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827e" w14:textId="3558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Бәсекелі ортаға берілуге тиісті мүліктердің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2007 жылғы 5 қаңтардағы N 894 қаулысы. Шығыс Қазақстан облысының Әділет департаментінде 2007 жылғы 30 қаңтарда N 2439 тіркелді. Күші жойылды - ШҚ облысы әкімдігінің 2010 жылғы 21 қазандағы N 592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ШҚ облысы әкімдігінің 2010.10.21 N 592 қаулысымен.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"Қазақстанның 2030 жылға дейiнгi Даму стратегиясын одан әрi iске асыру жөніндегi шаралар туралы" Қазақстан Республикасы Президентінің 2006 жылғы 30 наурыздағы N 80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бекітілген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Президентінің 2006 жылғы 1 наурыздағы "Қазақстанның әлемдегі бәсекеге барынша қабілетті 50 елдің қатарына кіру стратегиясы" атты Қазақстан халқына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Жолдауын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жөнiндегі iс-шаралардың жалпы ұлттық жоспарының 27.1-тармағын орындау үшін, "Қазақстан Республикасы Президентінің 2006 жылғы 1 наурыздағы Қазақстан халқына Жолдауын іске асыру жөніндегі іс-шаралардың жалпы ұлттық жоспарын және Қазақстан Республикасы Үкіметінің 2006 - 2008 жылдарға арналған бағдарламасын орындаудың желілік кестесі туралы" Қазақстан Республикасы Үкіметінің 2006 жылғы 31 наурыздағы N 222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78.4-тармағына сәйкес Шығыс Қазақстан облысының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Бәсекелі ортаға берілуге тиісті мүліктердің қоса беріліп отырған   тізбесі бекітілсін.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орындалуына бақылау жасау облыс әкімінің орынбасары Н.Т. Уранхаевқа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2007 жылғы 1 қаңтардан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bookmarkStart w:name="z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Шығыс Қазақстан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5 қаңтардағы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894 қаулысымен бекітілген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Бәсекелі ортаға берілуге тиісті   мүліктердің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413"/>
        <w:gridCol w:w="62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МК атауы 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түрлері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12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бiлiм берудi    жабдықтаушы" мемлекеттік коммуналдық кәсіпорны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Өскемен қаласы      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Тауарларының кең ассортиментiн сатумен айналысатын агенттер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&lt;*&gt; алынып тасталды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"Монша-кiр жуу комбинаты" мемлекеттік коммуналдық кәсіпорны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Өскемен қаласы     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Тұрғындарға коммуналдық қызметтер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"Спутник" кинотеатры" мемлекеттiк   коммуналдық қазыналық   кәсiпорны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Үржар ауданы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 түріндегі мәдениет мекемелердің қызметі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"Муниципалдық рынок" мемлекеттік коммуналдық кәсіпорны Көкпекті ауданы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Рыноктарда бөлшектеп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орындарын жалға беру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"Шемавтодор" мемлекеттік коммуналдық кәсіпорны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Шемонаиха қаласы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Жол-инженерлік құрылыстарын ұстау, жергiлiктi маңызы бар автомобиль жолдарын ағымдағы жөндеу және көгалдандыру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"Көкпекті ауданының "Көп салалы мемлекеттік коммуналдық кәсіпорны" мемлекеттік коммуналдық кәсіпорны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Кәсіпорынның мынадай қызметтерін бәсекелі ортаға шығару: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көріктендіру жөніндегі жұмыстарды жүргізу;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маңызы бар автожолдардың қызметін қамтамасыз ету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"Полиграфия" Катонқарағай өндірістік бірлестігі"  мемлекеттiк   коммуналдық қазыналық   кәсiпорны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Катонқарағай ауданы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бұйымдарды полиграфиялық орындау (кітап өнімдері)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&lt;*&gt; алынып тасталды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"Коммерциялық үй салу өскемен мемлекеттік компаниясы" мемлекеттік коммуналдық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Өскемен қаласы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Инжинирингтiк қызметтер көрсету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"Зырян баспаханасы" коммуналдық мемлекеттiк   қазыналық   кәсiпорны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шығару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"Пульс района" аудандық газетiнiң редакциясы" мемлекеттік коммуналдық қазыналық кәсіпорны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шығару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"Рауан-Заря" мемлекеттiк   коммуналдық қазыналық   кәсiпорны Күршім ауданы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шығару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Пайдаланылмайтын объектілер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Бесқарағай ауданы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Мостик ауылындағы "Аққайың" лагерінің бұрынғы ғимараты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Риддер қаласы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121,9 шаршы метр бос тұрған гараждар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44,6 шаршы метр бұрынғы қазандық ғимараты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 тұрған гараждар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Жатын корпустарының бұрынғы ғимараттары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Шемонаиха ауданы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Зевакино ауылындағы бұрынғы қазандық ғимараты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Көкөніс сақтау жайының бұрынғы ғимараты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Тізбеден 2-ші және 9-тармақтар алып тасталды - ШҚО әкімдігінің 2007 жылғы  16 шілдедегі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177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ШҚО қаржы департаментінің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директоры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