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591e" w14:textId="94c5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2006 жылғы 5 желтоқсандағы N 20/304-ІІІ шешімге өзгерістер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II сессиясының 2007 жылғы 16 қазандағы N 2/13-IV шешімі. Шығыс Қазақстан облысының Әділет департаментінде 2007 жылғы 30 қазанда N 2458 тіркелді. Қолданылу мерзімінің аяқталуына байланысты күші жойылды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115-бабына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6-бабына </w:t>
      </w:r>
      <w:r>
        <w:rPr>
          <w:rFonts w:ascii="Times New Roman"/>
          <w:b w:val="false"/>
          <w:i w:val="false"/>
          <w:color w:val="000000"/>
          <w:sz w:val="28"/>
        </w:rPr>
        <w:t>
, "2007 жылға арналған республикалық бюджет туралы" Қазақстан Республикасы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 қаулысына </w:t>
      </w:r>
      <w:r>
        <w:rPr>
          <w:rFonts w:ascii="Times New Roman"/>
          <w:b w:val="false"/>
          <w:i w:val="false"/>
          <w:color w:val="000000"/>
          <w:sz w:val="28"/>
        </w:rPr>
        <w:t>
 өзгерістер мен толықтырулар енгізу туралы" Қазақстан Республикасы Үкіметінің 2007 жылғы 12 шілдедегі N 596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мәслихат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
</w:t>
      </w:r>
      <w:r>
        <w:rPr>
          <w:rFonts w:ascii="Times New Roman"/>
          <w:b w:val="false"/>
          <w:i w:val="false"/>
          <w:color w:val="000000"/>
          <w:sz w:val="28"/>
        </w:rPr>
        <w:t xml:space="preserve"> 2007 жылға арналған облыстық бюджет туралы </w:t>
      </w:r>
      <w:r>
        <w:rPr>
          <w:rFonts w:ascii="Times New Roman"/>
          <w:b w:val="false"/>
          <w:i w:val="false"/>
          <w:color w:val="000000"/>
          <w:sz w:val="28"/>
        </w:rPr>
        <w:t>
" Шығыс Қазақстан облыстық мәслихатының 2006 жылғы 5 желтоқсандағы N 20/304-ІІІ (тіркеу нөмірі 2434, "Рудный Алтай" газетінің 2006 жылғы 28 желтоқсандағы N 200-201, "Дидар" газетінің 2007 жылғы 6 қаңтардағы N 1 сандарында жарияланды, "2007 жылға арналған облыстық бюджет туралы" 2006 жылғы 5 желтоқсандағы N 20/304-ІІІ шешімге өзгерістер мен толықтырулар енгізу туралы" 2007 жылғы 3 ақпандағы 
</w:t>
      </w:r>
      <w:r>
        <w:rPr>
          <w:rFonts w:ascii="Times New Roman"/>
          <w:b w:val="false"/>
          <w:i w:val="false"/>
          <w:color w:val="000000"/>
          <w:sz w:val="28"/>
        </w:rPr>
        <w:t xml:space="preserve"> N 21/330-ІІІ </w:t>
      </w:r>
      <w:r>
        <w:rPr>
          <w:rFonts w:ascii="Times New Roman"/>
          <w:b w:val="false"/>
          <w:i w:val="false"/>
          <w:color w:val="000000"/>
          <w:sz w:val="28"/>
        </w:rPr>
        <w:t>
, тіркеу нөмірі 2440 шешіммен, "Рудный Алтай" газетінің 2007 жылғы 20 ақпандағы N 26, "Дидар" газетінің 2007 жылғы 17 ақпандағы N 16-17 сандарында жарияланды, "2007 жылға арналған облыстық бюджет туралы" 2006 жылғы 5 желтоқсандағы N 20/304-ІІІ шешімге өзгерістер мен толықтырулар енгізу туралы" 2007 жылғы 10 сәуірдегі N 
</w:t>
      </w:r>
      <w:r>
        <w:rPr>
          <w:rFonts w:ascii="Times New Roman"/>
          <w:b w:val="false"/>
          <w:i w:val="false"/>
          <w:color w:val="000000"/>
          <w:sz w:val="28"/>
        </w:rPr>
        <w:t xml:space="preserve"> 22/342-ІІІ </w:t>
      </w:r>
      <w:r>
        <w:rPr>
          <w:rFonts w:ascii="Times New Roman"/>
          <w:b w:val="false"/>
          <w:i w:val="false"/>
          <w:color w:val="000000"/>
          <w:sz w:val="28"/>
        </w:rPr>
        <w:t>
, тіркеу нөмірі 2443 шешіммен, "Рудный Алтай" газетінің 2007 жылғы 28 сәуірдегі N 61-62, "Дидар" газетінің 2007 жылғы 28 сәуірдегі N 42-43 сандарында жарияланды), "2007 жылға арналған облыстық бюджет туралы" 2006 жылғы 5 желтоқсандағы N 20/304-ІІІ шешімге өзгерістер мен толықтырулар енгізу туралы" 2007 жылғы 17 шілдедегі 
</w:t>
      </w:r>
      <w:r>
        <w:rPr>
          <w:rFonts w:ascii="Times New Roman"/>
          <w:b w:val="false"/>
          <w:i w:val="false"/>
          <w:color w:val="000000"/>
          <w:sz w:val="28"/>
        </w:rPr>
        <w:t xml:space="preserve"> N 24/377-ІІІ </w:t>
      </w:r>
      <w:r>
        <w:rPr>
          <w:rFonts w:ascii="Times New Roman"/>
          <w:b w:val="false"/>
          <w:i w:val="false"/>
          <w:color w:val="000000"/>
          <w:sz w:val="28"/>
        </w:rPr>
        <w:t>
, тіркеу нөмірі 2451 шешіммен енгізілген өзгерістер мен толықтыруларымен, "Рудный Алтай" газетінің 2007 жылғы 7 тамыздағы N 118, "Дидар" газетінің 2007 жылғы 7 тамызы N 94-95 сандарында жарияланды) шешіміне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1-тармақ </w:t>
      </w:r>
      <w:r>
        <w:rPr>
          <w:rFonts w:ascii="Times New Roman"/>
          <w:b w:val="false"/>
          <w:i w:val="false"/>
          <w:color w:val="000000"/>
          <w:sz w:val="28"/>
        </w:rPr>
        <w:t>
 мынадай редакцияда жазылсын: 
</w:t>
      </w:r>
      <w:r>
        <w:br/>
      </w:r>
      <w:r>
        <w:rPr>
          <w:rFonts w:ascii="Times New Roman"/>
          <w:b w:val="false"/>
          <w:i w:val="false"/>
          <w:color w:val="000000"/>
          <w:sz w:val="28"/>
        </w:rPr>
        <w:t>
      "1. 2007 жылға арналған облыстық бюджет 1 қосымшаға сәйкес мынадай көлемде бекітілсін:
</w:t>
      </w:r>
      <w:r>
        <w:br/>
      </w:r>
      <w:r>
        <w:rPr>
          <w:rFonts w:ascii="Times New Roman"/>
          <w:b w:val="false"/>
          <w:i w:val="false"/>
          <w:color w:val="000000"/>
          <w:sz w:val="28"/>
        </w:rPr>
        <w:t>
      1) кірістер - 73156227,8 мың теңге, соның ішінде: 
</w:t>
      </w:r>
      <w:r>
        <w:br/>
      </w:r>
      <w:r>
        <w:rPr>
          <w:rFonts w:ascii="Times New Roman"/>
          <w:b w:val="false"/>
          <w:i w:val="false"/>
          <w:color w:val="000000"/>
          <w:sz w:val="28"/>
        </w:rPr>
        <w:t>
      салықтық түсімдер - 19664829 мың теңге; 
</w:t>
      </w:r>
      <w:r>
        <w:br/>
      </w:r>
      <w:r>
        <w:rPr>
          <w:rFonts w:ascii="Times New Roman"/>
          <w:b w:val="false"/>
          <w:i w:val="false"/>
          <w:color w:val="000000"/>
          <w:sz w:val="28"/>
        </w:rPr>
        <w:t>
      салықтық емес түсімдер - 804062 мың теңге; 
</w:t>
      </w:r>
      <w:r>
        <w:br/>
      </w:r>
      <w:r>
        <w:rPr>
          <w:rFonts w:ascii="Times New Roman"/>
          <w:b w:val="false"/>
          <w:i w:val="false"/>
          <w:color w:val="000000"/>
          <w:sz w:val="28"/>
        </w:rPr>
        <w:t>
      трансферттердің түсімі - 52687336,8 мың теңге;
</w:t>
      </w:r>
      <w:r>
        <w:br/>
      </w:r>
      <w:r>
        <w:rPr>
          <w:rFonts w:ascii="Times New Roman"/>
          <w:b w:val="false"/>
          <w:i w:val="false"/>
          <w:color w:val="000000"/>
          <w:sz w:val="28"/>
        </w:rPr>
        <w:t>
      2) шығындар - 74284233,8 мың теңге; 
</w:t>
      </w:r>
      <w:r>
        <w:br/>
      </w:r>
      <w:r>
        <w:rPr>
          <w:rFonts w:ascii="Times New Roman"/>
          <w:b w:val="false"/>
          <w:i w:val="false"/>
          <w:color w:val="000000"/>
          <w:sz w:val="28"/>
        </w:rPr>
        <w:t>
      3) операциялық сальдо - -1128006 мың теңге; 
</w:t>
      </w:r>
      <w:r>
        <w:br/>
      </w:r>
      <w:r>
        <w:rPr>
          <w:rFonts w:ascii="Times New Roman"/>
          <w:b w:val="false"/>
          <w:i w:val="false"/>
          <w:color w:val="000000"/>
          <w:sz w:val="28"/>
        </w:rPr>
        <w:t>
      4) таза бюджеттік кредит беру - -1861516 мың теңге, соның ішінде: 
</w:t>
      </w:r>
      <w:r>
        <w:br/>
      </w:r>
      <w:r>
        <w:rPr>
          <w:rFonts w:ascii="Times New Roman"/>
          <w:b w:val="false"/>
          <w:i w:val="false"/>
          <w:color w:val="000000"/>
          <w:sz w:val="28"/>
        </w:rPr>
        <w:t>
      бюджеттік кредиттер - 1072000 мың теңге; 
</w:t>
      </w:r>
      <w:r>
        <w:br/>
      </w:r>
      <w:r>
        <w:rPr>
          <w:rFonts w:ascii="Times New Roman"/>
          <w:b w:val="false"/>
          <w:i w:val="false"/>
          <w:color w:val="000000"/>
          <w:sz w:val="28"/>
        </w:rPr>
        <w:t>
      бюджеттік кредиттерді өтеу - 2933516 мың теңге; 
</w:t>
      </w:r>
      <w:r>
        <w:br/>
      </w:r>
      <w:r>
        <w:rPr>
          <w:rFonts w:ascii="Times New Roman"/>
          <w:b w:val="false"/>
          <w:i w:val="false"/>
          <w:color w:val="000000"/>
          <w:sz w:val="28"/>
        </w:rPr>
        <w:t>
      5) қаржы активтерімен жасалатын операциялар бойынша сальдо - 155600: 
</w:t>
      </w:r>
      <w:r>
        <w:br/>
      </w:r>
      <w:r>
        <w:rPr>
          <w:rFonts w:ascii="Times New Roman"/>
          <w:b w:val="false"/>
          <w:i w:val="false"/>
          <w:color w:val="000000"/>
          <w:sz w:val="28"/>
        </w:rPr>
        <w:t>
      қаржы активтерін сатып алу - 155600;
</w:t>
      </w:r>
      <w:r>
        <w:br/>
      </w:r>
      <w:r>
        <w:rPr>
          <w:rFonts w:ascii="Times New Roman"/>
          <w:b w:val="false"/>
          <w:i w:val="false"/>
          <w:color w:val="000000"/>
          <w:sz w:val="28"/>
        </w:rPr>
        <w:t>
      мемлекеттің қаржы активтерін сатудан түсетін түсімдер - 0;
</w:t>
      </w:r>
      <w:r>
        <w:br/>
      </w:r>
      <w:r>
        <w:rPr>
          <w:rFonts w:ascii="Times New Roman"/>
          <w:b w:val="false"/>
          <w:i w:val="false"/>
          <w:color w:val="000000"/>
          <w:sz w:val="28"/>
        </w:rPr>
        <w:t>
      6) бюджет тапшылығы (профицит) - 577910 мың теңге; 
</w:t>
      </w:r>
      <w:r>
        <w:br/>
      </w:r>
      <w:r>
        <w:rPr>
          <w:rFonts w:ascii="Times New Roman"/>
          <w:b w:val="false"/>
          <w:i w:val="false"/>
          <w:color w:val="000000"/>
          <w:sz w:val="28"/>
        </w:rPr>
        <w:t>
      7) бюджет тапшылығын (профицитін пайдалану) қаржыландыру - -577910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8-тармақта </w:t>
      </w:r>
      <w:r>
        <w:rPr>
          <w:rFonts w:ascii="Times New Roman"/>
          <w:b w:val="false"/>
          <w:i w:val="false"/>
          <w:color w:val="000000"/>
          <w:sz w:val="28"/>
        </w:rPr>
        <w:t>
 отыз сегізінші абзацта "349559" сандары "309798"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10-тармақта </w:t>
      </w:r>
      <w:r>
        <w:rPr>
          <w:rFonts w:ascii="Times New Roman"/>
          <w:b w:val="false"/>
          <w:i w:val="false"/>
          <w:color w:val="000000"/>
          <w:sz w:val="28"/>
        </w:rPr>
        <w:t>
 үшінші абзацта "109165" сандары "104519"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12-тармақта </w:t>
      </w:r>
      <w:r>
        <w:rPr>
          <w:rFonts w:ascii="Times New Roman"/>
          <w:b w:val="false"/>
          <w:i w:val="false"/>
          <w:color w:val="000000"/>
          <w:sz w:val="28"/>
        </w:rPr>
        <w:t>
 "2583004" сандары "2695315"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11 қосымшада </w:t>
      </w:r>
      <w:r>
        <w:rPr>
          <w:rFonts w:ascii="Times New Roman"/>
          <w:b w:val="false"/>
          <w:i w:val="false"/>
          <w:color w:val="000000"/>
          <w:sz w:val="28"/>
        </w:rPr>
        <w:t>
:
</w:t>
      </w:r>
      <w:r>
        <w:br/>
      </w:r>
      <w:r>
        <w:rPr>
          <w:rFonts w:ascii="Times New Roman"/>
          <w:b w:val="false"/>
          <w:i w:val="false"/>
          <w:color w:val="000000"/>
          <w:sz w:val="28"/>
        </w:rPr>
        <w:t>
      реттік нөмірі 1 жолда: 
</w:t>
      </w:r>
      <w:r>
        <w:br/>
      </w:r>
      <w:r>
        <w:rPr>
          <w:rFonts w:ascii="Times New Roman"/>
          <w:b w:val="false"/>
          <w:i w:val="false"/>
          <w:color w:val="000000"/>
          <w:sz w:val="28"/>
        </w:rPr>
        <w:t>
      3 бағандағы "46973" сандары "44973" сандарымен ауыстырылсын;
</w:t>
      </w:r>
      <w:r>
        <w:br/>
      </w:r>
      <w:r>
        <w:rPr>
          <w:rFonts w:ascii="Times New Roman"/>
          <w:b w:val="false"/>
          <w:i w:val="false"/>
          <w:color w:val="000000"/>
          <w:sz w:val="28"/>
        </w:rPr>
        <w:t>
      4 бағандағы "8460" сандары "6054" сандарымен ауыстырылсын;
</w:t>
      </w:r>
      <w:r>
        <w:br/>
      </w:r>
      <w:r>
        <w:rPr>
          <w:rFonts w:ascii="Times New Roman"/>
          <w:b w:val="false"/>
          <w:i w:val="false"/>
          <w:color w:val="000000"/>
          <w:sz w:val="28"/>
        </w:rPr>
        <w:t>
      5 бағандағы "27364" сандары "27597" сандарымен ауыстырылсын;
</w:t>
      </w:r>
      <w:r>
        <w:br/>
      </w:r>
      <w:r>
        <w:rPr>
          <w:rFonts w:ascii="Times New Roman"/>
          <w:b w:val="false"/>
          <w:i w:val="false"/>
          <w:color w:val="000000"/>
          <w:sz w:val="28"/>
        </w:rPr>
        <w:t>
      8 бағандағы "400" сандары "573" сандарымен ауыстырылсын;
</w:t>
      </w:r>
      <w:r>
        <w:br/>
      </w:r>
      <w:r>
        <w:rPr>
          <w:rFonts w:ascii="Times New Roman"/>
          <w:b w:val="false"/>
          <w:i w:val="false"/>
          <w:color w:val="000000"/>
          <w:sz w:val="28"/>
        </w:rPr>
        <w:t>
      реттік нөмірі 2 жолда: 
</w:t>
      </w:r>
      <w:r>
        <w:br/>
      </w:r>
      <w:r>
        <w:rPr>
          <w:rFonts w:ascii="Times New Roman"/>
          <w:b w:val="false"/>
          <w:i w:val="false"/>
          <w:color w:val="000000"/>
          <w:sz w:val="28"/>
        </w:rPr>
        <w:t>
      3 бағандағы "104719" сандары "105664" сандарымен ауыстырылсын;
</w:t>
      </w:r>
      <w:r>
        <w:br/>
      </w:r>
      <w:r>
        <w:rPr>
          <w:rFonts w:ascii="Times New Roman"/>
          <w:b w:val="false"/>
          <w:i w:val="false"/>
          <w:color w:val="000000"/>
          <w:sz w:val="28"/>
        </w:rPr>
        <w:t>
      4 бағандағы "21150" сандары "22095" сандарымен ауыстырылсын;
</w:t>
      </w:r>
      <w:r>
        <w:br/>
      </w:r>
      <w:r>
        <w:rPr>
          <w:rFonts w:ascii="Times New Roman"/>
          <w:b w:val="false"/>
          <w:i w:val="false"/>
          <w:color w:val="000000"/>
          <w:sz w:val="28"/>
        </w:rPr>
        <w:t>
      реттік нөмірі 3 жолда:
</w:t>
      </w:r>
      <w:r>
        <w:br/>
      </w:r>
      <w:r>
        <w:rPr>
          <w:rFonts w:ascii="Times New Roman"/>
          <w:b w:val="false"/>
          <w:i w:val="false"/>
          <w:color w:val="000000"/>
          <w:sz w:val="28"/>
        </w:rPr>
        <w:t>
      3 бағандағы "53814" сандары "54615" сандарымен ауыстырылсын;
</w:t>
      </w:r>
      <w:r>
        <w:br/>
      </w:r>
      <w:r>
        <w:rPr>
          <w:rFonts w:ascii="Times New Roman"/>
          <w:b w:val="false"/>
          <w:i w:val="false"/>
          <w:color w:val="000000"/>
          <w:sz w:val="28"/>
        </w:rPr>
        <w:t>
      4 бағандағы "8460" сандары "9534" сандарымен ауыстырылсын;
</w:t>
      </w:r>
      <w:r>
        <w:br/>
      </w:r>
      <w:r>
        <w:rPr>
          <w:rFonts w:ascii="Times New Roman"/>
          <w:b w:val="false"/>
          <w:i w:val="false"/>
          <w:color w:val="000000"/>
          <w:sz w:val="28"/>
        </w:rPr>
        <w:t>
      8 бағандағы "636" сандары "363" сандарымен ауыстырылсын;
</w:t>
      </w:r>
      <w:r>
        <w:br/>
      </w:r>
      <w:r>
        <w:rPr>
          <w:rFonts w:ascii="Times New Roman"/>
          <w:b w:val="false"/>
          <w:i w:val="false"/>
          <w:color w:val="000000"/>
          <w:sz w:val="28"/>
        </w:rPr>
        <w:t>
      реттік нөмірі 5 жолда:
</w:t>
      </w:r>
      <w:r>
        <w:br/>
      </w:r>
      <w:r>
        <w:rPr>
          <w:rFonts w:ascii="Times New Roman"/>
          <w:b w:val="false"/>
          <w:i w:val="false"/>
          <w:color w:val="000000"/>
          <w:sz w:val="28"/>
        </w:rPr>
        <w:t>
      3 бағандағы "50760" сандары "51481" сандарымен ауыстырылсын;
</w:t>
      </w:r>
      <w:r>
        <w:br/>
      </w:r>
      <w:r>
        <w:rPr>
          <w:rFonts w:ascii="Times New Roman"/>
          <w:b w:val="false"/>
          <w:i w:val="false"/>
          <w:color w:val="000000"/>
          <w:sz w:val="28"/>
        </w:rPr>
        <w:t>
      5 бағандағы "20480" сандары "21201" сандарымен ауыстырылсын;
</w:t>
      </w:r>
      <w:r>
        <w:br/>
      </w:r>
      <w:r>
        <w:rPr>
          <w:rFonts w:ascii="Times New Roman"/>
          <w:b w:val="false"/>
          <w:i w:val="false"/>
          <w:color w:val="000000"/>
          <w:sz w:val="28"/>
        </w:rPr>
        <w:t>
      реттік нөмірі 6 жолда:
</w:t>
      </w:r>
      <w:r>
        <w:br/>
      </w:r>
      <w:r>
        <w:rPr>
          <w:rFonts w:ascii="Times New Roman"/>
          <w:b w:val="false"/>
          <w:i w:val="false"/>
          <w:color w:val="000000"/>
          <w:sz w:val="28"/>
        </w:rPr>
        <w:t>
      3 бағандағы "81947" сандары "81689" сандарымен ауыстырылсын;
</w:t>
      </w:r>
      <w:r>
        <w:br/>
      </w:r>
      <w:r>
        <w:rPr>
          <w:rFonts w:ascii="Times New Roman"/>
          <w:b w:val="false"/>
          <w:i w:val="false"/>
          <w:color w:val="000000"/>
          <w:sz w:val="28"/>
        </w:rPr>
        <w:t>
      4 бағандағы "25380" сандары "25122" сандарымен ауыстырылсын;
</w:t>
      </w:r>
      <w:r>
        <w:br/>
      </w:r>
      <w:r>
        <w:rPr>
          <w:rFonts w:ascii="Times New Roman"/>
          <w:b w:val="false"/>
          <w:i w:val="false"/>
          <w:color w:val="000000"/>
          <w:sz w:val="28"/>
        </w:rPr>
        <w:t>
      реттік нөмірі 7 жолда:  
</w:t>
      </w:r>
      <w:r>
        <w:br/>
      </w:r>
      <w:r>
        <w:rPr>
          <w:rFonts w:ascii="Times New Roman"/>
          <w:b w:val="false"/>
          <w:i w:val="false"/>
          <w:color w:val="000000"/>
          <w:sz w:val="28"/>
        </w:rPr>
        <w:t>
      3 бағандағы "127386" сандары "123416" сандарымен ауыстырылсын;
</w:t>
      </w:r>
      <w:r>
        <w:br/>
      </w:r>
      <w:r>
        <w:rPr>
          <w:rFonts w:ascii="Times New Roman"/>
          <w:b w:val="false"/>
          <w:i w:val="false"/>
          <w:color w:val="000000"/>
          <w:sz w:val="28"/>
        </w:rPr>
        <w:t>
      4 бағандағы "16920" сандары "15588" сандарымен ауыстырылсын;
</w:t>
      </w:r>
      <w:r>
        <w:br/>
      </w:r>
      <w:r>
        <w:rPr>
          <w:rFonts w:ascii="Times New Roman"/>
          <w:b w:val="false"/>
          <w:i w:val="false"/>
          <w:color w:val="000000"/>
          <w:sz w:val="28"/>
        </w:rPr>
        <w:t>
      5 бағандағы "92835" сандары "90197" сандарымен ауыстырылсын;
</w:t>
      </w:r>
      <w:r>
        <w:br/>
      </w:r>
      <w:r>
        <w:rPr>
          <w:rFonts w:ascii="Times New Roman"/>
          <w:b w:val="false"/>
          <w:i w:val="false"/>
          <w:color w:val="000000"/>
          <w:sz w:val="28"/>
        </w:rPr>
        <w:t>
      реттік нөмірі 8 жолда:
</w:t>
      </w:r>
      <w:r>
        <w:br/>
      </w:r>
      <w:r>
        <w:rPr>
          <w:rFonts w:ascii="Times New Roman"/>
          <w:b w:val="false"/>
          <w:i w:val="false"/>
          <w:color w:val="000000"/>
          <w:sz w:val="28"/>
        </w:rPr>
        <w:t>
      3 бағандағы "74012" сандары "75520" сандарымен ауыстырылсын;
</w:t>
      </w:r>
      <w:r>
        <w:br/>
      </w:r>
      <w:r>
        <w:rPr>
          <w:rFonts w:ascii="Times New Roman"/>
          <w:b w:val="false"/>
          <w:i w:val="false"/>
          <w:color w:val="000000"/>
          <w:sz w:val="28"/>
        </w:rPr>
        <w:t>
      4 бағандағы "21150" сандары "22095" сандарымен ауыстырылсын;
</w:t>
      </w:r>
      <w:r>
        <w:br/>
      </w:r>
      <w:r>
        <w:rPr>
          <w:rFonts w:ascii="Times New Roman"/>
          <w:b w:val="false"/>
          <w:i w:val="false"/>
          <w:color w:val="000000"/>
          <w:sz w:val="28"/>
        </w:rPr>
        <w:t>
      5 бағандағы "38879" сандары "39442" сандарымен ауыстырылсын;
</w:t>
      </w:r>
      <w:r>
        <w:br/>
      </w:r>
      <w:r>
        <w:rPr>
          <w:rFonts w:ascii="Times New Roman"/>
          <w:b w:val="false"/>
          <w:i w:val="false"/>
          <w:color w:val="000000"/>
          <w:sz w:val="28"/>
        </w:rPr>
        <w:t>
      реттік нөмірі 9 жолда:
</w:t>
      </w:r>
      <w:r>
        <w:br/>
      </w:r>
      <w:r>
        <w:rPr>
          <w:rFonts w:ascii="Times New Roman"/>
          <w:b w:val="false"/>
          <w:i w:val="false"/>
          <w:color w:val="000000"/>
          <w:sz w:val="28"/>
        </w:rPr>
        <w:t>
      3 бағандағы "126557" сандары "124022" сандарымен ауыстырылсын;
</w:t>
      </w:r>
      <w:r>
        <w:br/>
      </w:r>
      <w:r>
        <w:rPr>
          <w:rFonts w:ascii="Times New Roman"/>
          <w:b w:val="false"/>
          <w:i w:val="false"/>
          <w:color w:val="000000"/>
          <w:sz w:val="28"/>
        </w:rPr>
        <w:t>
      4 бағандағы "21150" сандары "18615" сандарымен ауыстырылсын;
</w:t>
      </w:r>
      <w:r>
        <w:br/>
      </w:r>
      <w:r>
        <w:rPr>
          <w:rFonts w:ascii="Times New Roman"/>
          <w:b w:val="false"/>
          <w:i w:val="false"/>
          <w:color w:val="000000"/>
          <w:sz w:val="28"/>
        </w:rPr>
        <w:t>
      реттік нөмірі 10 жолда:
</w:t>
      </w:r>
      <w:r>
        <w:br/>
      </w:r>
      <w:r>
        <w:rPr>
          <w:rFonts w:ascii="Times New Roman"/>
          <w:b w:val="false"/>
          <w:i w:val="false"/>
          <w:color w:val="000000"/>
          <w:sz w:val="28"/>
        </w:rPr>
        <w:t>
      3 бағандағы "81114" сандары "79829" сандарымен ауыстырылсын;
</w:t>
      </w:r>
      <w:r>
        <w:br/>
      </w:r>
      <w:r>
        <w:rPr>
          <w:rFonts w:ascii="Times New Roman"/>
          <w:b w:val="false"/>
          <w:i w:val="false"/>
          <w:color w:val="000000"/>
          <w:sz w:val="28"/>
        </w:rPr>
        <w:t>
      4 бағандағы "16920" сандары "15635" сандарымен ауыстырылсын;
</w:t>
      </w:r>
      <w:r>
        <w:br/>
      </w:r>
      <w:r>
        <w:rPr>
          <w:rFonts w:ascii="Times New Roman"/>
          <w:b w:val="false"/>
          <w:i w:val="false"/>
          <w:color w:val="000000"/>
          <w:sz w:val="28"/>
        </w:rPr>
        <w:t>
      реттік нөмірі 11 жолда:
</w:t>
      </w:r>
      <w:r>
        <w:br/>
      </w:r>
      <w:r>
        <w:rPr>
          <w:rFonts w:ascii="Times New Roman"/>
          <w:b w:val="false"/>
          <w:i w:val="false"/>
          <w:color w:val="000000"/>
          <w:sz w:val="28"/>
        </w:rPr>
        <w:t>
      3 бағандағы "64299" сандары "65244" сандарымен ауыстырылсын;
</w:t>
      </w:r>
      <w:r>
        <w:br/>
      </w:r>
      <w:r>
        <w:rPr>
          <w:rFonts w:ascii="Times New Roman"/>
          <w:b w:val="false"/>
          <w:i w:val="false"/>
          <w:color w:val="000000"/>
          <w:sz w:val="28"/>
        </w:rPr>
        <w:t>
      4 бағандағы "21150" сандары "22095" сандарымен ауыстырылсын;
</w:t>
      </w:r>
      <w:r>
        <w:br/>
      </w:r>
      <w:r>
        <w:rPr>
          <w:rFonts w:ascii="Times New Roman"/>
          <w:b w:val="false"/>
          <w:i w:val="false"/>
          <w:color w:val="000000"/>
          <w:sz w:val="28"/>
        </w:rPr>
        <w:t>
      реттік нөмірі 12 жолда:
</w:t>
      </w:r>
      <w:r>
        <w:br/>
      </w:r>
      <w:r>
        <w:rPr>
          <w:rFonts w:ascii="Times New Roman"/>
          <w:b w:val="false"/>
          <w:i w:val="false"/>
          <w:color w:val="000000"/>
          <w:sz w:val="28"/>
        </w:rPr>
        <w:t>
      3 бағандағы "61396" сандары "62470" сандарымен ауыстырылсын;
</w:t>
      </w:r>
      <w:r>
        <w:br/>
      </w:r>
      <w:r>
        <w:rPr>
          <w:rFonts w:ascii="Times New Roman"/>
          <w:b w:val="false"/>
          <w:i w:val="false"/>
          <w:color w:val="000000"/>
          <w:sz w:val="28"/>
        </w:rPr>
        <w:t>
      4 бағандағы "8460" сандары "9534" сандарымен ауыстырылсын;
</w:t>
      </w:r>
      <w:r>
        <w:br/>
      </w:r>
      <w:r>
        <w:rPr>
          <w:rFonts w:ascii="Times New Roman"/>
          <w:b w:val="false"/>
          <w:i w:val="false"/>
          <w:color w:val="000000"/>
          <w:sz w:val="28"/>
        </w:rPr>
        <w:t>
      реттік нөмірі 13 жолда:
</w:t>
      </w:r>
      <w:r>
        <w:br/>
      </w:r>
      <w:r>
        <w:rPr>
          <w:rFonts w:ascii="Times New Roman"/>
          <w:b w:val="false"/>
          <w:i w:val="false"/>
          <w:color w:val="000000"/>
          <w:sz w:val="28"/>
        </w:rPr>
        <w:t>
      3 бағандағы "262103" сандары "262918" сандарымен ауыстырылсын;
</w:t>
      </w:r>
      <w:r>
        <w:br/>
      </w:r>
      <w:r>
        <w:rPr>
          <w:rFonts w:ascii="Times New Roman"/>
          <w:b w:val="false"/>
          <w:i w:val="false"/>
          <w:color w:val="000000"/>
          <w:sz w:val="28"/>
        </w:rPr>
        <w:t>
      4 бағандағы "33841" сандары "34656" сандарымен ауыстырылсын;
</w:t>
      </w:r>
      <w:r>
        <w:br/>
      </w:r>
      <w:r>
        <w:rPr>
          <w:rFonts w:ascii="Times New Roman"/>
          <w:b w:val="false"/>
          <w:i w:val="false"/>
          <w:color w:val="000000"/>
          <w:sz w:val="28"/>
        </w:rPr>
        <w:t>
      реттік нөмірі 16 жолда:
</w:t>
      </w:r>
      <w:r>
        <w:br/>
      </w:r>
      <w:r>
        <w:rPr>
          <w:rFonts w:ascii="Times New Roman"/>
          <w:b w:val="false"/>
          <w:i w:val="false"/>
          <w:color w:val="000000"/>
          <w:sz w:val="28"/>
        </w:rPr>
        <w:t>
      3 бағандағы "117283" сандары "119301" сандарымен ауыстырылсын;
</w:t>
      </w:r>
      <w:r>
        <w:br/>
      </w:r>
      <w:r>
        <w:rPr>
          <w:rFonts w:ascii="Times New Roman"/>
          <w:b w:val="false"/>
          <w:i w:val="false"/>
          <w:color w:val="000000"/>
          <w:sz w:val="28"/>
        </w:rPr>
        <w:t>
      4 бағандағы "29611" сандары "31629" сандарымен ауыстырылсын;
</w:t>
      </w:r>
      <w:r>
        <w:br/>
      </w:r>
      <w:r>
        <w:rPr>
          <w:rFonts w:ascii="Times New Roman"/>
          <w:b w:val="false"/>
          <w:i w:val="false"/>
          <w:color w:val="000000"/>
          <w:sz w:val="28"/>
        </w:rPr>
        <w:t>
      реттік нөмірі 18 жолда:
</w:t>
      </w:r>
      <w:r>
        <w:br/>
      </w:r>
      <w:r>
        <w:rPr>
          <w:rFonts w:ascii="Times New Roman"/>
          <w:b w:val="false"/>
          <w:i w:val="false"/>
          <w:color w:val="000000"/>
          <w:sz w:val="28"/>
        </w:rPr>
        <w:t>
      3 бағандағы "96464" сандары "97585" сандарымен ауыстырылсын;
</w:t>
      </w:r>
      <w:r>
        <w:br/>
      </w:r>
      <w:r>
        <w:rPr>
          <w:rFonts w:ascii="Times New Roman"/>
          <w:b w:val="false"/>
          <w:i w:val="false"/>
          <w:color w:val="000000"/>
          <w:sz w:val="28"/>
        </w:rPr>
        <w:t>
      5 бағандағы "45344" сандары "46465" сандарымен ауыстырылсын;
</w:t>
      </w:r>
      <w:r>
        <w:br/>
      </w:r>
      <w:r>
        <w:rPr>
          <w:rFonts w:ascii="Times New Roman"/>
          <w:b w:val="false"/>
          <w:i w:val="false"/>
          <w:color w:val="000000"/>
          <w:sz w:val="28"/>
        </w:rPr>
        <w:t>
      реттік нөмірі 19 жолда:
</w:t>
      </w:r>
      <w:r>
        <w:br/>
      </w:r>
      <w:r>
        <w:rPr>
          <w:rFonts w:ascii="Times New Roman"/>
          <w:b w:val="false"/>
          <w:i w:val="false"/>
          <w:color w:val="000000"/>
          <w:sz w:val="28"/>
        </w:rPr>
        <w:t>
      3 бағандағы "48368" сандары "48468" сандарымен ауыстырылсын;
</w:t>
      </w:r>
      <w:r>
        <w:br/>
      </w:r>
      <w:r>
        <w:rPr>
          <w:rFonts w:ascii="Times New Roman"/>
          <w:b w:val="false"/>
          <w:i w:val="false"/>
          <w:color w:val="000000"/>
          <w:sz w:val="28"/>
        </w:rPr>
        <w:t>
      8 бағандағы "680" сандары "780"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16 қосымшада </w:t>
      </w:r>
      <w:r>
        <w:rPr>
          <w:rFonts w:ascii="Times New Roman"/>
          <w:b w:val="false"/>
          <w:i w:val="false"/>
          <w:color w:val="000000"/>
          <w:sz w:val="28"/>
        </w:rPr>
        <w:t>
:
</w:t>
      </w:r>
      <w:r>
        <w:br/>
      </w:r>
      <w:r>
        <w:rPr>
          <w:rFonts w:ascii="Times New Roman"/>
          <w:b w:val="false"/>
          <w:i w:val="false"/>
          <w:color w:val="000000"/>
          <w:sz w:val="28"/>
        </w:rPr>
        <w:t>
      реттік нөмірі 1 жолда, 3 бағандағы "639239" сандары "648169" сандарымен ауыстырылсын;
</w:t>
      </w:r>
      <w:r>
        <w:br/>
      </w:r>
      <w:r>
        <w:rPr>
          <w:rFonts w:ascii="Times New Roman"/>
          <w:b w:val="false"/>
          <w:i w:val="false"/>
          <w:color w:val="000000"/>
          <w:sz w:val="28"/>
        </w:rPr>
        <w:t>
      реттік нөмірі 2 жолда, 3 бағандағы "137665" сандары "128735"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 3, 5 қосымшалар осы шешімнің 1, 2, 3 қосымшаларына сәйкес жаңа редакцияда
</w:t>
      </w:r>
      <w:r>
        <w:br/>
      </w:r>
      <w:r>
        <w:rPr>
          <w:rFonts w:ascii="Times New Roman"/>
          <w:b w:val="false"/>
          <w:i w:val="false"/>
          <w:color w:val="000000"/>
          <w:sz w:val="28"/>
        </w:rPr>
        <w:t>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16 қазандағы      
</w:t>
      </w:r>
      <w:r>
        <w:br/>
      </w:r>
      <w:r>
        <w:rPr>
          <w:rFonts w:ascii="Times New Roman"/>
          <w:b w:val="false"/>
          <w:i w:val="false"/>
          <w:color w:val="000000"/>
          <w:sz w:val="28"/>
        </w:rPr>
        <w:t>
N 2/13-ІV шешіміне 1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1 қосымша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93"/>
        <w:gridCol w:w="993"/>
        <w:gridCol w:w="1293"/>
        <w:gridCol w:w="5453"/>
        <w:gridCol w:w="271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2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Ерекшелiк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а
</w:t>
            </w:r>
            <w:r>
              <w:rPr>
                <w:rFonts w:ascii="Times New Roman"/>
                <w:b w:val="false"/>
                <w:i w:val="false"/>
                <w:color w:val="000000"/>
                <w:sz w:val="20"/>
              </w:rPr>
              <w:t>
</w:t>
            </w:r>
            <w:r>
              <w:rPr>
                <w:rFonts w:ascii="Times New Roman"/>
                <w:b/>
                <w:i w:val="false"/>
                <w:color w:val="000000"/>
                <w:sz w:val="20"/>
              </w:rPr>
              <w:t>
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73156227,8
</w:t>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19664829,0
</w:t>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абыс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6922327,0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6922327,0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6922327,0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салық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11591349,0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11591349,0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11591349,0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
</w:t>
            </w:r>
            <w:r>
              <w:rPr>
                <w:rFonts w:ascii="Times New Roman"/>
                <w:b w:val="false"/>
                <w:i w:val="false"/>
                <w:color w:val="000000"/>
                <w:sz w:val="20"/>
              </w:rPr>
              <w:t>
</w:t>
            </w:r>
            <w:r>
              <w:rPr>
                <w:rFonts w:ascii="Times New Roman"/>
                <w:b/>
                <w:i w:val="false"/>
                <w:color w:val="000000"/>
                <w:sz w:val="20"/>
              </w:rPr>
              <w:t>
ларға, жұмыстарға және 
</w:t>
            </w:r>
            <w:r>
              <w:rPr>
                <w:rFonts w:ascii="Times New Roman"/>
                <w:b w:val="false"/>
                <w:i w:val="false"/>
                <w:color w:val="000000"/>
                <w:sz w:val="20"/>
              </w:rPr>
              <w:t>
</w:t>
            </w:r>
            <w:r>
              <w:rPr>
                <w:rFonts w:ascii="Times New Roman"/>
                <w:b/>
                <w:i w:val="false"/>
                <w:color w:val="000000"/>
                <w:sz w:val="20"/>
              </w:rPr>
              <w:t>
қызмет
</w:t>
            </w:r>
            <w:r>
              <w:rPr>
                <w:rFonts w:ascii="Times New Roman"/>
                <w:b w:val="false"/>
                <w:i w:val="false"/>
                <w:color w:val="000000"/>
                <w:sz w:val="20"/>
              </w:rPr>
              <w:t>
</w:t>
            </w:r>
            <w:r>
              <w:rPr>
                <w:rFonts w:ascii="Times New Roman"/>
                <w:b/>
                <w:i w:val="false"/>
                <w:color w:val="000000"/>
                <w:sz w:val="20"/>
              </w:rPr>
              <w:t>
тер көрсетуге 
</w:t>
            </w:r>
            <w:r>
              <w:rPr>
                <w:rFonts w:ascii="Times New Roman"/>
                <w:b w:val="false"/>
                <w:i w:val="false"/>
                <w:color w:val="000000"/>
                <w:sz w:val="20"/>
              </w:rPr>
              <w:t>
</w:t>
            </w:r>
            <w:r>
              <w:rPr>
                <w:rFonts w:ascii="Times New Roman"/>
                <w:b/>
                <w:i w:val="false"/>
                <w:color w:val="000000"/>
                <w:sz w:val="20"/>
              </w:rPr>
              <w:t>
салынатын ішкі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1151153,0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1151153,0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көздеріндегі су ресурстарын пайдаланғаны үшін төлем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83106,0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үшін төлем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эмиссия  үшін төленетін төлем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1054727,0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804062,0
</w:t>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меншіктен түс
</w:t>
            </w:r>
            <w:r>
              <w:rPr>
                <w:rFonts w:ascii="Times New Roman"/>
                <w:b w:val="false"/>
                <w:i w:val="false"/>
                <w:color w:val="000000"/>
                <w:sz w:val="20"/>
              </w:rPr>
              <w:t>
</w:t>
            </w:r>
            <w:r>
              <w:rPr>
                <w:rFonts w:ascii="Times New Roman"/>
                <w:b/>
                <w:i w:val="false"/>
                <w:color w:val="000000"/>
                <w:sz w:val="20"/>
              </w:rPr>
              <w:t>
етін
</w:t>
            </w: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70917,0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табыстары бөлігінен түсетін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кәсіпорындардың таза табыстары бөлігінен түсетін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мемлекеттік акциялар пакетіне дивидендтер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мемлекеттік акциялар пакетіне дивидендтер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алушы-банктерге жергілікті бюджеттен берілген кредиттер бойынша сыйақылар (мүдделер)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1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2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3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алулардан түсетін ақша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22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
</w:t>
            </w:r>
            <w:r>
              <w:rPr>
                <w:rFonts w:ascii="Times New Roman"/>
                <w:b w:val="false"/>
                <w:i w:val="false"/>
                <w:color w:val="000000"/>
                <w:sz w:val="20"/>
              </w:rPr>
              <w:t>
</w:t>
            </w:r>
            <w:r>
              <w:rPr>
                <w:rFonts w:ascii="Times New Roman"/>
                <w:b/>
                <w:i w:val="false"/>
                <w:color w:val="000000"/>
                <w:sz w:val="20"/>
              </w:rPr>
              <w:t>
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258031,0
</w:t>
            </w:r>
          </w:p>
        </w:tc>
      </w:tr>
      <w:tr>
        <w:trPr>
          <w:trHeight w:val="19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258031,0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  өндіріп алулар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258031,0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475045,0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475045,0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бұрын алынып, пайдаланылмаған қаржыны қайтару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басқа да салықтық емес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474995,0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r>
              <w:rPr>
                <w:rFonts w:ascii="Times New Roman"/>
                <w:b/>
                <w:i w:val="false"/>
                <w:color w:val="000000"/>
                <w:sz w:val="20"/>
              </w:rPr>
              <w:t>
 түсімі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52687336,8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 тұрған органдарынан түсетін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түсетін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227994,0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50746,8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52408596,0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52408596,0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ағымдағы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15556684,0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Дамытуға нысаналы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14662651,0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22189261,0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1013"/>
        <w:gridCol w:w="1013"/>
        <w:gridCol w:w="1033"/>
        <w:gridCol w:w="4613"/>
        <w:gridCol w:w="263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топ
</w:t>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кіші топ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бағдарламалардың әкімшісі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бағдарламасы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
</w:t>
            </w:r>
            <w:r>
              <w:rPr>
                <w:rFonts w:ascii="Times New Roman"/>
                <w:b w:val="false"/>
                <w:i w:val="false"/>
                <w:color w:val="000000"/>
                <w:sz w:val="20"/>
              </w:rPr>
              <w:t>
</w:t>
            </w:r>
            <w:r>
              <w:rPr>
                <w:rFonts w:ascii="Times New Roman"/>
                <w:b/>
                <w:i w:val="false"/>
                <w:color w:val="000000"/>
                <w:sz w:val="20"/>
              </w:rPr>
              <w:t>
стар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
</w:t>
            </w:r>
            <w:r>
              <w:rPr>
                <w:rFonts w:ascii="Times New Roman"/>
                <w:b w:val="false"/>
                <w:i w:val="false"/>
                <w:color w:val="000000"/>
                <w:sz w:val="20"/>
              </w:rPr>
              <w:t>
</w:t>
            </w:r>
            <w:r>
              <w:rPr>
                <w:rFonts w:ascii="Times New Roman"/>
                <w:b/>
                <w:i w:val="false"/>
                <w:color w:val="000000"/>
                <w:sz w:val="20"/>
              </w:rPr>
              <w:t>
нд
</w:t>
            </w:r>
            <w:r>
              <w:rPr>
                <w:rFonts w:ascii="Times New Roman"/>
                <w:b w:val="false"/>
                <w:i w:val="false"/>
                <w:color w:val="000000"/>
                <w:sz w:val="20"/>
              </w:rPr>
              <w:t>
</w:t>
            </w:r>
            <w:r>
              <w:rPr>
                <w:rFonts w:ascii="Times New Roman"/>
                <w:b/>
                <w:i w:val="false"/>
                <w:color w:val="000000"/>
                <w:sz w:val="20"/>
              </w:rPr>
              <w:t>
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74284233,8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қызмет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2070162,3
</w:t>
            </w:r>
            <w:r>
              <w:rPr>
                <w:rFonts w:ascii="Times New Roman"/>
                <w:b w:val="false"/>
                <w:i w:val="false"/>
                <w:color w:val="000000"/>
                <w:sz w:val="20"/>
              </w:rPr>
              <w:t>
</w:t>
            </w:r>
          </w:p>
        </w:tc>
      </w:tr>
      <w:tr>
        <w:trPr>
          <w:trHeight w:val="10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басқарудың жалпы 
</w:t>
            </w:r>
            <w:r>
              <w:rPr>
                <w:rFonts w:ascii="Times New Roman"/>
                <w:b w:val="false"/>
                <w:i w:val="false"/>
                <w:color w:val="000000"/>
                <w:sz w:val="20"/>
              </w:rPr>
              <w:t>
</w:t>
            </w:r>
            <w:r>
              <w:rPr>
                <w:rFonts w:ascii="Times New Roman"/>
                <w:b/>
                <w:i w:val="false"/>
                <w:color w:val="000000"/>
                <w:sz w:val="20"/>
              </w:rPr>
              <w:t>
функцияларын
</w:t>
            </w: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йтын өкіл
</w:t>
            </w:r>
            <w:r>
              <w:rPr>
                <w:rFonts w:ascii="Times New Roman"/>
                <w:b w:val="false"/>
                <w:i w:val="false"/>
                <w:color w:val="000000"/>
                <w:sz w:val="20"/>
              </w:rPr>
              <w:t>
</w:t>
            </w:r>
            <w:r>
              <w:rPr>
                <w:rFonts w:ascii="Times New Roman"/>
                <w:b/>
                <w:i w:val="false"/>
                <w:color w:val="000000"/>
                <w:sz w:val="20"/>
              </w:rPr>
              <w:t>
етті, 
</w:t>
            </w:r>
            <w:r>
              <w:rPr>
                <w:rFonts w:ascii="Times New Roman"/>
                <w:b w:val="false"/>
                <w:i w:val="false"/>
                <w:color w:val="000000"/>
                <w:sz w:val="20"/>
              </w:rPr>
              <w:t>
</w:t>
            </w:r>
            <w:r>
              <w:rPr>
                <w:rFonts w:ascii="Times New Roman"/>
                <w:b/>
                <w:i w:val="false"/>
                <w:color w:val="000000"/>
                <w:sz w:val="20"/>
              </w:rPr>
              <w:t>
атқарушы және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1358815,3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мәслихатының  аппараты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20119,0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Депутаттық қызмет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інің  
</w:t>
            </w:r>
            <w:r>
              <w:rPr>
                <w:rFonts w:ascii="Times New Roman"/>
                <w:b w:val="false"/>
                <w:i w:val="false"/>
                <w:color w:val="000000"/>
                <w:sz w:val="20"/>
              </w:rPr>
              <w:t>
</w:t>
            </w:r>
            <w:r>
              <w:rPr>
                <w:rFonts w:ascii="Times New Roman"/>
                <w:b/>
                <w:i w:val="false"/>
                <w:color w:val="000000"/>
                <w:sz w:val="20"/>
              </w:rPr>
              <w:t>
аппараты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1338696,3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1184696,3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454647,3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23670,0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284228,0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422151,0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қызметі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608737,0
</w:t>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608737,0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100281,0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91381,0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
</w:t>
            </w:r>
          </w:p>
        </w:tc>
      </w:tr>
      <w:tr>
        <w:trPr>
          <w:trHeight w:val="5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3740,0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501778,0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102610,0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102610,0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102610,0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98645,0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1091454,0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мұқтаждықтар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49828,0
</w:t>
            </w:r>
            <w:r>
              <w:rPr>
                <w:rFonts w:ascii="Times New Roman"/>
                <w:b w:val="false"/>
                <w:i w:val="false"/>
                <w:color w:val="000000"/>
                <w:sz w:val="20"/>
              </w:rPr>
              <w:t>
</w:t>
            </w:r>
          </w:p>
        </w:tc>
      </w:tr>
      <w:tr>
        <w:trPr>
          <w:trHeight w:val="14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дайындығы, азаматтық қорғаныс, авариялар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49828,0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міндетті өтеу шеңберіндегі іс-шаралар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аумақтық қорғанысты және аумақтық  қорғануды дайындау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26491,0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жөніндегі жұмыстарды ұйымдастыру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1041626,0
</w:t>
            </w:r>
            <w:r>
              <w:rPr>
                <w:rFonts w:ascii="Times New Roman"/>
                <w:b w:val="false"/>
                <w:i w:val="false"/>
                <w:color w:val="000000"/>
                <w:sz w:val="20"/>
              </w:rPr>
              <w:t>
</w:t>
            </w:r>
          </w:p>
        </w:tc>
      </w:tr>
      <w:tr>
        <w:trPr>
          <w:trHeight w:val="14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дайындығы, азаматтық қорғаныс, 
</w:t>
            </w:r>
            <w:r>
              <w:rPr>
                <w:rFonts w:ascii="Times New Roman"/>
                <w:b w:val="false"/>
                <w:i w:val="false"/>
                <w:color w:val="000000"/>
                <w:sz w:val="20"/>
              </w:rPr>
              <w:t>
</w:t>
            </w:r>
            <w:r>
              <w:rPr>
                <w:rFonts w:ascii="Times New Roman"/>
                <w:b/>
                <w:i w:val="false"/>
                <w:color w:val="000000"/>
                <w:sz w:val="20"/>
              </w:rPr>
              <w:t>
авариял
</w:t>
            </w:r>
            <w:r>
              <w:rPr>
                <w:rFonts w:ascii="Times New Roman"/>
                <w:b w:val="false"/>
                <w:i w:val="false"/>
                <w:color w:val="000000"/>
                <w:sz w:val="20"/>
              </w:rPr>
              <w:t>
</w:t>
            </w:r>
            <w:r>
              <w:rPr>
                <w:rFonts w:ascii="Times New Roman"/>
                <w:b/>
                <w:i w:val="false"/>
                <w:color w:val="000000"/>
                <w:sz w:val="20"/>
              </w:rPr>
              <w:t>
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317943,0
</w:t>
            </w:r>
            <w:r>
              <w:rPr>
                <w:rFonts w:ascii="Times New Roman"/>
                <w:b w:val="false"/>
                <w:i w:val="false"/>
                <w:color w:val="000000"/>
                <w:sz w:val="20"/>
              </w:rPr>
              <w:t>
</w:t>
            </w:r>
          </w:p>
        </w:tc>
      </w:tr>
      <w:tr>
        <w:trPr>
          <w:trHeight w:val="16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апаттардың алдын алу және жоюды ұйымдастыру жөніндегі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29188,0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азаматтық қорғаныс 
</w:t>
            </w:r>
            <w:r>
              <w:br/>
            </w:r>
            <w:r>
              <w:rPr>
                <w:rFonts w:ascii="Times New Roman"/>
                <w:b w:val="false"/>
                <w:i w:val="false"/>
                <w:color w:val="000000"/>
                <w:sz w:val="20"/>
              </w:rPr>
              <w:t>
іс-шаралары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93861,0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жұмылдыру дайындығы және жұмылдыру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төтенше жағдайлардың алдын алу және жою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188584,0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қызметі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73860,0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  алдын алу және жою жөніндегі іс-шаралар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114724,0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723683,0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әзірлігі мен төтенше жағдайлар нысандарын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41994,0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681689,0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681689,0
</w:t>
            </w:r>
          </w:p>
        </w:tc>
      </w:tr>
      <w:tr>
        <w:trPr>
          <w:trHeight w:val="8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4313640,0
</w:t>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4313640,0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атқарушы органы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4170057,0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 атқарушы органының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4000625,0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3495764,0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көтеру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40858,0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463861,0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тәртiпті қорғау және қоғамдық қауiпсiздiктi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168070,0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 және медициналық  айықтырғыштардың жұмысын ұйымдастыратын полиция бөлімшелері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86462,0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 уақытша оқшаулау, бейiмдеу және оңалту  орталығы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39247,0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тұрғылықты жері және құжаттары жоқ адамдар үшiн қабылдау-орналастыру орындары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тәртiпте  тұтқындалған адамдарға арналған арнайы қабылдау орындары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143583,0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нысандарын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143583,0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9196340,0
</w:t>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4311354,0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w:t>
            </w:r>
            <w:r>
              <w:rPr>
                <w:rFonts w:ascii="Times New Roman"/>
                <w:b w:val="false"/>
                <w:i w:val="false"/>
                <w:color w:val="000000"/>
                <w:sz w:val="20"/>
              </w:rPr>
              <w:t>
</w:t>
            </w:r>
            <w:r>
              <w:rPr>
                <w:rFonts w:ascii="Times New Roman"/>
                <w:b/>
                <w:i w:val="false"/>
                <w:color w:val="000000"/>
                <w:sz w:val="20"/>
              </w:rPr>
              <w:t>
шынықтыру және спорт басқармасы (бөлімі)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1121151,0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1078145,0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43006,0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3190203,0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 бағдарламалары бойынша жалпы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774430,0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беру жүйесiн ақпараттандыру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118270,0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мемлекеттiк бiлiм беру ұйымдары  үшін оқулықтар, оқу-әдістемелік кешендерін сатып алу және жеткізіп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22544,0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19143,0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арнайы  ұйымдарында дарынды балаларға жалпы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563468,0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47769,0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515699,0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 мектеп олимпиадаларын және мектептен тыс іс-шаралар өткізу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57970,0
</w:t>
            </w:r>
          </w:p>
        </w:tc>
      </w:tr>
      <w:tr>
        <w:trPr>
          <w:trHeight w:val="17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физика, химия, биология кабинеттерін оқу жабдықтарымен жарақтандыруға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321483,0
</w:t>
            </w:r>
          </w:p>
        </w:tc>
      </w:tr>
      <w:tr>
        <w:trPr>
          <w:trHeight w:val="16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үлгі штаттарын ұстауды қамтамасыз етуге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977764,0
</w:t>
            </w:r>
          </w:p>
        </w:tc>
      </w:tr>
      <w:tr>
        <w:trPr>
          <w:trHeight w:val="15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 Интернет желісіне қосуға және олардың трафигін төлеуге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49380,0
</w:t>
            </w:r>
          </w:p>
        </w:tc>
      </w:tr>
      <w:tr>
        <w:trPr>
          <w:trHeight w:val="19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оқулық пен оқу-әдістемелік кешенін сатып алуға және жеткізуге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87651,0
</w:t>
            </w:r>
          </w:p>
        </w:tc>
      </w:tr>
      <w:tr>
        <w:trPr>
          <w:trHeight w:val="16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мекемелерінде лингафондық және мультимедиялық кабинеттер құруға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116528,0
</w:t>
            </w:r>
          </w:p>
        </w:tc>
      </w:tr>
      <w:tr>
        <w:trPr>
          <w:trHeight w:val="13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Тамақтануды, тұруды ұйымдастыруға және балаларды тестілеу пункттеріне жеткізуге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9541,0
</w:t>
            </w:r>
          </w:p>
        </w:tc>
      </w:tr>
      <w:tr>
        <w:trPr>
          <w:trHeight w:val="22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мемлекеттік тілді оқытуға арналған оқулық, анықтамалық және электрондық әдебиеттер сатып алуға және жеткізіп беруге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21018,0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 жаңа технологиялардың мемлекеттік жүйесін енгізу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Интерактивтік оқыту жүйесін енгізу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4962,0
</w:t>
            </w:r>
          </w:p>
        </w:tc>
      </w:tr>
      <w:tr>
        <w:trPr>
          <w:trHeight w:val="14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 жаңа технологиялардың мемлекеттік жүйесін енгізуге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65194,0
</w:t>
            </w:r>
          </w:p>
        </w:tc>
      </w:tr>
      <w:tr>
        <w:trPr>
          <w:trHeight w:val="14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жүйесінде интерактивтік оқыту жүйесін енгізуге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65194,0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кәсіптік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1061646,0
</w:t>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1061646,0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кәciптiк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1061646,0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1043764,0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кәсіптік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1034745,0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94297,0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915050,0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915050,0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122723,0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792327,0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кәсіптік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175202,0
</w:t>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қаржыландырылатын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атқарушы органы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80192,0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80192,0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денсаулық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82399,0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82399,0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44976,0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37423,0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rPr>
                <w:rFonts w:ascii="Times New Roman"/>
                <w:b/>
                <w:i w:val="false"/>
                <w:color w:val="000000"/>
                <w:sz w:val="20"/>
              </w:rPr>
              <w:t>
саласындағы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2613393,0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379271,0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41077,0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7600,0
</w:t>
            </w:r>
          </w:p>
        </w:tc>
      </w:tr>
      <w:tr>
        <w:trPr>
          <w:trHeight w:val="12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жасөcпiрiмдердiң психикалық денсаулығын тексеру және  халыққа психологиялық-медициналық-педагогикалық консультациялық көмек көрсету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36972,0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35657,0
</w:t>
            </w:r>
          </w:p>
        </w:tc>
      </w:tr>
      <w:tr>
        <w:trPr>
          <w:trHeight w:val="13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дамытуға аудандар (облыстық маңызы бар қалалар) бюджеттеріне нысаналы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79068,0
</w:t>
            </w:r>
          </w:p>
        </w:tc>
      </w:tr>
      <w:tr>
        <w:trPr>
          <w:trHeight w:val="12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нысандарын ұстауға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78028,0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86869,0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2234122,0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2234122,0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1542710,0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691412,0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13"/>
        <w:gridCol w:w="913"/>
        <w:gridCol w:w="873"/>
        <w:gridCol w:w="913"/>
        <w:gridCol w:w="5013"/>
        <w:gridCol w:w="2473"/>
      </w:tblGrid>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23882699,0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бейінді ауруханалар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8236358,0
</w:t>
            </w:r>
            <w:r>
              <w:rPr>
                <w:rFonts w:ascii="Times New Roman"/>
                <w:b w:val="false"/>
                <w:i w:val="false"/>
                <w:color w:val="000000"/>
                <w:sz w:val="20"/>
              </w:rPr>
              <w:t>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8236358,0
</w:t>
            </w:r>
          </w:p>
        </w:tc>
      </w:tr>
      <w:tr>
        <w:trPr>
          <w:trHeight w:val="13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8236358,0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810900,0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7425458,0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1348361,0
</w:t>
            </w:r>
            <w:r>
              <w:rPr>
                <w:rFonts w:ascii="Times New Roman"/>
                <w:b w:val="false"/>
                <w:i w:val="false"/>
                <w:color w:val="000000"/>
                <w:sz w:val="20"/>
              </w:rPr>
              <w:t>
</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507248,0
</w:t>
            </w:r>
          </w:p>
        </w:tc>
      </w:tr>
      <w:tr>
        <w:trPr>
          <w:trHeight w:val="9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үшін қан, оның компоненттері мен препараттарын  өндiру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307817,0
</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68487,0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239330,0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14844,0
</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 сатып алуға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836913,0
</w:t>
            </w:r>
          </w:p>
        </w:tc>
      </w:tr>
      <w:tr>
        <w:trPr>
          <w:trHeight w:val="10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460499,0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446559,0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13940,0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10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орталықтарының қызметін жергілікті бюджет  қаражаттары есебінен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18080,0
</w:t>
            </w:r>
          </w:p>
        </w:tc>
      </w:tr>
      <w:tr>
        <w:trPr>
          <w:trHeight w:val="10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 арасында иммунопрофилактика жүргізу үшін вакциналар мен медициналық  иммунобиологиялық препараттарды орталықтандырылған сатып алу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109153,0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92123,0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17030,0
</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4543614,0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4543614,0
</w:t>
            </w:r>
          </w:p>
        </w:tc>
      </w:tr>
      <w:tr>
        <w:trPr>
          <w:trHeight w:val="13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Әлеуметтік-маңызы бар және айналасындағылар  үшін қауіпті аурулармен ауыратын адамдарға  медициналық көмек көрсету  
</w:t>
            </w:r>
          </w:p>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3516668,0
</w:t>
            </w:r>
          </w:p>
        </w:tc>
      </w:tr>
      <w:tr>
        <w:trPr>
          <w:trHeight w:val="8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23300,0
</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3493368,0
</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 адамдарды туберкулезге қарсы препараттармен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Диабетпен ауыратын адамдарды диабетке  қарсы препараттармен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443324,0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287194,0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156130,0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372799,0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313698,0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59101,0
</w:t>
            </w:r>
          </w:p>
        </w:tc>
      </w:tr>
      <w:tr>
        <w:trPr>
          <w:trHeight w:val="16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қызметінің  жеткіліксіздігімен  ауыратындарды дәрі-дәрмек құралдарымен, диализаторлармен, шығын материалдарымен және бүйрегі алмастырылған ауруларды дәрі-дәрмек құралдарымен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6374122,0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6374122,0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Тұрғындарға бастапқы медициналық-санитарлық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5587390,0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1154301,0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4433089,0
</w:t>
            </w:r>
          </w:p>
        </w:tc>
      </w:tr>
      <w:tr>
        <w:trPr>
          <w:trHeight w:val="12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786732,0
</w:t>
            </w:r>
          </w:p>
        </w:tc>
      </w:tr>
      <w:tr>
        <w:trPr>
          <w:trHeight w:val="16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азаматтардың  жекелеген санаттарын амбулаториялық емдеу деңгейінде жеңілдікті жағдайларда дәрілік заттармен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251764,0
</w:t>
            </w:r>
          </w:p>
        </w:tc>
      </w:tr>
      <w:tr>
        <w:trPr>
          <w:trHeight w:val="13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5 жасқа дейінгі балаларды амбулаториялық емдеу деңгейінде дәрі-дәрмекпен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52130,0
</w:t>
            </w:r>
          </w:p>
        </w:tc>
      </w:tr>
      <w:tr>
        <w:trPr>
          <w:trHeight w:val="10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жүкті  әйелдерді құрамында темір және йод бар препараттармен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47857,0
</w:t>
            </w:r>
          </w:p>
        </w:tc>
      </w:tr>
      <w:tr>
        <w:trPr>
          <w:trHeight w:val="16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созылмалы ауруларды амбулаториялық емдеу кезінде диспансерлік есепте тұрған балалар мен жасөспірімдерді дәрілік заттармен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100154,0
</w:t>
            </w:r>
          </w:p>
        </w:tc>
      </w:tr>
      <w:tr>
        <w:trPr>
          <w:trHeight w:val="16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334827,0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көмектің 
</w:t>
            </w:r>
            <w:r>
              <w:rPr>
                <w:rFonts w:ascii="Times New Roman"/>
                <w:b w:val="false"/>
                <w:i w:val="false"/>
                <w:color w:val="000000"/>
                <w:sz w:val="20"/>
              </w:rPr>
              <w:t>
</w:t>
            </w:r>
            <w:r>
              <w:rPr>
                <w:rFonts w:ascii="Times New Roman"/>
                <w:b/>
                <w:i w:val="false"/>
                <w:color w:val="000000"/>
                <w:sz w:val="20"/>
              </w:rPr>
              <w:t>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1254544,0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1254544,0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1188045,0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1127845,0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66499,0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40353,0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арнаулы медициналық жабдықтау базалары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26146,0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ағы өзге де  қызметтер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2125700,0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232427,0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85816,0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82999,0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СПИД-тің алдын алу және күрес шараларын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68983,0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9409,0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59574,0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ашып көруді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40483,0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елді мекеннен тыс жерлерде емделуіне тегін немесе жеңілдікпен жол жүруді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5307,0
</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31838,0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31838,0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1893273,0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1893273,0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1758323,0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134950,0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2311425,0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1579258,0
</w:t>
            </w:r>
            <w:r>
              <w:rPr>
                <w:rFonts w:ascii="Times New Roman"/>
                <w:b w:val="false"/>
                <w:i w:val="false"/>
                <w:color w:val="000000"/>
                <w:sz w:val="20"/>
              </w:rPr>
              <w:t>
</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960700,0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үлгідегі мүгедектерді  әлеуметтік қамсыздандыру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960700,0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Ақыл-ой қабілеті төмен балаларға арналған интернат-үйлері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59304,0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мүгедектерге арналған жалпы үлгідегі интернат-үйлері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412536,0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интернаттар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374085,0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  оңалту және бейiмдеу орталығы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63069,0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оңалтуды жүзеге асыратын мекемелер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51706,0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
</w:t>
            </w:r>
            <w:r>
              <w:rPr>
                <w:rFonts w:ascii="Times New Roman"/>
                <w:b w:val="false"/>
                <w:i w:val="false"/>
                <w:color w:val="000000"/>
                <w:sz w:val="20"/>
              </w:rPr>
              <w:t>
</w:t>
            </w:r>
            <w:r>
              <w:rPr>
                <w:rFonts w:ascii="Times New Roman"/>
                <w:b/>
                <w:i w:val="false"/>
                <w:color w:val="000000"/>
                <w:sz w:val="20"/>
              </w:rPr>
              <w:t>
ілім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600026,0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Жетімдерді, ата-анасының қамқорлығынсыз қалған балаларды  әлеуметтiк қамсыздандыру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600026,0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506225,0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Кәмелеттік жасқа толмаған балаларға арналған баспана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42767,0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үлгісіндегі балалар ауылы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42557,0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Патронат тәрбиешілерге берілген баланы (балаларды) ұстау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18532,0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18532,0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18532,0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395860,0
</w:t>
            </w:r>
            <w:r>
              <w:rPr>
                <w:rFonts w:ascii="Times New Roman"/>
                <w:b w:val="false"/>
                <w:i w:val="false"/>
                <w:color w:val="000000"/>
                <w:sz w:val="20"/>
              </w:rPr>
              <w:t>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395860,0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әлеуметтiк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121586,0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38478,0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ардагерлерді оңалту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10208,0
</w:t>
            </w:r>
          </w:p>
        </w:tc>
      </w:tr>
      <w:tr>
        <w:trPr>
          <w:trHeight w:val="10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бұйымдармен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72900,0
</w:t>
            </w:r>
          </w:p>
        </w:tc>
      </w:tr>
      <w:tr>
        <w:trPr>
          <w:trHeight w:val="13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етуге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104519,0
</w:t>
            </w:r>
          </w:p>
        </w:tc>
      </w:tr>
      <w:tr>
        <w:trPr>
          <w:trHeight w:val="19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1741,0
</w:t>
            </w:r>
          </w:p>
        </w:tc>
      </w:tr>
      <w:tr>
        <w:trPr>
          <w:trHeight w:val="13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отбасыларының 18 жасқа дейінгі балаларына  мемлекеттік жәрдемақылар төлеуге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125000,0
</w:t>
            </w:r>
          </w:p>
        </w:tc>
      </w:tr>
      <w:tr>
        <w:trPr>
          <w:trHeight w:val="22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43014,0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сала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ндағы  
</w:t>
            </w:r>
            <w:r>
              <w:rPr>
                <w:rFonts w:ascii="Times New Roman"/>
                <w:b w:val="false"/>
                <w:i w:val="false"/>
                <w:color w:val="000000"/>
                <w:sz w:val="20"/>
              </w:rPr>
              <w:t>
</w:t>
            </w:r>
            <w:r>
              <w:rPr>
                <w:rFonts w:ascii="Times New Roman"/>
                <w:b/>
                <w:i w:val="false"/>
                <w:color w:val="000000"/>
                <w:sz w:val="20"/>
              </w:rPr>
              <w:t>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336307,0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336307,0
</w:t>
            </w:r>
          </w:p>
        </w:tc>
      </w:tr>
      <w:tr>
        <w:trPr>
          <w:trHeight w:val="9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49379,0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47551,0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1828,0
</w:t>
            </w:r>
          </w:p>
        </w:tc>
      </w:tr>
      <w:tr>
        <w:trPr>
          <w:trHeight w:val="4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286928,0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2833385,0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1140000,0
</w:t>
            </w:r>
            <w:r>
              <w:rPr>
                <w:rFonts w:ascii="Times New Roman"/>
                <w:b w:val="false"/>
                <w:i w:val="false"/>
                <w:color w:val="000000"/>
                <w:sz w:val="20"/>
              </w:rPr>
              <w:t>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12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 аудандар (облыстық маңызы бар қалалар) бюджеттеріне дамуға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оммуналдық шаруашылық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1693385,0
</w:t>
            </w:r>
            <w:r>
              <w:rPr>
                <w:rFonts w:ascii="Times New Roman"/>
                <w:b w:val="false"/>
                <w:i w:val="false"/>
                <w:color w:val="000000"/>
                <w:sz w:val="20"/>
              </w:rPr>
              <w:t>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1333491,0
</w:t>
            </w:r>
          </w:p>
        </w:tc>
      </w:tr>
      <w:tr>
        <w:trPr>
          <w:trHeight w:val="10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1218791,0
</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114700,0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114700,0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коммуналдық  шаруашылық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359894,0
</w:t>
            </w:r>
          </w:p>
        </w:tc>
      </w:tr>
      <w:tr>
        <w:trPr>
          <w:trHeight w:val="9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коммуналдық  шаруашылық департаментінің (басқармасының) 
</w:t>
            </w:r>
            <w:r>
              <w:rPr>
                <w:rFonts w:ascii="Times New Roman"/>
                <w:b w:val="false"/>
                <w:i w:val="false"/>
                <w:color w:val="000000"/>
                <w:sz w:val="20"/>
              </w:rPr>
              <w:t>
</w:t>
            </w:r>
            <w:r>
              <w:rPr>
                <w:rFonts w:ascii="Times New Roman"/>
                <w:b/>
                <w:i w:val="false"/>
                <w:color w:val="000000"/>
                <w:sz w:val="20"/>
              </w:rPr>
              <w:t>
қызметін қамтамасыз ету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27445,0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24055,0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3390,0
</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332449,0
</w:t>
            </w:r>
          </w:p>
        </w:tc>
      </w:tr>
      <w:tr>
        <w:trPr>
          <w:trHeight w:val="4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w:t>
            </w:r>
            <w:r>
              <w:rPr>
                <w:rFonts w:ascii="Times New Roman"/>
                <w:b w:val="false"/>
                <w:i w:val="false"/>
                <w:color w:val="000000"/>
                <w:sz w:val="20"/>
              </w:rPr>
              <w:t>
</w:t>
            </w:r>
            <w:r>
              <w:rPr>
                <w:rFonts w:ascii="Times New Roman"/>
                <w:b/>
                <w:i w:val="false"/>
                <w:color w:val="000000"/>
                <w:sz w:val="20"/>
              </w:rPr>
              <w:t>
, туризм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2197034,0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859491,0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781744,0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21922,0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20887,0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Мәдени-бос уақыт жұмыстарын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96486,0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және оларға қолжетімділікті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284131,0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өнерін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279005,0
</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77747,0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77747,0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77747,0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711094,0
</w:t>
            </w:r>
            <w:r>
              <w:rPr>
                <w:rFonts w:ascii="Times New Roman"/>
                <w:b w:val="false"/>
                <w:i w:val="false"/>
                <w:color w:val="000000"/>
                <w:sz w:val="20"/>
              </w:rPr>
              <w:t>
</w:t>
            </w:r>
          </w:p>
        </w:tc>
      </w:tr>
      <w:tr>
        <w:trPr>
          <w:trHeight w:val="4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шынықтыру және спорт басқармасы (бөлімі)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444566,0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21517,0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1060,0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деңгейінде  спорт жарыстарын өткiзу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49469,0
</w:t>
            </w:r>
          </w:p>
        </w:tc>
      </w:tr>
      <w:tr>
        <w:trPr>
          <w:trHeight w:val="13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құрама командалар мүшелерін әртүрлі спорт түрлері бойынша республикалық және халықаралық спорт жарыстарына дайындау және қатысу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148580,0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266528,0
</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266528,0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479827,0
</w:t>
            </w:r>
            <w:r>
              <w:rPr>
                <w:rFonts w:ascii="Times New Roman"/>
                <w:b w:val="false"/>
                <w:i w:val="false"/>
                <w:color w:val="000000"/>
                <w:sz w:val="20"/>
              </w:rPr>
              <w:t>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мұрағаттар және құжаттама басқармасы (бөлімі)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186983,0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және  құжаттама басқармасының  (бөлімінің)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28495,0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17785,0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158488,0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129525,0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129525,0
</w:t>
            </w:r>
          </w:p>
        </w:tc>
      </w:tr>
      <w:tr>
        <w:trPr>
          <w:trHeight w:val="5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ішкі саясат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118601,0
</w:t>
            </w:r>
          </w:p>
        </w:tc>
      </w:tr>
      <w:tr>
        <w:trPr>
          <w:trHeight w:val="9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бұқаралық  ақпарат құралдары арқылы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118601,0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газеттер мен журналдар арқылы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61538,0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 хабарлары  арқылы мемлекеттік ақпараттық саясатты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57063,0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тілдерді дамыту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44718,0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16123,0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Қазақстан халықтарының өзге тілдерін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28595,0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17738,0
</w:t>
            </w:r>
            <w:r>
              <w:rPr>
                <w:rFonts w:ascii="Times New Roman"/>
                <w:b w:val="false"/>
                <w:i w:val="false"/>
                <w:color w:val="000000"/>
                <w:sz w:val="20"/>
              </w:rPr>
              <w:t>
</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17738,0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17738,0
</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r>
              <w:rPr>
                <w:rFonts w:ascii="Times New Roman"/>
                <w:b/>
                <w:i w:val="false"/>
                <w:color w:val="000000"/>
                <w:sz w:val="20"/>
              </w:rPr>
              <w:t>
ті
</w:t>
            </w:r>
            <w:r>
              <w:rPr>
                <w:rFonts w:ascii="Times New Roman"/>
                <w:b w:val="false"/>
                <w:i w:val="false"/>
                <w:color w:val="000000"/>
                <w:sz w:val="20"/>
              </w:rPr>
              <w:t>
</w:t>
            </w:r>
            <w:r>
              <w:rPr>
                <w:rFonts w:ascii="Times New Roman"/>
                <w:b/>
                <w:i w:val="false"/>
                <w:color w:val="000000"/>
                <w:sz w:val="20"/>
              </w:rPr>
              <w:t>
, спорт
</w:t>
            </w:r>
            <w:r>
              <w:rPr>
                <w:rFonts w:ascii="Times New Roman"/>
                <w:b w:val="false"/>
                <w:i w:val="false"/>
                <w:color w:val="000000"/>
                <w:sz w:val="20"/>
              </w:rPr>
              <w:t>
</w:t>
            </w:r>
            <w:r>
              <w:rPr>
                <w:rFonts w:ascii="Times New Roman"/>
                <w:b/>
                <w:i w:val="false"/>
                <w:color w:val="000000"/>
                <w:sz w:val="20"/>
              </w:rPr>
              <w:t>
ты, туризмді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кті 
</w:t>
            </w:r>
            <w:r>
              <w:rPr>
                <w:rFonts w:ascii="Times New Roman"/>
                <w:b w:val="false"/>
                <w:i w:val="false"/>
                <w:color w:val="000000"/>
                <w:sz w:val="20"/>
              </w:rPr>
              <w:t>
</w:t>
            </w:r>
            <w:r>
              <w:rPr>
                <w:rFonts w:ascii="Times New Roman"/>
                <w:b/>
                <w:i w:val="false"/>
                <w:color w:val="000000"/>
                <w:sz w:val="20"/>
              </w:rPr>
              <w:t>
ұйымдастыру бойынша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128884,0
</w:t>
            </w:r>
            <w:r>
              <w:rPr>
                <w:rFonts w:ascii="Times New Roman"/>
                <w:b w:val="false"/>
                <w:i w:val="false"/>
                <w:color w:val="000000"/>
                <w:sz w:val="20"/>
              </w:rPr>
              <w:t>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шкі саясат департаменті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128884,0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87284,0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84763,0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13"/>
        <w:gridCol w:w="753"/>
        <w:gridCol w:w="1073"/>
        <w:gridCol w:w="893"/>
        <w:gridCol w:w="5013"/>
        <w:gridCol w:w="2333"/>
      </w:tblGrid>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7100000,0
</w:t>
            </w:r>
            <w:r>
              <w:rPr>
                <w:rFonts w:ascii="Times New Roman"/>
                <w:b w:val="false"/>
                <w:i w:val="false"/>
                <w:color w:val="000000"/>
                <w:sz w:val="20"/>
              </w:rPr>
              <w:t>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7100000,0
</w:t>
            </w:r>
            <w:r>
              <w:rPr>
                <w:rFonts w:ascii="Times New Roman"/>
                <w:b w:val="false"/>
                <w:i w:val="false"/>
                <w:color w:val="000000"/>
                <w:sz w:val="20"/>
              </w:rPr>
              <w:t>
</w:t>
            </w:r>
          </w:p>
        </w:tc>
      </w:tr>
      <w:tr>
        <w:trPr>
          <w:trHeight w:val="6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2100000,0
</w:t>
            </w:r>
          </w:p>
        </w:tc>
      </w:tr>
      <w:tr>
        <w:trPr>
          <w:trHeight w:val="6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дамуға жылу-энергетика кешенін дамытуға нысаналы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коммуналдық  шаруашылық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10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су, орман, балық ш
</w:t>
            </w:r>
            <w:r>
              <w:rPr>
                <w:rFonts w:ascii="Times New Roman"/>
                <w:b w:val="false"/>
                <w:i w:val="false"/>
                <w:color w:val="000000"/>
                <w:sz w:val="20"/>
              </w:rPr>
              <w:t>
</w:t>
            </w:r>
            <w:r>
              <w:rPr>
                <w:rFonts w:ascii="Times New Roman"/>
                <w:b/>
                <w:i w:val="false"/>
                <w:color w:val="000000"/>
                <w:sz w:val="20"/>
              </w:rPr>
              <w:t>
аруашылығы
</w:t>
            </w:r>
            <w:r>
              <w:rPr>
                <w:rFonts w:ascii="Times New Roman"/>
                <w:b w:val="false"/>
                <w:i w:val="false"/>
                <w:color w:val="000000"/>
                <w:sz w:val="20"/>
              </w:rPr>
              <w:t>
</w:t>
            </w:r>
            <w:r>
              <w:rPr>
                <w:rFonts w:ascii="Times New Roman"/>
                <w:b/>
                <w:i w:val="false"/>
                <w:color w:val="000000"/>
                <w:sz w:val="20"/>
              </w:rPr>
              <w:t>
, ерекше қорғалатын табиғи а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rPr>
                <w:rFonts w:ascii="Times New Roman"/>
                <w:b/>
                <w:i w:val="false"/>
                <w:color w:val="000000"/>
                <w:sz w:val="20"/>
              </w:rPr>
              <w:t>
мақтар, 
</w:t>
            </w:r>
            <w:r>
              <w:rPr>
                <w:rFonts w:ascii="Times New Roman"/>
                <w:b w:val="false"/>
                <w:i w:val="false"/>
                <w:color w:val="000000"/>
                <w:sz w:val="20"/>
              </w:rPr>
              <w:t>
</w:t>
            </w:r>
            <w:r>
              <w:rPr>
                <w:rFonts w:ascii="Times New Roman"/>
                <w:b/>
                <w:i w:val="false"/>
                <w:color w:val="000000"/>
                <w:sz w:val="20"/>
              </w:rPr>
              <w:t>
қоршаған орта мен жануарлар әлемін қорғау, жер қатынастары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2691770,0
</w:t>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1648911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ауыл шаруашылығы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1648911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53658,0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шаруашылық ұйымдарын банкроттау рәсімін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дақылдарының шығымын және өндірілетін өнімнің сапасын көтеруді  қолдауға, көктемгі егіс және егін жинау жұмыстарын жүргізу үшін қажетті жанар-жағар май материалдары құнының және басқа тауар-материалдық құндылықтардың арзандауы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өнімділігін және  өндірілетін өнімнің сапасын көтеру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5400,0
</w:t>
            </w:r>
            <w:r>
              <w:rPr>
                <w:rFonts w:ascii="Times New Roman"/>
                <w:b w:val="false"/>
                <w:i w:val="false"/>
                <w:color w:val="000000"/>
                <w:sz w:val="20"/>
              </w:rPr>
              <w:t>
</w:t>
            </w:r>
          </w:p>
        </w:tc>
      </w:tr>
      <w:tr>
        <w:trPr>
          <w:trHeight w:val="9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нысандарының су қорғау аймақтары мен алқаптарын белгілеу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462973,0
</w:t>
            </w:r>
            <w:r>
              <w:rPr>
                <w:rFonts w:ascii="Times New Roman"/>
                <w:b w:val="false"/>
                <w:i w:val="false"/>
                <w:color w:val="000000"/>
                <w:sz w:val="20"/>
              </w:rPr>
              <w:t>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462973,0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күзету,  қорғау, ұдайы өндіру және орман өсіру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456698,0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әлемін қорғау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509047,0
</w:t>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180067,0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департаментінің (басқармасының
</w:t>
            </w:r>
            <w:r>
              <w:rPr>
                <w:rFonts w:ascii="Times New Roman"/>
                <w:b/>
                <w:i w:val="false"/>
                <w:color w:val="000000"/>
                <w:sz w:val="20"/>
              </w:rPr>
              <w:t>
)
</w:t>
            </w:r>
            <w:r>
              <w:rPr>
                <w:rFonts w:ascii="Times New Roman"/>
                <w:b w:val="false"/>
                <w:i w:val="false"/>
                <w:color w:val="000000"/>
                <w:sz w:val="20"/>
              </w:rPr>
              <w:t>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44218,0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42118,0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135849,0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328980,0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328980,0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178980,0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65439,0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
</w:t>
            </w:r>
            <w:r>
              <w:rPr>
                <w:rFonts w:ascii="Times New Roman"/>
                <w:b w:val="false"/>
                <w:i w:val="false"/>
                <w:color w:val="000000"/>
                <w:sz w:val="20"/>
              </w:rPr>
              <w:t>
</w:t>
            </w:r>
            <w:r>
              <w:rPr>
                <w:rFonts w:ascii="Times New Roman"/>
                <w:b/>
                <w:i w:val="false"/>
                <w:color w:val="000000"/>
                <w:sz w:val="20"/>
              </w:rPr>
              <w:t>
ер  қатынастары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65439,0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24136,0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40043,0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676373,0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676373,0
</w:t>
            </w:r>
            <w:r>
              <w:rPr>
                <w:rFonts w:ascii="Times New Roman"/>
                <w:b w:val="false"/>
                <w:i w:val="false"/>
                <w:color w:val="000000"/>
                <w:sz w:val="20"/>
              </w:rPr>
              <w:t>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сәулет-құрылысты бақылау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26867,0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сәулет-құрылысты бақылау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26867,0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25287,0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481184,0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33786,0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29706,0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447398,0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сәулет және қала құрылысы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168322,0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w:t>
            </w:r>
            <w:r>
              <w:rPr>
                <w:rFonts w:ascii="Times New Roman"/>
                <w:b/>
                <w:i w:val="false"/>
                <w:color w:val="000000"/>
                <w:sz w:val="20"/>
              </w:rPr>
              <w:t>
</w:t>
            </w:r>
            <w:r>
              <w:rPr>
                <w:rFonts w:ascii="Times New Roman"/>
                <w:b w:val="false"/>
                <w:i w:val="false"/>
                <w:color w:val="000000"/>
                <w:sz w:val="20"/>
              </w:rPr>
              <w:t>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22272,0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20372,0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122750,0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және 
</w:t>
            </w:r>
            <w:r>
              <w:rPr>
                <w:rFonts w:ascii="Times New Roman"/>
                <w:b w:val="false"/>
                <w:i w:val="false"/>
                <w:color w:val="000000"/>
                <w:sz w:val="20"/>
              </w:rPr>
              <w:t>
</w:t>
            </w:r>
            <w:r>
              <w:rPr>
                <w:rFonts w:ascii="Times New Roman"/>
                <w:b/>
                <w:i w:val="false"/>
                <w:color w:val="000000"/>
                <w:sz w:val="20"/>
              </w:rPr>
              <w:t>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2630830,0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1703264,0
</w:t>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1703264,0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951063,0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79063,0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дамуға нысаналы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752201,0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көлігі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20000,0
</w:t>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шешімімен тұрақты ішкі әуе тасымалдауын субсидиялау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907566,0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907566,0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көлігі және автомобиль жолдары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34254,0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31354,0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ауданаралық (қалааралық) бағыттарда жолаушыларды тасымалдауды ұйымдастыру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649812,0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3544076,0
</w:t>
            </w:r>
            <w:r>
              <w:rPr>
                <w:rFonts w:ascii="Times New Roman"/>
                <w:b w:val="false"/>
                <w:i w:val="false"/>
                <w:color w:val="000000"/>
                <w:sz w:val="20"/>
              </w:rPr>
              <w:t>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қызметті реттеу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55829,0
</w:t>
            </w:r>
            <w:r>
              <w:rPr>
                <w:rFonts w:ascii="Times New Roman"/>
                <w:b w:val="false"/>
                <w:i w:val="false"/>
                <w:color w:val="000000"/>
                <w:sz w:val="20"/>
              </w:rPr>
              <w:t>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55829,0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55829,0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51229,0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3488247,0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3339620,0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шұғыл шығындарға арналған резерві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208132,0
</w:t>
            </w:r>
          </w:p>
        </w:tc>
      </w:tr>
      <w:tr>
        <w:trPr>
          <w:trHeight w:val="13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жергiлiктiатқарушы органының  төтенше резервi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125000,0
</w:t>
            </w:r>
          </w:p>
        </w:tc>
      </w:tr>
      <w:tr>
        <w:trPr>
          <w:trHeight w:val="23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мемлекеттік мекемелердің мемлекеттік қызметші емес қызметкерлерінің және қазынашылық кәсіпорындар қызметкерлерінің еңбекақысын төлеуге аудандар (облыстық  маңызы бар қалалар) бюджеттеріне берілетін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2972062,0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соттар шешімдері бойынша міндеттемелерді орындауға арналған резерві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21168,0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түсімдердің шығасыларын өтеуге аудандар (облыстық маңызы бар қалалар) бюджеттеріне берілетін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
</w:t>
            </w:r>
            <w:r>
              <w:rPr>
                <w:rFonts w:ascii="Times New Roman"/>
                <w:b w:val="false"/>
                <w:i w:val="false"/>
                <w:color w:val="000000"/>
                <w:sz w:val="20"/>
              </w:rPr>
              <w:t>
</w:t>
            </w:r>
            <w:r>
              <w:rPr>
                <w:rFonts w:ascii="Times New Roman"/>
                <w:b/>
                <w:i w:val="false"/>
                <w:color w:val="000000"/>
                <w:sz w:val="20"/>
              </w:rPr>
              <w:t>
кономика және бюджеттік жоспарлау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88248,0
</w:t>
            </w:r>
          </w:p>
        </w:tc>
      </w:tr>
      <w:tr>
        <w:trPr>
          <w:trHeight w:val="11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88248,0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60379,0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60379,0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9745045,5
</w:t>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9745045,5
</w:t>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9745045,5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9648938,0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96107,5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Операциялық сальдо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-1128006,0
</w:t>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Таза бюджеттік кредит
</w:t>
            </w:r>
            <w:r>
              <w:rPr>
                <w:rFonts w:ascii="Times New Roman"/>
                <w:b w:val="false"/>
                <w:i w:val="false"/>
                <w:color w:val="000000"/>
                <w:sz w:val="20"/>
              </w:rPr>
              <w:t>
</w:t>
            </w:r>
            <w:r>
              <w:rPr>
                <w:rFonts w:ascii="Times New Roman"/>
                <w:b/>
                <w:i w:val="false"/>
                <w:color w:val="000000"/>
                <w:sz w:val="20"/>
              </w:rPr>
              <w:t>
  бер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-1861516,0
</w:t>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9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құрылысына
</w:t>
            </w:r>
            <w:r>
              <w:rPr>
                <w:rFonts w:ascii="Times New Roman"/>
                <w:b/>
                <w:i w:val="false"/>
                <w:color w:val="000000"/>
                <w:sz w:val="20"/>
              </w:rPr>
              <w:t>
</w:t>
            </w:r>
            <w:r>
              <w:rPr>
                <w:rFonts w:ascii="Times New Roman"/>
                <w:b w:val="false"/>
                <w:i w:val="false"/>
                <w:color w:val="000000"/>
                <w:sz w:val="20"/>
              </w:rPr>
              <w:t>
аудандар (облыстық  маңызы бар қалалар)  бюджеттеріне кредит беру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су,
</w:t>
            </w:r>
            <w:r>
              <w:rPr>
                <w:rFonts w:ascii="Times New Roman"/>
                <w:b w:val="false"/>
                <w:i w:val="false"/>
                <w:color w:val="000000"/>
                <w:sz w:val="20"/>
              </w:rPr>
              <w:t>
</w:t>
            </w:r>
            <w:r>
              <w:rPr>
                <w:rFonts w:ascii="Times New Roman"/>
                <w:b/>
                <w:i w:val="false"/>
                <w:color w:val="000000"/>
                <w:sz w:val="20"/>
              </w:rPr>
              <w:t>
 орман, 
</w:t>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r>
              <w:rPr>
                <w:rFonts w:ascii="Times New Roman"/>
                <w:b/>
                <w:i w:val="false"/>
                <w:color w:val="000000"/>
                <w:sz w:val="20"/>
              </w:rPr>
              <w:t>
шаруашылығы және қоршаған ортаны қорғау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190000,0
</w:t>
            </w: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190000,0
</w:t>
            </w:r>
            <w:r>
              <w:rPr>
                <w:rFonts w:ascii="Times New Roman"/>
                <w:b w:val="false"/>
                <w:i w:val="false"/>
                <w:color w:val="000000"/>
                <w:sz w:val="20"/>
              </w:rPr>
              <w:t>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rPr>
                <w:rFonts w:ascii="Times New Roman"/>
                <w:b/>
                <w:i w:val="false"/>
                <w:color w:val="000000"/>
                <w:sz w:val="20"/>
              </w:rPr>
              <w:t>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өндiрушiлерге кредит беру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11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жергілікті атқарушы органдарына облыстық бюджеттен берілген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2754000,0
</w:t>
            </w:r>
          </w:p>
        </w:tc>
      </w:tr>
      <w:tr>
        <w:trPr>
          <w:trHeight w:val="8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179516,0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операциялар бойынша сальдо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155600,0
</w:t>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155600,0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қалыптастыруға немесе ұлғайтуға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ел ішінде сатудан түсетін түсімдер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 (профициті)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577910,0
</w:t>
            </w: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тапшылығын  қаржыландыру (профициттi пайдалану)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-577910,0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16 қазандағы    
</w:t>
      </w:r>
      <w:r>
        <w:br/>
      </w:r>
      <w:r>
        <w:rPr>
          <w:rFonts w:ascii="Times New Roman"/>
          <w:b w:val="false"/>
          <w:i w:val="false"/>
          <w:color w:val="000000"/>
          <w:sz w:val="28"/>
        </w:rPr>
        <w:t>
N 2/13-ІV шешіміне 2 қосымша 
</w:t>
      </w:r>
      <w:r>
        <w:br/>
      </w:r>
      <w:r>
        <w:rPr>
          <w:rFonts w:ascii="Times New Roman"/>
          <w:b w:val="false"/>
          <w:i w:val="false"/>
          <w:color w:val="000000"/>
          <w:sz w:val="28"/>
        </w:rPr>
        <w:t>
</w:t>
      </w:r>
      <w:r>
        <w:br/>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Үйде тәрбиеленетін және білім алатын мүгедек балаларды материалдық қамтамасыз етуге аудандар (облыстық маңызы бар қалалар) бюджеттеріне берілетін нысаналы ағымдағы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053"/>
        <w:gridCol w:w="417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104519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25962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5276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16 қазандағы     
</w:t>
      </w:r>
      <w:r>
        <w:br/>
      </w:r>
      <w:r>
        <w:rPr>
          <w:rFonts w:ascii="Times New Roman"/>
          <w:b w:val="false"/>
          <w:i w:val="false"/>
          <w:color w:val="000000"/>
          <w:sz w:val="28"/>
        </w:rPr>
        <w:t>
N 2/13-ІV шешіміне 3 қосымша  
</w:t>
      </w:r>
      <w:r>
        <w:br/>
      </w:r>
      <w:r>
        <w:rPr>
          <w:rFonts w:ascii="Times New Roman"/>
          <w:b w:val="false"/>
          <w:i w:val="false"/>
          <w:color w:val="000000"/>
          <w:sz w:val="28"/>
        </w:rPr>
        <w:t>
</w:t>
      </w:r>
      <w:r>
        <w:br/>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5 қосымша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бюджеттен берілетін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213"/>
        <w:gridCol w:w="1653"/>
        <w:gridCol w:w="1393"/>
        <w:gridCol w:w="1353"/>
        <w:gridCol w:w="1393"/>
        <w:gridCol w:w="1333"/>
        <w:gridCol w:w="1433"/>
      </w:tblGrid>
      <w:tr>
        <w:trPr>
          <w:trHeight w:val="19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2695315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501778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447398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122750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649812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30 448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3 853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Қасқабұлақ ауылындағы мәдениет үйін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М.Әуезовтың 110 жылдығына арналған іс-шараларды өткізуге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Медеу аулының су құбырларын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26 924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12 156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11 631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11 631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"Күрес залының құрылысын аяқтау" жобасы бойынша жобалау- сметалық құжаттама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11 213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19 103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5 635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тұрғындарын сумен қамтамасыз 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r>
      <w:tr>
        <w:trPr>
          <w:trHeight w:val="15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
</w:t>
            </w:r>
            <w:r>
              <w:rPr>
                <w:rFonts w:ascii="Times New Roman"/>
                <w:b w:val="false"/>
                <w:i w:val="false"/>
                <w:color w:val="000000"/>
                <w:sz w:val="20"/>
              </w:rPr>
              <w:t>
</w:t>
            </w:r>
            <w:r>
              <w:rPr>
                <w:rFonts w:ascii="Times New Roman"/>
                <w:b/>
                <w:i w:val="false"/>
                <w:color w:val="000000"/>
                <w:sz w:val="20"/>
              </w:rPr>
              <w:t>
е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98 080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7 312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Опытное поле ауылындағы мәдениет үйін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Согра кентінен Винное ауылына дейінгі жолдарды ағымдағы жөндеу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2 640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33"/>
        <w:gridCol w:w="1653"/>
        <w:gridCol w:w="1253"/>
        <w:gridCol w:w="1293"/>
        <w:gridCol w:w="1433"/>
        <w:gridCol w:w="1293"/>
        <w:gridCol w:w="1513"/>
      </w:tblGrid>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15 524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1 753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жобалау-сметалық 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ауданы-Зырян қаласы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72 058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2 252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кентінің су құбырларын қайта жаңғыртуға жобалау-сметалық 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Серебрянск қаласындағы көпірдің грейферлік кранын, жылу орталығының 1, 4 қазандықтарын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130 225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36974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55 393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r>
      <w:tr>
        <w:trPr>
          <w:trHeight w:val="8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жолын күрделі жөндеу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36974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82 081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4 750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 су құбырларын күрделі жөндеуге жобалау-сметалыққұжаттама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ауылының су құбырларын күрделі жөндеуге жобалау-сметалыққұжаттама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ауылындағыәкімдік ғимаратын күрделі жөндеуге және материалдық-техникалық жарақтандыруға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Шыңғыстай ауылындағы Көктерек өзені арқылы өтетін темірбетон көпірді күрделі жөндеуге және Шыңғыстай ауылындағы Көктерек өзені арнасының жағалауын бекіту жұмыстарына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қазандықты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3 540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33"/>
        <w:gridCol w:w="1653"/>
        <w:gridCol w:w="1353"/>
        <w:gridCol w:w="1333"/>
        <w:gridCol w:w="1273"/>
        <w:gridCol w:w="1273"/>
        <w:gridCol w:w="1473"/>
      </w:tblGrid>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109 338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38 622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Күршім-қалжыр жергілікті маңыздағы асфальт жабындылы жолдарда бағдарлық жөндеу жұмыстарын атқаруға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30 350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30 350
</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маңыздағы жолдарды қыста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44 084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11 928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15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87 340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қаласыныңбас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4-шағын ауданындағы 60 пәтерлік тұрғын үй құрылысы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мектеп-интернатты материалдық-техникалық жарақтандыруға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үшінғимарат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616 114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143944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МҚК  электр энергиясының борыштарын өтеуге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ауылыныңбас тоған мен су құбыры желісін қайта жаңғыртуға жобалау-сметалыққұжаттама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 су құбырларын қайта жаңғыртуға жобалау-сметалыққұжаттама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Холодный ключ кентінің суқұбырлары желісін қайта жаңғыртуға жобалау-сметалық құжаттамасын түзетуге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Восточный ключ кентінің суқұбырлары желісін қайта жаңғыртуға жобалау-сметалыққұжаттамасын түзетуге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Дулатов көшесінде Б. Момышұлы көшесінен Байсейітова көшесіне дейін, Байсейітова көшесінен Қабанбай батыр көшесіне дейін су құбырлары желісін қайта жаңғыртуға жобалау-сметалыққұжаттамасын түзетуге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көшесіндегі жұқпалы балалар ауруханасынан канализация желісін төсеуге жобалау-сметалық құжаттаманы түзетуге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 Әуезов атындағы даңғылдарды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r>
      <w:tr>
        <w:trPr>
          <w:trHeight w:val="11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аулаларын көркейтуге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және екі пәтерлі тұрғын үй құрылысының үлгі жобаларын әзірлеуге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көшелерін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123 545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45 075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Көрермендер залын қайта жаңғыртуға жобалау- сметалық құжаттама әзірлеу "Семей қаласына балалар мен жастар шығармашылығы сарайы КМҚК"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қаланы жылумен қамтамасыз етүге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2 020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w:t>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87 480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13 085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33"/>
        <w:gridCol w:w="1693"/>
        <w:gridCol w:w="1413"/>
        <w:gridCol w:w="1333"/>
        <w:gridCol w:w="1353"/>
        <w:gridCol w:w="1173"/>
        <w:gridCol w:w="1413"/>
      </w:tblGrid>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1042027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236978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345000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клубын қолдау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 салу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қалалық аумақтық орталығы" ММ ағымдағы жөндеуге және материалдық-техникалық жарақтандыруға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  дамыту аймағын құру жөніндегі жауапкершілігі шектеулі серіктестігінің жарғылық капиталын қалыптастыруға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136 978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136978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жайластыру жөніндегі  жұмыстар кешені" (нөсер  коллекторын салу) жобасын іске асыруға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185000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аулаларын көркейтуге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72 645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94 095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4 932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құрылысына жобалау-сметалыққұжаттама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салуға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13 375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ауылында мәдениет үйінің ғимаратын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ауылында мәдениет үйінің ғимаратын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мекемелеріне еңбекақы төлеуге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Әуежай ғимаратын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Қызметтік ғимаратты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жағалауындағы жолдарды ағымдағы жөндеу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 жарықтандыру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1 823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15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34 659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7 748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r>
      <w:tr>
        <w:trPr>
          <w:trHeight w:val="21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9 540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1553
</w:t>
            </w:r>
          </w:p>
        </w:tc>
      </w:tr>
      <w:tr>
        <w:trPr>
          <w:trHeight w:val="15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13"/>
        <w:gridCol w:w="1613"/>
        <w:gridCol w:w="1353"/>
        <w:gridCol w:w="1253"/>
        <w:gridCol w:w="1413"/>
        <w:gridCol w:w="1213"/>
        <w:gridCol w:w="1553"/>
      </w:tblGrid>
      <w:tr>
        <w:trPr>
          <w:trHeight w:val="19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тұрғын үй-коммуналдық шаруашылық департаменті
</w:t>
            </w:r>
          </w:p>
        </w:tc>
      </w:tr>
      <w:tr>
        <w:trPr>
          <w:trHeight w:val="1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2695315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286928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332449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30 448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3598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Қасқабұлақ ауылындағы мәдениет үйін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М.Әуезовтың 110 жылдығына арналған іс-шараларды өткізуге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Медеу аулының су құбырларын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3 598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26 924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8 361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11 631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"Күрес залының құрылысын аяқтау" жобасы бойынша жобалау- сметалық құжаттама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11 213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5 845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19 103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тұрғындарын сумен қамтамасыз етуге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
</w:t>
            </w:r>
            <w:r>
              <w:rPr>
                <w:rFonts w:ascii="Times New Roman"/>
                <w:b w:val="false"/>
                <w:i w:val="false"/>
                <w:color w:val="000000"/>
                <w:sz w:val="20"/>
              </w:rPr>
              <w:t>
</w:t>
            </w:r>
            <w:r>
              <w:rPr>
                <w:rFonts w:ascii="Times New Roman"/>
                <w:b/>
                <w:i w:val="false"/>
                <w:color w:val="000000"/>
                <w:sz w:val="20"/>
              </w:rPr>
              <w:t>
е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98 080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14 852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18 050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Опытное поле ауылындағы мәдениет үйін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Согра кентінен Винное ауылына дейінгі жолдарды ағымдағы жөндеу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13"/>
        <w:gridCol w:w="1553"/>
        <w:gridCol w:w="1373"/>
        <w:gridCol w:w="1193"/>
        <w:gridCol w:w="1413"/>
        <w:gridCol w:w="1213"/>
        <w:gridCol w:w="1573"/>
      </w:tblGrid>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15 524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9 380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жобалау-сметалық құжаттама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r>
      <w:tr>
        <w:trPr>
          <w:trHeight w:val="12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4 680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ауданы-Зырян қаласы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72 058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43 800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кентінің су құбырларын қайта жаңғыртуға жобалау-сметалық құжаттама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Серебрянск қаласындағы көпірдің грейферлік кранын, жылу орталығының 1, 4 қазандықтарын күрделі жөндеуге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10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130 225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7 776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жолын күрделі жөндеу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82 081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19 000
</w:t>
            </w:r>
          </w:p>
        </w:tc>
      </w:tr>
      <w:tr>
        <w:trPr>
          <w:trHeight w:val="1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ауылыныңсу құбырларын күрделі жөндеуге жобалау-сметалық құжаттама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ауылының су құбырларын күрделі жөндеуге жобалау-сметалық құжаттама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9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ауылындағы әкімдік ғимаратын күрделі жөндеуге және материалдық-техникалық жарақтандыруға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Шыңғыстай ауылындағы Көктерек өзені арқылы өтетін темірбетон көпірді күрделі жөндеуге және Шыңғыстай ауылындағы Көктерек өзені арнасының жағалауын бекіту жұмыстарына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қазандықты күрделі жөндеуге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3 540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053"/>
        <w:gridCol w:w="1513"/>
        <w:gridCol w:w="1493"/>
        <w:gridCol w:w="1133"/>
        <w:gridCol w:w="1373"/>
        <w:gridCol w:w="1313"/>
        <w:gridCol w:w="1593"/>
      </w:tblGrid>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109338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Күршім-қалжыр жергілікті маңыздағы асфальт жабындылы жолдарда бағдарлық жөндеу жұмыстарын атқаруға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маңыздағы жолдарды қыста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44 084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7 930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87 340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12 303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қаласының бас жоспарын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4-шағын ауданындағы 60 пәтерлік тұрғын үй құрылысы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мектеп-интернатты материалдық-техникалық жарақтандыруға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үшін ғимарат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12 063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12 063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616114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47 903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76 426
</w:t>
            </w:r>
          </w:p>
        </w:tc>
      </w:tr>
      <w:tr>
        <w:trPr>
          <w:trHeight w:val="1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МҚК  электр энергиясының борыштарын өтеуге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 бас тоған мен су құбыры желісін қайта жаңғыртуға жобалау-сметалық құжаттама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ауылыныңсу құбырларын қайта жаңғыртуға жобалау-сметалық құжаттама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r>
      <w:tr>
        <w:trPr>
          <w:trHeight w:val="11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Холодный ключ кентінің су құбырлары желісін қайта жаңғыртуға жобалау-сметалық құжаттамасын түзетуге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Восточный ключ кентінің су құбырлары желісін қайта жаңғыртуға жобалау-сметалық құжаттамасын түзетуге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Дулатов көшесінде Б. Момышұлы көшесінен Байсейітова көшесіне дейін, Байсейітова көшесінен Қабанбай батыр көшесіне дейін су құбырлары желісін қайта жаңғыртуға жобалау-сметалық құжаттамасын түзетуге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көшесіндегі жұқпалы балалар ауруханасынан канализация желісін төсеуге жобалау-сметалық құжаттаманы түзетуге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 Әуезов атындағы даңғылдарды жөндеуге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аулаларын көркейтуге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7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және екі пәтерлі тұрғын үй құрылысының үлгі жобаларын әзірлеуге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көшелерін жөндеуге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123545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материалдықкөмеккөрсету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45 075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45 075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Көрермендер залын қайта жаңғыртуға жобалау- сметалық құжаттама әзірлеу "Семей қаласына балалар мен жастар шығармашылығы сарайы КМҚК"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қаланы жылумен қамтамасыз етүге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w:t>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87 480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13 290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бас жоспарын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13 085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13 085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53"/>
        <w:gridCol w:w="1533"/>
        <w:gridCol w:w="1273"/>
        <w:gridCol w:w="1193"/>
        <w:gridCol w:w="1313"/>
        <w:gridCol w:w="1473"/>
        <w:gridCol w:w="1533"/>
      </w:tblGrid>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1042027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76939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133 000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клубын  қолдау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 салу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қалалық аумақтық орталығы" ММ ағымдағы жөндеуге және материалдық-техникалық жарақтандыруға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  дамыту аймағын құру жөніндегі жауапкершілігі шектеулі серіктестігінің жарғылық капиталын қалыптастыруға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136 978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жайластыру жөніндегі жұмыстар кешені"  (нөсер  коллекторын салу) жобасын іске асыруға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аулаларын көркейтуге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72 645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72645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94 095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9 270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құрылысына жобалау-сметалық құжаттама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салуға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4 585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4 585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74 181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9 514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r>
      <w:tr>
        <w:trPr>
          <w:trHeight w:val="2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ауылында мәдениет үйінің ғимаратын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ауылында мәдениет үйінің ғимаратын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мекемелеріне еңбекақы төлеуге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Әуежай ғимаратын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қызметтік ғимаратты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жағалауындағы жолдарды ағымдағы жөндеу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 жарықтандыру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20 341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5 898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34 659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