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e6de" w14:textId="774e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III сессиясының 2007 жылғы 14 желтоқсандағы N 3/28-IV шешімі. Шығыс Қазақстан облысының Әділет департаментінде 2007 жылғы 14 желтоқсанда N 2464 тіркелді. Шешімнің қабылдау мерзімінің өтуіне байланысты қолдану тоқтатылды - ШҚО әділет департаменті 2009 жылғы 05 қаңтардағы N 0613-11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85-баптарына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
</w:t>
      </w:r>
      <w:r>
        <w:rPr>
          <w:rFonts w:ascii="Times New Roman"/>
          <w:b w:val="false"/>
          <w:i w:val="false"/>
          <w:color w:val="000000"/>
          <w:sz w:val="28"/>
        </w:rPr>
        <w:t xml:space="preserve"> 2008-2010 жылдарға арналған республикалық және облыстық бюджеттер, республикалық маңызы бар қала, астана бюджеттері арасындағы жалпы сипаттағы трансферттердің көлемі туралы </w:t>
      </w:r>
      <w:r>
        <w:rPr>
          <w:rFonts w:ascii="Times New Roman"/>
          <w:b w:val="false"/>
          <w:i w:val="false"/>
          <w:color w:val="000000"/>
          <w:sz w:val="28"/>
        </w:rPr>
        <w:t>
",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Қазақстан Республикасының Заңдарына сәйкес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88142330,1 мың теңге, соның ішінде: 
</w:t>
      </w:r>
      <w:r>
        <w:br/>
      </w:r>
      <w:r>
        <w:rPr>
          <w:rFonts w:ascii="Times New Roman"/>
          <w:b w:val="false"/>
          <w:i w:val="false"/>
          <w:color w:val="000000"/>
          <w:sz w:val="28"/>
        </w:rPr>
        <w:t>
      салықтық түсімдер – 18196502,0 мың теңге; 
</w:t>
      </w:r>
      <w:r>
        <w:br/>
      </w:r>
      <w:r>
        <w:rPr>
          <w:rFonts w:ascii="Times New Roman"/>
          <w:b w:val="false"/>
          <w:i w:val="false"/>
          <w:color w:val="000000"/>
          <w:sz w:val="28"/>
        </w:rPr>
        <w:t>
      салықтық емес түсімдер – 378773,0 мың теңге;
</w:t>
      </w:r>
      <w:r>
        <w:br/>
      </w:r>
      <w:r>
        <w:rPr>
          <w:rFonts w:ascii="Times New Roman"/>
          <w:b w:val="false"/>
          <w:i w:val="false"/>
          <w:color w:val="000000"/>
          <w:sz w:val="28"/>
        </w:rPr>
        <w:t>
      негізгі капиталды сатудан түсетін түсімдер – 650000 мың теңге;
</w:t>
      </w:r>
      <w:r>
        <w:br/>
      </w:r>
      <w:r>
        <w:rPr>
          <w:rFonts w:ascii="Times New Roman"/>
          <w:b w:val="false"/>
          <w:i w:val="false"/>
          <w:color w:val="000000"/>
          <w:sz w:val="28"/>
        </w:rPr>
        <w:t>
      трансферттердің түсімі – 68917055,1 мың теңге;
</w:t>
      </w:r>
      <w:r>
        <w:br/>
      </w:r>
      <w:r>
        <w:rPr>
          <w:rFonts w:ascii="Times New Roman"/>
          <w:b w:val="false"/>
          <w:i w:val="false"/>
          <w:color w:val="000000"/>
          <w:sz w:val="28"/>
        </w:rPr>
        <w:t>
      2) шығындар – 89106851,3 мың теңге; 
</w:t>
      </w:r>
      <w:r>
        <w:br/>
      </w:r>
      <w:r>
        <w:rPr>
          <w:rFonts w:ascii="Times New Roman"/>
          <w:b w:val="false"/>
          <w:i w:val="false"/>
          <w:color w:val="000000"/>
          <w:sz w:val="28"/>
        </w:rPr>
        <w:t>
      3) операциялық сальдо – -964521,2 мың теңге; 
</w:t>
      </w:r>
      <w:r>
        <w:br/>
      </w:r>
      <w:r>
        <w:rPr>
          <w:rFonts w:ascii="Times New Roman"/>
          <w:b w:val="false"/>
          <w:i w:val="false"/>
          <w:color w:val="000000"/>
          <w:sz w:val="28"/>
        </w:rPr>
        <w:t>
      4) таза бюджеттік кредит беру – 2366727,0 мың теңге, соның ішінде:
</w:t>
      </w:r>
      <w:r>
        <w:br/>
      </w:r>
      <w:r>
        <w:rPr>
          <w:rFonts w:ascii="Times New Roman"/>
          <w:b w:val="false"/>
          <w:i w:val="false"/>
          <w:color w:val="000000"/>
          <w:sz w:val="28"/>
        </w:rPr>
        <w:t>
      бюджеттік кредиттер – 2388000,0 мың теңге;
</w:t>
      </w:r>
      <w:r>
        <w:br/>
      </w:r>
      <w:r>
        <w:rPr>
          <w:rFonts w:ascii="Times New Roman"/>
          <w:b w:val="false"/>
          <w:i w:val="false"/>
          <w:color w:val="000000"/>
          <w:sz w:val="28"/>
        </w:rPr>
        <w:t>
      бюджеттік кредиттерді өтеу – 21273,0 мың теңге;
</w:t>
      </w:r>
      <w:r>
        <w:br/>
      </w:r>
      <w:r>
        <w:rPr>
          <w:rFonts w:ascii="Times New Roman"/>
          <w:b w:val="false"/>
          <w:i w:val="false"/>
          <w:color w:val="000000"/>
          <w:sz w:val="28"/>
        </w:rPr>
        <w:t>
      5) қаржы активтерімен жасалатын операциялар бойынша сальдо – 730000,0 мың теңге: 
</w:t>
      </w:r>
      <w:r>
        <w:br/>
      </w:r>
      <w:r>
        <w:rPr>
          <w:rFonts w:ascii="Times New Roman"/>
          <w:b w:val="false"/>
          <w:i w:val="false"/>
          <w:color w:val="000000"/>
          <w:sz w:val="28"/>
        </w:rPr>
        <w:t>
      қаржы активтерін сатып алу – 730000,0 мың теңге;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(профициті) – -4061248,2 мың теңге;
</w:t>
      </w:r>
      <w:r>
        <w:br/>
      </w:r>
      <w:r>
        <w:rPr>
          <w:rFonts w:ascii="Times New Roman"/>
          <w:b w:val="false"/>
          <w:i w:val="false"/>
          <w:color w:val="000000"/>
          <w:sz w:val="28"/>
        </w:rPr>
        <w:t>
      7) бюджет тапшылығын қаржыландыру (профицитті пайдалану) - 4061248,2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бюджетке әлеуметтік салық,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бойынша қалалар мен аудандар үшін 2008 жылға арналған есептеулер нормативі мынадай мөлшерлерде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913"/>
      </w:tblGrid>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пайыз;
</w:t>
            </w:r>
          </w:p>
        </w:tc>
      </w:tr>
      <w:tr>
        <w:trPr>
          <w:trHeight w:val="450" w:hRule="atLeast"/>
        </w:trPr>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аудандар бойынша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пайыз аудандық бюджетке.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2-тармаққа толықтырулар енгізілді - ШҚО мәслихатының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2008 жылға арналған қалалар мен аудандардың бюджеттеріне қызметін біржолғы талон бойынша жүзеге асыратын жеке тұлғалардан алынатын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салығының есептеулері 100 пайыз мөлшерінде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2-1 тармақпен толықтырылды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қазынашылық департаменті белгіленген нормативтер бойынша тиісті бюджеттерге 2008 жылғы 1 қаңтардан бастап кірістер сомасын есепке алуды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бюджеттен қалалар мен аудандар бюджеттерiне берілетін 2008 жылға арналған бюджеттік субвенциялар көлемi 16320288 мың теңге сомасында белгiленсiн,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4773"/>
      </w:tblGrid>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718849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1181353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993191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776180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850088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1215138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ауданына - Зырян қаласына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421489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1007154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1196283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Күршiм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1360926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Көкпектi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1282894 мың теңге;
</w:t>
            </w:r>
          </w:p>
        </w:tc>
      </w:tr>
      <w:tr>
        <w:trPr>
          <w:trHeight w:val="36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1772616  мың теңге;
</w:t>
            </w:r>
          </w:p>
        </w:tc>
      </w:tr>
      <w:tr>
        <w:trPr>
          <w:trHeight w:val="3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985266 мың теңге;
</w:t>
            </w:r>
          </w:p>
        </w:tc>
      </w:tr>
      <w:tr>
        <w:trPr>
          <w:trHeight w:val="36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1936831 мың теңге;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622030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бюджеттің шығыстарында:
</w:t>
      </w:r>
      <w:r>
        <w:br/>
      </w:r>
      <w:r>
        <w:rPr>
          <w:rFonts w:ascii="Times New Roman"/>
          <w:b w:val="false"/>
          <w:i w:val="false"/>
          <w:color w:val="000000"/>
          <w:sz w:val="28"/>
        </w:rPr>
        <w:t>
      1) жергілікті бюджет қаражаты есебінен азаматтық қызметшілерге лауазымдық жалақысы мөлшерінде сауықтыруға арналған жәрдемақы төлене отырып, ұзақтығы 
</w:t>
      </w:r>
      <w:r>
        <w:rPr>
          <w:rFonts w:ascii="Times New Roman"/>
          <w:b w:val="false"/>
          <w:i w:val="false"/>
          <w:color w:val="000000"/>
          <w:sz w:val="28"/>
        </w:rPr>
        <w:t xml:space="preserve"> күнтізбелік отыз күннен кем емес </w:t>
      </w:r>
      <w:r>
        <w:rPr>
          <w:rFonts w:ascii="Times New Roman"/>
          <w:b w:val="false"/>
          <w:i w:val="false"/>
          <w:color w:val="000000"/>
          <w:sz w:val="28"/>
        </w:rPr>
        <w:t>
 жыл сайынғы ақылы еңбек демалысын беру туралы Қазақстан Республикасының Еңбек кодексін;
</w:t>
      </w:r>
      <w:r>
        <w:br/>
      </w:r>
      <w:r>
        <w:rPr>
          <w:rFonts w:ascii="Times New Roman"/>
          <w:b w:val="false"/>
          <w:i w:val="false"/>
          <w:color w:val="000000"/>
          <w:sz w:val="28"/>
        </w:rPr>
        <w:t>
      2) техникалық және кәсіптік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w:t>
      </w:r>
      <w:r>
        <w:rPr>
          <w:rFonts w:ascii="Times New Roman"/>
          <w:b w:val="false"/>
          <w:i w:val="false"/>
          <w:color w:val="000000"/>
          <w:sz w:val="28"/>
        </w:rPr>
        <w:t xml:space="preserve"> жеңілдікпен жол жүруге </w:t>
      </w:r>
      <w:r>
        <w:rPr>
          <w:rFonts w:ascii="Times New Roman"/>
          <w:b w:val="false"/>
          <w:i w:val="false"/>
          <w:color w:val="000000"/>
          <w:sz w:val="28"/>
        </w:rPr>
        <w:t>
 және мемлекеттік білім беру ұйымдарының бастауыш білім беруші педагог қызметкерлері үшін апталық оқыту жүктемесінің 
</w:t>
      </w:r>
      <w:r>
        <w:rPr>
          <w:rFonts w:ascii="Times New Roman"/>
          <w:b w:val="false"/>
          <w:i w:val="false"/>
          <w:color w:val="000000"/>
          <w:sz w:val="28"/>
        </w:rPr>
        <w:t xml:space="preserve"> нормативін 20 сағаттан 18 сағатқа дейін азайтуға қатысты </w:t>
      </w:r>
      <w:r>
        <w:rPr>
          <w:rFonts w:ascii="Times New Roman"/>
          <w:b w:val="false"/>
          <w:i w:val="false"/>
          <w:color w:val="000000"/>
          <w:sz w:val="28"/>
        </w:rPr>
        <w:t>
 "Білім туралы" Қазақстан Республикасының Заңын іске асыруға арналған қаражат ескерілді.
</w:t>
      </w:r>
      <w:r>
        <w:br/>
      </w:r>
      <w:r>
        <w:rPr>
          <w:rFonts w:ascii="Times New Roman"/>
          <w:b w:val="false"/>
          <w:i w:val="false"/>
          <w:color w:val="000000"/>
          <w:sz w:val="28"/>
        </w:rPr>
        <w:t>
      5-1. Облыстық бюджетте республикалық бюджеттен мынадай көлемде нысаналы ағымдағы трансферттер көзделсін:
</w:t>
      </w:r>
      <w:r>
        <w:br/>
      </w:r>
      <w:r>
        <w:rPr>
          <w:rFonts w:ascii="Times New Roman"/>
          <w:b w:val="false"/>
          <w:i w:val="false"/>
          <w:color w:val="000000"/>
          <w:sz w:val="28"/>
        </w:rPr>
        <w:t>
      жаңадан іске қосылатын денсаулық сақтау объектілерін ұстауға - 53304 мың теңге;
</w:t>
      </w:r>
      <w:r>
        <w:br/>
      </w:r>
      <w:r>
        <w:rPr>
          <w:rFonts w:ascii="Times New Roman"/>
          <w:b w:val="false"/>
          <w:i w:val="false"/>
          <w:color w:val="000000"/>
          <w:sz w:val="28"/>
        </w:rPr>
        <w:t>
      жаңадан іске қосылатын білім беру объектілерін ұстауға - 9708 мың теңге;
</w:t>
      </w:r>
      <w:r>
        <w:br/>
      </w:r>
      <w:r>
        <w:rPr>
          <w:rFonts w:ascii="Times New Roman"/>
          <w:b w:val="false"/>
          <w:i w:val="false"/>
          <w:color w:val="000000"/>
          <w:sz w:val="28"/>
        </w:rPr>
        <w:t>
      дәрілік заттар, вакциналар және басқа да иммундық-биологиялық препараттар сатып алуға - 1129023 мың теңге;
</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- 22618 мың теңге;
</w:t>
      </w:r>
      <w:r>
        <w:br/>
      </w:r>
      <w:r>
        <w:rPr>
          <w:rFonts w:ascii="Times New Roman"/>
          <w:b w:val="false"/>
          <w:i w:val="false"/>
          <w:color w:val="000000"/>
          <w:sz w:val="28"/>
        </w:rPr>
        <w:t>
      облыстық және аудандық маңыздағы автомобиль жолдарын күрделі және орташа жөндеуге - 1090000 мың теңге;
</w:t>
      </w:r>
      <w:r>
        <w:br/>
      </w:r>
      <w:r>
        <w:rPr>
          <w:rFonts w:ascii="Times New Roman"/>
          <w:b w:val="false"/>
          <w:i w:val="false"/>
          <w:color w:val="000000"/>
          <w:sz w:val="28"/>
        </w:rPr>
        <w:t>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 төлеуге - 194000 мың теңге;
</w:t>
      </w:r>
      <w:r>
        <w:br/>
      </w:r>
      <w:r>
        <w:rPr>
          <w:rFonts w:ascii="Times New Roman"/>
          <w:b w:val="false"/>
          <w:i w:val="false"/>
          <w:color w:val="000000"/>
          <w:sz w:val="28"/>
        </w:rPr>
        <w:t>
      ауыл шаруашылығын дамытуға - 1823492 мың теңге, соның ішінде:
</w:t>
      </w:r>
      <w:r>
        <w:br/>
      </w:r>
      <w:r>
        <w:rPr>
          <w:rFonts w:ascii="Times New Roman"/>
          <w:b w:val="false"/>
          <w:i w:val="false"/>
          <w:color w:val="000000"/>
          <w:sz w:val="28"/>
        </w:rPr>
        <w:t>
      тұқым шаруашылығын дамытуды қолдауға - 60228 мың теңге;
</w:t>
      </w:r>
      <w:r>
        <w:br/>
      </w:r>
      <w:r>
        <w:rPr>
          <w:rFonts w:ascii="Times New Roman"/>
          <w:b w:val="false"/>
          <w:i w:val="false"/>
          <w:color w:val="000000"/>
          <w:sz w:val="28"/>
        </w:rPr>
        <w:t>
      асыл тұқымды мал шаруашылығын дамытуға - 125302 мың теңге;
</w:t>
      </w:r>
      <w:r>
        <w:br/>
      </w:r>
      <w:r>
        <w:rPr>
          <w:rFonts w:ascii="Times New Roman"/>
          <w:b w:val="false"/>
          <w:i w:val="false"/>
          <w:color w:val="000000"/>
          <w:sz w:val="28"/>
        </w:rPr>
        <w:t>
      Қазақстан Республикасы Үкіметі анықтайтын басым дақылдар бойынша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- 590503 мың теңге;
</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субсидиялауға - 17396 мың теңге;
</w:t>
      </w:r>
      <w:r>
        <w:br/>
      </w:r>
      <w:r>
        <w:rPr>
          <w:rFonts w:ascii="Times New Roman"/>
          <w:b w:val="false"/>
          <w:i w:val="false"/>
          <w:color w:val="000000"/>
          <w:sz w:val="28"/>
        </w:rPr>
        <w:t>
      жеміс дақылдары мен жүзімнің көпжылдық екпелерін отырғызуды және өсіруді қамтамасыз етуге - 6905 мың теңге;
</w:t>
      </w:r>
      <w:r>
        <w:br/>
      </w:r>
      <w:r>
        <w:rPr>
          <w:rFonts w:ascii="Times New Roman"/>
          <w:b w:val="false"/>
          <w:i w:val="false"/>
          <w:color w:val="000000"/>
          <w:sz w:val="28"/>
        </w:rPr>
        <w:t>
      мал шаруашылығының өнімділігін және сапасын арттыруды субсидиялауға - 1023158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бағдарламасын </w:t>
      </w:r>
      <w:r>
        <w:rPr>
          <w:rFonts w:ascii="Times New Roman"/>
          <w:b w:val="false"/>
          <w:i w:val="false"/>
          <w:color w:val="000000"/>
          <w:sz w:val="28"/>
        </w:rPr>
        <w:t>
 іске асыруға - 1139343 мың теңге, соның ішінде: 
</w:t>
      </w:r>
      <w:r>
        <w:br/>
      </w:r>
      <w:r>
        <w:rPr>
          <w:rFonts w:ascii="Times New Roman"/>
          <w:b w:val="false"/>
          <w:i w:val="false"/>
          <w:color w:val="000000"/>
          <w:sz w:val="28"/>
        </w:rPr>
        <w:t>
      бастауыш, негізгі орта және жалпы орта бiлiм беретiн мемлекеттiк мекемелердегi физика, химия, биология кабинеттерiн оқу жабдығымен жарақтандыруға - 428333 мың теңге;
</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- 132991 мың теңге;
</w:t>
      </w:r>
      <w:r>
        <w:br/>
      </w:r>
      <w:r>
        <w:rPr>
          <w:rFonts w:ascii="Times New Roman"/>
          <w:b w:val="false"/>
          <w:i w:val="false"/>
          <w:color w:val="000000"/>
          <w:sz w:val="28"/>
        </w:rPr>
        <w:t>
      бастауыш, негізгі орта және жалпы орта білім берудің мемлекеттік жүйесіне интерактивті оқыту жүйесін енгізуге - 578019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 </w:t>
      </w:r>
      <w:r>
        <w:rPr>
          <w:rFonts w:ascii="Times New Roman"/>
          <w:b w:val="false"/>
          <w:i w:val="false"/>
          <w:color w:val="000000"/>
          <w:sz w:val="28"/>
        </w:rPr>
        <w:t>
 іске асыруға - 1314476 мың теңге, соның ішінде жергілікті деңгейде денсаулық сақтау ұйымдарын материалдық-техникалық жарақтандыруға 1314476 мың теңге сомасында;
</w:t>
      </w:r>
      <w:r>
        <w:br/>
      </w:r>
      <w:r>
        <w:rPr>
          <w:rFonts w:ascii="Times New Roman"/>
          <w:b w:val="false"/>
          <w:i w:val="false"/>
          <w:color w:val="000000"/>
          <w:sz w:val="28"/>
        </w:rPr>
        <w:t>
      еңбекақы төлеудің минимальды мөлшері ұлғаюына байланысты жергілікті бюджеттердің жоғалтуларына өтемақыға - 385244 мың теңге;
</w:t>
      </w:r>
      <w:r>
        <w:br/>
      </w:r>
      <w:r>
        <w:rPr>
          <w:rFonts w:ascii="Times New Roman"/>
          <w:b w:val="false"/>
          <w:i w:val="false"/>
          <w:color w:val="000000"/>
          <w:sz w:val="28"/>
        </w:rPr>
        <w:t>
      жергілікті атқарушы органдардың мемлекеттік білім тапсырыстарының негізінде техникалық және кәсіби, орта білімнен кейінгі мекемелерінде оқитындарға стипендия төлеуге - 18321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толықтырулар енгізілді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Облыстық бюджетте республикалық бюджеттен дамуға мынадай көлемде нысаналы трансферттер көзделсін:
</w:t>
      </w:r>
      <w:r>
        <w:br/>
      </w:r>
      <w:r>
        <w:rPr>
          <w:rFonts w:ascii="Times New Roman"/>
          <w:b w:val="false"/>
          <w:i w:val="false"/>
          <w:color w:val="000000"/>
          <w:sz w:val="28"/>
        </w:rPr>
        <w:t>
      мемлекеттік қызметшілерді компьютерлік сауаттылыққа оқытуға - 22822 мың теңге;
</w:t>
      </w:r>
      <w:r>
        <w:br/>
      </w:r>
      <w:r>
        <w:rPr>
          <w:rFonts w:ascii="Times New Roman"/>
          <w:b w:val="false"/>
          <w:i w:val="false"/>
          <w:color w:val="000000"/>
          <w:sz w:val="28"/>
        </w:rPr>
        <w:t>
      электрондық үкімет аясында адами капиталды дамытуға - 196998 мың теңге;
</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- 574000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w:t>
      </w:r>
      <w:r>
        <w:rPr>
          <w:rFonts w:ascii="Times New Roman"/>
          <w:b w:val="false"/>
          <w:i w:val="false"/>
          <w:color w:val="000000"/>
          <w:sz w:val="28"/>
        </w:rPr>
        <w:t>
сәйкес инженерлік-коммуникациялық инфрақұрылымды дамытуға және жайластыруға - 1198000 мың теңге:
</w:t>
      </w:r>
      <w:r>
        <w:br/>
      </w:r>
      <w:r>
        <w:rPr>
          <w:rFonts w:ascii="Times New Roman"/>
          <w:b w:val="false"/>
          <w:i w:val="false"/>
          <w:color w:val="000000"/>
          <w:sz w:val="28"/>
        </w:rPr>
        <w:t>
      инженерлік-коммуникациялық инфрақұрылымды дамытуға және жайластыруға - 1140000 мың теңге;
</w:t>
      </w:r>
      <w:r>
        <w:br/>
      </w:r>
      <w:r>
        <w:rPr>
          <w:rFonts w:ascii="Times New Roman"/>
          <w:b w:val="false"/>
          <w:i w:val="false"/>
          <w:color w:val="000000"/>
          <w:sz w:val="28"/>
        </w:rPr>
        <w:t>
      инженерлік желілерді жөндеуге және қайта жаңғыртуға - 58000 мың теңге;
</w:t>
      </w:r>
      <w:r>
        <w:br/>
      </w:r>
      <w:r>
        <w:rPr>
          <w:rFonts w:ascii="Times New Roman"/>
          <w:b w:val="false"/>
          <w:i w:val="false"/>
          <w:color w:val="000000"/>
          <w:sz w:val="28"/>
        </w:rPr>
        <w:t>
      білім беру объектілерін салуға және қайта жаңғыртуға - 3590734 мың теңге;
</w:t>
      </w:r>
      <w:r>
        <w:br/>
      </w:r>
      <w:r>
        <w:rPr>
          <w:rFonts w:ascii="Times New Roman"/>
          <w:b w:val="false"/>
          <w:i w:val="false"/>
          <w:color w:val="000000"/>
          <w:sz w:val="28"/>
        </w:rPr>
        <w:t>
      денсаулық сақтау объектілерін салуға және қайта жаңғыртуға - 4773005 мың теңге;
</w:t>
      </w:r>
      <w:r>
        <w:br/>
      </w:r>
      <w:r>
        <w:rPr>
          <w:rFonts w:ascii="Times New Roman"/>
          <w:b w:val="false"/>
          <w:i w:val="false"/>
          <w:color w:val="000000"/>
          <w:sz w:val="28"/>
        </w:rPr>
        <w:t>
      сумен қамтамасыз ету жүйесін дамытуға - 1253602 мың теңге;
</w:t>
      </w:r>
      <w:r>
        <w:br/>
      </w:r>
      <w:r>
        <w:rPr>
          <w:rFonts w:ascii="Times New Roman"/>
          <w:b w:val="false"/>
          <w:i w:val="false"/>
          <w:color w:val="000000"/>
          <w:sz w:val="28"/>
        </w:rPr>
        <w:t>
      қоршаған ортаны қорғау объектілерін салуға және қайта жаңғыртуға - 300000 мың теңге;
</w:t>
      </w:r>
      <w:r>
        <w:br/>
      </w:r>
      <w:r>
        <w:rPr>
          <w:rFonts w:ascii="Times New Roman"/>
          <w:b w:val="false"/>
          <w:i w:val="false"/>
          <w:color w:val="000000"/>
          <w:sz w:val="28"/>
        </w:rPr>
        <w:t>
      көлік инфрақұрылымын дамытуға - 709000 мың теңге;
</w:t>
      </w:r>
      <w:r>
        <w:br/>
      </w:r>
      <w:r>
        <w:rPr>
          <w:rFonts w:ascii="Times New Roman"/>
          <w:b w:val="false"/>
          <w:i w:val="false"/>
          <w:color w:val="000000"/>
          <w:sz w:val="28"/>
        </w:rPr>
        <w:t>
      жылу-энергетика жүйесін дамытуға - 1597105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5-2-тармаққа өзгерістер және толықтырулар енгізілді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2008 жылға арналған облыстық бюджеттің түсімдер құрамында Қазақстан Республикасындағы тұрғын үй құрылысының 2008-2010 жылдарға арналған мемлекеттік бағдарламасына сәйкес тұрғын үй құрылысы үшін нөлдік сыйақы (мүдде) ставкасы бойынша республикалық бюджеттен тұрғын үй салуға және сатып алуға 1123000 мың теңге сомасында бюджеттік кредиттер көзделгені ескерілсін. 
</w:t>
      </w:r>
      <w:r>
        <w:br/>
      </w:r>
      <w:r>
        <w:rPr>
          <w:rFonts w:ascii="Times New Roman"/>
          <w:b w:val="false"/>
          <w:i w:val="false"/>
          <w:color w:val="000000"/>
          <w:sz w:val="28"/>
        </w:rPr>
        <w:t>
      5-4. 2008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трансферттеркөзделгендігі ескерілсін: 
</w:t>
      </w:r>
      <w:r>
        <w:br/>
      </w:r>
      <w:r>
        <w:rPr>
          <w:rFonts w:ascii="Times New Roman"/>
          <w:b w:val="false"/>
          <w:i w:val="false"/>
          <w:color w:val="000000"/>
          <w:sz w:val="28"/>
        </w:rPr>
        <w:t>
</w:t>
      </w:r>
      <w:r>
        <w:rPr>
          <w:rFonts w:ascii="Times New Roman"/>
          <w:b w:val="false"/>
          <w:i w:val="false"/>
          <w:color w:val="000000"/>
          <w:sz w:val="28"/>
        </w:rPr>
        <w:t xml:space="preserve">       6 қосымшаға </w:t>
      </w:r>
      <w:r>
        <w:rPr>
          <w:rFonts w:ascii="Times New Roman"/>
          <w:b w:val="false"/>
          <w:i w:val="false"/>
          <w:color w:val="000000"/>
          <w:sz w:val="28"/>
        </w:rPr>
        <w:t>
 сәйкес жаңадан іске қосылатын білім беру объектілерін ұстауға - 9708 мың теңге;
</w:t>
      </w:r>
      <w:r>
        <w:br/>
      </w:r>
      <w:r>
        <w:rPr>
          <w:rFonts w:ascii="Times New Roman"/>
          <w:b w:val="false"/>
          <w:i w:val="false"/>
          <w:color w:val="000000"/>
          <w:sz w:val="28"/>
        </w:rPr>
        <w:t>
</w:t>
      </w:r>
      <w:r>
        <w:rPr>
          <w:rFonts w:ascii="Times New Roman"/>
          <w:b w:val="false"/>
          <w:i w:val="false"/>
          <w:color w:val="000000"/>
          <w:sz w:val="28"/>
        </w:rPr>
        <w:t xml:space="preserve">       7 қосымшаға </w:t>
      </w:r>
      <w:r>
        <w:rPr>
          <w:rFonts w:ascii="Times New Roman"/>
          <w:b w:val="false"/>
          <w:i w:val="false"/>
          <w:color w:val="000000"/>
          <w:sz w:val="28"/>
        </w:rPr>
        <w:t>
 сәйкес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 төлеуге - 194000 мың теңге;
</w:t>
      </w:r>
      <w:r>
        <w:br/>
      </w:r>
      <w:r>
        <w:rPr>
          <w:rFonts w:ascii="Times New Roman"/>
          <w:b w:val="false"/>
          <w:i w:val="false"/>
          <w:color w:val="000000"/>
          <w:sz w:val="28"/>
        </w:rPr>
        <w:t>
</w:t>
      </w:r>
      <w:r>
        <w:rPr>
          <w:rFonts w:ascii="Times New Roman"/>
          <w:b w:val="false"/>
          <w:i w:val="false"/>
          <w:color w:val="000000"/>
          <w:sz w:val="28"/>
        </w:rPr>
        <w:t xml:space="preserve">       8 қосымшаға </w:t>
      </w:r>
      <w:r>
        <w:rPr>
          <w:rFonts w:ascii="Times New Roman"/>
          <w:b w:val="false"/>
          <w:i w:val="false"/>
          <w:color w:val="000000"/>
          <w:sz w:val="28"/>
        </w:rPr>
        <w:t>
 сәйкес Қазақстан Республикасында білім беруді дамытудың 2005-2010 жылдарға арналған мемлекеттік бағдарламасын іске асыруға - 1092333 мың теңге;
</w:t>
      </w:r>
      <w:r>
        <w:br/>
      </w:r>
      <w:r>
        <w:rPr>
          <w:rFonts w:ascii="Times New Roman"/>
          <w:b w:val="false"/>
          <w:i w:val="false"/>
          <w:color w:val="000000"/>
          <w:sz w:val="28"/>
        </w:rPr>
        <w:t>
      бастауыш, негізгі орта және жалпы орта бiлiм беретiн мемлекеттiк мекемелердегi физика, химия, биология кабинеттерiн оқу жабдығымен жарақтандыруға;
</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бастауыш, негізгі орта және жалпы орта білім берудің мемлекеттік жүйесіне интерактивті оқыту жүйесін енгізуге;
</w:t>
      </w:r>
      <w:r>
        <w:br/>
      </w:r>
      <w:r>
        <w:rPr>
          <w:rFonts w:ascii="Times New Roman"/>
          <w:b w:val="false"/>
          <w:i w:val="false"/>
          <w:color w:val="000000"/>
          <w:sz w:val="28"/>
        </w:rPr>
        <w:t>
      15 қосымшаға сәйкес еңбекақы төлеудің минимальды мөлшері ұлғаюына байланысты жергілікті бюджеттердің жоғалтуларына өтемақыға - 181165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5-4-тармаққа өзгерту енгізілді - ШҚО мәслихатының 2008 жылғы 8 cәуірдегі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тармақ сегізінші азатжолмен толықтырылды - 2008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2008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трансферттеркөзделгендігі ескерілсін:
</w:t>
      </w:r>
      <w:r>
        <w:br/>
      </w:r>
      <w:r>
        <w:rPr>
          <w:rFonts w:ascii="Times New Roman"/>
          <w:b w:val="false"/>
          <w:i w:val="false"/>
          <w:color w:val="000000"/>
          <w:sz w:val="28"/>
        </w:rPr>
        <w:t>
</w:t>
      </w:r>
      <w:r>
        <w:rPr>
          <w:rFonts w:ascii="Times New Roman"/>
          <w:b w:val="false"/>
          <w:i w:val="false"/>
          <w:color w:val="000000"/>
          <w:sz w:val="28"/>
        </w:rPr>
        <w:t xml:space="preserve">       9 қосымшаға </w:t>
      </w:r>
      <w:r>
        <w:rPr>
          <w:rFonts w:ascii="Times New Roman"/>
          <w:b w:val="false"/>
          <w:i w:val="false"/>
          <w:color w:val="000000"/>
          <w:sz w:val="28"/>
        </w:rPr>
        <w:t>
 сәйкес мемлекеттік қызметшілерді компьютерлік сауаттылыққа оқытуға - 22822 мың теңге;
</w:t>
      </w:r>
      <w:r>
        <w:br/>
      </w:r>
      <w:r>
        <w:rPr>
          <w:rFonts w:ascii="Times New Roman"/>
          <w:b w:val="false"/>
          <w:i w:val="false"/>
          <w:color w:val="000000"/>
          <w:sz w:val="28"/>
        </w:rPr>
        <w:t>
</w:t>
      </w:r>
      <w:r>
        <w:rPr>
          <w:rFonts w:ascii="Times New Roman"/>
          <w:b w:val="false"/>
          <w:i w:val="false"/>
          <w:color w:val="000000"/>
          <w:sz w:val="28"/>
        </w:rPr>
        <w:t xml:space="preserve">       10 қосымшаға </w:t>
      </w:r>
      <w:r>
        <w:rPr>
          <w:rFonts w:ascii="Times New Roman"/>
          <w:b w:val="false"/>
          <w:i w:val="false"/>
          <w:color w:val="000000"/>
          <w:sz w:val="28"/>
        </w:rPr>
        <w:t>
 сәйкес электрондық үкімет аясында адами капиталды дамытуға - 112263 мың теңге;
</w:t>
      </w:r>
      <w:r>
        <w:br/>
      </w:r>
      <w:r>
        <w:rPr>
          <w:rFonts w:ascii="Times New Roman"/>
          <w:b w:val="false"/>
          <w:i w:val="false"/>
          <w:color w:val="000000"/>
          <w:sz w:val="28"/>
        </w:rPr>
        <w:t>
</w:t>
      </w:r>
      <w:r>
        <w:rPr>
          <w:rFonts w:ascii="Times New Roman"/>
          <w:b w:val="false"/>
          <w:i w:val="false"/>
          <w:color w:val="000000"/>
          <w:sz w:val="28"/>
        </w:rPr>
        <w:t xml:space="preserve">       11 қосымшаға </w:t>
      </w:r>
      <w:r>
        <w:rPr>
          <w:rFonts w:ascii="Times New Roman"/>
          <w:b w:val="false"/>
          <w:i w:val="false"/>
          <w:color w:val="000000"/>
          <w:sz w:val="28"/>
        </w:rPr>
        <w:t>
 сәйкес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- 574000 мың теңге;
</w:t>
      </w:r>
      <w:r>
        <w:br/>
      </w:r>
      <w:r>
        <w:rPr>
          <w:rFonts w:ascii="Times New Roman"/>
          <w:b w:val="false"/>
          <w:i w:val="false"/>
          <w:color w:val="000000"/>
          <w:sz w:val="28"/>
        </w:rPr>
        <w:t>
</w:t>
      </w:r>
      <w:r>
        <w:rPr>
          <w:rFonts w:ascii="Times New Roman"/>
          <w:b w:val="false"/>
          <w:i w:val="false"/>
          <w:color w:val="000000"/>
          <w:sz w:val="28"/>
        </w:rPr>
        <w:t xml:space="preserve">       12 қосымшаға </w:t>
      </w:r>
      <w:r>
        <w:rPr>
          <w:rFonts w:ascii="Times New Roman"/>
          <w:b w:val="false"/>
          <w:i w:val="false"/>
          <w:color w:val="000000"/>
          <w:sz w:val="28"/>
        </w:rPr>
        <w:t>
 сәйкес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- 1198000 мың теңге, соның ішінде:
</w:t>
      </w:r>
      <w:r>
        <w:br/>
      </w:r>
      <w:r>
        <w:rPr>
          <w:rFonts w:ascii="Times New Roman"/>
          <w:b w:val="false"/>
          <w:i w:val="false"/>
          <w:color w:val="000000"/>
          <w:sz w:val="28"/>
        </w:rPr>
        <w:t>
      инженерлік-коммуникациялық инфрақұрылымды жайластыруға және дамытуға - 1140000 мың теңге;
</w:t>
      </w:r>
      <w:r>
        <w:br/>
      </w:r>
      <w:r>
        <w:rPr>
          <w:rFonts w:ascii="Times New Roman"/>
          <w:b w:val="false"/>
          <w:i w:val="false"/>
          <w:color w:val="000000"/>
          <w:sz w:val="28"/>
        </w:rPr>
        <w:t>
      инженерлік желілерді жөндеуге және қайта жаңғыртуға - 58000 мың теңге;
</w:t>
      </w:r>
      <w:r>
        <w:br/>
      </w:r>
      <w:r>
        <w:rPr>
          <w:rFonts w:ascii="Times New Roman"/>
          <w:b w:val="false"/>
          <w:i w:val="false"/>
          <w:color w:val="000000"/>
          <w:sz w:val="28"/>
        </w:rPr>
        <w:t>
</w:t>
      </w:r>
      <w:r>
        <w:rPr>
          <w:rFonts w:ascii="Times New Roman"/>
          <w:b w:val="false"/>
          <w:i w:val="false"/>
          <w:color w:val="000000"/>
          <w:sz w:val="28"/>
        </w:rPr>
        <w:t xml:space="preserve">       13 қосымшаға </w:t>
      </w:r>
      <w:r>
        <w:rPr>
          <w:rFonts w:ascii="Times New Roman"/>
          <w:b w:val="false"/>
          <w:i w:val="false"/>
          <w:color w:val="000000"/>
          <w:sz w:val="28"/>
        </w:rPr>
        <w:t>
 сәйкес сумен қамтамасыз ету жүйесін дамытуға - 1023602 мың теңге;
</w:t>
      </w:r>
      <w:r>
        <w:br/>
      </w:r>
      <w:r>
        <w:rPr>
          <w:rFonts w:ascii="Times New Roman"/>
          <w:b w:val="false"/>
          <w:i w:val="false"/>
          <w:color w:val="000000"/>
          <w:sz w:val="28"/>
        </w:rPr>
        <w:t>
      Семей қаласының бюджетіне жылу-энергетика жүйесін дамытуға -404400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5-5-тармаққа өзгерту енгізілді, тоғызыншы азатжолмен толықтырылды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 
</w:t>
      </w:r>
      <w:r>
        <w:rPr>
          <w:rFonts w:ascii="Times New Roman"/>
          <w:b w:val="false"/>
          <w:i w:val="false"/>
          <w:color w:val="000000"/>
          <w:sz w:val="28"/>
        </w:rPr>
        <w:t xml:space="preserve"> 14 қосымшаға </w:t>
      </w:r>
      <w:r>
        <w:rPr>
          <w:rFonts w:ascii="Times New Roman"/>
          <w:b w:val="false"/>
          <w:i w:val="false"/>
          <w:color w:val="000000"/>
          <w:sz w:val="28"/>
        </w:rPr>
        <w:t>
 сәйкес 2008 жылға арналған облыстық бюджеттің шығыстар құрамында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Қазақстан Республикасындағы тұрғын үй құрылысының 2008-2010 жылдарға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арналған мемлекеттік бағдарламасына сәйкес нөлдік сыйақы (мүдде) ставкасы бойынша тұрғын үй салуға және сатып алуға республикалық бюджеттен аудандар (облыстық маңызы бар қалалар) бюджеттеріне 1123000 мың теңге сомасында бюджеттік кредиттер көзделгені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5-1 - 5-6 - тармақтармен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 xml:space="preserve"> 238-бабы </w:t>
      </w:r>
      <w:r>
        <w:rPr>
          <w:rFonts w:ascii="Times New Roman"/>
          <w:b w:val="false"/>
          <w:i w:val="false"/>
          <w:color w:val="000000"/>
          <w:sz w:val="28"/>
        </w:rPr>
        <w:t>
 2, 3 тармақтарына сәйкес ауылдық (селолық) жерлерде жұмыс істейтін денсаулық сақтау, әлеуметтік қамсыздандыру, білім беру, мәдениет және спорттың азаматтық қызметшілеріне, қалалық жағдайларда қызметтің осы түрлерімен шұғылданатын азаматтық қызметшілердің ставкаларымен салыстырғанда лауазымдық еңбекақылары және тарифтік ставкалары бюджет қаражаты есебінен жиырма бес пайызға көбейтіліп төленсін. 
</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мамандарының лауазымдық тізбесі жергілікті өкілді органдардың келісімі бойынша жергілікті атқарушы органдары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2008 жылдың 31 желтоқсанына облыстың жергілікті атқарушы органдарының 6106126 мың теңге қарыз лимиті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2008 жылға арналған резерві 626572,4 мың теңге сомасында бекітілсін, соның ішінде: 
</w:t>
      </w:r>
      <w:r>
        <w:br/>
      </w:r>
      <w:r>
        <w:rPr>
          <w:rFonts w:ascii="Times New Roman"/>
          <w:b w:val="false"/>
          <w:i w:val="false"/>
          <w:color w:val="000000"/>
          <w:sz w:val="28"/>
        </w:rPr>
        <w:t>
      төтенше резерв - 135600 мың теңге;
</w:t>
      </w:r>
      <w:r>
        <w:br/>
      </w:r>
      <w:r>
        <w:rPr>
          <w:rFonts w:ascii="Times New Roman"/>
          <w:b w:val="false"/>
          <w:i w:val="false"/>
          <w:color w:val="000000"/>
          <w:sz w:val="28"/>
        </w:rPr>
        <w:t>
      шұғыл шығындарға арналған резерв - 433600 мың теңге; 
</w:t>
      </w:r>
      <w:r>
        <w:br/>
      </w:r>
      <w:r>
        <w:rPr>
          <w:rFonts w:ascii="Times New Roman"/>
          <w:b w:val="false"/>
          <w:i w:val="false"/>
          <w:color w:val="000000"/>
          <w:sz w:val="28"/>
        </w:rPr>
        <w:t>
      соттар шешімі бойынша міндеттемелерді орындауға арналған резерв - 57372,4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өзгерістер енгізілген - ШҚО мәслихатының 2008 жылғы 8 cәуірдегі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2 қосымшаға сәйкес 2008 жылға арналған облыстық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бекітілсін.
</w:t>
      </w:r>
      <w:r>
        <w:br/>
      </w:r>
      <w:r>
        <w:rPr>
          <w:rFonts w:ascii="Times New Roman"/>
          <w:b w:val="false"/>
          <w:i w:val="false"/>
          <w:color w:val="000000"/>
          <w:sz w:val="28"/>
        </w:rPr>
        <w:t>
      10. 3 қосымшаға сәйкес 2008 жылға арналған облыстық бюджетті атқару барысында секвестрлеуге жатпайтын облыстық бюджеттік бағдарламалар тізбесі бекітілсін. 
</w:t>
      </w:r>
      <w:r>
        <w:br/>
      </w:r>
      <w:r>
        <w:rPr>
          <w:rFonts w:ascii="Times New Roman"/>
          <w:b w:val="false"/>
          <w:i w:val="false"/>
          <w:color w:val="000000"/>
          <w:sz w:val="28"/>
        </w:rPr>
        <w:t>
      11. 4 қосымшаға сәйкес қалалар мен аудандар бюджеттерінің атқарылу барысында секвестрлеуге жатпайтын жергілікті бюджеттік бағдарламалар белгіленсін. 
</w:t>
      </w:r>
      <w:r>
        <w:br/>
      </w:r>
      <w:r>
        <w:rPr>
          <w:rFonts w:ascii="Times New Roman"/>
          <w:b w:val="false"/>
          <w:i w:val="false"/>
          <w:color w:val="000000"/>
          <w:sz w:val="28"/>
        </w:rPr>
        <w:t>
      12. 5 қосымшаға сәйкес 2008 жылға арналған облыстық бюджетте аудандар (облыстық маңызы бар қалалар) бюджеттерiне облыстық бюджеттен 4743231,6 мың теңге сомасында трансферттер көзделгені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8 cәуірдегі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Осы шешім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75"/>
        <w:gridCol w:w="635"/>
        <w:gridCol w:w="655"/>
        <w:gridCol w:w="7759"/>
        <w:gridCol w:w="242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24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21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КIРICТЕР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88142330,1
</w:t>
            </w:r>
            <w:r>
              <w:rPr>
                <w:rFonts w:ascii="Times New Roman"/>
                <w:b w:val="false"/>
                <w:i w:val="false"/>
                <w:color w:val="000000"/>
                <w:sz w:val="20"/>
              </w:rPr>
              <w:t>
</w:t>
            </w:r>
          </w:p>
        </w:tc>
      </w:tr>
      <w:tr>
        <w:trPr>
          <w:trHeight w:val="4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18196502,0
</w:t>
            </w:r>
            <w:r>
              <w:rPr>
                <w:rFonts w:ascii="Times New Roman"/>
                <w:b w:val="false"/>
                <w:i w:val="false"/>
                <w:color w:val="000000"/>
                <w:sz w:val="20"/>
              </w:rPr>
              <w:t>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6889070,0
</w:t>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Жеке табыс салығы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6889070,0
</w:t>
            </w:r>
          </w:p>
        </w:tc>
      </w:tr>
      <w:tr>
        <w:trPr>
          <w:trHeight w:val="5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6889070,0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салық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7906191,0
</w:t>
            </w:r>
            <w:r>
              <w:rPr>
                <w:rFonts w:ascii="Times New Roman"/>
                <w:b w:val="false"/>
                <w:i w:val="false"/>
                <w:color w:val="000000"/>
                <w:sz w:val="20"/>
              </w:rPr>
              <w:t>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салық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7906191,0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салық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7906191,0
</w:t>
            </w:r>
          </w:p>
        </w:tc>
      </w:tr>
      <w:tr>
        <w:trPr>
          <w:trHeight w:val="58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ішкі салықтар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3401241,0
</w:t>
            </w:r>
            <w:r>
              <w:rPr>
                <w:rFonts w:ascii="Times New Roman"/>
                <w:b w:val="false"/>
                <w:i w:val="false"/>
                <w:color w:val="000000"/>
                <w:sz w:val="20"/>
              </w:rPr>
              <w:t>
</w:t>
            </w:r>
          </w:p>
        </w:tc>
      </w:tr>
      <w:tr>
        <w:trPr>
          <w:trHeight w:val="58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3401241,0
</w:t>
            </w:r>
          </w:p>
        </w:tc>
      </w:tr>
      <w:tr>
        <w:trPr>
          <w:trHeight w:val="49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03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84940,0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04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22532,0
</w:t>
            </w:r>
          </w:p>
        </w:tc>
      </w:tr>
      <w:tr>
        <w:trPr>
          <w:trHeight w:val="4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төленетін төлем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3293769,0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378773,0
</w:t>
            </w:r>
            <w:r>
              <w:rPr>
                <w:rFonts w:ascii="Times New Roman"/>
                <w:b w:val="false"/>
                <w:i w:val="false"/>
                <w:color w:val="000000"/>
                <w:sz w:val="20"/>
              </w:rPr>
              <w:t>
</w:t>
            </w:r>
          </w:p>
        </w:tc>
      </w:tr>
      <w:tr>
        <w:trPr>
          <w:trHeight w:val="24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83420,0
</w:t>
            </w:r>
            <w:r>
              <w:rPr>
                <w:rFonts w:ascii="Times New Roman"/>
                <w:b w:val="false"/>
                <w:i w:val="false"/>
                <w:color w:val="000000"/>
                <w:sz w:val="20"/>
              </w:rPr>
              <w:t>
</w:t>
            </w:r>
          </w:p>
        </w:tc>
      </w:tr>
      <w:tr>
        <w:trPr>
          <w:trHeight w:val="5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61953,0
</w:t>
            </w:r>
          </w:p>
        </w:tc>
      </w:tr>
      <w:tr>
        <w:trPr>
          <w:trHeight w:val="5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04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61953,0
</w:t>
            </w:r>
          </w:p>
        </w:tc>
      </w:tr>
      <w:tr>
        <w:trPr>
          <w:trHeight w:val="51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18545,0
</w:t>
            </w:r>
          </w:p>
        </w:tc>
      </w:tr>
      <w:tr>
        <w:trPr>
          <w:trHeight w:val="5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06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18545,0
</w:t>
            </w:r>
          </w:p>
        </w:tc>
      </w:tr>
      <w:tr>
        <w:trPr>
          <w:trHeight w:val="8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129,0
</w:t>
            </w:r>
            <w:r>
              <w:rPr>
                <w:rFonts w:ascii="Times New Roman"/>
                <w:b w:val="false"/>
                <w:i w:val="false"/>
                <w:color w:val="000000"/>
                <w:sz w:val="20"/>
              </w:rPr>
              <w:t>
</w:t>
            </w:r>
          </w:p>
        </w:tc>
      </w:tr>
      <w:tr>
        <w:trPr>
          <w:trHeight w:val="85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129,0
</w:t>
            </w:r>
          </w:p>
        </w:tc>
      </w:tr>
      <w:tr>
        <w:trPr>
          <w:trHeight w:val="84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129,0
</w:t>
            </w:r>
          </w:p>
        </w:tc>
      </w:tr>
      <w:tr>
        <w:trPr>
          <w:trHeight w:val="15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284524,0
</w:t>
            </w:r>
          </w:p>
        </w:tc>
      </w:tr>
      <w:tr>
        <w:trPr>
          <w:trHeight w:val="18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мұнай секторы кәсіпорындарынан түсетін түсімдерді қоспағанда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284524,0
</w:t>
            </w:r>
          </w:p>
        </w:tc>
      </w:tr>
      <w:tr>
        <w:trPr>
          <w:trHeight w:val="90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05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284524,0
</w:t>
            </w:r>
          </w:p>
        </w:tc>
      </w:tr>
      <w:tr>
        <w:trPr>
          <w:trHeight w:val="3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10700,0
</w:t>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10700,0
</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09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10700,0
</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650000,0
</w:t>
            </w:r>
            <w:r>
              <w:rPr>
                <w:rFonts w:ascii="Times New Roman"/>
                <w:b w:val="false"/>
                <w:i w:val="false"/>
                <w:color w:val="000000"/>
                <w:sz w:val="20"/>
              </w:rPr>
              <w:t>
</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650000,0
</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сатудан түсетін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650000,0
</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650000,0
</w:t>
            </w:r>
          </w:p>
        </w:tc>
      </w:tr>
      <w:tr>
        <w:trPr>
          <w:trHeight w:val="3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түсімі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68917055,1
</w:t>
            </w:r>
            <w:r>
              <w:rPr>
                <w:rFonts w:ascii="Times New Roman"/>
                <w:b w:val="false"/>
                <w:i w:val="false"/>
                <w:color w:val="000000"/>
                <w:sz w:val="20"/>
              </w:rPr>
              <w:t>
</w:t>
            </w:r>
          </w:p>
        </w:tc>
      </w:tr>
      <w:tr>
        <w:trPr>
          <w:trHeight w:val="3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төменгі тұрған органдарынан түсетін трансферттер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585947,1
</w:t>
            </w:r>
            <w:r>
              <w:rPr>
                <w:rFonts w:ascii="Times New Roman"/>
                <w:b w:val="false"/>
                <w:i w:val="false"/>
                <w:color w:val="000000"/>
                <w:sz w:val="20"/>
              </w:rPr>
              <w:t>
</w:t>
            </w:r>
          </w:p>
        </w:tc>
      </w:tr>
      <w:tr>
        <w:trPr>
          <w:trHeight w:val="3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585947,1
</w:t>
            </w:r>
          </w:p>
        </w:tc>
      </w:tr>
      <w:tr>
        <w:trPr>
          <w:trHeight w:val="3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585833,1
</w:t>
            </w:r>
          </w:p>
        </w:tc>
      </w:tr>
      <w:tr>
        <w:trPr>
          <w:trHeight w:val="3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03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114,0
</w:t>
            </w:r>
          </w:p>
        </w:tc>
      </w:tr>
      <w:tr>
        <w:trPr>
          <w:trHeight w:val="6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68331108,0
</w:t>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68331108,0
</w:t>
            </w:r>
          </w:p>
        </w:tc>
      </w:tr>
      <w:tr>
        <w:trPr>
          <w:trHeight w:val="3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7179529,0
</w:t>
            </w:r>
          </w:p>
        </w:tc>
      </w:tr>
      <w:tr>
        <w:trPr>
          <w:trHeight w:val="36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Дамуға нысаналы трансферттер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14215266,0
</w:t>
            </w:r>
          </w:p>
        </w:tc>
      </w:tr>
      <w:tr>
        <w:trPr>
          <w:trHeight w:val="37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03
</w:t>
            </w:r>
          </w:p>
        </w:tc>
        <w:tc>
          <w:tcPr>
            <w:tcW w:w="7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Субвенциялар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46936313,0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99"/>
        <w:gridCol w:w="779"/>
        <w:gridCol w:w="779"/>
        <w:gridCol w:w="800"/>
        <w:gridCol w:w="6369"/>
        <w:gridCol w:w="2495"/>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 топ
</w:t>
            </w:r>
            <w:r>
              <w:rPr>
                <w:rFonts w:ascii="Times New Roman"/>
                <w:b w:val="false"/>
                <w:i w:val="false"/>
                <w:color w:val="000000"/>
                <w:sz w:val="20"/>
              </w:rPr>
              <w:t>
</w:t>
            </w:r>
          </w:p>
        </w:tc>
        <w:tc>
          <w:tcPr>
            <w:tcW w:w="24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Сумма (тысяч тенге)
</w:t>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Әкімшілік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Шығыстар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89106851,3
</w:t>
            </w:r>
            <w:r>
              <w:rPr>
                <w:rFonts w:ascii="Times New Roman"/>
                <w:b w:val="false"/>
                <w:i w:val="false"/>
                <w:color w:val="000000"/>
                <w:sz w:val="20"/>
              </w:rPr>
              <w:t>
</w:t>
            </w:r>
          </w:p>
        </w:tc>
      </w:tr>
      <w:tr>
        <w:trPr>
          <w:trHeight w:val="57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2149838,4
</w:t>
            </w:r>
            <w:r>
              <w:rPr>
                <w:rFonts w:ascii="Times New Roman"/>
                <w:b w:val="false"/>
                <w:i w:val="false"/>
                <w:color w:val="000000"/>
                <w:sz w:val="20"/>
              </w:rPr>
              <w:t>
</w:t>
            </w:r>
          </w:p>
        </w:tc>
      </w:tr>
      <w:tr>
        <w:trPr>
          <w:trHeight w:val="8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өкілетті, атқарушы және басқа  да органдар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1366877,5
</w:t>
            </w:r>
            <w:r>
              <w:rPr>
                <w:rFonts w:ascii="Times New Roman"/>
                <w:b w:val="false"/>
                <w:i w:val="false"/>
                <w:color w:val="000000"/>
                <w:sz w:val="20"/>
              </w:rPr>
              <w:t>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110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30282,4
</w:t>
            </w:r>
            <w:r>
              <w:rPr>
                <w:rFonts w:ascii="Times New Roman"/>
                <w:b w:val="false"/>
                <w:i w:val="false"/>
                <w:color w:val="000000"/>
                <w:sz w:val="20"/>
              </w:rPr>
              <w:t>
</w:t>
            </w:r>
          </w:p>
        </w:tc>
      </w:tr>
      <w:tr>
        <w:trPr>
          <w:trHeight w:val="43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30282,4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23545,0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2387,4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Депутаттық қызмет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әкiмінің  аппараты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1336595,1
</w:t>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1222164,1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533162,8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34527,0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142154,3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512320,0
</w:t>
            </w:r>
          </w:p>
        </w:tc>
      </w:tr>
      <w:tr>
        <w:trPr>
          <w:trHeight w:val="3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жүйелер құру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112460,0
</w:t>
            </w:r>
          </w:p>
        </w:tc>
      </w:tr>
      <w:tr>
        <w:trPr>
          <w:trHeight w:val="3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1971,0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682140,9
</w:t>
            </w:r>
            <w:r>
              <w:rPr>
                <w:rFonts w:ascii="Times New Roman"/>
                <w:b w:val="false"/>
                <w:i w:val="false"/>
                <w:color w:val="000000"/>
                <w:sz w:val="20"/>
              </w:rPr>
              <w:t>
</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257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682140,9
</w:t>
            </w:r>
            <w:r>
              <w:rPr>
                <w:rFonts w:ascii="Times New Roman"/>
                <w:b w:val="false"/>
                <w:i w:val="false"/>
                <w:color w:val="000000"/>
                <w:sz w:val="20"/>
              </w:rPr>
              <w:t>
</w:t>
            </w:r>
          </w:p>
        </w:tc>
      </w:tr>
      <w:tr>
        <w:trPr>
          <w:trHeight w:val="6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 басқармасының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92088,9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87503,0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313,2
</w:t>
            </w:r>
          </w:p>
        </w:tc>
      </w:tr>
      <w:tr>
        <w:trPr>
          <w:trHeight w:val="48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4272,7
</w:t>
            </w:r>
          </w:p>
        </w:tc>
      </w:tr>
      <w:tr>
        <w:trPr>
          <w:trHeight w:val="2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жүйелер құру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1426,0
</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7072,9
</w:t>
            </w:r>
          </w:p>
        </w:tc>
      </w:tr>
      <w:tr>
        <w:trPr>
          <w:trHeight w:val="6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
</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581500,0
</w:t>
            </w:r>
          </w:p>
        </w:tc>
      </w:tr>
      <w:tr>
        <w:trPr>
          <w:trHeight w:val="45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77998,0
</w:t>
            </w:r>
            <w:r>
              <w:rPr>
                <w:rFonts w:ascii="Times New Roman"/>
                <w:b w:val="false"/>
                <w:i w:val="false"/>
                <w:color w:val="000000"/>
                <w:sz w:val="20"/>
              </w:rPr>
              <w:t>
</w:t>
            </w:r>
          </w:p>
        </w:tc>
      </w:tr>
      <w:tr>
        <w:trPr>
          <w:trHeight w:val="6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258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77998,0
</w:t>
            </w:r>
            <w:r>
              <w:rPr>
                <w:rFonts w:ascii="Times New Roman"/>
                <w:b w:val="false"/>
                <w:i w:val="false"/>
                <w:color w:val="000000"/>
                <w:sz w:val="20"/>
              </w:rPr>
              <w:t>
</w:t>
            </w:r>
          </w:p>
        </w:tc>
      </w:tr>
      <w:tr>
        <w:trPr>
          <w:trHeight w:val="54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Экономика және бюджеттік жоспарлау басқармасының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77998,0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76497,0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1501,0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өзге де мемлекеттiк қызметтер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22822,0
</w:t>
            </w:r>
            <w:r>
              <w:rPr>
                <w:rFonts w:ascii="Times New Roman"/>
                <w:b w:val="false"/>
                <w:i w:val="false"/>
                <w:color w:val="000000"/>
                <w:sz w:val="20"/>
              </w:rPr>
              <w:t>
</w:t>
            </w:r>
          </w:p>
        </w:tc>
      </w:tr>
      <w:tr>
        <w:trPr>
          <w:trHeight w:val="27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әкiмінің  аппараты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22822,0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дамуға берілетін нысаналы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22822,0
</w:t>
            </w:r>
          </w:p>
        </w:tc>
      </w:tr>
      <w:tr>
        <w:trPr>
          <w:trHeight w:val="2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463073,0
</w:t>
            </w:r>
            <w:r>
              <w:rPr>
                <w:rFonts w:ascii="Times New Roman"/>
                <w:b w:val="false"/>
                <w:i w:val="false"/>
                <w:color w:val="000000"/>
                <w:sz w:val="20"/>
              </w:rPr>
              <w:t>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78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және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Жалпыға ортақ әскери міндетті өтеу шеңберіндегі іс-шаралар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17845,0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көлеміндегі аумақтық қорғанысты дайындау және аумақтық қорғаныс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26438,0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жөніндегі жұмыстарды ұйымдастыру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418790,0
</w:t>
            </w:r>
            <w:r>
              <w:rPr>
                <w:rFonts w:ascii="Times New Roman"/>
                <w:b w:val="false"/>
                <w:i w:val="false"/>
                <w:color w:val="000000"/>
                <w:sz w:val="20"/>
              </w:rPr>
              <w:t>
</w:t>
            </w:r>
          </w:p>
        </w:tc>
      </w:tr>
      <w:tr>
        <w:trPr>
          <w:trHeight w:val="73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және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346626,0
</w:t>
            </w:r>
            <w:r>
              <w:rPr>
                <w:rFonts w:ascii="Times New Roman"/>
                <w:b w:val="false"/>
                <w:i w:val="false"/>
                <w:color w:val="000000"/>
                <w:sz w:val="20"/>
              </w:rPr>
              <w:t>
</w:t>
            </w:r>
          </w:p>
        </w:tc>
      </w:tr>
      <w:tr>
        <w:trPr>
          <w:trHeight w:val="9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басқармасының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27568,0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26772,0
</w:t>
            </w:r>
          </w:p>
        </w:tc>
      </w:tr>
      <w:tr>
        <w:trPr>
          <w:trHeight w:val="5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796,0
</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көлеміндегі азаматтық қорғаныс іс- шаралары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54773,0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19442,0
</w:t>
            </w:r>
          </w:p>
        </w:tc>
      </w:tr>
      <w:tr>
        <w:trPr>
          <w:trHeight w:val="5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244843,0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Суда құтқару қызметі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87255,0
</w:t>
            </w:r>
          </w:p>
        </w:tc>
      </w:tr>
      <w:tr>
        <w:trPr>
          <w:trHeight w:val="6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және жою жөніндегі іс-шаралар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157588,0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72164,0
</w:t>
            </w:r>
            <w:r>
              <w:rPr>
                <w:rFonts w:ascii="Times New Roman"/>
                <w:b w:val="false"/>
                <w:i w:val="false"/>
                <w:color w:val="000000"/>
                <w:sz w:val="20"/>
              </w:rPr>
              <w:t>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3995,0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036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 объектілер мен аумақтарды табиғи және төтенше апаттардан инженерлік қорғау жөнінде жұмыстар жүргізу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68169,0
</w:t>
            </w:r>
          </w:p>
        </w:tc>
      </w:tr>
      <w:tr>
        <w:trPr>
          <w:trHeight w:val="57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5185244,5
</w:t>
            </w:r>
            <w:r>
              <w:rPr>
                <w:rFonts w:ascii="Times New Roman"/>
                <w:b w:val="false"/>
                <w:i w:val="false"/>
                <w:color w:val="000000"/>
                <w:sz w:val="20"/>
              </w:rPr>
              <w:t>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5185244,5
</w:t>
            </w:r>
            <w:r>
              <w:rPr>
                <w:rFonts w:ascii="Times New Roman"/>
                <w:b w:val="false"/>
                <w:i w:val="false"/>
                <w:color w:val="000000"/>
                <w:sz w:val="20"/>
              </w:rPr>
              <w:t>
</w:t>
            </w:r>
          </w:p>
        </w:tc>
      </w:tr>
      <w:tr>
        <w:trPr>
          <w:trHeight w:val="8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252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бюджеттен қаржыландырылатын iшкi icтер атқарушы органы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5064657,5
</w:t>
            </w:r>
            <w:r>
              <w:rPr>
                <w:rFonts w:ascii="Times New Roman"/>
                <w:b w:val="false"/>
                <w:i w:val="false"/>
                <w:color w:val="000000"/>
                <w:sz w:val="20"/>
              </w:rPr>
              <w:t>
</w:t>
            </w:r>
          </w:p>
        </w:tc>
      </w:tr>
      <w:tr>
        <w:trPr>
          <w:trHeight w:val="87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4888702,8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3874731,3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233,0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58400,0
</w:t>
            </w:r>
          </w:p>
        </w:tc>
      </w:tr>
      <w:tr>
        <w:trPr>
          <w:trHeight w:val="6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955338,5
</w:t>
            </w:r>
          </w:p>
        </w:tc>
      </w:tr>
      <w:tr>
        <w:trPr>
          <w:trHeight w:val="9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171454,7
</w:t>
            </w:r>
          </w:p>
        </w:tc>
      </w:tr>
      <w:tr>
        <w:trPr>
          <w:trHeight w:val="8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78387,7
</w:t>
            </w:r>
          </w:p>
        </w:tc>
      </w:tr>
      <w:tr>
        <w:trPr>
          <w:trHeight w:val="5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43377,0
</w:t>
            </w:r>
          </w:p>
        </w:tc>
      </w:tr>
      <w:tr>
        <w:trPr>
          <w:trHeight w:val="75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адамдарға арналған қабылдау-орналастыру орындары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30936,0
</w:t>
            </w:r>
          </w:p>
        </w:tc>
      </w:tr>
      <w:tr>
        <w:trPr>
          <w:trHeight w:val="6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Әкiмшiлiк тәртiппен тұтқындалған адамдарға арналған арнайы қабылдау орындары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18754,0
</w:t>
            </w:r>
          </w:p>
        </w:tc>
      </w:tr>
      <w:tr>
        <w:trPr>
          <w:trHeight w:val="70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4500,0
</w:t>
            </w:r>
          </w:p>
        </w:tc>
      </w:tr>
      <w:tr>
        <w:trPr>
          <w:trHeight w:val="3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120587,0
</w:t>
            </w:r>
            <w:r>
              <w:rPr>
                <w:rFonts w:ascii="Times New Roman"/>
                <w:b w:val="false"/>
                <w:i w:val="false"/>
                <w:color w:val="000000"/>
                <w:sz w:val="20"/>
              </w:rPr>
              <w:t>
</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120587,0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12173439,0
</w:t>
            </w:r>
            <w:r>
              <w:rPr>
                <w:rFonts w:ascii="Times New Roman"/>
                <w:b w:val="false"/>
                <w:i w:val="false"/>
                <w:color w:val="000000"/>
                <w:sz w:val="20"/>
              </w:rPr>
              <w:t>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және жалпы орта білім беру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3881874,6
</w:t>
            </w:r>
            <w:r>
              <w:rPr>
                <w:rFonts w:ascii="Times New Roman"/>
                <w:b w:val="false"/>
                <w:i w:val="false"/>
                <w:color w:val="000000"/>
                <w:sz w:val="20"/>
              </w:rPr>
              <w:t>
</w:t>
            </w:r>
          </w:p>
        </w:tc>
      </w:tr>
      <w:tr>
        <w:trPr>
          <w:trHeight w:val="70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260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1226019,6
</w:t>
            </w:r>
            <w:r>
              <w:rPr>
                <w:rFonts w:ascii="Times New Roman"/>
                <w:b w:val="false"/>
                <w:i w:val="false"/>
                <w:color w:val="000000"/>
                <w:sz w:val="20"/>
              </w:rPr>
              <w:t>
</w:t>
            </w:r>
          </w:p>
        </w:tc>
      </w:tr>
      <w:tr>
        <w:trPr>
          <w:trHeight w:val="70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Балаларға спорт бойынша қосымша білім беру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1181722,6
</w:t>
            </w:r>
          </w:p>
        </w:tc>
      </w:tr>
      <w:tr>
        <w:trPr>
          <w:trHeight w:val="72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44297,0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2655855,0
</w:t>
            </w:r>
            <w:r>
              <w:rPr>
                <w:rFonts w:ascii="Times New Roman"/>
                <w:b w:val="false"/>
                <w:i w:val="false"/>
                <w:color w:val="000000"/>
                <w:sz w:val="20"/>
              </w:rPr>
              <w:t>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845595,0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708219,0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018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нысаналы ағымдағы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9708,0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нысаналы ағымдағы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531009,0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орта және жалпы орта білім берудің мемлекеттік жүйесіне интерактивті оқыту жүйесін енгізуге берілетін нысаналы ағымдағы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531009,0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048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нысаналы ағымдағы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428333,0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058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нысаналы ағымдағы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132991,0
</w:t>
            </w:r>
          </w:p>
        </w:tc>
      </w:tr>
      <w:tr>
        <w:trPr>
          <w:trHeight w:val="3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Техникалық және кәсіптік, орта білімнен кейінгі білім беру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2703454,0
</w:t>
            </w:r>
            <w:r>
              <w:rPr>
                <w:rFonts w:ascii="Times New Roman"/>
                <w:b w:val="false"/>
                <w:i w:val="false"/>
                <w:color w:val="000000"/>
                <w:sz w:val="20"/>
              </w:rPr>
              <w:t>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142105,0
</w:t>
            </w:r>
            <w:r>
              <w:rPr>
                <w:rFonts w:ascii="Times New Roman"/>
                <w:b w:val="false"/>
                <w:i w:val="false"/>
                <w:color w:val="000000"/>
                <w:sz w:val="20"/>
              </w:rPr>
              <w:t>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024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142105,0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2561349,0
</w:t>
            </w:r>
            <w:r>
              <w:rPr>
                <w:rFonts w:ascii="Times New Roman"/>
                <w:b w:val="false"/>
                <w:i w:val="false"/>
                <w:color w:val="000000"/>
                <w:sz w:val="20"/>
              </w:rPr>
              <w:t>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024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2561349,0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Кәсіптік лицейлерде мамандар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1519798,0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Колледждерде мамандар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1041551,0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қайта даярлау және біліктіліктерін арттыру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190728,4
</w:t>
            </w:r>
            <w:r>
              <w:rPr>
                <w:rFonts w:ascii="Times New Roman"/>
                <w:b w:val="false"/>
                <w:i w:val="false"/>
                <w:color w:val="000000"/>
                <w:sz w:val="20"/>
              </w:rPr>
              <w:t>
</w:t>
            </w:r>
          </w:p>
        </w:tc>
      </w:tr>
      <w:tr>
        <w:trPr>
          <w:trHeight w:val="6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252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бюджеттен қаржыландырылатын iшкi icтер атқарушы органы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94535,0
</w:t>
            </w:r>
            <w:r>
              <w:rPr>
                <w:rFonts w:ascii="Times New Roman"/>
                <w:b w:val="false"/>
                <w:i w:val="false"/>
                <w:color w:val="000000"/>
                <w:sz w:val="20"/>
              </w:rPr>
              <w:t>
</w:t>
            </w:r>
          </w:p>
        </w:tc>
      </w:tr>
      <w:tr>
        <w:trPr>
          <w:trHeight w:val="54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94535,0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11773,4
</w:t>
            </w:r>
            <w:r>
              <w:rPr>
                <w:rFonts w:ascii="Times New Roman"/>
                <w:b w:val="false"/>
                <w:i w:val="false"/>
                <w:color w:val="000000"/>
                <w:sz w:val="20"/>
              </w:rPr>
              <w:t>
</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11773,4
</w:t>
            </w:r>
          </w:p>
        </w:tc>
      </w:tr>
      <w:tr>
        <w:trPr>
          <w:trHeight w:val="28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84420,0
</w:t>
            </w:r>
            <w:r>
              <w:rPr>
                <w:rFonts w:ascii="Times New Roman"/>
                <w:b w:val="false"/>
                <w:i w:val="false"/>
                <w:color w:val="000000"/>
                <w:sz w:val="20"/>
              </w:rPr>
              <w:t>
</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84420,0
</w:t>
            </w:r>
          </w:p>
        </w:tc>
      </w:tr>
      <w:tr>
        <w:trPr>
          <w:trHeight w:val="39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саласындағы басқа да   қызметтер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5397382,0
</w:t>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739509,0
</w:t>
            </w:r>
            <w:r>
              <w:rPr>
                <w:rFonts w:ascii="Times New Roman"/>
                <w:b w:val="false"/>
                <w:i w:val="false"/>
                <w:color w:val="000000"/>
                <w:sz w:val="20"/>
              </w:rPr>
              <w:t>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басқармасының қызметін қамтамасыз 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47576,0
</w:t>
            </w:r>
          </w:p>
        </w:tc>
      </w:tr>
      <w:tr>
        <w:trPr>
          <w:trHeight w:val="31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42097,0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5479,0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жүйе құру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850,0
</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мемлекеттiк бiлiм беру мекемелерінде білім беру жүйесін ақпараттандыру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132710,0
</w:t>
            </w:r>
          </w:p>
        </w:tc>
      </w:tr>
      <w:tr>
        <w:trPr>
          <w:trHeight w:val="8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мемлекеттiк бiлiм беру мекемелері үшін оқулықтар, оқу- әдістемелік жинақтарын сатып алу және жеткізіп беру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24347,0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65307,0
</w:t>
            </w:r>
          </w:p>
        </w:tc>
      </w:tr>
      <w:tr>
        <w:trPr>
          <w:trHeight w:val="10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44907,0
</w:t>
            </w:r>
          </w:p>
        </w:tc>
      </w:tr>
      <w:tr>
        <w:trPr>
          <w:trHeight w:val="84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012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42518,0
</w:t>
            </w:r>
          </w:p>
        </w:tc>
      </w:tr>
      <w:tr>
        <w:trPr>
          <w:trHeight w:val="84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014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электрондық үкімет шеңберінде адами капиталды дамытуға  берілетін нысаналы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112263,0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берілетін трансферттер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184296,0
</w:t>
            </w:r>
          </w:p>
        </w:tc>
      </w:tr>
      <w:tr>
        <w:trPr>
          <w:trHeight w:val="52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116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84735,0
</w:t>
            </w:r>
          </w:p>
        </w:tc>
      </w:tr>
      <w:tr>
        <w:trPr>
          <w:trHeight w:val="5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84735,0
</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4657873,0
</w:t>
            </w:r>
            <w:r>
              <w:rPr>
                <w:rFonts w:ascii="Times New Roman"/>
                <w:b w:val="false"/>
                <w:i w:val="false"/>
                <w:color w:val="000000"/>
                <w:sz w:val="20"/>
              </w:rPr>
              <w:t>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4657873,0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3590734,0
</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1067139,0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40"/>
        <w:gridCol w:w="781"/>
        <w:gridCol w:w="861"/>
        <w:gridCol w:w="882"/>
        <w:gridCol w:w="6257"/>
        <w:gridCol w:w="2439"/>
      </w:tblGrid>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29097404,9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8529335,9
</w:t>
            </w:r>
            <w:r>
              <w:rPr>
                <w:rFonts w:ascii="Times New Roman"/>
                <w:b w:val="false"/>
                <w:i w:val="false"/>
                <w:color w:val="000000"/>
                <w:sz w:val="20"/>
              </w:rPr>
              <w:t>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8529335,9
</w:t>
            </w:r>
            <w:r>
              <w:rPr>
                <w:rFonts w:ascii="Times New Roman"/>
                <w:b w:val="false"/>
                <w:i w:val="false"/>
                <w:color w:val="000000"/>
                <w:sz w:val="20"/>
              </w:rPr>
              <w:t>
</w:t>
            </w:r>
          </w:p>
        </w:tc>
      </w:tr>
      <w:tr>
        <w:trPr>
          <w:trHeight w:val="120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8529335,9
</w:t>
            </w:r>
          </w:p>
        </w:tc>
      </w:tr>
      <w:tr>
        <w:trPr>
          <w:trHeight w:val="46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780596,0
</w:t>
            </w:r>
          </w:p>
        </w:tc>
      </w:tr>
      <w:tr>
        <w:trPr>
          <w:trHeight w:val="40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7748739,9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сақтау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1535419,5
</w:t>
            </w: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727648,0
</w:t>
            </w:r>
            <w:r>
              <w:rPr>
                <w:rFonts w:ascii="Times New Roman"/>
                <w:b w:val="false"/>
                <w:i w:val="false"/>
                <w:color w:val="000000"/>
                <w:sz w:val="20"/>
              </w:rPr>
              <w:t>
</w:t>
            </w:r>
          </w:p>
        </w:tc>
      </w:tr>
      <w:tr>
        <w:trPr>
          <w:trHeight w:val="8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505665,0
</w:t>
            </w:r>
          </w:p>
        </w:tc>
      </w:tr>
      <w:tr>
        <w:trPr>
          <w:trHeight w:val="30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505665,0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006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Ана мен баланы қорғау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205239,0
</w:t>
            </w:r>
          </w:p>
        </w:tc>
      </w:tr>
      <w:tr>
        <w:trPr>
          <w:trHeight w:val="31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үйлері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205239,0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15922,0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822,0
</w:t>
            </w:r>
          </w:p>
        </w:tc>
      </w:tr>
      <w:tr>
        <w:trPr>
          <w:trHeight w:val="8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269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807771,5
</w:t>
            </w:r>
            <w:r>
              <w:rPr>
                <w:rFonts w:ascii="Times New Roman"/>
                <w:b w:val="false"/>
                <w:i w:val="false"/>
                <w:color w:val="000000"/>
                <w:sz w:val="20"/>
              </w:rPr>
              <w:t>
</w:t>
            </w:r>
          </w:p>
        </w:tc>
      </w:tr>
      <w:tr>
        <w:trPr>
          <w:trHeight w:val="90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486506,5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455957,0
</w:t>
            </w:r>
          </w:p>
        </w:tc>
      </w:tr>
      <w:tr>
        <w:trPr>
          <w:trHeight w:val="69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30549,5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301919,0
</w:t>
            </w:r>
          </w:p>
        </w:tc>
      </w:tr>
      <w:tr>
        <w:trPr>
          <w:trHeight w:val="6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301919,0
</w:t>
            </w:r>
          </w:p>
        </w:tc>
      </w:tr>
      <w:tr>
        <w:trPr>
          <w:trHeight w:val="40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Індеттерге қарсы күрес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19346,0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5395366,5
</w:t>
            </w:r>
            <w:r>
              <w:rPr>
                <w:rFonts w:ascii="Times New Roman"/>
                <w:b w:val="false"/>
                <w:i w:val="false"/>
                <w:color w:val="000000"/>
                <w:sz w:val="20"/>
              </w:rPr>
              <w:t>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12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иммундық алдын алуды жүргізу үшін вакциналарды және басқа медициналық иммунды биологиялық препараттарды орталықтандырылған сатып алу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60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238739,0
</w:t>
            </w:r>
          </w:p>
        </w:tc>
      </w:tr>
      <w:tr>
        <w:trPr>
          <w:trHeight w:val="39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18392,0
</w:t>
            </w:r>
          </w:p>
        </w:tc>
      </w:tr>
      <w:tr>
        <w:trPr>
          <w:trHeight w:val="61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5138235,5
</w:t>
            </w:r>
            <w:r>
              <w:rPr>
                <w:rFonts w:ascii="Times New Roman"/>
                <w:b w:val="false"/>
                <w:i w:val="false"/>
                <w:color w:val="000000"/>
                <w:sz w:val="20"/>
              </w:rPr>
              <w:t>
</w:t>
            </w:r>
          </w:p>
        </w:tc>
      </w:tr>
      <w:tr>
        <w:trPr>
          <w:trHeight w:val="99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елеулі және айналасындағылар үшін қауіпті аурулармен ауыратын адамдарға медициналық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3950139,5
</w:t>
            </w:r>
          </w:p>
        </w:tc>
      </w:tr>
      <w:tr>
        <w:trPr>
          <w:trHeight w:val="6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27682,0
</w:t>
            </w:r>
          </w:p>
        </w:tc>
      </w:tr>
      <w:tr>
        <w:trPr>
          <w:trHeight w:val="42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3922457,5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019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 ауруларына қарсы препараттармен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130160,0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130160,0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020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515540,0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346920,0
</w:t>
            </w:r>
          </w:p>
        </w:tc>
      </w:tr>
      <w:tr>
        <w:trPr>
          <w:trHeight w:val="3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168620,0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460833,0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413204,0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47629,0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81563,0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7082830,1
</w:t>
            </w:r>
            <w:r>
              <w:rPr>
                <w:rFonts w:ascii="Times New Roman"/>
                <w:b w:val="false"/>
                <w:i w:val="false"/>
                <w:color w:val="000000"/>
                <w:sz w:val="20"/>
              </w:rPr>
              <w:t>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7082830,1
</w:t>
            </w:r>
            <w:r>
              <w:rPr>
                <w:rFonts w:ascii="Times New Roman"/>
                <w:b w:val="false"/>
                <w:i w:val="false"/>
                <w:color w:val="000000"/>
                <w:sz w:val="20"/>
              </w:rPr>
              <w:t>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бастапқы  медициналық – санитарлық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6308312,1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549422,0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5758890,1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014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құралдармен және мамандандырылған балалар және емдік тамақ өнімдерімен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774518,0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жекелеген санаттарын амбулаториялық емдеу деңгейінде жеңілдікті жағдайларда дәрілік құралдармен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174670,3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жасқа дейінгі балаларды амбулаториялық емдеу деңгейінде дәрі-дәрмекпен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54194,8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Жүкті әйелдерді құрамында темір және йод бар препараттармен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73767,7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Созылмалы ауруларды амбулаториялық емдеу кезінде диспансерлік есепте тұрған балалар мен жасөспірімдерді дәрілік құралдармен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75511,0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104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құралдармен және  мамандандырылған балалар және емдік тамақ өнімдерімен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396374,2
</w:t>
            </w:r>
          </w:p>
        </w:tc>
      </w:tr>
      <w:tr>
        <w:trPr>
          <w:trHeight w:val="2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басқа да түрлері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1393421,3
</w:t>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1393421,3
</w:t>
            </w:r>
            <w:r>
              <w:rPr>
                <w:rFonts w:ascii="Times New Roman"/>
                <w:b w:val="false"/>
                <w:i w:val="false"/>
                <w:color w:val="000000"/>
                <w:sz w:val="20"/>
              </w:rPr>
              <w:t>
</w:t>
            </w:r>
          </w:p>
        </w:tc>
      </w:tr>
      <w:tr>
        <w:trPr>
          <w:trHeight w:val="3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1309696,6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10080,0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1299616,6
</w:t>
            </w:r>
          </w:p>
        </w:tc>
      </w:tr>
      <w:tr>
        <w:trPr>
          <w:trHeight w:val="5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83724,7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55932,0
</w:t>
            </w:r>
          </w:p>
        </w:tc>
      </w:tr>
      <w:tr>
        <w:trPr>
          <w:trHeight w:val="4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27792,7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5161031,6
</w:t>
            </w:r>
            <w:r>
              <w:rPr>
                <w:rFonts w:ascii="Times New Roman"/>
                <w:b w:val="false"/>
                <w:i w:val="false"/>
                <w:color w:val="000000"/>
                <w:sz w:val="20"/>
              </w:rPr>
              <w:t>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288138,6
</w:t>
            </w:r>
            <w:r>
              <w:rPr>
                <w:rFonts w:ascii="Times New Roman"/>
                <w:b w:val="false"/>
                <w:i w:val="false"/>
                <w:color w:val="000000"/>
                <w:sz w:val="20"/>
              </w:rPr>
              <w:t>
</w:t>
            </w:r>
          </w:p>
        </w:tc>
      </w:tr>
      <w:tr>
        <w:trPr>
          <w:trHeight w:val="6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92927,6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87811,8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 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5115,8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90832,0
</w:t>
            </w:r>
          </w:p>
        </w:tc>
      </w:tr>
      <w:tr>
        <w:trPr>
          <w:trHeight w:val="40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Паталогоанатомиялық союды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58829,0
</w:t>
            </w:r>
          </w:p>
        </w:tc>
      </w:tr>
      <w:tr>
        <w:trPr>
          <w:trHeight w:val="8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016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 елді мекеннің шегінен тыс жерлерде емделуге тегін немесе жеңілдікпен жол жүруді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6924,0
</w:t>
            </w:r>
          </w:p>
        </w:tc>
      </w:tr>
      <w:tr>
        <w:trPr>
          <w:trHeight w:val="4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018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38626,0
</w:t>
            </w:r>
          </w:p>
        </w:tc>
      </w:tr>
      <w:tr>
        <w:trPr>
          <w:trHeight w:val="39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4872893,0
</w:t>
            </w: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4872893,0
</w:t>
            </w:r>
          </w:p>
        </w:tc>
      </w:tr>
      <w:tr>
        <w:trPr>
          <w:trHeight w:val="4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4773005,0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99888,0
</w:t>
            </w:r>
          </w:p>
        </w:tc>
      </w:tr>
      <w:tr>
        <w:trPr>
          <w:trHeight w:val="4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3224741,9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2003721,0
</w:t>
            </w:r>
            <w:r>
              <w:rPr>
                <w:rFonts w:ascii="Times New Roman"/>
                <w:b w:val="false"/>
                <w:i w:val="false"/>
                <w:color w:val="000000"/>
                <w:sz w:val="20"/>
              </w:rPr>
              <w:t>
</w:t>
            </w:r>
          </w:p>
        </w:tc>
      </w:tr>
      <w:tr>
        <w:trPr>
          <w:trHeight w:val="7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256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жұмыспен қамту және әлеуметтік бағдарламаларды үйлестіру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1254044,0
</w:t>
            </w:r>
            <w:r>
              <w:rPr>
                <w:rFonts w:ascii="Times New Roman"/>
                <w:b w:val="false"/>
                <w:i w:val="false"/>
                <w:color w:val="000000"/>
                <w:sz w:val="20"/>
              </w:rPr>
              <w:t>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Қарттар мен мүгедектерді жалпы үлгідегі әлеуметтік қамсыздандыру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1254044,0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 –үйлері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66303,0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532399,0
</w:t>
            </w:r>
          </w:p>
        </w:tc>
      </w:tr>
      <w:tr>
        <w:trPr>
          <w:trHeight w:val="42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517680,0
</w:t>
            </w:r>
          </w:p>
        </w:tc>
      </w:tr>
      <w:tr>
        <w:trPr>
          <w:trHeight w:val="60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61076,0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104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76586,0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706689,0
</w:t>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706689,0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 үйлерi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583691,0
</w:t>
            </w:r>
          </w:p>
        </w:tc>
      </w:tr>
      <w:tr>
        <w:trPr>
          <w:trHeight w:val="31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панажай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51738,0
</w:t>
            </w:r>
          </w:p>
        </w:tc>
      </w:tr>
      <w:tr>
        <w:trPr>
          <w:trHeight w:val="3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60833,0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104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10427,0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42988,0
</w:t>
            </w:r>
            <w:r>
              <w:rPr>
                <w:rFonts w:ascii="Times New Roman"/>
                <w:b w:val="false"/>
                <w:i w:val="false"/>
                <w:color w:val="000000"/>
                <w:sz w:val="20"/>
              </w:rPr>
              <w:t>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қамсыздандыру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42988,0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42988,0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339923,0
</w:t>
            </w:r>
            <w:r>
              <w:rPr>
                <w:rFonts w:ascii="Times New Roman"/>
                <w:b w:val="false"/>
                <w:i w:val="false"/>
                <w:color w:val="000000"/>
                <w:sz w:val="20"/>
              </w:rPr>
              <w:t>
</w:t>
            </w:r>
          </w:p>
        </w:tc>
      </w:tr>
      <w:tr>
        <w:trPr>
          <w:trHeight w:val="8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256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жұмыспен қамту және әлеуметтік бағдарламаларды үйлестіру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339923,0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145923,0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56058,0
</w:t>
            </w:r>
          </w:p>
        </w:tc>
      </w:tr>
      <w:tr>
        <w:trPr>
          <w:trHeight w:val="42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11025,0
</w:t>
            </w:r>
          </w:p>
        </w:tc>
      </w:tr>
      <w:tr>
        <w:trPr>
          <w:trHeight w:val="8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78840,0
</w:t>
            </w:r>
          </w:p>
        </w:tc>
      </w:tr>
      <w:tr>
        <w:trPr>
          <w:trHeight w:val="8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020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194000,0
</w:t>
            </w:r>
          </w:p>
        </w:tc>
      </w:tr>
      <w:tr>
        <w:trPr>
          <w:trHeight w:val="8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мемлекеттік атаулы әлеуметтік көмек көрсетуді төлеуге ағымдағы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111000,0
</w:t>
            </w:r>
          </w:p>
        </w:tc>
      </w:tr>
      <w:tr>
        <w:trPr>
          <w:trHeight w:val="8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табысы аз отбасылардағы 18 жасқа дейінгі балаларға мемлекеттік жәрдемақылар төлеуге ағымдағы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83000,0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саласындағы  басқа да қызметтер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881097,9
</w:t>
            </w:r>
            <w:r>
              <w:rPr>
                <w:rFonts w:ascii="Times New Roman"/>
                <w:b w:val="false"/>
                <w:i w:val="false"/>
                <w:color w:val="000000"/>
                <w:sz w:val="20"/>
              </w:rPr>
              <w:t>
</w:t>
            </w:r>
          </w:p>
        </w:tc>
      </w:tr>
      <w:tr>
        <w:trPr>
          <w:trHeight w:val="8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256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жұмыспен қамту және әлеуметтік бағдарламаларды үйлестіру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881097,9
</w:t>
            </w:r>
            <w:r>
              <w:rPr>
                <w:rFonts w:ascii="Times New Roman"/>
                <w:b w:val="false"/>
                <w:i w:val="false"/>
                <w:color w:val="000000"/>
                <w:sz w:val="20"/>
              </w:rPr>
              <w:t>
</w:t>
            </w:r>
          </w:p>
        </w:tc>
      </w:tr>
      <w:tr>
        <w:trPr>
          <w:trHeight w:val="88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57574,9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50395,0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7179,9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823523,0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4204210,7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1772000,0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1772000,0
</w:t>
            </w:r>
            <w:r>
              <w:rPr>
                <w:rFonts w:ascii="Times New Roman"/>
                <w:b w:val="false"/>
                <w:i w:val="false"/>
                <w:color w:val="000000"/>
                <w:sz w:val="20"/>
              </w:rPr>
              <w:t>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мемлекеттік коммуналдық тұрғын үй қорының тұрғын үйін салуға дамуға берілетін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574000,0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қалалардың) бюджеттеріне дамуға инженерлік коммуникациялық инфрақұрылымды дамытуға және жайластыруға берілетін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1198000,0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2432210,7
</w:t>
            </w:r>
            <w:r>
              <w:rPr>
                <w:rFonts w:ascii="Times New Roman"/>
                <w:b w:val="false"/>
                <w:i w:val="false"/>
                <w:color w:val="000000"/>
                <w:sz w:val="20"/>
              </w:rPr>
              <w:t>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1255552,0
</w:t>
            </w:r>
            <w:r>
              <w:rPr>
                <w:rFonts w:ascii="Times New Roman"/>
                <w:b w:val="false"/>
                <w:i w:val="false"/>
                <w:color w:val="000000"/>
                <w:sz w:val="20"/>
              </w:rPr>
              <w:t>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сумен жабдықтау жүйесін дамытуға берілетін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1253602,0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030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1950,0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1950,0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1176658,7
</w:t>
            </w:r>
            <w:r>
              <w:rPr>
                <w:rFonts w:ascii="Times New Roman"/>
                <w:b w:val="false"/>
                <w:i w:val="false"/>
                <w:color w:val="000000"/>
                <w:sz w:val="20"/>
              </w:rPr>
              <w:t>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38730,6
</w:t>
            </w:r>
            <w:r>
              <w:rPr>
                <w:rFonts w:ascii="Times New Roman"/>
                <w:b w:val="false"/>
                <w:i w:val="false"/>
                <w:color w:val="000000"/>
                <w:sz w:val="20"/>
              </w:rPr>
              <w:t>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33633,0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5097,6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бюджеттерден түсетін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1137928,1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2984525,3
</w:t>
            </w:r>
            <w:r>
              <w:rPr>
                <w:rFonts w:ascii="Times New Roman"/>
                <w:b w:val="false"/>
                <w:i w:val="false"/>
                <w:color w:val="000000"/>
                <w:sz w:val="20"/>
              </w:rPr>
              <w:t>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1095380,5
</w:t>
            </w:r>
            <w:r>
              <w:rPr>
                <w:rFonts w:ascii="Times New Roman"/>
                <w:b w:val="false"/>
                <w:i w:val="false"/>
                <w:color w:val="000000"/>
                <w:sz w:val="20"/>
              </w:rPr>
              <w:t>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262 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1034720,5
</w:t>
            </w:r>
            <w:r>
              <w:rPr>
                <w:rFonts w:ascii="Times New Roman"/>
                <w:b w:val="false"/>
                <w:i w:val="false"/>
                <w:color w:val="000000"/>
                <w:sz w:val="20"/>
              </w:rPr>
              <w:t>
</w:t>
            </w:r>
          </w:p>
        </w:tc>
      </w:tr>
      <w:tr>
        <w:trPr>
          <w:trHeight w:val="6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23267,5
</w:t>
            </w:r>
          </w:p>
        </w:tc>
      </w:tr>
      <w:tr>
        <w:trPr>
          <w:trHeight w:val="43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19700,0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3567,5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165564,0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Тарихи-мәдени құндылықтарды сақтауды және оларға қолжетімділікті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330030,0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357925,0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157934,0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60660,0
</w:t>
            </w:r>
            <w:r>
              <w:rPr>
                <w:rFonts w:ascii="Times New Roman"/>
                <w:b w:val="false"/>
                <w:i w:val="false"/>
                <w:color w:val="000000"/>
                <w:sz w:val="20"/>
              </w:rPr>
              <w:t>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016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60660,0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60660,0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1168838,0
</w:t>
            </w:r>
            <w:r>
              <w:rPr>
                <w:rFonts w:ascii="Times New Roman"/>
                <w:b w:val="false"/>
                <w:i w:val="false"/>
                <w:color w:val="000000"/>
                <w:sz w:val="20"/>
              </w:rPr>
              <w:t>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260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501940,0
</w:t>
            </w:r>
            <w:r>
              <w:rPr>
                <w:rFonts w:ascii="Times New Roman"/>
                <w:b w:val="false"/>
                <w:i w:val="false"/>
                <w:color w:val="000000"/>
                <w:sz w:val="20"/>
              </w:rPr>
              <w:t>
</w:t>
            </w:r>
          </w:p>
        </w:tc>
      </w:tr>
      <w:tr>
        <w:trPr>
          <w:trHeight w:val="48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22530,0
</w:t>
            </w:r>
          </w:p>
        </w:tc>
      </w:tr>
      <w:tr>
        <w:trPr>
          <w:trHeight w:val="27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19676,8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2853,2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56679,0
</w:t>
            </w:r>
          </w:p>
        </w:tc>
      </w:tr>
      <w:tr>
        <w:trPr>
          <w:trHeight w:val="7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қатыстыру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202731,0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220000,0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666898,0
</w:t>
            </w:r>
            <w:r>
              <w:rPr>
                <w:rFonts w:ascii="Times New Roman"/>
                <w:b w:val="false"/>
                <w:i w:val="false"/>
                <w:color w:val="000000"/>
                <w:sz w:val="20"/>
              </w:rPr>
              <w:t>
</w:t>
            </w:r>
          </w:p>
        </w:tc>
      </w:tr>
      <w:tr>
        <w:trPr>
          <w:trHeight w:val="51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017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666898,0
</w:t>
            </w:r>
          </w:p>
        </w:tc>
      </w:tr>
      <w:tr>
        <w:trPr>
          <w:trHeight w:val="3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574248,3
</w:t>
            </w:r>
            <w:r>
              <w:rPr>
                <w:rFonts w:ascii="Times New Roman"/>
                <w:b w:val="false"/>
                <w:i w:val="false"/>
                <w:color w:val="000000"/>
                <w:sz w:val="20"/>
              </w:rPr>
              <w:t>
</w:t>
            </w:r>
          </w:p>
        </w:tc>
      </w:tr>
      <w:tr>
        <w:trPr>
          <w:trHeight w:val="4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259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210327,3
</w:t>
            </w:r>
            <w:r>
              <w:rPr>
                <w:rFonts w:ascii="Times New Roman"/>
                <w:b w:val="false"/>
                <w:i w:val="false"/>
                <w:color w:val="000000"/>
                <w:sz w:val="20"/>
              </w:rPr>
              <w:t>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Мұрағаттар және құжаттама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21452,3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15888,0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r>
      <w:tr>
        <w:trPr>
          <w:trHeight w:val="46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564,3
</w:t>
            </w:r>
          </w:p>
        </w:tc>
      </w:tr>
      <w:tr>
        <w:trPr>
          <w:trHeight w:val="6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188875,0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262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141191,0
</w:t>
            </w:r>
            <w:r>
              <w:rPr>
                <w:rFonts w:ascii="Times New Roman"/>
                <w:b w:val="false"/>
                <w:i w:val="false"/>
                <w:color w:val="000000"/>
                <w:sz w:val="20"/>
              </w:rPr>
              <w:t>
</w:t>
            </w:r>
          </w:p>
        </w:tc>
      </w:tr>
      <w:tr>
        <w:trPr>
          <w:trHeight w:val="55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141191,0
</w:t>
            </w:r>
          </w:p>
        </w:tc>
      </w:tr>
      <w:tr>
        <w:trPr>
          <w:trHeight w:val="3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172993,0
</w:t>
            </w:r>
            <w:r>
              <w:rPr>
                <w:rFonts w:ascii="Times New Roman"/>
                <w:b w:val="false"/>
                <w:i w:val="false"/>
                <w:color w:val="000000"/>
                <w:sz w:val="20"/>
              </w:rPr>
              <w:t>
</w:t>
            </w:r>
          </w:p>
        </w:tc>
      </w:tr>
      <w:tr>
        <w:trPr>
          <w:trHeight w:val="85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172993,0
</w:t>
            </w:r>
          </w:p>
        </w:tc>
      </w:tr>
      <w:tr>
        <w:trPr>
          <w:trHeight w:val="55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77000,0
</w:t>
            </w:r>
          </w:p>
        </w:tc>
      </w:tr>
      <w:tr>
        <w:trPr>
          <w:trHeight w:val="66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ақпараттық саясатты телерадио хабарлары арқылы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95993,0
</w:t>
            </w:r>
          </w:p>
        </w:tc>
      </w:tr>
      <w:tr>
        <w:trPr>
          <w:trHeight w:val="3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264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49737,0
</w:t>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22239,0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21758,0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481,0
</w:t>
            </w:r>
          </w:p>
        </w:tc>
      </w:tr>
      <w:tr>
        <w:trPr>
          <w:trHeight w:val="6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27498,0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17350,0
</w:t>
            </w:r>
            <w:r>
              <w:rPr>
                <w:rFonts w:ascii="Times New Roman"/>
                <w:b w:val="false"/>
                <w:i w:val="false"/>
                <w:color w:val="000000"/>
                <w:sz w:val="20"/>
              </w:rPr>
              <w:t>
</w:t>
            </w:r>
          </w:p>
        </w:tc>
      </w:tr>
      <w:tr>
        <w:trPr>
          <w:trHeight w:val="70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17350,0
</w:t>
            </w:r>
          </w:p>
        </w:tc>
      </w:tr>
      <w:tr>
        <w:trPr>
          <w:trHeight w:val="45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Туристік қызметті реттеу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17350,0
</w:t>
            </w:r>
          </w:p>
        </w:tc>
      </w:tr>
      <w:tr>
        <w:trPr>
          <w:trHeight w:val="7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Мәдениетті, спортты, туризмді және ақпараттық кеңiстiкті ұйымдастыру бойынша басқа да  қызметтер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128708,5
</w:t>
            </w:r>
            <w:r>
              <w:rPr>
                <w:rFonts w:ascii="Times New Roman"/>
                <w:b w:val="false"/>
                <w:i w:val="false"/>
                <w:color w:val="000000"/>
                <w:sz w:val="20"/>
              </w:rPr>
              <w:t>
</w:t>
            </w:r>
          </w:p>
        </w:tc>
      </w:tr>
      <w:tr>
        <w:trPr>
          <w:trHeight w:val="330"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263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128708,5
</w:t>
            </w:r>
            <w:r>
              <w:rPr>
                <w:rFonts w:ascii="Times New Roman"/>
                <w:b w:val="false"/>
                <w:i w:val="false"/>
                <w:color w:val="000000"/>
                <w:sz w:val="20"/>
              </w:rPr>
              <w:t>
</w:t>
            </w:r>
          </w:p>
        </w:tc>
      </w:tr>
      <w:tr>
        <w:trPr>
          <w:trHeight w:val="64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саясат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100808,5
</w:t>
            </w:r>
          </w:p>
        </w:tc>
      </w:tr>
      <w:tr>
        <w:trPr>
          <w:trHeight w:val="37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99639,0
</w:t>
            </w:r>
          </w:p>
        </w:tc>
      </w:tr>
      <w:tr>
        <w:trPr>
          <w:trHeight w:val="49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1169,5
</w:t>
            </w:r>
          </w:p>
        </w:tc>
      </w:tr>
      <w:tr>
        <w:trPr>
          <w:trHeight w:val="525" w:hRule="atLeast"/>
        </w:trPr>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60"/>
        <w:gridCol w:w="801"/>
        <w:gridCol w:w="861"/>
        <w:gridCol w:w="841"/>
        <w:gridCol w:w="6298"/>
        <w:gridCol w:w="2439"/>
      </w:tblGrid>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2040028,8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басқа да  қызметтер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2040028,8
</w:t>
            </w:r>
            <w:r>
              <w:rPr>
                <w:rFonts w:ascii="Times New Roman"/>
                <w:b w:val="false"/>
                <w:i w:val="false"/>
                <w:color w:val="000000"/>
                <w:sz w:val="20"/>
              </w:rPr>
              <w:t>
</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404400,0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019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 жүйесін  дамытуға аудандар (облыстық маңызы бар қалалар) бюджеттеріне дамуға нысаналы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404400,0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279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3366ff"/>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3366ff"/>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энергетика және
</w:t>
            </w:r>
            <w:r>
              <w:rPr>
                <w:rFonts w:ascii="Times New Roman"/>
                <w:b w:val="false"/>
                <w:i w:val="false"/>
                <w:color w:val="000000"/>
                <w:sz w:val="20"/>
              </w:rPr>
              <w:t>
</w:t>
            </w:r>
            <w:r>
              <w:rPr>
                <w:rFonts w:ascii="Times New Roman"/>
                <w:b/>
                <w:i w:val="false"/>
                <w:color w:val="000000"/>
                <w:sz w:val="20"/>
              </w:rPr>
              <w:t>
коммуналдық шаруашылық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1635628,8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3366ff"/>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 жүйесін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1635628,8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1192705,0
</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442923,8
</w:t>
            </w:r>
          </w:p>
        </w:tc>
      </w:tr>
      <w:tr>
        <w:trPr>
          <w:trHeight w:val="106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 мен жануарлар әлемін қорғау, жер қатынастары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3349838,5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1881886,0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1878886,0
</w:t>
            </w:r>
            <w:r>
              <w:rPr>
                <w:rFonts w:ascii="Times New Roman"/>
                <w:b w:val="false"/>
                <w:i w:val="false"/>
                <w:color w:val="000000"/>
                <w:sz w:val="20"/>
              </w:rPr>
              <w:t>
</w:t>
            </w:r>
          </w:p>
        </w:tc>
      </w:tr>
      <w:tr>
        <w:trPr>
          <w:trHeight w:val="7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55194,0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50854,0
</w:t>
            </w:r>
          </w:p>
        </w:tc>
      </w:tr>
      <w:tr>
        <w:trPr>
          <w:trHeight w:val="6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4340,0
</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60228,0
</w:t>
            </w:r>
          </w:p>
        </w:tc>
      </w:tr>
      <w:tr>
        <w:trPr>
          <w:trHeight w:val="6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60228,0
</w:t>
            </w:r>
          </w:p>
        </w:tc>
      </w:tr>
      <w:tr>
        <w:trPr>
          <w:trHeight w:val="8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
</w:t>
            </w:r>
          </w:p>
        </w:tc>
      </w:tr>
      <w:tr>
        <w:trPr>
          <w:trHeight w:val="4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014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016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6905,0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6905,0
</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020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28418,0
</w:t>
            </w:r>
            <w:r>
              <w:rPr>
                <w:rFonts w:ascii="Times New Roman"/>
                <w:b w:val="false"/>
                <w:i w:val="false"/>
                <w:color w:val="000000"/>
                <w:sz w:val="20"/>
              </w:rPr>
              <w:t>
</w:t>
            </w:r>
          </w:p>
        </w:tc>
      </w:tr>
      <w:tr>
        <w:trPr>
          <w:trHeight w:val="7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254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5800,0
</w:t>
            </w:r>
            <w:r>
              <w:rPr>
                <w:rFonts w:ascii="Times New Roman"/>
                <w:b w:val="false"/>
                <w:i w:val="false"/>
                <w:color w:val="000000"/>
                <w:sz w:val="20"/>
              </w:rPr>
              <w:t>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 объектілерінің су қорғау аймақтары мен жолақтарын белгілеу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5800,0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22618,0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636536,0
</w:t>
            </w:r>
            <w:r>
              <w:rPr>
                <w:rFonts w:ascii="Times New Roman"/>
                <w:b w:val="false"/>
                <w:i w:val="false"/>
                <w:color w:val="000000"/>
                <w:sz w:val="20"/>
              </w:rPr>
              <w:t>
</w:t>
            </w:r>
          </w:p>
        </w:tc>
      </w:tr>
      <w:tr>
        <w:trPr>
          <w:trHeight w:val="7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254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636536,0
</w:t>
            </w:r>
            <w:r>
              <w:rPr>
                <w:rFonts w:ascii="Times New Roman"/>
                <w:b w:val="false"/>
                <w:i w:val="false"/>
                <w:color w:val="000000"/>
                <w:sz w:val="20"/>
              </w:rPr>
              <w:t>
</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629769,0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006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Жануарлар әлемін қорғау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6767,0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777027,5
</w:t>
            </w:r>
            <w:r>
              <w:rPr>
                <w:rFonts w:ascii="Times New Roman"/>
                <w:b w:val="false"/>
                <w:i w:val="false"/>
                <w:color w:val="000000"/>
                <w:sz w:val="20"/>
              </w:rPr>
              <w:t>
</w:t>
            </w:r>
          </w:p>
        </w:tc>
      </w:tr>
      <w:tr>
        <w:trPr>
          <w:trHeight w:val="7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254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197964,5
</w:t>
            </w:r>
            <w:r>
              <w:rPr>
                <w:rFonts w:ascii="Times New Roman"/>
                <w:b w:val="false"/>
                <w:i w:val="false"/>
                <w:color w:val="000000"/>
                <w:sz w:val="20"/>
              </w:rPr>
              <w:t>
</w:t>
            </w:r>
          </w:p>
        </w:tc>
      </w:tr>
      <w:tr>
        <w:trPr>
          <w:trHeight w:val="9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45237,5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43363,0
</w:t>
            </w:r>
          </w:p>
        </w:tc>
      </w:tr>
      <w:tr>
        <w:trPr>
          <w:trHeight w:val="6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1874,5
</w:t>
            </w:r>
          </w:p>
        </w:tc>
      </w:tr>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бойынша іс - шаралар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152727,0
</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579063,0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022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579063,0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300000,0
</w:t>
            </w:r>
          </w:p>
        </w:tc>
      </w:tr>
      <w:tr>
        <w:trPr>
          <w:trHeight w:val="2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279063,0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25971,0
</w:t>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жер қатынастары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25971,0
</w:t>
            </w:r>
            <w:r>
              <w:rPr>
                <w:rFonts w:ascii="Times New Roman"/>
                <w:b w:val="false"/>
                <w:i w:val="false"/>
                <w:color w:val="000000"/>
                <w:sz w:val="20"/>
              </w:rPr>
              <w:t>
</w:t>
            </w:r>
          </w:p>
        </w:tc>
      </w:tr>
      <w:tr>
        <w:trPr>
          <w:trHeight w:val="48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25971,0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24909,0
</w:t>
            </w:r>
          </w:p>
        </w:tc>
      </w:tr>
      <w:tr>
        <w:trPr>
          <w:trHeight w:val="4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1062,0
</w:t>
            </w:r>
          </w:p>
        </w:tc>
      </w:tr>
      <w:tr>
        <w:trPr>
          <w:trHeight w:val="6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1050604,5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1050604,5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267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 құрылысты бақылау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28692,9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сәулет-құрылысты бақылау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28692,9
</w:t>
            </w:r>
          </w:p>
        </w:tc>
      </w:tr>
      <w:tr>
        <w:trPr>
          <w:trHeight w:val="3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27754,0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938,9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892792,6
</w:t>
            </w:r>
            <w:r>
              <w:rPr>
                <w:rFonts w:ascii="Times New Roman"/>
                <w:b w:val="false"/>
                <w:i w:val="false"/>
                <w:color w:val="000000"/>
                <w:sz w:val="20"/>
              </w:rPr>
              <w:t>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Құрылыс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32081,8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30799,0
</w:t>
            </w:r>
          </w:p>
        </w:tc>
      </w:tr>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1282,8
</w:t>
            </w:r>
          </w:p>
        </w:tc>
      </w:tr>
      <w:tr>
        <w:trPr>
          <w:trHeight w:val="4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860710,8
</w:t>
            </w:r>
          </w:p>
        </w:tc>
      </w:tr>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272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129119,0
</w:t>
            </w:r>
            <w:r>
              <w:rPr>
                <w:rFonts w:ascii="Times New Roman"/>
                <w:b w:val="false"/>
                <w:i w:val="false"/>
                <w:color w:val="000000"/>
                <w:sz w:val="20"/>
              </w:rPr>
              <w:t>
</w:t>
            </w:r>
          </w:p>
        </w:tc>
      </w:tr>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Сәулет және қала құрылысы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25169,0
</w:t>
            </w:r>
          </w:p>
        </w:tc>
      </w:tr>
      <w:tr>
        <w:trPr>
          <w:trHeight w:val="45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23314,0
</w:t>
            </w:r>
          </w:p>
        </w:tc>
      </w:tr>
      <w:tr>
        <w:trPr>
          <w:trHeight w:val="45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008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
</w:t>
            </w:r>
          </w:p>
        </w:tc>
      </w:tr>
      <w:tr>
        <w:trPr>
          <w:trHeight w:val="6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555,0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103950,0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3151204,0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1292647,6
</w:t>
            </w:r>
            <w:r>
              <w:rPr>
                <w:rFonts w:ascii="Times New Roman"/>
                <w:b w:val="false"/>
                <w:i w:val="false"/>
                <w:color w:val="000000"/>
                <w:sz w:val="20"/>
              </w:rPr>
              <w:t>
</w:t>
            </w:r>
          </w:p>
        </w:tc>
      </w:tr>
      <w:tr>
        <w:trPr>
          <w:trHeight w:val="5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268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1292647,6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1292647,6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1090000,0
</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202647,6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159382,0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268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159382,0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159382,0
</w:t>
            </w:r>
          </w:p>
        </w:tc>
      </w:tr>
      <w:tr>
        <w:trPr>
          <w:trHeight w:val="6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саласындағы басқа да  қызметтер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1699174,4
</w:t>
            </w:r>
            <w:r>
              <w:rPr>
                <w:rFonts w:ascii="Times New Roman"/>
                <w:b w:val="false"/>
                <w:i w:val="false"/>
                <w:color w:val="000000"/>
                <w:sz w:val="20"/>
              </w:rPr>
              <w:t>
</w:t>
            </w:r>
          </w:p>
        </w:tc>
      </w:tr>
      <w:tr>
        <w:trPr>
          <w:trHeight w:val="6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268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1699174,4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Жолаушы көлігі және автомобиль жолдары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25670,7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24926,2
</w:t>
            </w:r>
          </w:p>
        </w:tc>
      </w:tr>
      <w:tr>
        <w:trPr>
          <w:trHeight w:val="5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744,5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834550,0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709000,0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125550,0
</w:t>
            </w:r>
          </w:p>
        </w:tc>
      </w:tr>
      <w:tr>
        <w:trPr>
          <w:trHeight w:val="8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қатынастарда жолаушыларды тасымалдауды ұйымдастыру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167535,0
</w:t>
            </w:r>
          </w:p>
        </w:tc>
      </w:tr>
      <w:tr>
        <w:trPr>
          <w:trHeight w:val="3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671418,7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984680,2
</w:t>
            </w:r>
            <w:r>
              <w:rPr>
                <w:rFonts w:ascii="Times New Roman"/>
                <w:b w:val="false"/>
                <w:i w:val="false"/>
                <w:color w:val="000000"/>
                <w:sz w:val="20"/>
              </w:rPr>
              <w:t>
</w:t>
            </w:r>
          </w:p>
        </w:tc>
      </w:tr>
      <w:tr>
        <w:trPr>
          <w:trHeight w:val="4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68551,8
</w:t>
            </w:r>
            <w:r>
              <w:rPr>
                <w:rFonts w:ascii="Times New Roman"/>
                <w:b w:val="false"/>
                <w:i w:val="false"/>
                <w:color w:val="000000"/>
                <w:sz w:val="20"/>
              </w:rPr>
              <w:t>
</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68551,8
</w:t>
            </w:r>
            <w:r>
              <w:rPr>
                <w:rFonts w:ascii="Times New Roman"/>
                <w:b w:val="false"/>
                <w:i w:val="false"/>
                <w:color w:val="000000"/>
                <w:sz w:val="20"/>
              </w:rPr>
              <w:t>
</w:t>
            </w:r>
          </w:p>
        </w:tc>
      </w:tr>
      <w:tr>
        <w:trPr>
          <w:trHeight w:val="6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Кәсіпкерлік және өнеркәсіп басқармасының қызметін қамтамасыз 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68551,8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66638,0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1913,8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916128,4
</w:t>
            </w:r>
            <w:r>
              <w:rPr>
                <w:rFonts w:ascii="Times New Roman"/>
                <w:b w:val="false"/>
                <w:i w:val="false"/>
                <w:color w:val="000000"/>
                <w:sz w:val="20"/>
              </w:rPr>
              <w:t>
</w:t>
            </w:r>
          </w:p>
        </w:tc>
      </w:tr>
      <w:tr>
        <w:trPr>
          <w:trHeight w:val="4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257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807737,4
</w:t>
            </w:r>
            <w:r>
              <w:rPr>
                <w:rFonts w:ascii="Times New Roman"/>
                <w:b w:val="false"/>
                <w:i w:val="false"/>
                <w:color w:val="000000"/>
                <w:sz w:val="20"/>
              </w:rPr>
              <w:t>
</w:t>
            </w:r>
          </w:p>
        </w:tc>
      </w:tr>
      <w:tr>
        <w:trPr>
          <w:trHeight w:val="7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012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резервi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626572,4
</w:t>
            </w:r>
            <w:r>
              <w:rPr>
                <w:rFonts w:ascii="Times New Roman"/>
                <w:b w:val="false"/>
                <w:i w:val="false"/>
                <w:color w:val="000000"/>
                <w:sz w:val="20"/>
              </w:rPr>
              <w:t>
</w:t>
            </w:r>
          </w:p>
        </w:tc>
      </w:tr>
      <w:tr>
        <w:trPr>
          <w:trHeight w:val="106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аумағындағы табиғи және техногендік сипаттағы төтенше жағдайларды жоюға арналған облыстың жергiлiктi атқарушы органының төтенше резервi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135600,0
</w:t>
            </w:r>
          </w:p>
        </w:tc>
      </w:tr>
      <w:tr>
        <w:trPr>
          <w:trHeight w:val="6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433600,0
</w:t>
            </w:r>
          </w:p>
        </w:tc>
      </w:tr>
      <w:tr>
        <w:trPr>
          <w:trHeight w:val="108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57372,4
</w:t>
            </w:r>
          </w:p>
        </w:tc>
      </w:tr>
      <w:tr>
        <w:trPr>
          <w:trHeight w:val="108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019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Еңбекақының ең төменгі мөлшерінің ұлғаюына байланысты жергілікті бюджеттердің жоғалтуларына өтемақыға аудандар (облыстық маңызы бар қалалар) бюджеттеріне нысаналы ағымдағы трансферттер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181165,0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258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101891,0
</w:t>
            </w:r>
            <w:r>
              <w:rPr>
                <w:rFonts w:ascii="Times New Roman"/>
                <w:b w:val="false"/>
                <w:i w:val="false"/>
                <w:color w:val="000000"/>
                <w:sz w:val="20"/>
              </w:rPr>
              <w:t>
</w:t>
            </w:r>
          </w:p>
        </w:tc>
      </w:tr>
      <w:tr>
        <w:trPr>
          <w:trHeight w:val="10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101891,0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
</w:t>
            </w:r>
            <w:r>
              <w:rPr>
                <w:rFonts w:ascii="Times New Roman"/>
                <w:b w:val="false"/>
                <w:i w:val="false"/>
                <w:color w:val="000000"/>
                <w:sz w:val="20"/>
              </w:rPr>
              <w:t>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6500,0
</w:t>
            </w:r>
          </w:p>
        </w:tc>
      </w:tr>
      <w:tr>
        <w:trPr>
          <w:trHeight w:val="3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Қарызға қызмет көрсету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31742,0
</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Қарызға қызмет көрсету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31742,0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31742,0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атқарушы органдардың қарызына қызмет көрсету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31742,0
</w:t>
            </w:r>
          </w:p>
        </w:tc>
      </w:tr>
      <w:tr>
        <w:trPr>
          <w:trHeight w:val="5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Қарыздар бойынша сыйақылар (мүдделер) және өзге де төлемдерді төлеу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31742,0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257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Субвенциялар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16320288,0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2695987,6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-964521,2
</w:t>
            </w:r>
            <w:r>
              <w:rPr>
                <w:rFonts w:ascii="Times New Roman"/>
                <w:b w:val="false"/>
                <w:i w:val="false"/>
                <w:color w:val="000000"/>
                <w:sz w:val="20"/>
              </w:rPr>
              <w:t>
</w:t>
            </w:r>
          </w:p>
        </w:tc>
      </w:tr>
      <w:tr>
        <w:trPr>
          <w:trHeight w:val="2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Таза бюджеттік кредит  беру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2366727,0
</w:t>
            </w:r>
            <w:r>
              <w:rPr>
                <w:rFonts w:ascii="Times New Roman"/>
                <w:b w:val="false"/>
                <w:i w:val="false"/>
                <w:color w:val="000000"/>
                <w:sz w:val="20"/>
              </w:rPr>
              <w:t>
</w:t>
            </w:r>
          </w:p>
        </w:tc>
      </w:tr>
      <w:tr>
        <w:trPr>
          <w:trHeight w:val="3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кредиттер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2388000,0
</w:t>
            </w:r>
          </w:p>
        </w:tc>
      </w:tr>
      <w:tr>
        <w:trPr>
          <w:trHeight w:val="4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3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6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009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1123000,0
</w:t>
            </w:r>
          </w:p>
        </w:tc>
      </w:tr>
      <w:tr>
        <w:trPr>
          <w:trHeight w:val="6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 мен жануарлар әлемін қорғау, жер қатынастары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540000,0
</w:t>
            </w:r>
            <w:r>
              <w:rPr>
                <w:rFonts w:ascii="Times New Roman"/>
                <w:b w:val="false"/>
                <w:i w:val="false"/>
                <w:color w:val="000000"/>
                <w:sz w:val="20"/>
              </w:rPr>
              <w:t>
</w:t>
            </w:r>
          </w:p>
        </w:tc>
      </w:tr>
      <w:tr>
        <w:trPr>
          <w:trHeight w:val="39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540000,0
</w:t>
            </w:r>
            <w:r>
              <w:rPr>
                <w:rFonts w:ascii="Times New Roman"/>
                <w:b w:val="false"/>
                <w:i w:val="false"/>
                <w:color w:val="000000"/>
                <w:sz w:val="20"/>
              </w:rPr>
              <w:t>
</w:t>
            </w:r>
          </w:p>
        </w:tc>
      </w:tr>
      <w:tr>
        <w:trPr>
          <w:trHeight w:val="4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540000,0
</w:t>
            </w:r>
            <w:r>
              <w:rPr>
                <w:rFonts w:ascii="Times New Roman"/>
                <w:b w:val="false"/>
                <w:i w:val="false"/>
                <w:color w:val="000000"/>
                <w:sz w:val="20"/>
              </w:rPr>
              <w:t>
</w:t>
            </w:r>
          </w:p>
        </w:tc>
      </w:tr>
      <w:tr>
        <w:trPr>
          <w:trHeight w:val="49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540000,0
</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 қызметті қолдау және бәсекелестікті қорғау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265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010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инвестициялық саясатты іске асыруға "Шағын кәсіпкерлікті дамыту қоры" АҚ кредит беруі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725000,0
</w:t>
            </w:r>
          </w:p>
        </w:tc>
      </w:tr>
      <w:tr>
        <w:trPr>
          <w:trHeight w:val="3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21273,0
</w:t>
            </w:r>
            <w:r>
              <w:rPr>
                <w:rFonts w:ascii="Times New Roman"/>
                <w:b w:val="false"/>
                <w:i w:val="false"/>
                <w:color w:val="000000"/>
                <w:sz w:val="20"/>
              </w:rPr>
              <w:t>
</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06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жасалатын операциялар бойынша сальдо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730000,0
</w:t>
            </w:r>
            <w:r>
              <w:rPr>
                <w:rFonts w:ascii="Times New Roman"/>
                <w:b w:val="false"/>
                <w:i w:val="false"/>
                <w:color w:val="000000"/>
                <w:sz w:val="20"/>
              </w:rPr>
              <w:t>
</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730000,0
</w:t>
            </w:r>
            <w:r>
              <w:rPr>
                <w:rFonts w:ascii="Times New Roman"/>
                <w:b w:val="false"/>
                <w:i w:val="false"/>
                <w:color w:val="000000"/>
                <w:sz w:val="20"/>
              </w:rPr>
              <w:t>
</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730000,0
</w:t>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730000,0
</w:t>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257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басқармасы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730000,0
</w:t>
            </w:r>
            <w:r>
              <w:rPr>
                <w:rFonts w:ascii="Times New Roman"/>
                <w:b w:val="false"/>
                <w:i w:val="false"/>
                <w:color w:val="000000"/>
                <w:sz w:val="20"/>
              </w:rPr>
              <w:t>
</w:t>
            </w:r>
          </w:p>
        </w:tc>
      </w:tr>
      <w:tr>
        <w:trPr>
          <w:trHeight w:val="5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005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730000,0
</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015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730000,0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
</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Мемлекеттің қаржы активтерін ел ішінде сатудан түсетін түсімдер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
</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-4061248,2
</w:t>
            </w:r>
            <w:r>
              <w:rPr>
                <w:rFonts w:ascii="Times New Roman"/>
                <w:b w:val="false"/>
                <w:i w:val="false"/>
                <w:color w:val="000000"/>
                <w:sz w:val="20"/>
              </w:rPr>
              <w:t>
</w:t>
            </w:r>
          </w:p>
        </w:tc>
      </w:tr>
      <w:tr>
        <w:trPr>
          <w:trHeight w:val="5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4061248,2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3/28-ІҮ шешіміне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бағытталған, бюджеттік бағдарламаларға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бөлінген даму бюджеті бағдарламаларының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өзгерістер енгізілген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413"/>
        <w:gridCol w:w="909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40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r>
      <w:tr>
        <w:trPr>
          <w:trHeight w:val="43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 мен апаттардың алдын алу және жоюды ұйымдастыру жөніндегі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қауiпсiздiк, құқықтық, сот, қылмыстық-атқару қызметі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бюджеттен қаржыландырылатын iшкi icтер атқарушы органы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нысандарының құрылысына және қайта жаңғыртуға аудандар (облыстық маңызы бар қалалар) бюджеттеріне дамуға берілетін нысаналы трансферттер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
</w:t>
            </w:r>
            <w:r>
              <w:br/>
            </w:r>
            <w:r>
              <w:rPr>
                <w:rFonts w:ascii="Times New Roman"/>
                <w:b w:val="false"/>
                <w:i w:val="false"/>
                <w:color w:val="000000"/>
                <w:sz w:val="20"/>
              </w:rPr>
              <w:t>
эпидемиологиялық қадағалау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тұрғын үй салуға және сатып алуға кредит беру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 тұрғын үй құрылысына аудандар (облыстық маңызы бар қалалар) бюджеттеріне дамуға берілетін нысаналы трансферттер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дамуға берілетін нысаналы трансферттер    
</w:t>
            </w:r>
          </w:p>
        </w:tc>
      </w:tr>
      <w:tr>
        <w:trPr>
          <w:trHeight w:val="5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көркейтуді дамытуға аудандар (облыстық маңызы бар қалалар) бюджеттеріне дамуға берілетін нысаналы трансферттер   
</w:t>
            </w:r>
          </w:p>
        </w:tc>
      </w:tr>
      <w:tr>
        <w:trPr>
          <w:trHeight w:val="3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r>
      <w:tr>
        <w:trPr>
          <w:trHeight w:val="3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r>
      <w:tr>
        <w:trPr>
          <w:trHeight w:val="46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мұрағаттар және құжаттама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дамытуға аудандар (облыстық маңызы бар қалалар) бюджеттеріне дамуға берілетін нысаналы трансферттер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жүйесін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 мен жануарлар әлемін қорғау, жер қатынастары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кредит беру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шаруашылығында ақпараттық-маркетинг жүйесін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сәулет-құрылысты бақылау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берілетін нысаналы трансферттер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қоры" АҚ мемлекеттік инвестициялық саясатты іске асыруға кредит беру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&lt;*&gt; бағдарлама алынып тасталды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13"/>
        <w:gridCol w:w="1013"/>
        <w:gridCol w:w="999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адами капиталды дамыту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адами капиталды дамытуға аудандар (облыстық маңызы бар қалалар) бюджеттеріне дамуға берілетін нысаналы трансферттер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адами капиталды дамыту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басқармасы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9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адами капиталды дамыту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
        <w:gridCol w:w="1073"/>
        <w:gridCol w:w="1011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ұлғайтуға инвестициялар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басқармасы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бюджетті атқару барысында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секвестрлеуге жатпайтын бюджеттік бағдарламалар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өзгерістер енгізілген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13"/>
        <w:gridCol w:w="1353"/>
        <w:gridCol w:w="93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басқармасы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берудің оқыту бағдарламалары бойынша жалпы білім беру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балаларға мамандандырылған білім беру ұйымдарында жалпы білім беру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алғашқы медициналық- санитарлық көмек көрсету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жергілікті бюджетті 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 секвестрлеуге жатпайтын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13"/>
        <w:gridCol w:w="1673"/>
        <w:gridCol w:w="831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
</w:t>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білім бөлімі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(облыстық маңызы бар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бюджеттен берілетін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660"/>
        <w:gridCol w:w="1724"/>
        <w:gridCol w:w="1266"/>
        <w:gridCol w:w="1389"/>
        <w:gridCol w:w="1585"/>
        <w:gridCol w:w="1604"/>
        <w:gridCol w:w="1585"/>
      </w:tblGrid>
      <w:tr>
        <w:trPr>
          <w:trHeight w:val="229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N р/с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Атауы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Сомасы (мың теңге)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 әкімі аппараты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Қаржы басқармасы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Құрылыс басқармасы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Сәулет және қала құрылысы басқармасы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4743231,6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1971,0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581500,0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860710,8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103950,0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671418,7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166164,0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455,0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10757,0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10757,0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10757,0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966,0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3585,0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2815,0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9790,0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2141,0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"М.Әуезов мұражайына баратын жол 0-5 шақырым"  жолды орташа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Fимаратты сатып 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105000,0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455,0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Абай ауданының Ж.Молдағалиев атындағы, Ш.Әбенов атындағы, М.Әуезов атындағы орта мектептерінің қазандықтарын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9610,0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107944,0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26111,0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әдеби-мемориалдық мұражайын салуға жобалау-сметалық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6111,0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6111,0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34658,0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5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11240,0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9500,0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3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1087,0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30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16014,0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6753,0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2581,0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25558,0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2750,0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1450,0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12719,0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2793,0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65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5121,0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29239,0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1310,0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13247,0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2053,0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6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7464,0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118398,0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23000,0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ауданы Глубокое кентінің бас жоспарын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кентінің жаңа құрылыс салынатын ықшам ауданын дамытудың қала құрылысы схемасын әзірлеуге (түпкілікті жоспарлау жобасы)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кентінің магистральдық жылу желілерін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920,0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28425,0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1240,0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213,0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Глубокое кентін жылумен жабдықтауды қамтамасыз 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6830,0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70970,0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Жаңаөзен аулындағы Шәкенов атындағы орта мектептің аумағын көріктендіру (соның ішінде жобалау-сметалық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6590,0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3860,0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2317,0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12580,0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3204,0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Бағдаршам орнатуға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20419,0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330,0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172611,0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14250,0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14250,0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14250,0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5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36217,0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3605,0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Зырян қаласының коммуналдық меншігіндегі жылу желілерін пайдалануға беруді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Серебрянск қаласының коммуналдық меншігіндегі  жылу желілерін пайдалануға беруді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Зырян қаласын жылумен жабдықтауды қамтамасыз 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Зырян қаласын сумен қамсыздандыруды қамтамасыз 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82646,0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40329,0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24600,0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24600,0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9029,0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9029,0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6700,0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5290,0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5070,0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724,0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9150,0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4949,0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4855,0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мекемелер үшін отын сатып 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8279,0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64022,0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289,0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
</w:t>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Катонқарағай ауданы Рахман қайнарлары демалыс аймағын дамытудың бас жоспарын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5080,0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2780,0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6717,0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3996,0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289,0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Катонқарағай аулында N 2 балабақшаны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674"/>
        <w:gridCol w:w="1723"/>
        <w:gridCol w:w="1261"/>
        <w:gridCol w:w="1389"/>
        <w:gridCol w:w="1583"/>
        <w:gridCol w:w="1599"/>
        <w:gridCol w:w="1583"/>
      </w:tblGrid>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59907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15126,8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Құйған аулында су құбыры желілерін қайта жаңғыртуға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6856,1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 сметалық құжаттаманы түзету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10227,8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10227,8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жобалау- 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4899,0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4899,0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851,0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6323,0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5862,0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6768,0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Жолдарды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39874,0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13000,0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1329,0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4790,0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Көкпекті аулында канализациялық желілер және тазарту имараттарын салуға жобалау-сметалық құжаттама әзірлеуге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95341,0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55781,0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31285,0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7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1619490,0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332000,0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60700,0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81200,0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81200,0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81200,0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  жарғылық капиталын ұлғайту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155000,0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155000,0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Спорт клубы" КМҚК спортшыларының спорттық шараларға қатысуына және ұстауға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11210,0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5950,0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149386,0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4324,0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 Шүлбі кентінің бас су тоғанын қайта жаңғырту бойынша жобалау-сметалық құжаттаманы түзетуге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қаласында Шәкәрім Құдайбердиевтің 150-жылдығын тойлауға арналған іс-шараларды өткізуге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2008-2009 жылдары үздіксіз жылумен қамтылуын қамтамасыз ету үшін бірінші кезектегі жұмыстарды жүргізуге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жылумен қамту объектілерін қайта жаңғырту және күрделі жөндеу бойынша жобалау-сметалық құжаттама әзірлеуге және сараптама жасауға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60700,0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60700,0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жолдарын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Семей қаласын жылумен жабдықтауды  қамтамасыз етуге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184460,0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41518,0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25297,0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 Первомай көшесі, 28 тұрғын үйді қайта жаңғыртуға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41518,0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41518,0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 1 КТМ ғимаратын күрделі жөндеу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72672,0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26343,0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Нөсер канализациясын қайта жаңғыртуға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297,0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297,0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Курчатов қаласын жылумен жабдықтауды қамтамасыз 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1389854,7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219500,0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392120,0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339280,7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қаласындағы  "Өскемен-Тәртіп" ЖШС жарғылық капиталын ұлғайту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14100,0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14100,0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26780,7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26780,7
</w:t>
            </w:r>
          </w:p>
        </w:tc>
      </w:tr>
      <w:tr>
        <w:trPr>
          <w:trHeight w:val="5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"Өскемен –Водоканал" МКК жарғылық капиталын ұлғайтуға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Ульянов көшесінде  инженерлік желілер мен  тұрғын үйді  қайта жаңғыртуға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рекреациялық аймақтар (экологиялық саябақ) ұйымдастыруға, соның ішінде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164484,0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164484,0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8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168100,0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2342,0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Лифтілерді күрделі жөндеуге (соның ішінде жобалау- 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жолдарын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193500,0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193500,0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728,0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119000,0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Революционная көшесіндегі 
</w:t>
            </w:r>
          </w:p>
          <w:p>
            <w:pPr>
              <w:spacing w:after="20"/>
              <w:ind w:left="20"/>
              <w:jc w:val="both"/>
            </w:pPr>
            <w:r>
              <w:rPr>
                <w:rFonts w:ascii="Times New Roman"/>
                <w:b w:val="false"/>
                <w:i w:val="false"/>
                <w:color w:val="000000"/>
                <w:sz w:val="20"/>
              </w:rPr>
              <w:t>
17-ші КСС-тан 2С камерасына дейінгі қысымдық канализация учаскесін жөндеуге (сол жақ тармағы)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96224,0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қаласының 16-шы тұрғын ауданына алаңнан тыс инженерлік желілер және коммуникациялар салу. Суқұбырының сыртқы желілері және канализациялар" кешеніне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167036,0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167036,0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 бойынша жобалау-сметалық құжаттаманы түзетуге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22-ші тұрғын ауданда жалға берілетін тұрғын үйлер салуға жобалау-сметалық құжаттама әзірлеуге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тұрғын үйлер және инженерлік желілер салуға жобалау-сметалық құжаттама әзірлеуге,  тұрғын үй құрылысы аудандарында  тұрғын үйлер және инженерлік желілер салу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тармағын жайластыру жөніндегі  кешенді жұмыстардың жобалау-сметалық құжаттамасын түзетуге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271061,0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210000,0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210000,0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210000,0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2760,0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1660,0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1 207,0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11 079,0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4 355,0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Әкімшілік ғимаратын сатып 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"Ұлан жолдары" мемлекеттік коммуналдық кәсіпорнының жарғылық капиталын ұлғайтуға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15 000,0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128197,0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9099,0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Үржар аулында әуежайдың ұшу-қону алаңын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80 000,0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80 000,0
</w:t>
            </w:r>
          </w:p>
        </w:tc>
      </w:tr>
      <w:tr>
        <w:trPr>
          <w:trHeight w:val="8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Үржар аулы Сырым батыр көшесінде тұрғын үйлер салуға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9099,0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9099,0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7980,0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14729,0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4077,0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83152,0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727,0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38 841,0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846,0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12025,0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10660,0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5653,0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3857,0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10270,0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727,0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Ақсуат аулының ішіндегі жолдарды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38841,0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38841,0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34343,0
</w:t>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3950,0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3950,0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3950,0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7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750,0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22957,0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1164,0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656"/>
        <w:gridCol w:w="1723"/>
        <w:gridCol w:w="1467"/>
        <w:gridCol w:w="1448"/>
        <w:gridCol w:w="1428"/>
        <w:gridCol w:w="1409"/>
        <w:gridCol w:w="1763"/>
      </w:tblGrid>
      <w:tr>
        <w:trPr>
          <w:trHeight w:val="229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N р/с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Атауы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Сомасы (мың теңге)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Дене шынықтыру және спорт басқармасы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Мәдениет басқармасы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Білім басқармасы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бағдарламаларды үйлестіру басқармасы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Энергетика және тұрғын үй –коммуналдық шаруашылығы басқармасы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4743231,6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220000,0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157934,0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184296,0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823523,0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1137928,1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166164,0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106790,0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18865,0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19297,0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10757,0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966,0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966,0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3585,0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3585,0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2815,0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2815,0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9790,0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9790,0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2141,0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2141,0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"М.Әуезов мұражайына баратын жол 0-5 шақырым"  жолды орташа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Fимаратты сатып 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105000,0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105000,0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290,0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9 255,0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Абай ауданының Ж.Молдағалиев атындағы, Ш.Әбенов атындағы, М.Әуезов атындағы орта мектептерінің қазандықтарын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9610,0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9610,0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107944,0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2581,0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44594,0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34658,0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 мемориалдық мұражайын салуға жобалау-сметалық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6111,0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34658,0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34658,0
</w:t>
            </w:r>
          </w:p>
        </w:tc>
      </w:tr>
      <w:tr>
        <w:trPr>
          <w:trHeight w:val="157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11240,0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11240,0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9500,0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9500,0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3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1087,0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1087,0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16014,0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16014,0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6753,0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6753,0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2581,0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2581,0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25558,0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5121,0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20437,0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725,0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2750,0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2750,0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1450,0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1450,0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12719,0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12719,0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2793,0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2793,0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65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5121,0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5121,0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29239,0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7 464,0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18775,0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605,0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1310,0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1310,0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13247,0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13247,0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2053,0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2053,0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67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7464,0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7464,0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118398,0
</w:t>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213,0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31855,0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56830,0
</w:t>
            </w:r>
            <w:r>
              <w:rPr>
                <w:rFonts w:ascii="Times New Roman"/>
                <w:b w:val="false"/>
                <w:i w:val="false"/>
                <w:color w:val="000000"/>
                <w:sz w:val="20"/>
              </w:rPr>
              <w:t>
</w:t>
            </w:r>
          </w:p>
        </w:tc>
      </w:tr>
      <w:tr>
        <w:trPr>
          <w:trHeight w:val="25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ауданы Глубокое кентінің бас жоспарын әзірлеу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кентінің жаңа құрылыс салынатын ықшам ауданын дамытудың қала құрылысы схемасын әзірлеуге (түпкілікті жоспарлау жобасы)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Глубокое кентінің магистральдық жылу желілерін күрделі жөндеуге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r>
      <w:tr>
        <w:trPr>
          <w:trHeight w:val="51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1270,0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920,0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920,0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28425,0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28425,0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1240,0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1240,0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213,0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213,0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Глубокое кентін жылумен жабдықтауды қамтамасыз етуге
</w:t>
            </w:r>
          </w:p>
        </w:tc>
        <w:tc>
          <w:tcPr>
            <w:tcW w:w="1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6830,0
</w:t>
            </w:r>
          </w:p>
        </w:tc>
        <w:tc>
          <w:tcPr>
            <w:tcW w:w="14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6830,0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71"/>
        <w:gridCol w:w="1724"/>
        <w:gridCol w:w="1456"/>
        <w:gridCol w:w="1442"/>
        <w:gridCol w:w="1427"/>
        <w:gridCol w:w="1408"/>
        <w:gridCol w:w="1763"/>
      </w:tblGrid>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70970,0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19750,0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28551,0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Жаңаөзен аулындағы Шәкенов атындағы орта мектептің аумағын көріктендіру (соның ішінде жобалау-сметалық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6590,0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6590,0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3860,0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3860,0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2317,0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2317,0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12580,0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12580,0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3204,0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3204,0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Бағдаршам орнатуға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20419,0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339,0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19750,0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172611,0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44361,0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110000,0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14250,0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1570,0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36217,0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36217,0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3605,0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3605,0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Зырян қаласының коммуналдық меншігіндегі жылу желілерін пайдалануға беруді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40000,0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Серебрянск қаласының коммуналдық меншігіндегі  жылу желілерін пайдалануға беруді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r>
      <w:tr>
        <w:trPr>
          <w:trHeight w:val="51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Зырян қаласын жылумен жабдықтауды қамтамасыз 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35000,0
</w:t>
            </w:r>
          </w:p>
        </w:tc>
      </w:tr>
      <w:tr>
        <w:trPr>
          <w:trHeight w:val="51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Зырян қаласын сумен қамсыздандыруды қамтамасыз 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82646,0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4685,0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25183,0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12279,0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24600,0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9029,0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5290,0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5290,0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5070,0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5070,0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724,0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724,0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9150,0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9150,0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4949,0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4949,0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4855,0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4685,0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Бюджеттік мекемелер үшін отын сатып алуға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8279,0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8279,0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64022,0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21511,0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20022,0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Катонқарағай ауданы Рахман қайнарлары демалыс аймағын дамытудың бас жоспарын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5080,0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5080,0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2780,0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2780,0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1449,0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6717,0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6717,0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3996,0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3996,0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1511,0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Катонқарағай аулында N 2 балабақшаны күрделі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59907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6760,0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21156,0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6856,1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Құйған аулында су құбыры желілерін қайта жаңғыртуға жобалау-сметалық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6856,1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6856,1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 сметалық құжаттаманы түзету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10227,8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жобалау- сметалық құжаттама әзірлеу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4899,0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5315,0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5315,0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2805,0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851,0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851,0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6323,0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6323,0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5862,0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5862,0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6768,0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6760,0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Жолдарды жөндеуге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39874,0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21874,0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1329,0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1329,0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4500,0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2555,0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2555,0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8700,0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4790,0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4790,0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4950,0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Көкпекті аулында канализациялық желілер және тазарту имараттарын салуға жобалау-сметалық құжаттама әзірлеуге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13000,0
</w:t>
            </w:r>
          </w:p>
        </w:tc>
        <w:tc>
          <w:tcPr>
            <w:tcW w:w="1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673"/>
        <w:gridCol w:w="1722"/>
        <w:gridCol w:w="1466"/>
        <w:gridCol w:w="1443"/>
        <w:gridCol w:w="1423"/>
        <w:gridCol w:w="1408"/>
        <w:gridCol w:w="1757"/>
      </w:tblGrid>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95341,0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32560,0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55781,0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55781,0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55781,0
</w:t>
            </w:r>
          </w:p>
        </w:tc>
      </w:tr>
      <w:tr>
        <w:trPr>
          <w:trHeight w:val="7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495,0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495,0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31285,0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31285,0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7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1619490,0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172790,0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702800,0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81200,0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  жарғылық капиталын ұлғайту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155000,0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Спорт клубы" КМҚК спортшыларының спорттық шараларға қатысуына және ұстауға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70000,0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11210,0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11210,0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5950,0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5950,0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149386,0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149386,0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1920,0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4324,0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4324,0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 Шүлбі кентінің бас су тоғанын қайта жаңғырту бойынша жобалау-сметалық құжаттаманы түзетуге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2800,0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қаласында Шәкәрім Құдайбердиевтің 150-жылдығын тойлауға арналған іс-шараларды өткізуге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2008-2009 жылдары үздіксіз жылумен қамтылуын қамтамасыз ету үшін бірінші кезектегі жұмыстарды жүргізуге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500000,0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Семей қаласының жылумен қамту объектілерін қайта жаңғырту және күрделі жөндеу бойынша жобалау-сметалық құжаттама әзірлеуге және сараптама жасауға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60700,0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жолдарын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29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Семей қаласын жылумен жабдықтауды  қамтамасыз 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184460,0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72672,0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26973,0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 Первомай көшесі, 28 тұрғын үйді қайта жаңғыртуға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41518,0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 1 КТМ ғимаратын күрделі жөндеу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72672,0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72672,0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26343,0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26343,0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Нөсер канализациясын қайта жаңғыртуға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297,0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Төтенше жағдайлардың алдын алу мақсатында Курчатов қаласын жылумен жабдықтауды қамтамасыз 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1389854,7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175502,0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112724,0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қаласындағы  "Өскемен-Тәртіп" ЖШС жарғылық капиталын ұлғайту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14100,0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 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26780,7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"Өскемен -Водоканал" МКК жарғылық капиталын ұлғайтуға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150000,0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Ульянов көшесінде  инженерлік желілер мен  тұрғын үйді  қайта жаңғыртуға жобалау-сметалық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рекреациялық аймақтар (экологиялық саябақ) ұйымдастыруға, соның ішінде жобалау-сметалық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164484,0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3500,0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8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1560,0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168100,0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168100,0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2342,0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2342,0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Лифтілерді күрделі жөндеуге (соның ішінде жобалау-сметалық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16500,0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жолдарын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193500,0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728,0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728,0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Қалаішілік қоғамдық жолаушылар тасымалын ұйымдастыруға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Революционная көшесіндегі 17-ші КСС-тан 2С камерасына дейінгі қысымдық канализация учаскесін жөндеуге (сол жақ тармағы)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96224,0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96224,0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қаласының 16-шы тұрғын ауданына алаңнан тыс инженерлік желілер және коммуникациялар салу. Суқұбырының сыртқы желілері және канализациялар" кешеніне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167036,0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 бойынша жобалау-сметалық құжаттаманы түзетуге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 22-ші тұрғын ауданда жалға берілетін тұрғын үйлер салуға жобалау-сметалық құжаттама әзірлеуге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тұрғын үйлер және инженерлік желілер салуға жобалау-сметалық құжаттама әзірлеуге,  тұрғын үй құрылысы аудандарында  тұрғын үйлер және инженерлік желілер салу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тармағын жайластыру жөніндегі  кешенді жұмыстардың жобалау-сметалық құжаттамасын түзетуге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271061,0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21061,0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2760,0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2760,0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1660,0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1660,0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1207,0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1207,0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11079,0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11079,0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4355,0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4355,0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Әкімшілік ғимаратын сатып алуға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"Ұлан жолдары" мемлекеттік коммуналдық кәсіпорнының жарғылық капиталын ұлғайтуға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128197,0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39098,0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Үржар аулында әуежайдың ұшу-қону алаңын күрделі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80000,0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Үржар аулы Сырым батыр көшесінде тұрғын үйлер салуға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9099,0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11950,0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7980,0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7980,0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362,0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14729,0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14729,0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4077,0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4077,0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83152,0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547,0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8996,0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33041,0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846,0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846,0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12025,0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12025,0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10660,0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10660,0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5653,0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5653,0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3857,0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3857,0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10270,0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547,0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8996,0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Ақсуат аулының ішіндегі жолдарды күрделі жөндеуге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38841,0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1000,0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34343,0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26393,0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4000,0
</w:t>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соның ішінде: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 жобалау-сметалық құжаттама әзірлеу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3950,0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7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750,0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750,0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560,0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962,0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9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22957,0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22957,0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1164,0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1164,0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"Қала аумақтары мен ауылдық елді мекендерді үздік көріктендіру" конкурсының қорытындысы бойынша жүлделі орын беруге байланысты ағымдағы бюджет және даму бюджеті бойынша іс-шаралар өткізуге
</w:t>
            </w:r>
          </w:p>
        </w:tc>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4000,0
</w:t>
            </w:r>
          </w:p>
        </w:tc>
        <w:tc>
          <w:tcPr>
            <w:tcW w:w="14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6-қосымшамен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Жаңадан іске қосылатын білім беру объектілерін ұстауға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(облыстық маңызы бар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нысаналы ағымдағы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73"/>
        <w:gridCol w:w="5033"/>
      </w:tblGrid>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9 708
</w:t>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2 539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3 302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7-қосымшамен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төменгі күнкөріс мөлшерінің өскеніне байланысты аудандар (облыстық маңызы бар қалалар) бюджеттеріне мемлекеттік атаулы әлеуметтік көмегін және 18 жасқа дейінгі балаларға ай сайынғы мемлекеттік жәрдемақыны төлеуге берілетін ағымдағы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73"/>
        <w:gridCol w:w="2373"/>
        <w:gridCol w:w="2513"/>
        <w:gridCol w:w="2813"/>
      </w:tblGrid>
      <w:tr>
        <w:trPr>
          <w:trHeight w:val="315" w:hRule="atLeast"/>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төлеуге 
</w:t>
            </w:r>
          </w:p>
        </w:tc>
        <w:tc>
          <w:tcPr>
            <w:tcW w:w="2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отбасылардағы 18 жасқа дейінгі балаларға мемлекеттік жәрдемақы төлеуге 
</w:t>
            </w:r>
          </w:p>
        </w:tc>
      </w:tr>
      <w:tr>
        <w:trPr/>
      </w:tr>
      <w:tr>
        <w:trPr>
          <w:trHeight w:val="315" w:hRule="atLeast"/>
        </w:trPr>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194 000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111 000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83 000
</w:t>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8 349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26 616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6 298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4 845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1 970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9 537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9 624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4 336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12 684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14 576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12 719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1 870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21 136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6635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1 098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23 574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15889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2 529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10 292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5313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19 400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11262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2 547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8-қосымшамен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енгізілген 2008 жылғы 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(облыстық маңызы бар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Қазақстан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Республикасында білім беруді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2005-2010 жылдарға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бағдарламасын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асыруға арналған ағымдағы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499"/>
        <w:gridCol w:w="1900"/>
        <w:gridCol w:w="2567"/>
        <w:gridCol w:w="2370"/>
        <w:gridCol w:w="1957"/>
      </w:tblGrid>
      <w:tr>
        <w:trPr>
          <w:trHeight w:val="255" w:hRule="atLeast"/>
        </w:trPr>
        <w:tc>
          <w:tcPr>
            <w:tcW w:w="7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4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9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мультимедиалық кабинеттер құруға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жүйеде интерактивті оқыту жүйесін  енгізуге 
</w:t>
            </w:r>
          </w:p>
        </w:tc>
      </w:tr>
      <w:tr>
        <w:trPr>
          <w:trHeight w:val="30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1092333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428333
</w:t>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132991
</w:t>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531009
</w:t>
            </w:r>
            <w:r>
              <w:rPr>
                <w:rFonts w:ascii="Times New Roman"/>
                <w:b w:val="false"/>
                <w:i w:val="false"/>
                <w:color w:val="000000"/>
                <w:sz w:val="20"/>
              </w:rPr>
              <w:t>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25 175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10534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78 516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39346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18 848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30 809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17555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7713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27298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14044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7713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48 270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16 074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61 708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32 196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17555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39 176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5548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33 628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49 743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186 909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59686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116140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21 705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12653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30 118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24576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261 942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31598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219261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32 891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24576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62 273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45642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5548
</w:t>
            </w:r>
          </w:p>
        </w:tc>
      </w:tr>
      <w:tr>
        <w:trPr>
          <w:trHeight w:val="37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35 054
</w:t>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
</w:t>
            </w:r>
          </w:p>
        </w:tc>
        <w:tc>
          <w:tcPr>
            <w:tcW w:w="1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9-қосымшамен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қызметшілерді компьютерлік сауаттылыққа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оқытуға аудандар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дамуға берілетін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053"/>
        <w:gridCol w:w="4013"/>
      </w:tblGrid>
      <w:tr>
        <w:trPr>
          <w:trHeight w:val="28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22 822
</w:t>
            </w:r>
            <w:r>
              <w:rPr>
                <w:rFonts w:ascii="Times New Roman"/>
                <w:b w:val="false"/>
                <w:i w:val="false"/>
                <w:color w:val="000000"/>
                <w:sz w:val="20"/>
              </w:rPr>
              <w:t>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w:t>
            </w:r>
          </w:p>
        </w:tc>
      </w:tr>
      <w:tr>
        <w:trPr>
          <w:trHeight w:val="43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10-қосымшамен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үкімет шеңберінде адами капиталды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(облыстық маңызы бар қалалар) бюджеттерін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233"/>
        <w:gridCol w:w="3913"/>
      </w:tblGrid>
      <w:tr>
        <w:trPr>
          <w:trHeight w:val="31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3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112263
</w:t>
            </w:r>
            <w:r>
              <w:rPr>
                <w:rFonts w:ascii="Times New Roman"/>
                <w:b w:val="false"/>
                <w:i w:val="false"/>
                <w:color w:val="000000"/>
                <w:sz w:val="20"/>
              </w:rPr>
              <w:t>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6948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7624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11960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11-қосымшамен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Тұрғын үй құрылысының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2008-2010 жылдарға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мемлекеттік коммуналдық тұрғын үй қорының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 құрылысына аудандар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073"/>
        <w:gridCol w:w="53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N р/с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Сомасы (мың теңге)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574000
</w:t>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Зайсан ауданы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46840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Риддер қаласы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132644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Семей қаласы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275160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Өскемен қаласы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119356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12-қосымшамен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жаңа редакцияда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Тұрғын үй құрылысының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2008-2010 жылдарға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инженерлік-коммуникациялық инфрақұрылымды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жайластыруға аудандар (облыстық маңызы бар қалалар) бюджеттерін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303"/>
        <w:gridCol w:w="2404"/>
        <w:gridCol w:w="2980"/>
        <w:gridCol w:w="2422"/>
      </w:tblGrid>
      <w:tr>
        <w:trPr>
          <w:trHeight w:val="315" w:hRule="atLeast"/>
        </w:trPr>
        <w:tc>
          <w:tcPr>
            <w:tcW w:w="7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N    р/с
</w:t>
            </w:r>
          </w:p>
        </w:tc>
        <w:tc>
          <w:tcPr>
            <w:tcW w:w="43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Атауы
</w:t>
            </w:r>
          </w:p>
        </w:tc>
        <w:tc>
          <w:tcPr>
            <w:tcW w:w="24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Шығыстар сомасы
</w:t>
            </w:r>
          </w:p>
          <w:p>
            <w:pPr>
              <w:spacing w:after="20"/>
              <w:ind w:left="20"/>
              <w:jc w:val="both"/>
            </w:pP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соның ішінде: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жайластыруға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инженерлік желілерді жөндеуге және қайта жаңғыртуға
</w:t>
            </w:r>
          </w:p>
        </w:tc>
      </w:tr>
      <w:tr>
        <w:trPr>
          <w:trHeight w:val="30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1198000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1140000
</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58000
</w:t>
            </w:r>
            <w:r>
              <w:rPr>
                <w:rFonts w:ascii="Times New Roman"/>
                <w:b w:val="false"/>
                <w:i w:val="false"/>
                <w:color w:val="000000"/>
                <w:sz w:val="20"/>
              </w:rPr>
              <w:t>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Абай ауданы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1930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1930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Бесқарағай ауданы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2770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2770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Бородулиха ауданы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5639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5639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Семей қаласы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358000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300000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58000
</w:t>
            </w:r>
          </w:p>
        </w:tc>
      </w:tr>
      <w:tr>
        <w:trPr>
          <w:trHeight w:val="37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4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Өскемен қаласы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829661
</w:t>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829661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ШҚО мәслихатының 2008 жылғы 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Сумен қамтамасыз ету жүйесін дамытуға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дамуға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33"/>
        <w:gridCol w:w="3273"/>
      </w:tblGrid>
      <w:tr>
        <w:trPr>
          <w:trHeight w:val="4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r>
              <w:rPr>
                <w:rFonts w:ascii="Times New Roman"/>
                <w:b/>
                <w:i w:val="false"/>
                <w:color w:val="000000"/>
                <w:sz w:val="20"/>
              </w:rPr>
              <w:t>
574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Мәдениет, Бидайық ауылдарындағы су құбырлары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r>
      <w:tr>
        <w:trPr>
          <w:trHeight w:val="6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ауылындағы бас тоғанды кенттік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79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ауылының бас тоғанды кенттік су құбырымен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77362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ауылындағы бас тоғанды кенттік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62816
</w:t>
            </w:r>
          </w:p>
        </w:tc>
      </w:tr>
      <w:tr>
        <w:trPr>
          <w:trHeight w:val="9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қаласында су тарту құрылғылары мен су құбырлары желісін қайта жаңғыртудың екінші кезегі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44196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
</w:t>
            </w:r>
            <w:r>
              <w:rPr>
                <w:rFonts w:ascii="Times New Roman"/>
                <w:b w:val="false"/>
                <w:i w:val="false"/>
                <w:color w:val="000000"/>
                <w:sz w:val="20"/>
              </w:rPr>
              <w:t>
</w:t>
            </w:r>
            <w:r>
              <w:rPr>
                <w:rFonts w:ascii="Times New Roman"/>
                <w:b/>
                <w:i w:val="false"/>
                <w:color w:val="000000"/>
                <w:sz w:val="20"/>
              </w:rPr>
              <w:t>
583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ауылының сумен қамтамасыз ету желісін қайта жаңғырту (2-ші кезегі)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122583
</w:t>
            </w:r>
          </w:p>
        </w:tc>
      </w:tr>
      <w:tr>
        <w:trPr>
          <w:trHeight w:val="6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ауылының сумен қамтамасыз ету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52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Қоростели ауылының сумен қамтамасыз ету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r>
              <w:rPr>
                <w:rFonts w:ascii="Times New Roman"/>
                <w:b/>
                <w:i w:val="false"/>
                <w:color w:val="000000"/>
                <w:sz w:val="20"/>
              </w:rPr>
              <w:t>
797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ауылының сумен қамтамасыз ету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254797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25000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Октябрьский кентіндегі су құбырларын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 жер асты көздерінен сумен қамтамасыз ету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r>
      <w:tr>
        <w:trPr>
          <w:trHeight w:val="6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ұзындығы 5,6 шақырым су құбырлары-канализация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
</w:t>
            </w:r>
            <w:r>
              <w:rPr>
                <w:rFonts w:ascii="Times New Roman"/>
                <w:b w:val="false"/>
                <w:i w:val="false"/>
                <w:color w:val="000000"/>
                <w:sz w:val="20"/>
              </w:rPr>
              <w:t>
</w:t>
            </w:r>
            <w:r>
              <w:rPr>
                <w:rFonts w:ascii="Times New Roman"/>
                <w:b/>
                <w:i w:val="false"/>
                <w:color w:val="000000"/>
                <w:sz w:val="20"/>
              </w:rPr>
              <w:t>
й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w:t>
            </w:r>
            <w:r>
              <w:rPr>
                <w:rFonts w:ascii="Times New Roman"/>
                <w:b w:val="false"/>
                <w:i w:val="false"/>
                <w:color w:val="000000"/>
                <w:sz w:val="20"/>
              </w:rPr>
              <w:t>
</w:t>
            </w:r>
            <w:r>
              <w:rPr>
                <w:rFonts w:ascii="Times New Roman"/>
                <w:b/>
                <w:i w:val="false"/>
                <w:color w:val="000000"/>
                <w:sz w:val="20"/>
              </w:rPr>
              <w:t>
134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ауылындағы су құбырлары желісін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90134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Алмасай ауылының сумен қамтамасыз ету жүйесін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313
</w:t>
            </w:r>
            <w:r>
              <w:rPr>
                <w:rFonts w:ascii="Times New Roman"/>
                <w:b w:val="false"/>
                <w:i w:val="false"/>
                <w:color w:val="000000"/>
                <w:sz w:val="20"/>
              </w:rPr>
              <w:t>
</w:t>
            </w:r>
            <w:r>
              <w:rPr>
                <w:rFonts w:ascii="Times New Roman"/>
                <w:b/>
                <w:i w:val="false"/>
                <w:color w:val="000000"/>
                <w:sz w:val="20"/>
              </w:rPr>
              <w:t>
514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ауылындағы су құбыры мен канализацияны қайта жаңғырту (құрылыстың 2 кезегі - сумен қамтамасыз ету - 1, 2, 3 - босату кешендері)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100649
</w:t>
            </w:r>
          </w:p>
        </w:tc>
      </w:tr>
      <w:tr>
        <w:trPr>
          <w:trHeight w:val="49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ауылындағы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23669
</w:t>
            </w:r>
          </w:p>
        </w:tc>
      </w:tr>
      <w:tr>
        <w:trPr>
          <w:trHeight w:val="27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ауылындағы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37062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Арық ауылындағы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22134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Алтыншоқы ауылындағы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Аксаковка ауылындағы су құбырын қайта жаңғырту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25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Науалы ауылын сумен қамтамасыз ету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14-қосымшамен толықтырылды - ШҚО мәслихатының 2008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Тұрғын үй құрылысының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2008-2010 жылдарға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аудандар (облыстық маңызы бар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нөлдік сыйақы (мүдде) ставкасы бойынша тұрғын үй салуға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сатып алуға бюджеттік кредиттер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73"/>
        <w:gridCol w:w="3873"/>
      </w:tblGrid>
      <w:tr>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
      <w:tr>
        <w:trPr/>
      </w:tr>
      <w:tr>
        <w:trPr>
          <w:trHeight w:val="270" w:hRule="atLeast"/>
        </w:trPr>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
</w:t>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573000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15-қосымшамен толықтырылды - ШҚО мәслихатының 2008 жылғы 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төлеудің минимальды мөлшері ұлғаюына байланысты жергілікті бюджеттердің жоғалтуларына өтемақыға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933"/>
        <w:gridCol w:w="3653"/>
      </w:tblGrid>
      <w:tr>
        <w:trPr>
          <w:trHeight w:val="31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181165
</w:t>
            </w:r>
            <w:r>
              <w:rPr>
                <w:rFonts w:ascii="Times New Roman"/>
                <w:b w:val="false"/>
                <w:i w:val="false"/>
                <w:color w:val="000000"/>
                <w:sz w:val="20"/>
              </w:rPr>
              <w:t>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9675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8595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5890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10059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65904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31987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
</w:t>
            </w:r>
          </w:p>
        </w:tc>
      </w:tr>
      <w:tr>
        <w:trPr>
          <w:trHeight w:val="34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4016
</w:t>
            </w:r>
          </w:p>
        </w:tc>
      </w:tr>
      <w:tr>
        <w:trPr>
          <w:trHeight w:val="46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