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7698" w14:textId="fa47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Өскемен қаласы әкімдігінің 2007 жылғы 2 сәуірдегі N 253 қаулысы, Өскемен қалалық мәслихатының 2007 жылғы 16 сәуірдегі N 32/3 шешімі. Шығыс Қазақстан облысы Әділет департаментінің Өскемен қалалық Әділет басқармасында 2007 жылғы 25 мамырда N 5-1-60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туралы" Заңының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тармақшасына,  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Республикасының әкімшілік-аумақтық құрылысы туралы" Заңының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13-бабының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4) және 5) тармақшаларына сәйкес және қалалық ономастикалық комиссиясының 2006 жылғы 28 маусымдағы, 2007 жылғы 16 ақпандағы және 14 наурыздағы қорытындыларының негізінде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 ШЕШТІ 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Өскемен қаласының әкімдігі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Қайта аталсын: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Қызыл Қырандар жағалауы Шығыс Қазақстан облыстық коммунистік партиясының бұрынғы бірінші хатшысы Александр Протазановтың есімімен;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Тоқымашылар даңғылы Қазақ Совет Социалистік Республикасының Fылым Академиясының бірінші төрағасы, академик Қаныш Сәтпаевтың есімімен;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Ленин даңғылы Тәуелсіздік (Независимость) даңғылына;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Ермак көшесі тұңғыш қазақ ұшқышы Жақыпбек Малдыбаевтың есімімен;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Ескерту. 1 тармаққа өзгеріс енгізілді - Өскемен қаласы әкімдігінің 2007 жылғы 16 қазандағы </w:t>
      </w:r>
      <w:r>
        <w:rPr>
          <w:rFonts w:ascii="Times New Roman"/>
          <w:b w:val="false"/>
          <w:i w:val="false"/>
          <w:color w:val="000000"/>
          <w:sz w:val="28"/>
        </w:rPr>
        <w:t>N 3037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қаулысымен, Өскемен қалалық мәслихатының 2007 жылғы 23 қазандағы N 2/5 бірлескен шешімімен.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Атауы берілсін: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Киров, Головков көшелерінің ауданында орналасқан мәдениет және демалыс саябағына, "Жастар" мәдениет және демалыс саябағы;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Ахмер ауылындаға жаңа көшелердің біріне Панкратьев бағының негізін қалаушы Густав Александрович Вистениустың есімі;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Ертіс өзенінің Сол жақ жағалауындағы 14 және 19 тұрғын аудандары арасында салынып жатқан даңғылға (ЖМК ауданы) Ілияс Есенберлиннің есімі;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 алаңға Республика алаңы.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Алматы тас жолының бойында телемұнара ауданында "Атығай асуы" тақтайшасы орнатылсын.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"Өскемен қаласының экономика және бюджеттік жоспарлау бөлімі" мемлекеттік мекемесі (Е.П. Ясинская) қала бюджетін түзету кезінде шығындар сметасына сай аншлагтарды жасауға қаражат қарастырсын.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"Өскемен қаласының тұғын үй-коммуналдық шаруашылығы, жолаушылар көлігі және автомобиль жолдары" мемлекеттік мекемесі (Ә.Ә. Маткаримов) 2007 жылғы 31 желтоқсанға дейін қазақ орыс тілдерінде атау беру және қайта атау бойынша жұмыстардың орындалуын қамтамасыз етсін.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қаулының орындалуын бақылау қала әкімінің орынбасары С.И. Ферхоға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Осы шешім мен қаулы алғаш ресми жарияланған күннен бастап 10 күнтізбелік күннен кейін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Сессия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Өскемен қаласының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хатшысының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өкілеттігін уақытша жүзеге асырушы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