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5c6bb" w14:textId="325c6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Өскемен қаласы әкімдігінің 2007 жылғы 24 мамырдағы N 1050 қаулысы, Өскемен қалалық мәслихатының 2007 жылғы 24 мамырдағы N 33/11 шешімі. Шығыс Қазақстан облысы Әділет департаментінің Өскемен қалалық Әділет басқармасында 2007 жылғы 1 маусымда N 5-1-62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1-тармағының 4)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 xml:space="preserve">31-бабының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2-тармағына, Қазақстан Республикасының 1993 жылғы 8 желтоқсандағы "Қазақстан Республикасының әкімшілік-аумақтық құрылымы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13-бабының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4) және 5) тармақшаларына сәйкес және қалалық ономастикалық комиссиясының 2007 жылғы 17 мамырдағы қорытындысының негізінде Өскемен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Өскемен қаласының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Урицкий көшесінің атауы Қасым Қайсенов атындағы көшеге қайта аталсын.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"Өскемен қаласының экономика және бюджеттік жоспарлау бөлімі" мемлекеттік мекемесі (Е.П. Ясинская) қала бюджетін түзету кезінде шығындар сметасына сай аншлагтарды жасауға қаражат қарастырсын.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 "Өскемен қаласының тұрғын үй-коммуналдық шаруашылығы, жолаушылар көлігі және автомобиль жолдары бөлімі" мемлекеттік мекемесі (Ә.Ә. Маткаримов) 2007 жылғы 31 желтоқсанға дейін қайта атау бойынша жұмыстардың орындалуын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 Осы қаулының орындалуын бақылау қала әкімінің орынбасары С.И. Ферхоға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Осы шешім мен қаулы алғаш ресми жарияланған күннен бастап он күнтізбелік күннен кейін қолданысқа енгізіледі. 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Өскемен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