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220a" w14:textId="2912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Өскемен қаласының бюджеті туралы" 2006 жылғы 13 желтоқсандағы N 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2007 жылғы 24 шілдедегі N 35/5 шешімі. Шығыс Қазақстан облысы Әділет департаментінің Өскемен қалалық Әділет басқармасында 2007 жылғы 30 шілдеде N 5-1-65 тіркелді. Қабылданған мерзімінің бітуіне байланысты күші жойылды - Өскемен қалалық мәслихатының 2008.01.29 № 03-07/51 хатымен.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Қабылданған мерзімінің бітуіне байланысты күші жойылды - Өскемен қалалық мәслихатының 2008.01.29 № 03-07/51 хатымен.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2007 жылғы 17 шілдедегі N 24/377-III "2006 жылғы 5 желтоқсандағы N 20/304-III "2007 жылға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Өскемен қалалық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2007 жылға арналған Өскемен қаласының бюджеті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2006 жылғы 13 желтоқсандағы N 28/2 шешіміне (тіркелген нөмірі 5-1-51, "Дидар" газетінің 2007 жылғы 9 қаңтардағы N 2-3, "Рудный Алтай" газетінің 2007 жылғы 5 қаңтардағы N 1 сандарында жарияланған) өзгерістерімен 2007 жылғы 15 ақпандағы N 31/4 (тіркелген нөмірі 5-1-55, "Дидар" газетінің 2007 жылғы 13 наурыздағы N 24, "Рудный Алтай" газетінің 2007 жылғы 13 наурыздағы N 37 сандарында жарияланған), 2007 жылғы 16 сәуірдегі N 32/2 (тіркелген нөмірі 5-1-59, "Дидар" газетінің 2007 жылғы 3 мамырдағы N 45, "Рудный Алтай" газетінің 2007 жылғы 5 мамырдағы N 55 сандарында жарияланған) 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"10 013 563" деген цифрлар "10 359 547"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"5 299 378" деген цифрлар "5 311 555"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"17 992"  деген цифрлар "23 775"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"1 989 634" деген цифрлар "2 344 780"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"2 706 559" деген цифрлар "2 679 437"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тармақшада "9  850 780,6" деген цифрлар "9 955 164,6"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тармақшада "162 782,4" деген цифрлар "404 382,4"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тармақшада "226 723" деген цифрлар "225 562"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тармақша өзгертілсін және келесі редакцияда оқылсын: "бюджет тапшылығы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178 820,4";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тармақша өзгертілсін және келесі редакцияда оқылсын: "бюджет тапшылығын пайдалану - - 178 820,4";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бірінші абзацтағы "11 800" деген цифрлар "29 491"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екінші абзацтағы "10 445" деген цифрлар "5 445"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үшінші абзацтағы "100 000" деген цифрлар "150 000"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отызыншы абзацтағы "2 236" деген цифрлар "571"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мынандай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"оқу мекемесін аяқтағаннан кейін селолар мен ауылдарда жұмыс істеуге тілек білдірген жас мамандарға (мұғалімдер, дәрігерлер) материалдық көмек көрсетуге - 966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бірқатар санаттағы азаматтарға (Ұлы Отан соғысының қатысушылары мен мүгедектері және оған теңестірілген тұлғалар, соғыс жесірлері) материалдық көмек көрсетуге - 36 345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 оқу мекемелерінде (оқу құнын, стипендия, жатақанада тұру) тұрмысы төмен отбасылардың балаларын оқыту үшін - 862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қалалық жолдарды жөндеуге - 40 000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жүйедегі жалпы орта білім берудің интерактивті оқытудың жүйесін ендіруге - 30 708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жергілікті бюджетке түсетін құмар ойынына акцизді алып тастауға байланысты бюджетке түсімдердің жоғалуын орнын толтыруға - 8 175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екінші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алтыншы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сегізінші абзацтағы "4 000" деген цифрлар "8 300"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тоғызыншы абзацтағы "3 800" деген цифрлар "3 430"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оныншы абзацтағы "2 000" деген цифрлар "5 600"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 бірінші абзацтағы "1 200" деген цифрлар "6 000"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 үшінші абзацтағы "260 962" деген цифрлар "205 614"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 алтыншы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отыз үшінші абзацтағы "53 349" деген цифрлар "28 349"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мынандай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"Шығыс Қазақстан облысы Меновной ауылының канализация имараттары мен желілерінің құрылысына жобалық-сметалық құжаттаманы түзету - 3 000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"882 000" деген цифрлар "639 239"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осы шешімнің қосымшасына сай 1 қосымша келесі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осы шешімнің қосымшасына сай 2 қосымша келесі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2007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хатшысы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2007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603"/>
        <w:gridCol w:w="6437"/>
        <w:gridCol w:w="4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10 359 547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5 311 555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 ұйымдастырған мемлекеттік сатып алуларды өткізуден түсетін ақша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 ұйымдастырған мемлекеттік сатып алуларды өткізуден түсетін ақша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2 344 780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40"/>
        <w:gridCol w:w="1240"/>
        <w:gridCol w:w="4823"/>
        <w:gridCol w:w="3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9 955 164,6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 (село), ауылдық (селолық)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3 261 307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жинақтарын, оқулықтарын сатып алу және жеткiзу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 мемлекеттік жүйенің жаңа технологияларын 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оңалтудың жеке бағдарламасына сәйкес  мұқтаж мүгедектерді арнайы гигиеналық заттармен және тілді түсіндіру мамандарының қызметін, жеке көмекшілерді ұсынуды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3 660 562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2 761 352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1 604 821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суөткізгіш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 (село), ауылдық (селолық)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 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  құрама командаларының мүшелерiн дайындау және олардың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салуға бас жоспарды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және кәсіпкерлік қызметін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ауданның (облыстық маңыздағы қала) жергілікті атқарушы органның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маңыздағы қала) жергілікті атқарушы органның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міндеттемелерді орындауға ауданның (облыстық маңыздағы қала) жергілікті атқарушы органның 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қайтарып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404 382,4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178 820,4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-178 820,4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Бюджеттік инвестициялық жобаларды (бағдарламаларды) жүзеге асыруға бағытталған Өскемен қаласының 2007 жылға арналған даму бюджеттік бағдарламаларының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Заңды тұлғалардың жарғылық капиталын қалыптастыру немесе арттыруға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бағытталған Өскемен қаласының 2007 жылға арналған даму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бағдарламаларының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