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78bf" w14:textId="ab37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2007 жылғы 26 желтоқсандағы N 5/4-IV шешімі. Шығыс Қазақстан облысы Әділет департаментінің Риддер қалалық Әділет басқармасында 2008 жылғы 9 қаңтарда № 5-4-78 тіркелді. Күші жойылды - Риддер қалалық мәслихатының 2009.01.29 N 14/7-IV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 . Күші жойылды - Риддер қалалық мәслихатының 2009.01.29 N 14/7-IV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12 қазандағы № 4544 салық комитетінің ұсынысы бойынша Қазақстан Республикасының «Салықтар мен бюджетке төленетін басқа міндетті төлемдер туралы» Кодексінің 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отырып, Риддер қалалық мэслихаты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№ 1 қосымшаға сәйкес, топтар бойынша қаланың базарлар тізімі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№ 2 қосымшаға сәйкес, қаланың базарларында тауарларды жүзеге асыру қүқығы бойынша бір жолғы талондардың бағасы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№ 3 қосымшаға сәйкес, эпизодикалық мінезді қызметі бар (базарда жүзеге асырылатын қызметтен басқа) жеке тұлғаларға бір жолғы талондардың бағасы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тіркелген күннен бастап күшіне енеді және ресми жариялаудан кейін қызметіне кіріседі.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Риддер қалалық мәслихаттың шешімдері: 2006 жылғы 12 желтоқсандағы № 29/3-III «Бір жолғы талондардың бағасы туралы», әділет бөліміндегі тіркеу нөмірі 2006 жылгы 26 желтоқсандағы № 5-4-48; 2007 жылғы 18 сәуірдегі № 31/7-III «2006 жылғы 12 желтоқсандағы № 29/3-III «Бір жолғы талондардың бағасы туралы» шешіміне өзгерістер енгізу, әділет бөліміндегі тіркеу нөмірі 2007 жылғы 26 сәуірдегі № 5-4-58» күші жойылды деп есептелсін.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Кезекті сессия төрағасы              В.ДАРИЙ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Қалалық мәслихаттың хатшысы          А.ЕРМАКОВ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Риддер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5/4-ІУ шешіміне 
</w:t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>БАЗАРЛАР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3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3-топ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базарлар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«Огонек»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аудан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 базар»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 базар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А.ЕРМАКОВ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Риддер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5/4-ІV шешіміне 
</w:t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Риддер қаласы базарларында рынок топтары бойынша тауарлар сататын азаматтар үшін бір жолғы талондардың ставкалары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тұлғалардан алынатын бір жолғы алым ставкалары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 сатушыдан 1 күнгі саудадан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7693"/>
        <w:gridCol w:w="1373"/>
        <w:gridCol w:w="153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күнгі ставка (теңге)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тауарларын сату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3-топ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аудан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жүргізу (1 орын)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сауда жүргізу (1 орын)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Жабдықталмаған орыннан сауда жүргізу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саудасы (1 орын сөреден)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Толайым сауда (1 орын)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Тордағы, қоймадағы толайым сауда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сауда жасау (1 орын)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ашытылған сүт тағамдары, сүт (20 литрдан артық)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(1 литр)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 (20 литрдан артық)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 (1 литрдан 20 литрға дейін)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Ірімшік (5 кг-ға дейін және одан артық)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(1 орын)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Жүмыртқа (машинадан алынған)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(1 кг-нан)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көк (1 шоқтан)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майы (1 орын)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(1 орын сөреден)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(сөреден)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(басқа да стационарлық емес орындардағы)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ұстанымда, торда және басқа стационарлық емес орындарда саналмаған тауарлар саудасы (1 орын)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емес тауарлар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жүргізу (1 орын)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сауда жүргізу (1 орын)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Тордағы және басқа да стационарлық емес орындардағы сауда (1 орын)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көрпе, жапқыш, жастық, жамылғы сату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 және қосалқы бөлшектер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бөлшектерді сату (1 орын)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маңындағы және саяжай учаскелерінде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тірі гүлдерді сату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отырғызу материалдарын сату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Газет-журналдарды қолдан сату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аспаздық өнімдер, салқындатылған сусындарды сату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Мангалада кәуәп сату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 сату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сату (қаптарда)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пайдаланылған тауарларды сату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сату (стақанда)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 қосымша сөрені, контейнерді, темір бетон құрылғыны және т.б. қолданғаны үшін бекітілген бағадан екі есе төлем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Қалалық мәслихат                     А.ЕРМАКОВ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Риддер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5/4-ІУ шешіміне 
</w:t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Риддер қаласы бойынша қызметі ара-тұра сипаттағы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жеке тұлғалар үшін бір жолғы талондардың ставкалары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(базарларда жүзеге асырылғандарды ескермегенде)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8573"/>
        <w:gridCol w:w="1705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түрінің атауы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 ставка (теңге)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 (тұрақты үй-жайларда жүзеге асырылатын қызметтен басқасы)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отырғызу материалдарын (тікпе көшеттер, көшеттер)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(1 кг үшін)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маңындагы және саяжай учаскелерінде өсірілген тірі гүлдерді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ауылшаруашылығы, бау-бақша және саяжай учаскелерінің өнімдерін: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(1 литр)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Жұмыртқаны (1 ондық)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етті азық түліктерді (1 кг)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Жидектерді (1 кг)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Көкөністерді, картопты (1 кг)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1.5.7.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шөпті (1 шоқтан)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жемшөпті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Сыпырғыларды, сыпыртқыларды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жидектерін, саңырауқүлақтарды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Механикалық көлік қүралдары мен тіркемелерді алып өткізу: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 шетелден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 шетелден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көрсетуі (1 соткадан)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мен жүктерді (лицензиялы тасымалдардан басқасы) тасьшалдау бойынша жеке жеңіл және жүк автомобильдері иелерінің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көрсетулері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қала ішіндегілер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аралық жеңіл (облыс бойынша)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аралық жеңіл (республика бойынша)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қүстарды бағу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мал, 1 жастан асқан, 1 бастан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 мен ешкілер 6 айдан асқан, 1 бастан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 А.ЕРМАКОВ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