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23c1" w14:textId="34823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нысаналы топтарын әлеуметтік қорғау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2007 жылғы 24 желтоқсандағы N 629 қаулысы. Шығыс Қазақстан облысы Әділет департаментінің Глубокое аудандық Әділет басқармасында 2008 жылғы 18 қаңтарда № 5-9-74 тіркелді. Күші жойылды - Глубокое аудандық әкімдігінің 2009 жылғы 1 шілдедегі N 221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Күші жойылды - Глубокое аудандық әкімдігінің 2009.07.01 N 221 қаулысымен.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23-қаңтардағы № 148-II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23-қаңтардағы № 149-II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2001 жылғы 19 маусымдағы № 836 «Қазақстан Республикасының 2001 жылғы 23 қаңтардағы «Халықты жұмыспен қамту туралы» Заңын жүзеге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халықтың нысаналы топтарын әлеуметтік қорғау жөніндегі қосымша шараларды белгілеу мақсатында, Глубокое аудандық әкімдік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Әлеуметтік жұмыс орындарын ұйымдастыру және қаржыландырудың ұсынылған Ережелері бекітілсін.</w:t>
      </w:r>
      <w:r>
        <w:br/>
      </w:r>
      <w:r>
        <w:rPr>
          <w:rFonts w:ascii="Times New Roman"/>
          <w:b w:val="false"/>
          <w:i w:val="false"/>
          <w:color w:val="000000"/>
          <w:sz w:val="28"/>
        </w:rPr>
        <w:t>
</w:t>
      </w:r>
      <w:r>
        <w:rPr>
          <w:rFonts w:ascii="Times New Roman"/>
          <w:b w:val="false"/>
          <w:i w:val="false"/>
          <w:color w:val="000000"/>
          <w:sz w:val="28"/>
        </w:rPr>
        <w:t>
      2. Кәсіби оқытуға жолданған жұмыссыздардың және нысаналы топтардағы жұмыспен қамтылмаған азаматтардың жол жүру, тамақтану, тұру және медициналық куәландыру шығындарын өтеудің ұсынылған Ережелері бекітілсін.</w:t>
      </w:r>
      <w:r>
        <w:br/>
      </w:r>
      <w:r>
        <w:rPr>
          <w:rFonts w:ascii="Times New Roman"/>
          <w:b w:val="false"/>
          <w:i w:val="false"/>
          <w:color w:val="000000"/>
          <w:sz w:val="28"/>
        </w:rPr>
        <w:t>
      3. «Жастар іс-тәжірибесін» ұйымдастыру ережелері бекітілсін.</w:t>
      </w:r>
      <w:r>
        <w:br/>
      </w:r>
      <w:r>
        <w:rPr>
          <w:rFonts w:ascii="Times New Roman"/>
          <w:b w:val="false"/>
          <w:i w:val="false"/>
          <w:color w:val="000000"/>
          <w:sz w:val="28"/>
        </w:rPr>
        <w:t>
      4. Глубокое аудандық әкімдігінің 2005 жылғы 15 ақпандағы № 993 «Халықтың нысаналы топтарын әлеуметтік қорғау шаралары туралы» 2005 жылғы 25 ақпандағы тіркеу нөмірі 2199 нормативтік - құқықтық кесімдердің мемлекеттік тізілімінде тіркелген («Огни Прииртышья» аудандық газетінің 2005 жылғы 01 наурыздағы № 9 санында жарияланған) қаулының күші жойылған деп танылсын.</w:t>
      </w:r>
      <w:r>
        <w:br/>
      </w:r>
      <w:r>
        <w:rPr>
          <w:rFonts w:ascii="Times New Roman"/>
          <w:b w:val="false"/>
          <w:i w:val="false"/>
          <w:color w:val="000000"/>
          <w:sz w:val="28"/>
        </w:rPr>
        <w:t>
      5. Осы қаулының орындалуына бақылау жасау аудан әкімінің орынбасары В.В. Лаптевке жүктелсін.</w:t>
      </w:r>
      <w:r>
        <w:br/>
      </w:r>
      <w:r>
        <w:rPr>
          <w:rFonts w:ascii="Times New Roman"/>
          <w:b w:val="false"/>
          <w:i w:val="false"/>
          <w:color w:val="000000"/>
          <w:sz w:val="28"/>
        </w:rPr>
        <w:t>
</w:t>
      </w:r>
      <w:r>
        <w:rPr>
          <w:rFonts w:ascii="Times New Roman"/>
          <w:b w:val="false"/>
          <w:i w:val="false"/>
          <w:color w:val="000000"/>
          <w:sz w:val="28"/>
        </w:rPr>
        <w:t>
      6. Қаулы ресми жарияланған бірінші күннен соң он күнтізбелік күн өткеннен кейін қолданысқа енгізіледі.</w:t>
      </w:r>
    </w:p>
    <w:p>
      <w:pPr>
        <w:spacing w:after="0"/>
        <w:ind w:left="0"/>
        <w:jc w:val="both"/>
      </w:pPr>
      <w:r>
        <w:rPr>
          <w:rFonts w:ascii="Times New Roman"/>
          <w:b w:val="false"/>
          <w:i/>
          <w:color w:val="000000"/>
          <w:sz w:val="28"/>
        </w:rPr>
        <w:t>      Глубокое ауданының әкімі     Д. Бейсембаев</w:t>
      </w:r>
    </w:p>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әкімінің</w:t>
      </w:r>
      <w:r>
        <w:br/>
      </w:r>
      <w:r>
        <w:rPr>
          <w:rFonts w:ascii="Times New Roman"/>
          <w:b w:val="false"/>
          <w:i w:val="false"/>
          <w:color w:val="000000"/>
          <w:sz w:val="28"/>
        </w:rPr>
        <w:t>
24 желтоқсан 2007 ж. № 629</w:t>
      </w:r>
      <w:r>
        <w:br/>
      </w:r>
      <w:r>
        <w:rPr>
          <w:rFonts w:ascii="Times New Roman"/>
          <w:b w:val="false"/>
          <w:i w:val="false"/>
          <w:color w:val="000000"/>
          <w:sz w:val="28"/>
        </w:rPr>
        <w:t>
қаулысымен бекітілсін</w:t>
      </w:r>
    </w:p>
    <w:p>
      <w:pPr>
        <w:spacing w:after="0"/>
        <w:ind w:left="0"/>
        <w:jc w:val="both"/>
      </w:pPr>
      <w:r>
        <w:rPr>
          <w:rFonts w:ascii="Times New Roman"/>
          <w:b/>
          <w:i w:val="false"/>
          <w:color w:val="000080"/>
          <w:sz w:val="28"/>
        </w:rPr>
        <w:t xml:space="preserve">ӘЛЕУМЕТТІК ЖҰМЫС ОРЫНДАРЫН ҰЙЫМДАСТЫРУ </w:t>
      </w:r>
      <w:r>
        <w:br/>
      </w:r>
      <w:r>
        <w:rPr>
          <w:rFonts w:ascii="Times New Roman"/>
          <w:b w:val="false"/>
          <w:i w:val="false"/>
          <w:color w:val="000000"/>
          <w:sz w:val="28"/>
        </w:rPr>
        <w:t>
</w:t>
      </w:r>
      <w:r>
        <w:rPr>
          <w:rFonts w:ascii="Times New Roman"/>
          <w:b/>
          <w:i w:val="false"/>
          <w:color w:val="000080"/>
          <w:sz w:val="28"/>
        </w:rPr>
        <w:t>ЖӘНЕ ҚАРЖЫЛАНДЫРУ НҰСҚАУЛЫҒЫ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Осы Нұсқаулық жұмыссыздарды және халықтың нысаналы топтардағы жұмыссыздарды жұмысқа орналастыру үшін әлеуметтік жұмыс орындарын ұйымдастыру және қаржыландыру тәртібін белгілейді, негізгі жағдайларды және әлеуметтік жұмыс орындарын ұсынатын мекемелермен (меншік түріне қарамастан) есеп айырысу жуйесін реттейді.</w:t>
      </w:r>
      <w:r>
        <w:br/>
      </w:r>
      <w:r>
        <w:rPr>
          <w:rFonts w:ascii="Times New Roman"/>
          <w:b w:val="false"/>
          <w:i w:val="false"/>
          <w:color w:val="000000"/>
          <w:sz w:val="28"/>
        </w:rPr>
        <w:t>
      2. Осы Нұсқаулықта қолданылатын негізгі ұғымдар:</w:t>
      </w:r>
      <w:r>
        <w:br/>
      </w:r>
      <w:r>
        <w:rPr>
          <w:rFonts w:ascii="Times New Roman"/>
          <w:b w:val="false"/>
          <w:i w:val="false"/>
          <w:color w:val="000000"/>
          <w:sz w:val="28"/>
        </w:rPr>
        <w:t>
      - әлеуметтік жұмыс орыны - облыстық бюджет қаражаттары есебінен жұмысқа алынған жұмысшылардың еңбек ақысына жұмсалған шығынды бөлшемді өтеумен халықтың нысаналы топтардағы жұмыссыз азаматтарды бар кәсібі мен мамандығына сәйкес жұмысқа орналастыру үшін жұмыс берушілердің жазбаша келісімімен ұсынылған жұмыс орыны.</w:t>
      </w:r>
      <w:r>
        <w:br/>
      </w:r>
      <w:r>
        <w:rPr>
          <w:rFonts w:ascii="Times New Roman"/>
          <w:b w:val="false"/>
          <w:i w:val="false"/>
          <w:color w:val="000000"/>
          <w:sz w:val="28"/>
        </w:rPr>
        <w:t>
      - нысаналы топтар - «Халықты жұмыспен қамту туралы» Қазақстан Республикасы Заңымен, жергілікті атқарушы органдармен белгіленген, жұмысқа орналасуда қиындықтар көріп жүрген және әлеуметтік қорғауды талап ететін адамдардың топтары.</w:t>
      </w:r>
      <w:r>
        <w:br/>
      </w:r>
      <w:r>
        <w:rPr>
          <w:rFonts w:ascii="Times New Roman"/>
          <w:b w:val="false"/>
          <w:i w:val="false"/>
          <w:color w:val="000000"/>
          <w:sz w:val="28"/>
        </w:rPr>
        <w:t xml:space="preserve">
      З. Осы ережелер Қазақстан Республикасының 2001 жылғы 23 қаңтардағы «Халықты жұмыспен қамту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 баптарына сәйкес әзірленді.</w:t>
      </w:r>
      <w:r>
        <w:br/>
      </w:r>
      <w:r>
        <w:rPr>
          <w:rFonts w:ascii="Times New Roman"/>
          <w:b w:val="false"/>
          <w:i w:val="false"/>
          <w:color w:val="000000"/>
          <w:sz w:val="28"/>
        </w:rPr>
        <w:t>
      4. Әлеуметтік жұмыс орындарына орналасқан азаматтарға Қазақстан Республикасындағы еңбек, зейнетақымен қамту және сақтандыру жөніндегі заңнамалық актілері қолданысқа жатады.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ЖҰМЫС ОРЫНДАРЫНА ЖҰМЫСҚА ОРНАЛАСТЫРУ ЖӘНЕ ҰЙЫМДАСТЫРУ ТӘРТІБІ</w:t>
      </w:r>
    </w:p>
    <w:p>
      <w:pPr>
        <w:spacing w:after="0"/>
        <w:ind w:left="0"/>
        <w:jc w:val="both"/>
      </w:pPr>
      <w:r>
        <w:rPr>
          <w:rFonts w:ascii="Times New Roman"/>
          <w:b w:val="false"/>
          <w:i w:val="false"/>
          <w:color w:val="000000"/>
          <w:sz w:val="28"/>
        </w:rPr>
        <w:t>      5. Әлеуметтік жұмыс орындарын өз қаражатынан қаржыландыру және осы жұмыс орнына алынған азаматтардың еңбек ақасы жергілікті бюджеттен бөлшемді өтеуімен жұмыс берушімен белгіленеді.</w:t>
      </w:r>
      <w:r>
        <w:br/>
      </w:r>
      <w:r>
        <w:rPr>
          <w:rFonts w:ascii="Times New Roman"/>
          <w:b w:val="false"/>
          <w:i w:val="false"/>
          <w:color w:val="000000"/>
          <w:sz w:val="28"/>
        </w:rPr>
        <w:t>
      6. Жергілікті атқарушы органдар жұмыс берушілердің жазбаша келісімі бойынша мекемелердің (кәсіпорындардың) тізбесін және оған нысаналы топтардағы жұмыспен қамтылмағандарды және жұмыссыздарды жұмысқа орналастыру үшін әлеуметтік жұмыс орындарының санын белгілейді.</w:t>
      </w:r>
      <w:r>
        <w:br/>
      </w:r>
      <w:r>
        <w:rPr>
          <w:rFonts w:ascii="Times New Roman"/>
          <w:b w:val="false"/>
          <w:i w:val="false"/>
          <w:color w:val="000000"/>
          <w:sz w:val="28"/>
        </w:rPr>
        <w:t>
      7. Әлеуметтік жұмыс орындарына қабылданған азаматтардың еңбек төлемінің бөлшемді өтелуі шартқа сәйкес жұмыспен қамту мәселесі жөнінде уәкілетті органдармен (одан әрі «Глубокое ауданының жұмыспен қамту және әлеуметтік бағдарламалар бөлімі» ММ) жүзеге асырылады.</w:t>
      </w:r>
      <w:r>
        <w:br/>
      </w:r>
      <w:r>
        <w:rPr>
          <w:rFonts w:ascii="Times New Roman"/>
          <w:b w:val="false"/>
          <w:i w:val="false"/>
          <w:color w:val="000000"/>
          <w:sz w:val="28"/>
        </w:rPr>
        <w:t>
      8. Әлеуметтік жұмыс орындарына жұмысқа орналастыру үшін нысаналы топтардағы жұмыссыздардың және жұмыспен қамтылмағандардың іріктеуін «Глубокое ауданының жұмыспен қамту және әлеуметтік бағдарламалар бөлімі» ММ жүргізеді.</w:t>
      </w:r>
      <w:r>
        <w:br/>
      </w:r>
      <w:r>
        <w:rPr>
          <w:rFonts w:ascii="Times New Roman"/>
          <w:b w:val="false"/>
          <w:i w:val="false"/>
          <w:color w:val="000000"/>
          <w:sz w:val="28"/>
        </w:rPr>
        <w:t>
      9. Жұмыс беруші жұмыссыздарды және жұмыспен қамтылмаған адамдарды «Әлеуметтік жұмыс орындарына» «Глубокое ауданының жұмыспен қамту және әлеуметтік бағдарламалар бөлімі» ММ жолдамасы бойынша жұмысқа орналастырады, жолдаманың үзінді талонын толтырып, оны жұмыспен қамту орталығының мекен жайына жібереді.</w:t>
      </w:r>
      <w:r>
        <w:br/>
      </w:r>
      <w:r>
        <w:rPr>
          <w:rFonts w:ascii="Times New Roman"/>
          <w:b w:val="false"/>
          <w:i w:val="false"/>
          <w:color w:val="000000"/>
          <w:sz w:val="28"/>
        </w:rPr>
        <w:t xml:space="preserve">
      10. Азаматтарды әлеуметтік жұмыс орнына қабылдаған кезде жұмыс беруші онымен Қазақстан Республикасының </w:t>
      </w:r>
      <w:r>
        <w:rPr>
          <w:rFonts w:ascii="Times New Roman"/>
          <w:b w:val="false"/>
          <w:i w:val="false"/>
          <w:color w:val="000000"/>
          <w:sz w:val="28"/>
        </w:rPr>
        <w:t>«Еңбек туралы»</w:t>
      </w:r>
      <w:r>
        <w:rPr>
          <w:rFonts w:ascii="Times New Roman"/>
          <w:b w:val="false"/>
          <w:i w:val="false"/>
          <w:color w:val="000000"/>
          <w:sz w:val="28"/>
        </w:rPr>
        <w:t xml:space="preserve"> Заңына сәйкес «Глубокое ауданының жұмыспен қамту және әлеуметтік бағдарламалар бөлімі» ММ келісілген мерзімге еңбек шартын (контракт)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З.ӘЛЕУМЕТТІК ЖҰМЫС ОРЫНДАРЫН ҚАРЖЫЛАНДЫРУ КӨЗДЕРІ МЕН ШАРТТАРЫ</w:t>
      </w:r>
    </w:p>
    <w:p>
      <w:pPr>
        <w:spacing w:after="0"/>
        <w:ind w:left="0"/>
        <w:jc w:val="both"/>
      </w:pPr>
      <w:r>
        <w:rPr>
          <w:rFonts w:ascii="Times New Roman"/>
          <w:b w:val="false"/>
          <w:i w:val="false"/>
          <w:color w:val="000000"/>
          <w:sz w:val="28"/>
        </w:rPr>
        <w:t>      11. Әлеуметтік жұмыс орнына нысаналы топтан қабылданған жұмыссыздардың және жұмыспен қамтылмаған халықтың еңбек төлемі ай сайын жұмыс берушімен өз қаражаттарынан жеке еңбек шартының жағдайларына сәйкес және орындалатын жұмыстың көлеміне, сапасына және қиындығына байланысты жүргізіледі.</w:t>
      </w:r>
      <w:r>
        <w:br/>
      </w:r>
      <w:r>
        <w:rPr>
          <w:rFonts w:ascii="Times New Roman"/>
          <w:b w:val="false"/>
          <w:i w:val="false"/>
          <w:color w:val="000000"/>
          <w:sz w:val="28"/>
        </w:rPr>
        <w:t>
      12. Жұмыс берушілердің әлеуметтік жұмыс орнына нысаналы топтардан орналасқан жұмыссыздардың және жұмыспен қамтылмаған халықтың еңбек төлемінің шығындары бөлшемді түрде жергілікті бюджет қаражаттарынан 0,8 ең төменгі жалақы мөлшерінде мерзімі алты айдан аспайтын жұмыс берушімен «Глубокое ауданының жұмыспен қамту және әлеуметтік бағдарламалар бөлімі» ММ ұсынған жұмыссыздардың осы айда жұмыс істеген күндері көрсетілген анықтаманың негізінде өтелінеді.</w:t>
      </w:r>
      <w:r>
        <w:br/>
      </w:r>
      <w:r>
        <w:rPr>
          <w:rFonts w:ascii="Times New Roman"/>
          <w:b w:val="false"/>
          <w:i w:val="false"/>
          <w:color w:val="000000"/>
          <w:sz w:val="28"/>
        </w:rPr>
        <w:t>
      Нысаналы топтардағы жұмыссыздардың және жұмыспен қамтылмаған адамдардың еңбек төлемі бойынша дотацияны жұмыспен қамту жөніндегі уәкілетті органдар жұмыспен қамту бағдарламасы есебінен жұмыс берушілердің есеп шотына жібереді.</w:t>
      </w:r>
      <w:r>
        <w:br/>
      </w:r>
      <w:r>
        <w:rPr>
          <w:rFonts w:ascii="Times New Roman"/>
          <w:b w:val="false"/>
          <w:i w:val="false"/>
          <w:color w:val="000000"/>
          <w:sz w:val="28"/>
        </w:rPr>
        <w:t>
      13. Әлеуметтік жұмыс орындарына нысаналы топтардан жұмысқа орналасқан жұмыссыздардың және жұмыспен қаматылмағандардың төленетін еңбек төлеміне заңнамада белгіленген тәртіп бойынша салық салынады.</w:t>
      </w:r>
      <w:r>
        <w:br/>
      </w:r>
      <w:r>
        <w:rPr>
          <w:rFonts w:ascii="Times New Roman"/>
          <w:b w:val="false"/>
          <w:i w:val="false"/>
          <w:color w:val="000000"/>
          <w:sz w:val="28"/>
        </w:rPr>
        <w:t>
      14. Әлеуметтік жұмыс орнына нысаналы топтардан орналасқан жұмыссыздардың және жұмыспен қамтылмаған халықтың еңбек төлемі нақтылы орындалған жұмыс көлеміне жасалады.</w:t>
      </w:r>
      <w:r>
        <w:br/>
      </w:r>
      <w:r>
        <w:rPr>
          <w:rFonts w:ascii="Times New Roman"/>
          <w:b w:val="false"/>
          <w:i w:val="false"/>
          <w:color w:val="000000"/>
          <w:sz w:val="28"/>
        </w:rPr>
        <w:t>
      15. Кәсіпорынның есеп шотына түскен нысаналы топтардағы жұмыссыздардың және жұмыспен қамтылмаған халықтың еңбек төлемінің шығынын бөлшемді өтеу үшін бюджетте қаралған қаражаттарды өзгеше пайдаланғаны үшін жұмыс беруші жауапты.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ЖҰМЫС ОРЫНДАРЫН ҰЙЫМДАСТЫРУ ЖӘНЕ ҚАРЖЫЛАНДЫРУ ТӘРТІБІНЕ БАҚЫЛАУ ЖАСАУ</w:t>
      </w:r>
    </w:p>
    <w:p>
      <w:pPr>
        <w:spacing w:after="0"/>
        <w:ind w:left="0"/>
        <w:jc w:val="both"/>
      </w:pPr>
      <w:r>
        <w:rPr>
          <w:rFonts w:ascii="Times New Roman"/>
          <w:b w:val="false"/>
          <w:i w:val="false"/>
          <w:color w:val="000000"/>
          <w:sz w:val="28"/>
        </w:rPr>
        <w:t>      16. Әлеуметтік жұмыс орындарын ұйымдастыру және қаржыландыру ережелерін сақтауға бақылау жасау заңнамада белгіленген тәртіп бойынша мемлекеттік органдармен жүзеге асырылады.</w:t>
      </w:r>
    </w:p>
    <w:p>
      <w:pPr>
        <w:spacing w:after="0"/>
        <w:ind w:left="0"/>
        <w:jc w:val="both"/>
      </w:pPr>
      <w:r>
        <w:rPr>
          <w:rFonts w:ascii="Times New Roman"/>
          <w:b w:val="false"/>
          <w:i/>
          <w:color w:val="000000"/>
          <w:sz w:val="28"/>
        </w:rPr>
        <w:t>      «Глубокое ауданының жұмыспен</w:t>
      </w:r>
      <w:r>
        <w:br/>
      </w:r>
      <w:r>
        <w:rPr>
          <w:rFonts w:ascii="Times New Roman"/>
          <w:b w:val="false"/>
          <w:i w:val="false"/>
          <w:color w:val="000000"/>
          <w:sz w:val="28"/>
        </w:rPr>
        <w:t>
      </w:t>
      </w:r>
      <w:r>
        <w:rPr>
          <w:rFonts w:ascii="Times New Roman"/>
          <w:b w:val="false"/>
          <w:i/>
          <w:color w:val="000000"/>
          <w:sz w:val="28"/>
        </w:rPr>
        <w:t>қамту және әлеуметтік</w:t>
      </w:r>
      <w:r>
        <w:rPr>
          <w:rFonts w:ascii="Times New Roman"/>
          <w:b w:val="false"/>
          <w:i/>
          <w:color w:val="000000"/>
          <w:sz w:val="28"/>
        </w:rPr>
        <w:t xml:space="preserve"> бағдарламалар</w:t>
      </w:r>
      <w:r>
        <w:br/>
      </w:r>
      <w:r>
        <w:rPr>
          <w:rFonts w:ascii="Times New Roman"/>
          <w:b w:val="false"/>
          <w:i w:val="false"/>
          <w:color w:val="000000"/>
          <w:sz w:val="28"/>
        </w:rPr>
        <w:t>
</w:t>
      </w:r>
      <w:r>
        <w:rPr>
          <w:rFonts w:ascii="Times New Roman"/>
          <w:b w:val="false"/>
          <w:i/>
          <w:color w:val="000000"/>
          <w:sz w:val="28"/>
        </w:rPr>
        <w:t>      бөлімі» ММ басшысы                    М. Пономарева</w:t>
      </w:r>
    </w:p>
    <w:p>
      <w:pPr>
        <w:spacing w:after="0"/>
        <w:ind w:left="0"/>
        <w:jc w:val="both"/>
      </w:pPr>
      <w:r>
        <w:rPr>
          <w:rFonts w:ascii="Times New Roman"/>
          <w:b w:val="false"/>
          <w:i w:val="false"/>
          <w:color w:val="000000"/>
          <w:sz w:val="28"/>
        </w:rPr>
        <w:t>
</w:t>
      </w:r>
      <w:r>
        <w:rPr>
          <w:rFonts w:ascii="Times New Roman"/>
          <w:b w:val="false"/>
          <w:i w:val="false"/>
          <w:color w:val="000000"/>
          <w:sz w:val="28"/>
        </w:rPr>
        <w:t>
Глубокое аудандық әкімдіктің</w:t>
      </w:r>
      <w:r>
        <w:br/>
      </w:r>
      <w:r>
        <w:rPr>
          <w:rFonts w:ascii="Times New Roman"/>
          <w:b w:val="false"/>
          <w:i w:val="false"/>
          <w:color w:val="000000"/>
          <w:sz w:val="28"/>
        </w:rPr>
        <w:t>
24 желтоқсан 2007 ж. № 629</w:t>
      </w:r>
      <w:r>
        <w:br/>
      </w:r>
      <w:r>
        <w:rPr>
          <w:rFonts w:ascii="Times New Roman"/>
          <w:b w:val="false"/>
          <w:i w:val="false"/>
          <w:color w:val="000000"/>
          <w:sz w:val="28"/>
        </w:rPr>
        <w:t>
қаулысымен бекітілген</w:t>
      </w:r>
    </w:p>
    <w:p>
      <w:pPr>
        <w:spacing w:after="0"/>
        <w:ind w:left="0"/>
        <w:jc w:val="both"/>
      </w:pPr>
      <w:r>
        <w:rPr>
          <w:rFonts w:ascii="Times New Roman"/>
          <w:b/>
          <w:i w:val="false"/>
          <w:color w:val="000080"/>
          <w:sz w:val="28"/>
        </w:rPr>
        <w:t>«Жастар іс - тәжірибесін» ұйымдастыру жөніндегі</w:t>
      </w:r>
      <w:r>
        <w:br/>
      </w:r>
      <w:r>
        <w:rPr>
          <w:rFonts w:ascii="Times New Roman"/>
          <w:b w:val="false"/>
          <w:i w:val="false"/>
          <w:color w:val="000000"/>
          <w:sz w:val="28"/>
        </w:rPr>
        <w:t>
</w:t>
      </w:r>
      <w:r>
        <w:rPr>
          <w:rFonts w:ascii="Times New Roman"/>
          <w:b/>
          <w:i w:val="false"/>
          <w:color w:val="000080"/>
          <w:sz w:val="28"/>
        </w:rPr>
        <w:t>НҰСҚАУЛЫҚ</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ЖАЛПЫ ЕРЕЖЕЛЕР</w:t>
      </w:r>
    </w:p>
    <w:p>
      <w:pPr>
        <w:spacing w:after="0"/>
        <w:ind w:left="0"/>
        <w:jc w:val="both"/>
      </w:pPr>
      <w:r>
        <w:rPr>
          <w:rFonts w:ascii="Times New Roman"/>
          <w:b w:val="false"/>
          <w:i w:val="false"/>
          <w:color w:val="000000"/>
          <w:sz w:val="28"/>
        </w:rPr>
        <w:t>      1.1. «Жастар іс - тәжірибесін» ұйымдастыру жөніндегі нұсқаулық бастауыш, орта және жоғары кәсіби білім беретін оқу орындарының жұмыссыз түлектерін жұмысқа орналастыру мүмкіншіліктерін кеңейту және олардың тәжірибе, білім, іскерлік пен дағды алу мақсатында әзірленді.</w:t>
      </w:r>
      <w:r>
        <w:br/>
      </w:r>
      <w:r>
        <w:rPr>
          <w:rFonts w:ascii="Times New Roman"/>
          <w:b w:val="false"/>
          <w:i w:val="false"/>
          <w:color w:val="000000"/>
          <w:sz w:val="28"/>
        </w:rPr>
        <w:t xml:space="preserve">
      1.2. Осы нұсқаулық «Халықты жұмыспен қамту туралы» Қазақстан Республикасының 2001 жылғы 23- қаңтардағы № 149-II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 баптарына сәйкес әзірленді</w:t>
      </w:r>
      <w:r>
        <w:br/>
      </w:r>
      <w:r>
        <w:rPr>
          <w:rFonts w:ascii="Times New Roman"/>
          <w:b w:val="false"/>
          <w:i w:val="false"/>
          <w:color w:val="000000"/>
          <w:sz w:val="28"/>
        </w:rPr>
        <w:t>
      1.3. Нұсқаулық бастапқы жұмыс тәжірибесін алу, жұмысқа орналасу және еңбек нарығындағы бәсекелестікке төтеп беру қабілеттілігін арттыру үшін мүмкіндіктер туғызу жөнінде жұмыспен қамту қызметінде тіркелген бастауыш, орта және жоғары кәсіби білім беретін оқу орындарын бітірген жұмыссыз жастарды жұмыспен қамту мәселе бойынша уәкілетті органдардың (одан әрі «Глубокое ауданының жұмыспен қамту және әлеуметтік бағдарламалар бөлімі» ММ) жұмыс бағыттарының бірін айқындайды.</w:t>
      </w:r>
      <w:r>
        <w:br/>
      </w:r>
      <w:r>
        <w:rPr>
          <w:rFonts w:ascii="Times New Roman"/>
          <w:b w:val="false"/>
          <w:i w:val="false"/>
          <w:color w:val="000000"/>
          <w:sz w:val="28"/>
        </w:rPr>
        <w:t>
      «Жастар іс тәжірибесі» меншік түріне қарамастан мекемелерде, ұйымдарда және кәсіпорындарда (одан әрі «Жұмыс беруші» деп аталатын) ұйымдастырылып өткізіледі. «Глубокое ауданының жұмыспен қамту және әлеуметтік бағдарламалар бөлімі» ММ «Жұмыс берушімен» келісім-шарт негізінде бірлесіп әрекет жасайды.</w:t>
      </w:r>
      <w:r>
        <w:br/>
      </w:r>
      <w:r>
        <w:rPr>
          <w:rFonts w:ascii="Times New Roman"/>
          <w:b w:val="false"/>
          <w:i w:val="false"/>
          <w:color w:val="000000"/>
          <w:sz w:val="28"/>
        </w:rPr>
        <w:t>
      1.4. «Глубокое ауданының жұмыспен қамту және әлеуметтк бағдарламалар бөлімі» ММ «Жастар іс - тәжірибесіне» жіберу үшін еңбек нарығындағы жағдайды және жұмыссыз жастардың құрамын есепке ала отырып оқу орындарын бітірген жұмыссыз түлектер есебін анықтайды.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«ЖАСТАР ІС-ТӘЖІРИБЕСІН» ҰЙЫМДАСТЫРУ</w:t>
      </w:r>
    </w:p>
    <w:p>
      <w:pPr>
        <w:spacing w:after="0"/>
        <w:ind w:left="0"/>
        <w:jc w:val="both"/>
      </w:pPr>
      <w:r>
        <w:rPr>
          <w:rFonts w:ascii="Times New Roman"/>
          <w:b w:val="false"/>
          <w:i w:val="false"/>
          <w:color w:val="000000"/>
          <w:sz w:val="28"/>
        </w:rPr>
        <w:t>      2.1 «Глубокое ауданының жұмыспен қамту және әлеуметтік бағдарламалар бөлімі» ММ жастарды жұмыспен қамту саласында өңірдегі еңбек нарығындағы жағдайды талдау негізінде «Жастар іс - тәжірибесін» өткізу жөнінде шешім қабылдайды.</w:t>
      </w:r>
      <w:r>
        <w:br/>
      </w:r>
      <w:r>
        <w:rPr>
          <w:rFonts w:ascii="Times New Roman"/>
          <w:b w:val="false"/>
          <w:i w:val="false"/>
          <w:color w:val="000000"/>
          <w:sz w:val="28"/>
        </w:rPr>
        <w:t>
      Шешім қабылдарда келесі негізгі өлшемдер есепке алынады:</w:t>
      </w:r>
      <w:r>
        <w:br/>
      </w:r>
      <w:r>
        <w:rPr>
          <w:rFonts w:ascii="Times New Roman"/>
          <w:b w:val="false"/>
          <w:i w:val="false"/>
          <w:color w:val="000000"/>
          <w:sz w:val="28"/>
        </w:rPr>
        <w:t>
      оқу орындарын бітірген жұмыссыз түлектер саны және олардың жұмыспен қамту орталығында тіркелген жұмыссыздардың жалпы санындағы үлесі;</w:t>
      </w:r>
      <w:r>
        <w:br/>
      </w:r>
      <w:r>
        <w:rPr>
          <w:rFonts w:ascii="Times New Roman"/>
          <w:b w:val="false"/>
          <w:i w:val="false"/>
          <w:color w:val="000000"/>
          <w:sz w:val="28"/>
        </w:rPr>
        <w:t>
      жастар арасындағы ұзақ уақыт жұмыс істемеген түлектердің санының өсуі;</w:t>
      </w:r>
      <w:r>
        <w:br/>
      </w:r>
      <w:r>
        <w:rPr>
          <w:rFonts w:ascii="Times New Roman"/>
          <w:b w:val="false"/>
          <w:i w:val="false"/>
          <w:color w:val="000000"/>
          <w:sz w:val="28"/>
        </w:rPr>
        <w:t>
      бастауыш, орта және жоғары кәсіби білім беретін оқу орындары түлектерінің еңбек өтілі, алған мамандығы бойынша дағдыларының жоқтығы.</w:t>
      </w:r>
      <w:r>
        <w:br/>
      </w:r>
      <w:r>
        <w:rPr>
          <w:rFonts w:ascii="Times New Roman"/>
          <w:b w:val="false"/>
          <w:i w:val="false"/>
          <w:color w:val="000000"/>
          <w:sz w:val="28"/>
        </w:rPr>
        <w:t>
      2.2. «Жастар іс - тәжірибесін» өткізу жөніндегі шешімді қабылдағаннан кейін «Глубокое ауданының жұмыспен қамту және әлеуметтік бағдарламалар бөлімі» ММ қаржылық-экономикалық жағынан тұрақты, одан әрі даму және өндірісін кеңейтуге болашағы бар, жұмыс орындарында еңбек жағдайы бар, «Жастар іс тәжірибесіне» қатысушылар үшін әлеуетті жұмыс беруші бола алатын мекемелер жөнінде ақпараттар жинау жұмыстарын жүргізеді.</w:t>
      </w:r>
      <w:r>
        <w:br/>
      </w:r>
      <w:r>
        <w:rPr>
          <w:rFonts w:ascii="Times New Roman"/>
          <w:b w:val="false"/>
          <w:i w:val="false"/>
          <w:color w:val="000000"/>
          <w:sz w:val="28"/>
        </w:rPr>
        <w:t>
      Сонымен қоса «Глубокое ауданының жұмыспен қамту және әлеуметтік бағдарламалар бөлімі» ММ бұқаралық ақпарат құралдары арқылы «Жастар іс - тәжірибесін» өткізу жағдайлары және мекеменің негізгі қағида жөнінде ақпарат береді.</w:t>
      </w:r>
      <w:r>
        <w:br/>
      </w:r>
      <w:r>
        <w:rPr>
          <w:rFonts w:ascii="Times New Roman"/>
          <w:b w:val="false"/>
          <w:i w:val="false"/>
          <w:color w:val="000000"/>
          <w:sz w:val="28"/>
        </w:rPr>
        <w:t>
      2.3. Кәсіпорындар жөнінде жиналған ақпаратты қорыту және талдау негізінде «Глубокое ауданының жұмыспен қамту және әлеуметтік бағдарламалар бөлімі» ММ «Жастар іс тәжірибесіне» қатыстыру үшін оқу орындарын бітірген жұмыссыз түлектерді іріктейді. Іріктеу өлшемдері келесідегілер болуы мүмкін:</w:t>
      </w:r>
      <w:r>
        <w:br/>
      </w:r>
      <w:r>
        <w:rPr>
          <w:rFonts w:ascii="Times New Roman"/>
          <w:b w:val="false"/>
          <w:i w:val="false"/>
          <w:color w:val="000000"/>
          <w:sz w:val="28"/>
        </w:rPr>
        <w:t>
      жұмыссыз ретінде «Жұмыспен қамту орталығында» есепте тұрады;</w:t>
      </w:r>
      <w:r>
        <w:br/>
      </w:r>
      <w:r>
        <w:rPr>
          <w:rFonts w:ascii="Times New Roman"/>
          <w:b w:val="false"/>
          <w:i w:val="false"/>
          <w:color w:val="000000"/>
          <w:sz w:val="28"/>
        </w:rPr>
        <w:t>
      қатысушыларды іріктеу кезеңінде олар үшін қолайлы жұмыстың болмауы;</w:t>
      </w:r>
      <w:r>
        <w:br/>
      </w:r>
      <w:r>
        <w:rPr>
          <w:rFonts w:ascii="Times New Roman"/>
          <w:b w:val="false"/>
          <w:i w:val="false"/>
          <w:color w:val="000000"/>
          <w:sz w:val="28"/>
        </w:rPr>
        <w:t>
      жасы қоса алғанда 24-ке дейін.</w:t>
      </w:r>
      <w:r>
        <w:br/>
      </w:r>
      <w:r>
        <w:rPr>
          <w:rFonts w:ascii="Times New Roman"/>
          <w:b w:val="false"/>
          <w:i w:val="false"/>
          <w:color w:val="000000"/>
          <w:sz w:val="28"/>
        </w:rPr>
        <w:t>
      «Жастар іс тәжірибесіне» тек қана жұмыссыздың келісімімен 4 ай мерзіміне дейін жіберіледі.</w:t>
      </w:r>
      <w:r>
        <w:br/>
      </w:r>
      <w:r>
        <w:rPr>
          <w:rFonts w:ascii="Times New Roman"/>
          <w:b w:val="false"/>
          <w:i w:val="false"/>
          <w:color w:val="000000"/>
          <w:sz w:val="28"/>
        </w:rPr>
        <w:t>
      2.4. «Жастар іс - тәжірибесін» өткізуді «Глубокое ауданының жұмыспен қамту және әлеуметтік бағдарламалар бөлімі» ММ жергілікті атқарушы органдармен, жастар істері жөніндегі комитеттермен және жастарды жұмысқа орналастыруға ынталанған басқа мекемелермен бірлесіп ұйымдастырады.</w:t>
      </w:r>
      <w:r>
        <w:br/>
      </w:r>
      <w:r>
        <w:rPr>
          <w:rFonts w:ascii="Times New Roman"/>
          <w:b w:val="false"/>
          <w:i w:val="false"/>
          <w:color w:val="000000"/>
          <w:sz w:val="28"/>
        </w:rPr>
        <w:t>
      2.5. Жұмыссыз түлектерді уақытша жұмысқа қабылдауға келісім берген кәсіпорындармен «Глубокое ауданының жұмыспен қамту және әлеуметтік бағдарламалар бөлімі» ММ келісім-шарт жасайды.</w:t>
      </w:r>
      <w:r>
        <w:br/>
      </w:r>
      <w:r>
        <w:rPr>
          <w:rFonts w:ascii="Times New Roman"/>
          <w:b w:val="false"/>
          <w:i w:val="false"/>
          <w:color w:val="000000"/>
          <w:sz w:val="28"/>
        </w:rPr>
        <w:t>
      Келісім-шарт жұмысқа қабылданатын азаматтар санын, «Жұмыс беруші» жұмыссыз жастарды жұмысқа алатын мамандықтар (кәсіптер) бойынша тізімді, «Жастар іс - тәжірибесіне» қатысушыларды мамандыққа сәйкес кәсіби білімі мен дағдысын қамтамасыз етуді қарайды.</w:t>
      </w:r>
      <w:r>
        <w:br/>
      </w:r>
      <w:r>
        <w:rPr>
          <w:rFonts w:ascii="Times New Roman"/>
          <w:b w:val="false"/>
          <w:i w:val="false"/>
          <w:color w:val="000000"/>
          <w:sz w:val="28"/>
        </w:rPr>
        <w:t>
      2.6. «Глубокое ауданының жұмыспен қамту және әлеуметтік бағдарламалар бөлімі» ММ жасасқан келісім-шартқа сәйкес «Жастар іс -тәжірибесі» белгісі бар жолдамамен жұмыссызды мекемеге жібереді.</w:t>
      </w:r>
      <w:r>
        <w:br/>
      </w:r>
      <w:r>
        <w:rPr>
          <w:rFonts w:ascii="Times New Roman"/>
          <w:b w:val="false"/>
          <w:i w:val="false"/>
          <w:color w:val="000000"/>
          <w:sz w:val="28"/>
        </w:rPr>
        <w:t>
      «Глубокое ауданының жұмыспен қамту және әлеуметтік бағдарламалар бөлімі» ММ жасасқан шарт шеңберінде, жұмыссызды нақты жұмыс орнына алу жөніндегі шешімді «Жұмыс беруші» қабылдайды. «Жұмыс беруші» жолдаманың үзінді түбіртегін толтырып «Глубокое ауданының жұмыспен қамту және әлеуметтік бағдарламалар бөлімі» ММ мекенжайына жібереді.</w:t>
      </w:r>
      <w:r>
        <w:br/>
      </w:r>
      <w:r>
        <w:rPr>
          <w:rFonts w:ascii="Times New Roman"/>
          <w:b w:val="false"/>
          <w:i w:val="false"/>
          <w:color w:val="000000"/>
          <w:sz w:val="28"/>
        </w:rPr>
        <w:t xml:space="preserve">
      2.7. Жұмыссызды уақытша жұмысқа алу жөніндегі шешім қабылдаған жағдайда «Жұмыс беруші»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«Глубокое ауданының жұмыспен қамту және әлеуметтік бағдарламалар бөлімімен» ММ келісім - шартта ескертілген мерзімге онымен еңбек келісім-шартына (контрактқа) отырады. Жастар іс-тәжірибесінің басталуы алдында жұмыс беруші қажеттілікке байланысты жұмыссызды жұмыс орнына жіберуге міндетті қосымша курстық даярлықты өткізеді.</w:t>
      </w:r>
      <w:r>
        <w:br/>
      </w:r>
      <w:r>
        <w:rPr>
          <w:rFonts w:ascii="Times New Roman"/>
          <w:b w:val="false"/>
          <w:i w:val="false"/>
          <w:color w:val="000000"/>
          <w:sz w:val="28"/>
        </w:rPr>
        <w:t>
      2.8.«Жұмыс беруші» жұмыссызды жұмысқа орналастырғанда «Глубокое ауданының жұмыспен қамту және әлеуметтік бағдарламалар бөлімі» ММ жұмысқа қабылдаған кезден 3 күн асырмай еңбек келісім-шартының көшірмесі қосылған уақытша жұмысқа қабылдау жөніндегі бұйрықтың көшірмесін ұсынады.</w:t>
      </w:r>
      <w:r>
        <w:br/>
      </w:r>
      <w:r>
        <w:rPr>
          <w:rFonts w:ascii="Times New Roman"/>
          <w:b w:val="false"/>
          <w:i w:val="false"/>
          <w:color w:val="000000"/>
          <w:sz w:val="28"/>
        </w:rPr>
        <w:t>
      2.9.«Жастар іс - тәжірибесіне» қатысушы еңбек заңнамасын бұзған жағдайда «Жұмыс беруші» бір жақтылық тәртіпте келісім-шартты бұзуға құқылы.</w:t>
      </w:r>
      <w:r>
        <w:br/>
      </w:r>
      <w:r>
        <w:rPr>
          <w:rFonts w:ascii="Times New Roman"/>
          <w:b w:val="false"/>
          <w:i w:val="false"/>
          <w:color w:val="000000"/>
          <w:sz w:val="28"/>
        </w:rPr>
        <w:t>
      2.10. «Жұмыс берушінің» ықыласы бойынша жұмыссызбен келісім-шарт бұзылғанда жұмыс беруші «Жастар іс - тәжірибесінің» аяқталғаны және «Жастар іс - тәжірибесі» қатысушысының жұмыстан босағаны жөнінде 3 күн мерзімінде «Глубокое ауданының жұмыспен қамту және әлеуметтік бағдарламалар бөлімі» ММ ақпарат береді.</w:t>
      </w:r>
      <w:r>
        <w:br/>
      </w:r>
      <w:r>
        <w:rPr>
          <w:rFonts w:ascii="Times New Roman"/>
          <w:b w:val="false"/>
          <w:i w:val="false"/>
          <w:color w:val="000000"/>
          <w:sz w:val="28"/>
        </w:rPr>
        <w:t xml:space="preserve">
      Кәсіпорыннан жұмыстан босатылу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сәйкес жүргізіледі.</w:t>
      </w:r>
      <w:r>
        <w:br/>
      </w:r>
      <w:r>
        <w:rPr>
          <w:rFonts w:ascii="Times New Roman"/>
          <w:b w:val="false"/>
          <w:i w:val="false"/>
          <w:color w:val="000000"/>
          <w:sz w:val="28"/>
        </w:rPr>
        <w:t>
      Жұмыссыз «Жастар іс - тәжірибесіне» қатысуының доғарылуы жөнінде өзі шешім қабылдауына болады, ол туралы «Жұмыс берушіге» және «Глубокое ауданының жұмыспен қамту және әлеуметтік бағдарламалар бөлімі» ММ 3 күн мерзімінде хабардар етеді.</w:t>
      </w:r>
      <w:r>
        <w:br/>
      </w:r>
      <w:r>
        <w:rPr>
          <w:rFonts w:ascii="Times New Roman"/>
          <w:b w:val="false"/>
          <w:i w:val="false"/>
          <w:color w:val="000000"/>
          <w:sz w:val="28"/>
        </w:rPr>
        <w:t>
      2.11. Келісім - шарттың мерзімі өткеннен кейін «Жұмыс беруші» «Глубокое ауданының жұмыспен қамту және әлеуметтік бағдарламалар бөліміне» ММ азаматтың еңбек келісім-шарты (контракт) бойынша жұмысқа қабылданғаны жөніндегі бұйрықтың көшірмесін немесе оның кәсіпорындағы жұмыстан босатылуы туралы бұйрықтың көшірмесін жібереді.</w:t>
      </w:r>
      <w:r>
        <w:br/>
      </w:r>
      <w:r>
        <w:rPr>
          <w:rFonts w:ascii="Times New Roman"/>
          <w:b w:val="false"/>
          <w:i w:val="false"/>
          <w:color w:val="000000"/>
          <w:sz w:val="28"/>
        </w:rPr>
        <w:t>
      2.12. «Жұмыс берушінің» шешімі бойынша жұмыссыз «Жастар іс -тәжірибесін» өту мерзімінің аяқталуына дейін тұрақты жұмыс орнына орналаса алады. Онда «Жұмыс беруші» «Глубокое ауданының жұмыспен қамту және әлеуметтік бағдарламалар бөлімі» ММ «Жастар іс -тәжірибесіне» қатысушының еңбек-келісім шарты бойынша (контракт) жұмысқа алынғаны жөніндегі бұйрықтың көшірмесін жібереді.</w:t>
      </w:r>
      <w:r>
        <w:br/>
      </w:r>
      <w:r>
        <w:rPr>
          <w:rFonts w:ascii="Times New Roman"/>
          <w:b w:val="false"/>
          <w:i w:val="false"/>
          <w:color w:val="000000"/>
          <w:sz w:val="28"/>
        </w:rPr>
        <w:t>
      2.13. «Жұмыс беруші» шарт мерзімінің аяқталғаннан кейін оған қатысушының «Жастар іс - тәжірибесін» өткені туралы мінездеме ұсынады.</w:t>
      </w:r>
      <w:r>
        <w:br/>
      </w:r>
      <w:r>
        <w:rPr>
          <w:rFonts w:ascii="Times New Roman"/>
          <w:b w:val="false"/>
          <w:i w:val="false"/>
          <w:color w:val="000000"/>
          <w:sz w:val="28"/>
        </w:rPr>
        <w:t>
      2.14. Осы немесе басқа кәсіпорындарға тұрақты (уақытша) жұмыс орнына жұмысқа орналаспаса «Жастар іс - тәжірибесінің» аяқталуы бойынша жұмыссыз ретінде «Глубокое аудандық жұмыспен қамту және әлеуметтік бағдарламалар бөлімі» ММ есепте тұруын жалғастырады.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«ЖАСТАР ІС-ТӘЖІРИБЕСІН» ҚАРЖЫЛАНДЫРУ</w:t>
      </w:r>
    </w:p>
    <w:p>
      <w:pPr>
        <w:spacing w:after="0"/>
        <w:ind w:left="0"/>
        <w:jc w:val="both"/>
      </w:pPr>
      <w:r>
        <w:rPr>
          <w:rFonts w:ascii="Times New Roman"/>
          <w:b w:val="false"/>
          <w:i w:val="false"/>
          <w:color w:val="000000"/>
          <w:sz w:val="28"/>
        </w:rPr>
        <w:t>      3.1. «Жастар іс - тәжірибесін» қаржыландыру жұмыспен қамту бағдарламасын орындалуға бекітілген шығыстар сметасына сәйкес жергілікті бюджет қаражаты есебінен жүргізіледі.</w:t>
      </w:r>
      <w:r>
        <w:br/>
      </w:r>
      <w:r>
        <w:rPr>
          <w:rFonts w:ascii="Times New Roman"/>
          <w:b w:val="false"/>
          <w:i w:val="false"/>
          <w:color w:val="000000"/>
          <w:sz w:val="28"/>
        </w:rPr>
        <w:t>
      3.2. Маманды жұмыс орнына жіберуге қажетті қосымша курстық даярлықтың төлемі жұмыспен қамту бағдарламасында жұмыссыздардың кәсіби даярлығына қаралған қаржаттар есебінен жүргізіледі.</w:t>
      </w:r>
      <w:r>
        <w:br/>
      </w:r>
      <w:r>
        <w:rPr>
          <w:rFonts w:ascii="Times New Roman"/>
          <w:b w:val="false"/>
          <w:i w:val="false"/>
          <w:color w:val="000000"/>
          <w:sz w:val="28"/>
        </w:rPr>
        <w:t>
      3.3. «Жастар іс тәжірибесіне» қатысушының еңбек төлемі келесі мөлшерде жүргізіледі:</w:t>
      </w:r>
      <w:r>
        <w:br/>
      </w:r>
      <w:r>
        <w:rPr>
          <w:rFonts w:ascii="Times New Roman"/>
          <w:b w:val="false"/>
          <w:i w:val="false"/>
          <w:color w:val="000000"/>
          <w:sz w:val="28"/>
        </w:rPr>
        <w:t>
      толық айға бастауыш және орта кәсіби білім беретін оқу орындарының түлектері үшін 1,2 ең төменгі жалақы;</w:t>
      </w:r>
      <w:r>
        <w:br/>
      </w:r>
      <w:r>
        <w:rPr>
          <w:rFonts w:ascii="Times New Roman"/>
          <w:b w:val="false"/>
          <w:i w:val="false"/>
          <w:color w:val="000000"/>
          <w:sz w:val="28"/>
        </w:rPr>
        <w:t>
      толық айға жоғары оқу орындары түлектері үшін 1,5 ең төменгі жалақы.</w:t>
      </w:r>
      <w:r>
        <w:br/>
      </w:r>
      <w:r>
        <w:rPr>
          <w:rFonts w:ascii="Times New Roman"/>
          <w:b w:val="false"/>
          <w:i w:val="false"/>
          <w:color w:val="000000"/>
          <w:sz w:val="28"/>
        </w:rPr>
        <w:t>
      3.4.«Жұмыс беруші» «Жастар іс - тәжірибесінің» қатысушысына өз қаражаты есебінен қосымша төлем жасай алады.</w:t>
      </w:r>
      <w:r>
        <w:br/>
      </w:r>
      <w:r>
        <w:rPr>
          <w:rFonts w:ascii="Times New Roman"/>
          <w:b w:val="false"/>
          <w:i w:val="false"/>
          <w:color w:val="000000"/>
          <w:sz w:val="28"/>
        </w:rPr>
        <w:t>
      3.5.«Жастар іс - тәжірибесі» қатысушылардың еңбек төлемі «Глубокое ауданының жұмыспен қамту және әлеуметтік бағдарламалар бөлімі» ММ олардың жеке шоттарына қаражат аудару жолымен жүргізіледі.</w:t>
      </w:r>
      <w:r>
        <w:br/>
      </w:r>
      <w:r>
        <w:rPr>
          <w:rFonts w:ascii="Times New Roman"/>
          <w:b w:val="false"/>
          <w:i w:val="false"/>
          <w:color w:val="000000"/>
          <w:sz w:val="28"/>
        </w:rPr>
        <w:t>
      3.6.«Жастар іс - тәжірибесіне» қатысушы жұмыссыздарға есептелген еңбек ақыға қолданыстағы салық заңнамасына сәйкес салық салынады.</w:t>
      </w:r>
    </w:p>
    <w:p>
      <w:pPr>
        <w:spacing w:after="0"/>
        <w:ind w:left="0"/>
        <w:jc w:val="both"/>
      </w:pPr>
      <w:r>
        <w:rPr>
          <w:rFonts w:ascii="Times New Roman"/>
          <w:b w:val="false"/>
          <w:i w:val="false"/>
          <w:color w:val="000000"/>
          <w:sz w:val="28"/>
        </w:rPr>
        <w:t>      </w:t>
      </w:r>
      <w:r>
        <w:rPr>
          <w:rFonts w:ascii="Times New Roman"/>
          <w:b w:val="false"/>
          <w:i/>
          <w:color w:val="000000"/>
          <w:sz w:val="28"/>
        </w:rPr>
        <w:t xml:space="preserve">«Глубокое ауданының жұмыспен қамту және </w:t>
      </w:r>
      <w:r>
        <w:br/>
      </w:r>
      <w:r>
        <w:rPr>
          <w:rFonts w:ascii="Times New Roman"/>
          <w:b w:val="false"/>
          <w:i w:val="false"/>
          <w:color w:val="000000"/>
          <w:sz w:val="28"/>
        </w:rPr>
        <w:t>
      </w:t>
      </w:r>
      <w:r>
        <w:rPr>
          <w:rFonts w:ascii="Times New Roman"/>
          <w:b w:val="false"/>
          <w:i/>
          <w:color w:val="000000"/>
          <w:sz w:val="28"/>
        </w:rPr>
        <w:t xml:space="preserve">әлеуметтік бағдарламалар </w:t>
      </w:r>
      <w:r>
        <w:br/>
      </w:r>
      <w:r>
        <w:rPr>
          <w:rFonts w:ascii="Times New Roman"/>
          <w:b w:val="false"/>
          <w:i w:val="false"/>
          <w:color w:val="000000"/>
          <w:sz w:val="28"/>
        </w:rPr>
        <w:t>
      </w:t>
      </w:r>
      <w:r>
        <w:rPr>
          <w:rFonts w:ascii="Times New Roman"/>
          <w:b w:val="false"/>
          <w:i/>
          <w:color w:val="000000"/>
          <w:sz w:val="28"/>
        </w:rPr>
        <w:t>бөлімі» ММ басшысы                     М. Пономарева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