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674" w14:textId="c653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2007 жылғы 23 қарашадағы N 3-2 шешімі және Батыс Қазақстан облыс әкімдігінің 2007 жылғы 23 тамыздағы N 209 қаулысы. Батыс Қазақстан облысының Әділет департаментінде 2007 жылғы 10 желтоқсанда N 2994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Теректі ауданы мәслихаты мен әкімдігінің 2007 жылғы 17 шілдедегі N 44-4 "Покатиловка селолық округінің Таран және Приреченское селолық округінің Алексеевка елді мекендерін тарату туралы" бірлескен шешімдері негізінде облыстық мәслихат пен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көшірілуіне байланысты Теректі ауданының Таран және Алексеевка ауылдары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Батыс Қазақстан облыстық мәслихатының шешімі мен Батыс Қазақстан облысы әкімдігінің қаулысы алғашқы ресми жарияланған күннен бастап қолданысқа енгізіледі және 2007 жылдың 15 желтоқсанынан бастап қалыптасқан құқықтық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 тармақпен толықтырылды - Батыс Қазақстан облыстық мәслихатының 2008.05.16 </w:t>
      </w:r>
      <w:r>
        <w:rPr>
          <w:rFonts w:ascii="Times New Roman"/>
          <w:b w:val="false"/>
          <w:i w:val="false"/>
          <w:color w:val="000000"/>
          <w:sz w:val="28"/>
        </w:rPr>
        <w:t>N 7-14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 </w:t>
      </w:r>
      <w:r>
        <w:rPr>
          <w:rFonts w:ascii="Times New Roman"/>
          <w:b w:val="false"/>
          <w:i w:val="false"/>
          <w:color w:val="ff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