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25f01" w14:textId="d325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2006 жылғы 20 желтоқсандағы N 33-30 "2007 жылға арналған облыстық бюджет туралы" мәслихаттың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мәслихатының 2007 жылғы 12 желтоқсандағы N 4-5 шешімі. Батыс Қазақстан облысының Әділет басқармасында 2007 жылғы 19 желтоқсанда N 2997 тіркелді. Күші жойылды - Батыс Қазақстан облыстық мәслихаттың 2008 жылғы 11 желтоқсандағы N 10-10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мәслихаттың 2008.12.11 N 10-10 Шешімімен.</w:t>
      </w:r>
    </w:p>
    <w:bookmarkStart w:name="z1" w:id="0"/>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Бюджет кодексіне</w:t>
      </w:r>
      <w:r>
        <w:rPr>
          <w:rFonts w:ascii="Times New Roman"/>
          <w:b w:val="false"/>
          <w:i w:val="false"/>
          <w:color w:val="ff0000"/>
          <w:sz w:val="28"/>
        </w:rPr>
        <w:t> </w:t>
      </w:r>
      <w:r>
        <w:rPr>
          <w:rFonts w:ascii="Times New Roman"/>
          <w:b w:val="false"/>
          <w:i w:val="false"/>
          <w:color w:val="000000"/>
          <w:sz w:val="28"/>
        </w:rPr>
        <w:t xml:space="preserve">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ff0000"/>
          <w:sz w:val="28"/>
        </w:rPr>
        <w:t>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"2007 жылға арналған облыстық бюджет туралы" Батыс Қазақстан облыстық мәслихаттың 2006 жылғы 20 желтоқсандағы </w:t>
      </w:r>
      <w:r>
        <w:rPr>
          <w:rFonts w:ascii="Times New Roman"/>
          <w:b w:val="false"/>
          <w:i w:val="false"/>
          <w:color w:val="000000"/>
          <w:sz w:val="28"/>
        </w:rPr>
        <w:t>N 33-30</w:t>
      </w:r>
      <w:r>
        <w:rPr>
          <w:rFonts w:ascii="Times New Roman"/>
          <w:b w:val="false"/>
          <w:i w:val="false"/>
          <w:color w:val="ff0000"/>
          <w:sz w:val="28"/>
        </w:rPr>
        <w:t> </w:t>
      </w:r>
      <w:r>
        <w:rPr>
          <w:rFonts w:ascii="Times New Roman"/>
          <w:b w:val="false"/>
          <w:i w:val="false"/>
          <w:color w:val="000000"/>
          <w:sz w:val="28"/>
        </w:rPr>
        <w:t xml:space="preserve">шешіміне (2006 жылдың 21 желтоқсандағы Нормативтік құқықтық актілерді мемлекеттік тіркеу тізілімінде N 2977 нөмірмен тіркелген және "Орал өңірі" газетінің 2007 жылғы 1 қаңтардағы N 1, 2007 жылғы 6 қаңтардағы N 3, 2007 жылғы 9 қаңтардағы N 4, 2007 жылғы 13 қаңтардағы N 6, 2007 жылғы 16 қаңтардағы N 7, 2007 жылғы 23 қаңтардағы N 10 жарияланған), 2007 жылғы 14 ақпандағы </w:t>
      </w:r>
      <w:r>
        <w:rPr>
          <w:rFonts w:ascii="Times New Roman"/>
          <w:b w:val="false"/>
          <w:i w:val="false"/>
          <w:color w:val="000000"/>
          <w:sz w:val="28"/>
        </w:rPr>
        <w:t>N 35-1</w:t>
      </w:r>
      <w:r>
        <w:rPr>
          <w:rFonts w:ascii="Times New Roman"/>
          <w:b w:val="false"/>
          <w:i w:val="false"/>
          <w:color w:val="ff0000"/>
          <w:sz w:val="28"/>
        </w:rPr>
        <w:t> </w:t>
      </w:r>
      <w:r>
        <w:rPr>
          <w:rFonts w:ascii="Times New Roman"/>
          <w:b w:val="false"/>
          <w:i w:val="false"/>
          <w:color w:val="000000"/>
          <w:sz w:val="28"/>
        </w:rPr>
        <w:t xml:space="preserve">(2007 жылғы 16  ақпандағы Нормативтік құқықтық актілерді мемлекеттік тіркеу тізілімінде N 2983 нөмірмен тіркелген, "Орал өңірі" газетінің 2007 жылғы 20 ақпандағы N 22, 2007 жылғы 24 ақпандағы N 24, 2007 жылғы 27 ақпандағы N 25, 2007 жылғы 13 наурыздағы N 30, 2007 жылғы 17 наурыздағы N 32, 2007 жылғы 20 наурыздағы N 33, 2007 жылғы 27 наурыздағы N 35 жарияланған)), 2007 жылғы 30 сәуірдегі </w:t>
      </w:r>
      <w:r>
        <w:rPr>
          <w:rFonts w:ascii="Times New Roman"/>
          <w:b w:val="false"/>
          <w:i w:val="false"/>
          <w:color w:val="000000"/>
          <w:sz w:val="28"/>
        </w:rPr>
        <w:t>N 37-1</w:t>
      </w:r>
      <w:r>
        <w:rPr>
          <w:rFonts w:ascii="Times New Roman"/>
          <w:b w:val="false"/>
          <w:i w:val="false"/>
          <w:color w:val="ff0000"/>
          <w:sz w:val="28"/>
        </w:rPr>
        <w:t> </w:t>
      </w:r>
      <w:r>
        <w:rPr>
          <w:rFonts w:ascii="Times New Roman"/>
          <w:b w:val="false"/>
          <w:i w:val="false"/>
          <w:color w:val="000000"/>
          <w:sz w:val="28"/>
        </w:rPr>
        <w:t xml:space="preserve">(2007 жылғы 3 мамырдағы Нормативтік құқықтық актілерді мемлекеттік тіркеу тізілімінде N 2988 нөмірмен тіркелген, "Орал өңірі"  газетінің 2007 жылғы 12 мамырдағы N 53, 2007 жылғы 15 мамырдағы N 54, 2007 жылғы 19 мамырдағы N 56, 2007 жылғы 22 мамырдағы N 57, 2007 жылғы 26 мамырдағы N 59, 2007 жылғы 29 мамырдағы N 60, 2007 жылғы 2 маусымдағы N 62, 2007 жылғы 5 маусымдағы N 63 жарияланған), 2007 жылғы 5 шілдедегі </w:t>
      </w:r>
      <w:r>
        <w:rPr>
          <w:rFonts w:ascii="Times New Roman"/>
          <w:b w:val="false"/>
          <w:i w:val="false"/>
          <w:color w:val="000000"/>
          <w:sz w:val="28"/>
        </w:rPr>
        <w:t>N 40-1</w:t>
      </w:r>
      <w:r>
        <w:rPr>
          <w:rFonts w:ascii="Times New Roman"/>
          <w:b w:val="false"/>
          <w:i w:val="false"/>
          <w:color w:val="000000"/>
          <w:sz w:val="28"/>
        </w:rPr>
        <w:t xml:space="preserve"> (2007 жылғы 19 шілдедегі Нормативтік құқықтық актілерді мемлекеттік тіркеу тізілімінде N 2990 нөмірмен тіркелген, "Орал өңірі"  газетінің 2007 жылғы 7 тамыздағы N 90, 2007 жылғы 11 тамыздағы N 92, 2007 жылғы 14 тамыздағы N 93, 2007 жылғы 21 тамыздағы N 96, 2007 жылғы 28 тамыздағы N 98 жарияланған), 2007 жылғы 15 қазандағы </w:t>
      </w:r>
      <w:r>
        <w:rPr>
          <w:rFonts w:ascii="Times New Roman"/>
          <w:b w:val="false"/>
          <w:i w:val="false"/>
          <w:color w:val="000000"/>
          <w:sz w:val="28"/>
        </w:rPr>
        <w:t>N 2-1</w:t>
      </w:r>
      <w:r>
        <w:rPr>
          <w:rFonts w:ascii="Times New Roman"/>
          <w:b w:val="false"/>
          <w:i w:val="false"/>
          <w:color w:val="000000"/>
          <w:sz w:val="28"/>
        </w:rPr>
        <w:t> (2007 жылғы 22 шілдедегі Нормативтік құқықтық актілерді мемлекеттік тіркеу тізілімінде N 2993 нөмірмен тіркелген, "Орал өңірі"  газетінің 2007 жылғы 30 қазандағы N 125, 2007 жылғы 3 қарашадағы N 127, 2007 жылғы 6 қарашадағы N 128, 2007 жылғы 10 қарашадағы N 130, 2007 жылғы 13 қарашадағы N 131, 2007 жылғы 17 қарашадағы N 133 жарияланған) облыстық мәслихаттың шешімдермен оған енгізілген өзгерістер мен толықтыруларды ескере отырып, келесі өзгерістер енгізілсін:</w:t>
      </w:r>
      <w:r>
        <w:br/>
      </w:r>
      <w:r>
        <w:rPr>
          <w:rFonts w:ascii="Times New Roman"/>
          <w:b w:val="false"/>
          <w:i w:val="false"/>
          <w:color w:val="000000"/>
          <w:sz w:val="28"/>
        </w:rPr>
        <w:t>
</w:t>
      </w:r>
      <w:r>
        <w:rPr>
          <w:rFonts w:ascii="Times New Roman"/>
          <w:b w:val="false"/>
          <w:i w:val="false"/>
          <w:color w:val="000000"/>
          <w:sz w:val="28"/>
        </w:rPr>
        <w:t>
      1) 1 тармақта:</w:t>
      </w:r>
      <w:r>
        <w:br/>
      </w:r>
      <w:r>
        <w:rPr>
          <w:rFonts w:ascii="Times New Roman"/>
          <w:b w:val="false"/>
          <w:i w:val="false"/>
          <w:color w:val="000000"/>
          <w:sz w:val="28"/>
        </w:rPr>
        <w:t>
      "46 526 970" деген сандар "46 540 083" деген сандармен өзгертілсін;</w:t>
      </w:r>
      <w:r>
        <w:br/>
      </w:r>
      <w:r>
        <w:rPr>
          <w:rFonts w:ascii="Times New Roman"/>
          <w:b w:val="false"/>
          <w:i w:val="false"/>
          <w:color w:val="000000"/>
          <w:sz w:val="28"/>
        </w:rPr>
        <w:t>
      "27 673 280" деген сандар "27 686 393" деген сандармен өзгертілсін;</w:t>
      </w:r>
      <w:r>
        <w:br/>
      </w:r>
      <w:r>
        <w:rPr>
          <w:rFonts w:ascii="Times New Roman"/>
          <w:b w:val="false"/>
          <w:i w:val="false"/>
          <w:color w:val="000000"/>
          <w:sz w:val="28"/>
        </w:rPr>
        <w:t>
      "48 899 634" деген сандар "48 912 747" деген сандармен өзгертілсін;</w:t>
      </w:r>
      <w:r>
        <w:br/>
      </w:r>
      <w:r>
        <w:rPr>
          <w:rFonts w:ascii="Times New Roman"/>
          <w:b w:val="false"/>
          <w:i w:val="false"/>
          <w:color w:val="000000"/>
          <w:sz w:val="28"/>
        </w:rPr>
        <w:t>
</w:t>
      </w:r>
      <w:r>
        <w:rPr>
          <w:rFonts w:ascii="Times New Roman"/>
          <w:b w:val="false"/>
          <w:i w:val="false"/>
          <w:color w:val="000000"/>
          <w:sz w:val="28"/>
        </w:rPr>
        <w:t>
      2) 3 тармақта:</w:t>
      </w:r>
      <w:r>
        <w:br/>
      </w:r>
      <w:r>
        <w:rPr>
          <w:rFonts w:ascii="Times New Roman"/>
          <w:b w:val="false"/>
          <w:i w:val="false"/>
          <w:color w:val="000000"/>
          <w:sz w:val="28"/>
        </w:rPr>
        <w:t>
      бірінші абзацта "16 364 573" деген сандар "16 377 686" деген сандармен өзгертілсін;</w:t>
      </w:r>
      <w:r>
        <w:br/>
      </w:r>
      <w:r>
        <w:rPr>
          <w:rFonts w:ascii="Times New Roman"/>
          <w:b w:val="false"/>
          <w:i w:val="false"/>
          <w:color w:val="000000"/>
          <w:sz w:val="28"/>
        </w:rPr>
        <w:t>
      он екінші абзацта "552 650" деген сандар "574 144" деген сандармен өзгертілсін;</w:t>
      </w:r>
      <w:r>
        <w:br/>
      </w:r>
      <w:r>
        <w:rPr>
          <w:rFonts w:ascii="Times New Roman"/>
          <w:b w:val="false"/>
          <w:i w:val="false"/>
          <w:color w:val="000000"/>
          <w:sz w:val="28"/>
        </w:rPr>
        <w:t>
      он бесінші абзацта "657 553" деген сандар "649 172" деген сандармен өзгертілсін;</w:t>
      </w:r>
      <w:r>
        <w:br/>
      </w:r>
      <w:r>
        <w:rPr>
          <w:rFonts w:ascii="Times New Roman"/>
          <w:b w:val="false"/>
          <w:i w:val="false"/>
          <w:color w:val="000000"/>
          <w:sz w:val="28"/>
        </w:rPr>
        <w:t>
</w:t>
      </w:r>
      <w:r>
        <w:rPr>
          <w:rFonts w:ascii="Times New Roman"/>
          <w:b w:val="false"/>
          <w:i w:val="false"/>
          <w:color w:val="000000"/>
          <w:sz w:val="28"/>
        </w:rPr>
        <w:t>
      3) осы шешімге 1 қосымша аталып отырған шешімнің 1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2007 жылдың 1 қаңтарынан бастап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мәслихаттың хатшысы</w:t>
      </w:r>
    </w:p>
    <w:bookmarkStart w:name="z7" w:id="1"/>
    <w:p>
      <w:pPr>
        <w:spacing w:after="0"/>
        <w:ind w:left="0"/>
        <w:jc w:val="both"/>
      </w:pPr>
      <w:r>
        <w:rPr>
          <w:rFonts w:ascii="Times New Roman"/>
          <w:b w:val="false"/>
          <w:i w:val="false"/>
          <w:color w:val="000000"/>
          <w:sz w:val="28"/>
        </w:rPr>
        <w:t>
Мәслихаттың</w:t>
      </w:r>
      <w:r>
        <w:br/>
      </w:r>
      <w:r>
        <w:rPr>
          <w:rFonts w:ascii="Times New Roman"/>
          <w:b w:val="false"/>
          <w:i w:val="false"/>
          <w:color w:val="000000"/>
          <w:sz w:val="28"/>
        </w:rPr>
        <w:t>
2007 жылғы 12 желтоқсандағы</w:t>
      </w:r>
      <w:r>
        <w:br/>
      </w:r>
      <w:r>
        <w:rPr>
          <w:rFonts w:ascii="Times New Roman"/>
          <w:b w:val="false"/>
          <w:i w:val="false"/>
          <w:color w:val="000000"/>
          <w:sz w:val="28"/>
        </w:rPr>
        <w:t>
N 4-5 шешіміне N 1 қосымша</w:t>
      </w:r>
    </w:p>
    <w:bookmarkEnd w:id="1"/>
    <w:p>
      <w:pPr>
        <w:spacing w:after="0"/>
        <w:ind w:left="0"/>
        <w:jc w:val="left"/>
      </w:pPr>
      <w:r>
        <w:rPr>
          <w:rFonts w:ascii="Times New Roman"/>
          <w:b/>
          <w:i w:val="false"/>
          <w:color w:val="000000"/>
        </w:rPr>
        <w:t xml:space="preserve"> 2007 жылға арналған облыстық бюджет</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33"/>
        <w:gridCol w:w="733"/>
        <w:gridCol w:w="773"/>
        <w:gridCol w:w="6273"/>
        <w:gridCol w:w="23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9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Табыстар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46 540 083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18 827 412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7 356 416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10 058 983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10 058 983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түсетiн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1 412 013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түсiмдер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18 778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меншігінен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11 075 </w:t>
            </w:r>
          </w:p>
        </w:tc>
      </w:tr>
      <w:tr>
        <w:trPr>
          <w:trHeight w:val="1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кәсіпорынның таза кірісі бөлігіндегі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меншігіндегі акциялардың мемлекеттік пакетіне дивидендтер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4 644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Уақытша бос бюджет қаражаттарын депозитке орналастырудан алынған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(мүдделер)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3 806 </w:t>
            </w:r>
          </w:p>
        </w:tc>
      </w:tr>
      <w:tr>
        <w:trPr>
          <w:trHeight w:val="102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8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7 703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27 686 393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тұрған мемлекеттiк басқару органдарынан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бюджеттерден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135 548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10 898 </w:t>
            </w:r>
          </w:p>
        </w:tc>
      </w:tr>
      <w:tr>
        <w:trPr>
          <w:trHeight w:val="2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Мақсатты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124 650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27 550 845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27 550 845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11 805 689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4 571 997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11 173 159 </w:t>
            </w:r>
          </w:p>
        </w:tc>
      </w:tr>
      <w:tr>
        <w:trPr>
          <w:trHeight w:val="19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5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 Шығындар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48 912 747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2 645 472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жалпы функцияларын орындайтын өкiлдi, атқарушы және басқа органдар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498 815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31 089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467 726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288 766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104 097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біржолғы талондарды өткізуден түсетін сомаларды толық жиналуын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4 369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меншікке түскен мүлікті есепке алу, сақтау, бағалау және сату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180 300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1 857 891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70 586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1 787 305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178 094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Әскери мұқтаждар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7 330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 жөнiндегi жұмыстарды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апаттардың алдын алуды және жоюды ұйымдастыру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170 764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апаттардың алдын алуды және жоюды ұйымдастыру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18 807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азаматтық қорғаныстың іс-шаралары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37 762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төтенше жағдайлардың алдын алу және оларды жою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111 598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және төтенше жағдайлардың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 қорғау қызметi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1 827 703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1 752 418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1 662 320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89 568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істер органдарының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75 285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8 208 836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бастауыш, жалпы негізгі, жалпы орта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2 391 292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716 128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спорт бойынша қосымша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531 767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184 361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1 675 164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оқыту бағдарламалары бойынша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357 383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білім жүйесін ақпараттандыру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19 699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ұйымдары үшін оқулықтар мен оқу-әдiстемелiк кешендерді сатып алу және жеткізу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12 400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312 700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және мектеп тыс іс-шараларды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105 953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мекемелердегі физика, химия, биология кабинеттерін оқу жабдығымен жарақтандыруға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169 201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мекемелерінің үлгі штаттарын ұстауды қамтамасыз етуге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433 772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 Интернет желісіне қосуға және олардың трафигін төлеуге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27 896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мекемелеріне кітапханалық қорларын жаңарту үшін оқулық пен оқу-әдістемелік кешенін сатып алуға және жеткізуге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44 166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орта білім берудің мемлекеттік мекемелері үшін лингафондық және мультимедиялық кабинеттер жасауға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133 142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тамақтануды, тұруды және балаларды тестілеу пунктілеріне жеткізуді ұйымдастыруға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5 061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орта білім беру ұйымдарының кітапхана қорларын жаңарту үшін мемлекеттік тілді зерделеу жөніндегі оқу, анықтама және электронды әдебиет сатып алуға және жеткізуге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12 111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саласындағы мемлекеттік жүйенің жаңа технологияларын енгізу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6 798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34 882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кәсіптік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1 722 403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503 405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кәсіптiк бiлiмi бар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99 849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кәсіби бiлiмдi мамандар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403 556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Қосымша кәсіби білім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87 552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бюджеттен қаржыландырылатын атқарушы ішкі істер органы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18 262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55 862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3 504 184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1 191 579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30 308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 педагогикалық консультациялық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75 405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Дамуында проблемалары бар балалар мен жеткіншектердің оңалту және әлеуметтік бейімдеу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бюджеттерге электрондық үкімет шеңберінде адами капиталды дамытуға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63 123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Жағадан іске қосылатын білім беру объектілерін ұстауға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83 280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937 177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Электрондық үкімет шеңберінде адами капиталды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2 286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2 312 605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1 869 825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442 780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11 861 865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 бейiндi ауруханалар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4 084 721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денсаулығын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955 532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391 403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үшін қан, оның құрамдас бөліктері мен препараттарын өндiру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227 703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Ана мен баланы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146 064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16 918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санитарлық-эпидемиологиялық қадағалау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564 129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санитарлық-эпидемиологиялық қадағалау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241 447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санитарлық-эпидемиологиялық салауаттылығы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240 197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Індетке қарсы күрес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иммундық алдын алуды жүргізу үшін дәрiлiк заттарды, вакциналарды және басқа иммунды биологиялық препараттарды орталықтандырылған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82 485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Санитарлық-эпидемиологиялық қызмет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медициналық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2 260 492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2 007 693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65 981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66 518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62 659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57 641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Емханалар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3 246 446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2 784 452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461 994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көмектiң басқа түрлерi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416 383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383 636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32 747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саласындағы өзгеде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898 291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104 348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55 455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Патологоанатомиялық союды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30 836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7 479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793 943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1 568 283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819 548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321 058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қамтамасыз ету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86 488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295 916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74 645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Үйден тәрбиеленіп оқытылатын мүгедек балаларды материалдық қамтамасыз етуге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25 139 </w:t>
            </w:r>
          </w:p>
        </w:tc>
      </w:tr>
      <w:tr>
        <w:trPr>
          <w:trHeight w:val="10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Қалалық телекоммуникация желiлерiнiң абоненттерi болып табылатын, әлеуметтiк жағынан қорғалатын азаматтардың телефон үшін абоненттiк төлем тарифiнiң көтерiлуiн өтеуге аудандар (облыстық маңызы бар қалалар) бюджеттеріне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1 984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аз қамтылған жанұялардан 18 жасқа дейінгі балаларға мемлекеттік жәрдемақылар төлеуге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150 000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44 148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қамтамасыз ету салаларындағы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қамту мен әлеуметтік бағдарламаларды үйлестіру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452 819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46 007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Жәрдемақыларды және басқа да әлеуметтік төлемдерді есептеу, төлеу мен жеткізу бойынша қызметтерге ақы төлеу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406 812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2 103 998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678 998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656 500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314 347 </w:t>
            </w:r>
          </w:p>
        </w:tc>
      </w:tr>
      <w:tr>
        <w:trPr>
          <w:trHeight w:val="14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шаруашылықты дамытуға аудандар (облыстық маңызы бар қалалар) бюджеттеріне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301 153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шаруашылық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22 498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Елді-мекендерді көркейту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Қалалар мен елді мекендерді абаттандыруды дамытуға аудандар (облыстық маңызы бар қалалар) бюджеттеріне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1 699 117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саласындағы қызмет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921 697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622 770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17 741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222 721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қайраткерлерін мәңгі есте сақтау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тарихи-мәдени мұралардың сақталуын және оған қол жетімді болуын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125 839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маңызы бар театр және музыка өнерін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79 610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176 859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298 927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дене шынықтыру және спорт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305 022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деңгейде спорт жарыстарын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38 955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облыстың құрама командаларының мүшелерiн дайындау және олардың республикалық және халықаралық спорт жарыстарына қатысуы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252 460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шынықтыру және спорт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кеңістiк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349 294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(бөлімі)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47 352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(бөлімінің)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6 531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40 821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кітапханалардың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80 109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123 123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57 064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16 073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тiлдi және Қазақстан халықтарының басқа да тiлдерiн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40 991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41 646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11 700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кеңістiктi ұйымдастыру жөніндегi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111 404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66 404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28 600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16 400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2 314 850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786 177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786 177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45 293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109 911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ақпараттық-маркетингтік жүйесін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меншікке жатпайтын ауыл шаруашылығы ұйымдарының банкроттық рәсімдерін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сақтау орындарының </w:t>
            </w:r>
            <w:r>
              <w:br/>
            </w:r>
            <w:r>
              <w:rPr>
                <w:rFonts w:ascii="Times New Roman"/>
                <w:b w:val="false"/>
                <w:i w:val="false"/>
                <w:color w:val="000000"/>
                <w:sz w:val="20"/>
              </w:rPr>
              <w:t xml:space="preserve">
(көмінділерінің) жұмыс істеуін қамтамасыз ету және жөндеу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шаруашылығын дамытуды қолдау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131 465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және өсімдік шаруашылығы өнімінің шығымдылығын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376 607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11 112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73 606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жөніндегі қызметтерінің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38 183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малын соятын алаңдарды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743 954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меншіктегі су шаруашылығы құрылыстарының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94 782 </w:t>
            </w:r>
          </w:p>
        </w:tc>
      </w:tr>
      <w:tr>
        <w:trPr>
          <w:trHeight w:val="3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649 172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649 172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255 754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253 654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 шаруашылығы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434 357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122 740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23 453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99 287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қорғалатын табиғи аумақтарды күтіп-ұстау және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Стратегиялық, трансшекаралық және экологиялық қауіпті объектілерден басқа, мемлекеттік экологиялық сараптама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311 617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94 608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21 909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жүзеге асыруды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7 575 </w:t>
            </w:r>
          </w:p>
        </w:tc>
      </w:tr>
      <w:tr>
        <w:trPr>
          <w:trHeight w:val="7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басқару деңгейлері арасындағы өкілеттіктердің аражігін ажырату шеңберінде әкімшілік функцияларға берілетін аудандар (облыстық маңызы бар қалалар) бюджеттеріне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31 574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31 200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қала құрылысы және құрылыс қызметі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621 872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51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сәулет-құрылыстың бақылау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18 578 </w:t>
            </w:r>
          </w:p>
        </w:tc>
      </w:tr>
      <w:tr>
        <w:trPr>
          <w:trHeight w:val="2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445 606 </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413 659 </w:t>
            </w:r>
          </w:p>
        </w:tc>
      </w:tr>
      <w:tr>
        <w:trPr>
          <w:trHeight w:val="4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157 688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14 588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142 100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2 743 159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2 433 428 </w:t>
            </w:r>
          </w:p>
        </w:tc>
      </w:tr>
      <w:tr>
        <w:trPr>
          <w:trHeight w:val="46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дамытуға аудандар (облыстық маңызы бар қалалар) бюджеттеріне берілетін нысаналы даму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 бюджеттеріне аудандық маңызы бар автомобиль жолдарын күрделі жөндеуден өткізуге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көлiгi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шешімі бойынша тұрақты ішкі әуетасымалдарды субсидиялау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100 334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саласындағы өзге де қызметтер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209 397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28 226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44 171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4 727 768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Экономикалық қызметтерді реттеу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департаментінің (басқармасының) қызметін қамтамасыз 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53 921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Кәсіпкерлiк қызметтi қолдау және бәсекелестікті қорғау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кәсіпкерлікті қолдауға берілетін ағымдағы нысаналы трансферттері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4 673 847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1 120 659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3 473 241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облыстың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197 000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техногендік сипаттағы төтенше жағдайларды жою үшін облыстың жергілікті атқарушы органының төтенше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172 746 </w:t>
            </w:r>
          </w:p>
        </w:tc>
      </w:tr>
      <w:tr>
        <w:trPr>
          <w:trHeight w:val="9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қызметшілердің, мемлекеттік мекемелердің мемлекеттік қызметші болып табылмайтын қызметкерлерінің және қазыналық кәсіпорындар қызметкерлерінің жалақы төлеуге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2 407 348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шешiмдерi бойынша мiндеттемелердi орындауға арналған облыстың жергілікті атқарушы органының резерві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бюджеттік түсімдердің шығындарын өтеуге берілетін ағымдағы нысаналы 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676 147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бюджеттік инвестициялық жобалардың (бағдарламалардың) техникалық-экономикалық негіздемелерін әзірлеу және оған сараптама жүргізу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79 947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60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Экономикасы күйзеліске ұшыраған соның ішінде шағын қалаларды дамытуға аудандық (облыстық маңызы бар қалалар) бюджеттеріне берілетін нысаналы даму трансферттерi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45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Борышқа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борышына қызмет көрсету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8 411 730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алулар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8 046 201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365 529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мақсатқа сай пайдаланылмаған нысаналы трансферттерді қайтару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Операциялық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-2 372 664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Таза бюджеттік несиелендіру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-2 636 422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аудандар (облыстық маңызы бар қалалар) бюджеттеріне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1 100 000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шаруашылығының тауар өндірушілеріне кредит беру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департаменті (басқармасы)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39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Бюджеттер бойынша қолма-қол ақша тапшылығын жабуға арналған облыстың жергілікті атқарушы органының резервi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85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несиелерді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несиелерді өтеу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3 761 422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Қаржы активтермен жасалатын операциялар бойынша сальдо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1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активтерді сатып алу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22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142 600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VII. БЮДЖЕТ ТАПШЫЛЫҒЫН ҚАРЖЫЛАНДЫРУ (ПРОФИЦИТІН ПАЙДАЛАНУ)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-406 358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