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9ba4" w14:textId="cee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21 желтоқсандағы N 39-4 "2007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2007 жылғы 27 ақпандағы N 40-3 шешімі. Батыс Қазақстан облысы Орал қаласының әділет басқармасында 2007 жылғы 2 наурызда N 7-1-61 тіркелді. Күші жойылды - Батыс Қазақстан облысы Орал қалалық мәслихаттың 2008 жылғы 31 наурыздағы N 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2008.03.31 N 6-11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111-бабының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2006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жылға арналған қалалық бюджет туралы" (нормативтік құқықтық актілерді мемлекеттік тіркеу тізілімінде N 7-1-56 нөмірмен тіркелген) шешімінің 1-тармағы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- 7 199 194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- 3 084 134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- 550 417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- 3 482 504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- 9 273 088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айырым - -2 073 894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-2 073 894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- 2 073 894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- 973 894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"2 926 484" саны "3 482 504"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"317 545" саны "873 565"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"...табысы аз отбасылардың - 18 157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жолдарды жөндеуге нысаналы трансферттер - 200 000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Жастар МҮ күрделі жөндеуге нысаналы трансферттер - 81 000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абаттандыру бойынша арнайы техника сатып алуға нысаналы трансферттер - 48 800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махаллаішілік аумақтарды және балалар спорт алаңдарын абаттандыруға нысаналы трансферттер - 40 000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қалақұрылысы кадастрының автоматтандырылған ақпараттық-графикалық жүйесін жасауға нысаналы трансферттер - 81 800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білім беретін мектептерге 31 биология кабинетін сатып алуға нысаналы трансферттер - 43 400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 қаласындағы N 26 орта мектептің күрделі жөндеуін аяқтауға нысаналы трансферттер - 40 000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 қаласындағы жеке меншікке берілетін жер учаскелеріне төленетін базалық ставкаларды, түзету коэффициентерін, бағалық аймақтарға бөлуді әзірлеуге нысаналы трансферттер - 21 000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қатынастары бөлімінің мемлекеттік қызметшілерінің біліктілігін арттыруға нысаналы трансферттер - 20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бюджет және қаржы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XXXX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33"/>
        <w:gridCol w:w="813"/>
        <w:gridCol w:w="773"/>
        <w:gridCol w:w="5393"/>
        <w:gridCol w:w="23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7 199 194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3 084 134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710 560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710 560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358 179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550 417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материалдың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Функционалдың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9 273 088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  ауылдық(селоның), ауылдық (селолық) округтің әкімі 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3 308 940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2 585 670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 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374 921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материалдың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ағы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4 431 074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3 641 251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3 641 051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2 072 450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үшін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786 223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786 223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301 451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225 136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 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спорттың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50 079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кенттер, ауылдар (селолар),  ауылдық(селолық) округтер шекарасын белгілеу кезінде жүргізілетін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 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бюджеттен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13"/>
        <w:gridCol w:w="653"/>
        <w:gridCol w:w="653"/>
        <w:gridCol w:w="693"/>
        <w:gridCol w:w="71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Функционалдың топ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  жүйесінің ақпараттандыру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үшін кредит беру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593"/>
        <w:gridCol w:w="633"/>
        <w:gridCol w:w="633"/>
        <w:gridCol w:w="70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393"/>
        <w:gridCol w:w="633"/>
        <w:gridCol w:w="7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