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b6ed" w14:textId="df4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"2007 жылғы 5 сәуірдегі N 43-6 "Орал қаласында нашар қамтамасыз етілген отбасыларына (азаматтарға) тұрғын үй жәрдемақысын беру тәртібі мен мөлшері туралы Ережені"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2007 жылғы 16 шілдедегі N 47-9 шешімі. Батыс Қазақстан облысы Орал қаласының әділет басқармасында 2007 жылғы 31 шілдеде N 7-1-73 тіркелді. Күші жойылды - Батыс Қазақстан облысы Орал қалалық мәслихаттың 2010 жылғы 12 наурыздағы N 27-12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қалалық мәслихаттың 2010.03.12 </w:t>
      </w:r>
      <w:r>
        <w:rPr>
          <w:rFonts w:ascii="Times New Roman"/>
          <w:b w:val="false"/>
          <w:i w:val="false"/>
          <w:color w:val="ff0000"/>
          <w:sz w:val="28"/>
        </w:rPr>
        <w:t>N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3-тармағы, Қазақстан Республикасының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"Бір мемлекеттің басқа мемлекеттің аумағында тұрақты тұратын азаматтардың құқықтық мәртебесі туралы шартты бекіту туралы" 1999 жылғы 30 желтоқсандағы N 20-II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2007 жылғы 5 сәуірдегі </w:t>
      </w:r>
      <w:r>
        <w:rPr>
          <w:rFonts w:ascii="Times New Roman"/>
          <w:b w:val="false"/>
          <w:i w:val="false"/>
          <w:color w:val="000000"/>
          <w:sz w:val="28"/>
        </w:rPr>
        <w:t>N 43-6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(2007 жылғы 24 сәуірдегі тіркеу N 7-1-67, "Жайық үні" газетінде 2007 жылғы 3 мамырда, "Пульс города" газетінде 2007 жылғы 17 мамырда жарияланған) шешіміне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"4-тармағынан басқа" сөздерінен кейін шешімнің 3-тармағы "Орал қаласында нашар қамтамасыз етілген отбасыларына (азаматтарға) тұрғын үй жәрдемақысын беру тәртібі мен мөлшері туралы Ережесінің" N 1 қосымшасының" сөздерімен толықтырылсын, әрі қарай шешімнің мәтіні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"Орал қаласында нашар қамтамасыз етілген отбасыларына (азаматтарға) тұрғын үй жәрдемақысын беру тәртібі мен мөлшері туралы Ережесінің" N 1 қосымшасының 2-тармағы "Қазақстан Республикасының азаматтарына" сөздерінен кейін "және бір мемлекеттің азаматтарының құқықтық мәртебесі туралы шартына қосылған, басқа мемлекеттің аумағында тұрақты тұратын Тәуелсіз Мемлекеттер Достастығына қатысушы-мемлекет азаматтарына" сөздермен толықтырылсын (Мәскеу, 1998 жылғы 28 сәуір), әрі қарай ереженің мәтіні бойынша.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47-сессиясының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