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510d" w14:textId="2ae5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2008 жылғы 1 ақпандағы N 19 Бұйрығы. Қазақстан Республикасының Әділет министрлігінде 2008 жылғы 19 ақпандағы Нормативтік құқықтық кесімдерді мемлекеттік тіркеудің тізіліміне N 5140 болып енгізілді. Күші жойылды - Қазақстан Республикасы Мәдениет және ақпарат министрінің 2010 жылғы 16 ақпандағы № 31 Бұйрығымен</w:t>
      </w:r>
    </w:p>
    <w:p>
      <w:pPr>
        <w:spacing w:after="0"/>
        <w:ind w:left="0"/>
        <w:jc w:val="both"/>
      </w:pPr>
      <w:r>
        <w:rPr>
          <w:rFonts w:ascii="Times New Roman"/>
          <w:b w:val="false"/>
          <w:i w:val="false"/>
          <w:color w:val="ff0000"/>
          <w:sz w:val="28"/>
        </w:rPr>
        <w:t xml:space="preserve">      Күші жойылды - Қазақстан Республикасы Мәдениет және ақпарат министрінің 2010.02.16 </w:t>
      </w:r>
      <w:r>
        <w:rPr>
          <w:rFonts w:ascii="Times New Roman"/>
          <w:b w:val="false"/>
          <w:i w:val="false"/>
          <w:color w:val="ff0000"/>
          <w:sz w:val="28"/>
        </w:rPr>
        <w:t>№ 31</w:t>
      </w:r>
      <w:r>
        <w:rPr>
          <w:rFonts w:ascii="Times New Roman"/>
          <w:b w:val="false"/>
          <w:i w:val="false"/>
          <w:color w:val="ff0000"/>
          <w:sz w:val="28"/>
        </w:rPr>
        <w:t xml:space="preserve"> бұйрығымен.</w:t>
      </w:r>
    </w:p>
    <w:bookmarkStart w:name="z85" w:id="0"/>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End w:id="0"/>
    <w:bookmarkStart w:name="z1"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1. Қоса беріліп отырған мемлекеттік қызмет көрсетудің стандарттары бекітілсін:</w:t>
      </w:r>
      <w:r>
        <w:br/>
      </w:r>
      <w:r>
        <w:rPr>
          <w:rFonts w:ascii="Times New Roman"/>
          <w:b w:val="false"/>
          <w:i w:val="false"/>
          <w:color w:val="000000"/>
          <w:sz w:val="28"/>
        </w:rPr>
        <w:t>
      1) "</w:t>
      </w:r>
      <w:r>
        <w:rPr>
          <w:rFonts w:ascii="Times New Roman"/>
          <w:b w:val="false"/>
          <w:i w:val="false"/>
          <w:color w:val="000000"/>
          <w:sz w:val="28"/>
        </w:rPr>
        <w:t>Мерзімді баспасөз басылымын және (немесе) ақпарат агенттігін есепке қою</w:t>
      </w:r>
      <w:r>
        <w:rPr>
          <w:rFonts w:ascii="Times New Roman"/>
          <w:b w:val="false"/>
          <w:i w:val="false"/>
          <w:color w:val="000000"/>
          <w:sz w:val="28"/>
        </w:rPr>
        <w:t>";</w:t>
      </w:r>
      <w:r>
        <w:br/>
      </w:r>
      <w:r>
        <w:rPr>
          <w:rFonts w:ascii="Times New Roman"/>
          <w:b w:val="false"/>
          <w:i w:val="false"/>
          <w:color w:val="000000"/>
          <w:sz w:val="28"/>
        </w:rPr>
        <w:t>
      2) "Қазақстан Республикасының мемлекеттік мұрағаттарынан шығатын және шетелге жіберілетін мұрағаттық анықтамалар мен мұрағаттық құжаттардың </w:t>
      </w:r>
      <w:r>
        <w:rPr>
          <w:rFonts w:ascii="Times New Roman"/>
          <w:b w:val="false"/>
          <w:i w:val="false"/>
          <w:color w:val="000000"/>
          <w:sz w:val="28"/>
        </w:rPr>
        <w:t>көшірмелерін апостильдеу</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Мұрағаттық 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Бұйрығымен.</w:t>
      </w:r>
    </w:p>
    <w:bookmarkEnd w:id="2"/>
    <w:bookmarkStart w:name="z3" w:id="3"/>
    <w:p>
      <w:pPr>
        <w:spacing w:after="0"/>
        <w:ind w:left="0"/>
        <w:jc w:val="both"/>
      </w:pPr>
      <w:r>
        <w:rPr>
          <w:rFonts w:ascii="Times New Roman"/>
          <w:b w:val="false"/>
          <w:i w:val="false"/>
          <w:color w:val="000000"/>
          <w:sz w:val="28"/>
        </w:rPr>
        <w:t>
      2. Осы бұйрықтың орындалуын бақылау Қазақстан Республикасы Мәдениет және ақпарат министрлігінің жауапты хатшысы Ж.Д. Құрманғалиеваға жүктелсін.</w:t>
      </w:r>
    </w:p>
    <w:bookmarkEnd w:id="3"/>
    <w:bookmarkStart w:name="z4" w:id="4"/>
    <w:p>
      <w:pPr>
        <w:spacing w:after="0"/>
        <w:ind w:left="0"/>
        <w:jc w:val="both"/>
      </w:pPr>
      <w:r>
        <w:rPr>
          <w:rFonts w:ascii="Times New Roman"/>
          <w:b w:val="false"/>
          <w:i w:val="false"/>
          <w:color w:val="000000"/>
          <w:sz w:val="28"/>
        </w:rPr>
        <w:t>
      3. Осы бұйрық алғаш рет ресми жарияланған күннен бастап күнтізбелік он күн өткеннен кейін қолданысқа енгізіледі.</w:t>
      </w:r>
    </w:p>
    <w:bookmarkEnd w:id="4"/>
    <w:p>
      <w:pPr>
        <w:spacing w:after="0"/>
        <w:ind w:left="0"/>
        <w:jc w:val="both"/>
      </w:pPr>
      <w:r>
        <w:rPr>
          <w:rFonts w:ascii="Times New Roman"/>
          <w:b w:val="false"/>
          <w:i/>
          <w:color w:val="000000"/>
          <w:sz w:val="28"/>
        </w:rPr>
        <w:t>      Министр</w:t>
      </w:r>
    </w:p>
    <w:bookmarkStart w:name="z5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2008 жылғы 1 ақпандағы </w:t>
      </w:r>
      <w:r>
        <w:br/>
      </w:r>
      <w:r>
        <w:rPr>
          <w:rFonts w:ascii="Times New Roman"/>
          <w:b w:val="false"/>
          <w:i w:val="false"/>
          <w:color w:val="000000"/>
          <w:sz w:val="28"/>
        </w:rPr>
        <w:t>
N 19 бұйрығымен бекітілген</w:t>
      </w:r>
    </w:p>
    <w:bookmarkEnd w:id="5"/>
    <w:p>
      <w:pPr>
        <w:spacing w:after="0"/>
        <w:ind w:left="0"/>
        <w:jc w:val="left"/>
      </w:pPr>
      <w:r>
        <w:rPr>
          <w:rFonts w:ascii="Times New Roman"/>
          <w:b/>
          <w:i w:val="false"/>
          <w:color w:val="000000"/>
        </w:rPr>
        <w:t xml:space="preserve"> "Мерзімді баспасөз басылымын және (немесе) ақпарат агенттігін есепке алу мемлекеттік қызмет көрсетудің стандарты</w:t>
      </w:r>
    </w:p>
    <w:p>
      <w:pPr>
        <w:spacing w:after="0"/>
        <w:ind w:left="0"/>
        <w:jc w:val="both"/>
      </w:pPr>
      <w:r>
        <w:rPr>
          <w:rFonts w:ascii="Times New Roman"/>
          <w:b w:val="false"/>
          <w:i w:val="false"/>
          <w:color w:val="ff0000"/>
          <w:sz w:val="28"/>
        </w:rPr>
        <w:t xml:space="preserve">      Ескерту. Тақырыбына өзгерту енгізілді - ҚР Мәдениет және Ақпарат министрінің 2009.03.24. </w:t>
      </w:r>
      <w:r>
        <w:rPr>
          <w:rFonts w:ascii="Times New Roman"/>
          <w:b w:val="false"/>
          <w:i w:val="false"/>
          <w:color w:val="ff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      1. Қазақстан Республикасының ақпараттық кеңістігін статистикалық есепке қою мен талдаудың анықтығы мен уақытында жүзеге асырылуы үшін уәкілетті орган мерзімді баспасөз басылымын және (немесе) ақпарат агенттігін есепке қою жөнінде мемлекеттік қызмет көрсетеді (бұдан әрі - мемлекеттік қызмет).</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Бұйрығымен.</w:t>
      </w:r>
    </w:p>
    <w:bookmarkStart w:name="z59" w:id="6"/>
    <w:p>
      <w:pPr>
        <w:spacing w:after="0"/>
        <w:ind w:left="0"/>
        <w:jc w:val="both"/>
      </w:pPr>
      <w:r>
        <w:rPr>
          <w:rFonts w:ascii="Times New Roman"/>
          <w:b w:val="false"/>
          <w:i w:val="false"/>
          <w:color w:val="000000"/>
          <w:sz w:val="28"/>
        </w:rPr>
        <w:t>
      2. Мемлекеттік қызметтің көрсетілетін түрі: автоматтандырылмаған.</w:t>
      </w:r>
    </w:p>
    <w:bookmarkEnd w:id="6"/>
    <w:bookmarkStart w:name="z60" w:id="7"/>
    <w:p>
      <w:pPr>
        <w:spacing w:after="0"/>
        <w:ind w:left="0"/>
        <w:jc w:val="both"/>
      </w:pPr>
      <w:r>
        <w:rPr>
          <w:rFonts w:ascii="Times New Roman"/>
          <w:b w:val="false"/>
          <w:i w:val="false"/>
          <w:color w:val="000000"/>
          <w:sz w:val="28"/>
        </w:rPr>
        <w:t>
      3. Мемлекеттік қызмет "Бұқаралық ақпарат құралдары туралы" Қазақстан Республикасы Заңының </w:t>
      </w:r>
      <w:r>
        <w:rPr>
          <w:rFonts w:ascii="Times New Roman"/>
          <w:b w:val="false"/>
          <w:i w:val="false"/>
          <w:color w:val="000000"/>
          <w:sz w:val="28"/>
        </w:rPr>
        <w:t>4-3-бабының</w:t>
      </w:r>
      <w:r>
        <w:rPr>
          <w:rFonts w:ascii="Times New Roman"/>
          <w:b w:val="false"/>
          <w:i w:val="false"/>
          <w:color w:val="000000"/>
          <w:sz w:val="28"/>
        </w:rPr>
        <w:t xml:space="preserve"> 2) тармақшасы негізінде көрсетіледі.</w:t>
      </w:r>
    </w:p>
    <w:bookmarkEnd w:id="7"/>
    <w:bookmarkStart w:name="z61" w:id="8"/>
    <w:p>
      <w:pPr>
        <w:spacing w:after="0"/>
        <w:ind w:left="0"/>
        <w:jc w:val="both"/>
      </w:pPr>
      <w:r>
        <w:rPr>
          <w:rFonts w:ascii="Times New Roman"/>
          <w:b w:val="false"/>
          <w:i w:val="false"/>
          <w:color w:val="000000"/>
          <w:sz w:val="28"/>
        </w:rPr>
        <w:t>
      4. Мемлекеттік қызметті Қазақстан Республикасы Мәдениет және ақпарат министрлігінің Ақпарат және мұрағат комитеті (бұдан әрі - Комитет) көрсетеді.</w:t>
      </w:r>
    </w:p>
    <w:bookmarkEnd w:id="8"/>
    <w:bookmarkStart w:name="z62" w:id="9"/>
    <w:p>
      <w:pPr>
        <w:spacing w:after="0"/>
        <w:ind w:left="0"/>
        <w:jc w:val="both"/>
      </w:pPr>
      <w:r>
        <w:rPr>
          <w:rFonts w:ascii="Times New Roman"/>
          <w:b w:val="false"/>
          <w:i w:val="false"/>
          <w:color w:val="000000"/>
          <w:sz w:val="28"/>
        </w:rPr>
        <w:t>
      5. Мемлекеттік қызметтің аяқталу нысаны мерзімді баспасөз басылымын және (немесе) ақпарат агенттігін есепке қою туралы куәлікті беру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w:t>
      </w:r>
      <w:r>
        <w:rPr>
          <w:rFonts w:ascii="Times New Roman"/>
          <w:b w:val="false"/>
          <w:i w:val="false"/>
          <w:color w:val="ff0000"/>
          <w:sz w:val="28"/>
        </w:rPr>
        <w:t xml:space="preserve"> қараңыз) Бұйрығымен.</w:t>
      </w:r>
    </w:p>
    <w:bookmarkEnd w:id="9"/>
    <w:bookmarkStart w:name="z63" w:id="10"/>
    <w:p>
      <w:pPr>
        <w:spacing w:after="0"/>
        <w:ind w:left="0"/>
        <w:jc w:val="both"/>
      </w:pPr>
      <w:r>
        <w:rPr>
          <w:rFonts w:ascii="Times New Roman"/>
          <w:b w:val="false"/>
          <w:i w:val="false"/>
          <w:color w:val="000000"/>
          <w:sz w:val="28"/>
        </w:rPr>
        <w:t>
      6. Мемлекеттік қызмет жеке және заңды тұлғаларға (бұдан әрі - өтініш берушілер) көрсетіледі.</w:t>
      </w:r>
    </w:p>
    <w:bookmarkEnd w:id="10"/>
    <w:bookmarkStart w:name="z64" w:id="11"/>
    <w:p>
      <w:pPr>
        <w:spacing w:after="0"/>
        <w:ind w:left="0"/>
        <w:jc w:val="both"/>
      </w:pPr>
      <w:r>
        <w:rPr>
          <w:rFonts w:ascii="Times New Roman"/>
          <w:b w:val="false"/>
          <w:i w:val="false"/>
          <w:color w:val="000000"/>
          <w:sz w:val="28"/>
        </w:rPr>
        <w:t>
      7. Мемлекеттік қызмет өтініштің Комитеттің кеңсесіне тіркелген күнінен бастап 15 күн ішінде көрсетіледі.</w:t>
      </w:r>
      <w:r>
        <w:br/>
      </w:r>
      <w:r>
        <w:rPr>
          <w:rFonts w:ascii="Times New Roman"/>
          <w:b w:val="false"/>
          <w:i w:val="false"/>
          <w:color w:val="000000"/>
          <w:sz w:val="28"/>
        </w:rPr>
        <w:t>
      Мемлекеттік қызметті көрсетуге қажетті құжаттарды тапсырған кезде кезекті күту уақытының барынша шегі - 30 минут.</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w:t>
      </w:r>
      <w:r>
        <w:rPr>
          <w:rFonts w:ascii="Times New Roman"/>
          <w:b w:val="false"/>
          <w:i w:val="false"/>
          <w:color w:val="ff0000"/>
          <w:sz w:val="28"/>
        </w:rPr>
        <w:t xml:space="preserve"> қараңыз) Бұйрығымен.</w:t>
      </w:r>
    </w:p>
    <w:bookmarkEnd w:id="11"/>
    <w:bookmarkStart w:name="z65" w:id="12"/>
    <w:p>
      <w:pPr>
        <w:spacing w:after="0"/>
        <w:ind w:left="0"/>
        <w:jc w:val="both"/>
      </w:pPr>
      <w:r>
        <w:rPr>
          <w:rFonts w:ascii="Times New Roman"/>
          <w:b w:val="false"/>
          <w:i w:val="false"/>
          <w:color w:val="000000"/>
          <w:sz w:val="28"/>
        </w:rPr>
        <w:t>
      8.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алынатын алымның ставкасы:</w:t>
      </w:r>
      <w:r>
        <w:br/>
      </w:r>
      <w:r>
        <w:rPr>
          <w:rFonts w:ascii="Times New Roman"/>
          <w:b w:val="false"/>
          <w:i w:val="false"/>
          <w:color w:val="000000"/>
          <w:sz w:val="28"/>
        </w:rPr>
        <w:t>
      1) балалар және ғылыми тақырыптағы бұқаралық ақпарат құралын құратын жеке немесе заңды тұлғалардан - алымды төлеген күнге қолданылатын екі айлық есептік көрсеткішті;</w:t>
      </w:r>
      <w:r>
        <w:br/>
      </w:r>
      <w:r>
        <w:rPr>
          <w:rFonts w:ascii="Times New Roman"/>
          <w:b w:val="false"/>
          <w:i w:val="false"/>
          <w:color w:val="000000"/>
          <w:sz w:val="28"/>
        </w:rPr>
        <w:t>
      2) өзге де тақырыптағы бұқаралық ақпарат құралын құратын жеке немесе заңды тұлғалардан алымды төлеген күнге қолданылатын бес айлық есептік көрсеткішті құрайды.</w:t>
      </w:r>
      <w:r>
        <w:br/>
      </w:r>
      <w:r>
        <w:rPr>
          <w:rFonts w:ascii="Times New Roman"/>
          <w:b w:val="false"/>
          <w:i w:val="false"/>
          <w:color w:val="000000"/>
          <w:sz w:val="28"/>
        </w:rPr>
        <w:t>
      Мерзімді баспасөз басылымын және немесе ақпарат агенттігін есепке қою туралы куәліктің телнұсқасын беру үшін төленетін алымның мөлшері:</w:t>
      </w:r>
      <w:r>
        <w:br/>
      </w:r>
      <w:r>
        <w:rPr>
          <w:rFonts w:ascii="Times New Roman"/>
          <w:b w:val="false"/>
          <w:i w:val="false"/>
          <w:color w:val="000000"/>
          <w:sz w:val="28"/>
        </w:rPr>
        <w:t>
      1) осы тармақтың 1) тармақшасында көрсетілген жеке немесе заңды тұлғалардан - алымды төлеген күнге қолданылатын 1,6 айлық есептік көрсеткішті;</w:t>
      </w:r>
      <w:r>
        <w:br/>
      </w:r>
      <w:r>
        <w:rPr>
          <w:rFonts w:ascii="Times New Roman"/>
          <w:b w:val="false"/>
          <w:i w:val="false"/>
          <w:color w:val="000000"/>
          <w:sz w:val="28"/>
        </w:rPr>
        <w:t>
      2) осы тармақтың 2) тармақшасында көрсетілген жеке немесе заңды тұлғалардан - алымды төлеген күнге қолданылатын 4 айлық есептік көрсеткішті құрайды.</w:t>
      </w:r>
      <w:r>
        <w:br/>
      </w:r>
      <w:r>
        <w:rPr>
          <w:rFonts w:ascii="Times New Roman"/>
          <w:b w:val="false"/>
          <w:i w:val="false"/>
          <w:color w:val="000000"/>
          <w:sz w:val="28"/>
        </w:rPr>
        <w:t>
      Бұқаралық ақпарат құралын есепке қою туралы куәлікті қайта ресімдеу тегін жүзеге асырылады.</w:t>
      </w:r>
      <w:r>
        <w:br/>
      </w:r>
      <w:r>
        <w:rPr>
          <w:rFonts w:ascii="Times New Roman"/>
          <w:b w:val="false"/>
          <w:i w:val="false"/>
          <w:color w:val="000000"/>
          <w:sz w:val="28"/>
        </w:rPr>
        <w:t>
      Алым Қазақстан Республикасының банктік мекемелері арқылы төленеді және оған төлемнің мөлшері мен уақытын растайтын түбіртек беріледі.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w:t>
      </w:r>
      <w:r>
        <w:rPr>
          <w:rFonts w:ascii="Times New Roman"/>
          <w:b w:val="false"/>
          <w:i w:val="false"/>
          <w:color w:val="ff0000"/>
          <w:sz w:val="28"/>
        </w:rPr>
        <w:t xml:space="preserve"> қараңыз) Бұйрығымен.</w:t>
      </w:r>
    </w:p>
    <w:bookmarkEnd w:id="12"/>
    <w:bookmarkStart w:name="z66" w:id="13"/>
    <w:p>
      <w:pPr>
        <w:spacing w:after="0"/>
        <w:ind w:left="0"/>
        <w:jc w:val="both"/>
      </w:pPr>
      <w:r>
        <w:rPr>
          <w:rFonts w:ascii="Times New Roman"/>
          <w:b w:val="false"/>
          <w:i w:val="false"/>
          <w:color w:val="000000"/>
          <w:sz w:val="28"/>
        </w:rPr>
        <w:t>
      9. Мемлекеттік қызметті көрсету және қажетті құжаттар туралы толық ақпарат электрондық Үкіметтің порталында http://e.gov.kz/, Қазақстан Республикасының Мәдениет және ақпарат министрлігінің: http:// www.sana.gov.kz/ веб-сайтында, "Министрліктер үйі" ғимаратында орналасқан ақпараттың ресми көздерінде, үлгілік нұсқаларымен ақпараттық тақтада орналасады.</w:t>
      </w:r>
    </w:p>
    <w:bookmarkEnd w:id="13"/>
    <w:bookmarkStart w:name="z67" w:id="14"/>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9.00-ден 18.30-ға дейін жүргізіледі, түскі үзіліс сағат 13.00-ден 14.30-ға дейін. Алдын ала жазылу және қызметтерді жедел ресімдеу жүргізілмейді.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w:t>
      </w:r>
      <w:r>
        <w:rPr>
          <w:rFonts w:ascii="Times New Roman"/>
          <w:b w:val="false"/>
          <w:i w:val="false"/>
          <w:color w:val="ff0000"/>
          <w:sz w:val="28"/>
        </w:rPr>
        <w:t xml:space="preserve"> қараңыз) Бұйрығымен.</w:t>
      </w:r>
    </w:p>
    <w:bookmarkEnd w:id="14"/>
    <w:bookmarkStart w:name="z68" w:id="15"/>
    <w:p>
      <w:pPr>
        <w:spacing w:after="0"/>
        <w:ind w:left="0"/>
        <w:jc w:val="both"/>
      </w:pPr>
      <w:r>
        <w:rPr>
          <w:rFonts w:ascii="Times New Roman"/>
          <w:b w:val="false"/>
          <w:i w:val="false"/>
          <w:color w:val="000000"/>
          <w:sz w:val="28"/>
        </w:rPr>
        <w:t>
      11. Мемлекеттік қызметті көрсету "Министрліктер үйі" ғимаратында жүргізіледі.</w:t>
      </w:r>
    </w:p>
    <w:bookmarkEnd w:id="15"/>
    <w:bookmarkStart w:name="z69" w:id="16"/>
    <w:p>
      <w:pPr>
        <w:spacing w:after="0"/>
        <w:ind w:left="0"/>
        <w:jc w:val="left"/>
      </w:pPr>
      <w:r>
        <w:rPr>
          <w:rFonts w:ascii="Times New Roman"/>
          <w:b/>
          <w:i w:val="false"/>
          <w:color w:val="000000"/>
        </w:rPr>
        <w:t xml:space="preserve"> 
2. Мемлекеттік қызметті көрсету тәртібі</w:t>
      </w:r>
    </w:p>
    <w:bookmarkEnd w:id="16"/>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үлгідегі өтініш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2) жеке тұлғалар үшін - кәсіпкерлік қызметпен айналысу құқығын растайтын құжаттың нотариалды түрде куәландырылған көшірмесі;</w:t>
      </w:r>
      <w:r>
        <w:br/>
      </w:r>
      <w:r>
        <w:rPr>
          <w:rFonts w:ascii="Times New Roman"/>
          <w:b w:val="false"/>
          <w:i w:val="false"/>
          <w:color w:val="000000"/>
          <w:sz w:val="28"/>
        </w:rPr>
        <w:t>
      3) заңды тұлғалар үшін - заңды тұлғаны мемлекеттік тіркеу (қайта тіркеу) туралы куәліктің, құрылтай құжаттарының нотариалды түрде куәландырылған көшірмелері;</w:t>
      </w:r>
      <w:r>
        <w:br/>
      </w:r>
      <w:r>
        <w:rPr>
          <w:rFonts w:ascii="Times New Roman"/>
          <w:b w:val="false"/>
          <w:i w:val="false"/>
          <w:color w:val="000000"/>
          <w:sz w:val="28"/>
        </w:rPr>
        <w:t>
      4) мерзімді баспасөз басылымын және (немесе) ақпарат агенттігін есепке қою үшін бюджетке алым төленгенін растайтын құжат қоса беріледі.</w:t>
      </w:r>
      <w:r>
        <w:br/>
      </w:r>
      <w:r>
        <w:rPr>
          <w:rFonts w:ascii="Times New Roman"/>
          <w:b w:val="false"/>
          <w:i w:val="false"/>
          <w:color w:val="000000"/>
          <w:sz w:val="28"/>
        </w:rPr>
        <w:t>
      Мерзімді баспасөз басылымын және (немесе) ақпарат агенттігін қайта есепке алу үшін (меншік иесі ауысқан не ұйымдық-құқықтық нысаны, атауы, мерзімді баспасөз басылымының және (немесе) ақпарат агенттігінің аты, басылымның тілі, таралу аумағы, негізгі тақырыптық бағыты және шығару мерзімділігі өзгеруіне байланысты) өтініш беруші:</w:t>
      </w:r>
      <w:r>
        <w:br/>
      </w:r>
      <w:r>
        <w:rPr>
          <w:rFonts w:ascii="Times New Roman"/>
          <w:b w:val="false"/>
          <w:i w:val="false"/>
          <w:color w:val="000000"/>
          <w:sz w:val="28"/>
        </w:rPr>
        <w:t>
      1) белгіленген үлгідегі өтініш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2) жеке тұлғалар үшін - кәсіпкерлік қызметпен айналысу құқығын растайтын құжаттың нотариалды түрде куәландырылған көшірмесі;</w:t>
      </w:r>
      <w:r>
        <w:br/>
      </w:r>
      <w:r>
        <w:rPr>
          <w:rFonts w:ascii="Times New Roman"/>
          <w:b w:val="false"/>
          <w:i w:val="false"/>
          <w:color w:val="000000"/>
          <w:sz w:val="28"/>
        </w:rPr>
        <w:t>
      3) заңды тұлғалар үшін - заңды тұлғаны мемлекеттік тіркеу (қайта тіркеу) туралы куәліктің, құрылтай құжаттарының нотариалды түрде куәландырылған көшірмелері, құрылтайшылық құжаттары;</w:t>
      </w:r>
      <w:r>
        <w:br/>
      </w:r>
      <w:r>
        <w:rPr>
          <w:rFonts w:ascii="Times New Roman"/>
          <w:b w:val="false"/>
          <w:i w:val="false"/>
          <w:color w:val="000000"/>
          <w:sz w:val="28"/>
        </w:rPr>
        <w:t>
      4) бұрын берілген мерзімді баспасөз басылымын және (немесе) ақпарат агенттігін есепке қою туралы куәліктің түпнұсқасы;</w:t>
      </w:r>
      <w:r>
        <w:br/>
      </w:r>
      <w:r>
        <w:rPr>
          <w:rFonts w:ascii="Times New Roman"/>
          <w:b w:val="false"/>
          <w:i w:val="false"/>
          <w:color w:val="000000"/>
          <w:sz w:val="28"/>
        </w:rPr>
        <w:t>
      5) меншік иесі өзгерген жағдайда осы өзгерістерді растайтын құжаттар талап етіледі;</w:t>
      </w:r>
      <w:r>
        <w:br/>
      </w:r>
      <w:r>
        <w:rPr>
          <w:rFonts w:ascii="Times New Roman"/>
          <w:b w:val="false"/>
          <w:i w:val="false"/>
          <w:color w:val="000000"/>
          <w:sz w:val="28"/>
        </w:rPr>
        <w:t>
      6) мерзімді баспасөз басылымын және (немесе) ақпарат агенттігін иеленуші құқығын басқа тұлғаға беруді растайтын келісім-шартты қоса береді.</w:t>
      </w:r>
      <w:r>
        <w:br/>
      </w:r>
      <w:r>
        <w:rPr>
          <w:rFonts w:ascii="Times New Roman"/>
          <w:b w:val="false"/>
          <w:i w:val="false"/>
          <w:color w:val="000000"/>
          <w:sz w:val="28"/>
        </w:rPr>
        <w:t>
      Мерзімді баспасөз басылымын және (немесе) ақпарат агенттігін есепке қою туралы куәлікті жоғалтып алуға байланысты телнұсқаны алу үшін өтініш беруші:</w:t>
      </w:r>
      <w:r>
        <w:br/>
      </w:r>
      <w:r>
        <w:rPr>
          <w:rFonts w:ascii="Times New Roman"/>
          <w:b w:val="false"/>
          <w:i w:val="false"/>
          <w:color w:val="000000"/>
          <w:sz w:val="28"/>
        </w:rPr>
        <w:t>
      1) жоғалудың себептерін көрсете отырып еркін нысанда жазылған өтініш;</w:t>
      </w:r>
      <w:r>
        <w:br/>
      </w:r>
      <w:r>
        <w:rPr>
          <w:rFonts w:ascii="Times New Roman"/>
          <w:b w:val="false"/>
          <w:i w:val="false"/>
          <w:color w:val="000000"/>
          <w:sz w:val="28"/>
        </w:rPr>
        <w:t>
      2) жеке тұлғалар үшін - кәсіпкерлік қызметпен айналысу құқығын растайтын құжаттың нотариалды түрде куәландырылған көшірмесі;</w:t>
      </w:r>
      <w:r>
        <w:br/>
      </w:r>
      <w:r>
        <w:rPr>
          <w:rFonts w:ascii="Times New Roman"/>
          <w:b w:val="false"/>
          <w:i w:val="false"/>
          <w:color w:val="000000"/>
          <w:sz w:val="28"/>
        </w:rPr>
        <w:t>
      3) заңды тұлғалар үшін - заңды тұлғаны мемлекеттік тіркеу (қайта тіркеу) туралы куәліктің, құрылтай құжаттарының нотариалды түрде куәландырылған көшірмелері;</w:t>
      </w:r>
      <w:r>
        <w:br/>
      </w:r>
      <w:r>
        <w:rPr>
          <w:rFonts w:ascii="Times New Roman"/>
          <w:b w:val="false"/>
          <w:i w:val="false"/>
          <w:color w:val="000000"/>
          <w:sz w:val="28"/>
        </w:rPr>
        <w:t>
      4) мерзімді баспасөз басылымын және (немесе) ақпарат агенттігін есепке қою үшін бюджетке алым төленгенін растайтын құжат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қараңыз) Бұйрығымен.</w:t>
      </w:r>
    </w:p>
    <w:bookmarkStart w:name="z70" w:id="17"/>
    <w:p>
      <w:pPr>
        <w:spacing w:after="0"/>
        <w:ind w:left="0"/>
        <w:jc w:val="both"/>
      </w:pPr>
      <w:r>
        <w:rPr>
          <w:rFonts w:ascii="Times New Roman"/>
          <w:b w:val="false"/>
          <w:i w:val="false"/>
          <w:color w:val="000000"/>
          <w:sz w:val="28"/>
        </w:rPr>
        <w:t>
      13. Өтініш бланкісі Қазақстан Республикасының Мәдениет және ақпарат министрлігінің веб-сайтына орналастырылады.</w:t>
      </w:r>
    </w:p>
    <w:bookmarkEnd w:id="17"/>
    <w:bookmarkStart w:name="z71" w:id="18"/>
    <w:p>
      <w:pPr>
        <w:spacing w:after="0"/>
        <w:ind w:left="0"/>
        <w:jc w:val="both"/>
      </w:pPr>
      <w:r>
        <w:rPr>
          <w:rFonts w:ascii="Times New Roman"/>
          <w:b w:val="false"/>
          <w:i w:val="false"/>
          <w:color w:val="000000"/>
          <w:sz w:val="28"/>
        </w:rPr>
        <w:t>
      14. Мемлекеттік қызмет мына мекен-жай бойынша көрсетіледі: Астана қаласы, Есіл өзенінің сол жағалауы, "Министрліктер үйі", А блогі, 15-кіреберіс, 227-бөлме.</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қараңыз) Бұйрығымен.</w:t>
      </w:r>
    </w:p>
    <w:bookmarkEnd w:id="18"/>
    <w:bookmarkStart w:name="z72" w:id="19"/>
    <w:p>
      <w:pPr>
        <w:spacing w:after="0"/>
        <w:ind w:left="0"/>
        <w:jc w:val="both"/>
      </w:pPr>
      <w:r>
        <w:rPr>
          <w:rFonts w:ascii="Times New Roman"/>
          <w:b w:val="false"/>
          <w:i w:val="false"/>
          <w:color w:val="000000"/>
          <w:sz w:val="28"/>
        </w:rPr>
        <w:t>
      15. Өтініш берушілердің мемлекеттік қызмет көрсету үшін ұсынылған құжаттары "Есепке алу журналына" тіркеледі.</w:t>
      </w:r>
    </w:p>
    <w:bookmarkEnd w:id="19"/>
    <w:bookmarkStart w:name="z73" w:id="20"/>
    <w:p>
      <w:pPr>
        <w:spacing w:after="0"/>
        <w:ind w:left="0"/>
        <w:jc w:val="both"/>
      </w:pPr>
      <w:r>
        <w:rPr>
          <w:rFonts w:ascii="Times New Roman"/>
          <w:b w:val="false"/>
          <w:i w:val="false"/>
          <w:color w:val="000000"/>
          <w:sz w:val="28"/>
        </w:rPr>
        <w:t>
      16. Мерзімді баспасөз басылымын және (немесе) ақпарат агенттігін есепке қою туралы куәлік өтініш берушінің өзіне беріледі немесе пошта арқылы жіберіледі.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Мәдениет және Ақпарат министрінің 2009.03.24. </w:t>
      </w:r>
      <w:r>
        <w:rPr>
          <w:rFonts w:ascii="Times New Roman"/>
          <w:b w:val="false"/>
          <w:i w:val="false"/>
          <w:color w:val="00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w:t>
      </w:r>
      <w:r>
        <w:rPr>
          <w:rFonts w:ascii="Times New Roman"/>
          <w:b w:val="false"/>
          <w:i w:val="false"/>
          <w:color w:val="ff0000"/>
          <w:sz w:val="28"/>
        </w:rPr>
        <w:t xml:space="preserve"> қараңыз) Бұйрығымен.</w:t>
      </w:r>
    </w:p>
    <w:bookmarkEnd w:id="20"/>
    <w:bookmarkStart w:name="z74" w:id="21"/>
    <w:p>
      <w:pPr>
        <w:spacing w:after="0"/>
        <w:ind w:left="0"/>
        <w:jc w:val="both"/>
      </w:pPr>
      <w:r>
        <w:rPr>
          <w:rFonts w:ascii="Times New Roman"/>
          <w:b w:val="false"/>
          <w:i w:val="false"/>
          <w:color w:val="000000"/>
          <w:sz w:val="28"/>
        </w:rPr>
        <w:t>
      17. Өтініш беруші осы стандарттың 12-тармағында көрсетілген құжаттар тізімін ұсынбаса мемлекеттік қызметті көрсетуден бас тартуға негіз болады.</w:t>
      </w:r>
    </w:p>
    <w:bookmarkEnd w:id="21"/>
    <w:bookmarkStart w:name="z75" w:id="22"/>
    <w:p>
      <w:pPr>
        <w:spacing w:after="0"/>
        <w:ind w:left="0"/>
        <w:jc w:val="left"/>
      </w:pPr>
      <w:r>
        <w:rPr>
          <w:rFonts w:ascii="Times New Roman"/>
          <w:b/>
          <w:i w:val="false"/>
          <w:color w:val="000000"/>
        </w:rPr>
        <w:t xml:space="preserve"> 
3. Жұмыстың принциптері</w:t>
      </w:r>
    </w:p>
    <w:bookmarkEnd w:id="22"/>
    <w:p>
      <w:pPr>
        <w:spacing w:after="0"/>
        <w:ind w:left="0"/>
        <w:jc w:val="both"/>
      </w:pPr>
      <w:r>
        <w:rPr>
          <w:rFonts w:ascii="Times New Roman"/>
          <w:b w:val="false"/>
          <w:i w:val="false"/>
          <w:color w:val="000000"/>
          <w:sz w:val="28"/>
        </w:rPr>
        <w:t>      18. Комитеттің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76" w:id="23"/>
    <w:p>
      <w:pPr>
        <w:spacing w:after="0"/>
        <w:ind w:left="0"/>
        <w:jc w:val="left"/>
      </w:pPr>
      <w:r>
        <w:rPr>
          <w:rFonts w:ascii="Times New Roman"/>
          <w:b/>
          <w:i w:val="false"/>
          <w:color w:val="000000"/>
        </w:rPr>
        <w:t xml:space="preserve"> 
4. Жұмыстың нәтижелері</w:t>
      </w:r>
    </w:p>
    <w:bookmarkEnd w:id="23"/>
    <w:p>
      <w:pPr>
        <w:spacing w:after="0"/>
        <w:ind w:left="0"/>
        <w:jc w:val="both"/>
      </w:pPr>
      <w:r>
        <w:rPr>
          <w:rFonts w:ascii="Times New Roman"/>
          <w:b w:val="false"/>
          <w:i w:val="false"/>
          <w:color w:val="000000"/>
          <w:sz w:val="28"/>
        </w:rPr>
        <w:t>      19. Комитет жұмысының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қолжетімділігі көрсеткіштерімен өлшенеді.</w:t>
      </w:r>
    </w:p>
    <w:bookmarkStart w:name="z77" w:id="24"/>
    <w:p>
      <w:pPr>
        <w:spacing w:after="0"/>
        <w:ind w:left="0"/>
        <w:jc w:val="both"/>
      </w:pPr>
      <w:r>
        <w:rPr>
          <w:rFonts w:ascii="Times New Roman"/>
          <w:b w:val="false"/>
          <w:i w:val="false"/>
          <w:color w:val="000000"/>
          <w:sz w:val="28"/>
        </w:rPr>
        <w:t>
      20. Мемлекеттік қызмет көрсететін мемлекеттік органның, мекеменің және өзге де субъектілердің мемлекеттік қызметтің сапа және қолжетімділігінің мақсатты көрсеткіштері арнайы құрылған жұмыс тобымен жыл сайын бекітіледі.</w:t>
      </w:r>
    </w:p>
    <w:bookmarkEnd w:id="24"/>
    <w:bookmarkStart w:name="z78" w:id="25"/>
    <w:p>
      <w:pPr>
        <w:spacing w:after="0"/>
        <w:ind w:left="0"/>
        <w:jc w:val="left"/>
      </w:pPr>
      <w:r>
        <w:rPr>
          <w:rFonts w:ascii="Times New Roman"/>
          <w:b/>
          <w:i w:val="false"/>
          <w:color w:val="000000"/>
        </w:rPr>
        <w:t xml:space="preserve"> 
5. Шағымдану тәртібі</w:t>
      </w:r>
    </w:p>
    <w:bookmarkEnd w:id="25"/>
    <w:p>
      <w:pPr>
        <w:spacing w:after="0"/>
        <w:ind w:left="0"/>
        <w:jc w:val="both"/>
      </w:pPr>
      <w:r>
        <w:rPr>
          <w:rFonts w:ascii="Times New Roman"/>
          <w:b w:val="false"/>
          <w:i w:val="false"/>
          <w:color w:val="000000"/>
          <w:sz w:val="28"/>
        </w:rPr>
        <w:t>      21. Қажет болған жағдайда уәкілетті лауазымды адамдардың әрекетіне (әрекетсіздігіне) өтініш беруші Комитет басшысына шағымдана алады.</w:t>
      </w:r>
      <w:r>
        <w:br/>
      </w:r>
      <w:r>
        <w:rPr>
          <w:rFonts w:ascii="Times New Roman"/>
          <w:b w:val="false"/>
          <w:i w:val="false"/>
          <w:color w:val="000000"/>
          <w:sz w:val="28"/>
        </w:rPr>
        <w:t>
      Егер өтініш беруші қабылданған шараларға қанағаттанбаса немесе мәселе жоғары сатыда қарауды талап етсе, өтініш беруші шағымды жазбаша не электронды түрде Қазақстан Республикасының Мәдениет және ақпарат министрлігіне жолдай алады.</w:t>
      </w:r>
    </w:p>
    <w:bookmarkStart w:name="z79" w:id="26"/>
    <w:p>
      <w:pPr>
        <w:spacing w:after="0"/>
        <w:ind w:left="0"/>
        <w:jc w:val="both"/>
      </w:pPr>
      <w:r>
        <w:rPr>
          <w:rFonts w:ascii="Times New Roman"/>
          <w:b w:val="false"/>
          <w:i w:val="false"/>
          <w:color w:val="000000"/>
          <w:sz w:val="28"/>
        </w:rPr>
        <w:t>
      22. Шағым пошта арқылы немесе Комитет кеңсесі арқылы жеке қолмен 224 бөлмеде жұмыс күндері қабылданады.</w:t>
      </w:r>
    </w:p>
    <w:bookmarkEnd w:id="26"/>
    <w:bookmarkStart w:name="z80" w:id="27"/>
    <w:p>
      <w:pPr>
        <w:spacing w:after="0"/>
        <w:ind w:left="0"/>
        <w:jc w:val="both"/>
      </w:pPr>
      <w:r>
        <w:rPr>
          <w:rFonts w:ascii="Times New Roman"/>
          <w:b w:val="false"/>
          <w:i w:val="false"/>
          <w:color w:val="000000"/>
          <w:sz w:val="28"/>
        </w:rPr>
        <w:t>
      23. Комитетке келіп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27"/>
    <w:bookmarkStart w:name="z81" w:id="28"/>
    <w:p>
      <w:pPr>
        <w:spacing w:after="0"/>
        <w:ind w:left="0"/>
        <w:jc w:val="left"/>
      </w:pPr>
      <w:r>
        <w:rPr>
          <w:rFonts w:ascii="Times New Roman"/>
          <w:b/>
          <w:i w:val="false"/>
          <w:color w:val="000000"/>
        </w:rPr>
        <w:t xml:space="preserve"> 
6. Байланысқа қажетті ақпарат</w:t>
      </w:r>
    </w:p>
    <w:bookmarkEnd w:id="28"/>
    <w:p>
      <w:pPr>
        <w:spacing w:after="0"/>
        <w:ind w:left="0"/>
        <w:jc w:val="both"/>
      </w:pPr>
      <w:r>
        <w:rPr>
          <w:rFonts w:ascii="Times New Roman"/>
          <w:b w:val="false"/>
          <w:i w:val="false"/>
          <w:color w:val="000000"/>
          <w:sz w:val="28"/>
        </w:rPr>
        <w:t>      24. Комитеттің мекен-жайы: 010000, Астана қаласы, Есіл өзенінің сол жағалауы, "Министрліктер үйі" ғимараты, А-блогі, 15-кіреберіс.</w:t>
      </w:r>
      <w:r>
        <w:br/>
      </w:r>
      <w:r>
        <w:rPr>
          <w:rFonts w:ascii="Times New Roman"/>
          <w:b w:val="false"/>
          <w:i w:val="false"/>
          <w:color w:val="000000"/>
          <w:sz w:val="28"/>
        </w:rPr>
        <w:t>
      Комитет төрағасының қабылдау бөлмесінің телефоны: (7172) 74-04-21.</w:t>
      </w:r>
    </w:p>
    <w:bookmarkStart w:name="z82" w:id="29"/>
    <w:p>
      <w:pPr>
        <w:spacing w:after="0"/>
        <w:ind w:left="0"/>
        <w:jc w:val="both"/>
      </w:pPr>
      <w:r>
        <w:rPr>
          <w:rFonts w:ascii="Times New Roman"/>
          <w:b w:val="false"/>
          <w:i w:val="false"/>
          <w:color w:val="000000"/>
          <w:sz w:val="28"/>
        </w:rPr>
        <w:t>
      25. Көрсетілетін мемлекеттік қызмет туралы қосымша ақпаратты Қазақстан Республикасының Мәдениет және ақпарат министрлігінің веб-сайтынан: http://www.sana.gov.kz/алуға болады.</w:t>
      </w:r>
    </w:p>
    <w:bookmarkEnd w:id="29"/>
    <w:bookmarkStart w:name="z83" w:id="30"/>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r>
        <w:br/>
      </w:r>
      <w:r>
        <w:rPr>
          <w:rFonts w:ascii="Times New Roman"/>
          <w:b w:val="false"/>
          <w:i w:val="false"/>
          <w:color w:val="000000"/>
          <w:sz w:val="28"/>
        </w:rPr>
        <w:t>
                                         Мерзімді баспасөз басылымын</w:t>
      </w:r>
      <w:r>
        <w:br/>
      </w:r>
      <w:r>
        <w:rPr>
          <w:rFonts w:ascii="Times New Roman"/>
          <w:b w:val="false"/>
          <w:i w:val="false"/>
          <w:color w:val="000000"/>
          <w:sz w:val="28"/>
        </w:rPr>
        <w:t>
                                            және (немесе) ақпарат</w:t>
      </w:r>
      <w:r>
        <w:br/>
      </w:r>
      <w:r>
        <w:rPr>
          <w:rFonts w:ascii="Times New Roman"/>
          <w:b w:val="false"/>
          <w:i w:val="false"/>
          <w:color w:val="000000"/>
          <w:sz w:val="28"/>
        </w:rPr>
        <w:t>
                                            агенттігін есепке алу</w:t>
      </w:r>
    </w:p>
    <w:bookmarkEnd w:id="30"/>
    <w:p>
      <w:pPr>
        <w:spacing w:after="0"/>
        <w:ind w:left="0"/>
        <w:jc w:val="both"/>
      </w:pPr>
      <w:r>
        <w:rPr>
          <w:rFonts w:ascii="Times New Roman"/>
          <w:b w:val="false"/>
          <w:i w:val="false"/>
          <w:color w:val="ff0000"/>
          <w:sz w:val="28"/>
        </w:rPr>
        <w:t xml:space="preserve">      Ескерту. 1-қосымшаға өзгерту енгізілді - ҚР Мәдениет және Ақпарат министрінің 2009.03.24. </w:t>
      </w:r>
      <w:r>
        <w:rPr>
          <w:rFonts w:ascii="Times New Roman"/>
          <w:b w:val="false"/>
          <w:i w:val="false"/>
          <w:color w:val="ff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Бұйрығымен.</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2273"/>
        <w:gridCol w:w="2453"/>
        <w:gridCol w:w="2233"/>
      </w:tblGrid>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w:t>
            </w:r>
            <w:r>
              <w:br/>
            </w:r>
            <w:r>
              <w:rPr>
                <w:rFonts w:ascii="Times New Roman"/>
                <w:b w:val="false"/>
                <w:i w:val="false"/>
                <w:color w:val="000000"/>
                <w:sz w:val="20"/>
              </w:rPr>
              <w:t>
күтілмейді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w:t>
            </w:r>
            <w:r>
              <w:br/>
            </w:r>
            <w:r>
              <w:rPr>
                <w:rFonts w:ascii="Times New Roman"/>
                <w:b w:val="false"/>
                <w:i w:val="false"/>
                <w:color w:val="000000"/>
                <w:sz w:val="20"/>
              </w:rPr>
              <w:t>
нің сапасына қанағаттанған</w:t>
            </w:r>
            <w:r>
              <w:br/>
            </w:r>
            <w:r>
              <w:rPr>
                <w:rFonts w:ascii="Times New Roman"/>
                <w:b w:val="false"/>
                <w:i w:val="false"/>
                <w:color w:val="000000"/>
                <w:sz w:val="20"/>
              </w:rPr>
              <w:t>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 жағ-</w:t>
            </w:r>
            <w:r>
              <w:br/>
            </w:r>
            <w:r>
              <w:rPr>
                <w:rFonts w:ascii="Times New Roman"/>
                <w:b w:val="false"/>
                <w:i w:val="false"/>
                <w:color w:val="000000"/>
                <w:sz w:val="20"/>
              </w:rPr>
              <w:t>
дайдың (жүргізілген төлем-</w:t>
            </w:r>
            <w:r>
              <w:br/>
            </w:r>
            <w:r>
              <w:rPr>
                <w:rFonts w:ascii="Times New Roman"/>
                <w:b w:val="false"/>
                <w:i w:val="false"/>
                <w:color w:val="000000"/>
                <w:sz w:val="20"/>
              </w:rPr>
              <w:t>
дер, есеп айырысулар және</w:t>
            </w:r>
            <w:r>
              <w:br/>
            </w:r>
            <w:r>
              <w:rPr>
                <w:rFonts w:ascii="Times New Roman"/>
                <w:b w:val="false"/>
                <w:i w:val="false"/>
                <w:color w:val="000000"/>
                <w:sz w:val="20"/>
              </w:rPr>
              <w:t>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w:t>
            </w:r>
            <w:r>
              <w:br/>
            </w:r>
            <w:r>
              <w:rPr>
                <w:rFonts w:ascii="Times New Roman"/>
                <w:b w:val="false"/>
                <w:i w:val="false"/>
                <w:color w:val="000000"/>
                <w:sz w:val="20"/>
              </w:rPr>
              <w:t>
туралы сапаға және ақпаратқа</w:t>
            </w:r>
            <w:r>
              <w:br/>
            </w:r>
            <w:r>
              <w:rPr>
                <w:rFonts w:ascii="Times New Roman"/>
                <w:b w:val="false"/>
                <w:i w:val="false"/>
                <w:color w:val="000000"/>
                <w:sz w:val="20"/>
              </w:rPr>
              <w:t>
қанағаттанған тұтынушылардың</w:t>
            </w:r>
            <w:r>
              <w:br/>
            </w:r>
            <w:r>
              <w:rPr>
                <w:rFonts w:ascii="Times New Roman"/>
                <w:b w:val="false"/>
                <w:i w:val="false"/>
                <w:color w:val="000000"/>
                <w:sz w:val="20"/>
              </w:rPr>
              <w:t>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 бірінші</w:t>
            </w:r>
            <w:r>
              <w:br/>
            </w:r>
            <w:r>
              <w:rPr>
                <w:rFonts w:ascii="Times New Roman"/>
                <w:b w:val="false"/>
                <w:i w:val="false"/>
                <w:color w:val="000000"/>
                <w:sz w:val="20"/>
              </w:rPr>
              <w:t>
реттен тапсырған оқиғалардың</w:t>
            </w:r>
            <w:r>
              <w:br/>
            </w:r>
            <w:r>
              <w:rPr>
                <w:rFonts w:ascii="Times New Roman"/>
                <w:b w:val="false"/>
                <w:i w:val="false"/>
                <w:color w:val="000000"/>
                <w:sz w:val="20"/>
              </w:rPr>
              <w:t>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w:t>
            </w:r>
            <w:r>
              <w:br/>
            </w:r>
            <w:r>
              <w:rPr>
                <w:rFonts w:ascii="Times New Roman"/>
                <w:b w:val="false"/>
                <w:i w:val="false"/>
                <w:color w:val="000000"/>
                <w:sz w:val="20"/>
              </w:rPr>
              <w:t>
рылған негізделген шағымдар-</w:t>
            </w:r>
            <w:r>
              <w:br/>
            </w:r>
            <w:r>
              <w:rPr>
                <w:rFonts w:ascii="Times New Roman"/>
                <w:b w:val="false"/>
                <w:i w:val="false"/>
                <w:color w:val="000000"/>
                <w:sz w:val="20"/>
              </w:rPr>
              <w:t>
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w:t>
            </w:r>
            <w:r>
              <w:br/>
            </w:r>
            <w:r>
              <w:rPr>
                <w:rFonts w:ascii="Times New Roman"/>
                <w:b w:val="false"/>
                <w:i w:val="false"/>
                <w:color w:val="000000"/>
                <w:sz w:val="20"/>
              </w:rPr>
              <w:t>
тағы тәртібіне қанағаттанған</w:t>
            </w:r>
            <w:r>
              <w:br/>
            </w:r>
            <w:r>
              <w:rPr>
                <w:rFonts w:ascii="Times New Roman"/>
                <w:b w:val="false"/>
                <w:i w:val="false"/>
                <w:color w:val="000000"/>
                <w:sz w:val="20"/>
              </w:rPr>
              <w:t>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w:t>
            </w:r>
            <w:r>
              <w:br/>
            </w:r>
            <w:r>
              <w:rPr>
                <w:rFonts w:ascii="Times New Roman"/>
                <w:b w:val="false"/>
                <w:i w:val="false"/>
                <w:color w:val="000000"/>
                <w:sz w:val="20"/>
              </w:rPr>
              <w:t>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84" w:id="31"/>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2-қосымша </w:t>
      </w:r>
      <w:r>
        <w:br/>
      </w:r>
      <w:r>
        <w:rPr>
          <w:rFonts w:ascii="Times New Roman"/>
          <w:b w:val="false"/>
          <w:i w:val="false"/>
          <w:color w:val="000000"/>
          <w:sz w:val="28"/>
        </w:rPr>
        <w:t>
                                         Мерзімді баспасөз басылымын</w:t>
      </w:r>
      <w:r>
        <w:br/>
      </w:r>
      <w:r>
        <w:rPr>
          <w:rFonts w:ascii="Times New Roman"/>
          <w:b w:val="false"/>
          <w:i w:val="false"/>
          <w:color w:val="000000"/>
          <w:sz w:val="28"/>
        </w:rPr>
        <w:t>
                                          және (немесе) ақпарат</w:t>
      </w:r>
      <w:r>
        <w:br/>
      </w:r>
      <w:r>
        <w:rPr>
          <w:rFonts w:ascii="Times New Roman"/>
          <w:b w:val="false"/>
          <w:i w:val="false"/>
          <w:color w:val="000000"/>
          <w:sz w:val="28"/>
        </w:rPr>
        <w:t xml:space="preserve">
                                          агенттігін есепке алу </w:t>
      </w:r>
    </w:p>
    <w:bookmarkEnd w:id="31"/>
    <w:p>
      <w:pPr>
        <w:spacing w:after="0"/>
        <w:ind w:left="0"/>
        <w:jc w:val="both"/>
      </w:pPr>
      <w:r>
        <w:rPr>
          <w:rFonts w:ascii="Times New Roman"/>
          <w:b w:val="false"/>
          <w:i w:val="false"/>
          <w:color w:val="ff0000"/>
          <w:sz w:val="28"/>
        </w:rPr>
        <w:t xml:space="preserve">      Ескерту. 2-қосымшаға өзгерту енгізілді - ҚР Мәдениет және Ақпарат министрінің 2009.03.24. </w:t>
      </w:r>
      <w:r>
        <w:rPr>
          <w:rFonts w:ascii="Times New Roman"/>
          <w:b w:val="false"/>
          <w:i w:val="false"/>
          <w:color w:val="ff0000"/>
          <w:sz w:val="28"/>
        </w:rPr>
        <w:t>N 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Мәдениет және ақпарат</w:t>
      </w:r>
      <w:r>
        <w:br/>
      </w:r>
      <w:r>
        <w:rPr>
          <w:rFonts w:ascii="Times New Roman"/>
          <w:b w:val="false"/>
          <w:i w:val="false"/>
          <w:color w:val="000000"/>
          <w:sz w:val="28"/>
        </w:rPr>
        <w:t>
                                           министрлігі Ақпарат және</w:t>
      </w:r>
      <w:r>
        <w:br/>
      </w:r>
      <w:r>
        <w:rPr>
          <w:rFonts w:ascii="Times New Roman"/>
          <w:b w:val="false"/>
          <w:i w:val="false"/>
          <w:color w:val="000000"/>
          <w:sz w:val="28"/>
        </w:rPr>
        <w:t>
                                             мұрағат комитетінің</w:t>
      </w:r>
      <w:r>
        <w:br/>
      </w:r>
      <w:r>
        <w:rPr>
          <w:rFonts w:ascii="Times New Roman"/>
          <w:b w:val="false"/>
          <w:i w:val="false"/>
          <w:color w:val="000000"/>
          <w:sz w:val="28"/>
        </w:rPr>
        <w:t>
                                           Төрағасына _____________</w:t>
      </w:r>
      <w:r>
        <w:br/>
      </w:r>
      <w:r>
        <w:rPr>
          <w:rFonts w:ascii="Times New Roman"/>
          <w:b w:val="false"/>
          <w:i w:val="false"/>
          <w:color w:val="000000"/>
          <w:sz w:val="28"/>
        </w:rPr>
        <w:t>
                                                -дан/ден, -тан/тен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 мерзімді баспасөз басылымын</w:t>
      </w:r>
      <w:r>
        <w:br/>
      </w:r>
      <w:r>
        <w:rPr>
          <w:rFonts w:ascii="Times New Roman"/>
          <w:b w:val="false"/>
          <w:i w:val="false"/>
          <w:color w:val="000000"/>
          <w:sz w:val="28"/>
        </w:rPr>
        <w:t>
            (атауы)</w:t>
      </w:r>
      <w:r>
        <w:br/>
      </w:r>
      <w:r>
        <w:rPr>
          <w:rFonts w:ascii="Times New Roman"/>
          <w:b w:val="false"/>
          <w:i w:val="false"/>
          <w:color w:val="000000"/>
          <w:sz w:val="28"/>
        </w:rPr>
        <w:t>
немесе ақпарат агенттігін есепке алуды (қайта есепке алуды, телнұсқа</w:t>
      </w:r>
      <w:r>
        <w:br/>
      </w:r>
      <w:r>
        <w:rPr>
          <w:rFonts w:ascii="Times New Roman"/>
          <w:b w:val="false"/>
          <w:i w:val="false"/>
          <w:color w:val="000000"/>
          <w:sz w:val="28"/>
        </w:rPr>
        <w:t>
беруді жүзеге асыруды) сұраймын (мерзімді баспасөз басылымы үшін түрі</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Меншік иесінің атауы, заңды мекен жайы (тел)__________________</w:t>
      </w:r>
    </w:p>
    <w:p>
      <w:pPr>
        <w:spacing w:after="0"/>
        <w:ind w:left="0"/>
        <w:jc w:val="both"/>
      </w:pPr>
      <w:r>
        <w:rPr>
          <w:rFonts w:ascii="Times New Roman"/>
          <w:b w:val="false"/>
          <w:i w:val="false"/>
          <w:color w:val="000000"/>
          <w:sz w:val="28"/>
        </w:rPr>
        <w:t>      Мерзімді баспасөз</w:t>
      </w:r>
      <w:r>
        <w:br/>
      </w:r>
      <w:r>
        <w:rPr>
          <w:rFonts w:ascii="Times New Roman"/>
          <w:b w:val="false"/>
          <w:i w:val="false"/>
          <w:color w:val="000000"/>
          <w:sz w:val="28"/>
        </w:rPr>
        <w:t>
      басылымының немесе</w:t>
      </w:r>
      <w:r>
        <w:br/>
      </w:r>
      <w:r>
        <w:rPr>
          <w:rFonts w:ascii="Times New Roman"/>
          <w:b w:val="false"/>
          <w:i w:val="false"/>
          <w:color w:val="000000"/>
          <w:sz w:val="28"/>
        </w:rPr>
        <w:t>
      ақпарат агенттігінің атауы ___________________________________</w:t>
      </w:r>
    </w:p>
    <w:p>
      <w:pPr>
        <w:spacing w:after="0"/>
        <w:ind w:left="0"/>
        <w:jc w:val="both"/>
      </w:pPr>
      <w:r>
        <w:rPr>
          <w:rFonts w:ascii="Times New Roman"/>
          <w:b w:val="false"/>
          <w:i w:val="false"/>
          <w:color w:val="000000"/>
          <w:sz w:val="28"/>
        </w:rPr>
        <w:t>      Мерзімді баспасөз</w:t>
      </w:r>
      <w:r>
        <w:br/>
      </w:r>
      <w:r>
        <w:rPr>
          <w:rFonts w:ascii="Times New Roman"/>
          <w:b w:val="false"/>
          <w:i w:val="false"/>
          <w:color w:val="000000"/>
          <w:sz w:val="28"/>
        </w:rPr>
        <w:t>
      басылымының немесе</w:t>
      </w:r>
      <w:r>
        <w:br/>
      </w:r>
      <w:r>
        <w:rPr>
          <w:rFonts w:ascii="Times New Roman"/>
          <w:b w:val="false"/>
          <w:i w:val="false"/>
          <w:color w:val="000000"/>
          <w:sz w:val="28"/>
        </w:rPr>
        <w:t>
      ақпарат агенттігінің тілі ____________________________________</w:t>
      </w:r>
    </w:p>
    <w:p>
      <w:pPr>
        <w:spacing w:after="0"/>
        <w:ind w:left="0"/>
        <w:jc w:val="both"/>
      </w:pPr>
      <w:r>
        <w:rPr>
          <w:rFonts w:ascii="Times New Roman"/>
          <w:b w:val="false"/>
          <w:i w:val="false"/>
          <w:color w:val="000000"/>
          <w:sz w:val="28"/>
        </w:rPr>
        <w:t>      Жиілігі ______________________________________________________</w:t>
      </w:r>
    </w:p>
    <w:p>
      <w:pPr>
        <w:spacing w:after="0"/>
        <w:ind w:left="0"/>
        <w:jc w:val="both"/>
      </w:pPr>
      <w:r>
        <w:rPr>
          <w:rFonts w:ascii="Times New Roman"/>
          <w:b w:val="false"/>
          <w:i w:val="false"/>
          <w:color w:val="000000"/>
          <w:sz w:val="28"/>
        </w:rPr>
        <w:t>      Тақырыптық бағыты ____________________________________________</w:t>
      </w:r>
    </w:p>
    <w:p>
      <w:pPr>
        <w:spacing w:after="0"/>
        <w:ind w:left="0"/>
        <w:jc w:val="both"/>
      </w:pPr>
      <w:r>
        <w:rPr>
          <w:rFonts w:ascii="Times New Roman"/>
          <w:b w:val="false"/>
          <w:i w:val="false"/>
          <w:color w:val="000000"/>
          <w:sz w:val="28"/>
        </w:rPr>
        <w:t>      Таралу аумағы ________________________________________________</w:t>
      </w:r>
    </w:p>
    <w:p>
      <w:pPr>
        <w:spacing w:after="0"/>
        <w:ind w:left="0"/>
        <w:jc w:val="both"/>
      </w:pPr>
      <w:r>
        <w:rPr>
          <w:rFonts w:ascii="Times New Roman"/>
          <w:b w:val="false"/>
          <w:i w:val="false"/>
          <w:color w:val="000000"/>
          <w:sz w:val="28"/>
        </w:rPr>
        <w:t>      Редакцияның мекен жайы _______________________________________</w:t>
      </w:r>
    </w:p>
    <w:p>
      <w:pPr>
        <w:spacing w:after="0"/>
        <w:ind w:left="0"/>
        <w:jc w:val="both"/>
      </w:pPr>
      <w:r>
        <w:rPr>
          <w:rFonts w:ascii="Times New Roman"/>
          <w:b w:val="false"/>
          <w:i w:val="false"/>
          <w:color w:val="000000"/>
          <w:sz w:val="28"/>
        </w:rPr>
        <w:t>      Бас редактордың Т.А.Ә.________________________________________</w:t>
      </w:r>
    </w:p>
    <w:p>
      <w:pPr>
        <w:spacing w:after="0"/>
        <w:ind w:left="0"/>
        <w:jc w:val="both"/>
      </w:pPr>
      <w:r>
        <w:rPr>
          <w:rFonts w:ascii="Times New Roman"/>
          <w:b w:val="false"/>
          <w:i w:val="false"/>
          <w:color w:val="000000"/>
          <w:sz w:val="28"/>
        </w:rPr>
        <w:t>      Қолы, күні, мөрі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Мерзімді баспасөз басылымның түрі деп газет немесе журнал танылады.</w:t>
      </w:r>
    </w:p>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2008 жылғы 1 ақпандағы </w:t>
      </w:r>
      <w:r>
        <w:br/>
      </w:r>
      <w:r>
        <w:rPr>
          <w:rFonts w:ascii="Times New Roman"/>
          <w:b w:val="false"/>
          <w:i w:val="false"/>
          <w:color w:val="000000"/>
          <w:sz w:val="28"/>
        </w:rPr>
        <w:t>
N 19 бұйрығымен бекітілген</w:t>
      </w:r>
    </w:p>
    <w:bookmarkEnd w:id="32"/>
    <w:p>
      <w:pPr>
        <w:spacing w:after="0"/>
        <w:ind w:left="0"/>
        <w:jc w:val="left"/>
      </w:pPr>
      <w:r>
        <w:rPr>
          <w:rFonts w:ascii="Times New Roman"/>
          <w:b/>
          <w:i w:val="false"/>
          <w:color w:val="000000"/>
        </w:rPr>
        <w:t xml:space="preserve"> Қазақстан Республикасының мемлекеттік мұрағаттарынан</w:t>
      </w:r>
      <w:r>
        <w:br/>
      </w:r>
      <w:r>
        <w:rPr>
          <w:rFonts w:ascii="Times New Roman"/>
          <w:b/>
          <w:i w:val="false"/>
          <w:color w:val="000000"/>
        </w:rPr>
        <w:t>
шығатын және шет елге жіберілетін мұрағаттық анықтамаларға</w:t>
      </w:r>
      <w:r>
        <w:br/>
      </w:r>
      <w:r>
        <w:rPr>
          <w:rFonts w:ascii="Times New Roman"/>
          <w:b/>
          <w:i w:val="false"/>
          <w:color w:val="000000"/>
        </w:rPr>
        <w:t>
және мұрағаттық құжаттардың көшірмелеріне апостиль</w:t>
      </w:r>
      <w:r>
        <w:br/>
      </w:r>
      <w:r>
        <w:rPr>
          <w:rFonts w:ascii="Times New Roman"/>
          <w:b/>
          <w:i w:val="false"/>
          <w:color w:val="000000"/>
        </w:rPr>
        <w:t>
қою мемлекеттік қызмет көрсетудің стандарты</w:t>
      </w:r>
    </w:p>
    <w:p>
      <w:pPr>
        <w:spacing w:after="0"/>
        <w:ind w:left="0"/>
        <w:jc w:val="both"/>
      </w:pPr>
      <w:r>
        <w:rPr>
          <w:rFonts w:ascii="Times New Roman"/>
          <w:b w:val="false"/>
          <w:i w:val="false"/>
          <w:color w:val="000000"/>
          <w:sz w:val="28"/>
        </w:rPr>
        <w:t>      1. Апостиль - Қазақстан Республикасының мемлекеттік мұрағаттарынан шығатын және шет елге жіберілетін мұрағаттық анықтамаларға және мұрағаттық құжаттардың көшірмелеріне қол қойған адамның қолының түпнұсқалығын, сондай-ақ осы құжат бекiтiлген мөрдiң немесе мөртаңбаның түпнұсқалылығын растайтын арнайы мөртаңба (бұдан әрі - мемлекеттік қызмет).</w:t>
      </w:r>
    </w:p>
    <w:bookmarkStart w:name="z33" w:id="33"/>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33"/>
    <w:bookmarkStart w:name="z34" w:id="34"/>
    <w:p>
      <w:pPr>
        <w:spacing w:after="0"/>
        <w:ind w:left="0"/>
        <w:jc w:val="both"/>
      </w:pPr>
      <w:r>
        <w:rPr>
          <w:rFonts w:ascii="Times New Roman"/>
          <w:b w:val="false"/>
          <w:i w:val="false"/>
          <w:color w:val="000000"/>
          <w:sz w:val="28"/>
        </w:rPr>
        <w:t>
      3. Мемлекеттік қызмет көрсету "Қазақстан Республикасының шетелдік ресми құжаттарды заңдастыруды талап етудің күшін жоятын конвенцияға қосылуы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"Ұлттық мұрағат қоры және мұрағаттар туралы" Қазақстан Республикасының Заңының </w:t>
      </w:r>
      <w:r>
        <w:rPr>
          <w:rFonts w:ascii="Times New Roman"/>
          <w:b w:val="false"/>
          <w:i w:val="false"/>
          <w:color w:val="000000"/>
          <w:sz w:val="28"/>
        </w:rPr>
        <w:t>18-бабы</w:t>
      </w:r>
      <w:r>
        <w:rPr>
          <w:rFonts w:ascii="Times New Roman"/>
          <w:b w:val="false"/>
          <w:i w:val="false"/>
          <w:color w:val="000000"/>
          <w:sz w:val="28"/>
        </w:rPr>
        <w:t>, 1-тармағының 15) тармақшасының,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N 545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p>
    <w:bookmarkEnd w:id="34"/>
    <w:bookmarkStart w:name="z35" w:id="35"/>
    <w:p>
      <w:pPr>
        <w:spacing w:after="0"/>
        <w:ind w:left="0"/>
        <w:jc w:val="both"/>
      </w:pPr>
      <w:r>
        <w:rPr>
          <w:rFonts w:ascii="Times New Roman"/>
          <w:b w:val="false"/>
          <w:i w:val="false"/>
          <w:color w:val="000000"/>
          <w:sz w:val="28"/>
        </w:rPr>
        <w:t>
      4. Мемлекеттік қызметті Қазақстан Республикасы Мәдениет және ақпарат министрлігінің Ақпарат және мұрағат комитетінің Мұрағат және құжаттама басқармасы (бұдан әрі - Комитет) көрсетеді.</w:t>
      </w:r>
      <w:r>
        <w:br/>
      </w:r>
      <w:r>
        <w:rPr>
          <w:rFonts w:ascii="Times New Roman"/>
          <w:b w:val="false"/>
          <w:i w:val="false"/>
          <w:color w:val="000000"/>
          <w:sz w:val="28"/>
        </w:rPr>
        <w:t>
      Мемлекеттік қызмет Министрліктер үйі ғимаратында көрсетіледі.</w:t>
      </w:r>
    </w:p>
    <w:bookmarkEnd w:id="35"/>
    <w:bookmarkStart w:name="z36" w:id="36"/>
    <w:p>
      <w:pPr>
        <w:spacing w:after="0"/>
        <w:ind w:left="0"/>
        <w:jc w:val="both"/>
      </w:pPr>
      <w:r>
        <w:rPr>
          <w:rFonts w:ascii="Times New Roman"/>
          <w:b w:val="false"/>
          <w:i w:val="false"/>
          <w:color w:val="000000"/>
          <w:sz w:val="28"/>
        </w:rPr>
        <w:t>
      5. Мемлекеттік қызметті аяқтау нысаны Қазақстан Республикасының мемлекеттік мұрағаттарынан шығатын мұрағаттық анықтамаларға және мұрағаттық құжаттардың көшірмелеріне апостиль мөртабанын қою болып табылады.</w:t>
      </w:r>
    </w:p>
    <w:bookmarkEnd w:id="36"/>
    <w:bookmarkStart w:name="z37" w:id="37"/>
    <w:p>
      <w:pPr>
        <w:spacing w:after="0"/>
        <w:ind w:left="0"/>
        <w:jc w:val="both"/>
      </w:pPr>
      <w:r>
        <w:rPr>
          <w:rFonts w:ascii="Times New Roman"/>
          <w:b w:val="false"/>
          <w:i w:val="false"/>
          <w:color w:val="000000"/>
          <w:sz w:val="28"/>
        </w:rPr>
        <w:t>
      6. Мемлекеттік қызмет жеке және заңды тұлғаларға (бұдан әрі - өтініш берушілер) көрсетіледі.</w:t>
      </w:r>
    </w:p>
    <w:bookmarkEnd w:id="37"/>
    <w:bookmarkStart w:name="z38" w:id="38"/>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жеке қабылдауға келгенде құжат тапсырған күні;</w:t>
      </w:r>
      <w:r>
        <w:br/>
      </w:r>
      <w:r>
        <w:rPr>
          <w:rFonts w:ascii="Times New Roman"/>
          <w:b w:val="false"/>
          <w:i w:val="false"/>
          <w:color w:val="000000"/>
          <w:sz w:val="28"/>
        </w:rPr>
        <w:t>
      хат арқылы өтініш берілгенде (пошта арқылы) түскен күнінен бастап үш жұмыс күні ішінде ұсынылады.</w:t>
      </w:r>
      <w:r>
        <w:br/>
      </w:r>
      <w:r>
        <w:rPr>
          <w:rFonts w:ascii="Times New Roman"/>
          <w:b w:val="false"/>
          <w:i w:val="false"/>
          <w:color w:val="000000"/>
          <w:sz w:val="28"/>
        </w:rPr>
        <w:t>
      Мемлекеттік қызмет көрсету үшін қажетті құжаттарды тапсырған кезде кезек күтуге берілетін ең ұзақ уақыт 30 минут.</w:t>
      </w:r>
    </w:p>
    <w:bookmarkEnd w:id="38"/>
    <w:bookmarkStart w:name="z39" w:id="39"/>
    <w:p>
      <w:pPr>
        <w:spacing w:after="0"/>
        <w:ind w:left="0"/>
        <w:jc w:val="both"/>
      </w:pPr>
      <w:r>
        <w:rPr>
          <w:rFonts w:ascii="Times New Roman"/>
          <w:b w:val="false"/>
          <w:i w:val="false"/>
          <w:color w:val="000000"/>
          <w:sz w:val="28"/>
        </w:rPr>
        <w:t>
      8. Мемлекеттік қызмет көрсеткені айлық есептік көрсеткіш мөлшерінің 20 % құрайтын мемлекеттік баж алынады.</w:t>
      </w:r>
      <w:r>
        <w:br/>
      </w:r>
      <w:r>
        <w:rPr>
          <w:rFonts w:ascii="Times New Roman"/>
          <w:b w:val="false"/>
          <w:i w:val="false"/>
          <w:color w:val="000000"/>
          <w:sz w:val="28"/>
        </w:rPr>
        <w:t>
      Мемлекеттік баж Қазақстан Республикасы банк мекемелері арқылы төленеді, төлем мөлшері мен күнін растайтын түбіртек беріледі.</w:t>
      </w:r>
    </w:p>
    <w:bookmarkEnd w:id="39"/>
    <w:bookmarkStart w:name="z40" w:id="40"/>
    <w:p>
      <w:pPr>
        <w:spacing w:after="0"/>
        <w:ind w:left="0"/>
        <w:jc w:val="both"/>
      </w:pPr>
      <w:r>
        <w:rPr>
          <w:rFonts w:ascii="Times New Roman"/>
          <w:b w:val="false"/>
          <w:i w:val="false"/>
          <w:color w:val="000000"/>
          <w:sz w:val="28"/>
        </w:rPr>
        <w:t>
      9. Мемлекеттік қызмет көрсету тәртібі және қажетті құжаттар туралы толық ақпарат электронды Үкімет порталында http://www.e-gov.kz/, Қазақстан Республикасы Мәдениет және ақпарат министрлігінің веб-сайтында http: //www.sana.gov.kz/, ақпараттың ресми көздерінде, "Министрліктер үйі" ғимаратында үлгілер жазылған ақпараттық тақталарда орналастырылады.</w:t>
      </w:r>
    </w:p>
    <w:bookmarkEnd w:id="40"/>
    <w:bookmarkStart w:name="z41" w:id="41"/>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9.00-ден 19.00-ге дейін жүргізіледі, түскі үзіліс сағат 13.00-ден 15.00-ке дейін. Алдын ала жазылу және қызметтерді жедел ресімдеу жүргізілмейді.</w:t>
      </w:r>
    </w:p>
    <w:bookmarkEnd w:id="41"/>
    <w:bookmarkStart w:name="z42" w:id="42"/>
    <w:p>
      <w:pPr>
        <w:spacing w:after="0"/>
        <w:ind w:left="0"/>
        <w:jc w:val="both"/>
      </w:pPr>
      <w:r>
        <w:rPr>
          <w:rFonts w:ascii="Times New Roman"/>
          <w:b w:val="false"/>
          <w:i w:val="false"/>
          <w:color w:val="000000"/>
          <w:sz w:val="28"/>
        </w:rPr>
        <w:t>
      11. Мемлекеттік қызмет "Министрліктер үйі" ғимаратында Комитеттің мұрағат және құжаттама басқармасында көрсетіледі.</w:t>
      </w:r>
    </w:p>
    <w:bookmarkEnd w:id="42"/>
    <w:bookmarkStart w:name="z43" w:id="43"/>
    <w:p>
      <w:pPr>
        <w:spacing w:after="0"/>
        <w:ind w:left="0"/>
        <w:jc w:val="left"/>
      </w:pPr>
      <w:r>
        <w:rPr>
          <w:rFonts w:ascii="Times New Roman"/>
          <w:b/>
          <w:i w:val="false"/>
          <w:color w:val="000000"/>
        </w:rPr>
        <w:t xml:space="preserve"> 
2. Мемлекеттік қызмет көрсету тәртібі</w:t>
      </w:r>
    </w:p>
    <w:bookmarkEnd w:id="43"/>
    <w:p>
      <w:pPr>
        <w:spacing w:after="0"/>
        <w:ind w:left="0"/>
        <w:jc w:val="both"/>
      </w:pPr>
      <w:r>
        <w:rPr>
          <w:rFonts w:ascii="Times New Roman"/>
          <w:b w:val="false"/>
          <w:i w:val="false"/>
          <w:color w:val="000000"/>
          <w:sz w:val="28"/>
        </w:rPr>
        <w:t>      12. Өтінуші мемлекеттік қызметті алу үшін мыналарды ұсынады:</w:t>
      </w:r>
      <w:r>
        <w:br/>
      </w:r>
      <w:r>
        <w:rPr>
          <w:rFonts w:ascii="Times New Roman"/>
          <w:b w:val="false"/>
          <w:i w:val="false"/>
          <w:color w:val="000000"/>
          <w:sz w:val="28"/>
        </w:rPr>
        <w:t>
      1) мемлекеттік мұрағаттық мекемесіне өтінушінің сұрау салуының көшірмесі;</w:t>
      </w:r>
      <w:r>
        <w:br/>
      </w:r>
      <w:r>
        <w:rPr>
          <w:rFonts w:ascii="Times New Roman"/>
          <w:b w:val="false"/>
          <w:i w:val="false"/>
          <w:color w:val="000000"/>
          <w:sz w:val="28"/>
        </w:rPr>
        <w:t>
      2) тиісті сұрау салуға мемлекеттік мұрағат мекемесінің жауабы (түпнұсқа);</w:t>
      </w:r>
      <w:r>
        <w:br/>
      </w:r>
      <w:r>
        <w:rPr>
          <w:rFonts w:ascii="Times New Roman"/>
          <w:b w:val="false"/>
          <w:i w:val="false"/>
          <w:color w:val="000000"/>
          <w:sz w:val="28"/>
        </w:rPr>
        <w:t>
      3) апостиль қойылатын мемлекеттік мұрағаттық мекеменің беретін мұрағаттық анықтамасы (түпнұсқа) немесе мұрағаттық құжаттарының көшірмесі;</w:t>
      </w:r>
      <w:r>
        <w:br/>
      </w:r>
      <w:r>
        <w:rPr>
          <w:rFonts w:ascii="Times New Roman"/>
          <w:b w:val="false"/>
          <w:i w:val="false"/>
          <w:color w:val="000000"/>
          <w:sz w:val="28"/>
        </w:rPr>
        <w:t>
      4) өтініш берушінің жеке басын куәландыратын құжат;</w:t>
      </w:r>
      <w:r>
        <w:br/>
      </w:r>
      <w:r>
        <w:rPr>
          <w:rFonts w:ascii="Times New Roman"/>
          <w:b w:val="false"/>
          <w:i w:val="false"/>
          <w:color w:val="000000"/>
          <w:sz w:val="28"/>
        </w:rPr>
        <w:t>
      5) мемлекеттік баж төлеу жөніндегі түбіртек.</w:t>
      </w:r>
    </w:p>
    <w:bookmarkStart w:name="z44" w:id="44"/>
    <w:p>
      <w:pPr>
        <w:spacing w:after="0"/>
        <w:ind w:left="0"/>
        <w:jc w:val="both"/>
      </w:pPr>
      <w:r>
        <w:rPr>
          <w:rFonts w:ascii="Times New Roman"/>
          <w:b w:val="false"/>
          <w:i w:val="false"/>
          <w:color w:val="000000"/>
          <w:sz w:val="28"/>
        </w:rPr>
        <w:t>
      13. Мемлекеттік қызметті көрсеткені үшін бланктер, өтініштер толтыру талап етілмейді.</w:t>
      </w:r>
    </w:p>
    <w:bookmarkEnd w:id="44"/>
    <w:bookmarkStart w:name="z45" w:id="45"/>
    <w:p>
      <w:pPr>
        <w:spacing w:after="0"/>
        <w:ind w:left="0"/>
        <w:jc w:val="both"/>
      </w:pPr>
      <w:r>
        <w:rPr>
          <w:rFonts w:ascii="Times New Roman"/>
          <w:b w:val="false"/>
          <w:i w:val="false"/>
          <w:color w:val="000000"/>
          <w:sz w:val="28"/>
        </w:rPr>
        <w:t>
      14. Мемлекеттік қызмет мына мекен-жайда көрсетіледі: Астана қаласы, Есіл өзенінің сол жағалауы, "Министрліктер үйі ғимараты, А блогы, 15-кіреберіс, 2-қабат, 202 кабинет.</w:t>
      </w:r>
    </w:p>
    <w:bookmarkEnd w:id="45"/>
    <w:bookmarkStart w:name="z46" w:id="46"/>
    <w:p>
      <w:pPr>
        <w:spacing w:after="0"/>
        <w:ind w:left="0"/>
        <w:jc w:val="both"/>
      </w:pPr>
      <w:r>
        <w:rPr>
          <w:rFonts w:ascii="Times New Roman"/>
          <w:b w:val="false"/>
          <w:i w:val="false"/>
          <w:color w:val="000000"/>
          <w:sz w:val="28"/>
        </w:rPr>
        <w:t>
      15. Өтініш берушілердің апостиль қоюға ұсынған құжаттары апостиль қоюға ұсынылған құжаттарды тіркеу журналында тіркеледі.</w:t>
      </w:r>
    </w:p>
    <w:bookmarkEnd w:id="46"/>
    <w:bookmarkStart w:name="z47" w:id="47"/>
    <w:p>
      <w:pPr>
        <w:spacing w:after="0"/>
        <w:ind w:left="0"/>
        <w:jc w:val="both"/>
      </w:pPr>
      <w:r>
        <w:rPr>
          <w:rFonts w:ascii="Times New Roman"/>
          <w:b w:val="false"/>
          <w:i w:val="false"/>
          <w:color w:val="000000"/>
          <w:sz w:val="28"/>
        </w:rPr>
        <w:t>
      16. Апостиль мөртабаны Қазақстан Республикасының мемлекеттік мұрағаттарынан шығатын мұрағаттық анықтамаларға және мұрағаттық құжаттардың көшірмелеріне өтініш берушіні жеке қабылдау кезінде қойылады немесе пошта арқылы жіберіледі.</w:t>
      </w:r>
    </w:p>
    <w:bookmarkEnd w:id="47"/>
    <w:bookmarkStart w:name="z48" w:id="48"/>
    <w:p>
      <w:pPr>
        <w:spacing w:after="0"/>
        <w:ind w:left="0"/>
        <w:jc w:val="both"/>
      </w:pPr>
      <w:r>
        <w:rPr>
          <w:rFonts w:ascii="Times New Roman"/>
          <w:b w:val="false"/>
          <w:i w:val="false"/>
          <w:color w:val="000000"/>
          <w:sz w:val="28"/>
        </w:rPr>
        <w:t>
      17. Мемлекеттік қызмет көрсетуді тоқтата тұруға осы стандарттың 12 тармағында көрсетілген құжаттардың біреуінің өткізілмеуі негіз болып табылады.</w:t>
      </w:r>
    </w:p>
    <w:bookmarkEnd w:id="48"/>
    <w:bookmarkStart w:name="z49" w:id="49"/>
    <w:p>
      <w:pPr>
        <w:spacing w:after="0"/>
        <w:ind w:left="0"/>
        <w:jc w:val="left"/>
      </w:pPr>
      <w:r>
        <w:rPr>
          <w:rFonts w:ascii="Times New Roman"/>
          <w:b/>
          <w:i w:val="false"/>
          <w:color w:val="000000"/>
        </w:rPr>
        <w:t xml:space="preserve"> 
3. Жұмыстың принциптері</w:t>
      </w:r>
    </w:p>
    <w:bookmarkEnd w:id="49"/>
    <w:p>
      <w:pPr>
        <w:spacing w:after="0"/>
        <w:ind w:left="0"/>
        <w:jc w:val="both"/>
      </w:pPr>
      <w:r>
        <w:rPr>
          <w:rFonts w:ascii="Times New Roman"/>
          <w:b w:val="false"/>
          <w:i w:val="false"/>
          <w:color w:val="000000"/>
          <w:sz w:val="28"/>
        </w:rPr>
        <w:t>      18. Комитеттің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50" w:id="50"/>
    <w:p>
      <w:pPr>
        <w:spacing w:after="0"/>
        <w:ind w:left="0"/>
        <w:jc w:val="left"/>
      </w:pPr>
      <w:r>
        <w:rPr>
          <w:rFonts w:ascii="Times New Roman"/>
          <w:b/>
          <w:i w:val="false"/>
          <w:color w:val="000000"/>
        </w:rPr>
        <w:t xml:space="preserve"> 
4. Жұмыстың нәтижелері</w:t>
      </w:r>
    </w:p>
    <w:bookmarkEnd w:id="50"/>
    <w:p>
      <w:pPr>
        <w:spacing w:after="0"/>
        <w:ind w:left="0"/>
        <w:jc w:val="both"/>
      </w:pPr>
      <w:r>
        <w:rPr>
          <w:rFonts w:ascii="Times New Roman"/>
          <w:b w:val="false"/>
          <w:i w:val="false"/>
          <w:color w:val="000000"/>
          <w:sz w:val="28"/>
        </w:rPr>
        <w:t>      19. Комитет жұмысының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қолжетімділігі көрсеткіштерімен өлшенеді.</w:t>
      </w:r>
    </w:p>
    <w:bookmarkStart w:name="z51" w:id="51"/>
    <w:p>
      <w:pPr>
        <w:spacing w:after="0"/>
        <w:ind w:left="0"/>
        <w:jc w:val="both"/>
      </w:pPr>
      <w:r>
        <w:rPr>
          <w:rFonts w:ascii="Times New Roman"/>
          <w:b w:val="false"/>
          <w:i w:val="false"/>
          <w:color w:val="000000"/>
          <w:sz w:val="28"/>
        </w:rPr>
        <w:t>
      20. Мемлекеттік қызмет көрсететін мемлекеттік органның, мекеменің және өзге де субъектілердің мемлекеттік қызметтің сапа және қолжетімділігінің мақсатты көрсеткіштері арнайы құрылған жұмыс тобымен жыл сайын бекітіледі.</w:t>
      </w:r>
    </w:p>
    <w:bookmarkEnd w:id="51"/>
    <w:bookmarkStart w:name="z52" w:id="52"/>
    <w:p>
      <w:pPr>
        <w:spacing w:after="0"/>
        <w:ind w:left="0"/>
        <w:jc w:val="left"/>
      </w:pPr>
      <w:r>
        <w:rPr>
          <w:rFonts w:ascii="Times New Roman"/>
          <w:b/>
          <w:i w:val="false"/>
          <w:color w:val="000000"/>
        </w:rPr>
        <w:t xml:space="preserve"> 
5. Шағымдану тәртібі</w:t>
      </w:r>
    </w:p>
    <w:bookmarkEnd w:id="52"/>
    <w:p>
      <w:pPr>
        <w:spacing w:after="0"/>
        <w:ind w:left="0"/>
        <w:jc w:val="both"/>
      </w:pPr>
      <w:r>
        <w:rPr>
          <w:rFonts w:ascii="Times New Roman"/>
          <w:b w:val="false"/>
          <w:i w:val="false"/>
          <w:color w:val="000000"/>
          <w:sz w:val="28"/>
        </w:rPr>
        <w:t>      21. Қажет болған жағдайда уәкілетті лауазымды адамдардың әрекетіне (әрекетсіздігіне) өтініш беруші Комитет басшысына шағымдана алады.</w:t>
      </w:r>
      <w:r>
        <w:br/>
      </w:r>
      <w:r>
        <w:rPr>
          <w:rFonts w:ascii="Times New Roman"/>
          <w:b w:val="false"/>
          <w:i w:val="false"/>
          <w:color w:val="000000"/>
          <w:sz w:val="28"/>
        </w:rPr>
        <w:t>
      Егер өтініш беруші қабылданған шараларға қанағаттанбаса немесе мәселе жоғары сатыда қарауды талап етсе, өтініш беруші шағымды жазбаша не электронды түрде Қазақстан Республикасының Мәдениет және ақпарат министрлігіне жолдай алады.</w:t>
      </w:r>
    </w:p>
    <w:bookmarkStart w:name="z53" w:id="53"/>
    <w:p>
      <w:pPr>
        <w:spacing w:after="0"/>
        <w:ind w:left="0"/>
        <w:jc w:val="both"/>
      </w:pPr>
      <w:r>
        <w:rPr>
          <w:rFonts w:ascii="Times New Roman"/>
          <w:b w:val="false"/>
          <w:i w:val="false"/>
          <w:color w:val="000000"/>
          <w:sz w:val="28"/>
        </w:rPr>
        <w:t>
      22. Шағым пошта арқылы немесе Комитет кеңсесі арқылы жеке қолмен 224 бөлмеде жұмыс күндері қабылданады.</w:t>
      </w:r>
    </w:p>
    <w:bookmarkEnd w:id="53"/>
    <w:bookmarkStart w:name="z54" w:id="54"/>
    <w:p>
      <w:pPr>
        <w:spacing w:after="0"/>
        <w:ind w:left="0"/>
        <w:jc w:val="both"/>
      </w:pPr>
      <w:r>
        <w:rPr>
          <w:rFonts w:ascii="Times New Roman"/>
          <w:b w:val="false"/>
          <w:i w:val="false"/>
          <w:color w:val="000000"/>
          <w:sz w:val="28"/>
        </w:rPr>
        <w:t>
      23. Комитетке келіп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54"/>
    <w:bookmarkStart w:name="z55" w:id="55"/>
    <w:p>
      <w:pPr>
        <w:spacing w:after="0"/>
        <w:ind w:left="0"/>
        <w:jc w:val="left"/>
      </w:pPr>
      <w:r>
        <w:rPr>
          <w:rFonts w:ascii="Times New Roman"/>
          <w:b/>
          <w:i w:val="false"/>
          <w:color w:val="000000"/>
        </w:rPr>
        <w:t xml:space="preserve"> 
6. Қажетті ақпарат</w:t>
      </w:r>
    </w:p>
    <w:bookmarkEnd w:id="55"/>
    <w:p>
      <w:pPr>
        <w:spacing w:after="0"/>
        <w:ind w:left="0"/>
        <w:jc w:val="both"/>
      </w:pPr>
      <w:r>
        <w:rPr>
          <w:rFonts w:ascii="Times New Roman"/>
          <w:b w:val="false"/>
          <w:i w:val="false"/>
          <w:color w:val="000000"/>
          <w:sz w:val="28"/>
        </w:rPr>
        <w:t>      24. Комитеттің мекен-жайы: 010000, Астана қаласы, Есіл өзенінің сол жағалауы, "Министрліктер үйі" ғимараты, А-блогі, 15-кіреберіс. Комитет төрағасының қабылдау бөлмесінің телефоны: (7172) 74-04-21.</w:t>
      </w:r>
    </w:p>
    <w:bookmarkStart w:name="z56" w:id="56"/>
    <w:p>
      <w:pPr>
        <w:spacing w:after="0"/>
        <w:ind w:left="0"/>
        <w:jc w:val="both"/>
      </w:pPr>
      <w:r>
        <w:rPr>
          <w:rFonts w:ascii="Times New Roman"/>
          <w:b w:val="false"/>
          <w:i w:val="false"/>
          <w:color w:val="000000"/>
          <w:sz w:val="28"/>
        </w:rPr>
        <w:t>
      25. Көрсетілетін мемлекеттік қызмет туралы қосымша ақпаратты Қазақстан Республикасының Мәдениет және ақпарат министрлігінің веб-сайтынан: http://www.sana.gov.kz/алуға болады.</w:t>
      </w:r>
    </w:p>
    <w:bookmarkEnd w:id="56"/>
    <w:bookmarkStart w:name="z57" w:id="57"/>
    <w:p>
      <w:pPr>
        <w:spacing w:after="0"/>
        <w:ind w:left="0"/>
        <w:jc w:val="both"/>
      </w:pPr>
      <w:r>
        <w:rPr>
          <w:rFonts w:ascii="Times New Roman"/>
          <w:b w:val="false"/>
          <w:i w:val="false"/>
          <w:color w:val="000000"/>
          <w:sz w:val="28"/>
        </w:rPr>
        <w:t>
                           "Қазақстан Республикасының мемлекеттік</w:t>
      </w:r>
      <w:r>
        <w:br/>
      </w:r>
      <w:r>
        <w:rPr>
          <w:rFonts w:ascii="Times New Roman"/>
          <w:b w:val="false"/>
          <w:i w:val="false"/>
          <w:color w:val="000000"/>
          <w:sz w:val="28"/>
        </w:rPr>
        <w:t>
                             мұрағаттарынан шығатын және шет елге</w:t>
      </w:r>
      <w:r>
        <w:br/>
      </w:r>
      <w:r>
        <w:rPr>
          <w:rFonts w:ascii="Times New Roman"/>
          <w:b w:val="false"/>
          <w:i w:val="false"/>
          <w:color w:val="000000"/>
          <w:sz w:val="28"/>
        </w:rPr>
        <w:t>
                          жіберілетін мұрағаттық анықтамаларға және</w:t>
      </w:r>
      <w:r>
        <w:br/>
      </w:r>
      <w:r>
        <w:rPr>
          <w:rFonts w:ascii="Times New Roman"/>
          <w:b w:val="false"/>
          <w:i w:val="false"/>
          <w:color w:val="000000"/>
          <w:sz w:val="28"/>
        </w:rPr>
        <w:t>
                             мұрағаттық құжаттардың көшірмелеріне</w:t>
      </w:r>
      <w:r>
        <w:br/>
      </w:r>
      <w:r>
        <w:rPr>
          <w:rFonts w:ascii="Times New Roman"/>
          <w:b w:val="false"/>
          <w:i w:val="false"/>
          <w:color w:val="000000"/>
          <w:sz w:val="28"/>
        </w:rPr>
        <w:t>
                          апостиль қою" мемлекеттік қызмет көрсету</w:t>
      </w:r>
      <w:r>
        <w:br/>
      </w:r>
      <w:r>
        <w:rPr>
          <w:rFonts w:ascii="Times New Roman"/>
          <w:b w:val="false"/>
          <w:i w:val="false"/>
          <w:color w:val="000000"/>
          <w:sz w:val="28"/>
        </w:rPr>
        <w:t>
                                      стандартына қосымша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493"/>
        <w:gridCol w:w="2073"/>
        <w:gridCol w:w="211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w:t>
            </w:r>
            <w:r>
              <w:br/>
            </w:r>
            <w:r>
              <w:rPr>
                <w:rFonts w:ascii="Times New Roman"/>
                <w:b w:val="false"/>
                <w:i w:val="false"/>
                <w:color w:val="000000"/>
                <w:sz w:val="20"/>
              </w:rPr>
              <w:t>
сінің сапасына қанағаттан-</w:t>
            </w:r>
            <w:r>
              <w:br/>
            </w:r>
            <w:r>
              <w:rPr>
                <w:rFonts w:ascii="Times New Roman"/>
                <w:b w:val="false"/>
                <w:i w:val="false"/>
                <w:color w:val="000000"/>
                <w:sz w:val="20"/>
              </w:rPr>
              <w:t>
ған тұтынушылардың %</w:t>
            </w:r>
            <w:r>
              <w:br/>
            </w:r>
            <w:r>
              <w:rPr>
                <w:rFonts w:ascii="Times New Roman"/>
                <w:b w:val="false"/>
                <w:i w:val="false"/>
                <w:color w:val="000000"/>
                <w:sz w:val="20"/>
              </w:rPr>
              <w:t>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 жағ-</w:t>
            </w:r>
            <w:r>
              <w:br/>
            </w:r>
            <w:r>
              <w:rPr>
                <w:rFonts w:ascii="Times New Roman"/>
                <w:b w:val="false"/>
                <w:i w:val="false"/>
                <w:color w:val="000000"/>
                <w:sz w:val="20"/>
              </w:rPr>
              <w:t>
дайдың (жүргізілген төлем-</w:t>
            </w:r>
            <w:r>
              <w:br/>
            </w:r>
            <w:r>
              <w:rPr>
                <w:rFonts w:ascii="Times New Roman"/>
                <w:b w:val="false"/>
                <w:i w:val="false"/>
                <w:color w:val="000000"/>
                <w:sz w:val="20"/>
              </w:rPr>
              <w:t>
дер, есеп айырысулар және</w:t>
            </w:r>
            <w:r>
              <w:br/>
            </w:r>
            <w:r>
              <w:rPr>
                <w:rFonts w:ascii="Times New Roman"/>
                <w:b w:val="false"/>
                <w:i w:val="false"/>
                <w:color w:val="000000"/>
                <w:sz w:val="20"/>
              </w:rPr>
              <w:t>
т.б.)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w:t>
            </w:r>
            <w:r>
              <w:br/>
            </w:r>
            <w:r>
              <w:rPr>
                <w:rFonts w:ascii="Times New Roman"/>
                <w:b w:val="false"/>
                <w:i w:val="false"/>
                <w:color w:val="000000"/>
                <w:sz w:val="20"/>
              </w:rPr>
              <w:t>
туралы сапаға және ақпарат-</w:t>
            </w:r>
            <w:r>
              <w:br/>
            </w:r>
            <w:r>
              <w:rPr>
                <w:rFonts w:ascii="Times New Roman"/>
                <w:b w:val="false"/>
                <w:i w:val="false"/>
                <w:color w:val="000000"/>
                <w:sz w:val="20"/>
              </w:rPr>
              <w:t>
қа қанағаттанған тұтынушы-</w:t>
            </w:r>
            <w:r>
              <w:br/>
            </w:r>
            <w:r>
              <w:rPr>
                <w:rFonts w:ascii="Times New Roman"/>
                <w:b w:val="false"/>
                <w:i w:val="false"/>
                <w:color w:val="000000"/>
                <w:sz w:val="20"/>
              </w:rPr>
              <w:t>
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 бірін-</w:t>
            </w:r>
            <w:r>
              <w:br/>
            </w:r>
            <w:r>
              <w:rPr>
                <w:rFonts w:ascii="Times New Roman"/>
                <w:b w:val="false"/>
                <w:i w:val="false"/>
                <w:color w:val="000000"/>
                <w:sz w:val="20"/>
              </w:rPr>
              <w:t>
ші реттен тапсырған оқиға-</w:t>
            </w:r>
            <w:r>
              <w:br/>
            </w:r>
            <w:r>
              <w:rPr>
                <w:rFonts w:ascii="Times New Roman"/>
                <w:b w:val="false"/>
                <w:i w:val="false"/>
                <w:color w:val="000000"/>
                <w:sz w:val="20"/>
              </w:rPr>
              <w:t>
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xml:space="preserve">
ақпарат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w:t>
            </w:r>
            <w:r>
              <w:br/>
            </w:r>
            <w:r>
              <w:rPr>
                <w:rFonts w:ascii="Times New Roman"/>
                <w:b w:val="false"/>
                <w:i w:val="false"/>
                <w:color w:val="000000"/>
                <w:sz w:val="20"/>
              </w:rPr>
              <w:t>
рылған негізделген шағым-</w:t>
            </w:r>
            <w:r>
              <w:br/>
            </w:r>
            <w:r>
              <w:rPr>
                <w:rFonts w:ascii="Times New Roman"/>
                <w:b w:val="false"/>
                <w:i w:val="false"/>
                <w:color w:val="000000"/>
                <w:sz w:val="20"/>
              </w:rPr>
              <w:t>
дардың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w:t>
            </w:r>
            <w:r>
              <w:br/>
            </w:r>
            <w:r>
              <w:rPr>
                <w:rFonts w:ascii="Times New Roman"/>
                <w:b w:val="false"/>
                <w:i w:val="false"/>
                <w:color w:val="000000"/>
                <w:sz w:val="20"/>
              </w:rPr>
              <w:t>
тағы тәртібіне қанағаттан-</w:t>
            </w:r>
            <w:r>
              <w:br/>
            </w:r>
            <w:r>
              <w:rPr>
                <w:rFonts w:ascii="Times New Roman"/>
                <w:b w:val="false"/>
                <w:i w:val="false"/>
                <w:color w:val="000000"/>
                <w:sz w:val="20"/>
              </w:rPr>
              <w:t>
ған тұтынушылардың %</w:t>
            </w:r>
            <w:r>
              <w:br/>
            </w:r>
            <w:r>
              <w:rPr>
                <w:rFonts w:ascii="Times New Roman"/>
                <w:b w:val="false"/>
                <w:i w:val="false"/>
                <w:color w:val="000000"/>
                <w:sz w:val="20"/>
              </w:rPr>
              <w:t>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w:t>
            </w:r>
            <w:r>
              <w:br/>
            </w:r>
            <w:r>
              <w:rPr>
                <w:rFonts w:ascii="Times New Roman"/>
                <w:b w:val="false"/>
                <w:i w:val="false"/>
                <w:color w:val="000000"/>
                <w:sz w:val="20"/>
              </w:rPr>
              <w:t>
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2008 жылғы 1 ақпандағы </w:t>
      </w:r>
      <w:r>
        <w:br/>
      </w:r>
      <w:r>
        <w:rPr>
          <w:rFonts w:ascii="Times New Roman"/>
          <w:b w:val="false"/>
          <w:i w:val="false"/>
          <w:color w:val="000000"/>
          <w:sz w:val="28"/>
        </w:rPr>
        <w:t>
N 19 бұйрығымен бекітілген</w:t>
      </w:r>
    </w:p>
    <w:bookmarkEnd w:id="58"/>
    <w:p>
      <w:pPr>
        <w:spacing w:after="0"/>
        <w:ind w:left="0"/>
        <w:jc w:val="left"/>
      </w:pPr>
      <w:r>
        <w:rPr>
          <w:rFonts w:ascii="Times New Roman"/>
          <w:b/>
          <w:i w:val="false"/>
          <w:color w:val="000000"/>
        </w:rPr>
        <w:t xml:space="preserve"> "Мұрағаттық анықтамаларды беру"</w:t>
      </w:r>
      <w:r>
        <w:br/>
      </w:r>
      <w:r>
        <w:rPr>
          <w:rFonts w:ascii="Times New Roman"/>
          <w:b/>
          <w:i w:val="false"/>
          <w:color w:val="000000"/>
        </w:rPr>
        <w:t>
мемлекеттік қызмет көрсету стандарты</w:t>
      </w:r>
    </w:p>
    <w:p>
      <w:pPr>
        <w:spacing w:after="0"/>
        <w:ind w:left="0"/>
        <w:jc w:val="both"/>
      </w:pPr>
      <w:r>
        <w:rPr>
          <w:rFonts w:ascii="Times New Roman"/>
          <w:b w:val="false"/>
          <w:i w:val="false"/>
          <w:color w:val="000000"/>
          <w:sz w:val="28"/>
        </w:rPr>
        <w:t>      1. Мұрағаттық анықтама - заңдық күші бар және оның негізінде құжатты іздеудің деректерін көрсете отырып сұратудың пәні туралы құжаттық ақпаратты қамтитын мұрағаттың ресми құжаты (бұдан әрі - мемлекеттік қызмет көрсету).</w:t>
      </w:r>
    </w:p>
    <w:bookmarkStart w:name="z6" w:id="59"/>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59"/>
    <w:bookmarkStart w:name="z7" w:id="60"/>
    <w:p>
      <w:pPr>
        <w:spacing w:after="0"/>
        <w:ind w:left="0"/>
        <w:jc w:val="both"/>
      </w:pPr>
      <w:r>
        <w:rPr>
          <w:rFonts w:ascii="Times New Roman"/>
          <w:b w:val="false"/>
          <w:i w:val="false"/>
          <w:color w:val="000000"/>
          <w:sz w:val="28"/>
        </w:rPr>
        <w:t>
      3. Мемлекеттік қызмет "Ұлттық мұрағат қоры және мұрағаттар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негізінде көрсетіледі.</w:t>
      </w:r>
    </w:p>
    <w:bookmarkEnd w:id="60"/>
    <w:bookmarkStart w:name="z8" w:id="61"/>
    <w:p>
      <w:pPr>
        <w:spacing w:after="0"/>
        <w:ind w:left="0"/>
        <w:jc w:val="both"/>
      </w:pPr>
      <w:r>
        <w:rPr>
          <w:rFonts w:ascii="Times New Roman"/>
          <w:b w:val="false"/>
          <w:i w:val="false"/>
          <w:color w:val="000000"/>
          <w:sz w:val="28"/>
        </w:rPr>
        <w:t>
      4. Мемлекеттік қызметті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мемлекеттік мұрағаттық мекемелер көрсетеді.</w:t>
      </w:r>
    </w:p>
    <w:bookmarkEnd w:id="61"/>
    <w:bookmarkStart w:name="z9" w:id="62"/>
    <w:p>
      <w:pPr>
        <w:spacing w:after="0"/>
        <w:ind w:left="0"/>
        <w:jc w:val="both"/>
      </w:pPr>
      <w:r>
        <w:rPr>
          <w:rFonts w:ascii="Times New Roman"/>
          <w:b w:val="false"/>
          <w:i w:val="false"/>
          <w:color w:val="000000"/>
          <w:sz w:val="28"/>
        </w:rPr>
        <w:t>
      5. Мемлекеттік қызметті аяқтау нысаны мұрағаттық анықтама беру болып табылады.</w:t>
      </w:r>
    </w:p>
    <w:bookmarkEnd w:id="62"/>
    <w:bookmarkStart w:name="z10" w:id="63"/>
    <w:p>
      <w:pPr>
        <w:spacing w:after="0"/>
        <w:ind w:left="0"/>
        <w:jc w:val="both"/>
      </w:pPr>
      <w:r>
        <w:rPr>
          <w:rFonts w:ascii="Times New Roman"/>
          <w:b w:val="false"/>
          <w:i w:val="false"/>
          <w:color w:val="000000"/>
          <w:sz w:val="28"/>
        </w:rPr>
        <w:t>
      6. Мемлекеттік қызмет жеке және заңды тұлғаларға (бұдан әрі - өтініш берушілер) көрсетіледі.</w:t>
      </w:r>
    </w:p>
    <w:bookmarkEnd w:id="63"/>
    <w:bookmarkStart w:name="z11" w:id="64"/>
    <w:p>
      <w:pPr>
        <w:spacing w:after="0"/>
        <w:ind w:left="0"/>
        <w:jc w:val="both"/>
      </w:pPr>
      <w:r>
        <w:rPr>
          <w:rFonts w:ascii="Times New Roman"/>
          <w:b w:val="false"/>
          <w:i w:val="false"/>
          <w:color w:val="000000"/>
          <w:sz w:val="28"/>
        </w:rPr>
        <w:t>
      7. Мемлекеттік қызмет мемлекеттік мұрағаттық мекемелердің кеңсесінде құжаттардың тіркелген күнінен бастап 15 жұмыс күні ішінде ұсынылады.</w:t>
      </w:r>
      <w:r>
        <w:br/>
      </w:r>
      <w:r>
        <w:rPr>
          <w:rFonts w:ascii="Times New Roman"/>
          <w:b w:val="false"/>
          <w:i w:val="false"/>
          <w:color w:val="000000"/>
          <w:sz w:val="28"/>
        </w:rPr>
        <w:t>
      Қосымша зерделеу немесе тексеру жүргізу қажет болған ерекше жағдайларда мемлекеттік мұрағаттық мекеме басшысы, болмаса уәкілетті тұлға өтінішті қарау мерзімін отыз жұмыс күніне дейінгі мерзімге ұзартуы мүмкін, ол туралы 3 жұмыс күні ішінде өтініш берушіге хабарланады.</w:t>
      </w:r>
    </w:p>
    <w:bookmarkEnd w:id="64"/>
    <w:bookmarkStart w:name="z12" w:id="65"/>
    <w:p>
      <w:pPr>
        <w:spacing w:after="0"/>
        <w:ind w:left="0"/>
        <w:jc w:val="both"/>
      </w:pPr>
      <w:r>
        <w:rPr>
          <w:rFonts w:ascii="Times New Roman"/>
          <w:b w:val="false"/>
          <w:i w:val="false"/>
          <w:color w:val="000000"/>
          <w:sz w:val="28"/>
        </w:rPr>
        <w:t>
      8. Мемлекеттік қызмет ақысыз болып табылады.</w:t>
      </w:r>
    </w:p>
    <w:bookmarkEnd w:id="65"/>
    <w:bookmarkStart w:name="z13" w:id="66"/>
    <w:p>
      <w:pPr>
        <w:spacing w:after="0"/>
        <w:ind w:left="0"/>
        <w:jc w:val="both"/>
      </w:pPr>
      <w:r>
        <w:rPr>
          <w:rFonts w:ascii="Times New Roman"/>
          <w:b w:val="false"/>
          <w:i w:val="false"/>
          <w:color w:val="000000"/>
          <w:sz w:val="28"/>
        </w:rPr>
        <w:t>
      9. Мемлекеттік қызмет көрсету тәртібі және қажетті құжаттар туралы толық ақпарат электронды Үкімет порталында http://www.e.gov.kz/, Қазақстан Республикасы Мәдениет және ақпарат министрлігінің веб-сайтында http://www.sana.gov.kz/, ақпараттың ресми көздерінде, мемлекеттік мұрағат мекемелерінің ғимараттарындағы үлгілері бар ақпараттық тақталарда орналастырылады.</w:t>
      </w:r>
    </w:p>
    <w:bookmarkEnd w:id="66"/>
    <w:bookmarkStart w:name="z14" w:id="67"/>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9.00-ден 18.00-ге дейін жүргізіледі, түскі үзіліс сағат 13.00-ден 14.00-ке дейін. Алдын ала жазылу және қызметтерді жедел ресімдеу жүргізілмейді.</w:t>
      </w:r>
    </w:p>
    <w:bookmarkEnd w:id="67"/>
    <w:bookmarkStart w:name="z15" w:id="68"/>
    <w:p>
      <w:pPr>
        <w:spacing w:after="0"/>
        <w:ind w:left="0"/>
        <w:jc w:val="both"/>
      </w:pPr>
      <w:r>
        <w:rPr>
          <w:rFonts w:ascii="Times New Roman"/>
          <w:b w:val="false"/>
          <w:i w:val="false"/>
          <w:color w:val="000000"/>
          <w:sz w:val="28"/>
        </w:rPr>
        <w:t>
      11. Мемлекеттік қызмет көрсету бөлек жайлары бар, қажетті құжаттардың тізбесі бар тағандармен жабдықталған мемлекеттік мұрағат мекемелерінің ғимараттарында жүзеге асырылады.</w:t>
      </w:r>
    </w:p>
    <w:bookmarkEnd w:id="68"/>
    <w:bookmarkStart w:name="z16" w:id="69"/>
    <w:p>
      <w:pPr>
        <w:spacing w:after="0"/>
        <w:ind w:left="0"/>
        <w:jc w:val="left"/>
      </w:pPr>
      <w:r>
        <w:rPr>
          <w:rFonts w:ascii="Times New Roman"/>
          <w:b/>
          <w:i w:val="false"/>
          <w:color w:val="000000"/>
        </w:rPr>
        <w:t xml:space="preserve"> 
2. Мемлекеттік қызмет көрсету тәртібі</w:t>
      </w:r>
    </w:p>
    <w:bookmarkEnd w:id="69"/>
    <w:p>
      <w:pPr>
        <w:spacing w:after="0"/>
        <w:ind w:left="0"/>
        <w:jc w:val="both"/>
      </w:pPr>
      <w:r>
        <w:rPr>
          <w:rFonts w:ascii="Times New Roman"/>
          <w:b w:val="false"/>
          <w:i w:val="false"/>
          <w:color w:val="000000"/>
          <w:sz w:val="28"/>
        </w:rPr>
        <w:t>      12. Өтініш беруші мемлекеттік қызметті алу үшін мыналарды ұсынады:</w:t>
      </w:r>
      <w:r>
        <w:br/>
      </w:r>
      <w:r>
        <w:rPr>
          <w:rFonts w:ascii="Times New Roman"/>
          <w:b w:val="false"/>
          <w:i w:val="false"/>
          <w:color w:val="000000"/>
          <w:sz w:val="28"/>
        </w:rPr>
        <w:t>
      1) өтініш берушінің жеке басын куәландыратын құжат көшірмесі қоса берілетін өтініш;</w:t>
      </w:r>
      <w:r>
        <w:br/>
      </w:r>
      <w:r>
        <w:rPr>
          <w:rFonts w:ascii="Times New Roman"/>
          <w:b w:val="false"/>
          <w:i w:val="false"/>
          <w:color w:val="000000"/>
          <w:sz w:val="28"/>
        </w:rPr>
        <w:t>
      2) үшінші тұлғалар туралы дербес деректері бар мәліметтер алу үшін қосымша өтінушінің өкілетін растайтын құжаттар беріледі.</w:t>
      </w:r>
    </w:p>
    <w:bookmarkStart w:name="z17" w:id="70"/>
    <w:p>
      <w:pPr>
        <w:spacing w:after="0"/>
        <w:ind w:left="0"/>
        <w:jc w:val="both"/>
      </w:pPr>
      <w:r>
        <w:rPr>
          <w:rFonts w:ascii="Times New Roman"/>
          <w:b w:val="false"/>
          <w:i w:val="false"/>
          <w:color w:val="000000"/>
          <w:sz w:val="28"/>
        </w:rPr>
        <w:t>
      13. Өтініш нысанын мемлекеттік мұрағат мекемелерінің қызметкерлері береді, сондай-ақ Қазақстан Республикасы Мәдениет және ақпарат министрлігінің веб-сайтында орналастырылады.</w:t>
      </w:r>
    </w:p>
    <w:bookmarkEnd w:id="70"/>
    <w:bookmarkStart w:name="z18" w:id="71"/>
    <w:p>
      <w:pPr>
        <w:spacing w:after="0"/>
        <w:ind w:left="0"/>
        <w:jc w:val="both"/>
      </w:pPr>
      <w:r>
        <w:rPr>
          <w:rFonts w:ascii="Times New Roman"/>
          <w:b w:val="false"/>
          <w:i w:val="false"/>
          <w:color w:val="000000"/>
          <w:sz w:val="28"/>
        </w:rPr>
        <w:t>
      14. Толтырылған өтініштер, сондай-ақ осы стандарттың 12-тармағында көрсетілген құжаттар мемлекеттік мұрағат мекемелеріне тапсырылады.</w:t>
      </w:r>
    </w:p>
    <w:bookmarkEnd w:id="71"/>
    <w:bookmarkStart w:name="z19" w:id="72"/>
    <w:p>
      <w:pPr>
        <w:spacing w:after="0"/>
        <w:ind w:left="0"/>
        <w:jc w:val="both"/>
      </w:pPr>
      <w:r>
        <w:rPr>
          <w:rFonts w:ascii="Times New Roman"/>
          <w:b w:val="false"/>
          <w:i w:val="false"/>
          <w:color w:val="000000"/>
          <w:sz w:val="28"/>
        </w:rPr>
        <w:t>
      15. Мемлекеттік қызмет алу үшін қажетті барлық құжаттар тапсырылған соң, өтінушіге мемлекеттік мұрағат мекемесінің атауы, лауазымы, өтінішті қабылдап алған қызметкердің аты-жөні, оны қабылдау уақыты көрсетіліп өтініштің қабылданғаны туралы талон беріледі.</w:t>
      </w:r>
    </w:p>
    <w:bookmarkEnd w:id="72"/>
    <w:bookmarkStart w:name="z20" w:id="73"/>
    <w:p>
      <w:pPr>
        <w:spacing w:after="0"/>
        <w:ind w:left="0"/>
        <w:jc w:val="both"/>
      </w:pPr>
      <w:r>
        <w:rPr>
          <w:rFonts w:ascii="Times New Roman"/>
          <w:b w:val="false"/>
          <w:i w:val="false"/>
          <w:color w:val="000000"/>
          <w:sz w:val="28"/>
        </w:rPr>
        <w:t>
      16. Мұрағаттық анықтама, мұрағаттық көшірме, мұрағаттық үзінді өтінушіге жеке қабылдау кезінде беріледі, болмаса пошта арқылы жіберіледі.</w:t>
      </w:r>
    </w:p>
    <w:bookmarkEnd w:id="73"/>
    <w:bookmarkStart w:name="z21" w:id="74"/>
    <w:p>
      <w:pPr>
        <w:spacing w:after="0"/>
        <w:ind w:left="0"/>
        <w:jc w:val="both"/>
      </w:pPr>
      <w:r>
        <w:rPr>
          <w:rFonts w:ascii="Times New Roman"/>
          <w:b w:val="false"/>
          <w:i w:val="false"/>
          <w:color w:val="000000"/>
          <w:sz w:val="28"/>
        </w:rPr>
        <w:t>
      17. Мемлекеттік қызметті тоқтата тұруға өтінушінің осы стандарттың 12-тармағында көрсетілген құжаттарды өткізбеуі негіз болып табылады.</w:t>
      </w:r>
      <w:r>
        <w:br/>
      </w:r>
      <w:r>
        <w:rPr>
          <w:rFonts w:ascii="Times New Roman"/>
          <w:b w:val="false"/>
          <w:i w:val="false"/>
          <w:color w:val="000000"/>
          <w:sz w:val="28"/>
        </w:rPr>
        <w:t>
      Мемлекеттік қызметті ұсынудан бас тартуға сұрау салуды орындау үшін қажетті мәліметтердің болмауы негіз болып табылады.</w:t>
      </w:r>
    </w:p>
    <w:bookmarkEnd w:id="74"/>
    <w:bookmarkStart w:name="z22" w:id="75"/>
    <w:p>
      <w:pPr>
        <w:spacing w:after="0"/>
        <w:ind w:left="0"/>
        <w:jc w:val="left"/>
      </w:pPr>
      <w:r>
        <w:rPr>
          <w:rFonts w:ascii="Times New Roman"/>
          <w:b/>
          <w:i w:val="false"/>
          <w:color w:val="000000"/>
        </w:rPr>
        <w:t xml:space="preserve"> 
3. Жұмыстың принциптері</w:t>
      </w:r>
    </w:p>
    <w:bookmarkEnd w:id="75"/>
    <w:p>
      <w:pPr>
        <w:spacing w:after="0"/>
        <w:ind w:left="0"/>
        <w:jc w:val="both"/>
      </w:pPr>
      <w:r>
        <w:rPr>
          <w:rFonts w:ascii="Times New Roman"/>
          <w:b w:val="false"/>
          <w:i w:val="false"/>
          <w:color w:val="000000"/>
          <w:sz w:val="28"/>
        </w:rPr>
        <w:t>      18. Комитеттің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23" w:id="76"/>
    <w:p>
      <w:pPr>
        <w:spacing w:after="0"/>
        <w:ind w:left="0"/>
        <w:jc w:val="left"/>
      </w:pPr>
      <w:r>
        <w:rPr>
          <w:rFonts w:ascii="Times New Roman"/>
          <w:b/>
          <w:i w:val="false"/>
          <w:color w:val="000000"/>
        </w:rPr>
        <w:t xml:space="preserve"> 
4. Жұмыс нәтижелері</w:t>
      </w:r>
    </w:p>
    <w:bookmarkEnd w:id="76"/>
    <w:p>
      <w:pPr>
        <w:spacing w:after="0"/>
        <w:ind w:left="0"/>
        <w:jc w:val="both"/>
      </w:pPr>
      <w:r>
        <w:rPr>
          <w:rFonts w:ascii="Times New Roman"/>
          <w:b w:val="false"/>
          <w:i w:val="false"/>
          <w:color w:val="000000"/>
          <w:sz w:val="28"/>
        </w:rPr>
        <w:t>      19. Мемлекеттік мұрағат мекемелері жұмысының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 жетімділік көрсеткіштерімен өлшенеді.</w:t>
      </w:r>
    </w:p>
    <w:bookmarkStart w:name="z24" w:id="77"/>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77"/>
    <w:bookmarkStart w:name="z25" w:id="78"/>
    <w:p>
      <w:pPr>
        <w:spacing w:after="0"/>
        <w:ind w:left="0"/>
        <w:jc w:val="left"/>
      </w:pPr>
      <w:r>
        <w:rPr>
          <w:rFonts w:ascii="Times New Roman"/>
          <w:b/>
          <w:i w:val="false"/>
          <w:color w:val="000000"/>
        </w:rPr>
        <w:t xml:space="preserve"> 
5. Шағымдану тәртібі</w:t>
      </w:r>
    </w:p>
    <w:bookmarkEnd w:id="78"/>
    <w:p>
      <w:pPr>
        <w:spacing w:after="0"/>
        <w:ind w:left="0"/>
        <w:jc w:val="both"/>
      </w:pPr>
      <w:r>
        <w:rPr>
          <w:rFonts w:ascii="Times New Roman"/>
          <w:b w:val="false"/>
          <w:i w:val="false"/>
          <w:color w:val="000000"/>
          <w:sz w:val="28"/>
        </w:rPr>
        <w:t>      21. Мемлекеттік қызмет көрсету сапасы бойынша наразылық болған жағдайда шағым облыстардың, қалалардың мемлекеттік мұрағаттық мекемелері және оның филиалдарының басшыларына, Қазақстан Республикасы Мәдениет және ақпарат министрлігінің Ақпарат және мұрағат комитетінің төрағасына, Қазақстан Республикасы Мәдениет және ақпарат министрлігінің басшылығына беріледі.</w:t>
      </w:r>
    </w:p>
    <w:bookmarkStart w:name="z26" w:id="79"/>
    <w:p>
      <w:pPr>
        <w:spacing w:after="0"/>
        <w:ind w:left="0"/>
        <w:jc w:val="both"/>
      </w:pPr>
      <w:r>
        <w:rPr>
          <w:rFonts w:ascii="Times New Roman"/>
          <w:b w:val="false"/>
          <w:i w:val="false"/>
          <w:color w:val="000000"/>
          <w:sz w:val="28"/>
        </w:rPr>
        <w:t>
      22. Шағымдар пошта, электронды поштамен, болмаса қолға мемлекеттік мұрағаттық мекемелерінің, Қазақстан Республикасы Мәдениет және ақпарат министрлігінің Ақпарат және мұрағат комитетінің, Қазақстан Республикасы Мәдениет және ақпарат министрлігінің кеңселері арқылы жұмыс күндері қабылданады.</w:t>
      </w:r>
    </w:p>
    <w:bookmarkEnd w:id="79"/>
    <w:bookmarkStart w:name="z27" w:id="80"/>
    <w:p>
      <w:pPr>
        <w:spacing w:after="0"/>
        <w:ind w:left="0"/>
        <w:jc w:val="both"/>
      </w:pPr>
      <w:r>
        <w:rPr>
          <w:rFonts w:ascii="Times New Roman"/>
          <w:b w:val="false"/>
          <w:i w:val="false"/>
          <w:color w:val="000000"/>
          <w:sz w:val="28"/>
        </w:rPr>
        <w:t>
      23. Қабылданған шағым жеке (заңды) тұлғалардың өтініштерін есепке алу журналында тіркеледі. Шағым </w:t>
      </w:r>
      <w:r>
        <w:rPr>
          <w:rFonts w:ascii="Times New Roman"/>
          <w:b w:val="false"/>
          <w:i w:val="false"/>
          <w:color w:val="000000"/>
          <w:sz w:val="28"/>
        </w:rPr>
        <w:t>заңмен</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Шағымды қарау нәтижесі туралы өтінушіге жазбаша түрде пошта, болмаса электронды поштамен хабарланады.</w:t>
      </w:r>
    </w:p>
    <w:bookmarkEnd w:id="80"/>
    <w:bookmarkStart w:name="z28" w:id="81"/>
    <w:p>
      <w:pPr>
        <w:spacing w:after="0"/>
        <w:ind w:left="0"/>
        <w:jc w:val="left"/>
      </w:pPr>
      <w:r>
        <w:rPr>
          <w:rFonts w:ascii="Times New Roman"/>
          <w:b/>
          <w:i w:val="false"/>
          <w:color w:val="000000"/>
        </w:rPr>
        <w:t xml:space="preserve"> 
6. Байланыс ақпараты</w:t>
      </w:r>
    </w:p>
    <w:bookmarkEnd w:id="81"/>
    <w:p>
      <w:pPr>
        <w:spacing w:after="0"/>
        <w:ind w:left="0"/>
        <w:jc w:val="both"/>
      </w:pPr>
      <w:r>
        <w:rPr>
          <w:rFonts w:ascii="Times New Roman"/>
          <w:b w:val="false"/>
          <w:i w:val="false"/>
          <w:color w:val="000000"/>
          <w:sz w:val="28"/>
        </w:rPr>
        <w:t>      24. Мемлекеттік қызметті ұсынуға жауапты мемлекеттік мұрағат мекемелері басшыларының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29" w:id="82"/>
    <w:p>
      <w:pPr>
        <w:spacing w:after="0"/>
        <w:ind w:left="0"/>
        <w:jc w:val="both"/>
      </w:pPr>
      <w:r>
        <w:rPr>
          <w:rFonts w:ascii="Times New Roman"/>
          <w:b w:val="false"/>
          <w:i w:val="false"/>
          <w:color w:val="000000"/>
          <w:sz w:val="28"/>
        </w:rPr>
        <w:t>
      25. Қазақстан Республикасы Мәдениет және ақпарат министрлігінің Ақпарат және мұрағат комитетінің мекен жайы: 010000, Астана қаласы, Есіл өзенінің сол жағалауы, "Министрліктер үйі" ғимараты, А блогы, 15-кіреберіс, Төрағаның қабылдау бөлмесі: (7172) 74-04-21.</w:t>
      </w:r>
    </w:p>
    <w:bookmarkEnd w:id="82"/>
    <w:bookmarkStart w:name="z30" w:id="83"/>
    <w:p>
      <w:pPr>
        <w:spacing w:after="0"/>
        <w:ind w:left="0"/>
        <w:jc w:val="both"/>
      </w:pPr>
      <w:r>
        <w:rPr>
          <w:rFonts w:ascii="Times New Roman"/>
          <w:b w:val="false"/>
          <w:i w:val="false"/>
          <w:color w:val="000000"/>
          <w:sz w:val="28"/>
        </w:rPr>
        <w:t>
                                     "Мұрағаттық анықтамаларды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833"/>
        <w:gridCol w:w="1893"/>
        <w:gridCol w:w="197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w:t>
            </w:r>
            <w:r>
              <w:br/>
            </w:r>
            <w:r>
              <w:rPr>
                <w:rFonts w:ascii="Times New Roman"/>
                <w:b w:val="false"/>
                <w:i w:val="false"/>
                <w:color w:val="000000"/>
                <w:sz w:val="20"/>
              </w:rPr>
              <w:t>
нің сапасына қанағаттанған</w:t>
            </w:r>
            <w:r>
              <w:br/>
            </w:r>
            <w:r>
              <w:rPr>
                <w:rFonts w:ascii="Times New Roman"/>
                <w:b w:val="false"/>
                <w:i w:val="false"/>
                <w:color w:val="000000"/>
                <w:sz w:val="20"/>
              </w:rPr>
              <w:t>
тұтынушылардың %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және т.б.) %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w:t>
            </w:r>
            <w:r>
              <w:br/>
            </w:r>
            <w:r>
              <w:rPr>
                <w:rFonts w:ascii="Times New Roman"/>
                <w:b w:val="false"/>
                <w:i w:val="false"/>
                <w:color w:val="000000"/>
                <w:sz w:val="20"/>
              </w:rPr>
              <w:t>
туралы сапаға және ақпаратқа</w:t>
            </w:r>
            <w:r>
              <w:br/>
            </w:r>
            <w:r>
              <w:rPr>
                <w:rFonts w:ascii="Times New Roman"/>
                <w:b w:val="false"/>
                <w:i w:val="false"/>
                <w:color w:val="000000"/>
                <w:sz w:val="20"/>
              </w:rPr>
              <w:t>
қанағаттанған тұтынушылардың</w:t>
            </w:r>
            <w:r>
              <w:br/>
            </w:r>
            <w:r>
              <w:rPr>
                <w:rFonts w:ascii="Times New Roman"/>
                <w:b w:val="false"/>
                <w:i w:val="false"/>
                <w:color w:val="000000"/>
                <w:sz w:val="20"/>
              </w:rPr>
              <w:t>
%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 бірінші</w:t>
            </w:r>
            <w:r>
              <w:br/>
            </w:r>
            <w:r>
              <w:rPr>
                <w:rFonts w:ascii="Times New Roman"/>
                <w:b w:val="false"/>
                <w:i w:val="false"/>
                <w:color w:val="000000"/>
                <w:sz w:val="20"/>
              </w:rPr>
              <w:t>
реттен тапсырған оқиғалардың</w:t>
            </w:r>
            <w:r>
              <w:br/>
            </w:r>
            <w:r>
              <w:rPr>
                <w:rFonts w:ascii="Times New Roman"/>
                <w:b w:val="false"/>
                <w:i w:val="false"/>
                <w:color w:val="000000"/>
                <w:sz w:val="20"/>
              </w:rPr>
              <w:t>
%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w:t>
            </w:r>
            <w:r>
              <w:br/>
            </w:r>
            <w:r>
              <w:rPr>
                <w:rFonts w:ascii="Times New Roman"/>
                <w:b w:val="false"/>
                <w:i w:val="false"/>
                <w:color w:val="000000"/>
                <w:sz w:val="20"/>
              </w:rPr>
              <w:t>
рылған негізделген</w:t>
            </w:r>
            <w:r>
              <w:br/>
            </w:r>
            <w:r>
              <w:rPr>
                <w:rFonts w:ascii="Times New Roman"/>
                <w:b w:val="false"/>
                <w:i w:val="false"/>
                <w:color w:val="000000"/>
                <w:sz w:val="20"/>
              </w:rPr>
              <w:t xml:space="preserve">
шағымдардың % (үлесі)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w:t>
            </w:r>
            <w:r>
              <w:br/>
            </w:r>
            <w:r>
              <w:rPr>
                <w:rFonts w:ascii="Times New Roman"/>
                <w:b w:val="false"/>
                <w:i w:val="false"/>
                <w:color w:val="000000"/>
                <w:sz w:val="20"/>
              </w:rPr>
              <w:t>
тағы тәртібіне қанағаттанған</w:t>
            </w:r>
            <w:r>
              <w:br/>
            </w:r>
            <w:r>
              <w:rPr>
                <w:rFonts w:ascii="Times New Roman"/>
                <w:b w:val="false"/>
                <w:i w:val="false"/>
                <w:color w:val="000000"/>
                <w:sz w:val="20"/>
              </w:rPr>
              <w:t>
тұтынушылардың %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w:t>
            </w:r>
            <w:r>
              <w:br/>
            </w:r>
            <w:r>
              <w:rPr>
                <w:rFonts w:ascii="Times New Roman"/>
                <w:b w:val="false"/>
                <w:i w:val="false"/>
                <w:color w:val="000000"/>
                <w:sz w:val="20"/>
              </w:rPr>
              <w:t>
%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w:t>
            </w:r>
            <w:r>
              <w:br/>
            </w:r>
            <w:r>
              <w:rPr>
                <w:rFonts w:ascii="Times New Roman"/>
                <w:b w:val="false"/>
                <w:i w:val="false"/>
                <w:color w:val="000000"/>
                <w:sz w:val="20"/>
              </w:rPr>
              <w:t>
лығына қанағаттанған</w:t>
            </w:r>
            <w:r>
              <w:br/>
            </w:r>
            <w:r>
              <w:rPr>
                <w:rFonts w:ascii="Times New Roman"/>
                <w:b w:val="false"/>
                <w:i w:val="false"/>
                <w:color w:val="000000"/>
                <w:sz w:val="20"/>
              </w:rPr>
              <w:t>
тұтынушылардың % (үлесі)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84"/>
    <w:p>
      <w:pPr>
        <w:spacing w:after="0"/>
        <w:ind w:left="0"/>
        <w:jc w:val="both"/>
      </w:pPr>
      <w:r>
        <w:rPr>
          <w:rFonts w:ascii="Times New Roman"/>
          <w:b w:val="false"/>
          <w:i w:val="false"/>
          <w:color w:val="000000"/>
          <w:sz w:val="28"/>
        </w:rPr>
        <w:t>       
"Мұрағаттық анықтамаларды беру"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84"/>
    <w:bookmarkStart w:name="z86" w:id="85"/>
    <w:p>
      <w:pPr>
        <w:spacing w:after="0"/>
        <w:ind w:left="0"/>
        <w:jc w:val="both"/>
      </w:pPr>
      <w:r>
        <w:rPr>
          <w:rFonts w:ascii="Times New Roman"/>
          <w:b w:val="false"/>
          <w:i w:val="false"/>
          <w:color w:val="000000"/>
          <w:sz w:val="28"/>
        </w:rPr>
        <w:t>
      1. Қазақстан Республикасы Мәдениет және ақпарат министрлігі Ақпарат және мұрағат комитетінің Ұлттық мұрағаты.</w:t>
      </w:r>
      <w:r>
        <w:br/>
      </w:r>
      <w:r>
        <w:rPr>
          <w:rFonts w:ascii="Times New Roman"/>
          <w:b w:val="false"/>
          <w:i w:val="false"/>
          <w:color w:val="000000"/>
          <w:sz w:val="28"/>
        </w:rPr>
        <w:t>
      Мекенжайы: Астана қ., Есіл өзенінің сол жағалауы, Қазақстан Республикасының Ұлттық мұрағаты ғимараты.</w:t>
      </w:r>
      <w:r>
        <w:br/>
      </w:r>
      <w:r>
        <w:rPr>
          <w:rFonts w:ascii="Times New Roman"/>
          <w:b w:val="false"/>
          <w:i w:val="false"/>
          <w:color w:val="000000"/>
          <w:sz w:val="28"/>
        </w:rPr>
        <w:t>
      Телефон: 8 (7172) 24-14-78.</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85"/>
    <w:bookmarkStart w:name="z87" w:id="86"/>
    <w:p>
      <w:pPr>
        <w:spacing w:after="0"/>
        <w:ind w:left="0"/>
        <w:jc w:val="both"/>
      </w:pPr>
      <w:r>
        <w:rPr>
          <w:rFonts w:ascii="Times New Roman"/>
          <w:b w:val="false"/>
          <w:i w:val="false"/>
          <w:color w:val="000000"/>
          <w:sz w:val="28"/>
        </w:rPr>
        <w:t>
      2. Қазақстан Республикасы Мәдениет және ақпарат министрлігі Ақпарат және мұрағат комитетінің Орталық мемлекеттік мұрағаты.</w:t>
      </w:r>
      <w:r>
        <w:br/>
      </w:r>
      <w:r>
        <w:rPr>
          <w:rFonts w:ascii="Times New Roman"/>
          <w:b w:val="false"/>
          <w:i w:val="false"/>
          <w:color w:val="000000"/>
          <w:sz w:val="28"/>
        </w:rPr>
        <w:t>
      Мекенжайы: Алматы қ., Абай даңғылы, 39.</w:t>
      </w:r>
      <w:r>
        <w:br/>
      </w:r>
      <w:r>
        <w:rPr>
          <w:rFonts w:ascii="Times New Roman"/>
          <w:b w:val="false"/>
          <w:i w:val="false"/>
          <w:color w:val="000000"/>
          <w:sz w:val="28"/>
        </w:rPr>
        <w:t>
      Телефон: 8 (727) 267-14-62.</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9.30-13.00 дейін, демалыс күндері: сенбі, жексенбі.</w:t>
      </w:r>
    </w:p>
    <w:bookmarkEnd w:id="86"/>
    <w:bookmarkStart w:name="z88" w:id="87"/>
    <w:p>
      <w:pPr>
        <w:spacing w:after="0"/>
        <w:ind w:left="0"/>
        <w:jc w:val="both"/>
      </w:pPr>
      <w:r>
        <w:rPr>
          <w:rFonts w:ascii="Times New Roman"/>
          <w:b w:val="false"/>
          <w:i w:val="false"/>
          <w:color w:val="000000"/>
          <w:sz w:val="28"/>
        </w:rPr>
        <w:t>
      3. Қазақстан Республикасы Мәдениет және ақпарат министрлігі Ақпарат және мұрағат комитетінің Орталық ғылыми-техникалық құжаттама мемлекеттік мұрағаты.</w:t>
      </w:r>
      <w:r>
        <w:br/>
      </w:r>
      <w:r>
        <w:rPr>
          <w:rFonts w:ascii="Times New Roman"/>
          <w:b w:val="false"/>
          <w:i w:val="false"/>
          <w:color w:val="000000"/>
          <w:sz w:val="28"/>
        </w:rPr>
        <w:t>
      Мекенжайы: Алматы қ., Абай даңғылы, 39.</w:t>
      </w:r>
      <w:r>
        <w:br/>
      </w:r>
      <w:r>
        <w:rPr>
          <w:rFonts w:ascii="Times New Roman"/>
          <w:b w:val="false"/>
          <w:i w:val="false"/>
          <w:color w:val="000000"/>
          <w:sz w:val="28"/>
        </w:rPr>
        <w:t>
      Телефон: 8 (727) 267-14-67.</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87"/>
    <w:bookmarkStart w:name="z89" w:id="88"/>
    <w:p>
      <w:pPr>
        <w:spacing w:after="0"/>
        <w:ind w:left="0"/>
        <w:jc w:val="both"/>
      </w:pPr>
      <w:r>
        <w:rPr>
          <w:rFonts w:ascii="Times New Roman"/>
          <w:b w:val="false"/>
          <w:i w:val="false"/>
          <w:color w:val="000000"/>
          <w:sz w:val="28"/>
        </w:rPr>
        <w:t>
      4.Қазақстан Республикасы Мәдениет және ақпарат министрлігі Ақпарат және мұрағат комитетінің Кинофотоқұжаттар және дыбысжазбалар Орталық мемлекеттік мұрағаты.</w:t>
      </w:r>
      <w:r>
        <w:br/>
      </w:r>
      <w:r>
        <w:rPr>
          <w:rFonts w:ascii="Times New Roman"/>
          <w:b w:val="false"/>
          <w:i w:val="false"/>
          <w:color w:val="000000"/>
          <w:sz w:val="28"/>
        </w:rPr>
        <w:t>
      Мекенжайы: Алматы қ., Абай даңғылы, 39.</w:t>
      </w:r>
      <w:r>
        <w:br/>
      </w:r>
      <w:r>
        <w:rPr>
          <w:rFonts w:ascii="Times New Roman"/>
          <w:b w:val="false"/>
          <w:i w:val="false"/>
          <w:color w:val="000000"/>
          <w:sz w:val="28"/>
        </w:rPr>
        <w:t>
      Телефон: 8 (727) 267-14-54.</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88"/>
    <w:bookmarkStart w:name="z90" w:id="89"/>
    <w:p>
      <w:pPr>
        <w:spacing w:after="0"/>
        <w:ind w:left="0"/>
        <w:jc w:val="both"/>
      </w:pPr>
      <w:r>
        <w:rPr>
          <w:rFonts w:ascii="Times New Roman"/>
          <w:b w:val="false"/>
          <w:i w:val="false"/>
          <w:color w:val="000000"/>
          <w:sz w:val="28"/>
        </w:rPr>
        <w:t>
      5. Қазақстан Республикасы Мәдениет және ақпарат министрлігі Ақпарат және мұрағат комитетінің Қазақстан Республикасы мемлекеттік мұрағаттарының құжаттық материалдарын қалпына келтіру және шағынфотокөшірмелеу Орталық зертханасы.</w:t>
      </w:r>
      <w:r>
        <w:br/>
      </w:r>
      <w:r>
        <w:rPr>
          <w:rFonts w:ascii="Times New Roman"/>
          <w:b w:val="false"/>
          <w:i w:val="false"/>
          <w:color w:val="000000"/>
          <w:sz w:val="28"/>
        </w:rPr>
        <w:t>
      Мекенжайы: Алматы қ., Абай даңғылы, 39.</w:t>
      </w:r>
      <w:r>
        <w:br/>
      </w:r>
      <w:r>
        <w:rPr>
          <w:rFonts w:ascii="Times New Roman"/>
          <w:b w:val="false"/>
          <w:i w:val="false"/>
          <w:color w:val="000000"/>
          <w:sz w:val="28"/>
        </w:rPr>
        <w:t>
      Телефон: 8 (727) 267-14-48.</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89"/>
    <w:bookmarkStart w:name="z91" w:id="90"/>
    <w:p>
      <w:pPr>
        <w:spacing w:after="0"/>
        <w:ind w:left="0"/>
        <w:jc w:val="both"/>
      </w:pPr>
      <w:r>
        <w:rPr>
          <w:rFonts w:ascii="Times New Roman"/>
          <w:b w:val="false"/>
          <w:i w:val="false"/>
          <w:color w:val="000000"/>
          <w:sz w:val="28"/>
        </w:rPr>
        <w:t>
      6. Қазақстан Республикасы Мәдениет және ақпарат министрлігі Ақпарат және мұрағат комитетінің Құжаттану және мұрағат ісі жөніндегі ғылыми-техникалық ақпарат орталығы.</w:t>
      </w:r>
      <w:r>
        <w:br/>
      </w:r>
      <w:r>
        <w:rPr>
          <w:rFonts w:ascii="Times New Roman"/>
          <w:b w:val="false"/>
          <w:i w:val="false"/>
          <w:color w:val="000000"/>
          <w:sz w:val="28"/>
        </w:rPr>
        <w:t>
      Мекенжайы: Алматы қ., Абай даңғылы, 39.</w:t>
      </w:r>
      <w:r>
        <w:br/>
      </w:r>
      <w:r>
        <w:rPr>
          <w:rFonts w:ascii="Times New Roman"/>
          <w:b w:val="false"/>
          <w:i w:val="false"/>
          <w:color w:val="000000"/>
          <w:sz w:val="28"/>
        </w:rPr>
        <w:t>
      Телефон: 8 (727) 267-14-72.</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90"/>
    <w:bookmarkStart w:name="z92" w:id="91"/>
    <w:p>
      <w:pPr>
        <w:spacing w:after="0"/>
        <w:ind w:left="0"/>
        <w:jc w:val="both"/>
      </w:pPr>
      <w:r>
        <w:rPr>
          <w:rFonts w:ascii="Times New Roman"/>
          <w:b w:val="false"/>
          <w:i w:val="false"/>
          <w:color w:val="000000"/>
          <w:sz w:val="28"/>
        </w:rPr>
        <w:t>
      7. Қазақстан Республикасы Мәдениет және ақпарат министрлігі Ақпарат және мұрағат комитетінің Археография және деректану Ұлттық орталығы.</w:t>
      </w:r>
      <w:r>
        <w:br/>
      </w:r>
      <w:r>
        <w:rPr>
          <w:rFonts w:ascii="Times New Roman"/>
          <w:b w:val="false"/>
          <w:i w:val="false"/>
          <w:color w:val="000000"/>
          <w:sz w:val="28"/>
        </w:rPr>
        <w:t>
      Мекенжайы: Астана қ., Есіл өзенінің сол жағалауы, Қазақстан Республикасының Ұлттық мұрағаты ғимараты.</w:t>
      </w:r>
      <w:r>
        <w:br/>
      </w:r>
      <w:r>
        <w:rPr>
          <w:rFonts w:ascii="Times New Roman"/>
          <w:b w:val="false"/>
          <w:i w:val="false"/>
          <w:color w:val="000000"/>
          <w:sz w:val="28"/>
        </w:rPr>
        <w:t>
      Телефон: 8 (7172) 24-06-61.</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91"/>
    <w:bookmarkStart w:name="z93" w:id="92"/>
    <w:p>
      <w:pPr>
        <w:spacing w:after="0"/>
        <w:ind w:left="0"/>
        <w:jc w:val="both"/>
      </w:pPr>
      <w:r>
        <w:rPr>
          <w:rFonts w:ascii="Times New Roman"/>
          <w:b w:val="false"/>
          <w:i w:val="false"/>
          <w:color w:val="000000"/>
          <w:sz w:val="28"/>
        </w:rPr>
        <w:t>
      8. Астана қаласы:</w:t>
      </w:r>
      <w:r>
        <w:br/>
      </w:r>
      <w:r>
        <w:rPr>
          <w:rFonts w:ascii="Times New Roman"/>
          <w:b w:val="false"/>
          <w:i w:val="false"/>
          <w:color w:val="000000"/>
          <w:sz w:val="28"/>
        </w:rPr>
        <w:t>
      Астана қаласының Мемлекеттік мұрағаты,</w:t>
      </w:r>
      <w:r>
        <w:br/>
      </w:r>
      <w:r>
        <w:rPr>
          <w:rFonts w:ascii="Times New Roman"/>
          <w:b w:val="false"/>
          <w:i w:val="false"/>
          <w:color w:val="000000"/>
          <w:sz w:val="28"/>
        </w:rPr>
        <w:t>
      Мекенжайы: Астана қ., Әуезов көшесі, 3,</w:t>
      </w:r>
      <w:r>
        <w:br/>
      </w:r>
      <w:r>
        <w:rPr>
          <w:rFonts w:ascii="Times New Roman"/>
          <w:b w:val="false"/>
          <w:i w:val="false"/>
          <w:color w:val="000000"/>
          <w:sz w:val="28"/>
        </w:rPr>
        <w:t>
      Телефон: 8 (7172) 21-43-19.</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9.00-13.00 дейін, демалыс күндері: сенбі, жексенбі.</w:t>
      </w:r>
    </w:p>
    <w:bookmarkEnd w:id="92"/>
    <w:bookmarkStart w:name="z94" w:id="93"/>
    <w:p>
      <w:pPr>
        <w:spacing w:after="0"/>
        <w:ind w:left="0"/>
        <w:jc w:val="both"/>
      </w:pPr>
      <w:r>
        <w:rPr>
          <w:rFonts w:ascii="Times New Roman"/>
          <w:b w:val="false"/>
          <w:i w:val="false"/>
          <w:color w:val="000000"/>
          <w:sz w:val="28"/>
        </w:rPr>
        <w:t>
      9. Алматы қаласы:</w:t>
      </w:r>
      <w:r>
        <w:br/>
      </w:r>
      <w:r>
        <w:rPr>
          <w:rFonts w:ascii="Times New Roman"/>
          <w:b w:val="false"/>
          <w:i w:val="false"/>
          <w:color w:val="000000"/>
          <w:sz w:val="28"/>
        </w:rPr>
        <w:t>
      1) Алматы қаласының Орталық мемлекеттік мұрағаты,</w:t>
      </w:r>
      <w:r>
        <w:br/>
      </w:r>
      <w:r>
        <w:rPr>
          <w:rFonts w:ascii="Times New Roman"/>
          <w:b w:val="false"/>
          <w:i w:val="false"/>
          <w:color w:val="000000"/>
          <w:sz w:val="28"/>
        </w:rPr>
        <w:t>
      Мекенжайы: Алматы қ., 12 ықшам ауданы, 11а,</w:t>
      </w:r>
      <w:r>
        <w:br/>
      </w:r>
      <w:r>
        <w:rPr>
          <w:rFonts w:ascii="Times New Roman"/>
          <w:b w:val="false"/>
          <w:i w:val="false"/>
          <w:color w:val="000000"/>
          <w:sz w:val="28"/>
        </w:rPr>
        <w:t>
      Телефон: 8 (727) 221-38-36.</w:t>
      </w:r>
      <w:r>
        <w:br/>
      </w:r>
      <w:r>
        <w:rPr>
          <w:rFonts w:ascii="Times New Roman"/>
          <w:b w:val="false"/>
          <w:i w:val="false"/>
          <w:color w:val="000000"/>
          <w:sz w:val="28"/>
        </w:rPr>
        <w:t>
      2) Алмалы ауданының мұрағаты,</w:t>
      </w:r>
      <w:r>
        <w:br/>
      </w:r>
      <w:r>
        <w:rPr>
          <w:rFonts w:ascii="Times New Roman"/>
          <w:b w:val="false"/>
          <w:i w:val="false"/>
          <w:color w:val="000000"/>
          <w:sz w:val="28"/>
        </w:rPr>
        <w:t>
      Мекенжайы: Алматы қ., Абылайхан даңғылы, 74а,</w:t>
      </w:r>
      <w:r>
        <w:br/>
      </w:r>
      <w:r>
        <w:rPr>
          <w:rFonts w:ascii="Times New Roman"/>
          <w:b w:val="false"/>
          <w:i w:val="false"/>
          <w:color w:val="000000"/>
          <w:sz w:val="28"/>
        </w:rPr>
        <w:t>
      Телефон: 8 (727) 272-70-33.</w:t>
      </w:r>
      <w:r>
        <w:br/>
      </w:r>
      <w:r>
        <w:rPr>
          <w:rFonts w:ascii="Times New Roman"/>
          <w:b w:val="false"/>
          <w:i w:val="false"/>
          <w:color w:val="000000"/>
          <w:sz w:val="28"/>
        </w:rPr>
        <w:t>
      3) Әуезов ауданының мұрағаты,</w:t>
      </w:r>
      <w:r>
        <w:br/>
      </w:r>
      <w:r>
        <w:rPr>
          <w:rFonts w:ascii="Times New Roman"/>
          <w:b w:val="false"/>
          <w:i w:val="false"/>
          <w:color w:val="000000"/>
          <w:sz w:val="28"/>
        </w:rPr>
        <w:t>
      Мекенжайы: Алматы қ., Ақбұлақ ауылы, Шорманов көшесі, 1,</w:t>
      </w:r>
      <w:r>
        <w:br/>
      </w:r>
      <w:r>
        <w:rPr>
          <w:rFonts w:ascii="Times New Roman"/>
          <w:b w:val="false"/>
          <w:i w:val="false"/>
          <w:color w:val="000000"/>
          <w:sz w:val="28"/>
        </w:rPr>
        <w:t>
      Телефон: 8 (727) 270-82-45.</w:t>
      </w:r>
      <w:r>
        <w:br/>
      </w:r>
      <w:r>
        <w:rPr>
          <w:rFonts w:ascii="Times New Roman"/>
          <w:b w:val="false"/>
          <w:i w:val="false"/>
          <w:color w:val="000000"/>
          <w:sz w:val="28"/>
        </w:rPr>
        <w:t>
      4) Бостандық ауданының мұрағаты,</w:t>
      </w:r>
      <w:r>
        <w:br/>
      </w:r>
      <w:r>
        <w:rPr>
          <w:rFonts w:ascii="Times New Roman"/>
          <w:b w:val="false"/>
          <w:i w:val="false"/>
          <w:color w:val="000000"/>
          <w:sz w:val="28"/>
        </w:rPr>
        <w:t>
      Мекенжайы: Алматы қ., Бабаев көшесі, 33,</w:t>
      </w:r>
      <w:r>
        <w:br/>
      </w:r>
      <w:r>
        <w:rPr>
          <w:rFonts w:ascii="Times New Roman"/>
          <w:b w:val="false"/>
          <w:i w:val="false"/>
          <w:color w:val="000000"/>
          <w:sz w:val="28"/>
        </w:rPr>
        <w:t>
      Телефон: 8 (727) 248-67-35.</w:t>
      </w:r>
      <w:r>
        <w:br/>
      </w:r>
      <w:r>
        <w:rPr>
          <w:rFonts w:ascii="Times New Roman"/>
          <w:b w:val="false"/>
          <w:i w:val="false"/>
          <w:color w:val="000000"/>
          <w:sz w:val="28"/>
        </w:rPr>
        <w:t>
      5) Жетісу ауданының мұрағаты,</w:t>
      </w:r>
      <w:r>
        <w:br/>
      </w:r>
      <w:r>
        <w:rPr>
          <w:rFonts w:ascii="Times New Roman"/>
          <w:b w:val="false"/>
          <w:i w:val="false"/>
          <w:color w:val="000000"/>
          <w:sz w:val="28"/>
        </w:rPr>
        <w:t>
      Мекенжайы: Алматы қ., Қожамқұлов көшесі, 77,</w:t>
      </w:r>
      <w:r>
        <w:br/>
      </w:r>
      <w:r>
        <w:rPr>
          <w:rFonts w:ascii="Times New Roman"/>
          <w:b w:val="false"/>
          <w:i w:val="false"/>
          <w:color w:val="000000"/>
          <w:sz w:val="28"/>
        </w:rPr>
        <w:t>
      Телефон: 8 (727) 279-19-54.</w:t>
      </w:r>
      <w:r>
        <w:br/>
      </w:r>
      <w:r>
        <w:rPr>
          <w:rFonts w:ascii="Times New Roman"/>
          <w:b w:val="false"/>
          <w:i w:val="false"/>
          <w:color w:val="000000"/>
          <w:sz w:val="28"/>
        </w:rPr>
        <w:t>
      6) Медеу ауданының мұрағаты,</w:t>
      </w:r>
      <w:r>
        <w:br/>
      </w:r>
      <w:r>
        <w:rPr>
          <w:rFonts w:ascii="Times New Roman"/>
          <w:b w:val="false"/>
          <w:i w:val="false"/>
          <w:color w:val="000000"/>
          <w:sz w:val="28"/>
        </w:rPr>
        <w:t>
      Мекенжайы: Алматы қ., Жібек жолы даңғылы, 54,</w:t>
      </w:r>
      <w:r>
        <w:br/>
      </w:r>
      <w:r>
        <w:rPr>
          <w:rFonts w:ascii="Times New Roman"/>
          <w:b w:val="false"/>
          <w:i w:val="false"/>
          <w:color w:val="000000"/>
          <w:sz w:val="28"/>
        </w:rPr>
        <w:t>
      Телефон: 8 (727) 273-06-89.</w:t>
      </w:r>
      <w:r>
        <w:br/>
      </w:r>
      <w:r>
        <w:rPr>
          <w:rFonts w:ascii="Times New Roman"/>
          <w:b w:val="false"/>
          <w:i w:val="false"/>
          <w:color w:val="000000"/>
          <w:sz w:val="28"/>
        </w:rPr>
        <w:t>
      7) Түрксіб ауданының мұрағаты,</w:t>
      </w:r>
      <w:r>
        <w:br/>
      </w:r>
      <w:r>
        <w:rPr>
          <w:rFonts w:ascii="Times New Roman"/>
          <w:b w:val="false"/>
          <w:i w:val="false"/>
          <w:color w:val="000000"/>
          <w:sz w:val="28"/>
        </w:rPr>
        <w:t>
      Мекенжайы: Алматы қ., Шолохов көшесі, 14,</w:t>
      </w:r>
      <w:r>
        <w:br/>
      </w:r>
      <w:r>
        <w:rPr>
          <w:rFonts w:ascii="Times New Roman"/>
          <w:b w:val="false"/>
          <w:i w:val="false"/>
          <w:color w:val="000000"/>
          <w:sz w:val="28"/>
        </w:rPr>
        <w:t>
      Телефон: 8 (727) 236-16-09.</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9.00-12.30 дейін, демалыс күндері: сенбі, жексенбі.</w:t>
      </w:r>
    </w:p>
    <w:bookmarkEnd w:id="93"/>
    <w:bookmarkStart w:name="z95" w:id="94"/>
    <w:p>
      <w:pPr>
        <w:spacing w:after="0"/>
        <w:ind w:left="0"/>
        <w:jc w:val="both"/>
      </w:pPr>
      <w:r>
        <w:rPr>
          <w:rFonts w:ascii="Times New Roman"/>
          <w:b w:val="false"/>
          <w:i w:val="false"/>
          <w:color w:val="000000"/>
          <w:sz w:val="28"/>
        </w:rPr>
        <w:t>
      10. Ақмола облысы:</w:t>
      </w:r>
      <w:r>
        <w:br/>
      </w:r>
      <w:r>
        <w:rPr>
          <w:rFonts w:ascii="Times New Roman"/>
          <w:b w:val="false"/>
          <w:i w:val="false"/>
          <w:color w:val="000000"/>
          <w:sz w:val="28"/>
        </w:rPr>
        <w:t>
      1) Ақмола облысының Мемлекеттік мұрағаты,</w:t>
      </w:r>
      <w:r>
        <w:br/>
      </w:r>
      <w:r>
        <w:rPr>
          <w:rFonts w:ascii="Times New Roman"/>
          <w:b w:val="false"/>
          <w:i w:val="false"/>
          <w:color w:val="000000"/>
          <w:sz w:val="28"/>
        </w:rPr>
        <w:t>
      Мекенжайы: Көкшетау қ., Красная көшесі, 23,</w:t>
      </w:r>
      <w:r>
        <w:br/>
      </w:r>
      <w:r>
        <w:rPr>
          <w:rFonts w:ascii="Times New Roman"/>
          <w:b w:val="false"/>
          <w:i w:val="false"/>
          <w:color w:val="000000"/>
          <w:sz w:val="28"/>
        </w:rPr>
        <w:t>
      Телефон: 8 (7162) 26-99-83.</w:t>
      </w:r>
      <w:r>
        <w:br/>
      </w:r>
      <w:r>
        <w:rPr>
          <w:rFonts w:ascii="Times New Roman"/>
          <w:b w:val="false"/>
          <w:i w:val="false"/>
          <w:color w:val="000000"/>
          <w:sz w:val="28"/>
        </w:rPr>
        <w:t>
      2) Көкшетау қаласының Мемлекеттік мұрағаты,</w:t>
      </w:r>
      <w:r>
        <w:br/>
      </w:r>
      <w:r>
        <w:rPr>
          <w:rFonts w:ascii="Times New Roman"/>
          <w:b w:val="false"/>
          <w:i w:val="false"/>
          <w:color w:val="000000"/>
          <w:sz w:val="28"/>
        </w:rPr>
        <w:t>
      Мекенжайы: Көкшетау қ., Темірбеков көшесі, 55,</w:t>
      </w:r>
      <w:r>
        <w:br/>
      </w:r>
      <w:r>
        <w:rPr>
          <w:rFonts w:ascii="Times New Roman"/>
          <w:b w:val="false"/>
          <w:i w:val="false"/>
          <w:color w:val="000000"/>
          <w:sz w:val="28"/>
        </w:rPr>
        <w:t>
      Телефон: 8 (7162) 25-78-22.</w:t>
      </w:r>
      <w:r>
        <w:br/>
      </w:r>
      <w:r>
        <w:rPr>
          <w:rFonts w:ascii="Times New Roman"/>
          <w:b w:val="false"/>
          <w:i w:val="false"/>
          <w:color w:val="000000"/>
          <w:sz w:val="28"/>
        </w:rPr>
        <w:t>
      3) Атбасар қаласының Мемлекеттік мұрағаты,</w:t>
      </w:r>
      <w:r>
        <w:br/>
      </w:r>
      <w:r>
        <w:rPr>
          <w:rFonts w:ascii="Times New Roman"/>
          <w:b w:val="false"/>
          <w:i w:val="false"/>
          <w:color w:val="000000"/>
          <w:sz w:val="28"/>
        </w:rPr>
        <w:t>
      Мекенжайы: Атбасар қ., Победа көшесі, 72,</w:t>
      </w:r>
      <w:r>
        <w:br/>
      </w:r>
      <w:r>
        <w:rPr>
          <w:rFonts w:ascii="Times New Roman"/>
          <w:b w:val="false"/>
          <w:i w:val="false"/>
          <w:color w:val="000000"/>
          <w:sz w:val="28"/>
        </w:rPr>
        <w:t>
      Телефон: 8 (243) 4-05-25.</w:t>
      </w:r>
      <w:r>
        <w:br/>
      </w:r>
      <w:r>
        <w:rPr>
          <w:rFonts w:ascii="Times New Roman"/>
          <w:b w:val="false"/>
          <w:i w:val="false"/>
          <w:color w:val="000000"/>
          <w:sz w:val="28"/>
        </w:rPr>
        <w:t>
      4) Степногорск қаласының Мемлекеттік мұрағаты,</w:t>
      </w:r>
      <w:r>
        <w:br/>
      </w:r>
      <w:r>
        <w:rPr>
          <w:rFonts w:ascii="Times New Roman"/>
          <w:b w:val="false"/>
          <w:i w:val="false"/>
          <w:color w:val="000000"/>
          <w:sz w:val="28"/>
        </w:rPr>
        <w:t>
      Мекенжайы: Степногорск қ., 2 ықшам ауданы, N 3 ғимарат,</w:t>
      </w:r>
      <w:r>
        <w:br/>
      </w:r>
      <w:r>
        <w:rPr>
          <w:rFonts w:ascii="Times New Roman"/>
          <w:b w:val="false"/>
          <w:i w:val="false"/>
          <w:color w:val="000000"/>
          <w:sz w:val="28"/>
        </w:rPr>
        <w:t>
      Телефон: 8 (245) 6-11-72.</w:t>
      </w:r>
      <w:r>
        <w:br/>
      </w:r>
      <w:r>
        <w:rPr>
          <w:rFonts w:ascii="Times New Roman"/>
          <w:b w:val="false"/>
          <w:i w:val="false"/>
          <w:color w:val="000000"/>
          <w:sz w:val="28"/>
        </w:rPr>
        <w:t>
      5) Ақкөл ауданының Мемлекеттік мұрағаты,</w:t>
      </w:r>
      <w:r>
        <w:br/>
      </w:r>
      <w:r>
        <w:rPr>
          <w:rFonts w:ascii="Times New Roman"/>
          <w:b w:val="false"/>
          <w:i w:val="false"/>
          <w:color w:val="000000"/>
          <w:sz w:val="28"/>
        </w:rPr>
        <w:t>
      Мекенжайы: Ақкөл қ., Нұрмағамбетов көшесі, 100,</w:t>
      </w:r>
      <w:r>
        <w:br/>
      </w:r>
      <w:r>
        <w:rPr>
          <w:rFonts w:ascii="Times New Roman"/>
          <w:b w:val="false"/>
          <w:i w:val="false"/>
          <w:color w:val="000000"/>
          <w:sz w:val="28"/>
        </w:rPr>
        <w:t>
      Телефон: 8 (716-38) 2-12-53.</w:t>
      </w:r>
      <w:r>
        <w:br/>
      </w:r>
      <w:r>
        <w:rPr>
          <w:rFonts w:ascii="Times New Roman"/>
          <w:b w:val="false"/>
          <w:i w:val="false"/>
          <w:color w:val="000000"/>
          <w:sz w:val="28"/>
        </w:rPr>
        <w:t>
      6) Аршалы ауданының Мемлекеттік мұрағаты,</w:t>
      </w:r>
      <w:r>
        <w:br/>
      </w:r>
      <w:r>
        <w:rPr>
          <w:rFonts w:ascii="Times New Roman"/>
          <w:b w:val="false"/>
          <w:i w:val="false"/>
          <w:color w:val="000000"/>
          <w:sz w:val="28"/>
        </w:rPr>
        <w:t>
      Мекенжайы: Аршалы поселкісі, Комсомольская көшесі, 30,</w:t>
      </w:r>
      <w:r>
        <w:br/>
      </w:r>
      <w:r>
        <w:rPr>
          <w:rFonts w:ascii="Times New Roman"/>
          <w:b w:val="false"/>
          <w:i w:val="false"/>
          <w:color w:val="000000"/>
          <w:sz w:val="28"/>
        </w:rPr>
        <w:t>
      Телефон: 8 (244) 2-15-66.</w:t>
      </w:r>
      <w:r>
        <w:br/>
      </w:r>
      <w:r>
        <w:rPr>
          <w:rFonts w:ascii="Times New Roman"/>
          <w:b w:val="false"/>
          <w:i w:val="false"/>
          <w:color w:val="000000"/>
          <w:sz w:val="28"/>
        </w:rPr>
        <w:t>
      7) Астрахань ауданының Мемлекеттік мұрағаты,</w:t>
      </w:r>
      <w:r>
        <w:br/>
      </w:r>
      <w:r>
        <w:rPr>
          <w:rFonts w:ascii="Times New Roman"/>
          <w:b w:val="false"/>
          <w:i w:val="false"/>
          <w:color w:val="000000"/>
          <w:sz w:val="28"/>
        </w:rPr>
        <w:t>
      Мекенжайы: Астраханка ауылы, Алтынсарин көшесі, 65,</w:t>
      </w:r>
      <w:r>
        <w:br/>
      </w:r>
      <w:r>
        <w:rPr>
          <w:rFonts w:ascii="Times New Roman"/>
          <w:b w:val="false"/>
          <w:i w:val="false"/>
          <w:color w:val="000000"/>
          <w:sz w:val="28"/>
        </w:rPr>
        <w:t>
      Телефон: 8 (241) 2-33-55.</w:t>
      </w:r>
      <w:r>
        <w:br/>
      </w:r>
      <w:r>
        <w:rPr>
          <w:rFonts w:ascii="Times New Roman"/>
          <w:b w:val="false"/>
          <w:i w:val="false"/>
          <w:color w:val="000000"/>
          <w:sz w:val="28"/>
        </w:rPr>
        <w:t>
      8) Атбасар ауданының Мемлекеттік мұрағаты,</w:t>
      </w:r>
      <w:r>
        <w:br/>
      </w:r>
      <w:r>
        <w:rPr>
          <w:rFonts w:ascii="Times New Roman"/>
          <w:b w:val="false"/>
          <w:i w:val="false"/>
          <w:color w:val="000000"/>
          <w:sz w:val="28"/>
        </w:rPr>
        <w:t>
      Мекенжайы: Мариновка ауылы, Ленин көшесі, 37,</w:t>
      </w:r>
      <w:r>
        <w:br/>
      </w:r>
      <w:r>
        <w:rPr>
          <w:rFonts w:ascii="Times New Roman"/>
          <w:b w:val="false"/>
          <w:i w:val="false"/>
          <w:color w:val="000000"/>
          <w:sz w:val="28"/>
        </w:rPr>
        <w:t>
      Телефон: 8 (243) 5-11-09.</w:t>
      </w:r>
      <w:r>
        <w:br/>
      </w:r>
      <w:r>
        <w:rPr>
          <w:rFonts w:ascii="Times New Roman"/>
          <w:b w:val="false"/>
          <w:i w:val="false"/>
          <w:color w:val="000000"/>
          <w:sz w:val="28"/>
        </w:rPr>
        <w:t>
      9) Бұланды ауданының Мемлекеттік мұрағаты,</w:t>
      </w:r>
      <w:r>
        <w:br/>
      </w:r>
      <w:r>
        <w:rPr>
          <w:rFonts w:ascii="Times New Roman"/>
          <w:b w:val="false"/>
          <w:i w:val="false"/>
          <w:color w:val="000000"/>
          <w:sz w:val="28"/>
        </w:rPr>
        <w:t>
      Мекенжайы: Макинск қаласы, Клубная көшесі, 1,</w:t>
      </w:r>
      <w:r>
        <w:br/>
      </w:r>
      <w:r>
        <w:rPr>
          <w:rFonts w:ascii="Times New Roman"/>
          <w:b w:val="false"/>
          <w:i w:val="false"/>
          <w:color w:val="000000"/>
          <w:sz w:val="28"/>
        </w:rPr>
        <w:t>
      Телефон: 8 (246) 2-24-58.</w:t>
      </w:r>
      <w:r>
        <w:br/>
      </w:r>
      <w:r>
        <w:rPr>
          <w:rFonts w:ascii="Times New Roman"/>
          <w:b w:val="false"/>
          <w:i w:val="false"/>
          <w:color w:val="000000"/>
          <w:sz w:val="28"/>
        </w:rPr>
        <w:t>
      10) Егіндікөл ауданының Мемлекеттік мұрағаты,</w:t>
      </w:r>
      <w:r>
        <w:br/>
      </w:r>
      <w:r>
        <w:rPr>
          <w:rFonts w:ascii="Times New Roman"/>
          <w:b w:val="false"/>
          <w:i w:val="false"/>
          <w:color w:val="000000"/>
          <w:sz w:val="28"/>
        </w:rPr>
        <w:t>
      Мекенжайы: Егіндікөл ауылы, Пушкин көшесі, 1,</w:t>
      </w:r>
      <w:r>
        <w:br/>
      </w:r>
      <w:r>
        <w:rPr>
          <w:rFonts w:ascii="Times New Roman"/>
          <w:b w:val="false"/>
          <w:i w:val="false"/>
          <w:color w:val="000000"/>
          <w:sz w:val="28"/>
        </w:rPr>
        <w:t>
      Телефон: 8 (242) 2-14-13.</w:t>
      </w:r>
      <w:r>
        <w:br/>
      </w:r>
      <w:r>
        <w:rPr>
          <w:rFonts w:ascii="Times New Roman"/>
          <w:b w:val="false"/>
          <w:i w:val="false"/>
          <w:color w:val="000000"/>
          <w:sz w:val="28"/>
        </w:rPr>
        <w:t>
      11) Еңбекшілдер ауданының Мемлекеттік мұрағаты,</w:t>
      </w:r>
      <w:r>
        <w:br/>
      </w:r>
      <w:r>
        <w:rPr>
          <w:rFonts w:ascii="Times New Roman"/>
          <w:b w:val="false"/>
          <w:i w:val="false"/>
          <w:color w:val="000000"/>
          <w:sz w:val="28"/>
        </w:rPr>
        <w:t>
      Мекенжайы: Степняк қаласы, Ленин көшесі, 93,</w:t>
      </w:r>
      <w:r>
        <w:br/>
      </w:r>
      <w:r>
        <w:rPr>
          <w:rFonts w:ascii="Times New Roman"/>
          <w:b w:val="false"/>
          <w:i w:val="false"/>
          <w:color w:val="000000"/>
          <w:sz w:val="28"/>
        </w:rPr>
        <w:t>
      Телефон: 8 (239) 2-11-03.</w:t>
      </w:r>
      <w:r>
        <w:br/>
      </w:r>
      <w:r>
        <w:rPr>
          <w:rFonts w:ascii="Times New Roman"/>
          <w:b w:val="false"/>
          <w:i w:val="false"/>
          <w:color w:val="000000"/>
          <w:sz w:val="28"/>
        </w:rPr>
        <w:t>
      12) Ерейментау ауданының Мемлекеттік мұрағаты,</w:t>
      </w:r>
      <w:r>
        <w:br/>
      </w:r>
      <w:r>
        <w:rPr>
          <w:rFonts w:ascii="Times New Roman"/>
          <w:b w:val="false"/>
          <w:i w:val="false"/>
          <w:color w:val="000000"/>
          <w:sz w:val="28"/>
        </w:rPr>
        <w:t>
      Мекенжайы: Ерейментау қаласы, Кенесары көшесі, 87,</w:t>
      </w:r>
      <w:r>
        <w:br/>
      </w:r>
      <w:r>
        <w:rPr>
          <w:rFonts w:ascii="Times New Roman"/>
          <w:b w:val="false"/>
          <w:i w:val="false"/>
          <w:color w:val="000000"/>
          <w:sz w:val="28"/>
        </w:rPr>
        <w:t>
      Телефон: 8 (233) 2-10-71.</w:t>
      </w:r>
      <w:r>
        <w:br/>
      </w:r>
      <w:r>
        <w:rPr>
          <w:rFonts w:ascii="Times New Roman"/>
          <w:b w:val="false"/>
          <w:i w:val="false"/>
          <w:color w:val="000000"/>
          <w:sz w:val="28"/>
        </w:rPr>
        <w:t>
      13) Есіл ауданының Мемлекеттік мұрағаты,</w:t>
      </w:r>
      <w:r>
        <w:br/>
      </w:r>
      <w:r>
        <w:rPr>
          <w:rFonts w:ascii="Times New Roman"/>
          <w:b w:val="false"/>
          <w:i w:val="false"/>
          <w:color w:val="000000"/>
          <w:sz w:val="28"/>
        </w:rPr>
        <w:t>
      Мекенжайы: Есіл қаласы, Әуезов көшесі, 2а,</w:t>
      </w:r>
      <w:r>
        <w:br/>
      </w:r>
      <w:r>
        <w:rPr>
          <w:rFonts w:ascii="Times New Roman"/>
          <w:b w:val="false"/>
          <w:i w:val="false"/>
          <w:color w:val="000000"/>
          <w:sz w:val="28"/>
        </w:rPr>
        <w:t>
      Телефон: 8 (247) 2-19-61.</w:t>
      </w:r>
      <w:r>
        <w:br/>
      </w:r>
      <w:r>
        <w:rPr>
          <w:rFonts w:ascii="Times New Roman"/>
          <w:b w:val="false"/>
          <w:i w:val="false"/>
          <w:color w:val="000000"/>
          <w:sz w:val="28"/>
        </w:rPr>
        <w:t>
      14) Жақсы ауданының Мемлекеттік мұрағаты,</w:t>
      </w:r>
      <w:r>
        <w:br/>
      </w:r>
      <w:r>
        <w:rPr>
          <w:rFonts w:ascii="Times New Roman"/>
          <w:b w:val="false"/>
          <w:i w:val="false"/>
          <w:color w:val="000000"/>
          <w:sz w:val="28"/>
        </w:rPr>
        <w:t>
      Мекенжайы: Жақсы ауылы, Молдағұлова көшесі, 5,</w:t>
      </w:r>
      <w:r>
        <w:br/>
      </w:r>
      <w:r>
        <w:rPr>
          <w:rFonts w:ascii="Times New Roman"/>
          <w:b w:val="false"/>
          <w:i w:val="false"/>
          <w:color w:val="000000"/>
          <w:sz w:val="28"/>
        </w:rPr>
        <w:t>
      Телефон: 8 (235) 2-15-00.</w:t>
      </w:r>
      <w:r>
        <w:br/>
      </w:r>
      <w:r>
        <w:rPr>
          <w:rFonts w:ascii="Times New Roman"/>
          <w:b w:val="false"/>
          <w:i w:val="false"/>
          <w:color w:val="000000"/>
          <w:sz w:val="28"/>
        </w:rPr>
        <w:t>
      15) Жарқайың ауданының Мемлекеттік мұрағаты,</w:t>
      </w:r>
      <w:r>
        <w:br/>
      </w:r>
      <w:r>
        <w:rPr>
          <w:rFonts w:ascii="Times New Roman"/>
          <w:b w:val="false"/>
          <w:i w:val="false"/>
          <w:color w:val="000000"/>
          <w:sz w:val="28"/>
        </w:rPr>
        <w:t>
      Мекенжайы: Державинск қаласы, Захаров көшесі, 16/4,</w:t>
      </w:r>
      <w:r>
        <w:br/>
      </w:r>
      <w:r>
        <w:rPr>
          <w:rFonts w:ascii="Times New Roman"/>
          <w:b w:val="false"/>
          <w:i w:val="false"/>
          <w:color w:val="000000"/>
          <w:sz w:val="28"/>
        </w:rPr>
        <w:t>
      Телефон: 8 (248) 9-10-07.</w:t>
      </w:r>
      <w:r>
        <w:br/>
      </w:r>
      <w:r>
        <w:rPr>
          <w:rFonts w:ascii="Times New Roman"/>
          <w:b w:val="false"/>
          <w:i w:val="false"/>
          <w:color w:val="000000"/>
          <w:sz w:val="28"/>
        </w:rPr>
        <w:t>
      16) Зеренді ауданының Мемлекеттік мұрағаты,</w:t>
      </w:r>
      <w:r>
        <w:br/>
      </w:r>
      <w:r>
        <w:rPr>
          <w:rFonts w:ascii="Times New Roman"/>
          <w:b w:val="false"/>
          <w:i w:val="false"/>
          <w:color w:val="000000"/>
          <w:sz w:val="28"/>
        </w:rPr>
        <w:t>
      Мекенжайы: Зеренді ауылы, Мир көшесі, 64,</w:t>
      </w:r>
      <w:r>
        <w:br/>
      </w:r>
      <w:r>
        <w:rPr>
          <w:rFonts w:ascii="Times New Roman"/>
          <w:b w:val="false"/>
          <w:i w:val="false"/>
          <w:color w:val="000000"/>
          <w:sz w:val="28"/>
        </w:rPr>
        <w:t>
      Телефон: 8 (232) 2-13-43.</w:t>
      </w:r>
      <w:r>
        <w:br/>
      </w:r>
      <w:r>
        <w:rPr>
          <w:rFonts w:ascii="Times New Roman"/>
          <w:b w:val="false"/>
          <w:i w:val="false"/>
          <w:color w:val="000000"/>
          <w:sz w:val="28"/>
        </w:rPr>
        <w:t>
      17) Қорғалжын ауданының Мемлекеттік мұрағаты,</w:t>
      </w:r>
      <w:r>
        <w:br/>
      </w:r>
      <w:r>
        <w:rPr>
          <w:rFonts w:ascii="Times New Roman"/>
          <w:b w:val="false"/>
          <w:i w:val="false"/>
          <w:color w:val="000000"/>
          <w:sz w:val="28"/>
        </w:rPr>
        <w:t>
      Мекенжайы: Қорғалжын ауылы, Ленин көшесі, 14.</w:t>
      </w:r>
      <w:r>
        <w:br/>
      </w:r>
      <w:r>
        <w:rPr>
          <w:rFonts w:ascii="Times New Roman"/>
          <w:b w:val="false"/>
          <w:i w:val="false"/>
          <w:color w:val="000000"/>
          <w:sz w:val="28"/>
        </w:rPr>
        <w:t>
      18) Сандықтау ауданының Мемлекеттік мұрағаты,</w:t>
      </w:r>
      <w:r>
        <w:br/>
      </w:r>
      <w:r>
        <w:rPr>
          <w:rFonts w:ascii="Times New Roman"/>
          <w:b w:val="false"/>
          <w:i w:val="false"/>
          <w:color w:val="000000"/>
          <w:sz w:val="28"/>
        </w:rPr>
        <w:t>
      Мекенжайы: Балкашино ауылы, Ленин көшесі, 119,</w:t>
      </w:r>
      <w:r>
        <w:br/>
      </w:r>
      <w:r>
        <w:rPr>
          <w:rFonts w:ascii="Times New Roman"/>
          <w:b w:val="false"/>
          <w:i w:val="false"/>
          <w:color w:val="000000"/>
          <w:sz w:val="28"/>
        </w:rPr>
        <w:t>
      Телефон: 8 (240) 9-27-22.</w:t>
      </w:r>
      <w:r>
        <w:br/>
      </w:r>
      <w:r>
        <w:rPr>
          <w:rFonts w:ascii="Times New Roman"/>
          <w:b w:val="false"/>
          <w:i w:val="false"/>
          <w:color w:val="000000"/>
          <w:sz w:val="28"/>
        </w:rPr>
        <w:t>
      19) Целиноград ауданының Мемлекеттік мұрағаты,</w:t>
      </w:r>
      <w:r>
        <w:br/>
      </w:r>
      <w:r>
        <w:rPr>
          <w:rFonts w:ascii="Times New Roman"/>
          <w:b w:val="false"/>
          <w:i w:val="false"/>
          <w:color w:val="000000"/>
          <w:sz w:val="28"/>
        </w:rPr>
        <w:t>
      Мекенжайы: Ақмол поселкісі, Гагарин көшесі, 2.</w:t>
      </w:r>
      <w:r>
        <w:br/>
      </w:r>
      <w:r>
        <w:rPr>
          <w:rFonts w:ascii="Times New Roman"/>
          <w:b w:val="false"/>
          <w:i w:val="false"/>
          <w:color w:val="000000"/>
          <w:sz w:val="28"/>
        </w:rPr>
        <w:t>
      20) Шортанды ауданының Мемлекеттік мұрағаты,</w:t>
      </w:r>
      <w:r>
        <w:br/>
      </w:r>
      <w:r>
        <w:rPr>
          <w:rFonts w:ascii="Times New Roman"/>
          <w:b w:val="false"/>
          <w:i w:val="false"/>
          <w:color w:val="000000"/>
          <w:sz w:val="28"/>
        </w:rPr>
        <w:t>
      Мекенжайы: Шортанды поселкісі, Лермонтов көшесі, 17,</w:t>
      </w:r>
      <w:r>
        <w:br/>
      </w:r>
      <w:r>
        <w:rPr>
          <w:rFonts w:ascii="Times New Roman"/>
          <w:b w:val="false"/>
          <w:i w:val="false"/>
          <w:color w:val="000000"/>
          <w:sz w:val="28"/>
        </w:rPr>
        <w:t>
      Телефон: 8 (231) 2-18-66.</w:t>
      </w:r>
      <w:r>
        <w:br/>
      </w:r>
      <w:r>
        <w:rPr>
          <w:rFonts w:ascii="Times New Roman"/>
          <w:b w:val="false"/>
          <w:i w:val="false"/>
          <w:color w:val="000000"/>
          <w:sz w:val="28"/>
        </w:rPr>
        <w:t>
      21) Щучинск ауданының Мемлекеттік мұрағаты,</w:t>
      </w:r>
      <w:r>
        <w:br/>
      </w:r>
      <w:r>
        <w:rPr>
          <w:rFonts w:ascii="Times New Roman"/>
          <w:b w:val="false"/>
          <w:i w:val="false"/>
          <w:color w:val="000000"/>
          <w:sz w:val="28"/>
        </w:rPr>
        <w:t>
      Мекенжайы: Щучинск қаласы, Луначарский көшесі, 90,</w:t>
      </w:r>
      <w:r>
        <w:br/>
      </w:r>
      <w:r>
        <w:rPr>
          <w:rFonts w:ascii="Times New Roman"/>
          <w:b w:val="false"/>
          <w:i w:val="false"/>
          <w:color w:val="000000"/>
          <w:sz w:val="28"/>
        </w:rPr>
        <w:t>
      Телефон: 8 (236) 4-59-24.</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Дүйсенбі-бейсенбі 9.00-18.00 дейін, жұма - құжаттармен жұмыс істеу күні, түскі үзіліс 13.00-14.00 дейін, демалыс күндері: сенбі, жексенбі.</w:t>
      </w:r>
    </w:p>
    <w:bookmarkEnd w:id="94"/>
    <w:bookmarkStart w:name="z96" w:id="95"/>
    <w:p>
      <w:pPr>
        <w:spacing w:after="0"/>
        <w:ind w:left="0"/>
        <w:jc w:val="both"/>
      </w:pPr>
      <w:r>
        <w:rPr>
          <w:rFonts w:ascii="Times New Roman"/>
          <w:b w:val="false"/>
          <w:i w:val="false"/>
          <w:color w:val="000000"/>
          <w:sz w:val="28"/>
        </w:rPr>
        <w:t>
      11. Ақтөбе облысы:</w:t>
      </w:r>
      <w:r>
        <w:br/>
      </w:r>
      <w:r>
        <w:rPr>
          <w:rFonts w:ascii="Times New Roman"/>
          <w:b w:val="false"/>
          <w:i w:val="false"/>
          <w:color w:val="000000"/>
          <w:sz w:val="28"/>
        </w:rPr>
        <w:t>
      1) Ақтөбе облысының Мемлекеттік мұрағаты,</w:t>
      </w:r>
      <w:r>
        <w:br/>
      </w:r>
      <w:r>
        <w:rPr>
          <w:rFonts w:ascii="Times New Roman"/>
          <w:b w:val="false"/>
          <w:i w:val="false"/>
          <w:color w:val="000000"/>
          <w:sz w:val="28"/>
        </w:rPr>
        <w:t>
      Мекенжайы: Ақтөбе қ., Ағайынды Жұбановтар көшесі, 255,</w:t>
      </w:r>
      <w:r>
        <w:br/>
      </w:r>
      <w:r>
        <w:rPr>
          <w:rFonts w:ascii="Times New Roman"/>
          <w:b w:val="false"/>
          <w:i w:val="false"/>
          <w:color w:val="000000"/>
          <w:sz w:val="28"/>
        </w:rPr>
        <w:t>
      Телефон: 8 (7132) 57-08-50.</w:t>
      </w:r>
      <w:r>
        <w:br/>
      </w:r>
      <w:r>
        <w:rPr>
          <w:rFonts w:ascii="Times New Roman"/>
          <w:b w:val="false"/>
          <w:i w:val="false"/>
          <w:color w:val="000000"/>
          <w:sz w:val="28"/>
        </w:rPr>
        <w:t>
      2) Шалқар филиалы,</w:t>
      </w:r>
      <w:r>
        <w:br/>
      </w:r>
      <w:r>
        <w:rPr>
          <w:rFonts w:ascii="Times New Roman"/>
          <w:b w:val="false"/>
          <w:i w:val="false"/>
          <w:color w:val="000000"/>
          <w:sz w:val="28"/>
        </w:rPr>
        <w:t>
      Мекенжайы: Шалқар қ., Таушанов көшесі, 2,</w:t>
      </w:r>
      <w:r>
        <w:br/>
      </w:r>
      <w:r>
        <w:rPr>
          <w:rFonts w:ascii="Times New Roman"/>
          <w:b w:val="false"/>
          <w:i w:val="false"/>
          <w:color w:val="000000"/>
          <w:sz w:val="28"/>
        </w:rPr>
        <w:t>
      Телефон: 8 (713-35) 2-74-07.</w:t>
      </w:r>
      <w:r>
        <w:br/>
      </w:r>
      <w:r>
        <w:rPr>
          <w:rFonts w:ascii="Times New Roman"/>
          <w:b w:val="false"/>
          <w:i w:val="false"/>
          <w:color w:val="000000"/>
          <w:sz w:val="28"/>
        </w:rPr>
        <w:t>
      3) Қобды филиалы,</w:t>
      </w:r>
      <w:r>
        <w:br/>
      </w:r>
      <w:r>
        <w:rPr>
          <w:rFonts w:ascii="Times New Roman"/>
          <w:b w:val="false"/>
          <w:i w:val="false"/>
          <w:color w:val="000000"/>
          <w:sz w:val="28"/>
        </w:rPr>
        <w:t>
      Мекенжайы: Қобды поселкісі, Астана көшесі, 44,</w:t>
      </w:r>
      <w:r>
        <w:br/>
      </w:r>
      <w:r>
        <w:rPr>
          <w:rFonts w:ascii="Times New Roman"/>
          <w:b w:val="false"/>
          <w:i w:val="false"/>
          <w:color w:val="000000"/>
          <w:sz w:val="28"/>
        </w:rPr>
        <w:t>
      Телефон: 8 (713-41) 2-13-97.</w:t>
      </w:r>
      <w:r>
        <w:br/>
      </w:r>
      <w:r>
        <w:rPr>
          <w:rFonts w:ascii="Times New Roman"/>
          <w:b w:val="false"/>
          <w:i w:val="false"/>
          <w:color w:val="000000"/>
          <w:sz w:val="28"/>
        </w:rPr>
        <w:t>
      4) Алға ауданының мемлекеттік мұрағаты,</w:t>
      </w:r>
      <w:r>
        <w:br/>
      </w:r>
      <w:r>
        <w:rPr>
          <w:rFonts w:ascii="Times New Roman"/>
          <w:b w:val="false"/>
          <w:i w:val="false"/>
          <w:color w:val="000000"/>
          <w:sz w:val="28"/>
        </w:rPr>
        <w:t>
      Мекенжайы: Алға қаласы, 4 ықшам ауданы, 3,</w:t>
      </w:r>
      <w:r>
        <w:br/>
      </w:r>
      <w:r>
        <w:rPr>
          <w:rFonts w:ascii="Times New Roman"/>
          <w:b w:val="false"/>
          <w:i w:val="false"/>
          <w:color w:val="000000"/>
          <w:sz w:val="28"/>
        </w:rPr>
        <w:t>
      Телефон: 8 (713-37) 3-13-74.</w:t>
      </w:r>
      <w:r>
        <w:br/>
      </w:r>
      <w:r>
        <w:rPr>
          <w:rFonts w:ascii="Times New Roman"/>
          <w:b w:val="false"/>
          <w:i w:val="false"/>
          <w:color w:val="000000"/>
          <w:sz w:val="28"/>
        </w:rPr>
        <w:t>
      5) Әйтеке би ауданының Мемлекеттік мұрағаты,</w:t>
      </w:r>
      <w:r>
        <w:br/>
      </w:r>
      <w:r>
        <w:rPr>
          <w:rFonts w:ascii="Times New Roman"/>
          <w:b w:val="false"/>
          <w:i w:val="false"/>
          <w:color w:val="000000"/>
          <w:sz w:val="28"/>
        </w:rPr>
        <w:t>
      Мекенжайы: Комсомол селосы, Балдырған көшесі, 7,</w:t>
      </w:r>
      <w:r>
        <w:br/>
      </w:r>
      <w:r>
        <w:rPr>
          <w:rFonts w:ascii="Times New Roman"/>
          <w:b w:val="false"/>
          <w:i w:val="false"/>
          <w:color w:val="000000"/>
          <w:sz w:val="28"/>
        </w:rPr>
        <w:t>
      Телефон: 8 (713-39) 2-15-21.</w:t>
      </w:r>
      <w:r>
        <w:br/>
      </w:r>
      <w:r>
        <w:rPr>
          <w:rFonts w:ascii="Times New Roman"/>
          <w:b w:val="false"/>
          <w:i w:val="false"/>
          <w:color w:val="000000"/>
          <w:sz w:val="28"/>
        </w:rPr>
        <w:t>
      6) Байғанин ауданының Мемлекеттік мұрағаты,</w:t>
      </w:r>
      <w:r>
        <w:br/>
      </w:r>
      <w:r>
        <w:rPr>
          <w:rFonts w:ascii="Times New Roman"/>
          <w:b w:val="false"/>
          <w:i w:val="false"/>
          <w:color w:val="000000"/>
          <w:sz w:val="28"/>
        </w:rPr>
        <w:t>
      Мекенжайы: Байғанин селосы, Д. Қонаев көшесі, 35,</w:t>
      </w:r>
      <w:r>
        <w:br/>
      </w:r>
      <w:r>
        <w:rPr>
          <w:rFonts w:ascii="Times New Roman"/>
          <w:b w:val="false"/>
          <w:i w:val="false"/>
          <w:color w:val="000000"/>
          <w:sz w:val="28"/>
        </w:rPr>
        <w:t>
      Телефон: 8 (713-45) 2-30-57.</w:t>
      </w:r>
      <w:r>
        <w:br/>
      </w:r>
      <w:r>
        <w:rPr>
          <w:rFonts w:ascii="Times New Roman"/>
          <w:b w:val="false"/>
          <w:i w:val="false"/>
          <w:color w:val="000000"/>
          <w:sz w:val="28"/>
        </w:rPr>
        <w:t>
      7) Ырғыз ауданының Мемлекеттік мұрағаты,</w:t>
      </w:r>
      <w:r>
        <w:br/>
      </w:r>
      <w:r>
        <w:rPr>
          <w:rFonts w:ascii="Times New Roman"/>
          <w:b w:val="false"/>
          <w:i w:val="false"/>
          <w:color w:val="000000"/>
          <w:sz w:val="28"/>
        </w:rPr>
        <w:t>
      Мекенжайы: Ырғыз селосы, А. Жангелді көшесі, 27,</w:t>
      </w:r>
      <w:r>
        <w:br/>
      </w:r>
      <w:r>
        <w:rPr>
          <w:rFonts w:ascii="Times New Roman"/>
          <w:b w:val="false"/>
          <w:i w:val="false"/>
          <w:color w:val="000000"/>
          <w:sz w:val="28"/>
        </w:rPr>
        <w:t>
      Телефон: 8 (713-43) 2-17-88.</w:t>
      </w:r>
      <w:r>
        <w:br/>
      </w:r>
      <w:r>
        <w:rPr>
          <w:rFonts w:ascii="Times New Roman"/>
          <w:b w:val="false"/>
          <w:i w:val="false"/>
          <w:color w:val="000000"/>
          <w:sz w:val="28"/>
        </w:rPr>
        <w:t>
      8) Қарғалы ауданының Мемлекеттік мұрағаты,</w:t>
      </w:r>
      <w:r>
        <w:br/>
      </w:r>
      <w:r>
        <w:rPr>
          <w:rFonts w:ascii="Times New Roman"/>
          <w:b w:val="false"/>
          <w:i w:val="false"/>
          <w:color w:val="000000"/>
          <w:sz w:val="28"/>
        </w:rPr>
        <w:t>
      Мекенжайы: Батамша селосы, Цибульчик көшесі, 4,</w:t>
      </w:r>
      <w:r>
        <w:br/>
      </w:r>
      <w:r>
        <w:rPr>
          <w:rFonts w:ascii="Times New Roman"/>
          <w:b w:val="false"/>
          <w:i w:val="false"/>
          <w:color w:val="000000"/>
          <w:sz w:val="28"/>
        </w:rPr>
        <w:t>
      Телефон: 8 (713-42) 2-24-96.</w:t>
      </w:r>
      <w:r>
        <w:br/>
      </w:r>
      <w:r>
        <w:rPr>
          <w:rFonts w:ascii="Times New Roman"/>
          <w:b w:val="false"/>
          <w:i w:val="false"/>
          <w:color w:val="000000"/>
          <w:sz w:val="28"/>
        </w:rPr>
        <w:t>
      9) Мәртөк ауданының Мемлекеттік мұрағаты,</w:t>
      </w:r>
      <w:r>
        <w:br/>
      </w:r>
      <w:r>
        <w:rPr>
          <w:rFonts w:ascii="Times New Roman"/>
          <w:b w:val="false"/>
          <w:i w:val="false"/>
          <w:color w:val="000000"/>
          <w:sz w:val="28"/>
        </w:rPr>
        <w:t>
      Мекенжайы: Мәртөк селосы, Ленин көшесі, 92,</w:t>
      </w:r>
      <w:r>
        <w:br/>
      </w:r>
      <w:r>
        <w:rPr>
          <w:rFonts w:ascii="Times New Roman"/>
          <w:b w:val="false"/>
          <w:i w:val="false"/>
          <w:color w:val="000000"/>
          <w:sz w:val="28"/>
        </w:rPr>
        <w:t>
      Телефон: 8 (713-31) 2-10-72.</w:t>
      </w:r>
      <w:r>
        <w:br/>
      </w:r>
      <w:r>
        <w:rPr>
          <w:rFonts w:ascii="Times New Roman"/>
          <w:b w:val="false"/>
          <w:i w:val="false"/>
          <w:color w:val="000000"/>
          <w:sz w:val="28"/>
        </w:rPr>
        <w:t>
      10) Мұғалжар ауданының Мемлекеттік мұрағаты,</w:t>
      </w:r>
      <w:r>
        <w:br/>
      </w:r>
      <w:r>
        <w:rPr>
          <w:rFonts w:ascii="Times New Roman"/>
          <w:b w:val="false"/>
          <w:i w:val="false"/>
          <w:color w:val="000000"/>
          <w:sz w:val="28"/>
        </w:rPr>
        <w:t>
      Мекенжайы: Қандыағаш станциясы, Гагарин көшесі, 6,</w:t>
      </w:r>
      <w:r>
        <w:br/>
      </w:r>
      <w:r>
        <w:rPr>
          <w:rFonts w:ascii="Times New Roman"/>
          <w:b w:val="false"/>
          <w:i w:val="false"/>
          <w:color w:val="000000"/>
          <w:sz w:val="28"/>
        </w:rPr>
        <w:t>
      Телефон: 8 (713-33) 3-62-06.</w:t>
      </w:r>
      <w:r>
        <w:br/>
      </w:r>
      <w:r>
        <w:rPr>
          <w:rFonts w:ascii="Times New Roman"/>
          <w:b w:val="false"/>
          <w:i w:val="false"/>
          <w:color w:val="000000"/>
          <w:sz w:val="28"/>
        </w:rPr>
        <w:t>
      11) Темір ауданының Мемлекеттік мұрағаты,</w:t>
      </w:r>
      <w:r>
        <w:br/>
      </w:r>
      <w:r>
        <w:rPr>
          <w:rFonts w:ascii="Times New Roman"/>
          <w:b w:val="false"/>
          <w:i w:val="false"/>
          <w:color w:val="000000"/>
          <w:sz w:val="28"/>
        </w:rPr>
        <w:t>
      Мекенжайы: Шұбарқұдық селосы, Желтоқсан көшесі, 3,</w:t>
      </w:r>
      <w:r>
        <w:br/>
      </w:r>
      <w:r>
        <w:rPr>
          <w:rFonts w:ascii="Times New Roman"/>
          <w:b w:val="false"/>
          <w:i w:val="false"/>
          <w:color w:val="000000"/>
          <w:sz w:val="28"/>
        </w:rPr>
        <w:t>
      Телефон: 8 (713-46) 2-25-33.</w:t>
      </w:r>
      <w:r>
        <w:br/>
      </w:r>
      <w:r>
        <w:rPr>
          <w:rFonts w:ascii="Times New Roman"/>
          <w:b w:val="false"/>
          <w:i w:val="false"/>
          <w:color w:val="000000"/>
          <w:sz w:val="28"/>
        </w:rPr>
        <w:t>
      12) Ойыл ауданының Мемлекеттік мұрағаты,</w:t>
      </w:r>
      <w:r>
        <w:br/>
      </w:r>
      <w:r>
        <w:rPr>
          <w:rFonts w:ascii="Times New Roman"/>
          <w:b w:val="false"/>
          <w:i w:val="false"/>
          <w:color w:val="000000"/>
          <w:sz w:val="28"/>
        </w:rPr>
        <w:t>
      Мекенжайы: Ойыл селосы, Құрманов көшесі, 78,</w:t>
      </w:r>
      <w:r>
        <w:br/>
      </w:r>
      <w:r>
        <w:rPr>
          <w:rFonts w:ascii="Times New Roman"/>
          <w:b w:val="false"/>
          <w:i w:val="false"/>
          <w:color w:val="000000"/>
          <w:sz w:val="28"/>
        </w:rPr>
        <w:t>
      Телефон: 8 (713-32) 2-10-52.</w:t>
      </w:r>
      <w:r>
        <w:br/>
      </w:r>
      <w:r>
        <w:rPr>
          <w:rFonts w:ascii="Times New Roman"/>
          <w:b w:val="false"/>
          <w:i w:val="false"/>
          <w:color w:val="000000"/>
          <w:sz w:val="28"/>
        </w:rPr>
        <w:t>
      13) Хромтау ауданының Мемлекеттік мұрағаты,</w:t>
      </w:r>
      <w:r>
        <w:br/>
      </w:r>
      <w:r>
        <w:rPr>
          <w:rFonts w:ascii="Times New Roman"/>
          <w:b w:val="false"/>
          <w:i w:val="false"/>
          <w:color w:val="000000"/>
          <w:sz w:val="28"/>
        </w:rPr>
        <w:t>
      Мекенжайы: Хромтау қаласы, Молдағұлова көшесі, 7,</w:t>
      </w:r>
      <w:r>
        <w:br/>
      </w:r>
      <w:r>
        <w:rPr>
          <w:rFonts w:ascii="Times New Roman"/>
          <w:b w:val="false"/>
          <w:i w:val="false"/>
          <w:color w:val="000000"/>
          <w:sz w:val="28"/>
        </w:rPr>
        <w:t>
      Телефон: 8 (713-36) 2-17-89.</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9.00-13.00 дейін, демалыс күндері: сенбі, жексенбі.</w:t>
      </w:r>
    </w:p>
    <w:bookmarkEnd w:id="95"/>
    <w:bookmarkStart w:name="z97" w:id="96"/>
    <w:p>
      <w:pPr>
        <w:spacing w:after="0"/>
        <w:ind w:left="0"/>
        <w:jc w:val="both"/>
      </w:pPr>
      <w:r>
        <w:rPr>
          <w:rFonts w:ascii="Times New Roman"/>
          <w:b w:val="false"/>
          <w:i w:val="false"/>
          <w:color w:val="000000"/>
          <w:sz w:val="28"/>
        </w:rPr>
        <w:t>
      12. Алматы облысы:</w:t>
      </w:r>
      <w:r>
        <w:br/>
      </w:r>
      <w:r>
        <w:rPr>
          <w:rFonts w:ascii="Times New Roman"/>
          <w:b w:val="false"/>
          <w:i w:val="false"/>
          <w:color w:val="000000"/>
          <w:sz w:val="28"/>
        </w:rPr>
        <w:t>
      1) Алматы облысының Мемлекеттік мұрағаты,</w:t>
      </w:r>
      <w:r>
        <w:br/>
      </w:r>
      <w:r>
        <w:rPr>
          <w:rFonts w:ascii="Times New Roman"/>
          <w:b w:val="false"/>
          <w:i w:val="false"/>
          <w:color w:val="000000"/>
          <w:sz w:val="28"/>
        </w:rPr>
        <w:t>
      Мекенжайы: Алматы қ., Желтоқсан көшесі, 112,</w:t>
      </w:r>
      <w:r>
        <w:br/>
      </w:r>
      <w:r>
        <w:rPr>
          <w:rFonts w:ascii="Times New Roman"/>
          <w:b w:val="false"/>
          <w:i w:val="false"/>
          <w:color w:val="000000"/>
          <w:sz w:val="28"/>
        </w:rPr>
        <w:t>
      Телефон: 8 (727) 279-39-62.</w:t>
      </w:r>
      <w:r>
        <w:br/>
      </w:r>
      <w:r>
        <w:rPr>
          <w:rFonts w:ascii="Times New Roman"/>
          <w:b w:val="false"/>
          <w:i w:val="false"/>
          <w:color w:val="000000"/>
          <w:sz w:val="28"/>
        </w:rPr>
        <w:t>
      2) Талдықорғанның Мемлекеттік мұрағаты,</w:t>
      </w:r>
      <w:r>
        <w:br/>
      </w:r>
      <w:r>
        <w:rPr>
          <w:rFonts w:ascii="Times New Roman"/>
          <w:b w:val="false"/>
          <w:i w:val="false"/>
          <w:color w:val="000000"/>
          <w:sz w:val="28"/>
        </w:rPr>
        <w:t>
      Мекенжайы: Талдықорған қаласы, Самал ықшам ауданы, 10,</w:t>
      </w:r>
      <w:r>
        <w:br/>
      </w:r>
      <w:r>
        <w:rPr>
          <w:rFonts w:ascii="Times New Roman"/>
          <w:b w:val="false"/>
          <w:i w:val="false"/>
          <w:color w:val="000000"/>
          <w:sz w:val="28"/>
        </w:rPr>
        <w:t>
      Телефон: 8 (728-22) 5-45-20.</w:t>
      </w:r>
      <w:r>
        <w:br/>
      </w:r>
      <w:r>
        <w:rPr>
          <w:rFonts w:ascii="Times New Roman"/>
          <w:b w:val="false"/>
          <w:i w:val="false"/>
          <w:color w:val="000000"/>
          <w:sz w:val="28"/>
        </w:rPr>
        <w:t>
      3) Қапшағай филиалы,</w:t>
      </w:r>
      <w:r>
        <w:br/>
      </w:r>
      <w:r>
        <w:rPr>
          <w:rFonts w:ascii="Times New Roman"/>
          <w:b w:val="false"/>
          <w:i w:val="false"/>
          <w:color w:val="000000"/>
          <w:sz w:val="28"/>
        </w:rPr>
        <w:t>
      Мекенжайы: Қапшағай қаласы, Жамбыл көшесі, 13,</w:t>
      </w:r>
      <w:r>
        <w:br/>
      </w:r>
      <w:r>
        <w:rPr>
          <w:rFonts w:ascii="Times New Roman"/>
          <w:b w:val="false"/>
          <w:i w:val="false"/>
          <w:color w:val="000000"/>
          <w:sz w:val="28"/>
        </w:rPr>
        <w:t>
      Телефон: 8(272) 2-22-54.</w:t>
      </w:r>
      <w:r>
        <w:br/>
      </w:r>
      <w:r>
        <w:rPr>
          <w:rFonts w:ascii="Times New Roman"/>
          <w:b w:val="false"/>
          <w:i w:val="false"/>
          <w:color w:val="000000"/>
          <w:sz w:val="28"/>
        </w:rPr>
        <w:t>
      4) Ұзынағаш филиалы,</w:t>
      </w:r>
      <w:r>
        <w:br/>
      </w:r>
      <w:r>
        <w:rPr>
          <w:rFonts w:ascii="Times New Roman"/>
          <w:b w:val="false"/>
          <w:i w:val="false"/>
          <w:color w:val="000000"/>
          <w:sz w:val="28"/>
        </w:rPr>
        <w:t>
      Мекенжайы: Ұзынағаш ауылы, Мажитұлы көшесі, 3,</w:t>
      </w:r>
      <w:r>
        <w:br/>
      </w:r>
      <w:r>
        <w:rPr>
          <w:rFonts w:ascii="Times New Roman"/>
          <w:b w:val="false"/>
          <w:i w:val="false"/>
          <w:color w:val="000000"/>
          <w:sz w:val="28"/>
        </w:rPr>
        <w:t>
      Телефон: 8 (270) 2-25-53.</w:t>
      </w:r>
      <w:r>
        <w:br/>
      </w:r>
      <w:r>
        <w:rPr>
          <w:rFonts w:ascii="Times New Roman"/>
          <w:b w:val="false"/>
          <w:i w:val="false"/>
          <w:color w:val="000000"/>
          <w:sz w:val="28"/>
        </w:rPr>
        <w:t>
      5) Ұйғыр филиалы,</w:t>
      </w:r>
      <w:r>
        <w:br/>
      </w:r>
      <w:r>
        <w:rPr>
          <w:rFonts w:ascii="Times New Roman"/>
          <w:b w:val="false"/>
          <w:i w:val="false"/>
          <w:color w:val="000000"/>
          <w:sz w:val="28"/>
        </w:rPr>
        <w:t>
      Мекенжайы: Шоңжа ауылы, Ескендіров көшесі, 74,</w:t>
      </w:r>
      <w:r>
        <w:br/>
      </w:r>
      <w:r>
        <w:rPr>
          <w:rFonts w:ascii="Times New Roman"/>
          <w:b w:val="false"/>
          <w:i w:val="false"/>
          <w:color w:val="000000"/>
          <w:sz w:val="28"/>
        </w:rPr>
        <w:t>
      Телефон: 8(272) 2-10-53.</w:t>
      </w:r>
      <w:r>
        <w:br/>
      </w:r>
      <w:r>
        <w:rPr>
          <w:rFonts w:ascii="Times New Roman"/>
          <w:b w:val="false"/>
          <w:i w:val="false"/>
          <w:color w:val="000000"/>
          <w:sz w:val="28"/>
        </w:rPr>
        <w:t>
      6) Балхаш филиалы,</w:t>
      </w:r>
      <w:r>
        <w:br/>
      </w:r>
      <w:r>
        <w:rPr>
          <w:rFonts w:ascii="Times New Roman"/>
          <w:b w:val="false"/>
          <w:i w:val="false"/>
          <w:color w:val="000000"/>
          <w:sz w:val="28"/>
        </w:rPr>
        <w:t>
      Мекенжайы: Балхаш ауданы, Бақанас ауылы,</w:t>
      </w:r>
      <w:r>
        <w:br/>
      </w:r>
      <w:r>
        <w:rPr>
          <w:rFonts w:ascii="Times New Roman"/>
          <w:b w:val="false"/>
          <w:i w:val="false"/>
          <w:color w:val="000000"/>
          <w:sz w:val="28"/>
        </w:rPr>
        <w:t>
      Телефон: 8(273) 9-16-05.</w:t>
      </w:r>
      <w:r>
        <w:br/>
      </w:r>
      <w:r>
        <w:rPr>
          <w:rFonts w:ascii="Times New Roman"/>
          <w:b w:val="false"/>
          <w:i w:val="false"/>
          <w:color w:val="000000"/>
          <w:sz w:val="28"/>
        </w:rPr>
        <w:t>
      7) Талғар филиалы,</w:t>
      </w:r>
      <w:r>
        <w:br/>
      </w:r>
      <w:r>
        <w:rPr>
          <w:rFonts w:ascii="Times New Roman"/>
          <w:b w:val="false"/>
          <w:i w:val="false"/>
          <w:color w:val="000000"/>
          <w:sz w:val="28"/>
        </w:rPr>
        <w:t>
      Мекенжайы: Талғар қаласы, Бокин көшесі, 30,</w:t>
      </w:r>
      <w:r>
        <w:br/>
      </w:r>
      <w:r>
        <w:rPr>
          <w:rFonts w:ascii="Times New Roman"/>
          <w:b w:val="false"/>
          <w:i w:val="false"/>
          <w:color w:val="000000"/>
          <w:sz w:val="28"/>
        </w:rPr>
        <w:t>
      Телефон: 8 (7272) 95-69-06.</w:t>
      </w:r>
      <w:r>
        <w:br/>
      </w:r>
      <w:r>
        <w:rPr>
          <w:rFonts w:ascii="Times New Roman"/>
          <w:b w:val="false"/>
          <w:i w:val="false"/>
          <w:color w:val="000000"/>
          <w:sz w:val="28"/>
        </w:rPr>
        <w:t>
      8) Райымбек филиалы,</w:t>
      </w:r>
      <w:r>
        <w:br/>
      </w:r>
      <w:r>
        <w:rPr>
          <w:rFonts w:ascii="Times New Roman"/>
          <w:b w:val="false"/>
          <w:i w:val="false"/>
          <w:color w:val="000000"/>
          <w:sz w:val="28"/>
        </w:rPr>
        <w:t>
      Мекенжайы: Кеген ауылы, Маметова көшесі, 86,</w:t>
      </w:r>
      <w:r>
        <w:br/>
      </w:r>
      <w:r>
        <w:rPr>
          <w:rFonts w:ascii="Times New Roman"/>
          <w:b w:val="false"/>
          <w:i w:val="false"/>
          <w:color w:val="000000"/>
          <w:sz w:val="28"/>
        </w:rPr>
        <w:t>
      Телефон: 8 (273) 2-19-89.</w:t>
      </w:r>
      <w:r>
        <w:br/>
      </w:r>
      <w:r>
        <w:rPr>
          <w:rFonts w:ascii="Times New Roman"/>
          <w:b w:val="false"/>
          <w:i w:val="false"/>
          <w:color w:val="000000"/>
          <w:sz w:val="28"/>
        </w:rPr>
        <w:t>
      9) Еңбекшіқазақ филиалы,</w:t>
      </w:r>
      <w:r>
        <w:br/>
      </w:r>
      <w:r>
        <w:rPr>
          <w:rFonts w:ascii="Times New Roman"/>
          <w:b w:val="false"/>
          <w:i w:val="false"/>
          <w:color w:val="000000"/>
          <w:sz w:val="28"/>
        </w:rPr>
        <w:t>
      Мекенжайы: Есік ауылы, 2 ықшам ауданы, 16,</w:t>
      </w:r>
      <w:r>
        <w:br/>
      </w:r>
      <w:r>
        <w:rPr>
          <w:rFonts w:ascii="Times New Roman"/>
          <w:b w:val="false"/>
          <w:i w:val="false"/>
          <w:color w:val="000000"/>
          <w:sz w:val="28"/>
        </w:rPr>
        <w:t>
      Телефон: 8 (275) 4-06-62.</w:t>
      </w:r>
      <w:r>
        <w:br/>
      </w:r>
      <w:r>
        <w:rPr>
          <w:rFonts w:ascii="Times New Roman"/>
          <w:b w:val="false"/>
          <w:i w:val="false"/>
          <w:color w:val="000000"/>
          <w:sz w:val="28"/>
        </w:rPr>
        <w:t>
      10) Ақсу филиалы,</w:t>
      </w:r>
      <w:r>
        <w:br/>
      </w:r>
      <w:r>
        <w:rPr>
          <w:rFonts w:ascii="Times New Roman"/>
          <w:b w:val="false"/>
          <w:i w:val="false"/>
          <w:color w:val="000000"/>
          <w:sz w:val="28"/>
        </w:rPr>
        <w:t>
      Мекенжайы: Жансүгіров поселкісі, Ленин көшесі, 61,</w:t>
      </w:r>
      <w:r>
        <w:br/>
      </w:r>
      <w:r>
        <w:rPr>
          <w:rFonts w:ascii="Times New Roman"/>
          <w:b w:val="false"/>
          <w:i w:val="false"/>
          <w:color w:val="000000"/>
          <w:sz w:val="28"/>
        </w:rPr>
        <w:t>
      Телефон: 8 (728-32) 2-11-08.</w:t>
      </w:r>
      <w:r>
        <w:br/>
      </w:r>
      <w:r>
        <w:rPr>
          <w:rFonts w:ascii="Times New Roman"/>
          <w:b w:val="false"/>
          <w:i w:val="false"/>
          <w:color w:val="000000"/>
          <w:sz w:val="28"/>
        </w:rPr>
        <w:t>
      11) Үшарал филиалы,</w:t>
      </w:r>
      <w:r>
        <w:br/>
      </w:r>
      <w:r>
        <w:rPr>
          <w:rFonts w:ascii="Times New Roman"/>
          <w:b w:val="false"/>
          <w:i w:val="false"/>
          <w:color w:val="000000"/>
          <w:sz w:val="28"/>
        </w:rPr>
        <w:t>
      Мекенжайы: Қабанбай ауылы, Абылай хан көшесі, 267,</w:t>
      </w:r>
      <w:r>
        <w:br/>
      </w:r>
      <w:r>
        <w:rPr>
          <w:rFonts w:ascii="Times New Roman"/>
          <w:b w:val="false"/>
          <w:i w:val="false"/>
          <w:color w:val="000000"/>
          <w:sz w:val="28"/>
        </w:rPr>
        <w:t>
      Телефон: 8 (728-37) 2-17-98.</w:t>
      </w:r>
      <w:r>
        <w:br/>
      </w:r>
      <w:r>
        <w:rPr>
          <w:rFonts w:ascii="Times New Roman"/>
          <w:b w:val="false"/>
          <w:i w:val="false"/>
          <w:color w:val="000000"/>
          <w:sz w:val="28"/>
        </w:rPr>
        <w:t>
      12) Панфилов филиалы,</w:t>
      </w:r>
      <w:r>
        <w:br/>
      </w:r>
      <w:r>
        <w:rPr>
          <w:rFonts w:ascii="Times New Roman"/>
          <w:b w:val="false"/>
          <w:i w:val="false"/>
          <w:color w:val="000000"/>
          <w:sz w:val="28"/>
        </w:rPr>
        <w:t>
      Мекенжайы: Жаркент қаласы, Головацкий көшесі, 129,</w:t>
      </w:r>
      <w:r>
        <w:br/>
      </w:r>
      <w:r>
        <w:rPr>
          <w:rFonts w:ascii="Times New Roman"/>
          <w:b w:val="false"/>
          <w:i w:val="false"/>
          <w:color w:val="000000"/>
          <w:sz w:val="28"/>
        </w:rPr>
        <w:t>
      Телефон: 8 (328-31) 5-12-60.</w:t>
      </w:r>
      <w:r>
        <w:br/>
      </w:r>
      <w:r>
        <w:rPr>
          <w:rFonts w:ascii="Times New Roman"/>
          <w:b w:val="false"/>
          <w:i w:val="false"/>
          <w:color w:val="000000"/>
          <w:sz w:val="28"/>
        </w:rPr>
        <w:t>
      13) Қаратал филиалы,</w:t>
      </w:r>
      <w:r>
        <w:br/>
      </w:r>
      <w:r>
        <w:rPr>
          <w:rFonts w:ascii="Times New Roman"/>
          <w:b w:val="false"/>
          <w:i w:val="false"/>
          <w:color w:val="000000"/>
          <w:sz w:val="28"/>
        </w:rPr>
        <w:t>
      Мекенжайы: Үштөбе қаласы, Рысқұлов көшесі, 37,</w:t>
      </w:r>
      <w:r>
        <w:br/>
      </w:r>
      <w:r>
        <w:rPr>
          <w:rFonts w:ascii="Times New Roman"/>
          <w:b w:val="false"/>
          <w:i w:val="false"/>
          <w:color w:val="000000"/>
          <w:sz w:val="28"/>
        </w:rPr>
        <w:t>
      Телефон: 8 (728 34) 2-18-90.</w:t>
      </w:r>
      <w:r>
        <w:br/>
      </w:r>
      <w:r>
        <w:rPr>
          <w:rFonts w:ascii="Times New Roman"/>
          <w:b w:val="false"/>
          <w:i w:val="false"/>
          <w:color w:val="000000"/>
          <w:sz w:val="28"/>
        </w:rPr>
        <w:t>
      14) Сарқант филиалы,</w:t>
      </w:r>
      <w:r>
        <w:br/>
      </w:r>
      <w:r>
        <w:rPr>
          <w:rFonts w:ascii="Times New Roman"/>
          <w:b w:val="false"/>
          <w:i w:val="false"/>
          <w:color w:val="000000"/>
          <w:sz w:val="28"/>
        </w:rPr>
        <w:t>
      Мекенжайы: Сарқант қ., Пушкин көшесі 12,</w:t>
      </w:r>
      <w:r>
        <w:br/>
      </w:r>
      <w:r>
        <w:rPr>
          <w:rFonts w:ascii="Times New Roman"/>
          <w:b w:val="false"/>
          <w:i w:val="false"/>
          <w:color w:val="000000"/>
          <w:sz w:val="28"/>
        </w:rPr>
        <w:t>
      Телефон: 8 (728-39) 2-25-06,</w:t>
      </w:r>
      <w:r>
        <w:br/>
      </w:r>
      <w:r>
        <w:rPr>
          <w:rFonts w:ascii="Times New Roman"/>
          <w:b w:val="false"/>
          <w:i w:val="false"/>
          <w:color w:val="000000"/>
          <w:sz w:val="28"/>
        </w:rPr>
        <w:t>
      15) Текелі филиалы,</w:t>
      </w:r>
      <w:r>
        <w:br/>
      </w:r>
      <w:r>
        <w:rPr>
          <w:rFonts w:ascii="Times New Roman"/>
          <w:b w:val="false"/>
          <w:i w:val="false"/>
          <w:color w:val="000000"/>
          <w:sz w:val="28"/>
        </w:rPr>
        <w:t>
      Мекенжайы: Текелі қаласы, Казахстанская көшесі, 18,</w:t>
      </w:r>
      <w:r>
        <w:br/>
      </w:r>
      <w:r>
        <w:rPr>
          <w:rFonts w:ascii="Times New Roman"/>
          <w:b w:val="false"/>
          <w:i w:val="false"/>
          <w:color w:val="000000"/>
          <w:sz w:val="28"/>
        </w:rPr>
        <w:t>
      Телефон: 8 (728-35) 4-33-48.</w:t>
      </w:r>
      <w:r>
        <w:br/>
      </w:r>
      <w:r>
        <w:rPr>
          <w:rFonts w:ascii="Times New Roman"/>
          <w:b w:val="false"/>
          <w:i w:val="false"/>
          <w:color w:val="000000"/>
          <w:sz w:val="28"/>
        </w:rPr>
        <w:t>
      16) Кербұлақ филиалы,</w:t>
      </w:r>
      <w:r>
        <w:br/>
      </w:r>
      <w:r>
        <w:rPr>
          <w:rFonts w:ascii="Times New Roman"/>
          <w:b w:val="false"/>
          <w:i w:val="false"/>
          <w:color w:val="000000"/>
          <w:sz w:val="28"/>
        </w:rPr>
        <w:t>
      Мекенжайы: Сары өзек ауылы, Гвардейская көшесі, 1,</w:t>
      </w:r>
      <w:r>
        <w:br/>
      </w:r>
      <w:r>
        <w:rPr>
          <w:rFonts w:ascii="Times New Roman"/>
          <w:b w:val="false"/>
          <w:i w:val="false"/>
          <w:color w:val="000000"/>
          <w:sz w:val="28"/>
        </w:rPr>
        <w:t>
      Телефон: 8 (728-40) 3-12-24.</w:t>
      </w:r>
      <w:r>
        <w:br/>
      </w:r>
      <w:r>
        <w:rPr>
          <w:rFonts w:ascii="Times New Roman"/>
          <w:b w:val="false"/>
          <w:i w:val="false"/>
          <w:color w:val="000000"/>
          <w:sz w:val="28"/>
        </w:rPr>
        <w:t>
      17) Іле филиалы,</w:t>
      </w:r>
      <w:r>
        <w:br/>
      </w:r>
      <w:r>
        <w:rPr>
          <w:rFonts w:ascii="Times New Roman"/>
          <w:b w:val="false"/>
          <w:i w:val="false"/>
          <w:color w:val="000000"/>
          <w:sz w:val="28"/>
        </w:rPr>
        <w:t>
      Мекенжайы: Чапаево ауылы, 3 ықшам ауданы,</w:t>
      </w:r>
      <w:r>
        <w:br/>
      </w:r>
      <w:r>
        <w:rPr>
          <w:rFonts w:ascii="Times New Roman"/>
          <w:b w:val="false"/>
          <w:i w:val="false"/>
          <w:color w:val="000000"/>
          <w:sz w:val="28"/>
        </w:rPr>
        <w:t>
      Телефон: 8 (273) 2-30-49.</w:t>
      </w:r>
      <w:r>
        <w:br/>
      </w:r>
      <w:r>
        <w:rPr>
          <w:rFonts w:ascii="Times New Roman"/>
          <w:b w:val="false"/>
          <w:i w:val="false"/>
          <w:color w:val="000000"/>
          <w:sz w:val="28"/>
        </w:rPr>
        <w:t>
      18) Талдықорған филиалы,</w:t>
      </w:r>
      <w:r>
        <w:br/>
      </w:r>
      <w:r>
        <w:rPr>
          <w:rFonts w:ascii="Times New Roman"/>
          <w:b w:val="false"/>
          <w:i w:val="false"/>
          <w:color w:val="000000"/>
          <w:sz w:val="28"/>
        </w:rPr>
        <w:t>
      Мекенжайы: Талдықорған қ., Молодежный ықшам ауданы, 18,</w:t>
      </w:r>
      <w:r>
        <w:br/>
      </w:r>
      <w:r>
        <w:rPr>
          <w:rFonts w:ascii="Times New Roman"/>
          <w:b w:val="false"/>
          <w:i w:val="false"/>
          <w:color w:val="000000"/>
          <w:sz w:val="28"/>
        </w:rPr>
        <w:t>
      Телефон: 8 (728-22) 5-53-43.</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9.00-13.00 дейін, демалыс күндері: сенбі, жексенбі.</w:t>
      </w:r>
    </w:p>
    <w:bookmarkEnd w:id="96"/>
    <w:bookmarkStart w:name="z98" w:id="97"/>
    <w:p>
      <w:pPr>
        <w:spacing w:after="0"/>
        <w:ind w:left="0"/>
        <w:jc w:val="both"/>
      </w:pPr>
      <w:r>
        <w:rPr>
          <w:rFonts w:ascii="Times New Roman"/>
          <w:b w:val="false"/>
          <w:i w:val="false"/>
          <w:color w:val="000000"/>
          <w:sz w:val="28"/>
        </w:rPr>
        <w:t>
      13. Атырау облысы:</w:t>
      </w:r>
      <w:r>
        <w:br/>
      </w:r>
      <w:r>
        <w:rPr>
          <w:rFonts w:ascii="Times New Roman"/>
          <w:b w:val="false"/>
          <w:i w:val="false"/>
          <w:color w:val="000000"/>
          <w:sz w:val="28"/>
        </w:rPr>
        <w:t>
      1) Атырау облысының Мемлекеттік мұрағаты,</w:t>
      </w:r>
      <w:r>
        <w:br/>
      </w:r>
      <w:r>
        <w:rPr>
          <w:rFonts w:ascii="Times New Roman"/>
          <w:b w:val="false"/>
          <w:i w:val="false"/>
          <w:color w:val="000000"/>
          <w:sz w:val="28"/>
        </w:rPr>
        <w:t>
      Мекенжайы: Атырау қ., Ж. Досмұханбетов көшесі, 21,</w:t>
      </w:r>
      <w:r>
        <w:br/>
      </w:r>
      <w:r>
        <w:rPr>
          <w:rFonts w:ascii="Times New Roman"/>
          <w:b w:val="false"/>
          <w:i w:val="false"/>
          <w:color w:val="000000"/>
          <w:sz w:val="28"/>
        </w:rPr>
        <w:t>
      Телефон: 8 (7122) 32-21-41.</w:t>
      </w:r>
      <w:r>
        <w:br/>
      </w:r>
      <w:r>
        <w:rPr>
          <w:rFonts w:ascii="Times New Roman"/>
          <w:b w:val="false"/>
          <w:i w:val="false"/>
          <w:color w:val="000000"/>
          <w:sz w:val="28"/>
        </w:rPr>
        <w:t>
      2) Атырау қаласының Мемлекеттік мұрағаты,</w:t>
      </w:r>
      <w:r>
        <w:br/>
      </w:r>
      <w:r>
        <w:rPr>
          <w:rFonts w:ascii="Times New Roman"/>
          <w:b w:val="false"/>
          <w:i w:val="false"/>
          <w:color w:val="000000"/>
          <w:sz w:val="28"/>
        </w:rPr>
        <w:t>
      Мекенжайы: Атырау қ., Махамбет көшесі, 116а,</w:t>
      </w:r>
      <w:r>
        <w:br/>
      </w:r>
      <w:r>
        <w:rPr>
          <w:rFonts w:ascii="Times New Roman"/>
          <w:b w:val="false"/>
          <w:i w:val="false"/>
          <w:color w:val="000000"/>
          <w:sz w:val="28"/>
        </w:rPr>
        <w:t>
      Телефон: 8 (7122) 32-37-42.</w:t>
      </w:r>
      <w:r>
        <w:br/>
      </w:r>
      <w:r>
        <w:rPr>
          <w:rFonts w:ascii="Times New Roman"/>
          <w:b w:val="false"/>
          <w:i w:val="false"/>
          <w:color w:val="000000"/>
          <w:sz w:val="28"/>
        </w:rPr>
        <w:t>
      3) Жылыой ауданының Мемлекеттік мұрағаты,</w:t>
      </w:r>
      <w:r>
        <w:br/>
      </w:r>
      <w:r>
        <w:rPr>
          <w:rFonts w:ascii="Times New Roman"/>
          <w:b w:val="false"/>
          <w:i w:val="false"/>
          <w:color w:val="000000"/>
          <w:sz w:val="28"/>
        </w:rPr>
        <w:t>
      Мекенжайы: Күлсары қ., N 8 учаске,</w:t>
      </w:r>
      <w:r>
        <w:br/>
      </w:r>
      <w:r>
        <w:rPr>
          <w:rFonts w:ascii="Times New Roman"/>
          <w:b w:val="false"/>
          <w:i w:val="false"/>
          <w:color w:val="000000"/>
          <w:sz w:val="28"/>
        </w:rPr>
        <w:t>
      Телефон: 8 (712-37) 5-66-41.</w:t>
      </w:r>
      <w:r>
        <w:br/>
      </w:r>
      <w:r>
        <w:rPr>
          <w:rFonts w:ascii="Times New Roman"/>
          <w:b w:val="false"/>
          <w:i w:val="false"/>
          <w:color w:val="000000"/>
          <w:sz w:val="28"/>
        </w:rPr>
        <w:t>
      4) Индер ауданының Мемлекеттік мұрағаты,</w:t>
      </w:r>
      <w:r>
        <w:br/>
      </w:r>
      <w:r>
        <w:rPr>
          <w:rFonts w:ascii="Times New Roman"/>
          <w:b w:val="false"/>
          <w:i w:val="false"/>
          <w:color w:val="000000"/>
          <w:sz w:val="28"/>
        </w:rPr>
        <w:t>
      Мекенжайы: Индер ауданы, Қонаев көшесі, 18,</w:t>
      </w:r>
      <w:r>
        <w:br/>
      </w:r>
      <w:r>
        <w:rPr>
          <w:rFonts w:ascii="Times New Roman"/>
          <w:b w:val="false"/>
          <w:i w:val="false"/>
          <w:color w:val="000000"/>
          <w:sz w:val="28"/>
        </w:rPr>
        <w:t>
      Телефон: 8 (712-34) 2-09-92.</w:t>
      </w:r>
      <w:r>
        <w:br/>
      </w:r>
      <w:r>
        <w:rPr>
          <w:rFonts w:ascii="Times New Roman"/>
          <w:b w:val="false"/>
          <w:i w:val="false"/>
          <w:color w:val="000000"/>
          <w:sz w:val="28"/>
        </w:rPr>
        <w:t>
      5) Исатай ауданының Мемлекеттік мұрағаты,</w:t>
      </w:r>
      <w:r>
        <w:br/>
      </w:r>
      <w:r>
        <w:rPr>
          <w:rFonts w:ascii="Times New Roman"/>
          <w:b w:val="false"/>
          <w:i w:val="false"/>
          <w:color w:val="000000"/>
          <w:sz w:val="28"/>
        </w:rPr>
        <w:t>
      Мекенжайы: Аққыстау поселкісі, Е. Есжанұлы көшесі, 24,</w:t>
      </w:r>
      <w:r>
        <w:br/>
      </w:r>
      <w:r>
        <w:rPr>
          <w:rFonts w:ascii="Times New Roman"/>
          <w:b w:val="false"/>
          <w:i w:val="false"/>
          <w:color w:val="000000"/>
          <w:sz w:val="28"/>
        </w:rPr>
        <w:t>
      Телефон: 8 (712-31) 2-05-37.</w:t>
      </w:r>
      <w:r>
        <w:br/>
      </w:r>
      <w:r>
        <w:rPr>
          <w:rFonts w:ascii="Times New Roman"/>
          <w:b w:val="false"/>
          <w:i w:val="false"/>
          <w:color w:val="000000"/>
          <w:sz w:val="28"/>
        </w:rPr>
        <w:t>
      6) Мақат ауданының Мемлекеттік мұрағаты,</w:t>
      </w:r>
      <w:r>
        <w:br/>
      </w:r>
      <w:r>
        <w:rPr>
          <w:rFonts w:ascii="Times New Roman"/>
          <w:b w:val="false"/>
          <w:i w:val="false"/>
          <w:color w:val="000000"/>
          <w:sz w:val="28"/>
        </w:rPr>
        <w:t>
      Мекенжайы: Доссор поселкісі, "Мұнайшы" шағын ауданы, 48,</w:t>
      </w:r>
      <w:r>
        <w:br/>
      </w:r>
      <w:r>
        <w:rPr>
          <w:rFonts w:ascii="Times New Roman"/>
          <w:b w:val="false"/>
          <w:i w:val="false"/>
          <w:color w:val="000000"/>
          <w:sz w:val="28"/>
        </w:rPr>
        <w:t>
      Телефон: 8 (712-35) 2-14-35.</w:t>
      </w:r>
      <w:r>
        <w:br/>
      </w:r>
      <w:r>
        <w:rPr>
          <w:rFonts w:ascii="Times New Roman"/>
          <w:b w:val="false"/>
          <w:i w:val="false"/>
          <w:color w:val="000000"/>
          <w:sz w:val="28"/>
        </w:rPr>
        <w:t>
      7) Махамбет ауданының Мемлекеттік мұрағаты,</w:t>
      </w:r>
      <w:r>
        <w:br/>
      </w:r>
      <w:r>
        <w:rPr>
          <w:rFonts w:ascii="Times New Roman"/>
          <w:b w:val="false"/>
          <w:i w:val="false"/>
          <w:color w:val="000000"/>
          <w:sz w:val="28"/>
        </w:rPr>
        <w:t>
      Мекенжайы: Махамбет ауылы, Абай көшесі, 5,</w:t>
      </w:r>
      <w:r>
        <w:br/>
      </w:r>
      <w:r>
        <w:rPr>
          <w:rFonts w:ascii="Times New Roman"/>
          <w:b w:val="false"/>
          <w:i w:val="false"/>
          <w:color w:val="000000"/>
          <w:sz w:val="28"/>
        </w:rPr>
        <w:t>
      Телефон: 8 (712-36) 2-11-66.</w:t>
      </w:r>
      <w:r>
        <w:br/>
      </w:r>
      <w:r>
        <w:rPr>
          <w:rFonts w:ascii="Times New Roman"/>
          <w:b w:val="false"/>
          <w:i w:val="false"/>
          <w:color w:val="000000"/>
          <w:sz w:val="28"/>
        </w:rPr>
        <w:t>
      8) Қызылқоға ауданының Мемлекеттік мұрағаты,</w:t>
      </w:r>
      <w:r>
        <w:br/>
      </w:r>
      <w:r>
        <w:rPr>
          <w:rFonts w:ascii="Times New Roman"/>
          <w:b w:val="false"/>
          <w:i w:val="false"/>
          <w:color w:val="000000"/>
          <w:sz w:val="28"/>
        </w:rPr>
        <w:t>
      Мекенжайы: Миялы ауылы, Қарабалин көшесі, 28,</w:t>
      </w:r>
      <w:r>
        <w:br/>
      </w:r>
      <w:r>
        <w:rPr>
          <w:rFonts w:ascii="Times New Roman"/>
          <w:b w:val="false"/>
          <w:i w:val="false"/>
          <w:color w:val="000000"/>
          <w:sz w:val="28"/>
        </w:rPr>
        <w:t>
      Телефон: 8 (712-38) 2-16-90.</w:t>
      </w:r>
      <w:r>
        <w:br/>
      </w:r>
      <w:r>
        <w:rPr>
          <w:rFonts w:ascii="Times New Roman"/>
          <w:b w:val="false"/>
          <w:i w:val="false"/>
          <w:color w:val="000000"/>
          <w:sz w:val="28"/>
        </w:rPr>
        <w:t>
      9) Құрманғазы ауданының Мемлекеттік мұрағаты,</w:t>
      </w:r>
      <w:r>
        <w:br/>
      </w:r>
      <w:r>
        <w:rPr>
          <w:rFonts w:ascii="Times New Roman"/>
          <w:b w:val="false"/>
          <w:i w:val="false"/>
          <w:color w:val="000000"/>
          <w:sz w:val="28"/>
        </w:rPr>
        <w:t>
      Мекенжайы: Ганюшкино ауылы, М.Гилаев көшесі, 38,</w:t>
      </w:r>
      <w:r>
        <w:br/>
      </w:r>
      <w:r>
        <w:rPr>
          <w:rFonts w:ascii="Times New Roman"/>
          <w:b w:val="false"/>
          <w:i w:val="false"/>
          <w:color w:val="000000"/>
          <w:sz w:val="28"/>
        </w:rPr>
        <w:t>
      Телефон: 8 (712-33) 2-07-53.</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Дүйсенбі, сейсенбі 8.30-18.00 дейін, түскі үзіліс 12.30-14.00 дейін, сәрсенбі, бейсенбі - құжаттармен жұмыс істеу күні, жұма - анықтамаларды беру күні, демалыс күндері: сенбі, жексенбі.</w:t>
      </w:r>
    </w:p>
    <w:bookmarkEnd w:id="97"/>
    <w:bookmarkStart w:name="z99" w:id="98"/>
    <w:p>
      <w:pPr>
        <w:spacing w:after="0"/>
        <w:ind w:left="0"/>
        <w:jc w:val="both"/>
      </w:pPr>
      <w:r>
        <w:rPr>
          <w:rFonts w:ascii="Times New Roman"/>
          <w:b w:val="false"/>
          <w:i w:val="false"/>
          <w:color w:val="000000"/>
          <w:sz w:val="28"/>
        </w:rPr>
        <w:t>
      14. Батыс Қазақстан облысы:</w:t>
      </w:r>
      <w:r>
        <w:br/>
      </w:r>
      <w:r>
        <w:rPr>
          <w:rFonts w:ascii="Times New Roman"/>
          <w:b w:val="false"/>
          <w:i w:val="false"/>
          <w:color w:val="000000"/>
          <w:sz w:val="28"/>
        </w:rPr>
        <w:t>
      1) Батыс Қазақстан облысының Мемлекеттік мұрағаты,</w:t>
      </w:r>
      <w:r>
        <w:br/>
      </w:r>
      <w:r>
        <w:rPr>
          <w:rFonts w:ascii="Times New Roman"/>
          <w:b w:val="false"/>
          <w:i w:val="false"/>
          <w:color w:val="000000"/>
          <w:sz w:val="28"/>
        </w:rPr>
        <w:t>
      Мекенжайы: Орал қаласы, Қ. Аманжолов көшесі, 85,</w:t>
      </w:r>
      <w:r>
        <w:br/>
      </w:r>
      <w:r>
        <w:rPr>
          <w:rFonts w:ascii="Times New Roman"/>
          <w:b w:val="false"/>
          <w:i w:val="false"/>
          <w:color w:val="000000"/>
          <w:sz w:val="28"/>
        </w:rPr>
        <w:t>
      Телефон: 8 (7112) 51-47-13.</w:t>
      </w:r>
      <w:r>
        <w:br/>
      </w:r>
      <w:r>
        <w:rPr>
          <w:rFonts w:ascii="Times New Roman"/>
          <w:b w:val="false"/>
          <w:i w:val="false"/>
          <w:color w:val="000000"/>
          <w:sz w:val="28"/>
        </w:rPr>
        <w:t>
      2) Жалпақтал филиалы,</w:t>
      </w:r>
      <w:r>
        <w:br/>
      </w:r>
      <w:r>
        <w:rPr>
          <w:rFonts w:ascii="Times New Roman"/>
          <w:b w:val="false"/>
          <w:i w:val="false"/>
          <w:color w:val="000000"/>
          <w:sz w:val="28"/>
        </w:rPr>
        <w:t>
      Мекенжайы: Жалпақтал ауылы, Мендалиев көшесі, 45,</w:t>
      </w:r>
      <w:r>
        <w:br/>
      </w:r>
      <w:r>
        <w:rPr>
          <w:rFonts w:ascii="Times New Roman"/>
          <w:b w:val="false"/>
          <w:i w:val="false"/>
          <w:color w:val="000000"/>
          <w:sz w:val="28"/>
        </w:rPr>
        <w:t>
      Телефон: 8 (238) 2-12-08.</w:t>
      </w:r>
      <w:r>
        <w:br/>
      </w:r>
      <w:r>
        <w:rPr>
          <w:rFonts w:ascii="Times New Roman"/>
          <w:b w:val="false"/>
          <w:i w:val="false"/>
          <w:color w:val="000000"/>
          <w:sz w:val="28"/>
        </w:rPr>
        <w:t>
      3) Сырым филиалы,</w:t>
      </w:r>
      <w:r>
        <w:br/>
      </w:r>
      <w:r>
        <w:rPr>
          <w:rFonts w:ascii="Times New Roman"/>
          <w:b w:val="false"/>
          <w:i w:val="false"/>
          <w:color w:val="000000"/>
          <w:sz w:val="28"/>
        </w:rPr>
        <w:t>
      Мекенжайы: Жамбейіт ауылы, Казахстанская көшесі, 10,</w:t>
      </w:r>
      <w:r>
        <w:br/>
      </w:r>
      <w:r>
        <w:rPr>
          <w:rFonts w:ascii="Times New Roman"/>
          <w:b w:val="false"/>
          <w:i w:val="false"/>
          <w:color w:val="000000"/>
          <w:sz w:val="28"/>
        </w:rPr>
        <w:t>
      Телефон: 8 (234) 2-15-75.</w:t>
      </w:r>
      <w:r>
        <w:br/>
      </w:r>
      <w:r>
        <w:rPr>
          <w:rFonts w:ascii="Times New Roman"/>
          <w:b w:val="false"/>
          <w:i w:val="false"/>
          <w:color w:val="000000"/>
          <w:sz w:val="28"/>
        </w:rPr>
        <w:t>
      4) Ақжайық ауданының мұрағаты,</w:t>
      </w:r>
      <w:r>
        <w:br/>
      </w:r>
      <w:r>
        <w:rPr>
          <w:rFonts w:ascii="Times New Roman"/>
          <w:b w:val="false"/>
          <w:i w:val="false"/>
          <w:color w:val="000000"/>
          <w:sz w:val="28"/>
        </w:rPr>
        <w:t>
      Мекенжайы: Чапаево ауылы, Қазақстан көшесі, 65,</w:t>
      </w:r>
      <w:r>
        <w:br/>
      </w:r>
      <w:r>
        <w:rPr>
          <w:rFonts w:ascii="Times New Roman"/>
          <w:b w:val="false"/>
          <w:i w:val="false"/>
          <w:color w:val="000000"/>
          <w:sz w:val="28"/>
        </w:rPr>
        <w:t>
      Телефон: 8 (236) 9-13-06.</w:t>
      </w:r>
      <w:r>
        <w:br/>
      </w:r>
      <w:r>
        <w:rPr>
          <w:rFonts w:ascii="Times New Roman"/>
          <w:b w:val="false"/>
          <w:i w:val="false"/>
          <w:color w:val="000000"/>
          <w:sz w:val="28"/>
        </w:rPr>
        <w:t>
      5) Бөкейорда ауданының мұрағаты,</w:t>
      </w:r>
      <w:r>
        <w:br/>
      </w:r>
      <w:r>
        <w:rPr>
          <w:rFonts w:ascii="Times New Roman"/>
          <w:b w:val="false"/>
          <w:i w:val="false"/>
          <w:color w:val="000000"/>
          <w:sz w:val="28"/>
        </w:rPr>
        <w:t>
      Мекенжайы: Сайхин ауылы, Т. Жароков көшесі, 5,</w:t>
      </w:r>
      <w:r>
        <w:br/>
      </w:r>
      <w:r>
        <w:rPr>
          <w:rFonts w:ascii="Times New Roman"/>
          <w:b w:val="false"/>
          <w:i w:val="false"/>
          <w:color w:val="000000"/>
          <w:sz w:val="28"/>
        </w:rPr>
        <w:t>
      Телефон: 8 (240) 2-15-33.</w:t>
      </w:r>
      <w:r>
        <w:br/>
      </w:r>
      <w:r>
        <w:rPr>
          <w:rFonts w:ascii="Times New Roman"/>
          <w:b w:val="false"/>
          <w:i w:val="false"/>
          <w:color w:val="000000"/>
          <w:sz w:val="28"/>
        </w:rPr>
        <w:t>
      6) Бөрлі ауданының мұрағаты,</w:t>
      </w:r>
      <w:r>
        <w:br/>
      </w:r>
      <w:r>
        <w:rPr>
          <w:rFonts w:ascii="Times New Roman"/>
          <w:b w:val="false"/>
          <w:i w:val="false"/>
          <w:color w:val="000000"/>
          <w:sz w:val="28"/>
        </w:rPr>
        <w:t>
      Мекенжайы: Ақсай қаласы, Советская көшесі, 99,</w:t>
      </w:r>
      <w:r>
        <w:br/>
      </w:r>
      <w:r>
        <w:rPr>
          <w:rFonts w:ascii="Times New Roman"/>
          <w:b w:val="false"/>
          <w:i w:val="false"/>
          <w:color w:val="000000"/>
          <w:sz w:val="28"/>
        </w:rPr>
        <w:t>
      Телефон: 8 (233) 2-11-70.</w:t>
      </w:r>
      <w:r>
        <w:br/>
      </w:r>
      <w:r>
        <w:rPr>
          <w:rFonts w:ascii="Times New Roman"/>
          <w:b w:val="false"/>
          <w:i w:val="false"/>
          <w:color w:val="000000"/>
          <w:sz w:val="28"/>
        </w:rPr>
        <w:t>
      7) Жаңақала ауданының мұрағаты,</w:t>
      </w:r>
      <w:r>
        <w:br/>
      </w:r>
      <w:r>
        <w:rPr>
          <w:rFonts w:ascii="Times New Roman"/>
          <w:b w:val="false"/>
          <w:i w:val="false"/>
          <w:color w:val="000000"/>
          <w:sz w:val="28"/>
        </w:rPr>
        <w:t>
      Мекенжайы: Жаңақала ауылы, Достық көшесі, 44,</w:t>
      </w:r>
      <w:r>
        <w:br/>
      </w:r>
      <w:r>
        <w:rPr>
          <w:rFonts w:ascii="Times New Roman"/>
          <w:b w:val="false"/>
          <w:i w:val="false"/>
          <w:color w:val="000000"/>
          <w:sz w:val="28"/>
        </w:rPr>
        <w:t>
      Телефон: 8 (241) 2-18-25.</w:t>
      </w:r>
      <w:r>
        <w:br/>
      </w:r>
      <w:r>
        <w:rPr>
          <w:rFonts w:ascii="Times New Roman"/>
          <w:b w:val="false"/>
          <w:i w:val="false"/>
          <w:color w:val="000000"/>
          <w:sz w:val="28"/>
        </w:rPr>
        <w:t>
      8) Жәнібек ауданының мұрағаты,</w:t>
      </w:r>
      <w:r>
        <w:br/>
      </w:r>
      <w:r>
        <w:rPr>
          <w:rFonts w:ascii="Times New Roman"/>
          <w:b w:val="false"/>
          <w:i w:val="false"/>
          <w:color w:val="000000"/>
          <w:sz w:val="28"/>
        </w:rPr>
        <w:t>
      Мекенжайы: Жәнібек ауылы, Тәуелсіздік көшесі, 32,</w:t>
      </w:r>
      <w:r>
        <w:br/>
      </w:r>
      <w:r>
        <w:rPr>
          <w:rFonts w:ascii="Times New Roman"/>
          <w:b w:val="false"/>
          <w:i w:val="false"/>
          <w:color w:val="000000"/>
          <w:sz w:val="28"/>
        </w:rPr>
        <w:t>
      Телефон: 8 (235) 2-12-95.</w:t>
      </w:r>
      <w:r>
        <w:br/>
      </w:r>
      <w:r>
        <w:rPr>
          <w:rFonts w:ascii="Times New Roman"/>
          <w:b w:val="false"/>
          <w:i w:val="false"/>
          <w:color w:val="000000"/>
          <w:sz w:val="28"/>
        </w:rPr>
        <w:t>
      9) Зеленов ауданының мұрағаты,</w:t>
      </w:r>
      <w:r>
        <w:br/>
      </w:r>
      <w:r>
        <w:rPr>
          <w:rFonts w:ascii="Times New Roman"/>
          <w:b w:val="false"/>
          <w:i w:val="false"/>
          <w:color w:val="000000"/>
          <w:sz w:val="28"/>
        </w:rPr>
        <w:t>
      Мекенжайы: Переметное ауылы, Жеңіс көшесі, 24,</w:t>
      </w:r>
      <w:r>
        <w:br/>
      </w:r>
      <w:r>
        <w:rPr>
          <w:rFonts w:ascii="Times New Roman"/>
          <w:b w:val="false"/>
          <w:i w:val="false"/>
          <w:color w:val="000000"/>
          <w:sz w:val="28"/>
        </w:rPr>
        <w:t>
      Телефон: 8 (230) 2-28-95.</w:t>
      </w:r>
      <w:r>
        <w:br/>
      </w:r>
      <w:r>
        <w:rPr>
          <w:rFonts w:ascii="Times New Roman"/>
          <w:b w:val="false"/>
          <w:i w:val="false"/>
          <w:color w:val="000000"/>
          <w:sz w:val="28"/>
        </w:rPr>
        <w:t>
      10) Казталовка ауданының мұрағаты,</w:t>
      </w:r>
      <w:r>
        <w:br/>
      </w:r>
      <w:r>
        <w:rPr>
          <w:rFonts w:ascii="Times New Roman"/>
          <w:b w:val="false"/>
          <w:i w:val="false"/>
          <w:color w:val="000000"/>
          <w:sz w:val="28"/>
        </w:rPr>
        <w:t>
      Мекенжайы: Казталовка ауылы, Лұқманов көшесі, 22,</w:t>
      </w:r>
      <w:r>
        <w:br/>
      </w:r>
      <w:r>
        <w:rPr>
          <w:rFonts w:ascii="Times New Roman"/>
          <w:b w:val="false"/>
          <w:i w:val="false"/>
          <w:color w:val="000000"/>
          <w:sz w:val="28"/>
        </w:rPr>
        <w:t>
      Телефон: 8 (244) 3-12-81.</w:t>
      </w:r>
      <w:r>
        <w:br/>
      </w:r>
      <w:r>
        <w:rPr>
          <w:rFonts w:ascii="Times New Roman"/>
          <w:b w:val="false"/>
          <w:i w:val="false"/>
          <w:color w:val="000000"/>
          <w:sz w:val="28"/>
        </w:rPr>
        <w:t>
      11) Қаратөбе ауданының мұрағаты,</w:t>
      </w:r>
      <w:r>
        <w:br/>
      </w:r>
      <w:r>
        <w:rPr>
          <w:rFonts w:ascii="Times New Roman"/>
          <w:b w:val="false"/>
          <w:i w:val="false"/>
          <w:color w:val="000000"/>
          <w:sz w:val="28"/>
        </w:rPr>
        <w:t>
      Мекенжайы: Қаратөбе ауылы, Құрманғалиев көшесі, 18,</w:t>
      </w:r>
      <w:r>
        <w:br/>
      </w:r>
      <w:r>
        <w:rPr>
          <w:rFonts w:ascii="Times New Roman"/>
          <w:b w:val="false"/>
          <w:i w:val="false"/>
          <w:color w:val="000000"/>
          <w:sz w:val="28"/>
        </w:rPr>
        <w:t>
      Телефон: 8 (245) 3-16-50.</w:t>
      </w:r>
      <w:r>
        <w:br/>
      </w:r>
      <w:r>
        <w:rPr>
          <w:rFonts w:ascii="Times New Roman"/>
          <w:b w:val="false"/>
          <w:i w:val="false"/>
          <w:color w:val="000000"/>
          <w:sz w:val="28"/>
        </w:rPr>
        <w:t>
      12) Тасқала ауданының мұрағаты,</w:t>
      </w:r>
      <w:r>
        <w:br/>
      </w:r>
      <w:r>
        <w:rPr>
          <w:rFonts w:ascii="Times New Roman"/>
          <w:b w:val="false"/>
          <w:i w:val="false"/>
          <w:color w:val="000000"/>
          <w:sz w:val="28"/>
        </w:rPr>
        <w:t>
      Мекенжайы: Тасқала, Тәуелсіздік көшесі, 19,</w:t>
      </w:r>
      <w:r>
        <w:br/>
      </w:r>
      <w:r>
        <w:rPr>
          <w:rFonts w:ascii="Times New Roman"/>
          <w:b w:val="false"/>
          <w:i w:val="false"/>
          <w:color w:val="000000"/>
          <w:sz w:val="28"/>
        </w:rPr>
        <w:t>
      Телефон: 8 (239) 2-15-66.</w:t>
      </w:r>
      <w:r>
        <w:br/>
      </w:r>
      <w:r>
        <w:rPr>
          <w:rFonts w:ascii="Times New Roman"/>
          <w:b w:val="false"/>
          <w:i w:val="false"/>
          <w:color w:val="000000"/>
          <w:sz w:val="28"/>
        </w:rPr>
        <w:t>
      13) Теректі ауданының мұрағаты,</w:t>
      </w:r>
      <w:r>
        <w:br/>
      </w:r>
      <w:r>
        <w:rPr>
          <w:rFonts w:ascii="Times New Roman"/>
          <w:b w:val="false"/>
          <w:i w:val="false"/>
          <w:color w:val="000000"/>
          <w:sz w:val="28"/>
        </w:rPr>
        <w:t>
      Мекенжайы: Федоровка ауылы, Юбилейная көшесі, 18,</w:t>
      </w:r>
      <w:r>
        <w:br/>
      </w:r>
      <w:r>
        <w:rPr>
          <w:rFonts w:ascii="Times New Roman"/>
          <w:b w:val="false"/>
          <w:i w:val="false"/>
          <w:color w:val="000000"/>
          <w:sz w:val="28"/>
        </w:rPr>
        <w:t>
      Телефон: 8 (232) 2-18-92.</w:t>
      </w:r>
      <w:r>
        <w:br/>
      </w:r>
      <w:r>
        <w:rPr>
          <w:rFonts w:ascii="Times New Roman"/>
          <w:b w:val="false"/>
          <w:i w:val="false"/>
          <w:color w:val="000000"/>
          <w:sz w:val="28"/>
        </w:rPr>
        <w:t>
      14) Шыңғырлытау ауданының мұрағаты,</w:t>
      </w:r>
      <w:r>
        <w:br/>
      </w:r>
      <w:r>
        <w:rPr>
          <w:rFonts w:ascii="Times New Roman"/>
          <w:b w:val="false"/>
          <w:i w:val="false"/>
          <w:color w:val="000000"/>
          <w:sz w:val="28"/>
        </w:rPr>
        <w:t>
      Мекенжайы: Шыңғырлытау ауылы, Тайманов көшесі, 95,</w:t>
      </w:r>
      <w:r>
        <w:br/>
      </w:r>
      <w:r>
        <w:rPr>
          <w:rFonts w:ascii="Times New Roman"/>
          <w:b w:val="false"/>
          <w:i w:val="false"/>
          <w:color w:val="000000"/>
          <w:sz w:val="28"/>
        </w:rPr>
        <w:t>
      Телефон: 8 (237) 3-41-16.</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9.30-11.00, 15.00-17.00 дейін, түскі үзіліс 13.00-14.00 дейін, демалыс күндері: сенбі, жексенбі.</w:t>
      </w:r>
    </w:p>
    <w:bookmarkEnd w:id="98"/>
    <w:bookmarkStart w:name="z100" w:id="99"/>
    <w:p>
      <w:pPr>
        <w:spacing w:after="0"/>
        <w:ind w:left="0"/>
        <w:jc w:val="both"/>
      </w:pPr>
      <w:r>
        <w:rPr>
          <w:rFonts w:ascii="Times New Roman"/>
          <w:b w:val="false"/>
          <w:i w:val="false"/>
          <w:color w:val="000000"/>
          <w:sz w:val="28"/>
        </w:rPr>
        <w:t>
      15. Жамбыл облысы:</w:t>
      </w:r>
      <w:r>
        <w:br/>
      </w:r>
      <w:r>
        <w:rPr>
          <w:rFonts w:ascii="Times New Roman"/>
          <w:b w:val="false"/>
          <w:i w:val="false"/>
          <w:color w:val="000000"/>
          <w:sz w:val="28"/>
        </w:rPr>
        <w:t>
      1) Жамбыл облысының Мемлекеттік мұрағаты,</w:t>
      </w:r>
      <w:r>
        <w:br/>
      </w:r>
      <w:r>
        <w:rPr>
          <w:rFonts w:ascii="Times New Roman"/>
          <w:b w:val="false"/>
          <w:i w:val="false"/>
          <w:color w:val="000000"/>
          <w:sz w:val="28"/>
        </w:rPr>
        <w:t>
      Мекенжайы: Тараз қ., Бөлтірік шешен көшесі, 1б, Абай көшесі, 125а,</w:t>
      </w:r>
      <w:r>
        <w:br/>
      </w:r>
      <w:r>
        <w:rPr>
          <w:rFonts w:ascii="Times New Roman"/>
          <w:b w:val="false"/>
          <w:i w:val="false"/>
          <w:color w:val="000000"/>
          <w:sz w:val="28"/>
        </w:rPr>
        <w:t>
      Телефон: 8 (726-2) 45-32-50.</w:t>
      </w:r>
      <w:r>
        <w:br/>
      </w:r>
      <w:r>
        <w:rPr>
          <w:rFonts w:ascii="Times New Roman"/>
          <w:b w:val="false"/>
          <w:i w:val="false"/>
          <w:color w:val="000000"/>
          <w:sz w:val="28"/>
        </w:rPr>
        <w:t>
      2) Қаратау филиалы,</w:t>
      </w:r>
      <w:r>
        <w:br/>
      </w:r>
      <w:r>
        <w:rPr>
          <w:rFonts w:ascii="Times New Roman"/>
          <w:b w:val="false"/>
          <w:i w:val="false"/>
          <w:color w:val="000000"/>
          <w:sz w:val="28"/>
        </w:rPr>
        <w:t>
      Мекенжайы: Қаратау қ., Тоқтаров көшесі, 9а,</w:t>
      </w:r>
      <w:r>
        <w:br/>
      </w:r>
      <w:r>
        <w:rPr>
          <w:rFonts w:ascii="Times New Roman"/>
          <w:b w:val="false"/>
          <w:i w:val="false"/>
          <w:color w:val="000000"/>
          <w:sz w:val="28"/>
        </w:rPr>
        <w:t>
      Телефон: 8 (726-44) 6-13-65.</w:t>
      </w:r>
      <w:r>
        <w:br/>
      </w:r>
      <w:r>
        <w:rPr>
          <w:rFonts w:ascii="Times New Roman"/>
          <w:b w:val="false"/>
          <w:i w:val="false"/>
          <w:color w:val="000000"/>
          <w:sz w:val="28"/>
        </w:rPr>
        <w:t>
      3) Байзақ ауданының Мемлекеттік мұрағаты,</w:t>
      </w:r>
      <w:r>
        <w:br/>
      </w:r>
      <w:r>
        <w:rPr>
          <w:rFonts w:ascii="Times New Roman"/>
          <w:b w:val="false"/>
          <w:i w:val="false"/>
          <w:color w:val="000000"/>
          <w:sz w:val="28"/>
        </w:rPr>
        <w:t>
      Мекенжайы: Сарыкемер ауылы, Қонаев көшесі, 137,</w:t>
      </w:r>
      <w:r>
        <w:br/>
      </w:r>
      <w:r>
        <w:rPr>
          <w:rFonts w:ascii="Times New Roman"/>
          <w:b w:val="false"/>
          <w:i w:val="false"/>
          <w:color w:val="000000"/>
          <w:sz w:val="28"/>
        </w:rPr>
        <w:t>
      Телефон: 8 (726-37) 2-17-59.</w:t>
      </w:r>
      <w:r>
        <w:br/>
      </w:r>
      <w:r>
        <w:rPr>
          <w:rFonts w:ascii="Times New Roman"/>
          <w:b w:val="false"/>
          <w:i w:val="false"/>
          <w:color w:val="000000"/>
          <w:sz w:val="28"/>
        </w:rPr>
        <w:t>
      4) Қордай ауданының Мемлекеттік мұрағаты,</w:t>
      </w:r>
      <w:r>
        <w:br/>
      </w:r>
      <w:r>
        <w:rPr>
          <w:rFonts w:ascii="Times New Roman"/>
          <w:b w:val="false"/>
          <w:i w:val="false"/>
          <w:color w:val="000000"/>
          <w:sz w:val="28"/>
        </w:rPr>
        <w:t>
      Мекенжайы: Қордай ауылы, Домалақ ана көшесі, 209,</w:t>
      </w:r>
      <w:r>
        <w:br/>
      </w:r>
      <w:r>
        <w:rPr>
          <w:rFonts w:ascii="Times New Roman"/>
          <w:b w:val="false"/>
          <w:i w:val="false"/>
          <w:color w:val="000000"/>
          <w:sz w:val="28"/>
        </w:rPr>
        <w:t>
      Телефон: 8 (726-36) 2-23-29.</w:t>
      </w:r>
      <w:r>
        <w:br/>
      </w:r>
      <w:r>
        <w:rPr>
          <w:rFonts w:ascii="Times New Roman"/>
          <w:b w:val="false"/>
          <w:i w:val="false"/>
          <w:color w:val="000000"/>
          <w:sz w:val="28"/>
        </w:rPr>
        <w:t>
      5) Мойынқұм ауданының Мемлекеттік мұрағаты,</w:t>
      </w:r>
      <w:r>
        <w:br/>
      </w:r>
      <w:r>
        <w:rPr>
          <w:rFonts w:ascii="Times New Roman"/>
          <w:b w:val="false"/>
          <w:i w:val="false"/>
          <w:color w:val="000000"/>
          <w:sz w:val="28"/>
        </w:rPr>
        <w:t>
      Мекенжайы: Мойынқұм ауылы, Көшенов көшесі, 10,</w:t>
      </w:r>
      <w:r>
        <w:br/>
      </w:r>
      <w:r>
        <w:rPr>
          <w:rFonts w:ascii="Times New Roman"/>
          <w:b w:val="false"/>
          <w:i w:val="false"/>
          <w:color w:val="000000"/>
          <w:sz w:val="28"/>
        </w:rPr>
        <w:t>
      Телефон: 8 (726-42) 2-41-75.</w:t>
      </w:r>
      <w:r>
        <w:br/>
      </w:r>
      <w:r>
        <w:rPr>
          <w:rFonts w:ascii="Times New Roman"/>
          <w:b w:val="false"/>
          <w:i w:val="false"/>
          <w:color w:val="000000"/>
          <w:sz w:val="28"/>
        </w:rPr>
        <w:t>
      6) Шу ауданының Мемлекеттік мұрағаты,</w:t>
      </w:r>
      <w:r>
        <w:br/>
      </w:r>
      <w:r>
        <w:rPr>
          <w:rFonts w:ascii="Times New Roman"/>
          <w:b w:val="false"/>
          <w:i w:val="false"/>
          <w:color w:val="000000"/>
          <w:sz w:val="28"/>
        </w:rPr>
        <w:t>
      Мекенжайы: Шу қ., Абылайхан көшесі, 10,</w:t>
      </w:r>
      <w:r>
        <w:br/>
      </w:r>
      <w:r>
        <w:rPr>
          <w:rFonts w:ascii="Times New Roman"/>
          <w:b w:val="false"/>
          <w:i w:val="false"/>
          <w:color w:val="000000"/>
          <w:sz w:val="28"/>
        </w:rPr>
        <w:t>
      Телефон: 8 (726-43) 2-16-63.</w:t>
      </w:r>
      <w:r>
        <w:br/>
      </w:r>
      <w:r>
        <w:rPr>
          <w:rFonts w:ascii="Times New Roman"/>
          <w:b w:val="false"/>
          <w:i w:val="false"/>
          <w:color w:val="000000"/>
          <w:sz w:val="28"/>
        </w:rPr>
        <w:t>
      7) Мерке ауданының Мемлекеттік мұрағаты,</w:t>
      </w:r>
      <w:r>
        <w:br/>
      </w:r>
      <w:r>
        <w:rPr>
          <w:rFonts w:ascii="Times New Roman"/>
          <w:b w:val="false"/>
          <w:i w:val="false"/>
          <w:color w:val="000000"/>
          <w:sz w:val="28"/>
        </w:rPr>
        <w:t>
      Мекенжайы: Мерке ауылы, Омарходжаев көшесі, 1,</w:t>
      </w:r>
      <w:r>
        <w:br/>
      </w:r>
      <w:r>
        <w:rPr>
          <w:rFonts w:ascii="Times New Roman"/>
          <w:b w:val="false"/>
          <w:i w:val="false"/>
          <w:color w:val="000000"/>
          <w:sz w:val="28"/>
        </w:rPr>
        <w:t>
      Телефон: 8 (726-32) 2-13-72.</w:t>
      </w:r>
      <w:r>
        <w:br/>
      </w:r>
      <w:r>
        <w:rPr>
          <w:rFonts w:ascii="Times New Roman"/>
          <w:b w:val="false"/>
          <w:i w:val="false"/>
          <w:color w:val="000000"/>
          <w:sz w:val="28"/>
        </w:rPr>
        <w:t>
      8) Т. Рысқұлов ауданының мұрағаты,</w:t>
      </w:r>
      <w:r>
        <w:br/>
      </w:r>
      <w:r>
        <w:rPr>
          <w:rFonts w:ascii="Times New Roman"/>
          <w:b w:val="false"/>
          <w:i w:val="false"/>
          <w:color w:val="000000"/>
          <w:sz w:val="28"/>
        </w:rPr>
        <w:t>
      Мекенжайы: Құлан ауылы, Жібек жолы көшесі, 59,</w:t>
      </w:r>
      <w:r>
        <w:br/>
      </w:r>
      <w:r>
        <w:rPr>
          <w:rFonts w:ascii="Times New Roman"/>
          <w:b w:val="false"/>
          <w:i w:val="false"/>
          <w:color w:val="000000"/>
          <w:sz w:val="28"/>
        </w:rPr>
        <w:t>
      Телефон: 8 (726-31) 2-23-75.</w:t>
      </w:r>
      <w:r>
        <w:br/>
      </w:r>
      <w:r>
        <w:rPr>
          <w:rFonts w:ascii="Times New Roman"/>
          <w:b w:val="false"/>
          <w:i w:val="false"/>
          <w:color w:val="000000"/>
          <w:sz w:val="28"/>
        </w:rPr>
        <w:t>
      9) Жуалы ауданының Мемлекеттік мұрағаты,</w:t>
      </w:r>
      <w:r>
        <w:br/>
      </w:r>
      <w:r>
        <w:rPr>
          <w:rFonts w:ascii="Times New Roman"/>
          <w:b w:val="false"/>
          <w:i w:val="false"/>
          <w:color w:val="000000"/>
          <w:sz w:val="28"/>
        </w:rPr>
        <w:t>
      Мекенжайы: Б. Момышұлы ауылы, Сауранбекұлы көшесі, 49,</w:t>
      </w:r>
      <w:r>
        <w:br/>
      </w:r>
      <w:r>
        <w:rPr>
          <w:rFonts w:ascii="Times New Roman"/>
          <w:b w:val="false"/>
          <w:i w:val="false"/>
          <w:color w:val="000000"/>
          <w:sz w:val="28"/>
        </w:rPr>
        <w:t>
      Телефон: 8 (726-35) 2-17-74.</w:t>
      </w:r>
      <w:r>
        <w:br/>
      </w:r>
      <w:r>
        <w:rPr>
          <w:rFonts w:ascii="Times New Roman"/>
          <w:b w:val="false"/>
          <w:i w:val="false"/>
          <w:color w:val="000000"/>
          <w:sz w:val="28"/>
        </w:rPr>
        <w:t>
      10) Жамбыл ауданының Мемлекеттік мұрағаты,</w:t>
      </w:r>
      <w:r>
        <w:br/>
      </w:r>
      <w:r>
        <w:rPr>
          <w:rFonts w:ascii="Times New Roman"/>
          <w:b w:val="false"/>
          <w:i w:val="false"/>
          <w:color w:val="000000"/>
          <w:sz w:val="28"/>
        </w:rPr>
        <w:t>
      Мекенжайы: Аса ауылы, Абай көшесі, 124,</w:t>
      </w:r>
      <w:r>
        <w:br/>
      </w:r>
      <w:r>
        <w:rPr>
          <w:rFonts w:ascii="Times New Roman"/>
          <w:b w:val="false"/>
          <w:i w:val="false"/>
          <w:color w:val="000000"/>
          <w:sz w:val="28"/>
        </w:rPr>
        <w:t>
      Телефон: 8 (726-33) 2-14-70.</w:t>
      </w:r>
      <w:r>
        <w:br/>
      </w:r>
      <w:r>
        <w:rPr>
          <w:rFonts w:ascii="Times New Roman"/>
          <w:b w:val="false"/>
          <w:i w:val="false"/>
          <w:color w:val="000000"/>
          <w:sz w:val="28"/>
        </w:rPr>
        <w:t>
      11) Сарысу ауданының Мемлекеттік мұрағаты,</w:t>
      </w:r>
      <w:r>
        <w:br/>
      </w:r>
      <w:r>
        <w:rPr>
          <w:rFonts w:ascii="Times New Roman"/>
          <w:b w:val="false"/>
          <w:i w:val="false"/>
          <w:color w:val="000000"/>
          <w:sz w:val="28"/>
        </w:rPr>
        <w:t>
      Мекенжайы: Саудакент ауылы, Абдрамов көшесі, 35,</w:t>
      </w:r>
      <w:r>
        <w:br/>
      </w:r>
      <w:r>
        <w:rPr>
          <w:rFonts w:ascii="Times New Roman"/>
          <w:b w:val="false"/>
          <w:i w:val="false"/>
          <w:color w:val="000000"/>
          <w:sz w:val="28"/>
        </w:rPr>
        <w:t>
      Телефон: 8 (726-39) 2-13-44.</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99"/>
    <w:bookmarkStart w:name="z101" w:id="100"/>
    <w:p>
      <w:pPr>
        <w:spacing w:after="0"/>
        <w:ind w:left="0"/>
        <w:jc w:val="both"/>
      </w:pPr>
      <w:r>
        <w:rPr>
          <w:rFonts w:ascii="Times New Roman"/>
          <w:b w:val="false"/>
          <w:i w:val="false"/>
          <w:color w:val="000000"/>
          <w:sz w:val="28"/>
        </w:rPr>
        <w:t>
      16. Қарағанды облысы:</w:t>
      </w:r>
      <w:r>
        <w:br/>
      </w:r>
      <w:r>
        <w:rPr>
          <w:rFonts w:ascii="Times New Roman"/>
          <w:b w:val="false"/>
          <w:i w:val="false"/>
          <w:color w:val="000000"/>
          <w:sz w:val="28"/>
        </w:rPr>
        <w:t>
      1) Қарағанды облысының Мемлекеттік мұрағаты,</w:t>
      </w:r>
      <w:r>
        <w:br/>
      </w:r>
      <w:r>
        <w:rPr>
          <w:rFonts w:ascii="Times New Roman"/>
          <w:b w:val="false"/>
          <w:i w:val="false"/>
          <w:color w:val="000000"/>
          <w:sz w:val="28"/>
        </w:rPr>
        <w:t>
      Мекенжайы: Қарағанды қ., Ержанов көшесі, 6,</w:t>
      </w:r>
      <w:r>
        <w:br/>
      </w:r>
      <w:r>
        <w:rPr>
          <w:rFonts w:ascii="Times New Roman"/>
          <w:b w:val="false"/>
          <w:i w:val="false"/>
          <w:color w:val="000000"/>
          <w:sz w:val="28"/>
        </w:rPr>
        <w:t>
      Телефон: 8 (7212) 43-28-24.</w:t>
      </w:r>
      <w:r>
        <w:br/>
      </w:r>
      <w:r>
        <w:rPr>
          <w:rFonts w:ascii="Times New Roman"/>
          <w:b w:val="false"/>
          <w:i w:val="false"/>
          <w:color w:val="000000"/>
          <w:sz w:val="28"/>
        </w:rPr>
        <w:t>
      2) Облмеммұрағаттың көмір саласының жеке құрамы бойынша филиалы,</w:t>
      </w:r>
      <w:r>
        <w:br/>
      </w:r>
      <w:r>
        <w:rPr>
          <w:rFonts w:ascii="Times New Roman"/>
          <w:b w:val="false"/>
          <w:i w:val="false"/>
          <w:color w:val="000000"/>
          <w:sz w:val="28"/>
        </w:rPr>
        <w:t>
      Мекенжайы: Қарағанды қ., Гончарная көшесі, 13,</w:t>
      </w:r>
      <w:r>
        <w:br/>
      </w:r>
      <w:r>
        <w:rPr>
          <w:rFonts w:ascii="Times New Roman"/>
          <w:b w:val="false"/>
          <w:i w:val="false"/>
          <w:color w:val="000000"/>
          <w:sz w:val="28"/>
        </w:rPr>
        <w:t>
      Телефон: 8 (7212) 77-38-06.</w:t>
      </w:r>
      <w:r>
        <w:br/>
      </w:r>
      <w:r>
        <w:rPr>
          <w:rFonts w:ascii="Times New Roman"/>
          <w:b w:val="false"/>
          <w:i w:val="false"/>
          <w:color w:val="000000"/>
          <w:sz w:val="28"/>
        </w:rPr>
        <w:t>
      3) Облмеммұрағаттың ғылыми-техникалық құжаттама бойынша филиалы,</w:t>
      </w:r>
      <w:r>
        <w:br/>
      </w:r>
      <w:r>
        <w:rPr>
          <w:rFonts w:ascii="Times New Roman"/>
          <w:b w:val="false"/>
          <w:i w:val="false"/>
          <w:color w:val="000000"/>
          <w:sz w:val="28"/>
        </w:rPr>
        <w:t>
      Мекенжайы: Қарағанды қ., Коцюбинский көшесі, 17,</w:t>
      </w:r>
      <w:r>
        <w:br/>
      </w:r>
      <w:r>
        <w:rPr>
          <w:rFonts w:ascii="Times New Roman"/>
          <w:b w:val="false"/>
          <w:i w:val="false"/>
          <w:color w:val="000000"/>
          <w:sz w:val="28"/>
        </w:rPr>
        <w:t>
      Телефон: 8 (7212) 44-03-15.</w:t>
      </w:r>
      <w:r>
        <w:br/>
      </w:r>
      <w:r>
        <w:rPr>
          <w:rFonts w:ascii="Times New Roman"/>
          <w:b w:val="false"/>
          <w:i w:val="false"/>
          <w:color w:val="000000"/>
          <w:sz w:val="28"/>
        </w:rPr>
        <w:t>
      4) Абай ауданының Мемлекеттік мұрағаты,</w:t>
      </w:r>
      <w:r>
        <w:br/>
      </w:r>
      <w:r>
        <w:rPr>
          <w:rFonts w:ascii="Times New Roman"/>
          <w:b w:val="false"/>
          <w:i w:val="false"/>
          <w:color w:val="000000"/>
          <w:sz w:val="28"/>
        </w:rPr>
        <w:t>
      Мекенжайы: Абай қ., Курчатов көшесі, 45,</w:t>
      </w:r>
      <w:r>
        <w:br/>
      </w:r>
      <w:r>
        <w:rPr>
          <w:rFonts w:ascii="Times New Roman"/>
          <w:b w:val="false"/>
          <w:i w:val="false"/>
          <w:color w:val="000000"/>
          <w:sz w:val="28"/>
        </w:rPr>
        <w:t>
      Телефон: 8 (721-31) 4-47-40.</w:t>
      </w:r>
      <w:r>
        <w:br/>
      </w:r>
      <w:r>
        <w:rPr>
          <w:rFonts w:ascii="Times New Roman"/>
          <w:b w:val="false"/>
          <w:i w:val="false"/>
          <w:color w:val="000000"/>
          <w:sz w:val="28"/>
        </w:rPr>
        <w:t>
      5) Ақтоғай ауданының Мемлекеттік мұрағаты,</w:t>
      </w:r>
      <w:r>
        <w:br/>
      </w:r>
      <w:r>
        <w:rPr>
          <w:rFonts w:ascii="Times New Roman"/>
          <w:b w:val="false"/>
          <w:i w:val="false"/>
          <w:color w:val="000000"/>
          <w:sz w:val="28"/>
        </w:rPr>
        <w:t>
      Мекенжайы: Ақтоғай ауылы,</w:t>
      </w:r>
      <w:r>
        <w:br/>
      </w:r>
      <w:r>
        <w:rPr>
          <w:rFonts w:ascii="Times New Roman"/>
          <w:b w:val="false"/>
          <w:i w:val="false"/>
          <w:color w:val="000000"/>
          <w:sz w:val="28"/>
        </w:rPr>
        <w:t>
      Телефон: 8 (710-37) 2-17-98.</w:t>
      </w:r>
      <w:r>
        <w:br/>
      </w:r>
      <w:r>
        <w:rPr>
          <w:rFonts w:ascii="Times New Roman"/>
          <w:b w:val="false"/>
          <w:i w:val="false"/>
          <w:color w:val="000000"/>
          <w:sz w:val="28"/>
        </w:rPr>
        <w:t>
      6) Бұқар Жырау ауданының Мемлекеттік мұрағаты,</w:t>
      </w:r>
      <w:r>
        <w:br/>
      </w:r>
      <w:r>
        <w:rPr>
          <w:rFonts w:ascii="Times New Roman"/>
          <w:b w:val="false"/>
          <w:i w:val="false"/>
          <w:color w:val="000000"/>
          <w:sz w:val="28"/>
        </w:rPr>
        <w:t>
      Мекенжайы: Ботақара ауылы, Абылайхан көшесі, 38,</w:t>
      </w:r>
      <w:r>
        <w:br/>
      </w:r>
      <w:r>
        <w:rPr>
          <w:rFonts w:ascii="Times New Roman"/>
          <w:b w:val="false"/>
          <w:i w:val="false"/>
          <w:color w:val="000000"/>
          <w:sz w:val="28"/>
        </w:rPr>
        <w:t>
      Телефон: 8 (721-54) 2-17-34.</w:t>
      </w:r>
      <w:r>
        <w:br/>
      </w:r>
      <w:r>
        <w:rPr>
          <w:rFonts w:ascii="Times New Roman"/>
          <w:b w:val="false"/>
          <w:i w:val="false"/>
          <w:color w:val="000000"/>
          <w:sz w:val="28"/>
        </w:rPr>
        <w:t>
      7) Балхаш қаласының Мемлекеттік мұрағаты,</w:t>
      </w:r>
      <w:r>
        <w:br/>
      </w:r>
      <w:r>
        <w:rPr>
          <w:rFonts w:ascii="Times New Roman"/>
          <w:b w:val="false"/>
          <w:i w:val="false"/>
          <w:color w:val="000000"/>
          <w:sz w:val="28"/>
        </w:rPr>
        <w:t>
      Мекенжайы: Балхаш қ., Қазбекова көшесі, 23,</w:t>
      </w:r>
      <w:r>
        <w:br/>
      </w:r>
      <w:r>
        <w:rPr>
          <w:rFonts w:ascii="Times New Roman"/>
          <w:b w:val="false"/>
          <w:i w:val="false"/>
          <w:color w:val="000000"/>
          <w:sz w:val="28"/>
        </w:rPr>
        <w:t>
      Телефон: 8 (710-36) 4-40-07.</w:t>
      </w:r>
      <w:r>
        <w:br/>
      </w:r>
      <w:r>
        <w:rPr>
          <w:rFonts w:ascii="Times New Roman"/>
          <w:b w:val="false"/>
          <w:i w:val="false"/>
          <w:color w:val="000000"/>
          <w:sz w:val="28"/>
        </w:rPr>
        <w:t>
      8) Жаңаарқа ауданының Мемлекеттік мұрағаты,</w:t>
      </w:r>
      <w:r>
        <w:br/>
      </w:r>
      <w:r>
        <w:rPr>
          <w:rFonts w:ascii="Times New Roman"/>
          <w:b w:val="false"/>
          <w:i w:val="false"/>
          <w:color w:val="000000"/>
          <w:sz w:val="28"/>
        </w:rPr>
        <w:t>
      Мекенжайы: Атасу ауылы, Ленин көшесі, 7,</w:t>
      </w:r>
      <w:r>
        <w:br/>
      </w:r>
      <w:r>
        <w:rPr>
          <w:rFonts w:ascii="Times New Roman"/>
          <w:b w:val="false"/>
          <w:i w:val="false"/>
          <w:color w:val="000000"/>
          <w:sz w:val="28"/>
        </w:rPr>
        <w:t>
      Телефон: 8 (710-30) 2-71-02.</w:t>
      </w:r>
      <w:r>
        <w:br/>
      </w:r>
      <w:r>
        <w:rPr>
          <w:rFonts w:ascii="Times New Roman"/>
          <w:b w:val="false"/>
          <w:i w:val="false"/>
          <w:color w:val="000000"/>
          <w:sz w:val="28"/>
        </w:rPr>
        <w:t>
      9) Жезқазған қаласының Мемлекеттік мұрағаты,</w:t>
      </w:r>
      <w:r>
        <w:br/>
      </w:r>
      <w:r>
        <w:rPr>
          <w:rFonts w:ascii="Times New Roman"/>
          <w:b w:val="false"/>
          <w:i w:val="false"/>
          <w:color w:val="000000"/>
          <w:sz w:val="28"/>
        </w:rPr>
        <w:t>
      Мекенжайы: Жезқазған қ., Титов көшесі, 22,</w:t>
      </w:r>
      <w:r>
        <w:br/>
      </w:r>
      <w:r>
        <w:rPr>
          <w:rFonts w:ascii="Times New Roman"/>
          <w:b w:val="false"/>
          <w:i w:val="false"/>
          <w:color w:val="000000"/>
          <w:sz w:val="28"/>
        </w:rPr>
        <w:t>
      Телефон: 8 (710-27) 2-31-23.</w:t>
      </w:r>
      <w:r>
        <w:br/>
      </w:r>
      <w:r>
        <w:rPr>
          <w:rFonts w:ascii="Times New Roman"/>
          <w:b w:val="false"/>
          <w:i w:val="false"/>
          <w:color w:val="000000"/>
          <w:sz w:val="28"/>
        </w:rPr>
        <w:t>
      10) Қарағанды қаласының Мемлекеттік мұрағаты,</w:t>
      </w:r>
      <w:r>
        <w:br/>
      </w:r>
      <w:r>
        <w:rPr>
          <w:rFonts w:ascii="Times New Roman"/>
          <w:b w:val="false"/>
          <w:i w:val="false"/>
          <w:color w:val="000000"/>
          <w:sz w:val="28"/>
        </w:rPr>
        <w:t>
      Мекенжайы: Қарағанды қ., Бакинский көшесі, 41,</w:t>
      </w:r>
      <w:r>
        <w:br/>
      </w:r>
      <w:r>
        <w:rPr>
          <w:rFonts w:ascii="Times New Roman"/>
          <w:b w:val="false"/>
          <w:i w:val="false"/>
          <w:color w:val="000000"/>
          <w:sz w:val="28"/>
        </w:rPr>
        <w:t>
      Телефон: 8 (7212) 51-22-38.</w:t>
      </w:r>
      <w:r>
        <w:br/>
      </w:r>
      <w:r>
        <w:rPr>
          <w:rFonts w:ascii="Times New Roman"/>
          <w:b w:val="false"/>
          <w:i w:val="false"/>
          <w:color w:val="000000"/>
          <w:sz w:val="28"/>
        </w:rPr>
        <w:t>
      11) Қаражал қаласының Мемлекеттік мұрағаты,</w:t>
      </w:r>
      <w:r>
        <w:br/>
      </w:r>
      <w:r>
        <w:rPr>
          <w:rFonts w:ascii="Times New Roman"/>
          <w:b w:val="false"/>
          <w:i w:val="false"/>
          <w:color w:val="000000"/>
          <w:sz w:val="28"/>
        </w:rPr>
        <w:t>
      Мекенжайы: Қаражал қ., Сайдалы-Сары-Тоқа көшесі, 1,</w:t>
      </w:r>
      <w:r>
        <w:br/>
      </w:r>
      <w:r>
        <w:rPr>
          <w:rFonts w:ascii="Times New Roman"/>
          <w:b w:val="false"/>
          <w:i w:val="false"/>
          <w:color w:val="000000"/>
          <w:sz w:val="28"/>
        </w:rPr>
        <w:t>
      Телефон: 8 (710-32) 2-68-16.</w:t>
      </w:r>
      <w:r>
        <w:br/>
      </w:r>
      <w:r>
        <w:rPr>
          <w:rFonts w:ascii="Times New Roman"/>
          <w:b w:val="false"/>
          <w:i w:val="false"/>
          <w:color w:val="000000"/>
          <w:sz w:val="28"/>
        </w:rPr>
        <w:t>
      12) Қарқаралы ауданының Мемлекеттік мұрағаты,</w:t>
      </w:r>
      <w:r>
        <w:br/>
      </w:r>
      <w:r>
        <w:rPr>
          <w:rFonts w:ascii="Times New Roman"/>
          <w:b w:val="false"/>
          <w:i w:val="false"/>
          <w:color w:val="000000"/>
          <w:sz w:val="28"/>
        </w:rPr>
        <w:t>
      Мекенжайы: Қарқаралы қ., Ермеков көшесі, 32,</w:t>
      </w:r>
      <w:r>
        <w:br/>
      </w:r>
      <w:r>
        <w:rPr>
          <w:rFonts w:ascii="Times New Roman"/>
          <w:b w:val="false"/>
          <w:i w:val="false"/>
          <w:color w:val="000000"/>
          <w:sz w:val="28"/>
        </w:rPr>
        <w:t>
      Телефон: 8 (721-46) 3-11-49.</w:t>
      </w:r>
      <w:r>
        <w:br/>
      </w:r>
      <w:r>
        <w:rPr>
          <w:rFonts w:ascii="Times New Roman"/>
          <w:b w:val="false"/>
          <w:i w:val="false"/>
          <w:color w:val="000000"/>
          <w:sz w:val="28"/>
        </w:rPr>
        <w:t>
      13) Нұра ауданының Мемлекеттік мұрағаты,</w:t>
      </w:r>
      <w:r>
        <w:br/>
      </w:r>
      <w:r>
        <w:rPr>
          <w:rFonts w:ascii="Times New Roman"/>
          <w:b w:val="false"/>
          <w:i w:val="false"/>
          <w:color w:val="000000"/>
          <w:sz w:val="28"/>
        </w:rPr>
        <w:t>
      Мекенжайы: Киевка поселкісі, Сәкен Сейфуллин көшесі, 32,</w:t>
      </w:r>
      <w:r>
        <w:br/>
      </w:r>
      <w:r>
        <w:rPr>
          <w:rFonts w:ascii="Times New Roman"/>
          <w:b w:val="false"/>
          <w:i w:val="false"/>
          <w:color w:val="000000"/>
          <w:sz w:val="28"/>
        </w:rPr>
        <w:t>
      Телефон: 8 (721-44) 2-27-61.</w:t>
      </w:r>
      <w:r>
        <w:br/>
      </w:r>
      <w:r>
        <w:rPr>
          <w:rFonts w:ascii="Times New Roman"/>
          <w:b w:val="false"/>
          <w:i w:val="false"/>
          <w:color w:val="000000"/>
          <w:sz w:val="28"/>
        </w:rPr>
        <w:t>
      14) Осакарока ауданының Мемлекеттік мұрағаты,</w:t>
      </w:r>
      <w:r>
        <w:br/>
      </w:r>
      <w:r>
        <w:rPr>
          <w:rFonts w:ascii="Times New Roman"/>
          <w:b w:val="false"/>
          <w:i w:val="false"/>
          <w:color w:val="000000"/>
          <w:sz w:val="28"/>
        </w:rPr>
        <w:t>
      Мекенжайы: Осакаровка ауылы, Литвиновская көшесі, 116,</w:t>
      </w:r>
      <w:r>
        <w:br/>
      </w:r>
      <w:r>
        <w:rPr>
          <w:rFonts w:ascii="Times New Roman"/>
          <w:b w:val="false"/>
          <w:i w:val="false"/>
          <w:color w:val="000000"/>
          <w:sz w:val="28"/>
        </w:rPr>
        <w:t>
      Телефон: 8 (721-49) 4-19-69.</w:t>
      </w:r>
      <w:r>
        <w:br/>
      </w:r>
      <w:r>
        <w:rPr>
          <w:rFonts w:ascii="Times New Roman"/>
          <w:b w:val="false"/>
          <w:i w:val="false"/>
          <w:color w:val="000000"/>
          <w:sz w:val="28"/>
        </w:rPr>
        <w:t>
      15) Приозерск қаласының Мемлекеттік мұрағаты,</w:t>
      </w:r>
      <w:r>
        <w:br/>
      </w:r>
      <w:r>
        <w:rPr>
          <w:rFonts w:ascii="Times New Roman"/>
          <w:b w:val="false"/>
          <w:i w:val="false"/>
          <w:color w:val="000000"/>
          <w:sz w:val="28"/>
        </w:rPr>
        <w:t>
      Мекенжайы: Приозерск қ., Фрунзе көшесі, 7,</w:t>
      </w:r>
      <w:r>
        <w:br/>
      </w:r>
      <w:r>
        <w:rPr>
          <w:rFonts w:ascii="Times New Roman"/>
          <w:b w:val="false"/>
          <w:i w:val="false"/>
          <w:color w:val="000000"/>
          <w:sz w:val="28"/>
        </w:rPr>
        <w:t>
      Телефон: 8 (710-39) 5-36-50.</w:t>
      </w:r>
      <w:r>
        <w:br/>
      </w:r>
      <w:r>
        <w:rPr>
          <w:rFonts w:ascii="Times New Roman"/>
          <w:b w:val="false"/>
          <w:i w:val="false"/>
          <w:color w:val="000000"/>
          <w:sz w:val="28"/>
        </w:rPr>
        <w:t>
      16) Сатпаев қаласының Мемлекеттік мұрағаты,</w:t>
      </w:r>
      <w:r>
        <w:br/>
      </w:r>
      <w:r>
        <w:rPr>
          <w:rFonts w:ascii="Times New Roman"/>
          <w:b w:val="false"/>
          <w:i w:val="false"/>
          <w:color w:val="000000"/>
          <w:sz w:val="28"/>
        </w:rPr>
        <w:t>
      Мекенжайы: Сатпаев қ., Академик Қаныш Сатпаев даңғылы, 111,</w:t>
      </w:r>
      <w:r>
        <w:br/>
      </w:r>
      <w:r>
        <w:rPr>
          <w:rFonts w:ascii="Times New Roman"/>
          <w:b w:val="false"/>
          <w:i w:val="false"/>
          <w:color w:val="000000"/>
          <w:sz w:val="28"/>
        </w:rPr>
        <w:t>
      Телефон: 8 (710-63) 3-74-36.</w:t>
      </w:r>
      <w:r>
        <w:br/>
      </w:r>
      <w:r>
        <w:rPr>
          <w:rFonts w:ascii="Times New Roman"/>
          <w:b w:val="false"/>
          <w:i w:val="false"/>
          <w:color w:val="000000"/>
          <w:sz w:val="28"/>
        </w:rPr>
        <w:t>
      17) Сарань қаласының Мемлекеттік мұрағаты,</w:t>
      </w:r>
      <w:r>
        <w:br/>
      </w:r>
      <w:r>
        <w:rPr>
          <w:rFonts w:ascii="Times New Roman"/>
          <w:b w:val="false"/>
          <w:i w:val="false"/>
          <w:color w:val="000000"/>
          <w:sz w:val="28"/>
        </w:rPr>
        <w:t>
      Мекенжайы: Сарань қ., РТИ,</w:t>
      </w:r>
      <w:r>
        <w:br/>
      </w:r>
      <w:r>
        <w:rPr>
          <w:rFonts w:ascii="Times New Roman"/>
          <w:b w:val="false"/>
          <w:i w:val="false"/>
          <w:color w:val="000000"/>
          <w:sz w:val="28"/>
        </w:rPr>
        <w:t>
      Телефон: 8 (721-37) 3-11-44.</w:t>
      </w:r>
      <w:r>
        <w:br/>
      </w:r>
      <w:r>
        <w:rPr>
          <w:rFonts w:ascii="Times New Roman"/>
          <w:b w:val="false"/>
          <w:i w:val="false"/>
          <w:color w:val="000000"/>
          <w:sz w:val="28"/>
        </w:rPr>
        <w:t>
      18) Теміртау қаласының Мемлекеттік мұрағаты,</w:t>
      </w:r>
      <w:r>
        <w:br/>
      </w:r>
      <w:r>
        <w:rPr>
          <w:rFonts w:ascii="Times New Roman"/>
          <w:b w:val="false"/>
          <w:i w:val="false"/>
          <w:color w:val="000000"/>
          <w:sz w:val="28"/>
        </w:rPr>
        <w:t>
      Мекенжайы: Теміртау қ., Комсомольская көшесі, 89,</w:t>
      </w:r>
      <w:r>
        <w:br/>
      </w:r>
      <w:r>
        <w:rPr>
          <w:rFonts w:ascii="Times New Roman"/>
          <w:b w:val="false"/>
          <w:i w:val="false"/>
          <w:color w:val="000000"/>
          <w:sz w:val="28"/>
        </w:rPr>
        <w:t>
      Телефон: 8 (721-39) 5-10-36.</w:t>
      </w:r>
      <w:r>
        <w:br/>
      </w:r>
      <w:r>
        <w:rPr>
          <w:rFonts w:ascii="Times New Roman"/>
          <w:b w:val="false"/>
          <w:i w:val="false"/>
          <w:color w:val="000000"/>
          <w:sz w:val="28"/>
        </w:rPr>
        <w:t>
      19) Ұлытау ауданының Мемлекеттік мұрағаты,</w:t>
      </w:r>
      <w:r>
        <w:br/>
      </w:r>
      <w:r>
        <w:rPr>
          <w:rFonts w:ascii="Times New Roman"/>
          <w:b w:val="false"/>
          <w:i w:val="false"/>
          <w:color w:val="000000"/>
          <w:sz w:val="28"/>
        </w:rPr>
        <w:t>
      Мекенжайы: Ұлытау ауылы, Абай көшесі, 23,</w:t>
      </w:r>
      <w:r>
        <w:br/>
      </w:r>
      <w:r>
        <w:rPr>
          <w:rFonts w:ascii="Times New Roman"/>
          <w:b w:val="false"/>
          <w:i w:val="false"/>
          <w:color w:val="000000"/>
          <w:sz w:val="28"/>
        </w:rPr>
        <w:t>
      Телефон: 8 (710-35) 2-11-34.</w:t>
      </w:r>
      <w:r>
        <w:br/>
      </w:r>
      <w:r>
        <w:rPr>
          <w:rFonts w:ascii="Times New Roman"/>
          <w:b w:val="false"/>
          <w:i w:val="false"/>
          <w:color w:val="000000"/>
          <w:sz w:val="28"/>
        </w:rPr>
        <w:t>
      20) Шахтинск қаласының Мемлекеттік мұрағаты,</w:t>
      </w:r>
      <w:r>
        <w:br/>
      </w:r>
      <w:r>
        <w:rPr>
          <w:rFonts w:ascii="Times New Roman"/>
          <w:b w:val="false"/>
          <w:i w:val="false"/>
          <w:color w:val="000000"/>
          <w:sz w:val="28"/>
        </w:rPr>
        <w:t>
      Мекенжайы: Шахтинск қ., Казахстанская көшесі, 89,</w:t>
      </w:r>
      <w:r>
        <w:br/>
      </w:r>
      <w:r>
        <w:rPr>
          <w:rFonts w:ascii="Times New Roman"/>
          <w:b w:val="false"/>
          <w:i w:val="false"/>
          <w:color w:val="000000"/>
          <w:sz w:val="28"/>
        </w:rPr>
        <w:t>
      Телефон: 8 (721-56) 5-52-20.</w:t>
      </w:r>
      <w:r>
        <w:br/>
      </w:r>
      <w:r>
        <w:rPr>
          <w:rFonts w:ascii="Times New Roman"/>
          <w:b w:val="false"/>
          <w:i w:val="false"/>
          <w:color w:val="000000"/>
          <w:sz w:val="28"/>
        </w:rPr>
        <w:t>
      21) Шет ауданының Мемлекеттік мұрағаты,</w:t>
      </w:r>
      <w:r>
        <w:br/>
      </w:r>
      <w:r>
        <w:rPr>
          <w:rFonts w:ascii="Times New Roman"/>
          <w:b w:val="false"/>
          <w:i w:val="false"/>
          <w:color w:val="000000"/>
          <w:sz w:val="28"/>
        </w:rPr>
        <w:t>
      Мекенжайы: Ақсу-Аюлы ауылы, Шортанбай көшесі, 73,</w:t>
      </w:r>
      <w:r>
        <w:br/>
      </w:r>
      <w:r>
        <w:rPr>
          <w:rFonts w:ascii="Times New Roman"/>
          <w:b w:val="false"/>
          <w:i w:val="false"/>
          <w:color w:val="000000"/>
          <w:sz w:val="28"/>
        </w:rPr>
        <w:t>
      Телефон: 8 (710-31) 2-13-34.</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100"/>
    <w:bookmarkStart w:name="z102" w:id="101"/>
    <w:p>
      <w:pPr>
        <w:spacing w:after="0"/>
        <w:ind w:left="0"/>
        <w:jc w:val="both"/>
      </w:pPr>
      <w:r>
        <w:rPr>
          <w:rFonts w:ascii="Times New Roman"/>
          <w:b w:val="false"/>
          <w:i w:val="false"/>
          <w:color w:val="000000"/>
          <w:sz w:val="28"/>
        </w:rPr>
        <w:t>
      17. Қостанай облысы:</w:t>
      </w:r>
      <w:r>
        <w:br/>
      </w:r>
      <w:r>
        <w:rPr>
          <w:rFonts w:ascii="Times New Roman"/>
          <w:b w:val="false"/>
          <w:i w:val="false"/>
          <w:color w:val="000000"/>
          <w:sz w:val="28"/>
        </w:rPr>
        <w:t>
      1) Қостанай облысының Мемлекеттік мұрағаты,</w:t>
      </w:r>
      <w:r>
        <w:br/>
      </w:r>
      <w:r>
        <w:rPr>
          <w:rFonts w:ascii="Times New Roman"/>
          <w:b w:val="false"/>
          <w:i w:val="false"/>
          <w:color w:val="000000"/>
          <w:sz w:val="28"/>
        </w:rPr>
        <w:t>
      Мекенжайы: Қостанай қаласы, Майлин көшесі, 2/6,</w:t>
      </w:r>
      <w:r>
        <w:br/>
      </w:r>
      <w:r>
        <w:rPr>
          <w:rFonts w:ascii="Times New Roman"/>
          <w:b w:val="false"/>
          <w:i w:val="false"/>
          <w:color w:val="000000"/>
          <w:sz w:val="28"/>
        </w:rPr>
        <w:t>
      Телефон: 8 (7142) 53-57-74.</w:t>
      </w:r>
      <w:r>
        <w:br/>
      </w:r>
      <w:r>
        <w:rPr>
          <w:rFonts w:ascii="Times New Roman"/>
          <w:b w:val="false"/>
          <w:i w:val="false"/>
          <w:color w:val="000000"/>
          <w:sz w:val="28"/>
        </w:rPr>
        <w:t>
      2) Рудный қаласының Мемлекеттік мұрағаты,</w:t>
      </w:r>
      <w:r>
        <w:br/>
      </w:r>
      <w:r>
        <w:rPr>
          <w:rFonts w:ascii="Times New Roman"/>
          <w:b w:val="false"/>
          <w:i w:val="false"/>
          <w:color w:val="000000"/>
          <w:sz w:val="28"/>
        </w:rPr>
        <w:t>
      Мекенжайы: Рудный қаласы, Гагарин көшесі, 11,</w:t>
      </w:r>
      <w:r>
        <w:br/>
      </w:r>
      <w:r>
        <w:rPr>
          <w:rFonts w:ascii="Times New Roman"/>
          <w:b w:val="false"/>
          <w:i w:val="false"/>
          <w:color w:val="000000"/>
          <w:sz w:val="28"/>
        </w:rPr>
        <w:t>
      Телефон: 8 (231) 4-18-73.</w:t>
      </w:r>
      <w:r>
        <w:br/>
      </w:r>
      <w:r>
        <w:rPr>
          <w:rFonts w:ascii="Times New Roman"/>
          <w:b w:val="false"/>
          <w:i w:val="false"/>
          <w:color w:val="000000"/>
          <w:sz w:val="28"/>
        </w:rPr>
        <w:t>
      3) Әулиекөл өңірлік мемлекеттік мұрағаты,</w:t>
      </w:r>
      <w:r>
        <w:br/>
      </w:r>
      <w:r>
        <w:rPr>
          <w:rFonts w:ascii="Times New Roman"/>
          <w:b w:val="false"/>
          <w:i w:val="false"/>
          <w:color w:val="000000"/>
          <w:sz w:val="28"/>
        </w:rPr>
        <w:t>
      Мекенжайы: Әулиекөл ауылы, Байтұрсынов көшесі, 14а,</w:t>
      </w:r>
      <w:r>
        <w:br/>
      </w:r>
      <w:r>
        <w:rPr>
          <w:rFonts w:ascii="Times New Roman"/>
          <w:b w:val="false"/>
          <w:i w:val="false"/>
          <w:color w:val="000000"/>
          <w:sz w:val="28"/>
        </w:rPr>
        <w:t>
      Телефон: 8 (253) 2-10-93.</w:t>
      </w:r>
      <w:r>
        <w:br/>
      </w:r>
      <w:r>
        <w:rPr>
          <w:rFonts w:ascii="Times New Roman"/>
          <w:b w:val="false"/>
          <w:i w:val="false"/>
          <w:color w:val="000000"/>
          <w:sz w:val="28"/>
        </w:rPr>
        <w:t>
      4) Арқалық өңірлік мемлекеттік мұрағаты,</w:t>
      </w:r>
      <w:r>
        <w:br/>
      </w:r>
      <w:r>
        <w:rPr>
          <w:rFonts w:ascii="Times New Roman"/>
          <w:b w:val="false"/>
          <w:i w:val="false"/>
          <w:color w:val="000000"/>
          <w:sz w:val="28"/>
        </w:rPr>
        <w:t>
      Мекенжайы: Арқалық қаласы, Ш. Жәнібек көшесі, 70,</w:t>
      </w:r>
      <w:r>
        <w:br/>
      </w:r>
      <w:r>
        <w:rPr>
          <w:rFonts w:ascii="Times New Roman"/>
          <w:b w:val="false"/>
          <w:i w:val="false"/>
          <w:color w:val="000000"/>
          <w:sz w:val="28"/>
        </w:rPr>
        <w:t>
      Телефон: 8 (230) 7-05-16.</w:t>
      </w:r>
      <w:r>
        <w:br/>
      </w:r>
      <w:r>
        <w:rPr>
          <w:rFonts w:ascii="Times New Roman"/>
          <w:b w:val="false"/>
          <w:i w:val="false"/>
          <w:color w:val="000000"/>
          <w:sz w:val="28"/>
        </w:rPr>
        <w:t>
      5) Жетіқара өңірлік мемлекеттік мұрағаты,</w:t>
      </w:r>
      <w:r>
        <w:br/>
      </w:r>
      <w:r>
        <w:rPr>
          <w:rFonts w:ascii="Times New Roman"/>
          <w:b w:val="false"/>
          <w:i w:val="false"/>
          <w:color w:val="000000"/>
          <w:sz w:val="28"/>
        </w:rPr>
        <w:t>
      Мекенжайы: Жетіқара қаласы, Асамбаев көшесі, 51,</w:t>
      </w:r>
      <w:r>
        <w:br/>
      </w:r>
      <w:r>
        <w:rPr>
          <w:rFonts w:ascii="Times New Roman"/>
          <w:b w:val="false"/>
          <w:i w:val="false"/>
          <w:color w:val="000000"/>
          <w:sz w:val="28"/>
        </w:rPr>
        <w:t>
      Телефон: 8 (235) 2-36-71.</w:t>
      </w:r>
      <w:r>
        <w:br/>
      </w:r>
      <w:r>
        <w:rPr>
          <w:rFonts w:ascii="Times New Roman"/>
          <w:b w:val="false"/>
          <w:i w:val="false"/>
          <w:color w:val="000000"/>
          <w:sz w:val="28"/>
        </w:rPr>
        <w:t>
      6) Сарыкөл өңірлік мемлекеттік мұрағаты,</w:t>
      </w:r>
      <w:r>
        <w:br/>
      </w:r>
      <w:r>
        <w:rPr>
          <w:rFonts w:ascii="Times New Roman"/>
          <w:b w:val="false"/>
          <w:i w:val="false"/>
          <w:color w:val="000000"/>
          <w:sz w:val="28"/>
        </w:rPr>
        <w:t>
      Мекенжайы: Сарыкөл поселкісі, Октябрьге 50 жыл көшесі, 37,</w:t>
      </w:r>
      <w:r>
        <w:br/>
      </w:r>
      <w:r>
        <w:rPr>
          <w:rFonts w:ascii="Times New Roman"/>
          <w:b w:val="false"/>
          <w:i w:val="false"/>
          <w:color w:val="000000"/>
          <w:sz w:val="28"/>
        </w:rPr>
        <w:t>
      Телефон: 8 (251) 2-11-45.</w:t>
      </w:r>
      <w:r>
        <w:br/>
      </w:r>
      <w:r>
        <w:rPr>
          <w:rFonts w:ascii="Times New Roman"/>
          <w:b w:val="false"/>
          <w:i w:val="false"/>
          <w:color w:val="000000"/>
          <w:sz w:val="28"/>
        </w:rPr>
        <w:t>
      7) Лисаковск өңірлік мемлекеттік мұрағаты,</w:t>
      </w:r>
      <w:r>
        <w:br/>
      </w:r>
      <w:r>
        <w:rPr>
          <w:rFonts w:ascii="Times New Roman"/>
          <w:b w:val="false"/>
          <w:i w:val="false"/>
          <w:color w:val="000000"/>
          <w:sz w:val="28"/>
        </w:rPr>
        <w:t>
      Мекенжайы: Лисаковск қаласы, 1 ықшам ауданы, 10,</w:t>
      </w:r>
      <w:r>
        <w:br/>
      </w:r>
      <w:r>
        <w:rPr>
          <w:rFonts w:ascii="Times New Roman"/>
          <w:b w:val="false"/>
          <w:i w:val="false"/>
          <w:color w:val="000000"/>
          <w:sz w:val="28"/>
        </w:rPr>
        <w:t>
      Телефон: 8 (233) 3-27-82.</w:t>
      </w:r>
      <w:r>
        <w:br/>
      </w:r>
      <w:r>
        <w:rPr>
          <w:rFonts w:ascii="Times New Roman"/>
          <w:b w:val="false"/>
          <w:i w:val="false"/>
          <w:color w:val="000000"/>
          <w:sz w:val="28"/>
        </w:rPr>
        <w:t>
      8) Қостанай ауданының Мемлекеттік мұрағаты,</w:t>
      </w:r>
      <w:r>
        <w:br/>
      </w:r>
      <w:r>
        <w:rPr>
          <w:rFonts w:ascii="Times New Roman"/>
          <w:b w:val="false"/>
          <w:i w:val="false"/>
          <w:color w:val="000000"/>
          <w:sz w:val="28"/>
        </w:rPr>
        <w:t>
      Мекенжайы: Затобольск поселкісі, Казахская көшесі, 5,</w:t>
      </w:r>
      <w:r>
        <w:br/>
      </w:r>
      <w:r>
        <w:rPr>
          <w:rFonts w:ascii="Times New Roman"/>
          <w:b w:val="false"/>
          <w:i w:val="false"/>
          <w:color w:val="000000"/>
          <w:sz w:val="28"/>
        </w:rPr>
        <w:t>
      Телефон: 8 (255) 2-35-45.</w:t>
      </w:r>
      <w:r>
        <w:br/>
      </w:r>
      <w:r>
        <w:rPr>
          <w:rFonts w:ascii="Times New Roman"/>
          <w:b w:val="false"/>
          <w:i w:val="false"/>
          <w:color w:val="000000"/>
          <w:sz w:val="28"/>
        </w:rPr>
        <w:t>
      9) Қарасу ауданының Мемлекеттік мұрағаты,</w:t>
      </w:r>
      <w:r>
        <w:br/>
      </w:r>
      <w:r>
        <w:rPr>
          <w:rFonts w:ascii="Times New Roman"/>
          <w:b w:val="false"/>
          <w:i w:val="false"/>
          <w:color w:val="000000"/>
          <w:sz w:val="28"/>
        </w:rPr>
        <w:t>
      Мекенжайы: Қарасу поселкісі, Исаков көшесі, 68,</w:t>
      </w:r>
      <w:r>
        <w:br/>
      </w:r>
      <w:r>
        <w:rPr>
          <w:rFonts w:ascii="Times New Roman"/>
          <w:b w:val="false"/>
          <w:i w:val="false"/>
          <w:color w:val="000000"/>
          <w:sz w:val="28"/>
        </w:rPr>
        <w:t>
      Телефон: 8 (252) 2-16-69.</w:t>
      </w:r>
      <w:r>
        <w:br/>
      </w:r>
      <w:r>
        <w:rPr>
          <w:rFonts w:ascii="Times New Roman"/>
          <w:b w:val="false"/>
          <w:i w:val="false"/>
          <w:color w:val="000000"/>
          <w:sz w:val="28"/>
        </w:rPr>
        <w:t>
      10) Қамысты ауданының Мемлекеттік мұрағаты,</w:t>
      </w:r>
      <w:r>
        <w:br/>
      </w:r>
      <w:r>
        <w:rPr>
          <w:rFonts w:ascii="Times New Roman"/>
          <w:b w:val="false"/>
          <w:i w:val="false"/>
          <w:color w:val="000000"/>
          <w:sz w:val="28"/>
        </w:rPr>
        <w:t>
      Мекенжайы: Қамысты ауылы, Ержанов көшесі, 80,</w:t>
      </w:r>
      <w:r>
        <w:br/>
      </w:r>
      <w:r>
        <w:rPr>
          <w:rFonts w:ascii="Times New Roman"/>
          <w:b w:val="false"/>
          <w:i w:val="false"/>
          <w:color w:val="000000"/>
          <w:sz w:val="28"/>
        </w:rPr>
        <w:t>
      Телефон: 8 (237) 2-21-37.</w:t>
      </w:r>
      <w:r>
        <w:br/>
      </w:r>
      <w:r>
        <w:rPr>
          <w:rFonts w:ascii="Times New Roman"/>
          <w:b w:val="false"/>
          <w:i w:val="false"/>
          <w:color w:val="000000"/>
          <w:sz w:val="28"/>
        </w:rPr>
        <w:t>
      11) Денисовка ауданының Мемлекеттік мұрағаты,</w:t>
      </w:r>
      <w:r>
        <w:br/>
      </w:r>
      <w:r>
        <w:rPr>
          <w:rFonts w:ascii="Times New Roman"/>
          <w:b w:val="false"/>
          <w:i w:val="false"/>
          <w:color w:val="000000"/>
          <w:sz w:val="28"/>
        </w:rPr>
        <w:t>
      Мекенжайы: Денисовка ауылы, Ленин көшесі, 38,</w:t>
      </w:r>
      <w:r>
        <w:br/>
      </w:r>
      <w:r>
        <w:rPr>
          <w:rFonts w:ascii="Times New Roman"/>
          <w:b w:val="false"/>
          <w:i w:val="false"/>
          <w:color w:val="000000"/>
          <w:sz w:val="28"/>
        </w:rPr>
        <w:t>
      Телефон: 8 (234) 9-12-82.</w:t>
      </w:r>
      <w:r>
        <w:br/>
      </w:r>
      <w:r>
        <w:rPr>
          <w:rFonts w:ascii="Times New Roman"/>
          <w:b w:val="false"/>
          <w:i w:val="false"/>
          <w:color w:val="000000"/>
          <w:sz w:val="28"/>
        </w:rPr>
        <w:t>
      12) Федоровский ауданының Мемлекеттік мұрағаты,</w:t>
      </w:r>
      <w:r>
        <w:br/>
      </w:r>
      <w:r>
        <w:rPr>
          <w:rFonts w:ascii="Times New Roman"/>
          <w:b w:val="false"/>
          <w:i w:val="false"/>
          <w:color w:val="000000"/>
          <w:sz w:val="28"/>
        </w:rPr>
        <w:t>
      Мекенжайы: Федоровка поселкісі, Ленин көшесі, 8,</w:t>
      </w:r>
      <w:r>
        <w:br/>
      </w:r>
      <w:r>
        <w:rPr>
          <w:rFonts w:ascii="Times New Roman"/>
          <w:b w:val="false"/>
          <w:i w:val="false"/>
          <w:color w:val="000000"/>
          <w:sz w:val="28"/>
        </w:rPr>
        <w:t>
      Телефон: 8 (242) 2-21-47.</w:t>
      </w:r>
      <w:r>
        <w:br/>
      </w:r>
      <w:r>
        <w:rPr>
          <w:rFonts w:ascii="Times New Roman"/>
          <w:b w:val="false"/>
          <w:i w:val="false"/>
          <w:color w:val="000000"/>
          <w:sz w:val="28"/>
        </w:rPr>
        <w:t>
      13) Алтынсарин ауданының Мемлекеттік мұрағаты,</w:t>
      </w:r>
      <w:r>
        <w:br/>
      </w:r>
      <w:r>
        <w:rPr>
          <w:rFonts w:ascii="Times New Roman"/>
          <w:b w:val="false"/>
          <w:i w:val="false"/>
          <w:color w:val="000000"/>
          <w:sz w:val="28"/>
        </w:rPr>
        <w:t>
      Мекенжайы: Обаганское ауылы, Школьная көшесі, 1,</w:t>
      </w:r>
      <w:r>
        <w:br/>
      </w:r>
      <w:r>
        <w:rPr>
          <w:rFonts w:ascii="Times New Roman"/>
          <w:b w:val="false"/>
          <w:i w:val="false"/>
          <w:color w:val="000000"/>
          <w:sz w:val="28"/>
        </w:rPr>
        <w:t>
      Телефон: 8 (245) 3-41-74.</w:t>
      </w:r>
      <w:r>
        <w:br/>
      </w:r>
      <w:r>
        <w:rPr>
          <w:rFonts w:ascii="Times New Roman"/>
          <w:b w:val="false"/>
          <w:i w:val="false"/>
          <w:color w:val="000000"/>
          <w:sz w:val="28"/>
        </w:rPr>
        <w:t>
      14) Меңдіқара ауданының Мемлекеттік мұрағаты,</w:t>
      </w:r>
      <w:r>
        <w:br/>
      </w:r>
      <w:r>
        <w:rPr>
          <w:rFonts w:ascii="Times New Roman"/>
          <w:b w:val="false"/>
          <w:i w:val="false"/>
          <w:color w:val="000000"/>
          <w:sz w:val="28"/>
        </w:rPr>
        <w:t>
      Мекенжайы: Боровской ауылы, Летунов көшесі, 7,</w:t>
      </w:r>
      <w:r>
        <w:br/>
      </w:r>
      <w:r>
        <w:rPr>
          <w:rFonts w:ascii="Times New Roman"/>
          <w:b w:val="false"/>
          <w:i w:val="false"/>
          <w:color w:val="000000"/>
          <w:sz w:val="28"/>
        </w:rPr>
        <w:t>
      Телефон: 8 (243) 2-18-75.</w:t>
      </w:r>
      <w:r>
        <w:br/>
      </w:r>
      <w:r>
        <w:rPr>
          <w:rFonts w:ascii="Times New Roman"/>
          <w:b w:val="false"/>
          <w:i w:val="false"/>
          <w:color w:val="000000"/>
          <w:sz w:val="28"/>
        </w:rPr>
        <w:t>
      15) Тарановский ауданының Мемлекеттік мұрағаты,</w:t>
      </w:r>
      <w:r>
        <w:br/>
      </w:r>
      <w:r>
        <w:rPr>
          <w:rFonts w:ascii="Times New Roman"/>
          <w:b w:val="false"/>
          <w:i w:val="false"/>
          <w:color w:val="000000"/>
          <w:sz w:val="28"/>
        </w:rPr>
        <w:t>
      Мекенжайы: Тарановское ауылы, Советская көшесі, 23,</w:t>
      </w:r>
      <w:r>
        <w:br/>
      </w:r>
      <w:r>
        <w:rPr>
          <w:rFonts w:ascii="Times New Roman"/>
          <w:b w:val="false"/>
          <w:i w:val="false"/>
          <w:color w:val="000000"/>
          <w:sz w:val="28"/>
        </w:rPr>
        <w:t>
      Телефон: 8 (236) 3-67-31.</w:t>
      </w:r>
      <w:r>
        <w:br/>
      </w:r>
      <w:r>
        <w:rPr>
          <w:rFonts w:ascii="Times New Roman"/>
          <w:b w:val="false"/>
          <w:i w:val="false"/>
          <w:color w:val="000000"/>
          <w:sz w:val="28"/>
        </w:rPr>
        <w:t>
      16) Наурызым ауданының Мемлекеттік мұрағаты,</w:t>
      </w:r>
      <w:r>
        <w:br/>
      </w:r>
      <w:r>
        <w:rPr>
          <w:rFonts w:ascii="Times New Roman"/>
          <w:b w:val="false"/>
          <w:i w:val="false"/>
          <w:color w:val="000000"/>
          <w:sz w:val="28"/>
        </w:rPr>
        <w:t>
      Мекенжайы: Қарамеңді ауылы, Ленин көшесі, 3,</w:t>
      </w:r>
      <w:r>
        <w:br/>
      </w:r>
      <w:r>
        <w:rPr>
          <w:rFonts w:ascii="Times New Roman"/>
          <w:b w:val="false"/>
          <w:i w:val="false"/>
          <w:color w:val="000000"/>
          <w:sz w:val="28"/>
        </w:rPr>
        <w:t>
      Телефон: 8 (254) 9-13-73.</w:t>
      </w:r>
      <w:r>
        <w:br/>
      </w:r>
      <w:r>
        <w:rPr>
          <w:rFonts w:ascii="Times New Roman"/>
          <w:b w:val="false"/>
          <w:i w:val="false"/>
          <w:color w:val="000000"/>
          <w:sz w:val="28"/>
        </w:rPr>
        <w:t>
      17) Жангелді ауданының Мемлекеттік мұрағаты,</w:t>
      </w:r>
      <w:r>
        <w:br/>
      </w:r>
      <w:r>
        <w:rPr>
          <w:rFonts w:ascii="Times New Roman"/>
          <w:b w:val="false"/>
          <w:i w:val="false"/>
          <w:color w:val="000000"/>
          <w:sz w:val="28"/>
        </w:rPr>
        <w:t>
      Мекенжайы: Торғай поселкісі, Алтынсарин көшесі, 4,</w:t>
      </w:r>
      <w:r>
        <w:br/>
      </w:r>
      <w:r>
        <w:rPr>
          <w:rFonts w:ascii="Times New Roman"/>
          <w:b w:val="false"/>
          <w:i w:val="false"/>
          <w:color w:val="000000"/>
          <w:sz w:val="28"/>
        </w:rPr>
        <w:t>
      Телефон: 8 (239) 2-19-37.</w:t>
      </w:r>
      <w:r>
        <w:br/>
      </w:r>
      <w:r>
        <w:rPr>
          <w:rFonts w:ascii="Times New Roman"/>
          <w:b w:val="false"/>
          <w:i w:val="false"/>
          <w:color w:val="000000"/>
          <w:sz w:val="28"/>
        </w:rPr>
        <w:t>
      18) Ұзынкөл ауданының Мемлекеттік мұрағаты,</w:t>
      </w:r>
      <w:r>
        <w:br/>
      </w:r>
      <w:r>
        <w:rPr>
          <w:rFonts w:ascii="Times New Roman"/>
          <w:b w:val="false"/>
          <w:i w:val="false"/>
          <w:color w:val="000000"/>
          <w:sz w:val="28"/>
        </w:rPr>
        <w:t>
      Мекенжайы: Ұзынкөл поселкісі, Абылайхан көшесі, 69,</w:t>
      </w:r>
      <w:r>
        <w:br/>
      </w:r>
      <w:r>
        <w:rPr>
          <w:rFonts w:ascii="Times New Roman"/>
          <w:b w:val="false"/>
          <w:i w:val="false"/>
          <w:color w:val="000000"/>
          <w:sz w:val="28"/>
        </w:rPr>
        <w:t>
      Телефон: 8 (244) 2-42-43.</w:t>
      </w:r>
      <w:r>
        <w:br/>
      </w:r>
      <w:r>
        <w:rPr>
          <w:rFonts w:ascii="Times New Roman"/>
          <w:b w:val="false"/>
          <w:i w:val="false"/>
          <w:color w:val="000000"/>
          <w:sz w:val="28"/>
        </w:rPr>
        <w:t>
      19) Қарабалық ауданының Мемлекеттік мұрағаты,</w:t>
      </w:r>
      <w:r>
        <w:br/>
      </w:r>
      <w:r>
        <w:rPr>
          <w:rFonts w:ascii="Times New Roman"/>
          <w:b w:val="false"/>
          <w:i w:val="false"/>
          <w:color w:val="000000"/>
          <w:sz w:val="28"/>
        </w:rPr>
        <w:t>
      Мекенжайы: Қарабалық поселкісі, Космонавтар көшесі, 33,</w:t>
      </w:r>
      <w:r>
        <w:br/>
      </w:r>
      <w:r>
        <w:rPr>
          <w:rFonts w:ascii="Times New Roman"/>
          <w:b w:val="false"/>
          <w:i w:val="false"/>
          <w:color w:val="000000"/>
          <w:sz w:val="28"/>
        </w:rPr>
        <w:t>
      Телефон: 8 (241) 3-35-31.</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9.00-13.00 дейін, демалыс күндері: сенбі, жексенбі.</w:t>
      </w:r>
    </w:p>
    <w:bookmarkEnd w:id="101"/>
    <w:bookmarkStart w:name="z103" w:id="102"/>
    <w:p>
      <w:pPr>
        <w:spacing w:after="0"/>
        <w:ind w:left="0"/>
        <w:jc w:val="both"/>
      </w:pPr>
      <w:r>
        <w:rPr>
          <w:rFonts w:ascii="Times New Roman"/>
          <w:b w:val="false"/>
          <w:i w:val="false"/>
          <w:color w:val="000000"/>
          <w:sz w:val="28"/>
        </w:rPr>
        <w:t>
      18. Қызылорда облысы:</w:t>
      </w:r>
      <w:r>
        <w:br/>
      </w:r>
      <w:r>
        <w:rPr>
          <w:rFonts w:ascii="Times New Roman"/>
          <w:b w:val="false"/>
          <w:i w:val="false"/>
          <w:color w:val="000000"/>
          <w:sz w:val="28"/>
        </w:rPr>
        <w:t>
      1) Қызылорда облысының Мемлекеттік мұрағаты,</w:t>
      </w:r>
      <w:r>
        <w:br/>
      </w:r>
      <w:r>
        <w:rPr>
          <w:rFonts w:ascii="Times New Roman"/>
          <w:b w:val="false"/>
          <w:i w:val="false"/>
          <w:color w:val="000000"/>
          <w:sz w:val="28"/>
        </w:rPr>
        <w:t>
      Мекенжайы: Қызылорда қ., А.Тоқмағанбетов көшесі, 44,</w:t>
      </w:r>
      <w:r>
        <w:br/>
      </w:r>
      <w:r>
        <w:rPr>
          <w:rFonts w:ascii="Times New Roman"/>
          <w:b w:val="false"/>
          <w:i w:val="false"/>
          <w:color w:val="000000"/>
          <w:sz w:val="28"/>
        </w:rPr>
        <w:t>
      Телефон: 8 (7242) 27-08-53.</w:t>
      </w:r>
      <w:r>
        <w:br/>
      </w:r>
      <w:r>
        <w:rPr>
          <w:rFonts w:ascii="Times New Roman"/>
          <w:b w:val="false"/>
          <w:i w:val="false"/>
          <w:color w:val="000000"/>
          <w:sz w:val="28"/>
        </w:rPr>
        <w:t>
      2) Қызылорда облысы Мемлекеттік мұрағатының филиалы,</w:t>
      </w:r>
      <w:r>
        <w:br/>
      </w:r>
      <w:r>
        <w:rPr>
          <w:rFonts w:ascii="Times New Roman"/>
          <w:b w:val="false"/>
          <w:i w:val="false"/>
          <w:color w:val="000000"/>
          <w:sz w:val="28"/>
        </w:rPr>
        <w:t>
      Мекенжайы: Қызылорда қ., Ы.Жахаев көшесі, 76,</w:t>
      </w:r>
      <w:r>
        <w:br/>
      </w:r>
      <w:r>
        <w:rPr>
          <w:rFonts w:ascii="Times New Roman"/>
          <w:b w:val="false"/>
          <w:i w:val="false"/>
          <w:color w:val="000000"/>
          <w:sz w:val="28"/>
        </w:rPr>
        <w:t>
      Телефон: 8 (7242) 27-28-33.</w:t>
      </w:r>
      <w:r>
        <w:br/>
      </w:r>
      <w:r>
        <w:rPr>
          <w:rFonts w:ascii="Times New Roman"/>
          <w:b w:val="false"/>
          <w:i w:val="false"/>
          <w:color w:val="000000"/>
          <w:sz w:val="28"/>
        </w:rPr>
        <w:t>
      3) Қызылорда қаласының мұрағаты,</w:t>
      </w:r>
      <w:r>
        <w:br/>
      </w:r>
      <w:r>
        <w:rPr>
          <w:rFonts w:ascii="Times New Roman"/>
          <w:b w:val="false"/>
          <w:i w:val="false"/>
          <w:color w:val="000000"/>
          <w:sz w:val="28"/>
        </w:rPr>
        <w:t>
      Мекенжайы: Қызылорда қ., Ы.Жахаев көшесі, 76,</w:t>
      </w:r>
      <w:r>
        <w:br/>
      </w:r>
      <w:r>
        <w:rPr>
          <w:rFonts w:ascii="Times New Roman"/>
          <w:b w:val="false"/>
          <w:i w:val="false"/>
          <w:color w:val="000000"/>
          <w:sz w:val="28"/>
        </w:rPr>
        <w:t>
      Телефон: 8 (7242) 27-45-14.</w:t>
      </w:r>
      <w:r>
        <w:br/>
      </w:r>
      <w:r>
        <w:rPr>
          <w:rFonts w:ascii="Times New Roman"/>
          <w:b w:val="false"/>
          <w:i w:val="false"/>
          <w:color w:val="000000"/>
          <w:sz w:val="28"/>
        </w:rPr>
        <w:t>
      4) Арал ауданының Мемлекеттік мұрағаты,</w:t>
      </w:r>
      <w:r>
        <w:br/>
      </w:r>
      <w:r>
        <w:rPr>
          <w:rFonts w:ascii="Times New Roman"/>
          <w:b w:val="false"/>
          <w:i w:val="false"/>
          <w:color w:val="000000"/>
          <w:sz w:val="28"/>
        </w:rPr>
        <w:t>
      Мекенжайы: Арал қ., Щорс көшесі, 1,</w:t>
      </w:r>
      <w:r>
        <w:br/>
      </w:r>
      <w:r>
        <w:rPr>
          <w:rFonts w:ascii="Times New Roman"/>
          <w:b w:val="false"/>
          <w:i w:val="false"/>
          <w:color w:val="000000"/>
          <w:sz w:val="28"/>
        </w:rPr>
        <w:t>
      Телефон: 8 (724-33) 2-14-87.</w:t>
      </w:r>
      <w:r>
        <w:br/>
      </w:r>
      <w:r>
        <w:rPr>
          <w:rFonts w:ascii="Times New Roman"/>
          <w:b w:val="false"/>
          <w:i w:val="false"/>
          <w:color w:val="000000"/>
          <w:sz w:val="28"/>
        </w:rPr>
        <w:t>
      5) Қазалы ауданының Мемлекеттік мұрағаты,</w:t>
      </w:r>
      <w:r>
        <w:br/>
      </w:r>
      <w:r>
        <w:rPr>
          <w:rFonts w:ascii="Times New Roman"/>
          <w:b w:val="false"/>
          <w:i w:val="false"/>
          <w:color w:val="000000"/>
          <w:sz w:val="28"/>
        </w:rPr>
        <w:t>
      Мекенжайы: Әйтеке би ауылы, Жанқожа батыр көшесі, 98,</w:t>
      </w:r>
      <w:r>
        <w:br/>
      </w:r>
      <w:r>
        <w:rPr>
          <w:rFonts w:ascii="Times New Roman"/>
          <w:b w:val="false"/>
          <w:i w:val="false"/>
          <w:color w:val="000000"/>
          <w:sz w:val="28"/>
        </w:rPr>
        <w:t>
      Телефон: 8 (724-38) 2-62-57.</w:t>
      </w:r>
      <w:r>
        <w:br/>
      </w:r>
      <w:r>
        <w:rPr>
          <w:rFonts w:ascii="Times New Roman"/>
          <w:b w:val="false"/>
          <w:i w:val="false"/>
          <w:color w:val="000000"/>
          <w:sz w:val="28"/>
        </w:rPr>
        <w:t>
      6) Қармақшы ауданының Мемлекеттік мұрағаты,</w:t>
      </w:r>
      <w:r>
        <w:br/>
      </w:r>
      <w:r>
        <w:rPr>
          <w:rFonts w:ascii="Times New Roman"/>
          <w:b w:val="false"/>
          <w:i w:val="false"/>
          <w:color w:val="000000"/>
          <w:sz w:val="28"/>
        </w:rPr>
        <w:t>
      Мекенжайы: Жусалы ауылы, Амангелді көшесі, 42,</w:t>
      </w:r>
      <w:r>
        <w:br/>
      </w:r>
      <w:r>
        <w:rPr>
          <w:rFonts w:ascii="Times New Roman"/>
          <w:b w:val="false"/>
          <w:i w:val="false"/>
          <w:color w:val="000000"/>
          <w:sz w:val="28"/>
        </w:rPr>
        <w:t>
      Телефон: 8 (724-37) 2-26-71.</w:t>
      </w:r>
      <w:r>
        <w:br/>
      </w:r>
      <w:r>
        <w:rPr>
          <w:rFonts w:ascii="Times New Roman"/>
          <w:b w:val="false"/>
          <w:i w:val="false"/>
          <w:color w:val="000000"/>
          <w:sz w:val="28"/>
        </w:rPr>
        <w:t>
      7) Жалағаш ауданының Мемлекеттік мұрағаты,</w:t>
      </w:r>
      <w:r>
        <w:br/>
      </w:r>
      <w:r>
        <w:rPr>
          <w:rFonts w:ascii="Times New Roman"/>
          <w:b w:val="false"/>
          <w:i w:val="false"/>
          <w:color w:val="000000"/>
          <w:sz w:val="28"/>
        </w:rPr>
        <w:t>
      Мекенжайы: Жалағаш ауылы, Жамбыл көшесі, 4,</w:t>
      </w:r>
      <w:r>
        <w:br/>
      </w:r>
      <w:r>
        <w:rPr>
          <w:rFonts w:ascii="Times New Roman"/>
          <w:b w:val="false"/>
          <w:i w:val="false"/>
          <w:color w:val="000000"/>
          <w:sz w:val="28"/>
        </w:rPr>
        <w:t>
      Телефон: 8 (724-31) 3-17-43.</w:t>
      </w:r>
      <w:r>
        <w:br/>
      </w:r>
      <w:r>
        <w:rPr>
          <w:rFonts w:ascii="Times New Roman"/>
          <w:b w:val="false"/>
          <w:i w:val="false"/>
          <w:color w:val="000000"/>
          <w:sz w:val="28"/>
        </w:rPr>
        <w:t>
      8) Тереңөзек ауданының Мемлекеттік мұрағаты,</w:t>
      </w:r>
      <w:r>
        <w:br/>
      </w:r>
      <w:r>
        <w:rPr>
          <w:rFonts w:ascii="Times New Roman"/>
          <w:b w:val="false"/>
          <w:i w:val="false"/>
          <w:color w:val="000000"/>
          <w:sz w:val="28"/>
        </w:rPr>
        <w:t>
      Мекенжайы: Тереңөзек ауылы, А.Алиақбаров көшесі, 16,</w:t>
      </w:r>
      <w:r>
        <w:br/>
      </w:r>
      <w:r>
        <w:rPr>
          <w:rFonts w:ascii="Times New Roman"/>
          <w:b w:val="false"/>
          <w:i w:val="false"/>
          <w:color w:val="000000"/>
          <w:sz w:val="28"/>
        </w:rPr>
        <w:t>
      Телефон: 8 (724-36) 2-10-67.</w:t>
      </w:r>
      <w:r>
        <w:br/>
      </w:r>
      <w:r>
        <w:rPr>
          <w:rFonts w:ascii="Times New Roman"/>
          <w:b w:val="false"/>
          <w:i w:val="false"/>
          <w:color w:val="000000"/>
          <w:sz w:val="28"/>
        </w:rPr>
        <w:t>
      9) Шиелі ауданының Мемлекеттік мұрағаты,</w:t>
      </w:r>
      <w:r>
        <w:br/>
      </w:r>
      <w:r>
        <w:rPr>
          <w:rFonts w:ascii="Times New Roman"/>
          <w:b w:val="false"/>
          <w:i w:val="false"/>
          <w:color w:val="000000"/>
          <w:sz w:val="28"/>
        </w:rPr>
        <w:t>
      Мекенжайы: Шиелі ауылы, Амангелді көшесі, 111,</w:t>
      </w:r>
      <w:r>
        <w:br/>
      </w:r>
      <w:r>
        <w:rPr>
          <w:rFonts w:ascii="Times New Roman"/>
          <w:b w:val="false"/>
          <w:i w:val="false"/>
          <w:color w:val="000000"/>
          <w:sz w:val="28"/>
        </w:rPr>
        <w:t>
      Телефон: 8 (724-32) 4-15-27.</w:t>
      </w:r>
      <w:r>
        <w:br/>
      </w:r>
      <w:r>
        <w:rPr>
          <w:rFonts w:ascii="Times New Roman"/>
          <w:b w:val="false"/>
          <w:i w:val="false"/>
          <w:color w:val="000000"/>
          <w:sz w:val="28"/>
        </w:rPr>
        <w:t>
      10) Жаңақорған ауданының Мемлекеттік мұрағаты,</w:t>
      </w:r>
      <w:r>
        <w:br/>
      </w:r>
      <w:r>
        <w:rPr>
          <w:rFonts w:ascii="Times New Roman"/>
          <w:b w:val="false"/>
          <w:i w:val="false"/>
          <w:color w:val="000000"/>
          <w:sz w:val="28"/>
        </w:rPr>
        <w:t>
      Мекенжайы: Жаңақорған ауылы, З.Мұсаханов көшесі, 4,</w:t>
      </w:r>
      <w:r>
        <w:br/>
      </w:r>
      <w:r>
        <w:rPr>
          <w:rFonts w:ascii="Times New Roman"/>
          <w:b w:val="false"/>
          <w:i w:val="false"/>
          <w:color w:val="000000"/>
          <w:sz w:val="28"/>
        </w:rPr>
        <w:t>
      Телефон: 8 (724-35) 22-46.</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9.00-13.00 дейін, демалыс күндері: сенбі, жексенбі.</w:t>
      </w:r>
    </w:p>
    <w:bookmarkEnd w:id="102"/>
    <w:bookmarkStart w:name="z104" w:id="103"/>
    <w:p>
      <w:pPr>
        <w:spacing w:after="0"/>
        <w:ind w:left="0"/>
        <w:jc w:val="both"/>
      </w:pPr>
      <w:r>
        <w:rPr>
          <w:rFonts w:ascii="Times New Roman"/>
          <w:b w:val="false"/>
          <w:i w:val="false"/>
          <w:color w:val="000000"/>
          <w:sz w:val="28"/>
        </w:rPr>
        <w:t>
      19. Маңғыстау облысы:</w:t>
      </w:r>
      <w:r>
        <w:br/>
      </w:r>
      <w:r>
        <w:rPr>
          <w:rFonts w:ascii="Times New Roman"/>
          <w:b w:val="false"/>
          <w:i w:val="false"/>
          <w:color w:val="000000"/>
          <w:sz w:val="28"/>
        </w:rPr>
        <w:t>
      1) Маңғыстау облысының Мемлекеттік мұрағаты,</w:t>
      </w:r>
      <w:r>
        <w:br/>
      </w:r>
      <w:r>
        <w:rPr>
          <w:rFonts w:ascii="Times New Roman"/>
          <w:b w:val="false"/>
          <w:i w:val="false"/>
          <w:color w:val="000000"/>
          <w:sz w:val="28"/>
        </w:rPr>
        <w:t>
      Мекенжайы: Ақтау қ., 24 ықшам ауданы,</w:t>
      </w:r>
      <w:r>
        <w:br/>
      </w:r>
      <w:r>
        <w:rPr>
          <w:rFonts w:ascii="Times New Roman"/>
          <w:b w:val="false"/>
          <w:i w:val="false"/>
          <w:color w:val="000000"/>
          <w:sz w:val="28"/>
        </w:rPr>
        <w:t>
      Телефон: 8 (7292) 60-52-02.</w:t>
      </w:r>
      <w:r>
        <w:br/>
      </w:r>
      <w:r>
        <w:rPr>
          <w:rFonts w:ascii="Times New Roman"/>
          <w:b w:val="false"/>
          <w:i w:val="false"/>
          <w:color w:val="000000"/>
          <w:sz w:val="28"/>
        </w:rPr>
        <w:t>
      2) Жеке құрам бойынша Ақтау филиалы,</w:t>
      </w:r>
      <w:r>
        <w:br/>
      </w:r>
      <w:r>
        <w:rPr>
          <w:rFonts w:ascii="Times New Roman"/>
          <w:b w:val="false"/>
          <w:i w:val="false"/>
          <w:color w:val="000000"/>
          <w:sz w:val="28"/>
        </w:rPr>
        <w:t>
      Мекенжайы: Ақтау қ., 24 ықшам ауданы,</w:t>
      </w:r>
      <w:r>
        <w:br/>
      </w:r>
      <w:r>
        <w:rPr>
          <w:rFonts w:ascii="Times New Roman"/>
          <w:b w:val="false"/>
          <w:i w:val="false"/>
          <w:color w:val="000000"/>
          <w:sz w:val="28"/>
        </w:rPr>
        <w:t>
      Телефон: 8 (7292) 60-52-03.</w:t>
      </w:r>
      <w:r>
        <w:br/>
      </w:r>
      <w:r>
        <w:rPr>
          <w:rFonts w:ascii="Times New Roman"/>
          <w:b w:val="false"/>
          <w:i w:val="false"/>
          <w:color w:val="000000"/>
          <w:sz w:val="28"/>
        </w:rPr>
        <w:t>
      3) Бейнеу филиалы,</w:t>
      </w:r>
      <w:r>
        <w:br/>
      </w:r>
      <w:r>
        <w:rPr>
          <w:rFonts w:ascii="Times New Roman"/>
          <w:b w:val="false"/>
          <w:i w:val="false"/>
          <w:color w:val="000000"/>
          <w:sz w:val="28"/>
        </w:rPr>
        <w:t>
      Мекенжайы: Бейнеу ауылы, Аудандық әкімшілік ғимараты,</w:t>
      </w:r>
      <w:r>
        <w:br/>
      </w:r>
      <w:r>
        <w:rPr>
          <w:rFonts w:ascii="Times New Roman"/>
          <w:b w:val="false"/>
          <w:i w:val="false"/>
          <w:color w:val="000000"/>
          <w:sz w:val="28"/>
        </w:rPr>
        <w:t>
      Телефон: 8 (729-32) 2-19-70.</w:t>
      </w:r>
      <w:r>
        <w:br/>
      </w:r>
      <w:r>
        <w:rPr>
          <w:rFonts w:ascii="Times New Roman"/>
          <w:b w:val="false"/>
          <w:i w:val="false"/>
          <w:color w:val="000000"/>
          <w:sz w:val="28"/>
        </w:rPr>
        <w:t>
      4) Жаңаөзен филиалы,</w:t>
      </w:r>
      <w:r>
        <w:br/>
      </w:r>
      <w:r>
        <w:rPr>
          <w:rFonts w:ascii="Times New Roman"/>
          <w:b w:val="false"/>
          <w:i w:val="false"/>
          <w:color w:val="000000"/>
          <w:sz w:val="28"/>
        </w:rPr>
        <w:t>
      Мекенжайы: Жаңаөзен қ., 3 ықшам ауданы, Жұмыспен қамту, әлеуметтік бағдарламалар бөлімінің ғимараты,</w:t>
      </w:r>
      <w:r>
        <w:br/>
      </w:r>
      <w:r>
        <w:rPr>
          <w:rFonts w:ascii="Times New Roman"/>
          <w:b w:val="false"/>
          <w:i w:val="false"/>
          <w:color w:val="000000"/>
          <w:sz w:val="28"/>
        </w:rPr>
        <w:t>
      Телефон: 8 (729-34) 3-31-48.</w:t>
      </w:r>
      <w:r>
        <w:br/>
      </w:r>
      <w:r>
        <w:rPr>
          <w:rFonts w:ascii="Times New Roman"/>
          <w:b w:val="false"/>
          <w:i w:val="false"/>
          <w:color w:val="000000"/>
          <w:sz w:val="28"/>
        </w:rPr>
        <w:t>
      5) Маңғыстау филиалы,</w:t>
      </w:r>
      <w:r>
        <w:br/>
      </w:r>
      <w:r>
        <w:rPr>
          <w:rFonts w:ascii="Times New Roman"/>
          <w:b w:val="false"/>
          <w:i w:val="false"/>
          <w:color w:val="000000"/>
          <w:sz w:val="28"/>
        </w:rPr>
        <w:t>
      Мекенжайы: Шетпе ауылы, Аудандық білім беру бөлімінің ғимараты,</w:t>
      </w:r>
      <w:r>
        <w:br/>
      </w:r>
      <w:r>
        <w:rPr>
          <w:rFonts w:ascii="Times New Roman"/>
          <w:b w:val="false"/>
          <w:i w:val="false"/>
          <w:color w:val="000000"/>
          <w:sz w:val="28"/>
        </w:rPr>
        <w:t>
      Телефон: 8 (729-31) 2-14-92.</w:t>
      </w:r>
      <w:r>
        <w:br/>
      </w:r>
      <w:r>
        <w:rPr>
          <w:rFonts w:ascii="Times New Roman"/>
          <w:b w:val="false"/>
          <w:i w:val="false"/>
          <w:color w:val="000000"/>
          <w:sz w:val="28"/>
        </w:rPr>
        <w:t>
      6) Қарақия филиалы,</w:t>
      </w:r>
      <w:r>
        <w:br/>
      </w:r>
      <w:r>
        <w:rPr>
          <w:rFonts w:ascii="Times New Roman"/>
          <w:b w:val="false"/>
          <w:i w:val="false"/>
          <w:color w:val="000000"/>
          <w:sz w:val="28"/>
        </w:rPr>
        <w:t>
      Мекенжайы: Құрық ауылы, Қазынашылық бөлімінің ғимараты,</w:t>
      </w:r>
      <w:r>
        <w:br/>
      </w:r>
      <w:r>
        <w:rPr>
          <w:rFonts w:ascii="Times New Roman"/>
          <w:b w:val="false"/>
          <w:i w:val="false"/>
          <w:color w:val="000000"/>
          <w:sz w:val="28"/>
        </w:rPr>
        <w:t>
      Телефон: 8 (729-37) 2-11-16.</w:t>
      </w:r>
      <w:r>
        <w:br/>
      </w:r>
      <w:r>
        <w:rPr>
          <w:rFonts w:ascii="Times New Roman"/>
          <w:b w:val="false"/>
          <w:i w:val="false"/>
          <w:color w:val="000000"/>
          <w:sz w:val="28"/>
        </w:rPr>
        <w:t>
      7) Түпқараған филиалы,</w:t>
      </w:r>
      <w:r>
        <w:br/>
      </w:r>
      <w:r>
        <w:rPr>
          <w:rFonts w:ascii="Times New Roman"/>
          <w:b w:val="false"/>
          <w:i w:val="false"/>
          <w:color w:val="000000"/>
          <w:sz w:val="28"/>
        </w:rPr>
        <w:t>
      Мекенжайы: Форт Шевченко қ., "Бизнес инкубаторы" ғимараты,</w:t>
      </w:r>
      <w:r>
        <w:br/>
      </w:r>
      <w:r>
        <w:rPr>
          <w:rFonts w:ascii="Times New Roman"/>
          <w:b w:val="false"/>
          <w:i w:val="false"/>
          <w:color w:val="000000"/>
          <w:sz w:val="28"/>
        </w:rPr>
        <w:t>
      Телефон: 8 (729-38) 2-27-55.</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9.30-11.30 дейін, демалыс күндері: сенбі, жексенбі.</w:t>
      </w:r>
    </w:p>
    <w:bookmarkEnd w:id="103"/>
    <w:bookmarkStart w:name="z105" w:id="104"/>
    <w:p>
      <w:pPr>
        <w:spacing w:after="0"/>
        <w:ind w:left="0"/>
        <w:jc w:val="both"/>
      </w:pPr>
      <w:r>
        <w:rPr>
          <w:rFonts w:ascii="Times New Roman"/>
          <w:b w:val="false"/>
          <w:i w:val="false"/>
          <w:color w:val="000000"/>
          <w:sz w:val="28"/>
        </w:rPr>
        <w:t>
      20. Оңтүстік Қазақстан облысы:</w:t>
      </w:r>
      <w:r>
        <w:br/>
      </w:r>
      <w:r>
        <w:rPr>
          <w:rFonts w:ascii="Times New Roman"/>
          <w:b w:val="false"/>
          <w:i w:val="false"/>
          <w:color w:val="000000"/>
          <w:sz w:val="28"/>
        </w:rPr>
        <w:t>
      1) Оңтүстік Қазақстан облысының Мемлекеттік мұрағаты,</w:t>
      </w:r>
      <w:r>
        <w:br/>
      </w:r>
      <w:r>
        <w:rPr>
          <w:rFonts w:ascii="Times New Roman"/>
          <w:b w:val="false"/>
          <w:i w:val="false"/>
          <w:color w:val="000000"/>
          <w:sz w:val="28"/>
        </w:rPr>
        <w:t>
      Мекенжайы: Шымкент қ., Байтұрсынов көшесі, 20,</w:t>
      </w:r>
      <w:r>
        <w:br/>
      </w:r>
      <w:r>
        <w:rPr>
          <w:rFonts w:ascii="Times New Roman"/>
          <w:b w:val="false"/>
          <w:i w:val="false"/>
          <w:color w:val="000000"/>
          <w:sz w:val="28"/>
        </w:rPr>
        <w:t>
      Телефон: 8 (7252) 30-06-80.</w:t>
      </w:r>
      <w:r>
        <w:br/>
      </w:r>
      <w:r>
        <w:rPr>
          <w:rFonts w:ascii="Times New Roman"/>
          <w:b w:val="false"/>
          <w:i w:val="false"/>
          <w:color w:val="000000"/>
          <w:sz w:val="28"/>
        </w:rPr>
        <w:t>
      2) Кентау өңірлік мемлекеттік мұрағаты,</w:t>
      </w:r>
      <w:r>
        <w:br/>
      </w:r>
      <w:r>
        <w:rPr>
          <w:rFonts w:ascii="Times New Roman"/>
          <w:b w:val="false"/>
          <w:i w:val="false"/>
          <w:color w:val="000000"/>
          <w:sz w:val="28"/>
        </w:rPr>
        <w:t>
      Мекенжайы: Кентау қ., Байтереков көшесі,</w:t>
      </w:r>
      <w:r>
        <w:br/>
      </w:r>
      <w:r>
        <w:rPr>
          <w:rFonts w:ascii="Times New Roman"/>
          <w:b w:val="false"/>
          <w:i w:val="false"/>
          <w:color w:val="000000"/>
          <w:sz w:val="28"/>
        </w:rPr>
        <w:t>
      Телефон: 8 (725-36) 3-26-07.</w:t>
      </w:r>
      <w:r>
        <w:br/>
      </w:r>
      <w:r>
        <w:rPr>
          <w:rFonts w:ascii="Times New Roman"/>
          <w:b w:val="false"/>
          <w:i w:val="false"/>
          <w:color w:val="000000"/>
          <w:sz w:val="28"/>
        </w:rPr>
        <w:t>
      3) Сарыағаш өңірлік мемлекеттік мұрағаты,</w:t>
      </w:r>
      <w:r>
        <w:br/>
      </w:r>
      <w:r>
        <w:rPr>
          <w:rFonts w:ascii="Times New Roman"/>
          <w:b w:val="false"/>
          <w:i w:val="false"/>
          <w:color w:val="000000"/>
          <w:sz w:val="28"/>
        </w:rPr>
        <w:t>
      Мекенжайы: Сарыағаш қ., Исмаилов көшесі, 38,</w:t>
      </w:r>
      <w:r>
        <w:br/>
      </w:r>
      <w:r>
        <w:rPr>
          <w:rFonts w:ascii="Times New Roman"/>
          <w:b w:val="false"/>
          <w:i w:val="false"/>
          <w:color w:val="000000"/>
          <w:sz w:val="28"/>
        </w:rPr>
        <w:t>
      Телефон: 8 (725-37) 2-25-70.</w:t>
      </w:r>
      <w:r>
        <w:br/>
      </w:r>
      <w:r>
        <w:rPr>
          <w:rFonts w:ascii="Times New Roman"/>
          <w:b w:val="false"/>
          <w:i w:val="false"/>
          <w:color w:val="000000"/>
          <w:sz w:val="28"/>
        </w:rPr>
        <w:t>
      4) Жетісай өңірлік мемлекеттік мұрағаты,</w:t>
      </w:r>
      <w:r>
        <w:br/>
      </w:r>
      <w:r>
        <w:rPr>
          <w:rFonts w:ascii="Times New Roman"/>
          <w:b w:val="false"/>
          <w:i w:val="false"/>
          <w:color w:val="000000"/>
          <w:sz w:val="28"/>
        </w:rPr>
        <w:t>
      Мекенжайы: Атакент ауылы, Лабораторная көшесі,</w:t>
      </w:r>
      <w:r>
        <w:br/>
      </w:r>
      <w:r>
        <w:rPr>
          <w:rFonts w:ascii="Times New Roman"/>
          <w:b w:val="false"/>
          <w:i w:val="false"/>
          <w:color w:val="000000"/>
          <w:sz w:val="28"/>
        </w:rPr>
        <w:t>
      Телефон: 8 (725-41) 3-34-68.</w:t>
      </w:r>
      <w:r>
        <w:br/>
      </w:r>
      <w:r>
        <w:rPr>
          <w:rFonts w:ascii="Times New Roman"/>
          <w:b w:val="false"/>
          <w:i w:val="false"/>
          <w:color w:val="000000"/>
          <w:sz w:val="28"/>
        </w:rPr>
        <w:t>
      5) Шымкент өңірлік мемлекеттік мұрағаты,</w:t>
      </w:r>
      <w:r>
        <w:br/>
      </w:r>
      <w:r>
        <w:rPr>
          <w:rFonts w:ascii="Times New Roman"/>
          <w:b w:val="false"/>
          <w:i w:val="false"/>
          <w:color w:val="000000"/>
          <w:sz w:val="28"/>
        </w:rPr>
        <w:t>
      Мекенжайы: Шымкент қ., Тәуке хан даңғылы, 6,</w:t>
      </w:r>
      <w:r>
        <w:br/>
      </w:r>
      <w:r>
        <w:rPr>
          <w:rFonts w:ascii="Times New Roman"/>
          <w:b w:val="false"/>
          <w:i w:val="false"/>
          <w:color w:val="000000"/>
          <w:sz w:val="28"/>
        </w:rPr>
        <w:t>
      Телефон: 8 (7252) 53-00-77.</w:t>
      </w:r>
      <w:r>
        <w:br/>
      </w:r>
      <w:r>
        <w:rPr>
          <w:rFonts w:ascii="Times New Roman"/>
          <w:b w:val="false"/>
          <w:i w:val="false"/>
          <w:color w:val="000000"/>
          <w:sz w:val="28"/>
        </w:rPr>
        <w:t>
      6) Арыс қаласының мұрағаты,</w:t>
      </w:r>
      <w:r>
        <w:br/>
      </w:r>
      <w:r>
        <w:rPr>
          <w:rFonts w:ascii="Times New Roman"/>
          <w:b w:val="false"/>
          <w:i w:val="false"/>
          <w:color w:val="000000"/>
          <w:sz w:val="28"/>
        </w:rPr>
        <w:t>
      Мекенжайы: Арыс қ., Әйтеке би көшесі, 36,</w:t>
      </w:r>
      <w:r>
        <w:br/>
      </w:r>
      <w:r>
        <w:rPr>
          <w:rFonts w:ascii="Times New Roman"/>
          <w:b w:val="false"/>
          <w:i w:val="false"/>
          <w:color w:val="000000"/>
          <w:sz w:val="28"/>
        </w:rPr>
        <w:t>
      Телефон: 8 (725-40) 2-21-27.</w:t>
      </w:r>
      <w:r>
        <w:br/>
      </w:r>
      <w:r>
        <w:rPr>
          <w:rFonts w:ascii="Times New Roman"/>
          <w:b w:val="false"/>
          <w:i w:val="false"/>
          <w:color w:val="000000"/>
          <w:sz w:val="28"/>
        </w:rPr>
        <w:t>
      7) Бәйдібек ауданының мұрағаты,</w:t>
      </w:r>
      <w:r>
        <w:br/>
      </w:r>
      <w:r>
        <w:rPr>
          <w:rFonts w:ascii="Times New Roman"/>
          <w:b w:val="false"/>
          <w:i w:val="false"/>
          <w:color w:val="000000"/>
          <w:sz w:val="28"/>
        </w:rPr>
        <w:t>
      Мекенжайы: Шаян ауылы, Мыңбұлақ көшесі, 2,</w:t>
      </w:r>
      <w:r>
        <w:br/>
      </w:r>
      <w:r>
        <w:rPr>
          <w:rFonts w:ascii="Times New Roman"/>
          <w:b w:val="false"/>
          <w:i w:val="false"/>
          <w:color w:val="000000"/>
          <w:sz w:val="28"/>
        </w:rPr>
        <w:t>
      Телефон: 8 (725-48) 2-17-86.</w:t>
      </w:r>
      <w:r>
        <w:br/>
      </w:r>
      <w:r>
        <w:rPr>
          <w:rFonts w:ascii="Times New Roman"/>
          <w:b w:val="false"/>
          <w:i w:val="false"/>
          <w:color w:val="000000"/>
          <w:sz w:val="28"/>
        </w:rPr>
        <w:t>
      8) Қазығұрт ауданының мұрағаты,</w:t>
      </w:r>
      <w:r>
        <w:br/>
      </w:r>
      <w:r>
        <w:rPr>
          <w:rFonts w:ascii="Times New Roman"/>
          <w:b w:val="false"/>
          <w:i w:val="false"/>
          <w:color w:val="000000"/>
          <w:sz w:val="28"/>
        </w:rPr>
        <w:t>
      Мекенжайы: Қазығұрт ауылы, Мұратов көшесі, 53/1,</w:t>
      </w:r>
      <w:r>
        <w:br/>
      </w:r>
      <w:r>
        <w:rPr>
          <w:rFonts w:ascii="Times New Roman"/>
          <w:b w:val="false"/>
          <w:i w:val="false"/>
          <w:color w:val="000000"/>
          <w:sz w:val="28"/>
        </w:rPr>
        <w:t>
      Телефон: 8 (725-39) 2-5-94.</w:t>
      </w:r>
      <w:r>
        <w:br/>
      </w:r>
      <w:r>
        <w:rPr>
          <w:rFonts w:ascii="Times New Roman"/>
          <w:b w:val="false"/>
          <w:i w:val="false"/>
          <w:color w:val="000000"/>
          <w:sz w:val="28"/>
        </w:rPr>
        <w:t>
      9) Мақтаарал ауданының мұрағаты,</w:t>
      </w:r>
      <w:r>
        <w:br/>
      </w:r>
      <w:r>
        <w:rPr>
          <w:rFonts w:ascii="Times New Roman"/>
          <w:b w:val="false"/>
          <w:i w:val="false"/>
          <w:color w:val="000000"/>
          <w:sz w:val="28"/>
        </w:rPr>
        <w:t>
      Мекенжайы: Жетісай қ., Жүргенбаев көшесі, 10,</w:t>
      </w:r>
      <w:r>
        <w:br/>
      </w:r>
      <w:r>
        <w:rPr>
          <w:rFonts w:ascii="Times New Roman"/>
          <w:b w:val="false"/>
          <w:i w:val="false"/>
          <w:color w:val="000000"/>
          <w:sz w:val="28"/>
        </w:rPr>
        <w:t>
      Телефон: 8 (725-34) 6-52-73.</w:t>
      </w:r>
      <w:r>
        <w:br/>
      </w:r>
      <w:r>
        <w:rPr>
          <w:rFonts w:ascii="Times New Roman"/>
          <w:b w:val="false"/>
          <w:i w:val="false"/>
          <w:color w:val="000000"/>
          <w:sz w:val="28"/>
        </w:rPr>
        <w:t>
      10) Ордабасы ауданының мұрағаты,</w:t>
      </w:r>
      <w:r>
        <w:br/>
      </w:r>
      <w:r>
        <w:rPr>
          <w:rFonts w:ascii="Times New Roman"/>
          <w:b w:val="false"/>
          <w:i w:val="false"/>
          <w:color w:val="000000"/>
          <w:sz w:val="28"/>
        </w:rPr>
        <w:t>
      Мекенжайы: Темірлан ауылы, Қажымұқан көшесі,</w:t>
      </w:r>
      <w:r>
        <w:br/>
      </w:r>
      <w:r>
        <w:rPr>
          <w:rFonts w:ascii="Times New Roman"/>
          <w:b w:val="false"/>
          <w:i w:val="false"/>
          <w:color w:val="000000"/>
          <w:sz w:val="28"/>
        </w:rPr>
        <w:t>
      Телефон: 8 (725-44) 2-15-88.</w:t>
      </w:r>
      <w:r>
        <w:br/>
      </w:r>
      <w:r>
        <w:rPr>
          <w:rFonts w:ascii="Times New Roman"/>
          <w:b w:val="false"/>
          <w:i w:val="false"/>
          <w:color w:val="000000"/>
          <w:sz w:val="28"/>
        </w:rPr>
        <w:t>
      11) Отырар ауданының мұрағаты,</w:t>
      </w:r>
      <w:r>
        <w:br/>
      </w:r>
      <w:r>
        <w:rPr>
          <w:rFonts w:ascii="Times New Roman"/>
          <w:b w:val="false"/>
          <w:i w:val="false"/>
          <w:color w:val="000000"/>
          <w:sz w:val="28"/>
        </w:rPr>
        <w:t>
      Мекенжайы: Шәуілдір ауылы, Сәрсенбаев көшесі, 14,</w:t>
      </w:r>
      <w:r>
        <w:br/>
      </w:r>
      <w:r>
        <w:rPr>
          <w:rFonts w:ascii="Times New Roman"/>
          <w:b w:val="false"/>
          <w:i w:val="false"/>
          <w:color w:val="000000"/>
          <w:sz w:val="28"/>
        </w:rPr>
        <w:t>
      Телефон: 8 (725-44) 2-19-93.</w:t>
      </w:r>
      <w:r>
        <w:br/>
      </w:r>
      <w:r>
        <w:rPr>
          <w:rFonts w:ascii="Times New Roman"/>
          <w:b w:val="false"/>
          <w:i w:val="false"/>
          <w:color w:val="000000"/>
          <w:sz w:val="28"/>
        </w:rPr>
        <w:t>
      12) Сайрам ауданының мұрағаты,</w:t>
      </w:r>
      <w:r>
        <w:br/>
      </w:r>
      <w:r>
        <w:rPr>
          <w:rFonts w:ascii="Times New Roman"/>
          <w:b w:val="false"/>
          <w:i w:val="false"/>
          <w:color w:val="000000"/>
          <w:sz w:val="28"/>
        </w:rPr>
        <w:t>
      Мекенжайы: Ақсукент ауылы, Жібек жолы көшесі,</w:t>
      </w:r>
      <w:r>
        <w:br/>
      </w:r>
      <w:r>
        <w:rPr>
          <w:rFonts w:ascii="Times New Roman"/>
          <w:b w:val="false"/>
          <w:i w:val="false"/>
          <w:color w:val="000000"/>
          <w:sz w:val="28"/>
        </w:rPr>
        <w:t>
      Телефон: 8 (725-31) 2-18-83.</w:t>
      </w:r>
      <w:r>
        <w:br/>
      </w:r>
      <w:r>
        <w:rPr>
          <w:rFonts w:ascii="Times New Roman"/>
          <w:b w:val="false"/>
          <w:i w:val="false"/>
          <w:color w:val="000000"/>
          <w:sz w:val="28"/>
        </w:rPr>
        <w:t>
      13) Сарыағаш ауданының мұрағаты,</w:t>
      </w:r>
      <w:r>
        <w:br/>
      </w:r>
      <w:r>
        <w:rPr>
          <w:rFonts w:ascii="Times New Roman"/>
          <w:b w:val="false"/>
          <w:i w:val="false"/>
          <w:color w:val="000000"/>
          <w:sz w:val="28"/>
        </w:rPr>
        <w:t>
      Мекенжайы: Сарыағаш қ., Исмаилов көшесі, 38,</w:t>
      </w:r>
      <w:r>
        <w:br/>
      </w:r>
      <w:r>
        <w:rPr>
          <w:rFonts w:ascii="Times New Roman"/>
          <w:b w:val="false"/>
          <w:i w:val="false"/>
          <w:color w:val="000000"/>
          <w:sz w:val="28"/>
        </w:rPr>
        <w:t>
      Телефон: 8 (725-37) 2-33-49.</w:t>
      </w:r>
      <w:r>
        <w:br/>
      </w:r>
      <w:r>
        <w:rPr>
          <w:rFonts w:ascii="Times New Roman"/>
          <w:b w:val="false"/>
          <w:i w:val="false"/>
          <w:color w:val="000000"/>
          <w:sz w:val="28"/>
        </w:rPr>
        <w:t>
      14) Созақ ауданының мұрағаты,</w:t>
      </w:r>
      <w:r>
        <w:br/>
      </w:r>
      <w:r>
        <w:rPr>
          <w:rFonts w:ascii="Times New Roman"/>
          <w:b w:val="false"/>
          <w:i w:val="false"/>
          <w:color w:val="000000"/>
          <w:sz w:val="28"/>
        </w:rPr>
        <w:t>
      Мекенжайы: Шолақ-Қорған ауылы, Солтүстік,</w:t>
      </w:r>
      <w:r>
        <w:br/>
      </w:r>
      <w:r>
        <w:rPr>
          <w:rFonts w:ascii="Times New Roman"/>
          <w:b w:val="false"/>
          <w:i w:val="false"/>
          <w:color w:val="000000"/>
          <w:sz w:val="28"/>
        </w:rPr>
        <w:t>
      Телефон: 8 (725-46) 2-23-86.</w:t>
      </w:r>
      <w:r>
        <w:br/>
      </w:r>
      <w:r>
        <w:rPr>
          <w:rFonts w:ascii="Times New Roman"/>
          <w:b w:val="false"/>
          <w:i w:val="false"/>
          <w:color w:val="000000"/>
          <w:sz w:val="28"/>
        </w:rPr>
        <w:t>
      15) Төле би ауданының мұрағаты,</w:t>
      </w:r>
      <w:r>
        <w:br/>
      </w:r>
      <w:r>
        <w:rPr>
          <w:rFonts w:ascii="Times New Roman"/>
          <w:b w:val="false"/>
          <w:i w:val="false"/>
          <w:color w:val="000000"/>
          <w:sz w:val="28"/>
        </w:rPr>
        <w:t>
      Мекенжайы: Ленгер қ., Әйтеке би көшесі, 4,</w:t>
      </w:r>
      <w:r>
        <w:br/>
      </w:r>
      <w:r>
        <w:rPr>
          <w:rFonts w:ascii="Times New Roman"/>
          <w:b w:val="false"/>
          <w:i w:val="false"/>
          <w:color w:val="000000"/>
          <w:sz w:val="28"/>
        </w:rPr>
        <w:t>
      Телефон: 8 (725-47) 6-13-80.</w:t>
      </w:r>
      <w:r>
        <w:br/>
      </w:r>
      <w:r>
        <w:rPr>
          <w:rFonts w:ascii="Times New Roman"/>
          <w:b w:val="false"/>
          <w:i w:val="false"/>
          <w:color w:val="000000"/>
          <w:sz w:val="28"/>
        </w:rPr>
        <w:t>
      16) Түркістан қаласының мұрағаты,</w:t>
      </w:r>
      <w:r>
        <w:br/>
      </w:r>
      <w:r>
        <w:rPr>
          <w:rFonts w:ascii="Times New Roman"/>
          <w:b w:val="false"/>
          <w:i w:val="false"/>
          <w:color w:val="000000"/>
          <w:sz w:val="28"/>
        </w:rPr>
        <w:t>
      Мекенжайы: Түркістан қ., Байбұрт көшесі, 14,</w:t>
      </w:r>
      <w:r>
        <w:br/>
      </w:r>
      <w:r>
        <w:rPr>
          <w:rFonts w:ascii="Times New Roman"/>
          <w:b w:val="false"/>
          <w:i w:val="false"/>
          <w:color w:val="000000"/>
          <w:sz w:val="28"/>
        </w:rPr>
        <w:t>
      Телефон: 8 (725-33) 3-35-11.</w:t>
      </w:r>
      <w:r>
        <w:br/>
      </w:r>
      <w:r>
        <w:rPr>
          <w:rFonts w:ascii="Times New Roman"/>
          <w:b w:val="false"/>
          <w:i w:val="false"/>
          <w:color w:val="000000"/>
          <w:sz w:val="28"/>
        </w:rPr>
        <w:t>
      17) Түлкібас ауданының мұрағаты,</w:t>
      </w:r>
      <w:r>
        <w:br/>
      </w:r>
      <w:r>
        <w:rPr>
          <w:rFonts w:ascii="Times New Roman"/>
          <w:b w:val="false"/>
          <w:i w:val="false"/>
          <w:color w:val="000000"/>
          <w:sz w:val="28"/>
        </w:rPr>
        <w:t>
      Мекенжайы: Т. Рысқұлов ауылы, Ахметов көшесі, 101,</w:t>
      </w:r>
      <w:r>
        <w:br/>
      </w:r>
      <w:r>
        <w:rPr>
          <w:rFonts w:ascii="Times New Roman"/>
          <w:b w:val="false"/>
          <w:i w:val="false"/>
          <w:color w:val="000000"/>
          <w:sz w:val="28"/>
        </w:rPr>
        <w:t>
      Телефон: 8 (725-38) 5-24-35.</w:t>
      </w:r>
      <w:r>
        <w:br/>
      </w:r>
      <w:r>
        <w:rPr>
          <w:rFonts w:ascii="Times New Roman"/>
          <w:b w:val="false"/>
          <w:i w:val="false"/>
          <w:color w:val="000000"/>
          <w:sz w:val="28"/>
        </w:rPr>
        <w:t>
      18) Шардара ауданының мұрағаты,</w:t>
      </w:r>
      <w:r>
        <w:br/>
      </w:r>
      <w:r>
        <w:rPr>
          <w:rFonts w:ascii="Times New Roman"/>
          <w:b w:val="false"/>
          <w:i w:val="false"/>
          <w:color w:val="000000"/>
          <w:sz w:val="28"/>
        </w:rPr>
        <w:t>
      Мекенжайы: Шардара қ., Пирагов көшесі, 6,</w:t>
      </w:r>
      <w:r>
        <w:br/>
      </w:r>
      <w:r>
        <w:rPr>
          <w:rFonts w:ascii="Times New Roman"/>
          <w:b w:val="false"/>
          <w:i w:val="false"/>
          <w:color w:val="000000"/>
          <w:sz w:val="28"/>
        </w:rPr>
        <w:t>
      Телефон: 8 (725-35) 2-24-13.</w:t>
      </w:r>
      <w:r>
        <w:br/>
      </w:r>
      <w:r>
        <w:rPr>
          <w:rFonts w:ascii="Times New Roman"/>
          <w:b w:val="false"/>
          <w:i w:val="false"/>
          <w:color w:val="000000"/>
          <w:sz w:val="28"/>
        </w:rPr>
        <w:t>
      19) Шымкент қаласының мұрағаты,</w:t>
      </w:r>
      <w:r>
        <w:br/>
      </w:r>
      <w:r>
        <w:rPr>
          <w:rFonts w:ascii="Times New Roman"/>
          <w:b w:val="false"/>
          <w:i w:val="false"/>
          <w:color w:val="000000"/>
          <w:sz w:val="28"/>
        </w:rPr>
        <w:t>
      Мекенжайы: Шымкент қ., Тәуке хан даңғылы, 6,</w:t>
      </w:r>
      <w:r>
        <w:br/>
      </w:r>
      <w:r>
        <w:rPr>
          <w:rFonts w:ascii="Times New Roman"/>
          <w:b w:val="false"/>
          <w:i w:val="false"/>
          <w:color w:val="000000"/>
          <w:sz w:val="28"/>
        </w:rPr>
        <w:t>
      Телефон: 8 (7252) 21-14-47.</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p>
    <w:bookmarkEnd w:id="104"/>
    <w:bookmarkStart w:name="z106" w:id="105"/>
    <w:p>
      <w:pPr>
        <w:spacing w:after="0"/>
        <w:ind w:left="0"/>
        <w:jc w:val="both"/>
      </w:pPr>
      <w:r>
        <w:rPr>
          <w:rFonts w:ascii="Times New Roman"/>
          <w:b w:val="false"/>
          <w:i w:val="false"/>
          <w:color w:val="000000"/>
          <w:sz w:val="28"/>
        </w:rPr>
        <w:t>
      21. Павлодар облысы:</w:t>
      </w:r>
      <w:r>
        <w:br/>
      </w:r>
      <w:r>
        <w:rPr>
          <w:rFonts w:ascii="Times New Roman"/>
          <w:b w:val="false"/>
          <w:i w:val="false"/>
          <w:color w:val="000000"/>
          <w:sz w:val="28"/>
        </w:rPr>
        <w:t>
      1) Павлодар облысының Мемлекеттік мұрағаты,</w:t>
      </w:r>
      <w:r>
        <w:br/>
      </w:r>
      <w:r>
        <w:rPr>
          <w:rFonts w:ascii="Times New Roman"/>
          <w:b w:val="false"/>
          <w:i w:val="false"/>
          <w:color w:val="000000"/>
          <w:sz w:val="28"/>
        </w:rPr>
        <w:t>
      Мекенжайы: Павлодар қ., Академик Бектұров көшесі, 62/1,</w:t>
      </w:r>
      <w:r>
        <w:br/>
      </w:r>
      <w:r>
        <w:rPr>
          <w:rFonts w:ascii="Times New Roman"/>
          <w:b w:val="false"/>
          <w:i w:val="false"/>
          <w:color w:val="000000"/>
          <w:sz w:val="28"/>
        </w:rPr>
        <w:t>
      Телефон: 8 (7182) 32-10-52.</w:t>
      </w:r>
      <w:r>
        <w:br/>
      </w:r>
      <w:r>
        <w:rPr>
          <w:rFonts w:ascii="Times New Roman"/>
          <w:b w:val="false"/>
          <w:i w:val="false"/>
          <w:color w:val="000000"/>
          <w:sz w:val="28"/>
        </w:rPr>
        <w:t>
      2) Павлодар қаласының жеке құрам бойынша мұрағаты,</w:t>
      </w:r>
      <w:r>
        <w:br/>
      </w:r>
      <w:r>
        <w:rPr>
          <w:rFonts w:ascii="Times New Roman"/>
          <w:b w:val="false"/>
          <w:i w:val="false"/>
          <w:color w:val="000000"/>
          <w:sz w:val="28"/>
        </w:rPr>
        <w:t>
      Мекенжайы: Павлодар қ., Кривенко көшесі, 25,</w:t>
      </w:r>
      <w:r>
        <w:br/>
      </w:r>
      <w:r>
        <w:rPr>
          <w:rFonts w:ascii="Times New Roman"/>
          <w:b w:val="false"/>
          <w:i w:val="false"/>
          <w:color w:val="000000"/>
          <w:sz w:val="28"/>
        </w:rPr>
        <w:t>
      Телефон: 8 (7182) 32-72-48.</w:t>
      </w:r>
      <w:r>
        <w:br/>
      </w:r>
      <w:r>
        <w:rPr>
          <w:rFonts w:ascii="Times New Roman"/>
          <w:b w:val="false"/>
          <w:i w:val="false"/>
          <w:color w:val="000000"/>
          <w:sz w:val="28"/>
        </w:rPr>
        <w:t>
      3) Екібастұз қаласының жеке құрам бойынша мұрағаты,</w:t>
      </w:r>
      <w:r>
        <w:br/>
      </w:r>
      <w:r>
        <w:rPr>
          <w:rFonts w:ascii="Times New Roman"/>
          <w:b w:val="false"/>
          <w:i w:val="false"/>
          <w:color w:val="000000"/>
          <w:sz w:val="28"/>
        </w:rPr>
        <w:t>
      Мекенжайы: Екібастұз қ., Энергостроительдер көшесі, 7,</w:t>
      </w:r>
      <w:r>
        <w:br/>
      </w:r>
      <w:r>
        <w:rPr>
          <w:rFonts w:ascii="Times New Roman"/>
          <w:b w:val="false"/>
          <w:i w:val="false"/>
          <w:color w:val="000000"/>
          <w:sz w:val="28"/>
        </w:rPr>
        <w:t>
      Телефон: 8 (718) 3-48-74.</w:t>
      </w:r>
      <w:r>
        <w:br/>
      </w:r>
      <w:r>
        <w:rPr>
          <w:rFonts w:ascii="Times New Roman"/>
          <w:b w:val="false"/>
          <w:i w:val="false"/>
          <w:color w:val="000000"/>
          <w:sz w:val="28"/>
        </w:rPr>
        <w:t>
      4) Ақсу бөлімі,</w:t>
      </w:r>
      <w:r>
        <w:br/>
      </w:r>
      <w:r>
        <w:rPr>
          <w:rFonts w:ascii="Times New Roman"/>
          <w:b w:val="false"/>
          <w:i w:val="false"/>
          <w:color w:val="000000"/>
          <w:sz w:val="28"/>
        </w:rPr>
        <w:t>
      Мекенжайы: Ақсу қ., Строительдер көшесі, 20,</w:t>
      </w:r>
      <w:r>
        <w:br/>
      </w:r>
      <w:r>
        <w:rPr>
          <w:rFonts w:ascii="Times New Roman"/>
          <w:b w:val="false"/>
          <w:i w:val="false"/>
          <w:color w:val="000000"/>
          <w:sz w:val="28"/>
        </w:rPr>
        <w:t>
      Телефон: 8 (718-37) 6-54-50.</w:t>
      </w:r>
      <w:r>
        <w:br/>
      </w:r>
      <w:r>
        <w:rPr>
          <w:rFonts w:ascii="Times New Roman"/>
          <w:b w:val="false"/>
          <w:i w:val="false"/>
          <w:color w:val="000000"/>
          <w:sz w:val="28"/>
        </w:rPr>
        <w:t>
      5) Ақтоғай бөлімі,</w:t>
      </w:r>
      <w:r>
        <w:br/>
      </w:r>
      <w:r>
        <w:rPr>
          <w:rFonts w:ascii="Times New Roman"/>
          <w:b w:val="false"/>
          <w:i w:val="false"/>
          <w:color w:val="000000"/>
          <w:sz w:val="28"/>
        </w:rPr>
        <w:t>
      Мекенжайы: Ақтоғай ауылы, Абай көшесі, 72,</w:t>
      </w:r>
      <w:r>
        <w:br/>
      </w:r>
      <w:r>
        <w:rPr>
          <w:rFonts w:ascii="Times New Roman"/>
          <w:b w:val="false"/>
          <w:i w:val="false"/>
          <w:color w:val="000000"/>
          <w:sz w:val="28"/>
        </w:rPr>
        <w:t>
      Телефон: 8 (718-41) 2-11-44.</w:t>
      </w:r>
      <w:r>
        <w:br/>
      </w:r>
      <w:r>
        <w:rPr>
          <w:rFonts w:ascii="Times New Roman"/>
          <w:b w:val="false"/>
          <w:i w:val="false"/>
          <w:color w:val="000000"/>
          <w:sz w:val="28"/>
        </w:rPr>
        <w:t>
      6) Баянауыл бөлімі,</w:t>
      </w:r>
      <w:r>
        <w:br/>
      </w:r>
      <w:r>
        <w:rPr>
          <w:rFonts w:ascii="Times New Roman"/>
          <w:b w:val="false"/>
          <w:i w:val="false"/>
          <w:color w:val="000000"/>
          <w:sz w:val="28"/>
        </w:rPr>
        <w:t>
      Мекенжайы: Баянауыл ауылы, Бектұров көшесі, 27,</w:t>
      </w:r>
      <w:r>
        <w:br/>
      </w:r>
      <w:r>
        <w:rPr>
          <w:rFonts w:ascii="Times New Roman"/>
          <w:b w:val="false"/>
          <w:i w:val="false"/>
          <w:color w:val="000000"/>
          <w:sz w:val="28"/>
        </w:rPr>
        <w:t>
      Телефон: 8 (718-40) 9-15-70.</w:t>
      </w:r>
      <w:r>
        <w:br/>
      </w:r>
      <w:r>
        <w:rPr>
          <w:rFonts w:ascii="Times New Roman"/>
          <w:b w:val="false"/>
          <w:i w:val="false"/>
          <w:color w:val="000000"/>
          <w:sz w:val="28"/>
        </w:rPr>
        <w:t>
      7) Железинка бөлімі,</w:t>
      </w:r>
      <w:r>
        <w:br/>
      </w:r>
      <w:r>
        <w:rPr>
          <w:rFonts w:ascii="Times New Roman"/>
          <w:b w:val="false"/>
          <w:i w:val="false"/>
          <w:color w:val="000000"/>
          <w:sz w:val="28"/>
        </w:rPr>
        <w:t>
      Мекенжайы: Железинка ауылы, Космонавтар көшесі, 2,</w:t>
      </w:r>
      <w:r>
        <w:br/>
      </w:r>
      <w:r>
        <w:rPr>
          <w:rFonts w:ascii="Times New Roman"/>
          <w:b w:val="false"/>
          <w:i w:val="false"/>
          <w:color w:val="000000"/>
          <w:sz w:val="28"/>
        </w:rPr>
        <w:t>
      Телефон: 8 (718-31) 2-22-55.</w:t>
      </w:r>
      <w:r>
        <w:br/>
      </w:r>
      <w:r>
        <w:rPr>
          <w:rFonts w:ascii="Times New Roman"/>
          <w:b w:val="false"/>
          <w:i w:val="false"/>
          <w:color w:val="000000"/>
          <w:sz w:val="28"/>
        </w:rPr>
        <w:t>
      8) Ертіс бөлімі,</w:t>
      </w:r>
      <w:r>
        <w:br/>
      </w:r>
      <w:r>
        <w:rPr>
          <w:rFonts w:ascii="Times New Roman"/>
          <w:b w:val="false"/>
          <w:i w:val="false"/>
          <w:color w:val="000000"/>
          <w:sz w:val="28"/>
        </w:rPr>
        <w:t>
      Мекенжайы: Ертіс ауылы, Богембай көшесі, 97,</w:t>
      </w:r>
      <w:r>
        <w:br/>
      </w:r>
      <w:r>
        <w:rPr>
          <w:rFonts w:ascii="Times New Roman"/>
          <w:b w:val="false"/>
          <w:i w:val="false"/>
          <w:color w:val="000000"/>
          <w:sz w:val="28"/>
        </w:rPr>
        <w:t>
      Телефон: 8 (718-32) 2-10-16.</w:t>
      </w:r>
      <w:r>
        <w:br/>
      </w:r>
      <w:r>
        <w:rPr>
          <w:rFonts w:ascii="Times New Roman"/>
          <w:b w:val="false"/>
          <w:i w:val="false"/>
          <w:color w:val="000000"/>
          <w:sz w:val="28"/>
        </w:rPr>
        <w:t>
      9) Качиры бөлімі,</w:t>
      </w:r>
      <w:r>
        <w:br/>
      </w:r>
      <w:r>
        <w:rPr>
          <w:rFonts w:ascii="Times New Roman"/>
          <w:b w:val="false"/>
          <w:i w:val="false"/>
          <w:color w:val="000000"/>
          <w:sz w:val="28"/>
        </w:rPr>
        <w:t>
      Мекенжайы: Качиры ауылы, Гагарин көшесі, 15,</w:t>
      </w:r>
      <w:r>
        <w:br/>
      </w:r>
      <w:r>
        <w:rPr>
          <w:rFonts w:ascii="Times New Roman"/>
          <w:b w:val="false"/>
          <w:i w:val="false"/>
          <w:color w:val="000000"/>
          <w:sz w:val="28"/>
        </w:rPr>
        <w:t>
      Телефон: 8 (718-33) 2-14-55.</w:t>
      </w:r>
      <w:r>
        <w:br/>
      </w:r>
      <w:r>
        <w:rPr>
          <w:rFonts w:ascii="Times New Roman"/>
          <w:b w:val="false"/>
          <w:i w:val="false"/>
          <w:color w:val="000000"/>
          <w:sz w:val="28"/>
        </w:rPr>
        <w:t>
      10) Лебяжье бөлімі,</w:t>
      </w:r>
      <w:r>
        <w:br/>
      </w:r>
      <w:r>
        <w:rPr>
          <w:rFonts w:ascii="Times New Roman"/>
          <w:b w:val="false"/>
          <w:i w:val="false"/>
          <w:color w:val="000000"/>
          <w:sz w:val="28"/>
        </w:rPr>
        <w:t>
      Мекенжайы: Лебяжье ауылы, Амангелді ауылы, 69,</w:t>
      </w:r>
      <w:r>
        <w:br/>
      </w:r>
      <w:r>
        <w:rPr>
          <w:rFonts w:ascii="Times New Roman"/>
          <w:b w:val="false"/>
          <w:i w:val="false"/>
          <w:color w:val="000000"/>
          <w:sz w:val="28"/>
        </w:rPr>
        <w:t>
      Телефон: 8 (718-39) 2-12-15.</w:t>
      </w:r>
      <w:r>
        <w:br/>
      </w:r>
      <w:r>
        <w:rPr>
          <w:rFonts w:ascii="Times New Roman"/>
          <w:b w:val="false"/>
          <w:i w:val="false"/>
          <w:color w:val="000000"/>
          <w:sz w:val="28"/>
        </w:rPr>
        <w:t>
      11) Май бөлімі,</w:t>
      </w:r>
      <w:r>
        <w:br/>
      </w:r>
      <w:r>
        <w:rPr>
          <w:rFonts w:ascii="Times New Roman"/>
          <w:b w:val="false"/>
          <w:i w:val="false"/>
          <w:color w:val="000000"/>
          <w:sz w:val="28"/>
        </w:rPr>
        <w:t>
      Мекенжайы: Көктөбе ауылы, Қазбек би көшесі, 24,</w:t>
      </w:r>
      <w:r>
        <w:br/>
      </w:r>
      <w:r>
        <w:rPr>
          <w:rFonts w:ascii="Times New Roman"/>
          <w:b w:val="false"/>
          <w:i w:val="false"/>
          <w:color w:val="000000"/>
          <w:sz w:val="28"/>
        </w:rPr>
        <w:t>
      Телефон: 8 (718-38) 9-13-42.</w:t>
      </w:r>
      <w:r>
        <w:br/>
      </w:r>
      <w:r>
        <w:rPr>
          <w:rFonts w:ascii="Times New Roman"/>
          <w:b w:val="false"/>
          <w:i w:val="false"/>
          <w:color w:val="000000"/>
          <w:sz w:val="28"/>
        </w:rPr>
        <w:t>
      12) Успенка бөлімі,</w:t>
      </w:r>
      <w:r>
        <w:br/>
      </w:r>
      <w:r>
        <w:rPr>
          <w:rFonts w:ascii="Times New Roman"/>
          <w:b w:val="false"/>
          <w:i w:val="false"/>
          <w:color w:val="000000"/>
          <w:sz w:val="28"/>
        </w:rPr>
        <w:t>
      Мекенжайы: Успенка ауылы, Баюк көшесі, 42,</w:t>
      </w:r>
      <w:r>
        <w:br/>
      </w:r>
      <w:r>
        <w:rPr>
          <w:rFonts w:ascii="Times New Roman"/>
          <w:b w:val="false"/>
          <w:i w:val="false"/>
          <w:color w:val="000000"/>
          <w:sz w:val="28"/>
        </w:rPr>
        <w:t>
      Телефон: 8 (718-34) 9-14-98.</w:t>
      </w:r>
      <w:r>
        <w:br/>
      </w:r>
      <w:r>
        <w:rPr>
          <w:rFonts w:ascii="Times New Roman"/>
          <w:b w:val="false"/>
          <w:i w:val="false"/>
          <w:color w:val="000000"/>
          <w:sz w:val="28"/>
        </w:rPr>
        <w:t>
      13) Шарбақты бөлімі,</w:t>
      </w:r>
      <w:r>
        <w:br/>
      </w:r>
      <w:r>
        <w:rPr>
          <w:rFonts w:ascii="Times New Roman"/>
          <w:b w:val="false"/>
          <w:i w:val="false"/>
          <w:color w:val="000000"/>
          <w:sz w:val="28"/>
        </w:rPr>
        <w:t>
      Мекенжайы: Шарбақты ауылы, Ленин көшесі, 33, Советтер көшесі, 55,</w:t>
      </w:r>
      <w:r>
        <w:br/>
      </w:r>
      <w:r>
        <w:rPr>
          <w:rFonts w:ascii="Times New Roman"/>
          <w:b w:val="false"/>
          <w:i w:val="false"/>
          <w:color w:val="000000"/>
          <w:sz w:val="28"/>
        </w:rPr>
        <w:t>
      Телефон: 8 (7182) 12-05.</w:t>
      </w:r>
      <w:r>
        <w:br/>
      </w:r>
      <w:r>
        <w:rPr>
          <w:rFonts w:ascii="Times New Roman"/>
          <w:b w:val="false"/>
          <w:i w:val="false"/>
          <w:color w:val="000000"/>
          <w:sz w:val="28"/>
        </w:rPr>
        <w:t>
      14) Екібастұз бөлімі,</w:t>
      </w:r>
      <w:r>
        <w:br/>
      </w:r>
      <w:r>
        <w:rPr>
          <w:rFonts w:ascii="Times New Roman"/>
          <w:b w:val="false"/>
          <w:i w:val="false"/>
          <w:color w:val="000000"/>
          <w:sz w:val="28"/>
        </w:rPr>
        <w:t>
      Мекенжайы: Екібастұз қ., Энергостроительдер көшесі, 7,</w:t>
      </w:r>
      <w:r>
        <w:br/>
      </w:r>
      <w:r>
        <w:rPr>
          <w:rFonts w:ascii="Times New Roman"/>
          <w:b w:val="false"/>
          <w:i w:val="false"/>
          <w:color w:val="000000"/>
          <w:sz w:val="28"/>
        </w:rPr>
        <w:t>
      Телефон: 8 (718-2) 23-97.</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9.00-17.30 дейін, түскі үзіліс 13.00-14.00 дейін, демалыс күндері: сенбі, жексенбі. Лебяжье және Шарбақты бөлімдерінде күн сайын 8.00-12.00, 14.00-18.00 дейін.</w:t>
      </w:r>
    </w:p>
    <w:bookmarkEnd w:id="105"/>
    <w:bookmarkStart w:name="z107" w:id="106"/>
    <w:p>
      <w:pPr>
        <w:spacing w:after="0"/>
        <w:ind w:left="0"/>
        <w:jc w:val="both"/>
      </w:pPr>
      <w:r>
        <w:rPr>
          <w:rFonts w:ascii="Times New Roman"/>
          <w:b w:val="false"/>
          <w:i w:val="false"/>
          <w:color w:val="000000"/>
          <w:sz w:val="28"/>
        </w:rPr>
        <w:t>
      22. Солтүстік Қазақстан облысы:</w:t>
      </w:r>
      <w:r>
        <w:br/>
      </w:r>
      <w:r>
        <w:rPr>
          <w:rFonts w:ascii="Times New Roman"/>
          <w:b w:val="false"/>
          <w:i w:val="false"/>
          <w:color w:val="000000"/>
          <w:sz w:val="28"/>
        </w:rPr>
        <w:t>
      1) Солтүстік Қазақстан облысының Мемлекеттік мұрағаты,</w:t>
      </w:r>
      <w:r>
        <w:br/>
      </w:r>
      <w:r>
        <w:rPr>
          <w:rFonts w:ascii="Times New Roman"/>
          <w:b w:val="false"/>
          <w:i w:val="false"/>
          <w:color w:val="000000"/>
          <w:sz w:val="28"/>
        </w:rPr>
        <w:t>
      Мекенжайы: Петропавл қ., Интернациональная көшесі, 1,</w:t>
      </w:r>
      <w:r>
        <w:br/>
      </w:r>
      <w:r>
        <w:rPr>
          <w:rFonts w:ascii="Times New Roman"/>
          <w:b w:val="false"/>
          <w:i w:val="false"/>
          <w:color w:val="000000"/>
          <w:sz w:val="28"/>
        </w:rPr>
        <w:t>
      Телефон: 8 (7152) 46-78-77.</w:t>
      </w:r>
      <w:r>
        <w:br/>
      </w:r>
      <w:r>
        <w:rPr>
          <w:rFonts w:ascii="Times New Roman"/>
          <w:b w:val="false"/>
          <w:i w:val="false"/>
          <w:color w:val="000000"/>
          <w:sz w:val="28"/>
        </w:rPr>
        <w:t>
      2) Петропавловск қаласының жеке құрам бойынша мұрағаты,</w:t>
      </w:r>
      <w:r>
        <w:br/>
      </w:r>
      <w:r>
        <w:rPr>
          <w:rFonts w:ascii="Times New Roman"/>
          <w:b w:val="false"/>
          <w:i w:val="false"/>
          <w:color w:val="000000"/>
          <w:sz w:val="28"/>
        </w:rPr>
        <w:t>
      Мекенжайы: Петропавл қ., Парковая көшесі, 57б,</w:t>
      </w:r>
      <w:r>
        <w:br/>
      </w:r>
      <w:r>
        <w:rPr>
          <w:rFonts w:ascii="Times New Roman"/>
          <w:b w:val="false"/>
          <w:i w:val="false"/>
          <w:color w:val="000000"/>
          <w:sz w:val="28"/>
        </w:rPr>
        <w:t>
      Телефон: 8 (7152) 34-04-34.</w:t>
      </w:r>
      <w:r>
        <w:br/>
      </w:r>
      <w:r>
        <w:rPr>
          <w:rFonts w:ascii="Times New Roman"/>
          <w:b w:val="false"/>
          <w:i w:val="false"/>
          <w:color w:val="000000"/>
          <w:sz w:val="28"/>
        </w:rPr>
        <w:t>
      3) Айыртау ауданының Мемлекеттік мұрағаты,</w:t>
      </w:r>
      <w:r>
        <w:br/>
      </w:r>
      <w:r>
        <w:rPr>
          <w:rFonts w:ascii="Times New Roman"/>
          <w:b w:val="false"/>
          <w:i w:val="false"/>
          <w:color w:val="000000"/>
          <w:sz w:val="28"/>
        </w:rPr>
        <w:t>
      Мекенжайы: Саумалкөл ауылы, Трудовая көшесі, 1,</w:t>
      </w:r>
      <w:r>
        <w:br/>
      </w:r>
      <w:r>
        <w:rPr>
          <w:rFonts w:ascii="Times New Roman"/>
          <w:b w:val="false"/>
          <w:i w:val="false"/>
          <w:color w:val="000000"/>
          <w:sz w:val="28"/>
        </w:rPr>
        <w:t>
      Телефон: 8 (715-33) 2-23-42.</w:t>
      </w:r>
      <w:r>
        <w:br/>
      </w:r>
      <w:r>
        <w:rPr>
          <w:rFonts w:ascii="Times New Roman"/>
          <w:b w:val="false"/>
          <w:i w:val="false"/>
          <w:color w:val="000000"/>
          <w:sz w:val="28"/>
        </w:rPr>
        <w:t>
      4) Ақжар ауданының Мұрағаты,</w:t>
      </w:r>
      <w:r>
        <w:br/>
      </w:r>
      <w:r>
        <w:rPr>
          <w:rFonts w:ascii="Times New Roman"/>
          <w:b w:val="false"/>
          <w:i w:val="false"/>
          <w:color w:val="000000"/>
          <w:sz w:val="28"/>
        </w:rPr>
        <w:t>
      Мекенжайы: Талшық ауылы, Тәуелсіздік алаңы, 20,</w:t>
      </w:r>
      <w:r>
        <w:br/>
      </w:r>
      <w:r>
        <w:rPr>
          <w:rFonts w:ascii="Times New Roman"/>
          <w:b w:val="false"/>
          <w:i w:val="false"/>
          <w:color w:val="000000"/>
          <w:sz w:val="28"/>
        </w:rPr>
        <w:t>
      Телефон: 8 (715-46) 2-12-35,</w:t>
      </w:r>
      <w:r>
        <w:br/>
      </w:r>
      <w:r>
        <w:rPr>
          <w:rFonts w:ascii="Times New Roman"/>
          <w:b w:val="false"/>
          <w:i w:val="false"/>
          <w:color w:val="000000"/>
          <w:sz w:val="28"/>
        </w:rPr>
        <w:t>
      5) Аққайың ауданының Мұрағаты,</w:t>
      </w:r>
      <w:r>
        <w:br/>
      </w:r>
      <w:r>
        <w:rPr>
          <w:rFonts w:ascii="Times New Roman"/>
          <w:b w:val="false"/>
          <w:i w:val="false"/>
          <w:color w:val="000000"/>
          <w:sz w:val="28"/>
        </w:rPr>
        <w:t>
      Мекенжайы: Смирново ауылы, 9 Май көшесі, 67,</w:t>
      </w:r>
      <w:r>
        <w:br/>
      </w:r>
      <w:r>
        <w:rPr>
          <w:rFonts w:ascii="Times New Roman"/>
          <w:b w:val="false"/>
          <w:i w:val="false"/>
          <w:color w:val="000000"/>
          <w:sz w:val="28"/>
        </w:rPr>
        <w:t>
      Телефон: 8 (715-32) 2-10-41.</w:t>
      </w:r>
      <w:r>
        <w:br/>
      </w:r>
      <w:r>
        <w:rPr>
          <w:rFonts w:ascii="Times New Roman"/>
          <w:b w:val="false"/>
          <w:i w:val="false"/>
          <w:color w:val="000000"/>
          <w:sz w:val="28"/>
        </w:rPr>
        <w:t>
      6) Есіл ауданының Мұрағаты,</w:t>
      </w:r>
      <w:r>
        <w:br/>
      </w:r>
      <w:r>
        <w:rPr>
          <w:rFonts w:ascii="Times New Roman"/>
          <w:b w:val="false"/>
          <w:i w:val="false"/>
          <w:color w:val="000000"/>
          <w:sz w:val="28"/>
        </w:rPr>
        <w:t>
      Мекенжайы: Явленка ауылы, Ленин көшесі, 12,</w:t>
      </w:r>
      <w:r>
        <w:br/>
      </w:r>
      <w:r>
        <w:rPr>
          <w:rFonts w:ascii="Times New Roman"/>
          <w:b w:val="false"/>
          <w:i w:val="false"/>
          <w:color w:val="000000"/>
          <w:sz w:val="28"/>
        </w:rPr>
        <w:t>
      Телефон: 8 (715-33) 2-17-88.</w:t>
      </w:r>
      <w:r>
        <w:br/>
      </w:r>
      <w:r>
        <w:rPr>
          <w:rFonts w:ascii="Times New Roman"/>
          <w:b w:val="false"/>
          <w:i w:val="false"/>
          <w:color w:val="000000"/>
          <w:sz w:val="28"/>
        </w:rPr>
        <w:t>
      7) Жамбыл ауданының Мұрағаты,</w:t>
      </w:r>
      <w:r>
        <w:br/>
      </w:r>
      <w:r>
        <w:rPr>
          <w:rFonts w:ascii="Times New Roman"/>
          <w:b w:val="false"/>
          <w:i w:val="false"/>
          <w:color w:val="000000"/>
          <w:sz w:val="28"/>
        </w:rPr>
        <w:t>
      Мекенжайы: Пресновка ауылы, Воропаев көшесі, 1,</w:t>
      </w:r>
      <w:r>
        <w:br/>
      </w:r>
      <w:r>
        <w:rPr>
          <w:rFonts w:ascii="Times New Roman"/>
          <w:b w:val="false"/>
          <w:i w:val="false"/>
          <w:color w:val="000000"/>
          <w:sz w:val="28"/>
        </w:rPr>
        <w:t>
      Телефон: 8 (715-44) 2-13-70.</w:t>
      </w:r>
      <w:r>
        <w:br/>
      </w:r>
      <w:r>
        <w:rPr>
          <w:rFonts w:ascii="Times New Roman"/>
          <w:b w:val="false"/>
          <w:i w:val="false"/>
          <w:color w:val="000000"/>
          <w:sz w:val="28"/>
        </w:rPr>
        <w:t>
      8) М. Жұмабаев ауданының Мұрағаты,</w:t>
      </w:r>
      <w:r>
        <w:br/>
      </w:r>
      <w:r>
        <w:rPr>
          <w:rFonts w:ascii="Times New Roman"/>
          <w:b w:val="false"/>
          <w:i w:val="false"/>
          <w:color w:val="000000"/>
          <w:sz w:val="28"/>
        </w:rPr>
        <w:t>
      Мекенжайы: Булаево қ., Береговая көшесі, 23,</w:t>
      </w:r>
      <w:r>
        <w:br/>
      </w:r>
      <w:r>
        <w:rPr>
          <w:rFonts w:ascii="Times New Roman"/>
          <w:b w:val="false"/>
          <w:i w:val="false"/>
          <w:color w:val="000000"/>
          <w:sz w:val="28"/>
        </w:rPr>
        <w:t>
      Телефон: 8 (715-31) 2-12-02.</w:t>
      </w:r>
      <w:r>
        <w:br/>
      </w:r>
      <w:r>
        <w:rPr>
          <w:rFonts w:ascii="Times New Roman"/>
          <w:b w:val="false"/>
          <w:i w:val="false"/>
          <w:color w:val="000000"/>
          <w:sz w:val="28"/>
        </w:rPr>
        <w:t>
      9) Қызылжар ауданының Мұрағаты,</w:t>
      </w:r>
      <w:r>
        <w:br/>
      </w:r>
      <w:r>
        <w:rPr>
          <w:rFonts w:ascii="Times New Roman"/>
          <w:b w:val="false"/>
          <w:i w:val="false"/>
          <w:color w:val="000000"/>
          <w:sz w:val="28"/>
        </w:rPr>
        <w:t>
      Мекенжайы: Бишкөл ауылы, Спортивная көшесі, 2,</w:t>
      </w:r>
      <w:r>
        <w:br/>
      </w:r>
      <w:r>
        <w:rPr>
          <w:rFonts w:ascii="Times New Roman"/>
          <w:b w:val="false"/>
          <w:i w:val="false"/>
          <w:color w:val="000000"/>
          <w:sz w:val="28"/>
        </w:rPr>
        <w:t>
      Телефон: 8 (715-38) 2-01-64.</w:t>
      </w:r>
      <w:r>
        <w:br/>
      </w:r>
      <w:r>
        <w:rPr>
          <w:rFonts w:ascii="Times New Roman"/>
          <w:b w:val="false"/>
          <w:i w:val="false"/>
          <w:color w:val="000000"/>
          <w:sz w:val="28"/>
        </w:rPr>
        <w:t>
      10) Мамлютка ауданының Мұрағаты,</w:t>
      </w:r>
      <w:r>
        <w:br/>
      </w:r>
      <w:r>
        <w:rPr>
          <w:rFonts w:ascii="Times New Roman"/>
          <w:b w:val="false"/>
          <w:i w:val="false"/>
          <w:color w:val="000000"/>
          <w:sz w:val="28"/>
        </w:rPr>
        <w:t>
      Мекенжайы: Мамлютка қ., Абай Құнанбаев көшесі, 5,</w:t>
      </w:r>
      <w:r>
        <w:br/>
      </w:r>
      <w:r>
        <w:rPr>
          <w:rFonts w:ascii="Times New Roman"/>
          <w:b w:val="false"/>
          <w:i w:val="false"/>
          <w:color w:val="000000"/>
          <w:sz w:val="28"/>
        </w:rPr>
        <w:t>
      Телефон: 8 (715-41) 2-18-03.</w:t>
      </w:r>
      <w:r>
        <w:br/>
      </w:r>
      <w:r>
        <w:rPr>
          <w:rFonts w:ascii="Times New Roman"/>
          <w:b w:val="false"/>
          <w:i w:val="false"/>
          <w:color w:val="000000"/>
          <w:sz w:val="28"/>
        </w:rPr>
        <w:t>
      11) Ғ. Мүсірепов атындағы ауданның Мұрағаты,</w:t>
      </w:r>
      <w:r>
        <w:br/>
      </w:r>
      <w:r>
        <w:rPr>
          <w:rFonts w:ascii="Times New Roman"/>
          <w:b w:val="false"/>
          <w:i w:val="false"/>
          <w:color w:val="000000"/>
          <w:sz w:val="28"/>
        </w:rPr>
        <w:t>
      Мекенжайы: Новоишимка ауылы, Абылай хан көшесі, 19,</w:t>
      </w:r>
      <w:r>
        <w:br/>
      </w:r>
      <w:r>
        <w:rPr>
          <w:rFonts w:ascii="Times New Roman"/>
          <w:b w:val="false"/>
          <w:i w:val="false"/>
          <w:color w:val="000000"/>
          <w:sz w:val="28"/>
        </w:rPr>
        <w:t>
      Телефон: 8 (715-35) 2-27-04.</w:t>
      </w:r>
      <w:r>
        <w:br/>
      </w:r>
      <w:r>
        <w:rPr>
          <w:rFonts w:ascii="Times New Roman"/>
          <w:b w:val="false"/>
          <w:i w:val="false"/>
          <w:color w:val="000000"/>
          <w:sz w:val="28"/>
        </w:rPr>
        <w:t>
      12) Тайынша ауданының Мұрағаты,</w:t>
      </w:r>
      <w:r>
        <w:br/>
      </w:r>
      <w:r>
        <w:rPr>
          <w:rFonts w:ascii="Times New Roman"/>
          <w:b w:val="false"/>
          <w:i w:val="false"/>
          <w:color w:val="000000"/>
          <w:sz w:val="28"/>
        </w:rPr>
        <w:t>
      Мекенжайы: Тайынша ауылы, Железнодорожниктер ықшам ауданы, 27,</w:t>
      </w:r>
      <w:r>
        <w:br/>
      </w:r>
      <w:r>
        <w:rPr>
          <w:rFonts w:ascii="Times New Roman"/>
          <w:b w:val="false"/>
          <w:i w:val="false"/>
          <w:color w:val="000000"/>
          <w:sz w:val="28"/>
        </w:rPr>
        <w:t>
      Телефон: 8 (715-36) 2-21-52.</w:t>
      </w:r>
      <w:r>
        <w:br/>
      </w:r>
      <w:r>
        <w:rPr>
          <w:rFonts w:ascii="Times New Roman"/>
          <w:b w:val="false"/>
          <w:i w:val="false"/>
          <w:color w:val="000000"/>
          <w:sz w:val="28"/>
        </w:rPr>
        <w:t>
      13) Тимирязево ауданының Мұрағаты,</w:t>
      </w:r>
      <w:r>
        <w:br/>
      </w:r>
      <w:r>
        <w:rPr>
          <w:rFonts w:ascii="Times New Roman"/>
          <w:b w:val="false"/>
          <w:i w:val="false"/>
          <w:color w:val="000000"/>
          <w:sz w:val="28"/>
        </w:rPr>
        <w:t>
      Мекенжайы: Тимирязево ауылы, Уәлиханов көшесі, 4,</w:t>
      </w:r>
      <w:r>
        <w:br/>
      </w:r>
      <w:r>
        <w:rPr>
          <w:rFonts w:ascii="Times New Roman"/>
          <w:b w:val="false"/>
          <w:i w:val="false"/>
          <w:color w:val="000000"/>
          <w:sz w:val="28"/>
        </w:rPr>
        <w:t>
      Телефон: 8 (715-37) 2-18-35.</w:t>
      </w:r>
      <w:r>
        <w:br/>
      </w:r>
      <w:r>
        <w:rPr>
          <w:rFonts w:ascii="Times New Roman"/>
          <w:b w:val="false"/>
          <w:i w:val="false"/>
          <w:color w:val="000000"/>
          <w:sz w:val="28"/>
        </w:rPr>
        <w:t>
      14) Уәлиханов ауданының Мұрағаты,</w:t>
      </w:r>
      <w:r>
        <w:br/>
      </w:r>
      <w:r>
        <w:rPr>
          <w:rFonts w:ascii="Times New Roman"/>
          <w:b w:val="false"/>
          <w:i w:val="false"/>
          <w:color w:val="000000"/>
          <w:sz w:val="28"/>
        </w:rPr>
        <w:t>
      Мекенжайы: Кішкенекөл поселкісі, Уәлиханов көшесі, 85,</w:t>
      </w:r>
      <w:r>
        <w:br/>
      </w:r>
      <w:r>
        <w:rPr>
          <w:rFonts w:ascii="Times New Roman"/>
          <w:b w:val="false"/>
          <w:i w:val="false"/>
          <w:color w:val="000000"/>
          <w:sz w:val="28"/>
        </w:rPr>
        <w:t>
      Телефон: 8 (715-42) 2-11-32.</w:t>
      </w:r>
      <w:r>
        <w:br/>
      </w:r>
      <w:r>
        <w:rPr>
          <w:rFonts w:ascii="Times New Roman"/>
          <w:b w:val="false"/>
          <w:i w:val="false"/>
          <w:color w:val="000000"/>
          <w:sz w:val="28"/>
        </w:rPr>
        <w:t>
      15) Шал ақын ауданының Мұрағаты,</w:t>
      </w:r>
      <w:r>
        <w:br/>
      </w:r>
      <w:r>
        <w:rPr>
          <w:rFonts w:ascii="Times New Roman"/>
          <w:b w:val="false"/>
          <w:i w:val="false"/>
          <w:color w:val="000000"/>
          <w:sz w:val="28"/>
        </w:rPr>
        <w:t>
      Мекенжайы: Сергеевка қ., Победа көшесі, 32,</w:t>
      </w:r>
      <w:r>
        <w:br/>
      </w:r>
      <w:r>
        <w:rPr>
          <w:rFonts w:ascii="Times New Roman"/>
          <w:b w:val="false"/>
          <w:i w:val="false"/>
          <w:color w:val="000000"/>
          <w:sz w:val="28"/>
        </w:rPr>
        <w:t>
      Телефон: 8 (715-34) 2-10-95.</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Дүйсенбі-бейсенбі 9.00-18.00 дейін, түскі үзіліс 13.00-14.00 дейін, жұма - құжаттармен жұмыс істеу күні, демалыс күндері: сенбі, жексенбі.</w:t>
      </w:r>
    </w:p>
    <w:bookmarkEnd w:id="106"/>
    <w:bookmarkStart w:name="z108" w:id="107"/>
    <w:p>
      <w:pPr>
        <w:spacing w:after="0"/>
        <w:ind w:left="0"/>
        <w:jc w:val="both"/>
      </w:pPr>
      <w:r>
        <w:rPr>
          <w:rFonts w:ascii="Times New Roman"/>
          <w:b w:val="false"/>
          <w:i w:val="false"/>
          <w:color w:val="000000"/>
          <w:sz w:val="28"/>
        </w:rPr>
        <w:t>
      23. Шығыс Қазақстан облысы:</w:t>
      </w:r>
      <w:r>
        <w:br/>
      </w:r>
      <w:r>
        <w:rPr>
          <w:rFonts w:ascii="Times New Roman"/>
          <w:b w:val="false"/>
          <w:i w:val="false"/>
          <w:color w:val="000000"/>
          <w:sz w:val="28"/>
        </w:rPr>
        <w:t>
      1) Шығыс Қазақстан облысының Мемлекеттік мұрағаты,</w:t>
      </w:r>
      <w:r>
        <w:br/>
      </w:r>
      <w:r>
        <w:rPr>
          <w:rFonts w:ascii="Times New Roman"/>
          <w:b w:val="false"/>
          <w:i w:val="false"/>
          <w:color w:val="000000"/>
          <w:sz w:val="28"/>
        </w:rPr>
        <w:t>
      Мекенжайы: Өскемен қ., Головков көшесі, 26/1, Потанин көшесі, 12 а,</w:t>
      </w:r>
      <w:r>
        <w:br/>
      </w:r>
      <w:r>
        <w:rPr>
          <w:rFonts w:ascii="Times New Roman"/>
          <w:b w:val="false"/>
          <w:i w:val="false"/>
          <w:color w:val="000000"/>
          <w:sz w:val="28"/>
        </w:rPr>
        <w:t>
      Телефон: 8 (7232) 25-26-60.</w:t>
      </w:r>
      <w:r>
        <w:br/>
      </w:r>
      <w:r>
        <w:rPr>
          <w:rFonts w:ascii="Times New Roman"/>
          <w:b w:val="false"/>
          <w:i w:val="false"/>
          <w:color w:val="000000"/>
          <w:sz w:val="28"/>
        </w:rPr>
        <w:t>
      2) Шығыс Қазақстан облысының қазіргі заман тарихы құжаттамасы орталығы,</w:t>
      </w:r>
      <w:r>
        <w:br/>
      </w:r>
      <w:r>
        <w:rPr>
          <w:rFonts w:ascii="Times New Roman"/>
          <w:b w:val="false"/>
          <w:i w:val="false"/>
          <w:color w:val="000000"/>
          <w:sz w:val="28"/>
        </w:rPr>
        <w:t>
      Мекенжайы: Семей қ., Абай көшесі, 84,</w:t>
      </w:r>
      <w:r>
        <w:br/>
      </w:r>
      <w:r>
        <w:rPr>
          <w:rFonts w:ascii="Times New Roman"/>
          <w:b w:val="false"/>
          <w:i w:val="false"/>
          <w:color w:val="000000"/>
          <w:sz w:val="28"/>
        </w:rPr>
        <w:t>
      Телефон: 8 (3225) 2-22-63.</w:t>
      </w:r>
      <w:r>
        <w:br/>
      </w:r>
      <w:r>
        <w:rPr>
          <w:rFonts w:ascii="Times New Roman"/>
          <w:b w:val="false"/>
          <w:i w:val="false"/>
          <w:color w:val="000000"/>
          <w:sz w:val="28"/>
        </w:rPr>
        <w:t>
      3) Аягөз филиалы,</w:t>
      </w:r>
      <w:r>
        <w:br/>
      </w:r>
      <w:r>
        <w:rPr>
          <w:rFonts w:ascii="Times New Roman"/>
          <w:b w:val="false"/>
          <w:i w:val="false"/>
          <w:color w:val="000000"/>
          <w:sz w:val="28"/>
        </w:rPr>
        <w:t>
      Мекенжайы: Аягөз қ., Уәлиханов көшесі, 32,</w:t>
      </w:r>
      <w:r>
        <w:br/>
      </w:r>
      <w:r>
        <w:rPr>
          <w:rFonts w:ascii="Times New Roman"/>
          <w:b w:val="false"/>
          <w:i w:val="false"/>
          <w:color w:val="000000"/>
          <w:sz w:val="28"/>
        </w:rPr>
        <w:t>
      Телефон: 8 (722-37) 3-30-78.</w:t>
      </w:r>
      <w:r>
        <w:br/>
      </w:r>
      <w:r>
        <w:rPr>
          <w:rFonts w:ascii="Times New Roman"/>
          <w:b w:val="false"/>
          <w:i w:val="false"/>
          <w:color w:val="000000"/>
          <w:sz w:val="28"/>
        </w:rPr>
        <w:t>
      4) Жарма филиалы,</w:t>
      </w:r>
      <w:r>
        <w:br/>
      </w:r>
      <w:r>
        <w:rPr>
          <w:rFonts w:ascii="Times New Roman"/>
          <w:b w:val="false"/>
          <w:i w:val="false"/>
          <w:color w:val="000000"/>
          <w:sz w:val="28"/>
        </w:rPr>
        <w:t>
      Мекенжайы: Георгиевка ауылы, Мұсұлманқұлов көшесі, 42,</w:t>
      </w:r>
      <w:r>
        <w:br/>
      </w:r>
      <w:r>
        <w:rPr>
          <w:rFonts w:ascii="Times New Roman"/>
          <w:b w:val="false"/>
          <w:i w:val="false"/>
          <w:color w:val="000000"/>
          <w:sz w:val="28"/>
        </w:rPr>
        <w:t>
      Телефон: 8 (723-47) 6-55-69.</w:t>
      </w:r>
      <w:r>
        <w:br/>
      </w:r>
      <w:r>
        <w:rPr>
          <w:rFonts w:ascii="Times New Roman"/>
          <w:b w:val="false"/>
          <w:i w:val="false"/>
          <w:color w:val="000000"/>
          <w:sz w:val="28"/>
        </w:rPr>
        <w:t>
      5) Зайсан филиалы,</w:t>
      </w:r>
      <w:r>
        <w:br/>
      </w:r>
      <w:r>
        <w:rPr>
          <w:rFonts w:ascii="Times New Roman"/>
          <w:b w:val="false"/>
          <w:i w:val="false"/>
          <w:color w:val="000000"/>
          <w:sz w:val="28"/>
        </w:rPr>
        <w:t>
      Мекенжайы: Зайсан қ., Жангельдин көшесі, 25,</w:t>
      </w:r>
      <w:r>
        <w:br/>
      </w:r>
      <w:r>
        <w:rPr>
          <w:rFonts w:ascii="Times New Roman"/>
          <w:b w:val="false"/>
          <w:i w:val="false"/>
          <w:color w:val="000000"/>
          <w:sz w:val="28"/>
        </w:rPr>
        <w:t>
      Телефон: 8 (723-40) 2-14-76.</w:t>
      </w:r>
      <w:r>
        <w:br/>
      </w:r>
      <w:r>
        <w:rPr>
          <w:rFonts w:ascii="Times New Roman"/>
          <w:b w:val="false"/>
          <w:i w:val="false"/>
          <w:color w:val="000000"/>
          <w:sz w:val="28"/>
        </w:rPr>
        <w:t>
      6) Зырян филиалы,</w:t>
      </w:r>
      <w:r>
        <w:br/>
      </w:r>
      <w:r>
        <w:rPr>
          <w:rFonts w:ascii="Times New Roman"/>
          <w:b w:val="false"/>
          <w:i w:val="false"/>
          <w:color w:val="000000"/>
          <w:sz w:val="28"/>
        </w:rPr>
        <w:t>
      Мекенжайы: Зыряновск қ., Горький көшесі, 33,</w:t>
      </w:r>
      <w:r>
        <w:br/>
      </w:r>
      <w:r>
        <w:rPr>
          <w:rFonts w:ascii="Times New Roman"/>
          <w:b w:val="false"/>
          <w:i w:val="false"/>
          <w:color w:val="000000"/>
          <w:sz w:val="28"/>
        </w:rPr>
        <w:t>
      Телефон: 8 (723-35) 4-19-02.</w:t>
      </w:r>
      <w:r>
        <w:br/>
      </w:r>
      <w:r>
        <w:rPr>
          <w:rFonts w:ascii="Times New Roman"/>
          <w:b w:val="false"/>
          <w:i w:val="false"/>
          <w:color w:val="000000"/>
          <w:sz w:val="28"/>
        </w:rPr>
        <w:t>
      7) Лениногор филиалы,</w:t>
      </w:r>
      <w:r>
        <w:br/>
      </w:r>
      <w:r>
        <w:rPr>
          <w:rFonts w:ascii="Times New Roman"/>
          <w:b w:val="false"/>
          <w:i w:val="false"/>
          <w:color w:val="000000"/>
          <w:sz w:val="28"/>
        </w:rPr>
        <w:t>
      Мекенжайы: Риддер қ., Фрунзе көшесі, 44,</w:t>
      </w:r>
      <w:r>
        <w:br/>
      </w:r>
      <w:r>
        <w:rPr>
          <w:rFonts w:ascii="Times New Roman"/>
          <w:b w:val="false"/>
          <w:i w:val="false"/>
          <w:color w:val="000000"/>
          <w:sz w:val="28"/>
        </w:rPr>
        <w:t>
      Телефон: 8 (723-36) 2-22-64.</w:t>
      </w:r>
      <w:r>
        <w:br/>
      </w:r>
      <w:r>
        <w:rPr>
          <w:rFonts w:ascii="Times New Roman"/>
          <w:b w:val="false"/>
          <w:i w:val="false"/>
          <w:color w:val="000000"/>
          <w:sz w:val="28"/>
        </w:rPr>
        <w:t>
      8) Абай ауданының Мемлекеттік мұрағаты,</w:t>
      </w:r>
      <w:r>
        <w:br/>
      </w:r>
      <w:r>
        <w:rPr>
          <w:rFonts w:ascii="Times New Roman"/>
          <w:b w:val="false"/>
          <w:i w:val="false"/>
          <w:color w:val="000000"/>
          <w:sz w:val="28"/>
        </w:rPr>
        <w:t>
      Мекенжайы: Қарауыл селосы, Құтжанов көшесі, 1,</w:t>
      </w:r>
      <w:r>
        <w:br/>
      </w:r>
      <w:r>
        <w:rPr>
          <w:rFonts w:ascii="Times New Roman"/>
          <w:b w:val="false"/>
          <w:i w:val="false"/>
          <w:color w:val="000000"/>
          <w:sz w:val="28"/>
        </w:rPr>
        <w:t>
      Телефон: 8 (722-52) 9-13-34.</w:t>
      </w:r>
      <w:r>
        <w:br/>
      </w:r>
      <w:r>
        <w:rPr>
          <w:rFonts w:ascii="Times New Roman"/>
          <w:b w:val="false"/>
          <w:i w:val="false"/>
          <w:color w:val="000000"/>
          <w:sz w:val="28"/>
        </w:rPr>
        <w:t>
      9) Бесқарағай ауданының Мемлекеттік мұрағаты,</w:t>
      </w:r>
      <w:r>
        <w:br/>
      </w:r>
      <w:r>
        <w:rPr>
          <w:rFonts w:ascii="Times New Roman"/>
          <w:b w:val="false"/>
          <w:i w:val="false"/>
          <w:color w:val="000000"/>
          <w:sz w:val="28"/>
        </w:rPr>
        <w:t>
      Мекенжайы: Б.Владимировка селосы, Сейфуллин көшесі, 139,</w:t>
      </w:r>
      <w:r>
        <w:br/>
      </w:r>
      <w:r>
        <w:rPr>
          <w:rFonts w:ascii="Times New Roman"/>
          <w:b w:val="false"/>
          <w:i w:val="false"/>
          <w:color w:val="000000"/>
          <w:sz w:val="28"/>
        </w:rPr>
        <w:t>
      Телефон: 8 (722-36) 9-07-11.</w:t>
      </w:r>
      <w:r>
        <w:br/>
      </w:r>
      <w:r>
        <w:rPr>
          <w:rFonts w:ascii="Times New Roman"/>
          <w:b w:val="false"/>
          <w:i w:val="false"/>
          <w:color w:val="000000"/>
          <w:sz w:val="28"/>
        </w:rPr>
        <w:t>
      10) Бородулиха ауданының Мемлекеттік мұрағаты,</w:t>
      </w:r>
      <w:r>
        <w:br/>
      </w:r>
      <w:r>
        <w:rPr>
          <w:rFonts w:ascii="Times New Roman"/>
          <w:b w:val="false"/>
          <w:i w:val="false"/>
          <w:color w:val="000000"/>
          <w:sz w:val="28"/>
        </w:rPr>
        <w:t>
      Мекенжайы: Бородулиха селосы, Молодежная көшесі, 25,</w:t>
      </w:r>
      <w:r>
        <w:br/>
      </w:r>
      <w:r>
        <w:rPr>
          <w:rFonts w:ascii="Times New Roman"/>
          <w:b w:val="false"/>
          <w:i w:val="false"/>
          <w:color w:val="000000"/>
          <w:sz w:val="28"/>
        </w:rPr>
        <w:t>
      Телефон: 8 (723-51) 2-14-58.</w:t>
      </w:r>
      <w:r>
        <w:br/>
      </w:r>
      <w:r>
        <w:rPr>
          <w:rFonts w:ascii="Times New Roman"/>
          <w:b w:val="false"/>
          <w:i w:val="false"/>
          <w:color w:val="000000"/>
          <w:sz w:val="28"/>
        </w:rPr>
        <w:t>
      11) Глубокое ауданының Мемлекеттік мұрағаты,</w:t>
      </w:r>
      <w:r>
        <w:br/>
      </w:r>
      <w:r>
        <w:rPr>
          <w:rFonts w:ascii="Times New Roman"/>
          <w:b w:val="false"/>
          <w:i w:val="false"/>
          <w:color w:val="000000"/>
          <w:sz w:val="28"/>
        </w:rPr>
        <w:t>
      Мекенжайы: Глубокое ауылы, Пирогов көшесі, 6,</w:t>
      </w:r>
      <w:r>
        <w:br/>
      </w:r>
      <w:r>
        <w:rPr>
          <w:rFonts w:ascii="Times New Roman"/>
          <w:b w:val="false"/>
          <w:i w:val="false"/>
          <w:color w:val="000000"/>
          <w:sz w:val="28"/>
        </w:rPr>
        <w:t>
      Телефон: 8 (723-31) 2-28-78.</w:t>
      </w:r>
      <w:r>
        <w:br/>
      </w:r>
      <w:r>
        <w:rPr>
          <w:rFonts w:ascii="Times New Roman"/>
          <w:b w:val="false"/>
          <w:i w:val="false"/>
          <w:color w:val="000000"/>
          <w:sz w:val="28"/>
        </w:rPr>
        <w:t>
      12) Қатон-Қарағай ауданының Мемлекеттік мұрағаты,</w:t>
      </w:r>
      <w:r>
        <w:br/>
      </w:r>
      <w:r>
        <w:rPr>
          <w:rFonts w:ascii="Times New Roman"/>
          <w:b w:val="false"/>
          <w:i w:val="false"/>
          <w:color w:val="000000"/>
          <w:sz w:val="28"/>
        </w:rPr>
        <w:t>
      Мекенжайы: Большенарымское ауылы, Огнев көшесі, 40,</w:t>
      </w:r>
      <w:r>
        <w:br/>
      </w:r>
      <w:r>
        <w:rPr>
          <w:rFonts w:ascii="Times New Roman"/>
          <w:b w:val="false"/>
          <w:i w:val="false"/>
          <w:color w:val="000000"/>
          <w:sz w:val="28"/>
        </w:rPr>
        <w:t>
      Телефон: 8 (723-41) 2-15-99.</w:t>
      </w:r>
      <w:r>
        <w:br/>
      </w:r>
      <w:r>
        <w:rPr>
          <w:rFonts w:ascii="Times New Roman"/>
          <w:b w:val="false"/>
          <w:i w:val="false"/>
          <w:color w:val="000000"/>
          <w:sz w:val="28"/>
        </w:rPr>
        <w:t>
      13) Көкпекті ауданының Мемлекеттік мұрағаты,</w:t>
      </w:r>
      <w:r>
        <w:br/>
      </w:r>
      <w:r>
        <w:rPr>
          <w:rFonts w:ascii="Times New Roman"/>
          <w:b w:val="false"/>
          <w:i w:val="false"/>
          <w:color w:val="000000"/>
          <w:sz w:val="28"/>
        </w:rPr>
        <w:t>
      Мекенжайы: Көкпекті, Фахрутдинов көшесі, 44а,</w:t>
      </w:r>
      <w:r>
        <w:br/>
      </w:r>
      <w:r>
        <w:rPr>
          <w:rFonts w:ascii="Times New Roman"/>
          <w:b w:val="false"/>
          <w:i w:val="false"/>
          <w:color w:val="000000"/>
          <w:sz w:val="28"/>
        </w:rPr>
        <w:t>
      Телефон: 8 (723-48) 2-14-62.</w:t>
      </w:r>
      <w:r>
        <w:br/>
      </w:r>
      <w:r>
        <w:rPr>
          <w:rFonts w:ascii="Times New Roman"/>
          <w:b w:val="false"/>
          <w:i w:val="false"/>
          <w:color w:val="000000"/>
          <w:sz w:val="28"/>
        </w:rPr>
        <w:t>
      14) Күршім ауданының Мемлекеттік мұрағаты,</w:t>
      </w:r>
      <w:r>
        <w:br/>
      </w:r>
      <w:r>
        <w:rPr>
          <w:rFonts w:ascii="Times New Roman"/>
          <w:b w:val="false"/>
          <w:i w:val="false"/>
          <w:color w:val="000000"/>
          <w:sz w:val="28"/>
        </w:rPr>
        <w:t>
      Мекенжайы: Күршім ауылы, Момышұлы көшесі, 118,</w:t>
      </w:r>
      <w:r>
        <w:br/>
      </w:r>
      <w:r>
        <w:rPr>
          <w:rFonts w:ascii="Times New Roman"/>
          <w:b w:val="false"/>
          <w:i w:val="false"/>
          <w:color w:val="000000"/>
          <w:sz w:val="28"/>
        </w:rPr>
        <w:t>
      Телефон: 8 (723-39) 3-31-04.</w:t>
      </w:r>
      <w:r>
        <w:br/>
      </w:r>
      <w:r>
        <w:rPr>
          <w:rFonts w:ascii="Times New Roman"/>
          <w:b w:val="false"/>
          <w:i w:val="false"/>
          <w:color w:val="000000"/>
          <w:sz w:val="28"/>
        </w:rPr>
        <w:t>
      15) Тарбағатай ауданының Мемлекеттік мұрағаты,</w:t>
      </w:r>
      <w:r>
        <w:br/>
      </w:r>
      <w:r>
        <w:rPr>
          <w:rFonts w:ascii="Times New Roman"/>
          <w:b w:val="false"/>
          <w:i w:val="false"/>
          <w:color w:val="000000"/>
          <w:sz w:val="28"/>
        </w:rPr>
        <w:t>
      Мекенжайы: Ақжар ауылы, Дәулетбай көшесі, 45,</w:t>
      </w:r>
      <w:r>
        <w:br/>
      </w:r>
      <w:r>
        <w:rPr>
          <w:rFonts w:ascii="Times New Roman"/>
          <w:b w:val="false"/>
          <w:i w:val="false"/>
          <w:color w:val="000000"/>
          <w:sz w:val="28"/>
        </w:rPr>
        <w:t>
      Телефон: 8 (723-44) 2-14-68.</w:t>
      </w:r>
      <w:r>
        <w:br/>
      </w:r>
      <w:r>
        <w:rPr>
          <w:rFonts w:ascii="Times New Roman"/>
          <w:b w:val="false"/>
          <w:i w:val="false"/>
          <w:color w:val="000000"/>
          <w:sz w:val="28"/>
        </w:rPr>
        <w:t>
      16) Ұлан ауданының Мемлекеттік мұрағаты,</w:t>
      </w:r>
      <w:r>
        <w:br/>
      </w:r>
      <w:r>
        <w:rPr>
          <w:rFonts w:ascii="Times New Roman"/>
          <w:b w:val="false"/>
          <w:i w:val="false"/>
          <w:color w:val="000000"/>
          <w:sz w:val="28"/>
        </w:rPr>
        <w:t>
      Мекенжайы: Молодежное селосы,</w:t>
      </w:r>
      <w:r>
        <w:br/>
      </w:r>
      <w:r>
        <w:rPr>
          <w:rFonts w:ascii="Times New Roman"/>
          <w:b w:val="false"/>
          <w:i w:val="false"/>
          <w:color w:val="000000"/>
          <w:sz w:val="28"/>
        </w:rPr>
        <w:t>
      Телефон: 8 (723-38) 2-74-15.</w:t>
      </w:r>
      <w:r>
        <w:br/>
      </w:r>
      <w:r>
        <w:rPr>
          <w:rFonts w:ascii="Times New Roman"/>
          <w:b w:val="false"/>
          <w:i w:val="false"/>
          <w:color w:val="000000"/>
          <w:sz w:val="28"/>
        </w:rPr>
        <w:t>
      17) Үржар ауданының Мемлекеттік мұрағаты,</w:t>
      </w:r>
      <w:r>
        <w:br/>
      </w:r>
      <w:r>
        <w:rPr>
          <w:rFonts w:ascii="Times New Roman"/>
          <w:b w:val="false"/>
          <w:i w:val="false"/>
          <w:color w:val="000000"/>
          <w:sz w:val="28"/>
        </w:rPr>
        <w:t>
      Мекенжайы: Үржар ауылы, Қабанбай батыр көшесі, 59,</w:t>
      </w:r>
      <w:r>
        <w:br/>
      </w:r>
      <w:r>
        <w:rPr>
          <w:rFonts w:ascii="Times New Roman"/>
          <w:b w:val="false"/>
          <w:i w:val="false"/>
          <w:color w:val="000000"/>
          <w:sz w:val="28"/>
        </w:rPr>
        <w:t>
      Телефон: 8 (722-30) 2-25-96.</w:t>
      </w:r>
      <w:r>
        <w:br/>
      </w:r>
      <w:r>
        <w:rPr>
          <w:rFonts w:ascii="Times New Roman"/>
          <w:b w:val="false"/>
          <w:i w:val="false"/>
          <w:color w:val="000000"/>
          <w:sz w:val="28"/>
        </w:rPr>
        <w:t>
      18) Шемонаиха ауданының Мемлекеттік мұрағаты,</w:t>
      </w:r>
      <w:r>
        <w:br/>
      </w:r>
      <w:r>
        <w:rPr>
          <w:rFonts w:ascii="Times New Roman"/>
          <w:b w:val="false"/>
          <w:i w:val="false"/>
          <w:color w:val="000000"/>
          <w:sz w:val="28"/>
        </w:rPr>
        <w:t>
      Мекенжайы: Шемонаиха ауылы, Жуков көшесі, 2.</w:t>
      </w:r>
      <w:r>
        <w:br/>
      </w:r>
      <w:r>
        <w:rPr>
          <w:rFonts w:ascii="Times New Roman"/>
          <w:b w:val="false"/>
          <w:i w:val="false"/>
          <w:color w:val="000000"/>
          <w:sz w:val="28"/>
        </w:rPr>
        <w:t>
      Азаматтарды қабылдау кестесі:</w:t>
      </w:r>
      <w:r>
        <w:br/>
      </w:r>
      <w:r>
        <w:rPr>
          <w:rFonts w:ascii="Times New Roman"/>
          <w:b w:val="false"/>
          <w:i w:val="false"/>
          <w:color w:val="000000"/>
          <w:sz w:val="28"/>
        </w:rPr>
        <w:t>
      Күн сайын 9.00-18.00 дейін, түскі үзіліс 13.00-14.00 дейін, демалыс күндері: сенбі, жексенбі.</w:t>
      </w:r>
      <w:r>
        <w:br/>
      </w:r>
      <w:r>
        <w:rPr>
          <w:rFonts w:ascii="Times New Roman"/>
          <w:b w:val="false"/>
          <w:i w:val="false"/>
          <w:color w:val="000000"/>
          <w:sz w:val="28"/>
        </w:rPr>
        <w:t>
 </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