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29e7" w14:textId="3432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 ішек жұқпалары, сальмонеллез, іш сүзегі және қылау ауруларын төмендету жөніндегі іс-шараларды ұйымдастыру және жүргізу бойынша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6 ақпандағы N 52 Бұйрығы. Қазақстан Республикасының Әділет министрлігінде 2008 жылғы 6 наурызда Нормативтік құқықтық кесімдерді мемлекеттік тіркеудің тізіліміне N 5163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6)-тармақшасына, 7-1 бабының 4)-тармақшасына және </w:t>
      </w:r>
      <w:r>
        <w:rPr>
          <w:rFonts w:ascii="Times New Roman"/>
          <w:b w:val="false"/>
          <w:i w:val="false"/>
          <w:color w:val="000000"/>
          <w:sz w:val="28"/>
        </w:rPr>
        <w:t xml:space="preserve">24-бабының </w:t>
      </w:r>
      <w:r>
        <w:rPr>
          <w:rFonts w:ascii="Times New Roman"/>
          <w:b w:val="false"/>
          <w:i w:val="false"/>
          <w:color w:val="000000"/>
          <w:sz w:val="28"/>
        </w:rPr>
        <w:t xml:space="preserve">1-тармағына сәйкес жіті ішек жұқпалары, сальмонеллез, іш сүзегі және қылау ауруларының пайда болуы мен таралуының алдын алу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w:t>
      </w:r>
    </w:p>
    <w:bookmarkEnd w:id="1"/>
    <w:bookmarkStart w:name="z3" w:id="2"/>
    <w:p>
      <w:pPr>
        <w:spacing w:after="0"/>
        <w:ind w:left="0"/>
        <w:jc w:val="both"/>
      </w:pPr>
      <w:r>
        <w:rPr>
          <w:rFonts w:ascii="Times New Roman"/>
          <w:b w:val="false"/>
          <w:i w:val="false"/>
          <w:color w:val="000000"/>
          <w:sz w:val="28"/>
        </w:rPr>
        <w:t xml:space="preserve">
      1) "Жіті ішек жұқпалы ауруларын ескерту жөніндегі санитарлық-індетке қарсы (профилактикалық) іс-шараларды ұйымдастыру және жүргізу"; </w:t>
      </w:r>
    </w:p>
    <w:bookmarkEnd w:id="2"/>
    <w:bookmarkStart w:name="z4" w:id="3"/>
    <w:p>
      <w:pPr>
        <w:spacing w:after="0"/>
        <w:ind w:left="0"/>
        <w:jc w:val="both"/>
      </w:pPr>
      <w:r>
        <w:rPr>
          <w:rFonts w:ascii="Times New Roman"/>
          <w:b w:val="false"/>
          <w:i w:val="false"/>
          <w:color w:val="000000"/>
          <w:sz w:val="28"/>
        </w:rPr>
        <w:t xml:space="preserve">
      2) "Сальмонеллез ауруларын ескерту жөніндегі санитарлық-індетке қарсы (профилактикалық) іс-шараларды ұйымдастыру және жүргізу"; </w:t>
      </w:r>
    </w:p>
    <w:bookmarkEnd w:id="3"/>
    <w:bookmarkStart w:name="z5" w:id="4"/>
    <w:p>
      <w:pPr>
        <w:spacing w:after="0"/>
        <w:ind w:left="0"/>
        <w:jc w:val="both"/>
      </w:pPr>
      <w:r>
        <w:rPr>
          <w:rFonts w:ascii="Times New Roman"/>
          <w:b w:val="false"/>
          <w:i w:val="false"/>
          <w:color w:val="000000"/>
          <w:sz w:val="28"/>
        </w:rPr>
        <w:t xml:space="preserve">
      3) "Іш сүзегі мен қылау ауруларын ескерту жөніндегі санитарлық-індетке қарсы (профилактикалық) іс-шараларды ұйымдастыру және жүргізу" санитарлық-эпидемиологиялық ережелері мен нормалары бекiтiлсiн. </w:t>
      </w:r>
    </w:p>
    <w:bookmarkEnd w:id="4"/>
    <w:bookmarkStart w:name="z6" w:id="5"/>
    <w:p>
      <w:pPr>
        <w:spacing w:after="0"/>
        <w:ind w:left="0"/>
        <w:jc w:val="both"/>
      </w:pPr>
      <w:r>
        <w:rPr>
          <w:rFonts w:ascii="Times New Roman"/>
          <w:b w:val="false"/>
          <w:i w:val="false"/>
          <w:color w:val="000000"/>
          <w:sz w:val="28"/>
        </w:rPr>
        <w:t xml:space="preserve">
      2. Облыстардың, Астана және Алматы қалалары денсаулық сақтау департаменттерінің басшылары (келісім бойынша) жіті ішек жұқпалары, сальмонеллез, іш сүзегі және қылау ауруларымен ауыратын сырқаттарды уақтылы диагностикалау мен емдеуді қамтамасыз етсін. </w:t>
      </w:r>
    </w:p>
    <w:bookmarkEnd w:id="5"/>
    <w:bookmarkStart w:name="z7" w:id="6"/>
    <w:p>
      <w:pPr>
        <w:spacing w:after="0"/>
        <w:ind w:left="0"/>
        <w:jc w:val="both"/>
      </w:pPr>
      <w:r>
        <w:rPr>
          <w:rFonts w:ascii="Times New Roman"/>
          <w:b w:val="false"/>
          <w:i w:val="false"/>
          <w:color w:val="000000"/>
          <w:sz w:val="28"/>
        </w:rPr>
        <w:t xml:space="preserve">
      3. Облыстардың, Астана және Алматы қалаларының, көліктегі Бас мемлекеттік санитарлық дәрігерлері: </w:t>
      </w:r>
    </w:p>
    <w:bookmarkEnd w:id="6"/>
    <w:bookmarkStart w:name="z8" w:id="7"/>
    <w:p>
      <w:pPr>
        <w:spacing w:after="0"/>
        <w:ind w:left="0"/>
        <w:jc w:val="both"/>
      </w:pPr>
      <w:r>
        <w:rPr>
          <w:rFonts w:ascii="Times New Roman"/>
          <w:b w:val="false"/>
          <w:i w:val="false"/>
          <w:color w:val="000000"/>
          <w:sz w:val="28"/>
        </w:rPr>
        <w:t xml:space="preserve">
      1) медициналық ұйымдарда, балалар үйінде, нәрестелер үйінде, қарттар үйінде, тамақ өңдеу өнеркәсібі, азық-түлік саудасы, қоғамдық тамақтану объектілерінде санитарлық-індетке қарсы тәртіптің сақталуын бақыласын; </w:t>
      </w:r>
    </w:p>
    <w:bookmarkEnd w:id="7"/>
    <w:bookmarkStart w:name="z9" w:id="8"/>
    <w:p>
      <w:pPr>
        <w:spacing w:after="0"/>
        <w:ind w:left="0"/>
        <w:jc w:val="both"/>
      </w:pPr>
      <w:r>
        <w:rPr>
          <w:rFonts w:ascii="Times New Roman"/>
          <w:b w:val="false"/>
          <w:i w:val="false"/>
          <w:color w:val="000000"/>
          <w:sz w:val="28"/>
        </w:rPr>
        <w:t xml:space="preserve">
      2) орталықтандырылған, орталықтандырылмаған сумен қамтамасыз ету көздеріндегі ауыз су сапасын бақыласын; </w:t>
      </w:r>
    </w:p>
    <w:bookmarkEnd w:id="8"/>
    <w:bookmarkStart w:name="z10" w:id="9"/>
    <w:p>
      <w:pPr>
        <w:spacing w:after="0"/>
        <w:ind w:left="0"/>
        <w:jc w:val="both"/>
      </w:pPr>
      <w:r>
        <w:rPr>
          <w:rFonts w:ascii="Times New Roman"/>
          <w:b w:val="false"/>
          <w:i w:val="false"/>
          <w:color w:val="000000"/>
          <w:sz w:val="28"/>
        </w:rPr>
        <w:t xml:space="preserve">
      3) ет-құс өңдеу объектілерінде санитарлық-ветеринарлық ережелердің сақталуын бақыласын. </w:t>
      </w:r>
    </w:p>
    <w:bookmarkEnd w:id="9"/>
    <w:bookmarkStart w:name="z11" w:id="10"/>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Мемлекеттік санитарлық-эпидемиологиялық қадағалау комитеті (А.А.Белоног) осы бұйрықты Қазақстан Республикасының Әдiлет министрлігіне мемлекеттік тіркеуге жіберсін. </w:t>
      </w:r>
    </w:p>
    <w:bookmarkEnd w:id="10"/>
    <w:bookmarkStart w:name="z12" w:id="11"/>
    <w:p>
      <w:pPr>
        <w:spacing w:after="0"/>
        <w:ind w:left="0"/>
        <w:jc w:val="both"/>
      </w:pPr>
      <w:r>
        <w:rPr>
          <w:rFonts w:ascii="Times New Roman"/>
          <w:b w:val="false"/>
          <w:i w:val="false"/>
          <w:color w:val="000000"/>
          <w:sz w:val="28"/>
        </w:rPr>
        <w:t xml:space="preserve">
      5. Қазақстан Республикасы Денсаулық сақтау министрлігінің ұйымдастыру-құқықтық қамтамасыз ету департаменті (Ж.М.Мұхамеджанов) осы бұйрық Қазақстан Республикасы Әділет министрлігінде мемлекеттік тіркелгеннен кейін оның ресми жариялануын қамтамасыз етсiн. </w:t>
      </w:r>
    </w:p>
    <w:bookmarkEnd w:id="11"/>
    <w:bookmarkStart w:name="z13" w:id="12"/>
    <w:p>
      <w:pPr>
        <w:spacing w:after="0"/>
        <w:ind w:left="0"/>
        <w:jc w:val="both"/>
      </w:pPr>
      <w:r>
        <w:rPr>
          <w:rFonts w:ascii="Times New Roman"/>
          <w:b w:val="false"/>
          <w:i w:val="false"/>
          <w:color w:val="000000"/>
          <w:sz w:val="28"/>
        </w:rPr>
        <w:t xml:space="preserve">
      6. Осы бұйрықтың орындалуын бақылау Қазақстан Республикасының Денсаулық сақтау вице-министрі Қ.Т.Омаровқа жүктелсін. </w:t>
      </w:r>
    </w:p>
    <w:bookmarkEnd w:id="12"/>
    <w:bookmarkStart w:name="z14" w:id="13"/>
    <w:p>
      <w:pPr>
        <w:spacing w:after="0"/>
        <w:ind w:left="0"/>
        <w:jc w:val="both"/>
      </w:pPr>
      <w:r>
        <w:rPr>
          <w:rFonts w:ascii="Times New Roman"/>
          <w:b w:val="false"/>
          <w:i w:val="false"/>
          <w:color w:val="000000"/>
          <w:sz w:val="28"/>
        </w:rPr>
        <w:t xml:space="preserve">
      7. Осы бұйрық ресми жарияланғаннан кейін күнтізбелік он күн өткен соң қолданысқа енгізіледі. </w:t>
      </w:r>
    </w:p>
    <w:bookmarkEnd w:id="13"/>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2008 жылғы 6 ақпандағы</w:t>
            </w:r>
            <w:r>
              <w:br/>
            </w:r>
            <w:r>
              <w:rPr>
                <w:rFonts w:ascii="Times New Roman"/>
                <w:b w:val="false"/>
                <w:i w:val="false"/>
                <w:color w:val="000000"/>
                <w:sz w:val="20"/>
              </w:rPr>
              <w:t>N 52 бұйрығымен бекітілген</w:t>
            </w:r>
          </w:p>
        </w:tc>
      </w:tr>
    </w:tbl>
    <w:p>
      <w:pPr>
        <w:spacing w:after="0"/>
        <w:ind w:left="0"/>
        <w:jc w:val="left"/>
      </w:pPr>
      <w:r>
        <w:rPr>
          <w:rFonts w:ascii="Times New Roman"/>
          <w:b/>
          <w:i w:val="false"/>
          <w:color w:val="000000"/>
        </w:rPr>
        <w:t xml:space="preserve"> "Жіті ішек жұқпалы ауруларын ескерту жөніндегі</w:t>
      </w:r>
      <w:r>
        <w:br/>
      </w:r>
      <w:r>
        <w:rPr>
          <w:rFonts w:ascii="Times New Roman"/>
          <w:b/>
          <w:i w:val="false"/>
          <w:color w:val="000000"/>
        </w:rPr>
        <w:t>санитарлық-індетке қарсы (профилактикалық) іс-шараларды</w:t>
      </w:r>
      <w:r>
        <w:br/>
      </w:r>
      <w:r>
        <w:rPr>
          <w:rFonts w:ascii="Times New Roman"/>
          <w:b/>
          <w:i w:val="false"/>
          <w:color w:val="000000"/>
        </w:rPr>
        <w:t>ұйымдастыру және жүргізу" санитарлық-эпидемиологиялық</w:t>
      </w:r>
      <w:r>
        <w:br/>
      </w:r>
      <w:r>
        <w:rPr>
          <w:rFonts w:ascii="Times New Roman"/>
          <w:b/>
          <w:i w:val="false"/>
          <w:color w:val="000000"/>
        </w:rPr>
        <w:t>ережелері мен нормалары</w:t>
      </w:r>
      <w:r>
        <w:br/>
      </w:r>
      <w:r>
        <w:rPr>
          <w:rFonts w:ascii="Times New Roman"/>
          <w:b/>
          <w:i w:val="false"/>
          <w:color w:val="000000"/>
        </w:rPr>
        <w:t>1. Жалпы ережелер</w:t>
      </w:r>
    </w:p>
    <w:bookmarkStart w:name="z137" w:id="14"/>
    <w:p>
      <w:pPr>
        <w:spacing w:after="0"/>
        <w:ind w:left="0"/>
        <w:jc w:val="both"/>
      </w:pPr>
      <w:r>
        <w:rPr>
          <w:rFonts w:ascii="Times New Roman"/>
          <w:b w:val="false"/>
          <w:i w:val="false"/>
          <w:color w:val="000000"/>
          <w:sz w:val="28"/>
        </w:rPr>
        <w:t xml:space="preserve">
      1. Осы санитарлық-эпидемиологиялық ережелер (бұдан әрі - санитарлық ереже) жіті ішек жұқпалы ауруларының алдын алу және аурудың деңгейін төмендету жөніндегі санитарлық-індетке қарсы (профилактикалық) және емдеу-диагностикалау іс-шаралардың жүргізу тәртібін анықтайды. </w:t>
      </w:r>
    </w:p>
    <w:bookmarkEnd w:id="14"/>
    <w:bookmarkStart w:name="z138" w:id="15"/>
    <w:p>
      <w:pPr>
        <w:spacing w:after="0"/>
        <w:ind w:left="0"/>
        <w:jc w:val="both"/>
      </w:pPr>
      <w:r>
        <w:rPr>
          <w:rFonts w:ascii="Times New Roman"/>
          <w:b w:val="false"/>
          <w:i w:val="false"/>
          <w:color w:val="000000"/>
          <w:sz w:val="28"/>
        </w:rPr>
        <w:t xml:space="preserve">
      2. Осы санитарлық ережеде мынадай терминдер мен анықтамалар пайдаланылады: </w:t>
      </w:r>
    </w:p>
    <w:bookmarkEnd w:id="15"/>
    <w:bookmarkStart w:name="z139" w:id="16"/>
    <w:p>
      <w:pPr>
        <w:spacing w:after="0"/>
        <w:ind w:left="0"/>
        <w:jc w:val="both"/>
      </w:pPr>
      <w:r>
        <w:rPr>
          <w:rFonts w:ascii="Times New Roman"/>
          <w:b w:val="false"/>
          <w:i w:val="false"/>
          <w:color w:val="000000"/>
          <w:sz w:val="28"/>
        </w:rPr>
        <w:t xml:space="preserve">
      1) бактериятасымалдаушылық - аурудың клиникалық белгілерінсіз жұқпа (паразитарлық) ауруларының қоздырғыштарын адам немесе жануар ағзасында сақтаумен және қоршаған ортаға бөлумен сипатталатын жұқпа процесінің түрі; </w:t>
      </w:r>
    </w:p>
    <w:bookmarkEnd w:id="16"/>
    <w:bookmarkStart w:name="z140" w:id="17"/>
    <w:p>
      <w:pPr>
        <w:spacing w:after="0"/>
        <w:ind w:left="0"/>
        <w:jc w:val="both"/>
      </w:pPr>
      <w:r>
        <w:rPr>
          <w:rFonts w:ascii="Times New Roman"/>
          <w:b w:val="false"/>
          <w:i w:val="false"/>
          <w:color w:val="000000"/>
          <w:sz w:val="28"/>
        </w:rPr>
        <w:t xml:space="preserve">
      2) дизентерия - көбіне тоқ ішектің шырышты қабықшасын зақымдайтын Shigella текті микробынан туындайтын жұқпалы ауру. Клиникалық ауру интоксикация мен бұрап ауыру белгілерінің болуымен сипатталады; </w:t>
      </w:r>
    </w:p>
    <w:bookmarkEnd w:id="17"/>
    <w:bookmarkStart w:name="z141" w:id="18"/>
    <w:p>
      <w:pPr>
        <w:spacing w:after="0"/>
        <w:ind w:left="0"/>
        <w:jc w:val="both"/>
      </w:pPr>
      <w:r>
        <w:rPr>
          <w:rFonts w:ascii="Times New Roman"/>
          <w:b w:val="false"/>
          <w:i w:val="false"/>
          <w:color w:val="000000"/>
          <w:sz w:val="28"/>
        </w:rPr>
        <w:t xml:space="preserve">
      3) дисбактериоз - ішек жұмысының ауытқуынан, фермент шығару қабілетінің бұзылуынан, антибиотиктерді ұзақ қабылдау нәтижесінде созылмалы ауру туындайтын ішек микрофлорасы құрамының бұзылуы; </w:t>
      </w:r>
    </w:p>
    <w:bookmarkEnd w:id="18"/>
    <w:bookmarkStart w:name="z142" w:id="19"/>
    <w:p>
      <w:pPr>
        <w:spacing w:after="0"/>
        <w:ind w:left="0"/>
        <w:jc w:val="both"/>
      </w:pPr>
      <w:r>
        <w:rPr>
          <w:rFonts w:ascii="Times New Roman"/>
          <w:b w:val="false"/>
          <w:i w:val="false"/>
          <w:color w:val="000000"/>
          <w:sz w:val="28"/>
        </w:rPr>
        <w:t xml:space="preserve">
      4) иерсиниоз - интоксикация симптомы және ішек-қарын жолдары, бауыр, буындар, кейде басқа органдардың зақымдануымен сипатталатын антропоноздар тобындағы жіті жұқпа ауру;  </w:t>
      </w:r>
    </w:p>
    <w:bookmarkEnd w:id="19"/>
    <w:bookmarkStart w:name="z143" w:id="20"/>
    <w:p>
      <w:pPr>
        <w:spacing w:after="0"/>
        <w:ind w:left="0"/>
        <w:jc w:val="both"/>
      </w:pPr>
      <w:r>
        <w:rPr>
          <w:rFonts w:ascii="Times New Roman"/>
          <w:b w:val="false"/>
          <w:i w:val="false"/>
          <w:color w:val="000000"/>
          <w:sz w:val="28"/>
        </w:rPr>
        <w:t xml:space="preserve">
      5) реконвалесцент - аурудан айығу сатысындағы науқас адам; </w:t>
      </w:r>
    </w:p>
    <w:bookmarkEnd w:id="20"/>
    <w:bookmarkStart w:name="z144" w:id="21"/>
    <w:p>
      <w:pPr>
        <w:spacing w:after="0"/>
        <w:ind w:left="0"/>
        <w:jc w:val="both"/>
      </w:pPr>
      <w:r>
        <w:rPr>
          <w:rFonts w:ascii="Times New Roman"/>
          <w:b w:val="false"/>
          <w:i w:val="false"/>
          <w:color w:val="000000"/>
          <w:sz w:val="28"/>
        </w:rPr>
        <w:t xml:space="preserve">
      6) ротавирустық жұқпа - асқазан ішек-қарын жолдарының зақымдануымен сипатталатын жіті вирусты ауру. </w:t>
      </w:r>
    </w:p>
    <w:bookmarkEnd w:id="21"/>
    <w:bookmarkStart w:name="z145" w:id="22"/>
    <w:p>
      <w:pPr>
        <w:spacing w:after="0"/>
        <w:ind w:left="0"/>
        <w:jc w:val="left"/>
      </w:pPr>
      <w:r>
        <w:rPr>
          <w:rFonts w:ascii="Times New Roman"/>
          <w:b/>
          <w:i w:val="false"/>
          <w:color w:val="000000"/>
        </w:rPr>
        <w:t xml:space="preserve"> 2. Санитарлық-індетке қарсы (профилактикалық) </w:t>
      </w:r>
      <w:r>
        <w:br/>
      </w:r>
      <w:r>
        <w:rPr>
          <w:rFonts w:ascii="Times New Roman"/>
          <w:b/>
          <w:i w:val="false"/>
          <w:color w:val="000000"/>
        </w:rPr>
        <w:t>іс-шараларды ұйымдастыру және жүргізу</w:t>
      </w:r>
    </w:p>
    <w:bookmarkEnd w:id="22"/>
    <w:bookmarkStart w:name="z146" w:id="23"/>
    <w:p>
      <w:pPr>
        <w:spacing w:after="0"/>
        <w:ind w:left="0"/>
        <w:jc w:val="both"/>
      </w:pPr>
      <w:r>
        <w:rPr>
          <w:rFonts w:ascii="Times New Roman"/>
          <w:b w:val="false"/>
          <w:i w:val="false"/>
          <w:color w:val="000000"/>
          <w:sz w:val="28"/>
        </w:rPr>
        <w:t xml:space="preserve">
      3. Жіті ішек жұқпалы ауруларын ретроспективті эпидемиологиялық қадағалауға мына санитарлық-індетке қарсы (алдын алу) іс-шаралар енеді: </w:t>
      </w:r>
    </w:p>
    <w:bookmarkEnd w:id="23"/>
    <w:bookmarkStart w:name="z147" w:id="24"/>
    <w:p>
      <w:pPr>
        <w:spacing w:after="0"/>
        <w:ind w:left="0"/>
        <w:jc w:val="both"/>
      </w:pPr>
      <w:r>
        <w:rPr>
          <w:rFonts w:ascii="Times New Roman"/>
          <w:b w:val="false"/>
          <w:i w:val="false"/>
          <w:color w:val="000000"/>
          <w:sz w:val="28"/>
        </w:rPr>
        <w:t xml:space="preserve">
      1) жіті ішек жұқпаларын ретроспективті эпидемиологиялық талдау аурудың алдын алуға жүргізілетін іс-шаралардың тізбесін, көлемін, мерзімін негіздеу, ұзақ мерзімге арналған мақсатты бағдарламаны жоспарлау мақсатында жүргізілуі тиіс. Жіті ішек жұқпалар құрылымы нозологиялық түрлер бойынша "қауіпті топтарды" анықтау үшін халықтың кейбір жас ерекшелік, әлеуметтік, кәсіби топтарында және жеке ұжымдарда аурудың деңгейін бағалау қажет. </w:t>
      </w:r>
    </w:p>
    <w:bookmarkEnd w:id="24"/>
    <w:p>
      <w:pPr>
        <w:spacing w:after="0"/>
        <w:ind w:left="0"/>
        <w:jc w:val="both"/>
      </w:pPr>
      <w:r>
        <w:rPr>
          <w:rFonts w:ascii="Times New Roman"/>
          <w:b w:val="false"/>
          <w:i w:val="false"/>
          <w:color w:val="000000"/>
          <w:sz w:val="28"/>
        </w:rPr>
        <w:t xml:space="preserve">
      Аурудың жылдық динамикасын талдауда маусымды көтерілудің мерзімін, себептерін дұрыс анықтау керек, ол үшін оның басталуының табиғи және әлеуметтік жағдайлары талданады. </w:t>
      </w:r>
    </w:p>
    <w:p>
      <w:pPr>
        <w:spacing w:after="0"/>
        <w:ind w:left="0"/>
        <w:jc w:val="both"/>
      </w:pPr>
      <w:r>
        <w:rPr>
          <w:rFonts w:ascii="Times New Roman"/>
          <w:b w:val="false"/>
          <w:i w:val="false"/>
          <w:color w:val="000000"/>
          <w:sz w:val="28"/>
        </w:rPr>
        <w:t xml:space="preserve">
      Аурудың эпидемиологиялық күрт өсу кезеңінде, эпидемияның түріне, қоздырғыштың берілу факторына қарай топтастыруға, олардың дамуына жиі мүмкіндік жасайтын неғұрлым жиі эпидемиялық факторларды анықтауға, тамақтану және сумен қамтамасыз ету ерекшеліктеріне айрықша көңіл бөлу керек; </w:t>
      </w:r>
    </w:p>
    <w:bookmarkStart w:name="z148" w:id="25"/>
    <w:p>
      <w:pPr>
        <w:spacing w:after="0"/>
        <w:ind w:left="0"/>
        <w:jc w:val="both"/>
      </w:pPr>
      <w:r>
        <w:rPr>
          <w:rFonts w:ascii="Times New Roman"/>
          <w:b w:val="false"/>
          <w:i w:val="false"/>
          <w:color w:val="000000"/>
          <w:sz w:val="28"/>
        </w:rPr>
        <w:t xml:space="preserve">
      2) жіті ішек жұқпалы ауруларына жедел эпидемиологиялық талдау басталған аурудың өрбуін, оның себептерін уақтылы анықтау және індетке қарсы жедел шараларды жүргізу үшін жасалады. </w:t>
      </w:r>
    </w:p>
    <w:bookmarkEnd w:id="25"/>
    <w:p>
      <w:pPr>
        <w:spacing w:after="0"/>
        <w:ind w:left="0"/>
        <w:jc w:val="both"/>
      </w:pPr>
      <w:r>
        <w:rPr>
          <w:rFonts w:ascii="Times New Roman"/>
          <w:b w:val="false"/>
          <w:i w:val="false"/>
          <w:color w:val="000000"/>
          <w:sz w:val="28"/>
        </w:rPr>
        <w:t xml:space="preserve">
      Ағымдағы ауруды күн сайынғы, апталық өсу қорытындысымен, осы аумаққа тән аурудың бақылау деңгейімен салыстыру керек. </w:t>
      </w:r>
    </w:p>
    <w:bookmarkStart w:name="z149" w:id="26"/>
    <w:p>
      <w:pPr>
        <w:spacing w:after="0"/>
        <w:ind w:left="0"/>
        <w:jc w:val="both"/>
      </w:pPr>
      <w:r>
        <w:rPr>
          <w:rFonts w:ascii="Times New Roman"/>
          <w:b w:val="false"/>
          <w:i w:val="false"/>
          <w:color w:val="000000"/>
          <w:sz w:val="28"/>
        </w:rPr>
        <w:t xml:space="preserve">
      4. Ауруханаішілік ауруларды болдырмау үшін санитарлық-эпидемиологиялық қызмет органдары психоневрологиялық диспансерлер, балалар үйінде, нәрестелер үйінде, қарттар және мүгедектер үйінде, балалар емханаларында санитарлық індетке қарсы тәртіптің орындалуына мемлекеттік қадағалау жүргізіледі. </w:t>
      </w:r>
    </w:p>
    <w:bookmarkEnd w:id="26"/>
    <w:bookmarkStart w:name="z150" w:id="27"/>
    <w:p>
      <w:pPr>
        <w:spacing w:after="0"/>
        <w:ind w:left="0"/>
        <w:jc w:val="both"/>
      </w:pPr>
      <w:r>
        <w:rPr>
          <w:rFonts w:ascii="Times New Roman"/>
          <w:b w:val="false"/>
          <w:i w:val="false"/>
          <w:color w:val="000000"/>
          <w:sz w:val="28"/>
        </w:rPr>
        <w:t xml:space="preserve">
      5. Ішек жұқпаларымен ауыратын науқастарды және осы ауруға күдіктілерді анықтауды жекеменшіктігіне қарамастан барлық денсаулық сақтау мекемелерінің медицина қызметкерлері амбулаториялық қабылдау, үйге шақырту, медициналық қарау, ауруханаға жатқызу және басқа да емдеу ұйымдарына бару кезінде жүргізеді. Диагноз аурудың клиникалық тән белгілері, зертханалық тексерістер мәліметтері, эпидемиологиялық анамнез негізінде қойылады. </w:t>
      </w:r>
    </w:p>
    <w:bookmarkEnd w:id="27"/>
    <w:bookmarkStart w:name="z151" w:id="28"/>
    <w:p>
      <w:pPr>
        <w:spacing w:after="0"/>
        <w:ind w:left="0"/>
        <w:jc w:val="both"/>
      </w:pPr>
      <w:r>
        <w:rPr>
          <w:rFonts w:ascii="Times New Roman"/>
          <w:b w:val="false"/>
          <w:i w:val="false"/>
          <w:color w:val="000000"/>
          <w:sz w:val="28"/>
        </w:rPr>
        <w:t xml:space="preserve">
      6. Халықтың мына санатына ішек тобына бір реттік зертханалық зерттеу жүргізу қажет: </w:t>
      </w:r>
    </w:p>
    <w:bookmarkEnd w:id="28"/>
    <w:bookmarkStart w:name="z152" w:id="29"/>
    <w:p>
      <w:pPr>
        <w:spacing w:after="0"/>
        <w:ind w:left="0"/>
        <w:jc w:val="both"/>
      </w:pPr>
      <w:r>
        <w:rPr>
          <w:rFonts w:ascii="Times New Roman"/>
          <w:b w:val="false"/>
          <w:i w:val="false"/>
          <w:color w:val="000000"/>
          <w:sz w:val="28"/>
        </w:rPr>
        <w:t xml:space="preserve">
      1) емдеу-алдын алу ұйымдарына қаралған кезде жіті ішек жұқпасының инвазивті түрімен ауырғандар және осы ауруға күдіктілер; </w:t>
      </w:r>
    </w:p>
    <w:bookmarkEnd w:id="29"/>
    <w:bookmarkStart w:name="z153" w:id="30"/>
    <w:p>
      <w:pPr>
        <w:spacing w:after="0"/>
        <w:ind w:left="0"/>
        <w:jc w:val="both"/>
      </w:pPr>
      <w:r>
        <w:rPr>
          <w:rFonts w:ascii="Times New Roman"/>
          <w:b w:val="false"/>
          <w:i w:val="false"/>
          <w:color w:val="000000"/>
          <w:sz w:val="28"/>
        </w:rPr>
        <w:t xml:space="preserve">
      2) декреттелген контингент қатары ішінен ішек жұқпасымен ауыратын науқаспен қатынаста болатын (байланыста) адам; </w:t>
      </w:r>
    </w:p>
    <w:bookmarkEnd w:id="30"/>
    <w:bookmarkStart w:name="z154" w:id="31"/>
    <w:p>
      <w:pPr>
        <w:spacing w:after="0"/>
        <w:ind w:left="0"/>
        <w:jc w:val="both"/>
      </w:pPr>
      <w:r>
        <w:rPr>
          <w:rFonts w:ascii="Times New Roman"/>
          <w:b w:val="false"/>
          <w:i w:val="false"/>
          <w:color w:val="000000"/>
          <w:sz w:val="28"/>
        </w:rPr>
        <w:t xml:space="preserve">
      3) емделуге түскен психиатриялық аурулар ауруханасының емделушісі; </w:t>
      </w:r>
    </w:p>
    <w:bookmarkEnd w:id="31"/>
    <w:bookmarkStart w:name="z155" w:id="32"/>
    <w:p>
      <w:pPr>
        <w:spacing w:after="0"/>
        <w:ind w:left="0"/>
        <w:jc w:val="both"/>
      </w:pPr>
      <w:r>
        <w:rPr>
          <w:rFonts w:ascii="Times New Roman"/>
          <w:b w:val="false"/>
          <w:i w:val="false"/>
          <w:color w:val="000000"/>
          <w:sz w:val="28"/>
        </w:rPr>
        <w:t xml:space="preserve">
      4) мектеп-интернат, балалар үйі мен нәрестелер үйіне алынатын балалар; </w:t>
      </w:r>
    </w:p>
    <w:bookmarkEnd w:id="32"/>
    <w:bookmarkStart w:name="z156" w:id="33"/>
    <w:p>
      <w:pPr>
        <w:spacing w:after="0"/>
        <w:ind w:left="0"/>
        <w:jc w:val="both"/>
      </w:pPr>
      <w:r>
        <w:rPr>
          <w:rFonts w:ascii="Times New Roman"/>
          <w:b w:val="false"/>
          <w:i w:val="false"/>
          <w:color w:val="000000"/>
          <w:sz w:val="28"/>
        </w:rPr>
        <w:t xml:space="preserve">
      5) қарттар үйіне алынатын жасы ұлғайған адамдар; </w:t>
      </w:r>
    </w:p>
    <w:bookmarkEnd w:id="33"/>
    <w:bookmarkStart w:name="z157" w:id="34"/>
    <w:p>
      <w:pPr>
        <w:spacing w:after="0"/>
        <w:ind w:left="0"/>
        <w:jc w:val="both"/>
      </w:pPr>
      <w:r>
        <w:rPr>
          <w:rFonts w:ascii="Times New Roman"/>
          <w:b w:val="false"/>
          <w:i w:val="false"/>
          <w:color w:val="000000"/>
          <w:sz w:val="28"/>
        </w:rPr>
        <w:t xml:space="preserve">
      6) ішек жұқпасынан жазылған реконвалесценттер. </w:t>
      </w:r>
    </w:p>
    <w:bookmarkEnd w:id="34"/>
    <w:bookmarkStart w:name="z158" w:id="35"/>
    <w:p>
      <w:pPr>
        <w:spacing w:after="0"/>
        <w:ind w:left="0"/>
        <w:jc w:val="both"/>
      </w:pPr>
      <w:r>
        <w:rPr>
          <w:rFonts w:ascii="Times New Roman"/>
          <w:b w:val="false"/>
          <w:i w:val="false"/>
          <w:color w:val="000000"/>
          <w:sz w:val="28"/>
        </w:rPr>
        <w:t xml:space="preserve">
      7. Қоздырғыштың түрін және ошақтардың көлемін анықтау үшін тізбесін дәрігер эпидемиолог анықтайтын зертханалық зерттеулер жүргізіледі. </w:t>
      </w:r>
    </w:p>
    <w:bookmarkEnd w:id="35"/>
    <w:bookmarkStart w:name="z159" w:id="36"/>
    <w:p>
      <w:pPr>
        <w:spacing w:after="0"/>
        <w:ind w:left="0"/>
        <w:jc w:val="left"/>
      </w:pPr>
      <w:r>
        <w:rPr>
          <w:rFonts w:ascii="Times New Roman"/>
          <w:b/>
          <w:i w:val="false"/>
          <w:color w:val="000000"/>
        </w:rPr>
        <w:t xml:space="preserve"> 3. Эпидемиологиялық тексеруді ұйымдастыру</w:t>
      </w:r>
    </w:p>
    <w:bookmarkEnd w:id="36"/>
    <w:bookmarkStart w:name="z160" w:id="37"/>
    <w:p>
      <w:pPr>
        <w:spacing w:after="0"/>
        <w:ind w:left="0"/>
        <w:jc w:val="both"/>
      </w:pPr>
      <w:r>
        <w:rPr>
          <w:rFonts w:ascii="Times New Roman"/>
          <w:b w:val="false"/>
          <w:i w:val="false"/>
          <w:color w:val="000000"/>
          <w:sz w:val="28"/>
        </w:rPr>
        <w:t xml:space="preserve">
      8. Мына ошақтарда эпидемиологиялық тексеру жүргізіледі: </w:t>
      </w:r>
    </w:p>
    <w:bookmarkEnd w:id="37"/>
    <w:bookmarkStart w:name="z161" w:id="38"/>
    <w:p>
      <w:pPr>
        <w:spacing w:after="0"/>
        <w:ind w:left="0"/>
        <w:jc w:val="both"/>
      </w:pPr>
      <w:r>
        <w:rPr>
          <w:rFonts w:ascii="Times New Roman"/>
          <w:b w:val="false"/>
          <w:i w:val="false"/>
          <w:color w:val="000000"/>
          <w:sz w:val="28"/>
        </w:rPr>
        <w:t xml:space="preserve">
      1) қоғамдық тамақтану және азық-түлік саудасы, сумен қамтамасыз ету объектілірінің, мектепке дейінгі балалар мекемелерінің қызметкерлері, сондай-ақ азық-түліктер өндіру, сақтау және сатумен байланысты кәсіпкерлік қызметпен айналысатын жеке тұлғалар жіті ішек жұқпаларымен ауырған кезде; </w:t>
      </w:r>
    </w:p>
    <w:bookmarkEnd w:id="38"/>
    <w:bookmarkStart w:name="z162" w:id="39"/>
    <w:p>
      <w:pPr>
        <w:spacing w:after="0"/>
        <w:ind w:left="0"/>
        <w:jc w:val="both"/>
      </w:pPr>
      <w:r>
        <w:rPr>
          <w:rFonts w:ascii="Times New Roman"/>
          <w:b w:val="false"/>
          <w:i w:val="false"/>
          <w:color w:val="000000"/>
          <w:sz w:val="28"/>
        </w:rPr>
        <w:t xml:space="preserve">
      2) мектепке дейінгі балалар ұйымына, балалар үйіне, мектеп интернатына баратын балалар ауырған кезде; </w:t>
      </w:r>
    </w:p>
    <w:bookmarkEnd w:id="39"/>
    <w:bookmarkStart w:name="z163" w:id="40"/>
    <w:p>
      <w:pPr>
        <w:spacing w:after="0"/>
        <w:ind w:left="0"/>
        <w:jc w:val="both"/>
      </w:pPr>
      <w:r>
        <w:rPr>
          <w:rFonts w:ascii="Times New Roman"/>
          <w:b w:val="false"/>
          <w:i w:val="false"/>
          <w:color w:val="000000"/>
          <w:sz w:val="28"/>
        </w:rPr>
        <w:t xml:space="preserve">
      3) психоневрологиялық ауруханалардың, балалар үйінің, нәрестелер үйінің, қарттар үйінің қызметкерлері ауырған кезде; </w:t>
      </w:r>
    </w:p>
    <w:bookmarkEnd w:id="40"/>
    <w:bookmarkStart w:name="z164" w:id="41"/>
    <w:p>
      <w:pPr>
        <w:spacing w:after="0"/>
        <w:ind w:left="0"/>
        <w:jc w:val="both"/>
      </w:pPr>
      <w:r>
        <w:rPr>
          <w:rFonts w:ascii="Times New Roman"/>
          <w:b w:val="false"/>
          <w:i w:val="false"/>
          <w:color w:val="000000"/>
          <w:sz w:val="28"/>
        </w:rPr>
        <w:t xml:space="preserve">
      4) бір аурудың дамуының жасырын кезеңінде үш және одан да көп адамның науқастану жағдайы тіркелген жұқпа ошақтарындағы адамдар. </w:t>
      </w:r>
    </w:p>
    <w:bookmarkEnd w:id="41"/>
    <w:bookmarkStart w:name="z165" w:id="42"/>
    <w:p>
      <w:pPr>
        <w:spacing w:after="0"/>
        <w:ind w:left="0"/>
        <w:jc w:val="both"/>
      </w:pPr>
      <w:r>
        <w:rPr>
          <w:rFonts w:ascii="Times New Roman"/>
          <w:b w:val="false"/>
          <w:i w:val="false"/>
          <w:color w:val="000000"/>
          <w:sz w:val="28"/>
        </w:rPr>
        <w:t xml:space="preserve">
      9. Аурудың бақылау деңгейі артуы кезінде пәтерлік ошақтарды тексерудің қажеттілігін эпидемиологиялық жағдайды, алдын ала жасалынған талдау материалдарын ескере отырып, тиісті аумақтың Бас мемлекеттік санитарлық дәрігері анықтайды. </w:t>
      </w:r>
    </w:p>
    <w:bookmarkEnd w:id="42"/>
    <w:bookmarkStart w:name="z166" w:id="43"/>
    <w:p>
      <w:pPr>
        <w:spacing w:after="0"/>
        <w:ind w:left="0"/>
        <w:jc w:val="both"/>
      </w:pPr>
      <w:r>
        <w:rPr>
          <w:rFonts w:ascii="Times New Roman"/>
          <w:b w:val="false"/>
          <w:i w:val="false"/>
          <w:color w:val="000000"/>
          <w:sz w:val="28"/>
        </w:rPr>
        <w:t xml:space="preserve">
      10. Ошақтарды эпидемиологиялық тексеру кезінде тағам азық-түлігінің, судың, жұғындылардың сынамалары зертханалық тексеру үшін алынады. </w:t>
      </w:r>
    </w:p>
    <w:bookmarkEnd w:id="43"/>
    <w:bookmarkStart w:name="z167" w:id="44"/>
    <w:p>
      <w:pPr>
        <w:spacing w:after="0"/>
        <w:ind w:left="0"/>
        <w:jc w:val="left"/>
      </w:pPr>
      <w:r>
        <w:rPr>
          <w:rFonts w:ascii="Times New Roman"/>
          <w:b/>
          <w:i w:val="false"/>
          <w:color w:val="000000"/>
        </w:rPr>
        <w:t xml:space="preserve"> 4. Жіті ішек жұқпалары науқасын емханаға жатқызу</w:t>
      </w:r>
    </w:p>
    <w:bookmarkEnd w:id="44"/>
    <w:bookmarkStart w:name="z168" w:id="45"/>
    <w:p>
      <w:pPr>
        <w:spacing w:after="0"/>
        <w:ind w:left="0"/>
        <w:jc w:val="both"/>
      </w:pPr>
      <w:r>
        <w:rPr>
          <w:rFonts w:ascii="Times New Roman"/>
          <w:b w:val="false"/>
          <w:i w:val="false"/>
          <w:color w:val="000000"/>
          <w:sz w:val="28"/>
        </w:rPr>
        <w:t xml:space="preserve">
      11. Жіті ішек жұқпаларымен ауырған науқастарды ауруханаға жатқызу клиникалық және эпидемиологиялық көрсеткіштері бойынша жүргізіледі. </w:t>
      </w:r>
    </w:p>
    <w:bookmarkEnd w:id="45"/>
    <w:bookmarkStart w:name="z169" w:id="46"/>
    <w:p>
      <w:pPr>
        <w:spacing w:after="0"/>
        <w:ind w:left="0"/>
        <w:jc w:val="both"/>
      </w:pPr>
      <w:r>
        <w:rPr>
          <w:rFonts w:ascii="Times New Roman"/>
          <w:b w:val="false"/>
          <w:i w:val="false"/>
          <w:color w:val="000000"/>
          <w:sz w:val="28"/>
        </w:rPr>
        <w:t xml:space="preserve">
      12. Жіті ішек жұқпасы науқастарын емханаға жатқызудың клиникалық көрсеткіштері: </w:t>
      </w:r>
    </w:p>
    <w:bookmarkEnd w:id="46"/>
    <w:bookmarkStart w:name="z170" w:id="47"/>
    <w:p>
      <w:pPr>
        <w:spacing w:after="0"/>
        <w:ind w:left="0"/>
        <w:jc w:val="both"/>
      </w:pPr>
      <w:r>
        <w:rPr>
          <w:rFonts w:ascii="Times New Roman"/>
          <w:b w:val="false"/>
          <w:i w:val="false"/>
          <w:color w:val="000000"/>
          <w:sz w:val="28"/>
        </w:rPr>
        <w:t xml:space="preserve">
      1) екі айлыққа дейінгі балалардағы аурудың барлық түрі; </w:t>
      </w:r>
    </w:p>
    <w:bookmarkEnd w:id="47"/>
    <w:bookmarkStart w:name="z171" w:id="48"/>
    <w:p>
      <w:pPr>
        <w:spacing w:after="0"/>
        <w:ind w:left="0"/>
        <w:jc w:val="both"/>
      </w:pPr>
      <w:r>
        <w:rPr>
          <w:rFonts w:ascii="Times New Roman"/>
          <w:b w:val="false"/>
          <w:i w:val="false"/>
          <w:color w:val="000000"/>
          <w:sz w:val="28"/>
        </w:rPr>
        <w:t xml:space="preserve">
      2) баланың жасына қарамастан қатты сусыздандыратын ауру түрлері; </w:t>
      </w:r>
    </w:p>
    <w:bookmarkEnd w:id="48"/>
    <w:bookmarkStart w:name="z172" w:id="49"/>
    <w:p>
      <w:pPr>
        <w:spacing w:after="0"/>
        <w:ind w:left="0"/>
        <w:jc w:val="both"/>
      </w:pPr>
      <w:r>
        <w:rPr>
          <w:rFonts w:ascii="Times New Roman"/>
          <w:b w:val="false"/>
          <w:i w:val="false"/>
          <w:color w:val="000000"/>
          <w:sz w:val="28"/>
        </w:rPr>
        <w:t xml:space="preserve">
      3) қосымша патологиялы созылмалы аурудың түрі; </w:t>
      </w:r>
    </w:p>
    <w:bookmarkEnd w:id="49"/>
    <w:bookmarkStart w:name="z173" w:id="50"/>
    <w:p>
      <w:pPr>
        <w:spacing w:after="0"/>
        <w:ind w:left="0"/>
        <w:jc w:val="both"/>
      </w:pPr>
      <w:r>
        <w:rPr>
          <w:rFonts w:ascii="Times New Roman"/>
          <w:b w:val="false"/>
          <w:i w:val="false"/>
          <w:color w:val="000000"/>
          <w:sz w:val="28"/>
        </w:rPr>
        <w:t xml:space="preserve">
      4) әртүрлі деңгейдегі қатты сусыздандыратын созылмалы іш өту;  </w:t>
      </w:r>
    </w:p>
    <w:bookmarkEnd w:id="50"/>
    <w:bookmarkStart w:name="z174" w:id="51"/>
    <w:p>
      <w:pPr>
        <w:spacing w:after="0"/>
        <w:ind w:left="0"/>
        <w:jc w:val="both"/>
      </w:pPr>
      <w:r>
        <w:rPr>
          <w:rFonts w:ascii="Times New Roman"/>
          <w:b w:val="false"/>
          <w:i w:val="false"/>
          <w:color w:val="000000"/>
          <w:sz w:val="28"/>
        </w:rPr>
        <w:t xml:space="preserve">
      5) дизентерияның созылмалы түрлері (асқынған жағдайда). </w:t>
      </w:r>
    </w:p>
    <w:bookmarkEnd w:id="51"/>
    <w:bookmarkStart w:name="z175" w:id="52"/>
    <w:p>
      <w:pPr>
        <w:spacing w:after="0"/>
        <w:ind w:left="0"/>
        <w:jc w:val="both"/>
      </w:pPr>
      <w:r>
        <w:rPr>
          <w:rFonts w:ascii="Times New Roman"/>
          <w:b w:val="false"/>
          <w:i w:val="false"/>
          <w:color w:val="000000"/>
          <w:sz w:val="28"/>
        </w:rPr>
        <w:t xml:space="preserve">
      13. Жіті ішек жұқпасы науқастарын емханаға жатқызудың эпидемиологиялық көрсеткіштері: </w:t>
      </w:r>
    </w:p>
    <w:bookmarkEnd w:id="52"/>
    <w:bookmarkStart w:name="z176" w:id="53"/>
    <w:p>
      <w:pPr>
        <w:spacing w:after="0"/>
        <w:ind w:left="0"/>
        <w:jc w:val="both"/>
      </w:pPr>
      <w:r>
        <w:rPr>
          <w:rFonts w:ascii="Times New Roman"/>
          <w:b w:val="false"/>
          <w:i w:val="false"/>
          <w:color w:val="000000"/>
          <w:sz w:val="28"/>
        </w:rPr>
        <w:t xml:space="preserve">
      1) науқастың тұрғылықты жері бойынша қажетті індетке қарсы тәртіпті сақтау мүмкіндігі болмағанда (әлеуметтік жағдайы төмен отбасылар, жатақхана, казармалар, коммуналдық пәтерлер); </w:t>
      </w:r>
    </w:p>
    <w:bookmarkEnd w:id="53"/>
    <w:bookmarkStart w:name="z177" w:id="54"/>
    <w:p>
      <w:pPr>
        <w:spacing w:after="0"/>
        <w:ind w:left="0"/>
        <w:jc w:val="both"/>
      </w:pPr>
      <w:r>
        <w:rPr>
          <w:rFonts w:ascii="Times New Roman"/>
          <w:b w:val="false"/>
          <w:i w:val="false"/>
          <w:color w:val="000000"/>
          <w:sz w:val="28"/>
        </w:rPr>
        <w:t xml:space="preserve">
      2) емдеу алдын алу ұйымдарындағы, мектеп-интернаттардағы, балалар үйіндегі, нәрестелер үйіндегі, санаториялардағы, қарттар және мүгедектер үйлеріндегі, жазғы сауықтыру мекемелеріндегі, демалыс үйлеріндегі ауру жағдайлары. </w:t>
      </w:r>
    </w:p>
    <w:bookmarkEnd w:id="54"/>
    <w:bookmarkStart w:name="z178" w:id="55"/>
    <w:p>
      <w:pPr>
        <w:spacing w:after="0"/>
        <w:ind w:left="0"/>
        <w:jc w:val="both"/>
      </w:pPr>
      <w:r>
        <w:rPr>
          <w:rFonts w:ascii="Times New Roman"/>
          <w:b w:val="false"/>
          <w:i w:val="false"/>
          <w:color w:val="000000"/>
          <w:sz w:val="28"/>
        </w:rPr>
        <w:t xml:space="preserve">
      14. Дизентерия және басқа да жіті іш өткізетін жұқпаларынан жазылған реконвалесценттерді ауруханадан шығару толық клиникалық сауыққаннан кейін жүргізіледі. </w:t>
      </w:r>
    </w:p>
    <w:bookmarkEnd w:id="55"/>
    <w:p>
      <w:pPr>
        <w:spacing w:after="0"/>
        <w:ind w:left="0"/>
        <w:jc w:val="both"/>
      </w:pPr>
      <w:r>
        <w:rPr>
          <w:rFonts w:ascii="Times New Roman"/>
          <w:b w:val="false"/>
          <w:i w:val="false"/>
          <w:color w:val="000000"/>
          <w:sz w:val="28"/>
        </w:rPr>
        <w:t xml:space="preserve">
      Дизентерия және басқа жіті іш өткізетін жұқпадан жазылған реконвалесценттерге амбулаториялық жағдайда емханадан шыққанынан кейін 7 күн ішінде, бірақ антибиотикпен емдеуді тоқтатқаннан 2 күннен соң бір реттік бактериологиялық тексеру жүргізіледі. </w:t>
      </w:r>
    </w:p>
    <w:bookmarkStart w:name="z179" w:id="56"/>
    <w:p>
      <w:pPr>
        <w:spacing w:after="0"/>
        <w:ind w:left="0"/>
        <w:jc w:val="left"/>
      </w:pPr>
      <w:r>
        <w:rPr>
          <w:rFonts w:ascii="Times New Roman"/>
          <w:b/>
          <w:i w:val="false"/>
          <w:color w:val="000000"/>
        </w:rPr>
        <w:t xml:space="preserve"> 5. Жіті ішек жұқпаларымен бұрын ауырғандарды диспансерлеу</w:t>
      </w:r>
    </w:p>
    <w:bookmarkEnd w:id="56"/>
    <w:bookmarkStart w:name="z180" w:id="57"/>
    <w:p>
      <w:pPr>
        <w:spacing w:after="0"/>
        <w:ind w:left="0"/>
        <w:jc w:val="both"/>
      </w:pPr>
      <w:r>
        <w:rPr>
          <w:rFonts w:ascii="Times New Roman"/>
          <w:b w:val="false"/>
          <w:i w:val="false"/>
          <w:color w:val="000000"/>
          <w:sz w:val="28"/>
        </w:rPr>
        <w:t xml:space="preserve">
      15. Жіті дизентериядан сауыққаннан кейін диспансерлік бақылауға мыналар жатады: </w:t>
      </w:r>
    </w:p>
    <w:bookmarkEnd w:id="57"/>
    <w:bookmarkStart w:name="z181" w:id="58"/>
    <w:p>
      <w:pPr>
        <w:spacing w:after="0"/>
        <w:ind w:left="0"/>
        <w:jc w:val="both"/>
      </w:pPr>
      <w:r>
        <w:rPr>
          <w:rFonts w:ascii="Times New Roman"/>
          <w:b w:val="false"/>
          <w:i w:val="false"/>
          <w:color w:val="000000"/>
          <w:sz w:val="28"/>
        </w:rPr>
        <w:t xml:space="preserve">
      1) қоғамдық тамақтану және азық-түлік саудасы, тағам өнеркәсібі объектілерінің қызметкерлері; </w:t>
      </w:r>
    </w:p>
    <w:bookmarkEnd w:id="58"/>
    <w:bookmarkStart w:name="z182" w:id="59"/>
    <w:p>
      <w:pPr>
        <w:spacing w:after="0"/>
        <w:ind w:left="0"/>
        <w:jc w:val="both"/>
      </w:pPr>
      <w:r>
        <w:rPr>
          <w:rFonts w:ascii="Times New Roman"/>
          <w:b w:val="false"/>
          <w:i w:val="false"/>
          <w:color w:val="000000"/>
          <w:sz w:val="28"/>
        </w:rPr>
        <w:t xml:space="preserve">
      2) балалар үйінің, нәрестелер үйінің, мектеп-интернаттарының балалары; </w:t>
      </w:r>
    </w:p>
    <w:bookmarkEnd w:id="59"/>
    <w:bookmarkStart w:name="z183" w:id="60"/>
    <w:p>
      <w:pPr>
        <w:spacing w:after="0"/>
        <w:ind w:left="0"/>
        <w:jc w:val="both"/>
      </w:pPr>
      <w:r>
        <w:rPr>
          <w:rFonts w:ascii="Times New Roman"/>
          <w:b w:val="false"/>
          <w:i w:val="false"/>
          <w:color w:val="000000"/>
          <w:sz w:val="28"/>
        </w:rPr>
        <w:t xml:space="preserve">
      3) психоневрологиялық диспансерлердің үйінің, балалар үйінің, нәрестелер үйінің, қарттар және мүгедектер үйлерінің қызметкерлері. </w:t>
      </w:r>
    </w:p>
    <w:bookmarkEnd w:id="60"/>
    <w:bookmarkStart w:name="z184" w:id="61"/>
    <w:p>
      <w:pPr>
        <w:spacing w:after="0"/>
        <w:ind w:left="0"/>
        <w:jc w:val="both"/>
      </w:pPr>
      <w:r>
        <w:rPr>
          <w:rFonts w:ascii="Times New Roman"/>
          <w:b w:val="false"/>
          <w:i w:val="false"/>
          <w:color w:val="000000"/>
          <w:sz w:val="28"/>
        </w:rPr>
        <w:t xml:space="preserve">
      16. Диспансерлік бақылау, соңында 1 айдың ішінде бір реттік бактериологиялық зерттеу жүргізу міндетті тексеріс жүргізіледі. </w:t>
      </w:r>
    </w:p>
    <w:bookmarkEnd w:id="61"/>
    <w:bookmarkStart w:name="z185" w:id="62"/>
    <w:p>
      <w:pPr>
        <w:spacing w:after="0"/>
        <w:ind w:left="0"/>
        <w:jc w:val="both"/>
      </w:pPr>
      <w:r>
        <w:rPr>
          <w:rFonts w:ascii="Times New Roman"/>
          <w:b w:val="false"/>
          <w:i w:val="false"/>
          <w:color w:val="000000"/>
          <w:sz w:val="28"/>
        </w:rPr>
        <w:t xml:space="preserve">
      17. Дәрігерге бару жиілігі клиникалық көрсеткіші бойынша анықталады. </w:t>
      </w:r>
    </w:p>
    <w:bookmarkEnd w:id="62"/>
    <w:bookmarkStart w:name="z186" w:id="63"/>
    <w:p>
      <w:pPr>
        <w:spacing w:after="0"/>
        <w:ind w:left="0"/>
        <w:jc w:val="both"/>
      </w:pPr>
      <w:r>
        <w:rPr>
          <w:rFonts w:ascii="Times New Roman"/>
          <w:b w:val="false"/>
          <w:i w:val="false"/>
          <w:color w:val="000000"/>
          <w:sz w:val="28"/>
        </w:rPr>
        <w:t xml:space="preserve">
      18. Диспансерлік бақылауды тұратын мекен-жайы бойынша участкелік дәрігер (немесе отбасы дәрігері) немесе жұқпалы аурулар кабинетінің дәрігері жүзеге асырады. </w:t>
      </w:r>
    </w:p>
    <w:bookmarkEnd w:id="63"/>
    <w:bookmarkStart w:name="z187" w:id="64"/>
    <w:p>
      <w:pPr>
        <w:spacing w:after="0"/>
        <w:ind w:left="0"/>
        <w:jc w:val="both"/>
      </w:pPr>
      <w:r>
        <w:rPr>
          <w:rFonts w:ascii="Times New Roman"/>
          <w:b w:val="false"/>
          <w:i w:val="false"/>
          <w:color w:val="000000"/>
          <w:sz w:val="28"/>
        </w:rPr>
        <w:t xml:space="preserve">
      19. Ауру қайталанған жағдайда немесе зертханалық тексерістің қорытындысы оң болғанда аурудан жазылған адамның барлық санаты қайта емделуі тиіс. Емдеу аяқталғаннан кейін 3 ай бойы, ай сайын зертханалық тексеріс жүргізу қажет. Бактерия тасымалдаушылық 3 айдан асқан адамдар дизентерияның созылмалы түрімен ауыратындар ретінде емделеді. </w:t>
      </w:r>
    </w:p>
    <w:bookmarkEnd w:id="64"/>
    <w:bookmarkStart w:name="z188" w:id="65"/>
    <w:p>
      <w:pPr>
        <w:spacing w:after="0"/>
        <w:ind w:left="0"/>
        <w:jc w:val="both"/>
      </w:pPr>
      <w:r>
        <w:rPr>
          <w:rFonts w:ascii="Times New Roman"/>
          <w:b w:val="false"/>
          <w:i w:val="false"/>
          <w:color w:val="000000"/>
          <w:sz w:val="28"/>
        </w:rPr>
        <w:t xml:space="preserve">
      20. Декреттелген контингентке жататын адамға клиникалық-бактериологиялық тексерулер расталып, толық сауыққан соң ғана мамандығы бойынша жұмысқа рұқсат етілуі тиіс. Бұл адамдар дизентерияның созылмалы түрі кезде қоғамдық тамақтанумен байланысы жоқ жұмыстарға ауыстырылады. </w:t>
      </w:r>
    </w:p>
    <w:bookmarkEnd w:id="65"/>
    <w:bookmarkStart w:name="z189" w:id="66"/>
    <w:p>
      <w:pPr>
        <w:spacing w:after="0"/>
        <w:ind w:left="0"/>
        <w:jc w:val="both"/>
      </w:pPr>
      <w:r>
        <w:rPr>
          <w:rFonts w:ascii="Times New Roman"/>
          <w:b w:val="false"/>
          <w:i w:val="false"/>
          <w:color w:val="000000"/>
          <w:sz w:val="28"/>
        </w:rPr>
        <w:t xml:space="preserve">
      21. Дизентерияның созылмалы түрімен ауыратын адамдар диспансерлік бақылауда бір жыл бойы тұрады. Бұл адамдарға бактериологиялық тексеріс және дәрігерлік қарауды ай сайын дәрігер-инфекционист жүргізеді. </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2008 жылғы 6 ақпандағы</w:t>
            </w:r>
            <w:r>
              <w:br/>
            </w:r>
            <w:r>
              <w:rPr>
                <w:rFonts w:ascii="Times New Roman"/>
                <w:b w:val="false"/>
                <w:i w:val="false"/>
                <w:color w:val="000000"/>
                <w:sz w:val="20"/>
              </w:rPr>
              <w:t>N 52 бұйрығымен бекітілген</w:t>
            </w:r>
          </w:p>
        </w:tc>
      </w:tr>
    </w:tbl>
    <w:p>
      <w:pPr>
        <w:spacing w:after="0"/>
        <w:ind w:left="0"/>
        <w:jc w:val="left"/>
      </w:pPr>
      <w:r>
        <w:rPr>
          <w:rFonts w:ascii="Times New Roman"/>
          <w:b/>
          <w:i w:val="false"/>
          <w:color w:val="000000"/>
        </w:rPr>
        <w:t xml:space="preserve"> "Сальмонеллез ауруларын ескерту жөніндегі</w:t>
      </w:r>
      <w:r>
        <w:br/>
      </w:r>
      <w:r>
        <w:rPr>
          <w:rFonts w:ascii="Times New Roman"/>
          <w:b/>
          <w:i w:val="false"/>
          <w:color w:val="000000"/>
        </w:rPr>
        <w:t xml:space="preserve">санитарлық-індетке қарсы (профилактикалық) </w:t>
      </w:r>
      <w:r>
        <w:br/>
      </w:r>
      <w:r>
        <w:rPr>
          <w:rFonts w:ascii="Times New Roman"/>
          <w:b/>
          <w:i w:val="false"/>
          <w:color w:val="000000"/>
        </w:rPr>
        <w:t xml:space="preserve">іс-шараларды ұйымдастыру және жүргізу" </w:t>
      </w:r>
      <w:r>
        <w:br/>
      </w:r>
      <w:r>
        <w:rPr>
          <w:rFonts w:ascii="Times New Roman"/>
          <w:b/>
          <w:i w:val="false"/>
          <w:color w:val="000000"/>
        </w:rPr>
        <w:t>санитарлық-эпидемиологиялық ережелері мен нормалары</w:t>
      </w:r>
      <w:r>
        <w:br/>
      </w:r>
      <w:r>
        <w:rPr>
          <w:rFonts w:ascii="Times New Roman"/>
          <w:b/>
          <w:i w:val="false"/>
          <w:color w:val="000000"/>
        </w:rPr>
        <w:t>1. Жалпы ережелер</w:t>
      </w:r>
    </w:p>
    <w:bookmarkStart w:name="z74" w:id="67"/>
    <w:p>
      <w:pPr>
        <w:spacing w:after="0"/>
        <w:ind w:left="0"/>
        <w:jc w:val="both"/>
      </w:pPr>
      <w:r>
        <w:rPr>
          <w:rFonts w:ascii="Times New Roman"/>
          <w:b w:val="false"/>
          <w:i w:val="false"/>
          <w:color w:val="000000"/>
          <w:sz w:val="28"/>
        </w:rPr>
        <w:t xml:space="preserve">
      1. Осы санитарлық-эпидемиологиялық ережелер (бұдан әрі - санитарлық ереже) сальмонеллез ауруларының алдын алу және аурудың деңгейін төмендету жөніндегі санитарлық-індетке қарсы (профилактикалық) және емдеу-диагностикалық іс-шаралардың жүргізу тәртібін анықтайды. </w:t>
      </w:r>
    </w:p>
    <w:bookmarkEnd w:id="67"/>
    <w:bookmarkStart w:name="z75" w:id="68"/>
    <w:p>
      <w:pPr>
        <w:spacing w:after="0"/>
        <w:ind w:left="0"/>
        <w:jc w:val="both"/>
      </w:pPr>
      <w:r>
        <w:rPr>
          <w:rFonts w:ascii="Times New Roman"/>
          <w:b w:val="false"/>
          <w:i w:val="false"/>
          <w:color w:val="000000"/>
          <w:sz w:val="28"/>
        </w:rPr>
        <w:t xml:space="preserve">
      2. Осы санитарлық ережеде мынадай терминдер мен анықтамалар пайдаланылады: </w:t>
      </w:r>
    </w:p>
    <w:bookmarkEnd w:id="68"/>
    <w:bookmarkStart w:name="z76" w:id="69"/>
    <w:p>
      <w:pPr>
        <w:spacing w:after="0"/>
        <w:ind w:left="0"/>
        <w:jc w:val="both"/>
      </w:pPr>
      <w:r>
        <w:rPr>
          <w:rFonts w:ascii="Times New Roman"/>
          <w:b w:val="false"/>
          <w:i w:val="false"/>
          <w:color w:val="000000"/>
          <w:sz w:val="28"/>
        </w:rPr>
        <w:t xml:space="preserve">
      1) бактериятасымалдаушылық - адам немесе жануар ағзасында сақталатын және аурудың клиникалық белгілері болмаса да жұқпалы (паразитарлық) аурудың қоздырғышын қоршаған ортаға бөлетін жұқпа процесінің түрі; </w:t>
      </w:r>
    </w:p>
    <w:bookmarkEnd w:id="69"/>
    <w:bookmarkStart w:name="z77" w:id="70"/>
    <w:p>
      <w:pPr>
        <w:spacing w:after="0"/>
        <w:ind w:left="0"/>
        <w:jc w:val="both"/>
      </w:pPr>
      <w:r>
        <w:rPr>
          <w:rFonts w:ascii="Times New Roman"/>
          <w:b w:val="false"/>
          <w:i w:val="false"/>
          <w:color w:val="000000"/>
          <w:sz w:val="28"/>
        </w:rPr>
        <w:t xml:space="preserve">
      2) сальмонеллез - Еntеrobacteriaceae тегіне Salmonella тобына жататын қоздырғыштардың нәжіс-ауыз қуысы арқылы ішке түсуінен пайда болып, өзінің клиникалық белгілері бойынша бактериятасымалдаушылықтан бастап, аурудың асқынған түрі сепсис пайда болуымен сипатталатын тез өрбитін полиэтиологиялы жіті жұқпаның тобы. Бұл ауру көбіне тез өрбитін жіті гастроэнтерит түрінде өтеді; </w:t>
      </w:r>
    </w:p>
    <w:bookmarkEnd w:id="70"/>
    <w:bookmarkStart w:name="z78" w:id="71"/>
    <w:p>
      <w:pPr>
        <w:spacing w:after="0"/>
        <w:ind w:left="0"/>
        <w:jc w:val="both"/>
      </w:pPr>
      <w:r>
        <w:rPr>
          <w:rFonts w:ascii="Times New Roman"/>
          <w:b w:val="false"/>
          <w:i w:val="false"/>
          <w:color w:val="000000"/>
          <w:sz w:val="28"/>
        </w:rPr>
        <w:t xml:space="preserve">
      3) сорпалық азық-түліктер - мал сою және ет қақтау кезінде алынатын тағам азық-түлігінің өндірістік атауы (кесек еттен басқа, бауыр, тіл, бүйрек, ми және тағы басқалар). </w:t>
      </w:r>
    </w:p>
    <w:bookmarkEnd w:id="71"/>
    <w:bookmarkStart w:name="z79" w:id="72"/>
    <w:p>
      <w:pPr>
        <w:spacing w:after="0"/>
        <w:ind w:left="0"/>
        <w:jc w:val="left"/>
      </w:pPr>
      <w:r>
        <w:rPr>
          <w:rFonts w:ascii="Times New Roman"/>
          <w:b/>
          <w:i w:val="false"/>
          <w:color w:val="000000"/>
        </w:rPr>
        <w:t xml:space="preserve"> 2. Емханаға жатқызу, ауырғандарды диспансерлік</w:t>
      </w:r>
      <w:r>
        <w:br/>
      </w:r>
      <w:r>
        <w:rPr>
          <w:rFonts w:ascii="Times New Roman"/>
          <w:b/>
          <w:i w:val="false"/>
          <w:color w:val="000000"/>
        </w:rPr>
        <w:t>бақылау және індетке қарсы шараларды өткізу</w:t>
      </w:r>
    </w:p>
    <w:bookmarkEnd w:id="72"/>
    <w:bookmarkStart w:name="z80" w:id="73"/>
    <w:p>
      <w:pPr>
        <w:spacing w:after="0"/>
        <w:ind w:left="0"/>
        <w:jc w:val="both"/>
      </w:pPr>
      <w:r>
        <w:rPr>
          <w:rFonts w:ascii="Times New Roman"/>
          <w:b w:val="false"/>
          <w:i w:val="false"/>
          <w:color w:val="000000"/>
          <w:sz w:val="28"/>
        </w:rPr>
        <w:t xml:space="preserve">
      3. Халықтың мына санаты:  </w:t>
      </w:r>
    </w:p>
    <w:bookmarkEnd w:id="73"/>
    <w:bookmarkStart w:name="z81" w:id="74"/>
    <w:p>
      <w:pPr>
        <w:spacing w:after="0"/>
        <w:ind w:left="0"/>
        <w:jc w:val="both"/>
      </w:pPr>
      <w:r>
        <w:rPr>
          <w:rFonts w:ascii="Times New Roman"/>
          <w:b w:val="false"/>
          <w:i w:val="false"/>
          <w:color w:val="000000"/>
          <w:sz w:val="28"/>
        </w:rPr>
        <w:t xml:space="preserve">
      1) емханаға түсетін екі жасқа дейінгі балалар; </w:t>
      </w:r>
    </w:p>
    <w:bookmarkEnd w:id="74"/>
    <w:bookmarkStart w:name="z82" w:id="75"/>
    <w:p>
      <w:pPr>
        <w:spacing w:after="0"/>
        <w:ind w:left="0"/>
        <w:jc w:val="both"/>
      </w:pPr>
      <w:r>
        <w:rPr>
          <w:rFonts w:ascii="Times New Roman"/>
          <w:b w:val="false"/>
          <w:i w:val="false"/>
          <w:color w:val="000000"/>
          <w:sz w:val="28"/>
        </w:rPr>
        <w:t xml:space="preserve">
      2) емханада жатқан ауру баланы күтетін ересектер; </w:t>
      </w:r>
    </w:p>
    <w:bookmarkEnd w:id="75"/>
    <w:bookmarkStart w:name="z83" w:id="76"/>
    <w:p>
      <w:pPr>
        <w:spacing w:after="0"/>
        <w:ind w:left="0"/>
        <w:jc w:val="both"/>
      </w:pPr>
      <w:r>
        <w:rPr>
          <w:rFonts w:ascii="Times New Roman"/>
          <w:b w:val="false"/>
          <w:i w:val="false"/>
          <w:color w:val="000000"/>
          <w:sz w:val="28"/>
        </w:rPr>
        <w:t xml:space="preserve">
      3) емханаға түскен кезінде немесе оның алдында үш апта бойына ішек қызметінің бұзылуы болған босанатын, босанған әйелдер; </w:t>
      </w:r>
    </w:p>
    <w:bookmarkEnd w:id="76"/>
    <w:bookmarkStart w:name="z84" w:id="77"/>
    <w:p>
      <w:pPr>
        <w:spacing w:after="0"/>
        <w:ind w:left="0"/>
        <w:jc w:val="both"/>
      </w:pPr>
      <w:r>
        <w:rPr>
          <w:rFonts w:ascii="Times New Roman"/>
          <w:b w:val="false"/>
          <w:i w:val="false"/>
          <w:color w:val="000000"/>
          <w:sz w:val="28"/>
        </w:rPr>
        <w:t xml:space="preserve">
      4) диагнозына қарамастан, емханада болу кезінде ішек қызметінің бұзылуы тіркелген барлық науқастар; </w:t>
      </w:r>
    </w:p>
    <w:bookmarkEnd w:id="77"/>
    <w:bookmarkStart w:name="z85" w:id="78"/>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тізімінде 2003 жылғы 12 қарашада N 2556 болып тіркелген "Халықтың декреттелген тобына міндетті медициналық бақылауды жүргізу ережелерін бекіту туралы" Қазақстан Республикасы Денсаулық сақтау министрінің 2003 жылғы 20 қазандағы N 766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декреттелген контингент; </w:t>
      </w:r>
    </w:p>
    <w:bookmarkEnd w:id="78"/>
    <w:bookmarkStart w:name="z86" w:id="79"/>
    <w:p>
      <w:pPr>
        <w:spacing w:after="0"/>
        <w:ind w:left="0"/>
        <w:jc w:val="both"/>
      </w:pPr>
      <w:r>
        <w:rPr>
          <w:rFonts w:ascii="Times New Roman"/>
          <w:b w:val="false"/>
          <w:i w:val="false"/>
          <w:color w:val="000000"/>
          <w:sz w:val="28"/>
        </w:rPr>
        <w:t xml:space="preserve">
      6) сальмонеллездің ошағында жұқпаның көзі болып есептелетін декреттелген контингенттің ішінен эпидемиологиялық көрсеткіші бойынша тексеру қажет адамдар сальмонеллезге міндетті бактериологиялық тексерілуге жатады. </w:t>
      </w:r>
    </w:p>
    <w:bookmarkEnd w:id="79"/>
    <w:bookmarkStart w:name="z87" w:id="80"/>
    <w:p>
      <w:pPr>
        <w:spacing w:after="0"/>
        <w:ind w:left="0"/>
        <w:jc w:val="both"/>
      </w:pPr>
      <w:r>
        <w:rPr>
          <w:rFonts w:ascii="Times New Roman"/>
          <w:b w:val="false"/>
          <w:i w:val="false"/>
          <w:color w:val="000000"/>
          <w:sz w:val="28"/>
        </w:rPr>
        <w:t xml:space="preserve">
      4. Сальмонеллезбен ауыратын науқасты емханаға жатқызу клиникалық және эпидемиологиялық көрсеткіштеріне байланысты жүргізілуі тиіс. </w:t>
      </w:r>
    </w:p>
    <w:bookmarkEnd w:id="80"/>
    <w:bookmarkStart w:name="z88" w:id="81"/>
    <w:p>
      <w:pPr>
        <w:spacing w:after="0"/>
        <w:ind w:left="0"/>
        <w:jc w:val="both"/>
      </w:pPr>
      <w:r>
        <w:rPr>
          <w:rFonts w:ascii="Times New Roman"/>
          <w:b w:val="false"/>
          <w:i w:val="false"/>
          <w:color w:val="000000"/>
          <w:sz w:val="28"/>
        </w:rPr>
        <w:t xml:space="preserve">
      5. Реконвалесценттерді емханадан шығару клиникалық жазылғаннан және нәжістің бактериологиялық зерттеуінің бір реттік теріс қорытындысынан соң ғана жүргізілуі қажет. Зерттеуді емделіп болған соң, үш күннен кейін жүргізу қажет. </w:t>
      </w:r>
    </w:p>
    <w:bookmarkEnd w:id="81"/>
    <w:bookmarkStart w:name="z89" w:id="82"/>
    <w:p>
      <w:pPr>
        <w:spacing w:after="0"/>
        <w:ind w:left="0"/>
        <w:jc w:val="both"/>
      </w:pPr>
      <w:r>
        <w:rPr>
          <w:rFonts w:ascii="Times New Roman"/>
          <w:b w:val="false"/>
          <w:i w:val="false"/>
          <w:color w:val="000000"/>
          <w:sz w:val="28"/>
        </w:rPr>
        <w:t xml:space="preserve">
      6. Диспансерлік бақылауға ауырғаннан кейін тек декреттелген контингент ғана алынады. </w:t>
      </w:r>
    </w:p>
    <w:bookmarkEnd w:id="82"/>
    <w:bookmarkStart w:name="z90" w:id="83"/>
    <w:p>
      <w:pPr>
        <w:spacing w:after="0"/>
        <w:ind w:left="0"/>
        <w:jc w:val="both"/>
      </w:pPr>
      <w:r>
        <w:rPr>
          <w:rFonts w:ascii="Times New Roman"/>
          <w:b w:val="false"/>
          <w:i w:val="false"/>
          <w:color w:val="000000"/>
          <w:sz w:val="28"/>
        </w:rPr>
        <w:t xml:space="preserve">
      7. Аурудан жазылғандарды диспансерлік бақылауды тұрғылықты жері бойынша жұқпа аурулар кабинетінің дәрігері немесе участкелік (жанұя) дәрігер жүзеге асырады. </w:t>
      </w:r>
    </w:p>
    <w:bookmarkEnd w:id="83"/>
    <w:bookmarkStart w:name="z91" w:id="84"/>
    <w:p>
      <w:pPr>
        <w:spacing w:after="0"/>
        <w:ind w:left="0"/>
        <w:jc w:val="both"/>
      </w:pPr>
      <w:r>
        <w:rPr>
          <w:rFonts w:ascii="Times New Roman"/>
          <w:b w:val="false"/>
          <w:i w:val="false"/>
          <w:color w:val="000000"/>
          <w:sz w:val="28"/>
        </w:rPr>
        <w:t xml:space="preserve">
      8. Сальмонелла бөлмейтін реконвалесценттер жазылғаннан кейін жұмысқа жіберіледі. </w:t>
      </w:r>
    </w:p>
    <w:bookmarkEnd w:id="84"/>
    <w:p>
      <w:pPr>
        <w:spacing w:after="0"/>
        <w:ind w:left="0"/>
        <w:jc w:val="both"/>
      </w:pPr>
      <w:r>
        <w:rPr>
          <w:rFonts w:ascii="Times New Roman"/>
          <w:b w:val="false"/>
          <w:i w:val="false"/>
          <w:color w:val="000000"/>
          <w:sz w:val="28"/>
        </w:rPr>
        <w:t xml:space="preserve">
      Емдеу аяқталғаннан кейін сальмонелла бөлуді жалғастыратын реконвалесценттерді, сондай-ақ декреттелген контингенттердің арасынан анықталған бактерия тасымалдаушыларды негізгі жұмысынан 15 күнге шеттеу және эпидемиологиялық қауіп туғызбайтын басқа жұмысқа ауыстыру қажет. Осы кезеңде нәжісті үш рет тексеру қажет. Оң қорытынды қайталанған жағдайда тексерудің осы тәртібі тағы да 15 күнде қайталанады. </w:t>
      </w:r>
    </w:p>
    <w:p>
      <w:pPr>
        <w:spacing w:after="0"/>
        <w:ind w:left="0"/>
        <w:jc w:val="both"/>
      </w:pPr>
      <w:r>
        <w:rPr>
          <w:rFonts w:ascii="Times New Roman"/>
          <w:b w:val="false"/>
          <w:i w:val="false"/>
          <w:color w:val="000000"/>
          <w:sz w:val="28"/>
        </w:rPr>
        <w:t xml:space="preserve">
      Бактерия тасымалдаушылық 3 айдан астам уақыт бойы анықталса, бұл адамдар, сальмонелланың созылмалы бактерия тасымалдаушысы ретінде мамандығы бойынша жұмысынан бір жылдан кем емес мерзімге шеттетілуі қажет. </w:t>
      </w:r>
    </w:p>
    <w:p>
      <w:pPr>
        <w:spacing w:after="0"/>
        <w:ind w:left="0"/>
        <w:jc w:val="both"/>
      </w:pPr>
      <w:r>
        <w:rPr>
          <w:rFonts w:ascii="Times New Roman"/>
          <w:b w:val="false"/>
          <w:i w:val="false"/>
          <w:color w:val="000000"/>
          <w:sz w:val="28"/>
        </w:rPr>
        <w:t xml:space="preserve">
      Осы мерзім аяқталған соң, нәжіс пен өтке арасы 1-2 күннен үш реттік тексеріс жүргізілуі қажет. Теріс қорытындысы алынған кезде бұл адамдарға негізгі жұмысына рұқсат беріледі. Бір рет оң қорытынды алынған кезде бұл адамдар созылмалы бактерия тасымалдаушысы ретінде қарастырылады. Олар эпидемиологиялық қауіп туғызуы мүмкін болғандықтан жұмыстарынан шеттетіледі. </w:t>
      </w:r>
    </w:p>
    <w:bookmarkStart w:name="z92" w:id="85"/>
    <w:p>
      <w:pPr>
        <w:spacing w:after="0"/>
        <w:ind w:left="0"/>
        <w:jc w:val="both"/>
      </w:pPr>
      <w:r>
        <w:rPr>
          <w:rFonts w:ascii="Times New Roman"/>
          <w:b w:val="false"/>
          <w:i w:val="false"/>
          <w:color w:val="000000"/>
          <w:sz w:val="28"/>
        </w:rPr>
        <w:t xml:space="preserve">
      9. Емдеу аяқталған соң сальмонелла бөлуді жалғастыратын балалар 15 күн бойына балабақшадан шеттетілуі қажет, осы кезеңде нәжіске арасы 1-2 күннен үш реттік тексеру жүргізілуі қажет. Осы кезеңде сальмонелла қоздырғышы бөлінген жағдайда бақылау мерзімі тағы да 15 күнге ұзартылуы қажет. </w:t>
      </w:r>
    </w:p>
    <w:bookmarkEnd w:id="85"/>
    <w:bookmarkStart w:name="z93" w:id="86"/>
    <w:p>
      <w:pPr>
        <w:spacing w:after="0"/>
        <w:ind w:left="0"/>
        <w:jc w:val="both"/>
      </w:pPr>
      <w:r>
        <w:rPr>
          <w:rFonts w:ascii="Times New Roman"/>
          <w:b w:val="false"/>
          <w:i w:val="false"/>
          <w:color w:val="000000"/>
          <w:sz w:val="28"/>
        </w:rPr>
        <w:t xml:space="preserve">
      10. Декреттелген контингентке жататын адам немесе екі жасқа дейінгі балалар науқастанған жағдайда сальмонеллез ошақтарына міндетті түрде эпидемиологиялық тексеру жүргізу қажет. Басқа жағдайларда эпидемиологиялық тексеріс қажеттілігін эпидемиолог анықтайды. </w:t>
      </w:r>
    </w:p>
    <w:bookmarkEnd w:id="86"/>
    <w:bookmarkStart w:name="z94" w:id="87"/>
    <w:p>
      <w:pPr>
        <w:spacing w:after="0"/>
        <w:ind w:left="0"/>
        <w:jc w:val="left"/>
      </w:pPr>
      <w:r>
        <w:rPr>
          <w:rFonts w:ascii="Times New Roman"/>
          <w:b/>
          <w:i w:val="false"/>
          <w:color w:val="000000"/>
        </w:rPr>
        <w:t xml:space="preserve"> 3. Азық-түлік саудасы, қоғамдық тамақтану объектілерінде</w:t>
      </w:r>
      <w:r>
        <w:br/>
      </w:r>
      <w:r>
        <w:rPr>
          <w:rFonts w:ascii="Times New Roman"/>
          <w:b/>
          <w:i w:val="false"/>
          <w:color w:val="000000"/>
        </w:rPr>
        <w:t>санитарлық-індетке қарсы (профилактикалық) іс-шараларды</w:t>
      </w:r>
      <w:r>
        <w:br/>
      </w:r>
      <w:r>
        <w:rPr>
          <w:rFonts w:ascii="Times New Roman"/>
          <w:b/>
          <w:i w:val="false"/>
          <w:color w:val="000000"/>
        </w:rPr>
        <w:t>ұйымдастыру және жүргізу</w:t>
      </w:r>
    </w:p>
    <w:bookmarkEnd w:id="87"/>
    <w:bookmarkStart w:name="z95" w:id="88"/>
    <w:p>
      <w:pPr>
        <w:spacing w:after="0"/>
        <w:ind w:left="0"/>
        <w:jc w:val="both"/>
      </w:pPr>
      <w:r>
        <w:rPr>
          <w:rFonts w:ascii="Times New Roman"/>
          <w:b w:val="false"/>
          <w:i w:val="false"/>
          <w:color w:val="000000"/>
          <w:sz w:val="28"/>
        </w:rPr>
        <w:t xml:space="preserve">
      11. Сауда объектілерінде азық-түлікті қабылдау, оларды тасымалдау, сақтау және сату мына санитарлық-эпидемиологиялық ереже талаптарына сәйкес жүргізіледі: </w:t>
      </w:r>
    </w:p>
    <w:bookmarkEnd w:id="88"/>
    <w:bookmarkStart w:name="z96" w:id="89"/>
    <w:p>
      <w:pPr>
        <w:spacing w:after="0"/>
        <w:ind w:left="0"/>
        <w:jc w:val="both"/>
      </w:pPr>
      <w:r>
        <w:rPr>
          <w:rFonts w:ascii="Times New Roman"/>
          <w:b w:val="false"/>
          <w:i w:val="false"/>
          <w:color w:val="000000"/>
          <w:sz w:val="28"/>
        </w:rPr>
        <w:t xml:space="preserve">
      1) өнімнің сапасын және қауіпсіздігін куәландыратын құжатынсыз азық-түліктерді, сондай-ақ ветеринарлық куәліксіз мал өнімдерінің шикізатын қабылдауға рұқсат етілмейді; </w:t>
      </w:r>
    </w:p>
    <w:bookmarkEnd w:id="89"/>
    <w:bookmarkStart w:name="z97" w:id="90"/>
    <w:p>
      <w:pPr>
        <w:spacing w:after="0"/>
        <w:ind w:left="0"/>
        <w:jc w:val="both"/>
      </w:pPr>
      <w:r>
        <w:rPr>
          <w:rFonts w:ascii="Times New Roman"/>
          <w:b w:val="false"/>
          <w:i w:val="false"/>
          <w:color w:val="000000"/>
          <w:sz w:val="28"/>
        </w:rPr>
        <w:t xml:space="preserve">
      2) тағам өнімдерінің орамында шығарылу уақыты мен жарамдылық мерзімі көрсетіледі; </w:t>
      </w:r>
    </w:p>
    <w:bookmarkEnd w:id="90"/>
    <w:bookmarkStart w:name="z98" w:id="91"/>
    <w:p>
      <w:pPr>
        <w:spacing w:after="0"/>
        <w:ind w:left="0"/>
        <w:jc w:val="both"/>
      </w:pPr>
      <w:r>
        <w:rPr>
          <w:rFonts w:ascii="Times New Roman"/>
          <w:b w:val="false"/>
          <w:i w:val="false"/>
          <w:color w:val="000000"/>
          <w:sz w:val="28"/>
        </w:rPr>
        <w:t xml:space="preserve">
      3) тез бұзылатын тағам өнімдері үшін ілеспе құжатында оның шығарылған күні мен сағаты көрсетіледі; </w:t>
      </w:r>
    </w:p>
    <w:bookmarkEnd w:id="91"/>
    <w:bookmarkStart w:name="z99" w:id="92"/>
    <w:p>
      <w:pPr>
        <w:spacing w:after="0"/>
        <w:ind w:left="0"/>
        <w:jc w:val="both"/>
      </w:pPr>
      <w:r>
        <w:rPr>
          <w:rFonts w:ascii="Times New Roman"/>
          <w:b w:val="false"/>
          <w:i w:val="false"/>
          <w:color w:val="000000"/>
          <w:sz w:val="28"/>
        </w:rPr>
        <w:t xml:space="preserve">
      4) құс еті бөлшектелген немесе жартылай бөлшектенген күйде түседі; </w:t>
      </w:r>
    </w:p>
    <w:bookmarkEnd w:id="92"/>
    <w:bookmarkStart w:name="z100" w:id="93"/>
    <w:p>
      <w:pPr>
        <w:spacing w:after="0"/>
        <w:ind w:left="0"/>
        <w:jc w:val="both"/>
      </w:pPr>
      <w:r>
        <w:rPr>
          <w:rFonts w:ascii="Times New Roman"/>
          <w:b w:val="false"/>
          <w:i w:val="false"/>
          <w:color w:val="000000"/>
          <w:sz w:val="28"/>
        </w:rPr>
        <w:t xml:space="preserve">
      5) тауарларды қоймада сақтау, оларды сауда залында орналастыру және реттеп қою кезінде дүкен қызметкері, тауарлардың көршілестігі туралы ережелерді, қою нормаларын, сақтау мерзімі және жағдайын қатаң сақтайды; </w:t>
      </w:r>
    </w:p>
    <w:bookmarkEnd w:id="93"/>
    <w:bookmarkStart w:name="z101" w:id="94"/>
    <w:p>
      <w:pPr>
        <w:spacing w:after="0"/>
        <w:ind w:left="0"/>
        <w:jc w:val="both"/>
      </w:pPr>
      <w:r>
        <w:rPr>
          <w:rFonts w:ascii="Times New Roman"/>
          <w:b w:val="false"/>
          <w:i w:val="false"/>
          <w:color w:val="000000"/>
          <w:sz w:val="28"/>
        </w:rPr>
        <w:t xml:space="preserve">
      6) тез бұзылатын азық-түліктерді қабылдау, сақтау және сатуды дұрыс жұмыс істейтін мұздатқышы бар дүкендерде ғана жүргізіледі; </w:t>
      </w:r>
    </w:p>
    <w:bookmarkEnd w:id="94"/>
    <w:bookmarkStart w:name="z102" w:id="95"/>
    <w:p>
      <w:pPr>
        <w:spacing w:after="0"/>
        <w:ind w:left="0"/>
        <w:jc w:val="both"/>
      </w:pPr>
      <w:r>
        <w:rPr>
          <w:rFonts w:ascii="Times New Roman"/>
          <w:b w:val="false"/>
          <w:i w:val="false"/>
          <w:color w:val="000000"/>
          <w:sz w:val="28"/>
        </w:rPr>
        <w:t xml:space="preserve">
      7) оралған ет қаптамасына, түрінің сәйкестігіне, еттің көрсетілген сортына байланысты тексеріледі; </w:t>
      </w:r>
    </w:p>
    <w:bookmarkEnd w:id="95"/>
    <w:bookmarkStart w:name="z103" w:id="96"/>
    <w:p>
      <w:pPr>
        <w:spacing w:after="0"/>
        <w:ind w:left="0"/>
        <w:jc w:val="both"/>
      </w:pPr>
      <w:r>
        <w:rPr>
          <w:rFonts w:ascii="Times New Roman"/>
          <w:b w:val="false"/>
          <w:i w:val="false"/>
          <w:color w:val="000000"/>
          <w:sz w:val="28"/>
        </w:rPr>
        <w:t xml:space="preserve">
      8) сорпалық азық-түліктер - қабылдау алдында түрлеріне қарай сұрыпталады; </w:t>
      </w:r>
    </w:p>
    <w:bookmarkEnd w:id="96"/>
    <w:bookmarkStart w:name="z104" w:id="97"/>
    <w:p>
      <w:pPr>
        <w:spacing w:after="0"/>
        <w:ind w:left="0"/>
        <w:jc w:val="both"/>
      </w:pPr>
      <w:r>
        <w:rPr>
          <w:rFonts w:ascii="Times New Roman"/>
          <w:b w:val="false"/>
          <w:i w:val="false"/>
          <w:color w:val="000000"/>
          <w:sz w:val="28"/>
        </w:rPr>
        <w:t xml:space="preserve">
      9) жартылай фабрикаттардың сапасын түсіне және иісіне, түріне, ұнтаққа түгел аунатылғанына, орамның жағдайына қарап тексеріледі; </w:t>
      </w:r>
    </w:p>
    <w:bookmarkEnd w:id="97"/>
    <w:bookmarkStart w:name="z105" w:id="98"/>
    <w:p>
      <w:pPr>
        <w:spacing w:after="0"/>
        <w:ind w:left="0"/>
        <w:jc w:val="both"/>
      </w:pPr>
      <w:r>
        <w:rPr>
          <w:rFonts w:ascii="Times New Roman"/>
          <w:b w:val="false"/>
          <w:i w:val="false"/>
          <w:color w:val="000000"/>
          <w:sz w:val="28"/>
        </w:rPr>
        <w:t xml:space="preserve">
      10) ыдысқа салынған және зат белгісінде көрсетілген жартылай дайын өнімнің шығарылу мерзімі мен уақытын тексеріледі; </w:t>
      </w:r>
    </w:p>
    <w:bookmarkEnd w:id="98"/>
    <w:bookmarkStart w:name="z106" w:id="99"/>
    <w:p>
      <w:pPr>
        <w:spacing w:after="0"/>
        <w:ind w:left="0"/>
        <w:jc w:val="both"/>
      </w:pPr>
      <w:r>
        <w:rPr>
          <w:rFonts w:ascii="Times New Roman"/>
          <w:b w:val="false"/>
          <w:i w:val="false"/>
          <w:color w:val="000000"/>
          <w:sz w:val="28"/>
        </w:rPr>
        <w:t xml:space="preserve">
      11) аспаздық өнімдердің сапасын қалпына және сыртқы түріне, олардың дайындық деңгейіне, ыдысына дұрыс салынуына қарап анықтайды; </w:t>
      </w:r>
    </w:p>
    <w:bookmarkEnd w:id="99"/>
    <w:bookmarkStart w:name="z107" w:id="100"/>
    <w:p>
      <w:pPr>
        <w:spacing w:after="0"/>
        <w:ind w:left="0"/>
        <w:jc w:val="both"/>
      </w:pPr>
      <w:r>
        <w:rPr>
          <w:rFonts w:ascii="Times New Roman"/>
          <w:b w:val="false"/>
          <w:i w:val="false"/>
          <w:color w:val="000000"/>
          <w:sz w:val="28"/>
        </w:rPr>
        <w:t xml:space="preserve">
      12) азық-түлік дүкендері мен аспаздық дүкендерде шикі азық-түліктерді және олардан жасалған жартылай фабрикаттар (еттер, құстар, балықтар, теңіз тағам өнімдері, көкөністер) гастрономиялық, аспаздық және пайдалануға дайын өнімдерден бөлек (бөлек сөрелерде) қойылады; </w:t>
      </w:r>
    </w:p>
    <w:bookmarkEnd w:id="100"/>
    <w:bookmarkStart w:name="z108" w:id="101"/>
    <w:p>
      <w:pPr>
        <w:spacing w:after="0"/>
        <w:ind w:left="0"/>
        <w:jc w:val="both"/>
      </w:pPr>
      <w:r>
        <w:rPr>
          <w:rFonts w:ascii="Times New Roman"/>
          <w:b w:val="false"/>
          <w:i w:val="false"/>
          <w:color w:val="000000"/>
          <w:sz w:val="28"/>
        </w:rPr>
        <w:t xml:space="preserve">
      13) тауарларды сатуға дайындауды сатушылар немесе осыған арнайы бөлінген адамдар жүргізеді; </w:t>
      </w:r>
    </w:p>
    <w:bookmarkEnd w:id="101"/>
    <w:bookmarkStart w:name="z109" w:id="102"/>
    <w:p>
      <w:pPr>
        <w:spacing w:after="0"/>
        <w:ind w:left="0"/>
        <w:jc w:val="both"/>
      </w:pPr>
      <w:r>
        <w:rPr>
          <w:rFonts w:ascii="Times New Roman"/>
          <w:b w:val="false"/>
          <w:i w:val="false"/>
          <w:color w:val="000000"/>
          <w:sz w:val="28"/>
        </w:rPr>
        <w:t xml:space="preserve">
      14) кремді, кондитерлік өнімдерді қоймалар үй-жайларында және сауда залында осы тауарларға арналған тоңазытқышы бар дүкендерде, дүкендердің бөлімдерінде, секцияларында сатуға рұқсат етіледі; </w:t>
      </w:r>
    </w:p>
    <w:bookmarkEnd w:id="102"/>
    <w:bookmarkStart w:name="z110" w:id="103"/>
    <w:p>
      <w:pPr>
        <w:spacing w:after="0"/>
        <w:ind w:left="0"/>
        <w:jc w:val="both"/>
      </w:pPr>
      <w:r>
        <w:rPr>
          <w:rFonts w:ascii="Times New Roman"/>
          <w:b w:val="false"/>
          <w:i w:val="false"/>
          <w:color w:val="000000"/>
          <w:sz w:val="28"/>
        </w:rPr>
        <w:t xml:space="preserve">
      15) шикі жұмыртқаларды тек шикі өнімдерді сататын бөлімдерге ғана қоюға рұқсат етіледі; </w:t>
      </w:r>
    </w:p>
    <w:bookmarkEnd w:id="103"/>
    <w:bookmarkStart w:name="z111" w:id="104"/>
    <w:p>
      <w:pPr>
        <w:spacing w:after="0"/>
        <w:ind w:left="0"/>
        <w:jc w:val="both"/>
      </w:pPr>
      <w:r>
        <w:rPr>
          <w:rFonts w:ascii="Times New Roman"/>
          <w:b w:val="false"/>
          <w:i w:val="false"/>
          <w:color w:val="000000"/>
          <w:sz w:val="28"/>
        </w:rPr>
        <w:t xml:space="preserve">
      16) қауызы бұзылған ("жарылған"), ішіндегі қабықшасы және қауызынан бөлінген ("аққан"), сондай-ақ қауызында қан мен саңғырық жағылған жұмыртқаларды сатуға тиым салынады; </w:t>
      </w:r>
    </w:p>
    <w:bookmarkEnd w:id="104"/>
    <w:bookmarkStart w:name="z112" w:id="105"/>
    <w:p>
      <w:pPr>
        <w:spacing w:after="0"/>
        <w:ind w:left="0"/>
        <w:jc w:val="both"/>
      </w:pPr>
      <w:r>
        <w:rPr>
          <w:rFonts w:ascii="Times New Roman"/>
          <w:b w:val="false"/>
          <w:i w:val="false"/>
          <w:color w:val="000000"/>
          <w:sz w:val="28"/>
        </w:rPr>
        <w:t xml:space="preserve">
      17) жұмыртқа және жұмыртқа өнімдерінің сату және сақтау мерзімін сақтау керек. </w:t>
      </w:r>
    </w:p>
    <w:bookmarkEnd w:id="105"/>
    <w:bookmarkStart w:name="z113" w:id="106"/>
    <w:p>
      <w:pPr>
        <w:spacing w:after="0"/>
        <w:ind w:left="0"/>
        <w:jc w:val="both"/>
      </w:pPr>
      <w:r>
        <w:rPr>
          <w:rFonts w:ascii="Times New Roman"/>
          <w:b w:val="false"/>
          <w:i w:val="false"/>
          <w:color w:val="000000"/>
          <w:sz w:val="28"/>
        </w:rPr>
        <w:t xml:space="preserve">
      12. Қоғамдық тамақтану объектілерінде мына санитарлық-эпидемиологиялық талаптар сақталуы қажет: </w:t>
      </w:r>
    </w:p>
    <w:bookmarkEnd w:id="106"/>
    <w:bookmarkStart w:name="z114" w:id="107"/>
    <w:p>
      <w:pPr>
        <w:spacing w:after="0"/>
        <w:ind w:left="0"/>
        <w:jc w:val="both"/>
      </w:pPr>
      <w:r>
        <w:rPr>
          <w:rFonts w:ascii="Times New Roman"/>
          <w:b w:val="false"/>
          <w:i w:val="false"/>
          <w:color w:val="000000"/>
          <w:sz w:val="28"/>
        </w:rPr>
        <w:t xml:space="preserve">
      1) шикі және дайын азық-түліктерді турау үшін қатты ағаштардан жасалған (емен, шамшат, шаған, қайың) кедір-бұдырсыз, тегіс сүрленген арнайы белгіленген турайтын үстелдер және бөлшектейтін тақтайшалар бөлінуі керек; </w:t>
      </w:r>
    </w:p>
    <w:bookmarkEnd w:id="107"/>
    <w:bookmarkStart w:name="z115" w:id="108"/>
    <w:p>
      <w:pPr>
        <w:spacing w:after="0"/>
        <w:ind w:left="0"/>
        <w:jc w:val="both"/>
      </w:pPr>
      <w:r>
        <w:rPr>
          <w:rFonts w:ascii="Times New Roman"/>
          <w:b w:val="false"/>
          <w:i w:val="false"/>
          <w:color w:val="000000"/>
          <w:sz w:val="28"/>
        </w:rPr>
        <w:t xml:space="preserve">
      2) тез бұзылатын азық-түліктерді сақтау үшін тоңазытқыш қондырғылары болуы керек; </w:t>
      </w:r>
    </w:p>
    <w:bookmarkEnd w:id="108"/>
    <w:bookmarkStart w:name="z116" w:id="109"/>
    <w:p>
      <w:pPr>
        <w:spacing w:after="0"/>
        <w:ind w:left="0"/>
        <w:jc w:val="both"/>
      </w:pPr>
      <w:r>
        <w:rPr>
          <w:rFonts w:ascii="Times New Roman"/>
          <w:b w:val="false"/>
          <w:i w:val="false"/>
          <w:color w:val="000000"/>
          <w:sz w:val="28"/>
        </w:rPr>
        <w:t xml:space="preserve">
      3) суық көзі болмаған жағдайда қоғамдық тамақтандыру объектілерінде тез бұзылатын азық-түлікті сатуға тыйым салынады; </w:t>
      </w:r>
    </w:p>
    <w:bookmarkEnd w:id="109"/>
    <w:bookmarkStart w:name="z117" w:id="110"/>
    <w:p>
      <w:pPr>
        <w:spacing w:after="0"/>
        <w:ind w:left="0"/>
        <w:jc w:val="both"/>
      </w:pPr>
      <w:r>
        <w:rPr>
          <w:rFonts w:ascii="Times New Roman"/>
          <w:b w:val="false"/>
          <w:i w:val="false"/>
          <w:color w:val="000000"/>
          <w:sz w:val="28"/>
        </w:rPr>
        <w:t xml:space="preserve">
      4) шикі азық-түліктер немесе жартылай дайындалған өнімдерді піскен тағамдармен бірге сақтауға, сондай-ақ үй-жайларда азық-түліктерді ыдыстарымен, арбалармен, шаруашылық материалдармен және азық-түлікке жатпайтын басқа тауарлармен бірге сақтауға рұқсат етілмейді; </w:t>
      </w:r>
    </w:p>
    <w:bookmarkEnd w:id="110"/>
    <w:bookmarkStart w:name="z118" w:id="111"/>
    <w:p>
      <w:pPr>
        <w:spacing w:after="0"/>
        <w:ind w:left="0"/>
        <w:jc w:val="both"/>
      </w:pPr>
      <w:r>
        <w:rPr>
          <w:rFonts w:ascii="Times New Roman"/>
          <w:b w:val="false"/>
          <w:i w:val="false"/>
          <w:color w:val="000000"/>
          <w:sz w:val="28"/>
        </w:rPr>
        <w:t xml:space="preserve">
      5) мұздатылған ет жарты ұша күйінде немесе төрттен бір бөлік ретінде қалыпта ілінген күйінде арнайы үй-жайларда 0-ден 8 </w:t>
      </w:r>
      <w:r>
        <w:rPr>
          <w:rFonts w:ascii="Times New Roman"/>
          <w:b w:val="false"/>
          <w:i w:val="false"/>
          <w:color w:val="000000"/>
          <w:vertAlign w:val="superscript"/>
        </w:rPr>
        <w:t xml:space="preserve">0 </w:t>
      </w:r>
      <w:r>
        <w:rPr>
          <w:rFonts w:ascii="Times New Roman"/>
          <w:b w:val="false"/>
          <w:i w:val="false"/>
          <w:color w:val="000000"/>
          <w:sz w:val="28"/>
        </w:rPr>
        <w:t xml:space="preserve">-ге дейін аздап көтере отырып, немесе ет цехтарындағы үстелдерде бөлме температурасында жібітіледі; </w:t>
      </w:r>
    </w:p>
    <w:bookmarkEnd w:id="111"/>
    <w:bookmarkStart w:name="z119" w:id="112"/>
    <w:p>
      <w:pPr>
        <w:spacing w:after="0"/>
        <w:ind w:left="0"/>
        <w:jc w:val="both"/>
      </w:pPr>
      <w:r>
        <w:rPr>
          <w:rFonts w:ascii="Times New Roman"/>
          <w:b w:val="false"/>
          <w:i w:val="false"/>
          <w:color w:val="000000"/>
          <w:sz w:val="28"/>
        </w:rPr>
        <w:t xml:space="preserve">
      6) етті майда бөліктер түрінде және де суда немесе оттың жанында дефростациялауға (жібітуге) тиым салынады; </w:t>
      </w:r>
    </w:p>
    <w:bookmarkEnd w:id="112"/>
    <w:bookmarkStart w:name="z120" w:id="113"/>
    <w:p>
      <w:pPr>
        <w:spacing w:after="0"/>
        <w:ind w:left="0"/>
        <w:jc w:val="both"/>
      </w:pPr>
      <w:r>
        <w:rPr>
          <w:rFonts w:ascii="Times New Roman"/>
          <w:b w:val="false"/>
          <w:i w:val="false"/>
          <w:color w:val="000000"/>
          <w:sz w:val="28"/>
        </w:rPr>
        <w:t xml:space="preserve">
      7) ет ұшалықта, жарты және ұшаның төрттен бір бөлігін ұсақтап шаппас бұрын тазалайды, етті іледі және ағынды суда шөткемен жуады. Қан ұйыған, таңба салынған, жарақаттанған жерлері мұқият кесіп алынады; </w:t>
      </w:r>
    </w:p>
    <w:bookmarkEnd w:id="113"/>
    <w:bookmarkStart w:name="z121" w:id="114"/>
    <w:p>
      <w:pPr>
        <w:spacing w:after="0"/>
        <w:ind w:left="0"/>
        <w:jc w:val="both"/>
      </w:pPr>
      <w:r>
        <w:rPr>
          <w:rFonts w:ascii="Times New Roman"/>
          <w:b w:val="false"/>
          <w:i w:val="false"/>
          <w:color w:val="000000"/>
          <w:sz w:val="28"/>
        </w:rPr>
        <w:t xml:space="preserve">
      8) жұмыс аяқталғаннан кейін шөткелер белгіленген заң тәртібімен қоғамдық тамақтану ұйымдарында қолдануға рұқсат етілген жуғыш заттардың ерітіндісімен жуылады, шайылады және үстіне қайнаған су құйылады; </w:t>
      </w:r>
    </w:p>
    <w:bookmarkEnd w:id="114"/>
    <w:bookmarkStart w:name="z122" w:id="115"/>
    <w:p>
      <w:pPr>
        <w:spacing w:after="0"/>
        <w:ind w:left="0"/>
        <w:jc w:val="both"/>
      </w:pPr>
      <w:r>
        <w:rPr>
          <w:rFonts w:ascii="Times New Roman"/>
          <w:b w:val="false"/>
          <w:i w:val="false"/>
          <w:color w:val="000000"/>
          <w:sz w:val="28"/>
        </w:rPr>
        <w:t xml:space="preserve">
      9) қоғамдық тамақтану ұйымдарында аспаздық өнімдерді дайындау кезінде етті, балықты, көкөністерді өңдеудің, суық астарды дайындаудың және тағамдарды пісірудің өндірістік процесінің ағымы сақталуы қажет; </w:t>
      </w:r>
    </w:p>
    <w:bookmarkEnd w:id="115"/>
    <w:bookmarkStart w:name="z123" w:id="116"/>
    <w:p>
      <w:pPr>
        <w:spacing w:after="0"/>
        <w:ind w:left="0"/>
        <w:jc w:val="both"/>
      </w:pPr>
      <w:r>
        <w:rPr>
          <w:rFonts w:ascii="Times New Roman"/>
          <w:b w:val="false"/>
          <w:i w:val="false"/>
          <w:color w:val="000000"/>
          <w:sz w:val="28"/>
        </w:rPr>
        <w:t xml:space="preserve">
      10) өндірісте қолданылатын жұмыртқалар таза, қауызы сынбаған, сапасы 2-ші санаттан төмен болмауы тиіс; </w:t>
      </w:r>
    </w:p>
    <w:bookmarkEnd w:id="116"/>
    <w:bookmarkStart w:name="z124" w:id="117"/>
    <w:p>
      <w:pPr>
        <w:spacing w:after="0"/>
        <w:ind w:left="0"/>
        <w:jc w:val="both"/>
      </w:pPr>
      <w:r>
        <w:rPr>
          <w:rFonts w:ascii="Times New Roman"/>
          <w:b w:val="false"/>
          <w:i w:val="false"/>
          <w:color w:val="000000"/>
          <w:sz w:val="28"/>
        </w:rPr>
        <w:t xml:space="preserve">
      11) крем дайындау үшін тек қауызы жарылмаған және ластанбаған емдәмдік тауық жұмыртқалары қолданылады; </w:t>
      </w:r>
    </w:p>
    <w:bookmarkEnd w:id="117"/>
    <w:bookmarkStart w:name="z125" w:id="118"/>
    <w:p>
      <w:pPr>
        <w:spacing w:after="0"/>
        <w:ind w:left="0"/>
        <w:jc w:val="both"/>
      </w:pPr>
      <w:r>
        <w:rPr>
          <w:rFonts w:ascii="Times New Roman"/>
          <w:b w:val="false"/>
          <w:i w:val="false"/>
          <w:color w:val="000000"/>
          <w:sz w:val="28"/>
        </w:rPr>
        <w:t xml:space="preserve">
      12) крем дайындау үшін миражды жұмыртқаларды, жұқпа аурулар тұрғысынан қолайсыз шаруашылықтардың жұмыртқаларын, сондай-ақ жұмыртқаның орнына меланж қолдануға болмайды; </w:t>
      </w:r>
    </w:p>
    <w:bookmarkEnd w:id="118"/>
    <w:bookmarkStart w:name="z126" w:id="119"/>
    <w:p>
      <w:pPr>
        <w:spacing w:after="0"/>
        <w:ind w:left="0"/>
        <w:jc w:val="both"/>
      </w:pPr>
      <w:r>
        <w:rPr>
          <w:rFonts w:ascii="Times New Roman"/>
          <w:b w:val="false"/>
          <w:i w:val="false"/>
          <w:color w:val="000000"/>
          <w:sz w:val="28"/>
        </w:rPr>
        <w:t xml:space="preserve">
      13) кәсіропындарда технологиялық процесс жол бойынша орналасуы тиіс, шикі және піскен өнімдердің ағынымен кездесу мүмкіндігін болдырмайтын және бір-бірімен байланысуға жайлы, жұмыртқаны сақтайтын және қабынан босататын бөлмелері, жұмыртқаны жуатын және дезинфекциялайтын бөлмесі, жұмыртқалық масса алуға арналған бөлмесі бар жұмыртқа жарғышы болуы керек; </w:t>
      </w:r>
    </w:p>
    <w:bookmarkEnd w:id="119"/>
    <w:bookmarkStart w:name="z127" w:id="120"/>
    <w:p>
      <w:pPr>
        <w:spacing w:after="0"/>
        <w:ind w:left="0"/>
        <w:jc w:val="both"/>
      </w:pPr>
      <w:r>
        <w:rPr>
          <w:rFonts w:ascii="Times New Roman"/>
          <w:b w:val="false"/>
          <w:i w:val="false"/>
          <w:color w:val="000000"/>
          <w:sz w:val="28"/>
        </w:rPr>
        <w:t xml:space="preserve">
      14) крем жасауға арналған жұмыртқалық массаны 2-6 </w:t>
      </w:r>
      <w:r>
        <w:rPr>
          <w:rFonts w:ascii="Times New Roman"/>
          <w:b w:val="false"/>
          <w:i w:val="false"/>
          <w:color w:val="000000"/>
          <w:vertAlign w:val="superscript"/>
        </w:rPr>
        <w:t xml:space="preserve">0 </w:t>
      </w:r>
      <w:r>
        <w:rPr>
          <w:rFonts w:ascii="Times New Roman"/>
          <w:b w:val="false"/>
          <w:i w:val="false"/>
          <w:color w:val="000000"/>
          <w:sz w:val="28"/>
        </w:rPr>
        <w:t xml:space="preserve">С-ден жоғары емес температура кезінде сақтау мерзімі 8 сағаттан, ал көміліп пісірілетін жартылай дайындалған өнімдер үшін -24 сағаттан аспауы керек; </w:t>
      </w:r>
    </w:p>
    <w:bookmarkEnd w:id="120"/>
    <w:bookmarkStart w:name="z128" w:id="121"/>
    <w:p>
      <w:pPr>
        <w:spacing w:after="0"/>
        <w:ind w:left="0"/>
        <w:jc w:val="both"/>
      </w:pPr>
      <w:r>
        <w:rPr>
          <w:rFonts w:ascii="Times New Roman"/>
          <w:b w:val="false"/>
          <w:i w:val="false"/>
          <w:color w:val="000000"/>
          <w:sz w:val="28"/>
        </w:rPr>
        <w:t xml:space="preserve">
      15) кремдерді дайындау қолданыстағы рецептік және технологиялық нұсқауларға сәйкес жүргізіледі; </w:t>
      </w:r>
    </w:p>
    <w:bookmarkEnd w:id="121"/>
    <w:bookmarkStart w:name="z129" w:id="122"/>
    <w:p>
      <w:pPr>
        <w:spacing w:after="0"/>
        <w:ind w:left="0"/>
        <w:jc w:val="both"/>
      </w:pPr>
      <w:r>
        <w:rPr>
          <w:rFonts w:ascii="Times New Roman"/>
          <w:b w:val="false"/>
          <w:i w:val="false"/>
          <w:color w:val="000000"/>
          <w:sz w:val="28"/>
        </w:rPr>
        <w:t xml:space="preserve">
      16) өндірісте піскен өнімдерді тоңазытқыш камерасына салғанға дейінгі сақтаудың уақытын 2 сағаттан асырмауы тиіс; </w:t>
      </w:r>
    </w:p>
    <w:bookmarkEnd w:id="122"/>
    <w:bookmarkStart w:name="z130" w:id="123"/>
    <w:p>
      <w:pPr>
        <w:spacing w:after="0"/>
        <w:ind w:left="0"/>
        <w:jc w:val="both"/>
      </w:pPr>
      <w:r>
        <w:rPr>
          <w:rFonts w:ascii="Times New Roman"/>
          <w:b w:val="false"/>
          <w:i w:val="false"/>
          <w:color w:val="000000"/>
          <w:sz w:val="28"/>
        </w:rPr>
        <w:t xml:space="preserve">
      17) кремдер, тәтті нан тағамы және торттар 8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емес температурада сақталуы керек; </w:t>
      </w:r>
    </w:p>
    <w:bookmarkEnd w:id="123"/>
    <w:bookmarkStart w:name="z131" w:id="124"/>
    <w:p>
      <w:pPr>
        <w:spacing w:after="0"/>
        <w:ind w:left="0"/>
        <w:jc w:val="both"/>
      </w:pPr>
      <w:r>
        <w:rPr>
          <w:rFonts w:ascii="Times New Roman"/>
          <w:b w:val="false"/>
          <w:i w:val="false"/>
          <w:color w:val="000000"/>
          <w:sz w:val="28"/>
        </w:rPr>
        <w:t xml:space="preserve">
      18) дайындалған өнімдердің саны ұйымдардың сату-өткізе алу қабілетіне сәйкес болуы керек; </w:t>
      </w:r>
    </w:p>
    <w:bookmarkEnd w:id="124"/>
    <w:bookmarkStart w:name="z132" w:id="125"/>
    <w:p>
      <w:pPr>
        <w:spacing w:after="0"/>
        <w:ind w:left="0"/>
        <w:jc w:val="both"/>
      </w:pPr>
      <w:r>
        <w:rPr>
          <w:rFonts w:ascii="Times New Roman"/>
          <w:b w:val="false"/>
          <w:i w:val="false"/>
          <w:color w:val="000000"/>
          <w:sz w:val="28"/>
        </w:rPr>
        <w:t xml:space="preserve">
      19) тағам сату шамасына сәйкес партияланып дайындалады; </w:t>
      </w:r>
    </w:p>
    <w:bookmarkEnd w:id="125"/>
    <w:bookmarkStart w:name="z133" w:id="126"/>
    <w:p>
      <w:pPr>
        <w:spacing w:after="0"/>
        <w:ind w:left="0"/>
        <w:jc w:val="both"/>
      </w:pPr>
      <w:r>
        <w:rPr>
          <w:rFonts w:ascii="Times New Roman"/>
          <w:b w:val="false"/>
          <w:i w:val="false"/>
          <w:color w:val="000000"/>
          <w:sz w:val="28"/>
        </w:rPr>
        <w:t xml:space="preserve">
      20) басқа қоғамдық тамақтану ұйымдарын және сату жүйелерін қамтамасыз ету үшін жартылай фабрикаттарын тек жартылай өнімдерді сақтауға арналған тоңазытқыш камералары, жартылай өнім дайындайтын цехтың ыдысын жуатын бөлмесі бар, экспедициялы, арнайы жабдықталған ұйымдарда ғана дайындауға рұқсат етіледі; </w:t>
      </w:r>
    </w:p>
    <w:bookmarkEnd w:id="126"/>
    <w:bookmarkStart w:name="z134" w:id="127"/>
    <w:p>
      <w:pPr>
        <w:spacing w:after="0"/>
        <w:ind w:left="0"/>
        <w:jc w:val="both"/>
      </w:pPr>
      <w:r>
        <w:rPr>
          <w:rFonts w:ascii="Times New Roman"/>
          <w:b w:val="false"/>
          <w:i w:val="false"/>
          <w:color w:val="000000"/>
          <w:sz w:val="28"/>
        </w:rPr>
        <w:t xml:space="preserve">
      21) қоғамдық тамақтану ұйымдарында ет турамасы керегіне қарай дайындалады; </w:t>
      </w:r>
    </w:p>
    <w:bookmarkEnd w:id="127"/>
    <w:bookmarkStart w:name="z135" w:id="128"/>
    <w:p>
      <w:pPr>
        <w:spacing w:after="0"/>
        <w:ind w:left="0"/>
        <w:jc w:val="both"/>
      </w:pPr>
      <w:r>
        <w:rPr>
          <w:rFonts w:ascii="Times New Roman"/>
          <w:b w:val="false"/>
          <w:i w:val="false"/>
          <w:color w:val="000000"/>
          <w:sz w:val="28"/>
        </w:rPr>
        <w:t xml:space="preserve">
      22) камералар мен шкафтар салқын болмаса, ет турамасын және еттің жартылай фабрикаттарын сақтауға болмайды. </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2008 жылғы 6 ақпандағы</w:t>
            </w:r>
            <w:r>
              <w:br/>
            </w:r>
            <w:r>
              <w:rPr>
                <w:rFonts w:ascii="Times New Roman"/>
                <w:b w:val="false"/>
                <w:i w:val="false"/>
                <w:color w:val="000000"/>
                <w:sz w:val="20"/>
              </w:rPr>
              <w:t>N 52 бұйрығымен бекітілген</w:t>
            </w:r>
          </w:p>
        </w:tc>
      </w:tr>
    </w:tbl>
    <w:p>
      <w:pPr>
        <w:spacing w:after="0"/>
        <w:ind w:left="0"/>
        <w:jc w:val="left"/>
      </w:pPr>
      <w:r>
        <w:rPr>
          <w:rFonts w:ascii="Times New Roman"/>
          <w:b/>
          <w:i w:val="false"/>
          <w:color w:val="000000"/>
        </w:rPr>
        <w:t xml:space="preserve"> "Іш сүзегі мен қылау ауруларын ескерту жөніндегі</w:t>
      </w:r>
      <w:r>
        <w:br/>
      </w:r>
      <w:r>
        <w:rPr>
          <w:rFonts w:ascii="Times New Roman"/>
          <w:b/>
          <w:i w:val="false"/>
          <w:color w:val="000000"/>
        </w:rPr>
        <w:t>санитарлық-індетке қарсы (профилактикалық) іс-шараларды</w:t>
      </w:r>
      <w:r>
        <w:br/>
      </w:r>
      <w:r>
        <w:rPr>
          <w:rFonts w:ascii="Times New Roman"/>
          <w:b/>
          <w:i w:val="false"/>
          <w:color w:val="000000"/>
        </w:rPr>
        <w:t>ұйымдастыру және жүргізу" санитарлық-эпидемиологиялық</w:t>
      </w:r>
      <w:r>
        <w:br/>
      </w:r>
      <w:r>
        <w:rPr>
          <w:rFonts w:ascii="Times New Roman"/>
          <w:b/>
          <w:i w:val="false"/>
          <w:color w:val="000000"/>
        </w:rPr>
        <w:t>ережелері мен нормалары</w:t>
      </w:r>
      <w:r>
        <w:br/>
      </w:r>
      <w:r>
        <w:rPr>
          <w:rFonts w:ascii="Times New Roman"/>
          <w:b/>
          <w:i w:val="false"/>
          <w:color w:val="000000"/>
        </w:rPr>
        <w:t>1.Жалпы ережелер</w:t>
      </w:r>
    </w:p>
    <w:bookmarkStart w:name="z16" w:id="129"/>
    <w:p>
      <w:pPr>
        <w:spacing w:after="0"/>
        <w:ind w:left="0"/>
        <w:jc w:val="both"/>
      </w:pPr>
      <w:r>
        <w:rPr>
          <w:rFonts w:ascii="Times New Roman"/>
          <w:b w:val="false"/>
          <w:i w:val="false"/>
          <w:color w:val="000000"/>
          <w:sz w:val="28"/>
        </w:rPr>
        <w:t xml:space="preserve">
      1. Осы санитарлық-эпидемиологиялық ережелер (бұдан әрі - санитарлық ереже) іш сүзегі мен қылау ауруларының алдын алу және аурудың деңгейін төмендету жөніндегі санитарлық-індетке қарсы (профилактикалық) және емдеу-диагностикалық іс-шаралардың жүргізу тәртібін анықтайды. </w:t>
      </w:r>
    </w:p>
    <w:bookmarkEnd w:id="129"/>
    <w:bookmarkStart w:name="z17" w:id="130"/>
    <w:p>
      <w:pPr>
        <w:spacing w:after="0"/>
        <w:ind w:left="0"/>
        <w:jc w:val="both"/>
      </w:pPr>
      <w:r>
        <w:rPr>
          <w:rFonts w:ascii="Times New Roman"/>
          <w:b w:val="false"/>
          <w:i w:val="false"/>
          <w:color w:val="000000"/>
          <w:sz w:val="28"/>
        </w:rPr>
        <w:t xml:space="preserve">
      2. Осы санитарлық ережеде мынадай терминдер мен анықтамалар пайдаланылады: </w:t>
      </w:r>
    </w:p>
    <w:bookmarkEnd w:id="130"/>
    <w:bookmarkStart w:name="z18" w:id="131"/>
    <w:p>
      <w:pPr>
        <w:spacing w:after="0"/>
        <w:ind w:left="0"/>
        <w:jc w:val="both"/>
      </w:pPr>
      <w:r>
        <w:rPr>
          <w:rFonts w:ascii="Times New Roman"/>
          <w:b w:val="false"/>
          <w:i w:val="false"/>
          <w:color w:val="000000"/>
          <w:sz w:val="28"/>
        </w:rPr>
        <w:t xml:space="preserve">
      1) бактериятасымалдаушылық - адам немесе жануар ағзасында сақталатын және аурудың клиникалық белгілері болмаса да жұқпалы (паразитарлық) аурудың қоздырғышын қоршаған ортаға бөлетін жұқпа процесінің түрі; </w:t>
      </w:r>
    </w:p>
    <w:bookmarkEnd w:id="131"/>
    <w:bookmarkStart w:name="z19" w:id="132"/>
    <w:p>
      <w:pPr>
        <w:spacing w:after="0"/>
        <w:ind w:left="0"/>
        <w:jc w:val="both"/>
      </w:pPr>
      <w:r>
        <w:rPr>
          <w:rFonts w:ascii="Times New Roman"/>
          <w:b w:val="false"/>
          <w:i w:val="false"/>
          <w:color w:val="000000"/>
          <w:sz w:val="28"/>
        </w:rPr>
        <w:t xml:space="preserve">
      2) іш сүзегі - аш ішектің лимфа жүйесі зақымданып, шырышты қабықшасында жара пайда болатын, жалпы уланудың қайталануы кездесетін, қоздырғыш ауыз және нәжіс қуысы арқылы жұғатын, су, тағам және тұрмыстық жолдармен таралатын, споралық таралумен қатар ұзақ уақытқа бактерия тасымалдаушылықты қалыптастыруға бейім сальмонелла бактериясының (Salmonella Typhi) түрінен болатын жұқпалы бактериялы ауру; </w:t>
      </w:r>
    </w:p>
    <w:bookmarkEnd w:id="132"/>
    <w:bookmarkStart w:name="z20" w:id="133"/>
    <w:p>
      <w:pPr>
        <w:spacing w:after="0"/>
        <w:ind w:left="0"/>
        <w:jc w:val="both"/>
      </w:pPr>
      <w:r>
        <w:rPr>
          <w:rFonts w:ascii="Times New Roman"/>
          <w:b w:val="false"/>
          <w:i w:val="false"/>
          <w:color w:val="000000"/>
          <w:sz w:val="28"/>
        </w:rPr>
        <w:t xml:space="preserve">
      3) декреттелген контингент - айналасындағыларға жұқпалы және паразиттік ауруларды жұқтыру қаупі барынша төніп тұрған қызмет көрсету саласында жұмыс істейтін адамдар; </w:t>
      </w:r>
    </w:p>
    <w:bookmarkEnd w:id="133"/>
    <w:bookmarkStart w:name="z21" w:id="134"/>
    <w:p>
      <w:pPr>
        <w:spacing w:after="0"/>
        <w:ind w:left="0"/>
        <w:jc w:val="both"/>
      </w:pPr>
      <w:r>
        <w:rPr>
          <w:rFonts w:ascii="Times New Roman"/>
          <w:b w:val="false"/>
          <w:i w:val="false"/>
          <w:color w:val="000000"/>
          <w:sz w:val="28"/>
        </w:rPr>
        <w:t xml:space="preserve">
      4) қылаулар - аш ішектің лимфа жүйесі зақымданып, шырышты қабатында жара пайда болатын, қоздырғыш қанмен араласатын, жалпы уланудың қайталануы кездесетін, қоздырғыш ауыз және нәжіс қуысы арқылы жұғатын, әсіресе су және тағам жолдарымен таралатын, ұзақ уақытқа бактерия тасымалдаушы болуға бейім сальмонелла бактериясынан (Salmonella paratyphi) туындайтын жіті жұқпалы бактериялы ауру. Патогенезі және клиникалық белгілері бойынша іш сүзегіне ұқсас келеді, тез басталу және ұзақ ағымды, катаральды құбылыс кезеңімен сипатталады; </w:t>
      </w:r>
    </w:p>
    <w:bookmarkEnd w:id="134"/>
    <w:bookmarkStart w:name="z22" w:id="135"/>
    <w:p>
      <w:pPr>
        <w:spacing w:after="0"/>
        <w:ind w:left="0"/>
        <w:jc w:val="both"/>
      </w:pPr>
      <w:r>
        <w:rPr>
          <w:rFonts w:ascii="Times New Roman"/>
          <w:b w:val="false"/>
          <w:i w:val="false"/>
          <w:color w:val="000000"/>
          <w:sz w:val="28"/>
        </w:rPr>
        <w:t xml:space="preserve">
      5) санация - ағзаны сауықтыру бойынша мақсатты емдеу-алдын алу іс-шараларын жүргізу; </w:t>
      </w:r>
    </w:p>
    <w:bookmarkEnd w:id="135"/>
    <w:bookmarkStart w:name="z23" w:id="136"/>
    <w:p>
      <w:pPr>
        <w:spacing w:after="0"/>
        <w:ind w:left="0"/>
        <w:jc w:val="both"/>
      </w:pPr>
      <w:r>
        <w:rPr>
          <w:rFonts w:ascii="Times New Roman"/>
          <w:b w:val="false"/>
          <w:i w:val="false"/>
          <w:color w:val="000000"/>
          <w:sz w:val="28"/>
        </w:rPr>
        <w:t>
      6) фаготип - типтік бактериофактар құрамына бірдей сезімталдықты сипаттайтын бактериялық штаммдар жиынтығы.</w:t>
      </w:r>
    </w:p>
    <w:bookmarkEnd w:id="136"/>
    <w:bookmarkStart w:name="z24" w:id="137"/>
    <w:p>
      <w:pPr>
        <w:spacing w:after="0"/>
        <w:ind w:left="0"/>
        <w:jc w:val="left"/>
      </w:pPr>
      <w:r>
        <w:rPr>
          <w:rFonts w:ascii="Times New Roman"/>
          <w:b/>
          <w:i w:val="false"/>
          <w:color w:val="000000"/>
        </w:rPr>
        <w:t xml:space="preserve"> 2. Санитарлық-індетке қарсы (профилактикалық) </w:t>
      </w:r>
      <w:r>
        <w:br/>
      </w:r>
      <w:r>
        <w:rPr>
          <w:rFonts w:ascii="Times New Roman"/>
          <w:b/>
          <w:i w:val="false"/>
          <w:color w:val="000000"/>
        </w:rPr>
        <w:t>іс-шараларды ұйымдастыру және өткізу</w:t>
      </w:r>
    </w:p>
    <w:bookmarkEnd w:id="137"/>
    <w:bookmarkStart w:name="z25" w:id="138"/>
    <w:p>
      <w:pPr>
        <w:spacing w:after="0"/>
        <w:ind w:left="0"/>
        <w:jc w:val="both"/>
      </w:pPr>
      <w:r>
        <w:rPr>
          <w:rFonts w:ascii="Times New Roman"/>
          <w:b w:val="false"/>
          <w:i w:val="false"/>
          <w:color w:val="000000"/>
          <w:sz w:val="28"/>
        </w:rPr>
        <w:t xml:space="preserve">
      3. Халықтың іш сүзегі және қылау ауруларымен науқастануын санитарлық-эпидемиологиялық қадағалауға мына санитарлық-індетке қарсы (профилактикалық) іс-шаралар енуі тиіс: </w:t>
      </w:r>
    </w:p>
    <w:bookmarkEnd w:id="138"/>
    <w:bookmarkStart w:name="z26" w:id="139"/>
    <w:p>
      <w:pPr>
        <w:spacing w:after="0"/>
        <w:ind w:left="0"/>
        <w:jc w:val="both"/>
      </w:pPr>
      <w:r>
        <w:rPr>
          <w:rFonts w:ascii="Times New Roman"/>
          <w:b w:val="false"/>
          <w:i w:val="false"/>
          <w:color w:val="000000"/>
          <w:sz w:val="28"/>
        </w:rPr>
        <w:t xml:space="preserve">
      1) елді мекендердің, әсіресе халықтың сүзек, қылау жұқпалы ауруларымен науқастануы бойынша қолайсыз елді мекендердің санитарлық жағдайы туралы ақпаратты талдау; </w:t>
      </w:r>
    </w:p>
    <w:bookmarkEnd w:id="139"/>
    <w:bookmarkStart w:name="z27" w:id="140"/>
    <w:p>
      <w:pPr>
        <w:spacing w:after="0"/>
        <w:ind w:left="0"/>
        <w:jc w:val="both"/>
      </w:pPr>
      <w:r>
        <w:rPr>
          <w:rFonts w:ascii="Times New Roman"/>
          <w:b w:val="false"/>
          <w:i w:val="false"/>
          <w:color w:val="000000"/>
          <w:sz w:val="28"/>
        </w:rPr>
        <w:t xml:space="preserve">
      2) халық арасында қауіпті топтарды анықтау және эпидемиологиялық қадағалауды жүзеге асыру; </w:t>
      </w:r>
    </w:p>
    <w:bookmarkEnd w:id="140"/>
    <w:bookmarkStart w:name="z28" w:id="141"/>
    <w:p>
      <w:pPr>
        <w:spacing w:after="0"/>
        <w:ind w:left="0"/>
        <w:jc w:val="both"/>
      </w:pPr>
      <w:r>
        <w:rPr>
          <w:rFonts w:ascii="Times New Roman"/>
          <w:b w:val="false"/>
          <w:i w:val="false"/>
          <w:color w:val="000000"/>
          <w:sz w:val="28"/>
        </w:rPr>
        <w:t xml:space="preserve">
      3) науқастардан және бактерия тасымалдаушылардан бөлінетін өсінділердің фаготиптерін анықтау; </w:t>
      </w:r>
    </w:p>
    <w:bookmarkEnd w:id="141"/>
    <w:bookmarkStart w:name="z29" w:id="142"/>
    <w:p>
      <w:pPr>
        <w:spacing w:after="0"/>
        <w:ind w:left="0"/>
        <w:jc w:val="both"/>
      </w:pPr>
      <w:r>
        <w:rPr>
          <w:rFonts w:ascii="Times New Roman"/>
          <w:b w:val="false"/>
          <w:i w:val="false"/>
          <w:color w:val="000000"/>
          <w:sz w:val="28"/>
        </w:rPr>
        <w:t xml:space="preserve">
      4) бактерия тасымалдаушыларды анықтау мен санациялау мақсатында аурудан жазылғандарды, әсіресе тамақ кәсіпорындарының қызметкерлері мен басқа да декреттелген контингентті есепке және диспансерлік бақылауға алу; </w:t>
      </w:r>
    </w:p>
    <w:bookmarkEnd w:id="142"/>
    <w:bookmarkStart w:name="z30" w:id="143"/>
    <w:p>
      <w:pPr>
        <w:spacing w:after="0"/>
        <w:ind w:left="0"/>
        <w:jc w:val="both"/>
      </w:pPr>
      <w:r>
        <w:rPr>
          <w:rFonts w:ascii="Times New Roman"/>
          <w:b w:val="false"/>
          <w:i w:val="false"/>
          <w:color w:val="000000"/>
          <w:sz w:val="28"/>
        </w:rPr>
        <w:t xml:space="preserve">
      5) профилактикалық және індетке қарсы іс-шараларды жоспарлау. </w:t>
      </w:r>
    </w:p>
    <w:bookmarkEnd w:id="143"/>
    <w:bookmarkStart w:name="z31" w:id="144"/>
    <w:p>
      <w:pPr>
        <w:spacing w:after="0"/>
        <w:ind w:left="0"/>
        <w:jc w:val="both"/>
      </w:pPr>
      <w:r>
        <w:rPr>
          <w:rFonts w:ascii="Times New Roman"/>
          <w:b w:val="false"/>
          <w:i w:val="false"/>
          <w:color w:val="000000"/>
          <w:sz w:val="28"/>
        </w:rPr>
        <w:t xml:space="preserve">
      4. Сүзек, қылау жұқпаларының алдын алу іс-шаралары қоздырғыштардың су, тамақ арқылы берілуін ескертетін санитарлық-гигиеналық іс-шараларды өткізуге бағытталады. Мына объектілердің санитарлық-техникалық жағдайына: </w:t>
      </w:r>
    </w:p>
    <w:bookmarkEnd w:id="144"/>
    <w:bookmarkStart w:name="z32" w:id="145"/>
    <w:p>
      <w:pPr>
        <w:spacing w:after="0"/>
        <w:ind w:left="0"/>
        <w:jc w:val="both"/>
      </w:pPr>
      <w:r>
        <w:rPr>
          <w:rFonts w:ascii="Times New Roman"/>
          <w:b w:val="false"/>
          <w:i w:val="false"/>
          <w:color w:val="000000"/>
          <w:sz w:val="28"/>
        </w:rPr>
        <w:t xml:space="preserve">
      1) сумен қамтамасыз ету жүйелеріне, орталықтандырылған, орталықтандырылмаған сумен қамтамасыз ету көздеріне, бас су шығару құрылыстарына, су көздерін санитарлық қорғау зоналарына; </w:t>
      </w:r>
    </w:p>
    <w:bookmarkEnd w:id="145"/>
    <w:bookmarkStart w:name="z33" w:id="146"/>
    <w:p>
      <w:pPr>
        <w:spacing w:after="0"/>
        <w:ind w:left="0"/>
        <w:jc w:val="both"/>
      </w:pPr>
      <w:r>
        <w:rPr>
          <w:rFonts w:ascii="Times New Roman"/>
          <w:b w:val="false"/>
          <w:i w:val="false"/>
          <w:color w:val="000000"/>
          <w:sz w:val="28"/>
        </w:rPr>
        <w:t xml:space="preserve">
      2) тамақ өнімдерін шығару өнеркәсіптеріне, азық-түлік саудасына, қоғамдық тамақтануға; </w:t>
      </w:r>
    </w:p>
    <w:bookmarkEnd w:id="146"/>
    <w:bookmarkStart w:name="z34" w:id="147"/>
    <w:p>
      <w:pPr>
        <w:spacing w:after="0"/>
        <w:ind w:left="0"/>
        <w:jc w:val="both"/>
      </w:pPr>
      <w:r>
        <w:rPr>
          <w:rFonts w:ascii="Times New Roman"/>
          <w:b w:val="false"/>
          <w:i w:val="false"/>
          <w:color w:val="000000"/>
          <w:sz w:val="28"/>
        </w:rPr>
        <w:t xml:space="preserve">
      3) кәріз жүйелеріне санитарлық-эпидемиологиялық қадағалау жүргізіледі. </w:t>
      </w:r>
    </w:p>
    <w:bookmarkEnd w:id="147"/>
    <w:bookmarkStart w:name="z35" w:id="148"/>
    <w:p>
      <w:pPr>
        <w:spacing w:after="0"/>
        <w:ind w:left="0"/>
        <w:jc w:val="both"/>
      </w:pPr>
      <w:r>
        <w:rPr>
          <w:rFonts w:ascii="Times New Roman"/>
          <w:b w:val="false"/>
          <w:i w:val="false"/>
          <w:color w:val="000000"/>
          <w:sz w:val="28"/>
        </w:rPr>
        <w:t xml:space="preserve">
      5. Нормативтік құқықтық актілерді мемлекеттік тіркеу тізімінде 2003 жылғы 12 қарашада N 2556 болып тіркелген "Халықтың декреттелген тобына міндетті түрде медициналық бақылау жүргізу ережесін бекіту туралы" Қазақстан Республикасы Денсаулық сақтау министрінің 2003 жылғы 20 қазандағы N 766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халықтың декреттелген тобына міндетті медициналық бақылауды жүргізу қажет. </w:t>
      </w:r>
    </w:p>
    <w:bookmarkEnd w:id="148"/>
    <w:bookmarkStart w:name="z36" w:id="149"/>
    <w:p>
      <w:pPr>
        <w:spacing w:after="0"/>
        <w:ind w:left="0"/>
        <w:jc w:val="both"/>
      </w:pPr>
      <w:r>
        <w:rPr>
          <w:rFonts w:ascii="Times New Roman"/>
          <w:b w:val="false"/>
          <w:i w:val="false"/>
          <w:color w:val="000000"/>
          <w:sz w:val="28"/>
        </w:rPr>
        <w:t xml:space="preserve">
      6. Дәрігерлік қараудан соң декреттелген контингенттің ішіндегі адамдар жұмысқа қабылданар алдында қанның сарысуын тікелей гемоагглютинация әсеріне қою жолымен (бұдан әрі - ТГАӘ) серологиялық тексеруге және бір реттік нәжісі мен зәріне бактериялогиялық зерттеуге жатуы тиіс. Бұл адамдар серологиялық және бактериялогиялық тексерудің қорытындысы теріс болып, басқа қарсы көрсеткіштер болмаса жұмысқа жіберіледі. </w:t>
      </w:r>
    </w:p>
    <w:bookmarkEnd w:id="149"/>
    <w:p>
      <w:pPr>
        <w:spacing w:after="0"/>
        <w:ind w:left="0"/>
        <w:jc w:val="both"/>
      </w:pPr>
      <w:r>
        <w:rPr>
          <w:rFonts w:ascii="Times New Roman"/>
          <w:b w:val="false"/>
          <w:i w:val="false"/>
          <w:color w:val="000000"/>
          <w:sz w:val="28"/>
        </w:rPr>
        <w:t xml:space="preserve">
      ТГАӘ-дың қорытындысы оң болған жағдайда 1-2 күн сайын дәретін бес рет бактериялогиялық тексеруден қосымша өткізу қажет. Бұл тексерудің нәтижесі теріс болған жағдайда өтке бір реттік бактериялық зерттеу жүргізілуі қажет. Дәреті мен өтін бактериялогиялық тексерудің нәтижесі теріс болған адамдар жұмысқа жіберіледі. </w:t>
      </w:r>
    </w:p>
    <w:p>
      <w:pPr>
        <w:spacing w:after="0"/>
        <w:ind w:left="0"/>
        <w:jc w:val="both"/>
      </w:pPr>
      <w:r>
        <w:rPr>
          <w:rFonts w:ascii="Times New Roman"/>
          <w:b w:val="false"/>
          <w:i w:val="false"/>
          <w:color w:val="000000"/>
          <w:sz w:val="28"/>
        </w:rPr>
        <w:t xml:space="preserve">
      Бактериологиялық және серологиялық зерттеудің нәтижесі оң болған адамдар бактериятасымалдаушы ретінде қарастырылуы тиіс. Оларға емдеу жүргізу, есепке алу, медициналық бақылау белгілеу керек. Осындай жағдайда олар эпидемиялық қауіп төндіруі мүмкін жұмыстан босатылады. </w:t>
      </w:r>
    </w:p>
    <w:bookmarkStart w:name="z37" w:id="150"/>
    <w:p>
      <w:pPr>
        <w:spacing w:after="0"/>
        <w:ind w:left="0"/>
        <w:jc w:val="both"/>
      </w:pPr>
      <w:r>
        <w:rPr>
          <w:rFonts w:ascii="Times New Roman"/>
          <w:b w:val="false"/>
          <w:i w:val="false"/>
          <w:color w:val="000000"/>
          <w:sz w:val="28"/>
        </w:rPr>
        <w:t xml:space="preserve">
      7. Тамақтандыру, сумен қамтамасыз ету саласының және басқа декреттелген контингенттің осы жұқпалар бойынша эпидемиялық қолайлы болған кезде іш сүзегі мен қылаудың қоздырғышын тасымалдаушылыққа жоспарлы профилактикалық зертханалық зерттеулерден өтпейді. </w:t>
      </w:r>
    </w:p>
    <w:bookmarkEnd w:id="150"/>
    <w:bookmarkStart w:name="z38" w:id="151"/>
    <w:p>
      <w:pPr>
        <w:spacing w:after="0"/>
        <w:ind w:left="0"/>
        <w:jc w:val="both"/>
      </w:pPr>
      <w:r>
        <w:rPr>
          <w:rFonts w:ascii="Times New Roman"/>
          <w:b w:val="false"/>
          <w:i w:val="false"/>
          <w:color w:val="000000"/>
          <w:sz w:val="28"/>
        </w:rPr>
        <w:t xml:space="preserve">
      8. Қазақстан Республикасы Үкіметінің 2003 жылғы 23 мамырдағы  </w:t>
      </w:r>
      <w:r>
        <w:rPr>
          <w:rFonts w:ascii="Times New Roman"/>
          <w:b w:val="false"/>
          <w:i w:val="false"/>
          <w:color w:val="000000"/>
          <w:sz w:val="28"/>
        </w:rPr>
        <w:t xml:space="preserve">N 488 </w:t>
      </w:r>
      <w:r>
        <w:rPr>
          <w:rFonts w:ascii="Times New Roman"/>
          <w:b w:val="false"/>
          <w:i w:val="false"/>
          <w:color w:val="000000"/>
          <w:sz w:val="28"/>
        </w:rPr>
        <w:t xml:space="preserve">"Халықты жұқпалы ауруларға қарсы вакциналауды жақсарту жөніндегі шаралар туралы" қаулысына сәйкес </w:t>
      </w:r>
      <w:r>
        <w:rPr>
          <w:rFonts w:ascii="Times New Roman"/>
          <w:b w:val="false"/>
          <w:i w:val="false"/>
          <w:color w:val="000000"/>
          <w:sz w:val="28"/>
        </w:rPr>
        <w:t>халықтың мына санаты</w:t>
      </w:r>
      <w:r>
        <w:rPr>
          <w:rFonts w:ascii="Times New Roman"/>
          <w:b w:val="false"/>
          <w:i w:val="false"/>
          <w:color w:val="000000"/>
          <w:sz w:val="28"/>
        </w:rPr>
        <w:t xml:space="preserve"> іш сүзегіне қарсы егіледі: </w:t>
      </w:r>
    </w:p>
    <w:bookmarkEnd w:id="151"/>
    <w:bookmarkStart w:name="z39" w:id="152"/>
    <w:p>
      <w:pPr>
        <w:spacing w:after="0"/>
        <w:ind w:left="0"/>
        <w:jc w:val="both"/>
      </w:pPr>
      <w:r>
        <w:rPr>
          <w:rFonts w:ascii="Times New Roman"/>
          <w:b w:val="false"/>
          <w:i w:val="false"/>
          <w:color w:val="000000"/>
          <w:sz w:val="28"/>
        </w:rPr>
        <w:t xml:space="preserve">
      1) кәріз жүйесін тазалайтын және қоқыстарды жинайтын зарарсыздандыратын құрылыстардың, елді мекендерді санитарлық тазалаумен айналысатын объектілердің жұмысшылары; </w:t>
      </w:r>
    </w:p>
    <w:bookmarkEnd w:id="152"/>
    <w:bookmarkStart w:name="z40" w:id="153"/>
    <w:p>
      <w:pPr>
        <w:spacing w:after="0"/>
        <w:ind w:left="0"/>
        <w:jc w:val="both"/>
      </w:pPr>
      <w:r>
        <w:rPr>
          <w:rFonts w:ascii="Times New Roman"/>
          <w:b w:val="false"/>
          <w:i w:val="false"/>
          <w:color w:val="000000"/>
          <w:sz w:val="28"/>
        </w:rPr>
        <w:t xml:space="preserve">
      2) жұқпалы ауруханалардың, ішек жұқпалы аурулары науқастарына арналған бөлімшелердің медициналық қызметкерлері, бактериологиялық зертханалардың қызметкерлері; </w:t>
      </w:r>
    </w:p>
    <w:bookmarkEnd w:id="153"/>
    <w:bookmarkStart w:name="z41" w:id="154"/>
    <w:p>
      <w:pPr>
        <w:spacing w:after="0"/>
        <w:ind w:left="0"/>
        <w:jc w:val="both"/>
      </w:pPr>
      <w:r>
        <w:rPr>
          <w:rFonts w:ascii="Times New Roman"/>
          <w:b w:val="false"/>
          <w:i w:val="false"/>
          <w:color w:val="000000"/>
          <w:sz w:val="28"/>
        </w:rPr>
        <w:t xml:space="preserve">
      3) елді мекендерде тұрудың эпидемиологиялық жағдайы мен санитарлық-гигиеналық жағдайларға сәйкес және төтенше жағдайлар кезінде эпидемиялық көрсеткіштері бойынша қатынаста болғандар. </w:t>
      </w:r>
    </w:p>
    <w:bookmarkEnd w:id="154"/>
    <w:bookmarkStart w:name="z42" w:id="155"/>
    <w:p>
      <w:pPr>
        <w:spacing w:after="0"/>
        <w:ind w:left="0"/>
        <w:jc w:val="both"/>
      </w:pPr>
      <w:r>
        <w:rPr>
          <w:rFonts w:ascii="Times New Roman"/>
          <w:b w:val="false"/>
          <w:i w:val="false"/>
          <w:color w:val="000000"/>
          <w:sz w:val="28"/>
        </w:rPr>
        <w:t xml:space="preserve">
      9. Іш сүзегі немесе қылау ошақтарында мынадай індетке қарсы іс-шараларды: </w:t>
      </w:r>
    </w:p>
    <w:bookmarkEnd w:id="155"/>
    <w:bookmarkStart w:name="z43" w:id="156"/>
    <w:p>
      <w:pPr>
        <w:spacing w:after="0"/>
        <w:ind w:left="0"/>
        <w:jc w:val="both"/>
      </w:pPr>
      <w:r>
        <w:rPr>
          <w:rFonts w:ascii="Times New Roman"/>
          <w:b w:val="false"/>
          <w:i w:val="false"/>
          <w:color w:val="000000"/>
          <w:sz w:val="28"/>
        </w:rPr>
        <w:t xml:space="preserve">
      1) барлық науқастарды сұрау, тексеру, қызуын өлшеу, зертханалық тексеру арқылы анықтау; </w:t>
      </w:r>
    </w:p>
    <w:bookmarkEnd w:id="156"/>
    <w:bookmarkStart w:name="z44" w:id="157"/>
    <w:p>
      <w:pPr>
        <w:spacing w:after="0"/>
        <w:ind w:left="0"/>
        <w:jc w:val="both"/>
      </w:pPr>
      <w:r>
        <w:rPr>
          <w:rFonts w:ascii="Times New Roman"/>
          <w:b w:val="false"/>
          <w:i w:val="false"/>
          <w:color w:val="000000"/>
          <w:sz w:val="28"/>
        </w:rPr>
        <w:t xml:space="preserve">
      2) іш сүзегімен және қылаумен ауырған науқастарды уақтылы оңашалау; </w:t>
      </w:r>
    </w:p>
    <w:bookmarkEnd w:id="157"/>
    <w:bookmarkStart w:name="z45" w:id="158"/>
    <w:p>
      <w:pPr>
        <w:spacing w:after="0"/>
        <w:ind w:left="0"/>
        <w:jc w:val="both"/>
      </w:pPr>
      <w:r>
        <w:rPr>
          <w:rFonts w:ascii="Times New Roman"/>
          <w:b w:val="false"/>
          <w:i w:val="false"/>
          <w:color w:val="000000"/>
          <w:sz w:val="28"/>
        </w:rPr>
        <w:t xml:space="preserve">
      3) іш сүзек немесе қылаумен бұрын науқастанған адамдарды, жұқтыру қаупі туындаған адамдарды, декреттелген контингентті (күдікті тағамдар мен суды қолданған, науқастармен араласқан) зертханалық анықтау және зертханалық зерттеу жүргізу; </w:t>
      </w:r>
    </w:p>
    <w:bookmarkEnd w:id="158"/>
    <w:bookmarkStart w:name="z46" w:id="159"/>
    <w:p>
      <w:pPr>
        <w:spacing w:after="0"/>
        <w:ind w:left="0"/>
        <w:jc w:val="both"/>
      </w:pPr>
      <w:r>
        <w:rPr>
          <w:rFonts w:ascii="Times New Roman"/>
          <w:b w:val="false"/>
          <w:i w:val="false"/>
          <w:color w:val="000000"/>
          <w:sz w:val="28"/>
        </w:rPr>
        <w:t xml:space="preserve">
      4) осы ережелер мен нормалардың 9-тармақ 3-тармақшасында көрсетілген, барлық бір рет ауырған адамдардың ошағына нәжісін бір рет бактериялогиялық тексеруді және қанның құрамындағы сарысуын ТГАӘ-ға тексеруді жүргізу керек. ТГАӘ қорытындысы оң болған адамдардың зәрі мен нәжісін бес рет қайталап бактериялогиялық тексеріледі; </w:t>
      </w:r>
    </w:p>
    <w:bookmarkEnd w:id="159"/>
    <w:bookmarkStart w:name="z47" w:id="160"/>
    <w:p>
      <w:pPr>
        <w:spacing w:after="0"/>
        <w:ind w:left="0"/>
        <w:jc w:val="both"/>
      </w:pPr>
      <w:r>
        <w:rPr>
          <w:rFonts w:ascii="Times New Roman"/>
          <w:b w:val="false"/>
          <w:i w:val="false"/>
          <w:color w:val="000000"/>
          <w:sz w:val="28"/>
        </w:rPr>
        <w:t xml:space="preserve">
      5) топтық ауру пайда болған жағдайда, жұқпаның көзі болуы мүмкін күдіктілерге зертханалық тексеру жүргізу керек. Зертханалық тексеруге кемінде 2 күн сайын үш рет нәжісі мен зәрін бактериологиялық тексеруді және бір рет қан сарысуын ТГАӘ әдісімен тексеру енуі тиіс. ТГАӘ қорытындысы оң адамдар 2 күн сайын кемінде қосымша бес рет нәжісі мен зәрін бактериялогиялық тексеруге тапсырады, ал тексерудің нәтижесі теріс болғанда бір рет өті тексерілуі; </w:t>
      </w:r>
    </w:p>
    <w:bookmarkEnd w:id="160"/>
    <w:bookmarkStart w:name="z48" w:id="161"/>
    <w:p>
      <w:pPr>
        <w:spacing w:after="0"/>
        <w:ind w:left="0"/>
        <w:jc w:val="both"/>
      </w:pPr>
      <w:r>
        <w:rPr>
          <w:rFonts w:ascii="Times New Roman"/>
          <w:b w:val="false"/>
          <w:i w:val="false"/>
          <w:color w:val="000000"/>
          <w:sz w:val="28"/>
        </w:rPr>
        <w:t xml:space="preserve">
      6) іш сүзегімен немесе қылаумен ауырған науқаспен үйінде араласқан декреттелген контингент құрамындағы адамдар, науқасты ауруханаға жатқызып, үйге соңғы дезинфекция өткізіп, оның нәжісін, зәрін бір реттік бактериологиялық тексерудің және ТГАӘ теріс қорытындысын алғанға дейін уақытша жұмысынан шеттетілуі тиіс; </w:t>
      </w:r>
    </w:p>
    <w:bookmarkEnd w:id="161"/>
    <w:bookmarkStart w:name="z49" w:id="162"/>
    <w:p>
      <w:pPr>
        <w:spacing w:after="0"/>
        <w:ind w:left="0"/>
        <w:jc w:val="both"/>
      </w:pPr>
      <w:r>
        <w:rPr>
          <w:rFonts w:ascii="Times New Roman"/>
          <w:b w:val="false"/>
          <w:i w:val="false"/>
          <w:color w:val="000000"/>
          <w:sz w:val="28"/>
        </w:rPr>
        <w:t xml:space="preserve">
      7) жұқтыру қаупіне ұшыраған адамдар зертханалық тексерумен қатар медициналық қадағалануы және күнделікті дәрігерлік қаралуы әрі соңғы науқасты оңашалау сәтінен бастап, іш сүзегі кезінде 21 күн және қылау кезінде 14 күн бойы дене қызуы өлшенуі тиіс; </w:t>
      </w:r>
    </w:p>
    <w:bookmarkEnd w:id="162"/>
    <w:bookmarkStart w:name="z50" w:id="163"/>
    <w:p>
      <w:pPr>
        <w:spacing w:after="0"/>
        <w:ind w:left="0"/>
        <w:jc w:val="both"/>
      </w:pPr>
      <w:r>
        <w:rPr>
          <w:rFonts w:ascii="Times New Roman"/>
          <w:b w:val="false"/>
          <w:i w:val="false"/>
          <w:color w:val="000000"/>
          <w:sz w:val="28"/>
        </w:rPr>
        <w:t xml:space="preserve">
      8) іш сүзегімен және қылаумен ауыратыны анықталған науқастар мен бактерия тасушылар тез арада оңашаланып, емдеу мекемелеріне тексеруге және емдеуге жіберіледі. </w:t>
      </w:r>
    </w:p>
    <w:bookmarkEnd w:id="163"/>
    <w:bookmarkStart w:name="z51" w:id="164"/>
    <w:p>
      <w:pPr>
        <w:spacing w:after="0"/>
        <w:ind w:left="0"/>
        <w:jc w:val="both"/>
      </w:pPr>
      <w:r>
        <w:rPr>
          <w:rFonts w:ascii="Times New Roman"/>
          <w:b w:val="false"/>
          <w:i w:val="false"/>
          <w:color w:val="000000"/>
          <w:sz w:val="28"/>
        </w:rPr>
        <w:t xml:space="preserve">
      10. Іш сүзегі мен қылаудың ошағындағы жедел алдын алу эпидемиологиялық жағдайға байланысты эпидемиологтың тағайындауымен жүргізілуі тиіс. Іш сүзегі ошағында ішсүзектік, қылаудың ошағында көпвалентті салмонолездік бактериофаг беріледі. Бактериофагты жасына және қолдану нұсқаулығына сәйкес беру керек. Бактерияфагты бірінші рет беру материалды бактериялогиялық тексеруге алғаннан кейін жүргізілуі тиіс. Реконвалесценттерге де бактерияфаг беріледі. </w:t>
      </w:r>
    </w:p>
    <w:bookmarkEnd w:id="164"/>
    <w:bookmarkStart w:name="z52" w:id="165"/>
    <w:p>
      <w:pPr>
        <w:spacing w:after="0"/>
        <w:ind w:left="0"/>
        <w:jc w:val="both"/>
      </w:pPr>
      <w:r>
        <w:rPr>
          <w:rFonts w:ascii="Times New Roman"/>
          <w:b w:val="false"/>
          <w:i w:val="false"/>
          <w:color w:val="000000"/>
          <w:sz w:val="28"/>
        </w:rPr>
        <w:t xml:space="preserve">
      11. Іш сүзегі мен қылау ошақтарында дезинфекциялық іс-шаралар міндетті түрде жүргізілу керек: </w:t>
      </w:r>
    </w:p>
    <w:bookmarkEnd w:id="165"/>
    <w:bookmarkStart w:name="z53" w:id="166"/>
    <w:p>
      <w:pPr>
        <w:spacing w:after="0"/>
        <w:ind w:left="0"/>
        <w:jc w:val="both"/>
      </w:pPr>
      <w:r>
        <w:rPr>
          <w:rFonts w:ascii="Times New Roman"/>
          <w:b w:val="false"/>
          <w:i w:val="false"/>
          <w:color w:val="000000"/>
          <w:sz w:val="28"/>
        </w:rPr>
        <w:t xml:space="preserve">
      1) ағымдық дезинфекцияны науқасты анықтаған сәттен бастап ауруханаға жатқанға дейінгі кезеңде, реконвалесценттерде ауруханадан шыққаннан кейін үш ай бойына жүргізу қажет; </w:t>
      </w:r>
    </w:p>
    <w:bookmarkEnd w:id="166"/>
    <w:bookmarkStart w:name="z54" w:id="167"/>
    <w:p>
      <w:pPr>
        <w:spacing w:after="0"/>
        <w:ind w:left="0"/>
        <w:jc w:val="both"/>
      </w:pPr>
      <w:r>
        <w:rPr>
          <w:rFonts w:ascii="Times New Roman"/>
          <w:b w:val="false"/>
          <w:i w:val="false"/>
          <w:color w:val="000000"/>
          <w:sz w:val="28"/>
        </w:rPr>
        <w:t xml:space="preserve">
      2) ағымдық дезинфекцияны емдеу мекемесінің медицина қызметкері ұйымдастыруы, ал оны науқасты күтуші адам, реконвалесцент өзі немесе бактериятасушы жүргізеді; </w:t>
      </w:r>
    </w:p>
    <w:bookmarkEnd w:id="167"/>
    <w:bookmarkStart w:name="z55" w:id="168"/>
    <w:p>
      <w:pPr>
        <w:spacing w:after="0"/>
        <w:ind w:left="0"/>
        <w:jc w:val="both"/>
      </w:pPr>
      <w:r>
        <w:rPr>
          <w:rFonts w:ascii="Times New Roman"/>
          <w:b w:val="false"/>
          <w:i w:val="false"/>
          <w:color w:val="000000"/>
          <w:sz w:val="28"/>
        </w:rPr>
        <w:t xml:space="preserve">
      3) қорытынды дезинфекцияны дезинфекция станциялары немесе санитариялық-эпидемиологиялық қызмет органдарының (ұйымдарының) дезинфекциялау бөлімдері (бөлімшелері), ауылдық жерлерде - ауылдық дәрігерлік ауруханалар, амбулаториялар жүргізеді; </w:t>
      </w:r>
    </w:p>
    <w:bookmarkEnd w:id="168"/>
    <w:bookmarkStart w:name="z56" w:id="169"/>
    <w:p>
      <w:pPr>
        <w:spacing w:after="0"/>
        <w:ind w:left="0"/>
        <w:jc w:val="both"/>
      </w:pPr>
      <w:r>
        <w:rPr>
          <w:rFonts w:ascii="Times New Roman"/>
          <w:b w:val="false"/>
          <w:i w:val="false"/>
          <w:color w:val="000000"/>
          <w:sz w:val="28"/>
        </w:rPr>
        <w:t xml:space="preserve">
      4) қорытынды дезинфекцияны қалаларда науқасты ауруханаға жатқызғаннан кейін 6 сағаттан, ал ауылдық жерде - 12 сағаттан асырмай жүргізеді;  </w:t>
      </w:r>
    </w:p>
    <w:bookmarkEnd w:id="169"/>
    <w:bookmarkStart w:name="z57" w:id="170"/>
    <w:p>
      <w:pPr>
        <w:spacing w:after="0"/>
        <w:ind w:left="0"/>
        <w:jc w:val="both"/>
      </w:pPr>
      <w:r>
        <w:rPr>
          <w:rFonts w:ascii="Times New Roman"/>
          <w:b w:val="false"/>
          <w:i w:val="false"/>
          <w:color w:val="000000"/>
          <w:sz w:val="28"/>
        </w:rPr>
        <w:t xml:space="preserve">
      5) амбулаториялық-емханалық қабылдауда немесе емдеу-алдын алу мекемесінде іш сүзегімен немесе қылаумен ауыратын науқас анықталған жағдайда, науқас болған үй-жайларда оны оқшаулағаннан кейін аталған мекеме қызметкерлерінің күшімен қорытынды дезинфекциялау жүргізіледі. </w:t>
      </w:r>
    </w:p>
    <w:bookmarkEnd w:id="170"/>
    <w:bookmarkStart w:name="z58" w:id="171"/>
    <w:p>
      <w:pPr>
        <w:spacing w:after="0"/>
        <w:ind w:left="0"/>
        <w:jc w:val="left"/>
      </w:pPr>
      <w:r>
        <w:rPr>
          <w:rFonts w:ascii="Times New Roman"/>
          <w:b/>
          <w:i w:val="false"/>
          <w:color w:val="000000"/>
        </w:rPr>
        <w:t xml:space="preserve"> 3. Науқастарды диагностикалау, ауруханаға жатқызу</w:t>
      </w:r>
    </w:p>
    <w:bookmarkEnd w:id="171"/>
    <w:bookmarkStart w:name="z59" w:id="172"/>
    <w:p>
      <w:pPr>
        <w:spacing w:after="0"/>
        <w:ind w:left="0"/>
        <w:jc w:val="both"/>
      </w:pPr>
      <w:r>
        <w:rPr>
          <w:rFonts w:ascii="Times New Roman"/>
          <w:b w:val="false"/>
          <w:i w:val="false"/>
          <w:color w:val="000000"/>
          <w:sz w:val="28"/>
        </w:rPr>
        <w:t xml:space="preserve">
      12. Іш сүзегімен немесе қылаумен ауырған науқастарды, бактерия тасымалдаушыларды уақтылы анықтауды, оқшаулауды және емдеуді меншік нысанына қарамастан, барлық денсаулық сақтау ұйымдарының медицина қызметкерлері науқас медицина мекемелеріне қаралған кездегі клиникалық және зертханалық деректердің негізінде, сондай-ақ белсенді анықтау жолымен жүзеге асырады. </w:t>
      </w:r>
    </w:p>
    <w:bookmarkEnd w:id="172"/>
    <w:bookmarkStart w:name="z60" w:id="173"/>
    <w:p>
      <w:pPr>
        <w:spacing w:after="0"/>
        <w:ind w:left="0"/>
        <w:jc w:val="both"/>
      </w:pPr>
      <w:r>
        <w:rPr>
          <w:rFonts w:ascii="Times New Roman"/>
          <w:b w:val="false"/>
          <w:i w:val="false"/>
          <w:color w:val="000000"/>
          <w:sz w:val="28"/>
        </w:rPr>
        <w:t xml:space="preserve">
      13. Ауруды диагностикалағанда ең бастысы гемокультураның бөлінуі болуы тиіс. Гемокультураны бөлу үшін қан алу аурудың барлық кезеңінде жүргізілуі тиіс. Қанның бірінші егілуі антибактериялық терапия алдында жүргізілуі қажет. Ауруды диагностикалау үшін нәжіскультурасы, зәркультурасы, өтті зерттеуді, серологиялық диагностиканы (Видаль әсері,ТПГӘ) жүргізу керек. </w:t>
      </w:r>
    </w:p>
    <w:bookmarkEnd w:id="173"/>
    <w:bookmarkStart w:name="z61" w:id="174"/>
    <w:p>
      <w:pPr>
        <w:spacing w:after="0"/>
        <w:ind w:left="0"/>
        <w:jc w:val="both"/>
      </w:pPr>
      <w:r>
        <w:rPr>
          <w:rFonts w:ascii="Times New Roman"/>
          <w:b w:val="false"/>
          <w:i w:val="false"/>
          <w:color w:val="000000"/>
          <w:sz w:val="28"/>
        </w:rPr>
        <w:t xml:space="preserve">
      14. Диагнозы қойылмаған науқастар, дене қызуы 3 және одан да көп күн бойы түспегендер іш сүзегіне тексеріледі. </w:t>
      </w:r>
    </w:p>
    <w:bookmarkEnd w:id="174"/>
    <w:bookmarkStart w:name="z62" w:id="175"/>
    <w:p>
      <w:pPr>
        <w:spacing w:after="0"/>
        <w:ind w:left="0"/>
        <w:jc w:val="both"/>
      </w:pPr>
      <w:r>
        <w:rPr>
          <w:rFonts w:ascii="Times New Roman"/>
          <w:b w:val="false"/>
          <w:i w:val="false"/>
          <w:color w:val="000000"/>
          <w:sz w:val="28"/>
        </w:rPr>
        <w:t xml:space="preserve">
      15. Іш сүзегімен және қылаудың А мен В түрімен ауыратын барлық науқастар жұқпалы аурулар стационарына жатқызылады. </w:t>
      </w:r>
    </w:p>
    <w:bookmarkEnd w:id="175"/>
    <w:bookmarkStart w:name="z63" w:id="176"/>
    <w:p>
      <w:pPr>
        <w:spacing w:after="0"/>
        <w:ind w:left="0"/>
        <w:jc w:val="both"/>
      </w:pPr>
      <w:r>
        <w:rPr>
          <w:rFonts w:ascii="Times New Roman"/>
          <w:b w:val="false"/>
          <w:i w:val="false"/>
          <w:color w:val="000000"/>
          <w:sz w:val="28"/>
        </w:rPr>
        <w:t xml:space="preserve">
      16. Науқастарды ауруханадан шығару,антибиотикті тоқтатқаннан кейін 5 күннен соң 3 реттен кем емес, содан соң 5 күн сайын нәжісі мен зәрін бактериялогиялық тексеруден өткізген соң, қызбасы 21 күн қалыпты болғанда жүзеге асырылуы тиіс. Сонымен бірге, ауруханадан шығардан 7-10 күн бұрын, дуоденальды құрамды себу жүргізу қажет. </w:t>
      </w:r>
    </w:p>
    <w:bookmarkEnd w:id="176"/>
    <w:bookmarkStart w:name="z64" w:id="177"/>
    <w:p>
      <w:pPr>
        <w:spacing w:after="0"/>
        <w:ind w:left="0"/>
        <w:jc w:val="left"/>
      </w:pPr>
      <w:r>
        <w:rPr>
          <w:rFonts w:ascii="Times New Roman"/>
          <w:b/>
          <w:i w:val="false"/>
          <w:color w:val="000000"/>
        </w:rPr>
        <w:t xml:space="preserve"> 4. Бұрын ауырғандарды диспансерлік бақылау</w:t>
      </w:r>
    </w:p>
    <w:bookmarkEnd w:id="177"/>
    <w:bookmarkStart w:name="z65" w:id="178"/>
    <w:p>
      <w:pPr>
        <w:spacing w:after="0"/>
        <w:ind w:left="0"/>
        <w:jc w:val="both"/>
      </w:pPr>
      <w:r>
        <w:rPr>
          <w:rFonts w:ascii="Times New Roman"/>
          <w:b w:val="false"/>
          <w:i w:val="false"/>
          <w:color w:val="000000"/>
          <w:sz w:val="28"/>
        </w:rPr>
        <w:t xml:space="preserve">
      17. Іш сүзегімен және қылаумен бұрын ауырған барлық науқастар ауруханадан шыққан соң, 2 аптада 1 рет қызуы өлшеніп, медициналық бақылауға алынуы тиіс. Стационардан шыққаннан соң 10 күннен кейін, реконваленценттерді бактериологиялық бактериятасымалдаушылыққа тексеруді бастау керек, ол үшін кемінде 2 күн сайын нәжіс пен зәр бес рет зерттеледі. 3 ай бойы ай сайын бір рет зәр мен нәжісін бактериялогиялық зерттеу жүргізіледі. </w:t>
      </w:r>
    </w:p>
    <w:bookmarkEnd w:id="178"/>
    <w:p>
      <w:pPr>
        <w:spacing w:after="0"/>
        <w:ind w:left="0"/>
        <w:jc w:val="both"/>
      </w:pPr>
      <w:r>
        <w:rPr>
          <w:rFonts w:ascii="Times New Roman"/>
          <w:b w:val="false"/>
          <w:i w:val="false"/>
          <w:color w:val="000000"/>
          <w:sz w:val="28"/>
        </w:rPr>
        <w:t xml:space="preserve">
      Ауруханадан шыққаннан кейінгі 3 ай ішіндегі бактериялық тексерудің қорытындысы оң болған жағдайда, қаралушы жіті тасымалдаушы болып есептеледі. </w:t>
      </w:r>
    </w:p>
    <w:p>
      <w:pPr>
        <w:spacing w:after="0"/>
        <w:ind w:left="0"/>
        <w:jc w:val="both"/>
      </w:pPr>
      <w:r>
        <w:rPr>
          <w:rFonts w:ascii="Times New Roman"/>
          <w:b w:val="false"/>
          <w:i w:val="false"/>
          <w:color w:val="000000"/>
          <w:sz w:val="28"/>
        </w:rPr>
        <w:t xml:space="preserve">
      Бақылаудың төртiншi айында бактериялогиялық зерттеу өт және ТГАӘ-ға цистеинмен қанның сарысуын зерттеу керек. Барлық зерттеулердің қорытындысы теріс болған жағдайда ауырған адам диспансерлік бақылаудан шығарылады. </w:t>
      </w:r>
    </w:p>
    <w:p>
      <w:pPr>
        <w:spacing w:after="0"/>
        <w:ind w:left="0"/>
        <w:jc w:val="both"/>
      </w:pPr>
      <w:r>
        <w:rPr>
          <w:rFonts w:ascii="Times New Roman"/>
          <w:b w:val="false"/>
          <w:i w:val="false"/>
          <w:color w:val="000000"/>
          <w:sz w:val="28"/>
        </w:rPr>
        <w:t xml:space="preserve">
      Серологиялық тексерудің нәтижесі оң болған кезде нәжіс пен зәрге бес рет бактериялогиялық зерттеу жүргізіледі. Тексерудің қорытындысы теріс болған жағдайда 1 жылға бақылауға қалдырады. </w:t>
      </w:r>
    </w:p>
    <w:p>
      <w:pPr>
        <w:spacing w:after="0"/>
        <w:ind w:left="0"/>
        <w:jc w:val="both"/>
      </w:pPr>
      <w:r>
        <w:rPr>
          <w:rFonts w:ascii="Times New Roman"/>
          <w:b w:val="false"/>
          <w:i w:val="false"/>
          <w:color w:val="000000"/>
          <w:sz w:val="28"/>
        </w:rPr>
        <w:t xml:space="preserve">
      Стационардан шыққан соң 1 жылдан кейін бір рет бактериялогиялық тексеруге нәжіс пен зәр алынады және ТГАӘ-ға цистеинмен қанның сарысуы тексеріледі. Тексерудің қорытындысы теріс болса, ауырған адамды диспансерлік бақылаудан шығарады. </w:t>
      </w:r>
    </w:p>
    <w:bookmarkStart w:name="z66" w:id="179"/>
    <w:p>
      <w:pPr>
        <w:spacing w:after="0"/>
        <w:ind w:left="0"/>
        <w:jc w:val="both"/>
      </w:pPr>
      <w:r>
        <w:rPr>
          <w:rFonts w:ascii="Times New Roman"/>
          <w:b w:val="false"/>
          <w:i w:val="false"/>
          <w:color w:val="000000"/>
          <w:sz w:val="28"/>
        </w:rPr>
        <w:t xml:space="preserve">
      18. Декреттелген контингентке жататын бұрын ауырған адамдар ауруханадан шыққан соң, олар эпидемиялық қауіп төндіруі мүмкін болғандықтан жұмыстан 1 ай бойы шеттетілуі тиіс. Осы уақыт аралығында бес рет бактериялогиялық тексеру (нәжіс пен зәрді зерттеу) жүргізіледі. </w:t>
      </w:r>
    </w:p>
    <w:bookmarkEnd w:id="179"/>
    <w:p>
      <w:pPr>
        <w:spacing w:after="0"/>
        <w:ind w:left="0"/>
        <w:jc w:val="both"/>
      </w:pPr>
      <w:r>
        <w:rPr>
          <w:rFonts w:ascii="Times New Roman"/>
          <w:b w:val="false"/>
          <w:i w:val="false"/>
          <w:color w:val="000000"/>
          <w:sz w:val="28"/>
        </w:rPr>
        <w:t xml:space="preserve">
      Зерттеудің нәтижесі теріс болған кезде олар жұмысқа жіберілуі және келесі 2 ай ішінде ай сайын өті және цистеинмен ТГАР-ға қанның сарысуы зерттелуі тиіс. 2 жыл аралығында тоқсан сайын, ал бұдан былай барлық жұмыс істеу мерзімінде жылына екі рет тексеру (нәжісі мен зәрін зерттеу) керек. </w:t>
      </w:r>
    </w:p>
    <w:p>
      <w:pPr>
        <w:spacing w:after="0"/>
        <w:ind w:left="0"/>
        <w:jc w:val="both"/>
      </w:pPr>
      <w:r>
        <w:rPr>
          <w:rFonts w:ascii="Times New Roman"/>
          <w:b w:val="false"/>
          <w:i w:val="false"/>
          <w:color w:val="000000"/>
          <w:sz w:val="28"/>
        </w:rPr>
        <w:t xml:space="preserve">
      Қорытындысы оң болған жағдайда (сауыққаннан кейін 1 айдан соң) оларды тамақ пен суға байланысы жақ жұмысқа ауыстыру қажет. 3 ай өткеннен соң 5 рет нәжісі мен зәріне және бір рет өтіне бактериялогиялық зерттеу жүргізу керек. Қорытындысы теріс болғанда жұмысқа жіберіледі және алдындағы топтар сияқты тексеруден өткізеді. </w:t>
      </w:r>
    </w:p>
    <w:p>
      <w:pPr>
        <w:spacing w:after="0"/>
        <w:ind w:left="0"/>
        <w:jc w:val="both"/>
      </w:pPr>
      <w:r>
        <w:rPr>
          <w:rFonts w:ascii="Times New Roman"/>
          <w:b w:val="false"/>
          <w:i w:val="false"/>
          <w:color w:val="000000"/>
          <w:sz w:val="28"/>
        </w:rPr>
        <w:t xml:space="preserve">
      Қорытындысы оң болса, цистеинмен ТГАР-ға қосымша нәжіс пен зәрге 5 рет және қорытындысы теріс болған кезде өтке 1 рет зерттеу жүргізуі тиіс. Қорытындысы теріс болғанда жұмысқа жіберілуі тиіс. Егер мұндай адамдарда жазылғаннан кейін үш ай бойына жүргізілген барлық тексеруден бір рет іш сүзегі мен қылаудың қоздырғышы бөлінсе, онда олар созылмалы бактерия тасымалдаушы болып есептелінеді және эпидемиологиялық қауіп төндіретін болғандықтан жұмыстан шеттетіледі. </w:t>
      </w:r>
    </w:p>
    <w:bookmarkStart w:name="z67" w:id="180"/>
    <w:p>
      <w:pPr>
        <w:spacing w:after="0"/>
        <w:ind w:left="0"/>
        <w:jc w:val="both"/>
      </w:pPr>
      <w:r>
        <w:rPr>
          <w:rFonts w:ascii="Times New Roman"/>
          <w:b w:val="false"/>
          <w:i w:val="false"/>
          <w:color w:val="000000"/>
          <w:sz w:val="28"/>
        </w:rPr>
        <w:t xml:space="preserve">
      19. Іш сүзегі мен қылаудың бактерияларын тасымалдаушылар арасында мынадай іс-шаралар жүргізілуі қажет: </w:t>
      </w:r>
    </w:p>
    <w:bookmarkEnd w:id="180"/>
    <w:bookmarkStart w:name="z68" w:id="181"/>
    <w:p>
      <w:pPr>
        <w:spacing w:after="0"/>
        <w:ind w:left="0"/>
        <w:jc w:val="both"/>
      </w:pPr>
      <w:r>
        <w:rPr>
          <w:rFonts w:ascii="Times New Roman"/>
          <w:b w:val="false"/>
          <w:i w:val="false"/>
          <w:color w:val="000000"/>
          <w:sz w:val="28"/>
        </w:rPr>
        <w:t xml:space="preserve">
      1) транзиторлық тасымалдаушыларда 3 ай бойы 5 рет нәжісі мен зәрін бактериялогиялық зерттеу қажет. Қорытындысы теріс болған кезде өтін бір рет зерттеу керек. Бақылаудың соңында бір рет цистеинмен ТГАӘ-ге қанның сарысуын зерттеу керек. Барлық зерттеудің қорытындысы теріс болса, бақылаудың үшінші айының соңында олар есептен шығарылуы тиіс. Бактериялогиялық және серологиялық зерттеулердің қорытындысы оң болса, олар жіті тасымалдаушы болып саналады. </w:t>
      </w:r>
    </w:p>
    <w:bookmarkEnd w:id="181"/>
    <w:bookmarkStart w:name="z69" w:id="182"/>
    <w:p>
      <w:pPr>
        <w:spacing w:after="0"/>
        <w:ind w:left="0"/>
        <w:jc w:val="both"/>
      </w:pPr>
      <w:r>
        <w:rPr>
          <w:rFonts w:ascii="Times New Roman"/>
          <w:b w:val="false"/>
          <w:i w:val="false"/>
          <w:color w:val="000000"/>
          <w:sz w:val="28"/>
        </w:rPr>
        <w:t xml:space="preserve">
      2) ауруы анықталғаннан кейін екі ай бойы жіті тасымалдаушыларға қызбасын өлшеп тұратын медициналық бақылау және 3 ай бойы нәжісі мен зәрін бактериялогиялық тексеру жүргізіледі. Үшінші айдың соңында бес рет нәжісі мен зәрін бактериологиялық зерттеу, өтін бір рет цистеинмен ТГАӘ-ге қанның сарысуын бір рет серологиялық зерттеу керек. Бактериялогиялық және серологиялық зерттеудің қорытындысы теріс болған кезде, қаралушыны диспансерлік есептен шығару қажет. Серологиялық зерттеудің қорытындысы оң және нәжіс пен зәрді зерттеудің қорытындысы теріс болғанда бір жылға бақылауға алуды жалғастыру қажет. Бір жылдан кейін нәжіс пен зәрді цистеинмен бір рет, бактериялогиялық бір рет зерттеуге тиіс. Серологиялық зерттеудің қорытындысы оң болған кезде нәжіс пен зәрді бес рет, өтті бір рет зерттеу қажет. Зерттеудің қорытындысы теріс болғанда қаралушы диспансерлік бақылаудан шығарылуы тиіс. Қорытынды оң болғанда қаралушы адамдар созылмалы тасымалдаушы ретінде есептелінеді. </w:t>
      </w:r>
    </w:p>
    <w:bookmarkEnd w:id="182"/>
    <w:bookmarkStart w:name="z70" w:id="183"/>
    <w:p>
      <w:pPr>
        <w:spacing w:after="0"/>
        <w:ind w:left="0"/>
        <w:jc w:val="both"/>
      </w:pPr>
      <w:r>
        <w:rPr>
          <w:rFonts w:ascii="Times New Roman"/>
          <w:b w:val="false"/>
          <w:i w:val="false"/>
          <w:color w:val="000000"/>
          <w:sz w:val="28"/>
        </w:rPr>
        <w:t xml:space="preserve">
      3) іш сүзегінің таяқшаларын созылмалы тасымалдаушылар аумақтық санитарлық-эпидемиологиялық қызмет органдарында есепке тұруы, олардың өмір бойы тексерілу тәртібін эпидемиолог белгілеуі тиіс. Оларды дезинфекциялық ерітінділерді дайындау, ағымдық дезинфекциялау, дұрыс тазалық сақтау ережелеріне оқыту қажет. </w:t>
      </w:r>
    </w:p>
    <w:bookmarkEnd w:id="183"/>
    <w:bookmarkStart w:name="z71" w:id="184"/>
    <w:p>
      <w:pPr>
        <w:spacing w:after="0"/>
        <w:ind w:left="0"/>
        <w:jc w:val="both"/>
      </w:pPr>
      <w:r>
        <w:rPr>
          <w:rFonts w:ascii="Times New Roman"/>
          <w:b w:val="false"/>
          <w:i w:val="false"/>
          <w:color w:val="000000"/>
          <w:sz w:val="28"/>
        </w:rPr>
        <w:t xml:space="preserve">
      4) декреттелген контингенттерден шыққан тасымалдаушыларды аумақтық санитарлық-эпидемиологиялық қызмет органдарында тұрақты есепке алу керек. Бірінші бақылау айында оларды эпидемиологиялық қауіп тудыруы мүмкін болғандықтан жұмыстан шеттету қажет. Егер бір айдан соң қоздырғыштың бөлінуі жалғаса берсе, оларды тағы 2 айға жұмыстан шеттейді. Үш айдан кейін бактериялогиялық тексерудің қорытындысы теріс болса, онда олар негізгі жұмыс орнына жіберіледі. Бактериялогиялық тексерудің қорытындысы оң болса, олар созылмалы тасымалдаушылар ретінде саналып, эпидемиологиялық қауіп тудыруы мүмкін болғандықтан жұмыстан шеттету қажет. </w:t>
      </w:r>
    </w:p>
    <w:bookmarkEnd w:id="184"/>
    <w:bookmarkStart w:name="z72" w:id="185"/>
    <w:p>
      <w:pPr>
        <w:spacing w:after="0"/>
        <w:ind w:left="0"/>
        <w:jc w:val="both"/>
      </w:pPr>
      <w:r>
        <w:rPr>
          <w:rFonts w:ascii="Times New Roman"/>
          <w:b w:val="false"/>
          <w:i w:val="false"/>
          <w:color w:val="000000"/>
          <w:sz w:val="28"/>
        </w:rPr>
        <w:t>
      20. Тамақты қайта өңдеу өнеркәсібі, азық-түлік сауда, қоғамдық тамақтану объектілері қызметкерлерінің және басқа да декреттелген контингенттің отбасы мүшелерінің біреуінен созылмалы бактерия тасымалдаушылық анықталған жағдайда соңғылары жұмыстан шеттелмейді және арнайы бақылауға жатпайды.</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