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4dbe" w14:textId="6004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26 ақпандағы N 18 Қаулысы. Қазақстан Республикасының Әділет министрлігінде 2008 жылғы 31 наурызда Нормативтік құқықтық кесімдерді мемлекеттік тіркеудің тізіліміне N 5177 болып енгізілді.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Басқармасының»"Қазақстан Республикасы </w:t>
      </w:r>
      <w:r>
        <w:br/>
      </w:r>
      <w:r>
        <w:rPr>
          <w:rFonts w:ascii="Times New Roman"/>
          <w:b w:val="false"/>
          <w:i w:val="false"/>
          <w:color w:val="000000"/>
          <w:sz w:val="28"/>
        </w:rPr>
        <w:t xml:space="preserve">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 нормативтік құқықтық актілерді мемлекеттік тіркеу тізілімінде N 4520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25 желтоқсандағы N 300 қаулысына өзгеріс пен толықтырулар енгізу туралы" 2007 жылғы 30 қарашадағы N 258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 нормативтік құқықтық актілерді мемлекеттік тіркеу тізілімінде N 5093 тіркелген) енгізілген өзгеріс пен толықтырулармен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екінші деңгейдегі банктерінің есеп беру ережесінде (бұдан әрі - Ереже): </w:t>
      </w:r>
    </w:p>
    <w:bookmarkEnd w:id="1"/>
    <w:bookmarkStart w:name="z3" w:id="2"/>
    <w:p>
      <w:pPr>
        <w:spacing w:after="0"/>
        <w:ind w:left="0"/>
        <w:jc w:val="both"/>
      </w:pPr>
      <w:r>
        <w:rPr>
          <w:rFonts w:ascii="Times New Roman"/>
          <w:b w:val="false"/>
          <w:i w:val="false"/>
          <w:color w:val="000000"/>
          <w:sz w:val="28"/>
        </w:rPr>
        <w:t xml:space="preserve">
      1-тармақта "19" деген цифр "28" деген цифрмен ауыстырылсын; </w:t>
      </w:r>
    </w:p>
    <w:bookmarkEnd w:id="2"/>
    <w:bookmarkStart w:name="z4" w:id="3"/>
    <w:p>
      <w:pPr>
        <w:spacing w:after="0"/>
        <w:ind w:left="0"/>
        <w:jc w:val="both"/>
      </w:pPr>
      <w:r>
        <w:rPr>
          <w:rFonts w:ascii="Times New Roman"/>
          <w:b w:val="false"/>
          <w:i w:val="false"/>
          <w:color w:val="000000"/>
          <w:sz w:val="28"/>
        </w:rPr>
        <w:t xml:space="preserve">
      2-1-тармақ "19" деген цифрдан кейін ", 23, 24, 25, 26, 27" </w:t>
      </w:r>
      <w:r>
        <w:br/>
      </w:r>
      <w:r>
        <w:rPr>
          <w:rFonts w:ascii="Times New Roman"/>
          <w:b w:val="false"/>
          <w:i w:val="false"/>
          <w:color w:val="000000"/>
          <w:sz w:val="28"/>
        </w:rPr>
        <w:t xml:space="preserve">
деген цифрлармен толықтырылсын; </w:t>
      </w:r>
    </w:p>
    <w:bookmarkEnd w:id="3"/>
    <w:bookmarkStart w:name="z5" w:id="4"/>
    <w:p>
      <w:pPr>
        <w:spacing w:after="0"/>
        <w:ind w:left="0"/>
        <w:jc w:val="both"/>
      </w:pPr>
      <w:r>
        <w:rPr>
          <w:rFonts w:ascii="Times New Roman"/>
          <w:b w:val="false"/>
          <w:i w:val="false"/>
          <w:color w:val="000000"/>
          <w:sz w:val="28"/>
        </w:rPr>
        <w:t xml:space="preserve">
      1, 2, 3, және 4-қосымшаларының кестелерінде: </w:t>
      </w:r>
    </w:p>
    <w:bookmarkEnd w:id="4"/>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5 жылға дейін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2 жылға дейін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5 жылға дейін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валютасында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бағандардан кейін мынадай мазмұндағы бағандармен толықтырылсын: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573"/>
        <w:gridCol w:w="1573"/>
        <w:gridCol w:w="3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3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5 жылға дейін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 </w:t>
            </w:r>
          </w:p>
        </w:tc>
      </w:tr>
    </w:tbl>
    <w:p>
      <w:pPr>
        <w:spacing w:after="0"/>
        <w:ind w:left="0"/>
        <w:jc w:val="both"/>
      </w:pPr>
      <w:r>
        <w:rPr>
          <w:rFonts w:ascii="Times New Roman"/>
          <w:b w:val="false"/>
          <w:i w:val="false"/>
          <w:color w:val="000000"/>
          <w:sz w:val="28"/>
        </w:rPr>
        <w:t xml:space="preserve">                                                      "; </w:t>
      </w:r>
    </w:p>
    <w:bookmarkStart w:name="z6" w:id="5"/>
    <w:p>
      <w:pPr>
        <w:spacing w:after="0"/>
        <w:ind w:left="0"/>
        <w:jc w:val="both"/>
      </w:pPr>
      <w:r>
        <w:rPr>
          <w:rFonts w:ascii="Times New Roman"/>
          <w:b w:val="false"/>
          <w:i w:val="false"/>
          <w:color w:val="000000"/>
          <w:sz w:val="28"/>
        </w:rPr>
        <w:t xml:space="preserve">
      6-қосымша кестесінің "Шығындарды өтеуге арнаулы резервтердегі өзгерістер" деген жолдың атауы "(абсолюттік мәндерінде көрсетіледі)"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8-қосымша осы қаулының 1-қосымшасына сәйкес редакцияда жазылсын; </w:t>
      </w:r>
    </w:p>
    <w:bookmarkEnd w:id="6"/>
    <w:bookmarkStart w:name="z8" w:id="7"/>
    <w:p>
      <w:pPr>
        <w:spacing w:after="0"/>
        <w:ind w:left="0"/>
        <w:jc w:val="both"/>
      </w:pPr>
      <w:r>
        <w:rPr>
          <w:rFonts w:ascii="Times New Roman"/>
          <w:b w:val="false"/>
          <w:i w:val="false"/>
          <w:color w:val="000000"/>
          <w:sz w:val="28"/>
        </w:rPr>
        <w:t xml:space="preserve">
      9-қосымшада: </w:t>
      </w:r>
      <w:r>
        <w:br/>
      </w:r>
      <w:r>
        <w:rPr>
          <w:rFonts w:ascii="Times New Roman"/>
          <w:b w:val="false"/>
          <w:i w:val="false"/>
          <w:color w:val="000000"/>
          <w:sz w:val="28"/>
        </w:rPr>
        <w:t xml:space="preserve">
      кестеде </w:t>
      </w:r>
    </w:p>
    <w:bookmarkEnd w:id="7"/>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салымдар </w:t>
            </w:r>
          </w:p>
        </w:tc>
      </w:tr>
    </w:tbl>
    <w:p>
      <w:pPr>
        <w:spacing w:after="0"/>
        <w:ind w:left="0"/>
        <w:jc w:val="both"/>
      </w:pPr>
      <w:r>
        <w:rPr>
          <w:rFonts w:ascii="Times New Roman"/>
          <w:b w:val="false"/>
          <w:i w:val="false"/>
          <w:color w:val="000000"/>
          <w:sz w:val="28"/>
        </w:rPr>
        <w:t xml:space="preserve">                 "; </w:t>
      </w:r>
    </w:p>
    <w:bookmarkStart w:name="z9" w:id="8"/>
    <w:p>
      <w:pPr>
        <w:spacing w:after="0"/>
        <w:ind w:left="0"/>
        <w:jc w:val="both"/>
      </w:pPr>
      <w:r>
        <w:rPr>
          <w:rFonts w:ascii="Times New Roman"/>
          <w:b w:val="false"/>
          <w:i w:val="false"/>
          <w:color w:val="000000"/>
          <w:sz w:val="28"/>
        </w:rPr>
        <w:t xml:space="preserve">
      10-қосымша осы қаулының 2-қосымшасына сәйкес редакцияда жазылсын; </w:t>
      </w:r>
    </w:p>
    <w:bookmarkEnd w:id="8"/>
    <w:bookmarkStart w:name="z10" w:id="9"/>
    <w:p>
      <w:pPr>
        <w:spacing w:after="0"/>
        <w:ind w:left="0"/>
        <w:jc w:val="both"/>
      </w:pPr>
      <w:r>
        <w:rPr>
          <w:rFonts w:ascii="Times New Roman"/>
          <w:b w:val="false"/>
          <w:i w:val="false"/>
          <w:color w:val="000000"/>
          <w:sz w:val="28"/>
        </w:rPr>
        <w:t xml:space="preserve">
      11-қосымша осы қаулының 3-қосымшасына сәйкес редакцияда жазылсын </w:t>
      </w:r>
    </w:p>
    <w:bookmarkEnd w:id="9"/>
    <w:bookmarkStart w:name="z11" w:id="10"/>
    <w:p>
      <w:pPr>
        <w:spacing w:after="0"/>
        <w:ind w:left="0"/>
        <w:jc w:val="both"/>
      </w:pPr>
      <w:r>
        <w:rPr>
          <w:rFonts w:ascii="Times New Roman"/>
          <w:b w:val="false"/>
          <w:i w:val="false"/>
          <w:color w:val="000000"/>
          <w:sz w:val="28"/>
        </w:rPr>
        <w:t xml:space="preserve">
      14 және 15-қосымшалардың кестесінде </w:t>
      </w:r>
    </w:p>
    <w:bookmarkEnd w:id="1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Провизиялар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w:t>
            </w:r>
            <w:r>
              <w:br/>
            </w:r>
            <w:r>
              <w:rPr>
                <w:rFonts w:ascii="Times New Roman"/>
                <w:b w:val="false"/>
                <w:i w:val="false"/>
                <w:color w:val="000000"/>
                <w:sz w:val="20"/>
              </w:rPr>
              <w:t xml:space="preserve">
провизиялар </w:t>
            </w:r>
          </w:p>
        </w:tc>
      </w:tr>
    </w:tbl>
    <w:p>
      <w:pPr>
        <w:spacing w:after="0"/>
        <w:ind w:left="0"/>
        <w:jc w:val="both"/>
      </w:pPr>
      <w:r>
        <w:rPr>
          <w:rFonts w:ascii="Times New Roman"/>
          <w:b w:val="false"/>
          <w:i w:val="false"/>
          <w:color w:val="000000"/>
          <w:sz w:val="28"/>
        </w:rPr>
        <w:t xml:space="preserve">                  "; </w:t>
      </w:r>
    </w:p>
    <w:bookmarkStart w:name="z12" w:id="11"/>
    <w:p>
      <w:pPr>
        <w:spacing w:after="0"/>
        <w:ind w:left="0"/>
        <w:jc w:val="both"/>
      </w:pPr>
      <w:r>
        <w:rPr>
          <w:rFonts w:ascii="Times New Roman"/>
          <w:b w:val="false"/>
          <w:i w:val="false"/>
          <w:color w:val="000000"/>
          <w:sz w:val="28"/>
        </w:rPr>
        <w:t xml:space="preserve">
      17-қосымшада: </w:t>
      </w:r>
      <w:r>
        <w:br/>
      </w:r>
      <w:r>
        <w:rPr>
          <w:rFonts w:ascii="Times New Roman"/>
          <w:b w:val="false"/>
          <w:i w:val="false"/>
          <w:color w:val="000000"/>
          <w:sz w:val="28"/>
        </w:rPr>
        <w:t xml:space="preserve">
      кестеде </w:t>
      </w:r>
    </w:p>
    <w:bookmarkEnd w:id="1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келісімнің </w:t>
            </w:r>
            <w:r>
              <w:br/>
            </w:r>
            <w:r>
              <w:rPr>
                <w:rFonts w:ascii="Times New Roman"/>
                <w:b w:val="false"/>
                <w:i w:val="false"/>
                <w:color w:val="000000"/>
                <w:sz w:val="20"/>
              </w:rPr>
              <w:t xml:space="preserve">
қолданылу мерзімі </w:t>
            </w:r>
          </w:p>
        </w:tc>
      </w:tr>
      <w:tr>
        <w:trPr>
          <w:trHeight w:val="7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басталған күні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өтеу </w:t>
            </w:r>
            <w:r>
              <w:br/>
            </w:r>
            <w:r>
              <w:rPr>
                <w:rFonts w:ascii="Times New Roman"/>
                <w:b w:val="false"/>
                <w:i w:val="false"/>
                <w:color w:val="000000"/>
                <w:sz w:val="20"/>
              </w:rPr>
              <w:t xml:space="preserve">
мерзімінің күні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бағандар мынадай редакцияда жазылсын: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193"/>
        <w:gridCol w:w="3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келісімнің қолданылу мерзімі </w:t>
            </w:r>
          </w:p>
        </w:tc>
      </w:tr>
      <w:tr>
        <w:trPr>
          <w:trHeight w:val="91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басталған күні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мерзімінің </w:t>
            </w:r>
            <w:r>
              <w:br/>
            </w:r>
            <w:r>
              <w:rPr>
                <w:rFonts w:ascii="Times New Roman"/>
                <w:b w:val="false"/>
                <w:i w:val="false"/>
                <w:color w:val="000000"/>
                <w:sz w:val="20"/>
              </w:rPr>
              <w:t xml:space="preserve">
соңғы күні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ұзарту мерзімінің </w:t>
            </w:r>
            <w:r>
              <w:br/>
            </w:r>
            <w:r>
              <w:rPr>
                <w:rFonts w:ascii="Times New Roman"/>
                <w:b w:val="false"/>
                <w:i w:val="false"/>
                <w:color w:val="000000"/>
                <w:sz w:val="20"/>
              </w:rPr>
              <w:t xml:space="preserve">
соңғы күні </w:t>
            </w:r>
          </w:p>
        </w:tc>
      </w:tr>
    </w:tbl>
    <w:p>
      <w:pPr>
        <w:spacing w:after="0"/>
        <w:ind w:left="0"/>
        <w:jc w:val="both"/>
      </w:pPr>
      <w:r>
        <w:rPr>
          <w:rFonts w:ascii="Times New Roman"/>
          <w:b w:val="false"/>
          <w:i w:val="false"/>
          <w:color w:val="000000"/>
          <w:sz w:val="28"/>
        </w:rPr>
        <w:t xml:space="preserve">                                                   "; </w:t>
      </w:r>
    </w:p>
    <w:bookmarkStart w:name="z13" w:id="12"/>
    <w:p>
      <w:pPr>
        <w:spacing w:after="0"/>
        <w:ind w:left="0"/>
        <w:jc w:val="both"/>
      </w:pPr>
      <w:r>
        <w:rPr>
          <w:rFonts w:ascii="Times New Roman"/>
          <w:b w:val="false"/>
          <w:i w:val="false"/>
          <w:color w:val="000000"/>
          <w:sz w:val="28"/>
        </w:rPr>
        <w:t xml:space="preserve">
      осы қаулының 4-қосымшасына сәйкес 20, 21, 22-қосымшаларымен толықтырылсын; </w:t>
      </w:r>
    </w:p>
    <w:bookmarkEnd w:id="12"/>
    <w:bookmarkStart w:name="z14" w:id="13"/>
    <w:p>
      <w:pPr>
        <w:spacing w:after="0"/>
        <w:ind w:left="0"/>
        <w:jc w:val="both"/>
      </w:pPr>
      <w:r>
        <w:rPr>
          <w:rFonts w:ascii="Times New Roman"/>
          <w:b w:val="false"/>
          <w:i w:val="false"/>
          <w:color w:val="000000"/>
          <w:sz w:val="28"/>
        </w:rPr>
        <w:t xml:space="preserve">
      осы қаулының 5-қосымшасына сәйкес 23, 24, 25, 26, 27, 28-қосымшаларымен толықтырылсын. </w:t>
      </w:r>
    </w:p>
    <w:bookmarkEnd w:id="13"/>
    <w:bookmarkStart w:name="z15" w:id="1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қолданысқа енгізілетін Ереженің 1-тармағының жиырмасыншы және отызыншы абзацтарынан басқа, осы қаулы 2008 жылғы 1 маусымнан бастап қолданысқа енгізіледі және 2008 жылғы 1 наурыздан бастап туындаған қатынастарға таралады. </w:t>
      </w:r>
    </w:p>
    <w:bookmarkEnd w:id="14"/>
    <w:bookmarkStart w:name="z16" w:id="15"/>
    <w:p>
      <w:pPr>
        <w:spacing w:after="0"/>
        <w:ind w:left="0"/>
        <w:jc w:val="both"/>
      </w:pPr>
      <w:r>
        <w:rPr>
          <w:rFonts w:ascii="Times New Roman"/>
          <w:b w:val="false"/>
          <w:i w:val="false"/>
          <w:color w:val="000000"/>
          <w:sz w:val="28"/>
        </w:rPr>
        <w:t xml:space="preserve">
      3. Стратегия және талдау департаменті (Г.А.Ділімбетова): </w:t>
      </w:r>
    </w:p>
    <w:bookmarkEnd w:id="15"/>
    <w:bookmarkStart w:name="z17" w:id="16"/>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16"/>
    <w:bookmarkStart w:name="z18" w:id="17"/>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p>
    <w:bookmarkEnd w:id="17"/>
    <w:bookmarkStart w:name="z19" w:id="18"/>
    <w:p>
      <w:pPr>
        <w:spacing w:after="0"/>
        <w:ind w:left="0"/>
        <w:jc w:val="both"/>
      </w:pPr>
      <w:r>
        <w:rPr>
          <w:rFonts w:ascii="Times New Roman"/>
          <w:b w:val="false"/>
          <w:i w:val="false"/>
          <w:color w:val="000000"/>
          <w:sz w:val="28"/>
        </w:rPr>
        <w:t xml:space="preserve">
      4. Ақпараттық технологиялар Басқармасы (А.Ж. Бейсенбаев) 2008 жылғы 1 маусымға дейінгі мерзімде "Екінші деңгейдегі банктерден есептілік - статистикалық ақпаратты жинау және өңдеу" автоматтандырылған ақпараттық шағын жүйенің толық әзірлеуін қамтамасыз етсін. </w:t>
      </w:r>
    </w:p>
    <w:bookmarkEnd w:id="18"/>
    <w:bookmarkStart w:name="z20" w:id="19"/>
    <w:p>
      <w:pPr>
        <w:spacing w:after="0"/>
        <w:ind w:left="0"/>
        <w:jc w:val="both"/>
      </w:pPr>
      <w:r>
        <w:rPr>
          <w:rFonts w:ascii="Times New Roman"/>
          <w:b w:val="false"/>
          <w:i w:val="false"/>
          <w:color w:val="000000"/>
          <w:sz w:val="28"/>
        </w:rPr>
        <w:t xml:space="preserve">
      5. Агенттіктің Төраға қызметі осы қаулыны Қазақстан Республикасының бұқаралық ақпарат құралдарында жариялау шараларын қолға алсын. </w:t>
      </w:r>
    </w:p>
    <w:bookmarkEnd w:id="19"/>
    <w:bookmarkStart w:name="z21" w:id="20"/>
    <w:p>
      <w:pPr>
        <w:spacing w:after="0"/>
        <w:ind w:left="0"/>
        <w:jc w:val="both"/>
      </w:pPr>
      <w:r>
        <w:rPr>
          <w:rFonts w:ascii="Times New Roman"/>
          <w:b w:val="false"/>
          <w:i w:val="false"/>
          <w:color w:val="000000"/>
          <w:sz w:val="28"/>
        </w:rPr>
        <w:t xml:space="preserve">
      6. Осы қаулының орындалуын бақылау Агенттік Төрайымы Е.Л.Бахмутоваға жүктелсін. </w:t>
      </w:r>
    </w:p>
    <w:bookmarkEnd w:id="20"/>
    <w:p>
      <w:pPr>
        <w:spacing w:after="0"/>
        <w:ind w:left="0"/>
        <w:jc w:val="both"/>
      </w:pPr>
      <w:r>
        <w:rPr>
          <w:rFonts w:ascii="Times New Roman"/>
          <w:b w:val="false"/>
          <w:i/>
          <w:color w:val="000000"/>
          <w:sz w:val="28"/>
        </w:rPr>
        <w:t xml:space="preserve">      Төрайым                                         Е. Бахмутова </w:t>
      </w:r>
    </w:p>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2008 жылғы </w:t>
      </w:r>
      <w:r>
        <w:br/>
      </w:r>
      <w:r>
        <w:rPr>
          <w:rFonts w:ascii="Times New Roman"/>
          <w:b w:val="false"/>
          <w:i w:val="false"/>
          <w:color w:val="000000"/>
          <w:sz w:val="28"/>
        </w:rPr>
        <w:t xml:space="preserve">
                             26 ақпандағы N 18 қаулысына 1-қосымша </w:t>
      </w:r>
    </w:p>
    <w:p>
      <w:pPr>
        <w:spacing w:after="0"/>
        <w:ind w:left="0"/>
        <w:jc w:val="both"/>
      </w:pPr>
      <w:r>
        <w:rPr>
          <w:rFonts w:ascii="Times New Roman"/>
          <w:b w:val="false"/>
          <w:i w:val="false"/>
          <w:color w:val="000000"/>
          <w:sz w:val="28"/>
        </w:rPr>
        <w:t xml:space="preserve">                           "Қазақстан Республикасы екінші деңгейдегі </w:t>
      </w:r>
      <w:r>
        <w:br/>
      </w:r>
      <w:r>
        <w:rPr>
          <w:rFonts w:ascii="Times New Roman"/>
          <w:b w:val="false"/>
          <w:i w:val="false"/>
          <w:color w:val="000000"/>
          <w:sz w:val="28"/>
        </w:rPr>
        <w:t xml:space="preserve">
                           банктерінің есеп беру ережесіне 8-қосымша </w:t>
      </w:r>
    </w:p>
    <w:bookmarkStart w:name="z22" w:id="21"/>
    <w:p>
      <w:pPr>
        <w:spacing w:after="0"/>
        <w:ind w:left="0"/>
        <w:jc w:val="both"/>
      </w:pPr>
      <w:r>
        <w:rPr>
          <w:rFonts w:ascii="Times New Roman"/>
          <w:b w:val="false"/>
          <w:i w:val="false"/>
          <w:color w:val="000000"/>
          <w:sz w:val="28"/>
        </w:rPr>
        <w:t xml:space="preserve">
         Сыйақы ставкаларын көрсете отырып теңгеде және шетел </w:t>
      </w:r>
      <w:r>
        <w:br/>
      </w:r>
      <w:r>
        <w:rPr>
          <w:rFonts w:ascii="Times New Roman"/>
          <w:b w:val="false"/>
          <w:i w:val="false"/>
          <w:color w:val="000000"/>
          <w:sz w:val="28"/>
        </w:rPr>
        <w:t xml:space="preserve">
                  валютасында берілген банк заемдары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(банктің атауы) </w:t>
      </w:r>
    </w:p>
    <w:bookmarkEnd w:id="21"/>
    <w:p>
      <w:pPr>
        <w:spacing w:after="0"/>
        <w:ind w:left="0"/>
        <w:jc w:val="both"/>
      </w:pPr>
      <w:r>
        <w:rPr>
          <w:rFonts w:ascii="Times New Roman"/>
          <w:b w:val="false"/>
          <w:i w:val="false"/>
          <w:color w:val="000000"/>
          <w:sz w:val="28"/>
        </w:rPr>
        <w:t xml:space="preserve">             200__ жылғы "___"«"________"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233"/>
        <w:gridCol w:w="1673"/>
        <w:gridCol w:w="1813"/>
        <w:gridCol w:w="2033"/>
        <w:gridCol w:w="1553"/>
        <w:gridCol w:w="1673"/>
      </w:tblGrid>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тоқсанда </w:t>
            </w:r>
            <w:r>
              <w:br/>
            </w:r>
            <w:r>
              <w:rPr>
                <w:rFonts w:ascii="Times New Roman"/>
                <w:b w:val="false"/>
                <w:i w:val="false"/>
                <w:color w:val="000000"/>
                <w:sz w:val="20"/>
              </w:rPr>
              <w:t xml:space="preserve">
белгіленген ставкамен банк </w:t>
            </w:r>
            <w:r>
              <w:br/>
            </w:r>
            <w:r>
              <w:rPr>
                <w:rFonts w:ascii="Times New Roman"/>
                <w:b w:val="false"/>
                <w:i w:val="false"/>
                <w:color w:val="000000"/>
                <w:sz w:val="20"/>
              </w:rPr>
              <w:t xml:space="preserve">
заемдарын </w:t>
            </w:r>
            <w:r>
              <w:br/>
            </w:r>
            <w:r>
              <w:rPr>
                <w:rFonts w:ascii="Times New Roman"/>
                <w:b w:val="false"/>
                <w:i w:val="false"/>
                <w:color w:val="000000"/>
                <w:sz w:val="20"/>
              </w:rPr>
              <w:t xml:space="preserve">
беру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үш </w:t>
            </w:r>
            <w:r>
              <w:br/>
            </w:r>
            <w:r>
              <w:rPr>
                <w:rFonts w:ascii="Times New Roman"/>
                <w:b w:val="false"/>
                <w:i w:val="false"/>
                <w:color w:val="000000"/>
                <w:sz w:val="20"/>
              </w:rPr>
              <w:t xml:space="preserve">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w:t>
            </w:r>
            <w:r>
              <w:br/>
            </w:r>
            <w:r>
              <w:rPr>
                <w:rFonts w:ascii="Times New Roman"/>
                <w:b w:val="false"/>
                <w:i w:val="false"/>
                <w:color w:val="000000"/>
                <w:sz w:val="20"/>
              </w:rPr>
              <w:t xml:space="preserve">
айға дейін </w:t>
            </w:r>
          </w:p>
        </w:tc>
      </w:tr>
      <w:tr>
        <w:trPr>
          <w:trHeight w:val="975"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11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w:t>
            </w:r>
            <w:r>
              <w:br/>
            </w:r>
            <w:r>
              <w:rPr>
                <w:rFonts w:ascii="Times New Roman"/>
                <w:b w:val="false"/>
                <w:i w:val="false"/>
                <w:color w:val="000000"/>
                <w:sz w:val="20"/>
              </w:rPr>
              <w:t xml:space="preserve">
банк операция- </w:t>
            </w:r>
            <w:r>
              <w:br/>
            </w:r>
            <w:r>
              <w:rPr>
                <w:rFonts w:ascii="Times New Roman"/>
                <w:b w:val="false"/>
                <w:i w:val="false"/>
                <w:color w:val="000000"/>
                <w:sz w:val="20"/>
              </w:rPr>
              <w:t xml:space="preserve">
ларының жеке- </w:t>
            </w:r>
            <w:r>
              <w:br/>
            </w:r>
            <w:r>
              <w:rPr>
                <w:rFonts w:ascii="Times New Roman"/>
                <w:b w:val="false"/>
                <w:i w:val="false"/>
                <w:color w:val="000000"/>
                <w:sz w:val="20"/>
              </w:rPr>
              <w:t xml:space="preserve">
леген түрлерін </w:t>
            </w:r>
            <w:r>
              <w:br/>
            </w:r>
            <w:r>
              <w:rPr>
                <w:rFonts w:ascii="Times New Roman"/>
                <w:b w:val="false"/>
                <w:i w:val="false"/>
                <w:color w:val="000000"/>
                <w:sz w:val="20"/>
              </w:rPr>
              <w:t xml:space="preserve">
жүзеге асыра- </w:t>
            </w:r>
            <w:r>
              <w:br/>
            </w:r>
            <w:r>
              <w:rPr>
                <w:rFonts w:ascii="Times New Roman"/>
                <w:b w:val="false"/>
                <w:i w:val="false"/>
                <w:color w:val="000000"/>
                <w:sz w:val="20"/>
              </w:rPr>
              <w:t xml:space="preserve">
тын ұйымдарға </w:t>
            </w:r>
            <w:r>
              <w:br/>
            </w:r>
            <w:r>
              <w:rPr>
                <w:rFonts w:ascii="Times New Roman"/>
                <w:b w:val="false"/>
                <w:i w:val="false"/>
                <w:color w:val="000000"/>
                <w:sz w:val="20"/>
              </w:rPr>
              <w:t xml:space="preserve">
берілген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ларға берілген </w:t>
            </w:r>
            <w:r>
              <w:br/>
            </w:r>
            <w:r>
              <w:rPr>
                <w:rFonts w:ascii="Times New Roman"/>
                <w:b w:val="false"/>
                <w:i w:val="false"/>
                <w:color w:val="000000"/>
                <w:sz w:val="20"/>
              </w:rPr>
              <w:t xml:space="preserve">
банк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r>
              <w:br/>
            </w:r>
            <w:r>
              <w:rPr>
                <w:rFonts w:ascii="Times New Roman"/>
                <w:b w:val="false"/>
                <w:i w:val="false"/>
                <w:color w:val="000000"/>
                <w:sz w:val="20"/>
              </w:rPr>
              <w:t xml:space="preserve">
ларға берілген </w:t>
            </w:r>
            <w:r>
              <w:br/>
            </w:r>
            <w:r>
              <w:rPr>
                <w:rFonts w:ascii="Times New Roman"/>
                <w:b w:val="false"/>
                <w:i w:val="false"/>
                <w:color w:val="000000"/>
                <w:sz w:val="20"/>
              </w:rPr>
              <w:t xml:space="preserve">
банк заемдары, </w:t>
            </w:r>
            <w:r>
              <w:br/>
            </w:r>
            <w:r>
              <w:rPr>
                <w:rFonts w:ascii="Times New Roman"/>
                <w:b w:val="false"/>
                <w:i w:val="false"/>
                <w:color w:val="000000"/>
                <w:sz w:val="20"/>
              </w:rPr>
              <w:t xml:space="preserve">
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w:t>
            </w:r>
            <w:r>
              <w:br/>
            </w:r>
            <w:r>
              <w:rPr>
                <w:rFonts w:ascii="Times New Roman"/>
                <w:b w:val="false"/>
                <w:i w:val="false"/>
                <w:color w:val="000000"/>
                <w:sz w:val="20"/>
              </w:rPr>
              <w:t xml:space="preserve">
мақсаттарға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салуға және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w:t>
            </w:r>
            <w:r>
              <w:br/>
            </w:r>
            <w:r>
              <w:rPr>
                <w:rFonts w:ascii="Times New Roman"/>
                <w:b w:val="false"/>
                <w:i w:val="false"/>
                <w:color w:val="000000"/>
                <w:sz w:val="20"/>
              </w:rPr>
              <w:t xml:space="preserve">
сатып алуға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 </w:t>
            </w:r>
            <w:r>
              <w:br/>
            </w:r>
            <w:r>
              <w:rPr>
                <w:rFonts w:ascii="Times New Roman"/>
                <w:b w:val="false"/>
                <w:i w:val="false"/>
                <w:color w:val="000000"/>
                <w:sz w:val="20"/>
              </w:rPr>
              <w:t xml:space="preserve">
керлік субъек- </w:t>
            </w:r>
            <w:r>
              <w:br/>
            </w:r>
            <w:r>
              <w:rPr>
                <w:rFonts w:ascii="Times New Roman"/>
                <w:b w:val="false"/>
                <w:i w:val="false"/>
                <w:color w:val="000000"/>
                <w:sz w:val="20"/>
              </w:rPr>
              <w:t xml:space="preserve">
тілеріне бе- </w:t>
            </w:r>
            <w:r>
              <w:br/>
            </w:r>
            <w:r>
              <w:rPr>
                <w:rFonts w:ascii="Times New Roman"/>
                <w:b w:val="false"/>
                <w:i w:val="false"/>
                <w:color w:val="000000"/>
                <w:sz w:val="20"/>
              </w:rPr>
              <w:t xml:space="preserve">
рілген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бойынша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ставкамен бе- </w:t>
            </w:r>
            <w:r>
              <w:br/>
            </w:r>
            <w:r>
              <w:rPr>
                <w:rFonts w:ascii="Times New Roman"/>
                <w:b w:val="false"/>
                <w:i w:val="false"/>
                <w:color w:val="000000"/>
                <w:sz w:val="20"/>
              </w:rPr>
              <w:t xml:space="preserve">
рілген заем-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жиынтығы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 </w:t>
            </w:r>
            <w:r>
              <w:br/>
            </w:r>
            <w:r>
              <w:rPr>
                <w:rFonts w:ascii="Times New Roman"/>
                <w:b w:val="false"/>
                <w:i w:val="false"/>
                <w:color w:val="000000"/>
                <w:sz w:val="20"/>
              </w:rPr>
              <w:t xml:space="preserve">
да құбылмалы </w:t>
            </w:r>
            <w:r>
              <w:br/>
            </w:r>
            <w:r>
              <w:rPr>
                <w:rFonts w:ascii="Times New Roman"/>
                <w:b w:val="false"/>
                <w:i w:val="false"/>
                <w:color w:val="000000"/>
                <w:sz w:val="20"/>
              </w:rPr>
              <w:t xml:space="preserve">
ставкасымен </w:t>
            </w:r>
            <w:r>
              <w:br/>
            </w:r>
            <w:r>
              <w:rPr>
                <w:rFonts w:ascii="Times New Roman"/>
                <w:b w:val="false"/>
                <w:i w:val="false"/>
                <w:color w:val="000000"/>
                <w:sz w:val="20"/>
              </w:rPr>
              <w:t xml:space="preserve">
заемдар беру </w:t>
            </w:r>
            <w:r>
              <w:br/>
            </w:r>
            <w:r>
              <w:rPr>
                <w:rFonts w:ascii="Times New Roman"/>
                <w:b w:val="false"/>
                <w:i w:val="false"/>
                <w:color w:val="000000"/>
                <w:sz w:val="20"/>
              </w:rPr>
              <w:t xml:space="preserve">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3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айға дейін </w:t>
            </w:r>
          </w:p>
        </w:tc>
      </w:tr>
      <w:tr>
        <w:trPr>
          <w:trHeight w:val="138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сындада </w:t>
            </w:r>
          </w:p>
        </w:tc>
      </w:tr>
      <w:tr>
        <w:trPr>
          <w:trHeight w:val="11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w:t>
            </w:r>
            <w:r>
              <w:br/>
            </w:r>
            <w:r>
              <w:rPr>
                <w:rFonts w:ascii="Times New Roman"/>
                <w:b w:val="false"/>
                <w:i w:val="false"/>
                <w:color w:val="000000"/>
                <w:sz w:val="20"/>
              </w:rPr>
              <w:t xml:space="preserve">
банк операция- </w:t>
            </w:r>
            <w:r>
              <w:br/>
            </w:r>
            <w:r>
              <w:rPr>
                <w:rFonts w:ascii="Times New Roman"/>
                <w:b w:val="false"/>
                <w:i w:val="false"/>
                <w:color w:val="000000"/>
                <w:sz w:val="20"/>
              </w:rPr>
              <w:t xml:space="preserve">
ларының жеке- </w:t>
            </w:r>
            <w:r>
              <w:br/>
            </w:r>
            <w:r>
              <w:rPr>
                <w:rFonts w:ascii="Times New Roman"/>
                <w:b w:val="false"/>
                <w:i w:val="false"/>
                <w:color w:val="000000"/>
                <w:sz w:val="20"/>
              </w:rPr>
              <w:t xml:space="preserve">
леген түрлерін </w:t>
            </w:r>
            <w:r>
              <w:br/>
            </w:r>
            <w:r>
              <w:rPr>
                <w:rFonts w:ascii="Times New Roman"/>
                <w:b w:val="false"/>
                <w:i w:val="false"/>
                <w:color w:val="000000"/>
                <w:sz w:val="20"/>
              </w:rPr>
              <w:t xml:space="preserve">
жүзеге асыра- </w:t>
            </w:r>
            <w:r>
              <w:br/>
            </w:r>
            <w:r>
              <w:rPr>
                <w:rFonts w:ascii="Times New Roman"/>
                <w:b w:val="false"/>
                <w:i w:val="false"/>
                <w:color w:val="000000"/>
                <w:sz w:val="20"/>
              </w:rPr>
              <w:t xml:space="preserve">
тын ұйымдарға </w:t>
            </w:r>
            <w:r>
              <w:br/>
            </w:r>
            <w:r>
              <w:rPr>
                <w:rFonts w:ascii="Times New Roman"/>
                <w:b w:val="false"/>
                <w:i w:val="false"/>
                <w:color w:val="000000"/>
                <w:sz w:val="20"/>
              </w:rPr>
              <w:t xml:space="preserve">
берілген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ларға берілген </w:t>
            </w:r>
            <w:r>
              <w:br/>
            </w:r>
            <w:r>
              <w:rPr>
                <w:rFonts w:ascii="Times New Roman"/>
                <w:b w:val="false"/>
                <w:i w:val="false"/>
                <w:color w:val="000000"/>
                <w:sz w:val="20"/>
              </w:rPr>
              <w:t xml:space="preserve">
банк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r>
              <w:br/>
            </w:r>
            <w:r>
              <w:rPr>
                <w:rFonts w:ascii="Times New Roman"/>
                <w:b w:val="false"/>
                <w:i w:val="false"/>
                <w:color w:val="000000"/>
                <w:sz w:val="20"/>
              </w:rPr>
              <w:t xml:space="preserve">
ларға берілген </w:t>
            </w:r>
            <w:r>
              <w:br/>
            </w:r>
            <w:r>
              <w:rPr>
                <w:rFonts w:ascii="Times New Roman"/>
                <w:b w:val="false"/>
                <w:i w:val="false"/>
                <w:color w:val="000000"/>
                <w:sz w:val="20"/>
              </w:rPr>
              <w:t xml:space="preserve">
банк заемдары, </w:t>
            </w:r>
            <w:r>
              <w:br/>
            </w:r>
            <w:r>
              <w:rPr>
                <w:rFonts w:ascii="Times New Roman"/>
                <w:b w:val="false"/>
                <w:i w:val="false"/>
                <w:color w:val="000000"/>
                <w:sz w:val="20"/>
              </w:rPr>
              <w:t xml:space="preserve">
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w:t>
            </w:r>
            <w:r>
              <w:br/>
            </w:r>
            <w:r>
              <w:rPr>
                <w:rFonts w:ascii="Times New Roman"/>
                <w:b w:val="false"/>
                <w:i w:val="false"/>
                <w:color w:val="000000"/>
                <w:sz w:val="20"/>
              </w:rPr>
              <w:t xml:space="preserve">
мақсаттарға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салуға және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w:t>
            </w:r>
            <w:r>
              <w:br/>
            </w:r>
            <w:r>
              <w:rPr>
                <w:rFonts w:ascii="Times New Roman"/>
                <w:b w:val="false"/>
                <w:i w:val="false"/>
                <w:color w:val="000000"/>
                <w:sz w:val="20"/>
              </w:rPr>
              <w:t xml:space="preserve">
сатып алуға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 </w:t>
            </w:r>
            <w:r>
              <w:br/>
            </w:r>
            <w:r>
              <w:rPr>
                <w:rFonts w:ascii="Times New Roman"/>
                <w:b w:val="false"/>
                <w:i w:val="false"/>
                <w:color w:val="000000"/>
                <w:sz w:val="20"/>
              </w:rPr>
              <w:t xml:space="preserve">
керлік субъек- </w:t>
            </w:r>
            <w:r>
              <w:br/>
            </w:r>
            <w:r>
              <w:rPr>
                <w:rFonts w:ascii="Times New Roman"/>
                <w:b w:val="false"/>
                <w:i w:val="false"/>
                <w:color w:val="000000"/>
                <w:sz w:val="20"/>
              </w:rPr>
              <w:t xml:space="preserve">
тілеріне бе- </w:t>
            </w:r>
            <w:r>
              <w:br/>
            </w:r>
            <w:r>
              <w:rPr>
                <w:rFonts w:ascii="Times New Roman"/>
                <w:b w:val="false"/>
                <w:i w:val="false"/>
                <w:color w:val="000000"/>
                <w:sz w:val="20"/>
              </w:rPr>
              <w:t xml:space="preserve">
рілген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бойынша </w:t>
            </w:r>
            <w:r>
              <w:br/>
            </w:r>
            <w:r>
              <w:rPr>
                <w:rFonts w:ascii="Times New Roman"/>
                <w:b w:val="false"/>
                <w:i w:val="false"/>
                <w:color w:val="000000"/>
                <w:sz w:val="20"/>
              </w:rPr>
              <w:t xml:space="preserve">
құбылмалы </w:t>
            </w:r>
            <w:r>
              <w:br/>
            </w:r>
            <w:r>
              <w:rPr>
                <w:rFonts w:ascii="Times New Roman"/>
                <w:b w:val="false"/>
                <w:i w:val="false"/>
                <w:color w:val="000000"/>
                <w:sz w:val="20"/>
              </w:rPr>
              <w:t xml:space="preserve">
ставкамен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заемдардың </w:t>
            </w:r>
            <w:r>
              <w:br/>
            </w:r>
            <w:r>
              <w:rPr>
                <w:rFonts w:ascii="Times New Roman"/>
                <w:b w:val="false"/>
                <w:i w:val="false"/>
                <w:color w:val="000000"/>
                <w:sz w:val="20"/>
              </w:rPr>
              <w:t xml:space="preserve">
жиынтығы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тоқсанда  берілген заемдар бойынша орташа </w:t>
            </w:r>
            <w:r>
              <w:br/>
            </w:r>
            <w:r>
              <w:rPr>
                <w:rFonts w:ascii="Times New Roman"/>
                <w:b w:val="false"/>
                <w:i w:val="false"/>
                <w:color w:val="000000"/>
                <w:sz w:val="20"/>
              </w:rPr>
              <w:t xml:space="preserve">
алынған сыйақы ставкасы </w:t>
            </w:r>
          </w:p>
        </w:tc>
      </w:tr>
      <w:tr>
        <w:trPr>
          <w:trHeight w:val="67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тер (жүз- </w:t>
            </w:r>
            <w:r>
              <w:br/>
            </w:r>
            <w:r>
              <w:rPr>
                <w:rFonts w:ascii="Times New Roman"/>
                <w:b w:val="false"/>
                <w:i w:val="false"/>
                <w:color w:val="000000"/>
                <w:sz w:val="20"/>
              </w:rPr>
              <w:t xml:space="preserve">
дікке дейін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тенеді)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3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айға дейін </w:t>
            </w:r>
          </w:p>
        </w:tc>
      </w:tr>
      <w:tr>
        <w:trPr>
          <w:trHeight w:val="141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11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w:t>
            </w:r>
            <w:r>
              <w:br/>
            </w:r>
            <w:r>
              <w:rPr>
                <w:rFonts w:ascii="Times New Roman"/>
                <w:b w:val="false"/>
                <w:i w:val="false"/>
                <w:color w:val="000000"/>
                <w:sz w:val="20"/>
              </w:rPr>
              <w:t xml:space="preserve">
банк операция- </w:t>
            </w:r>
            <w:r>
              <w:br/>
            </w:r>
            <w:r>
              <w:rPr>
                <w:rFonts w:ascii="Times New Roman"/>
                <w:b w:val="false"/>
                <w:i w:val="false"/>
                <w:color w:val="000000"/>
                <w:sz w:val="20"/>
              </w:rPr>
              <w:t xml:space="preserve">
ларының жеке- </w:t>
            </w:r>
            <w:r>
              <w:br/>
            </w:r>
            <w:r>
              <w:rPr>
                <w:rFonts w:ascii="Times New Roman"/>
                <w:b w:val="false"/>
                <w:i w:val="false"/>
                <w:color w:val="000000"/>
                <w:sz w:val="20"/>
              </w:rPr>
              <w:t xml:space="preserve">
леген түрлерін </w:t>
            </w:r>
            <w:r>
              <w:br/>
            </w:r>
            <w:r>
              <w:rPr>
                <w:rFonts w:ascii="Times New Roman"/>
                <w:b w:val="false"/>
                <w:i w:val="false"/>
                <w:color w:val="000000"/>
                <w:sz w:val="20"/>
              </w:rPr>
              <w:t xml:space="preserve">
жүзеге асыра- </w:t>
            </w:r>
            <w:r>
              <w:br/>
            </w:r>
            <w:r>
              <w:rPr>
                <w:rFonts w:ascii="Times New Roman"/>
                <w:b w:val="false"/>
                <w:i w:val="false"/>
                <w:color w:val="000000"/>
                <w:sz w:val="20"/>
              </w:rPr>
              <w:t xml:space="preserve">
тын ұйымдарға </w:t>
            </w:r>
            <w:r>
              <w:br/>
            </w:r>
            <w:r>
              <w:rPr>
                <w:rFonts w:ascii="Times New Roman"/>
                <w:b w:val="false"/>
                <w:i w:val="false"/>
                <w:color w:val="000000"/>
                <w:sz w:val="20"/>
              </w:rPr>
              <w:t xml:space="preserve">
берілген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ларға берілген </w:t>
            </w:r>
            <w:r>
              <w:br/>
            </w:r>
            <w:r>
              <w:rPr>
                <w:rFonts w:ascii="Times New Roman"/>
                <w:b w:val="false"/>
                <w:i w:val="false"/>
                <w:color w:val="000000"/>
                <w:sz w:val="20"/>
              </w:rPr>
              <w:t xml:space="preserve">
банк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r>
              <w:br/>
            </w:r>
            <w:r>
              <w:rPr>
                <w:rFonts w:ascii="Times New Roman"/>
                <w:b w:val="false"/>
                <w:i w:val="false"/>
                <w:color w:val="000000"/>
                <w:sz w:val="20"/>
              </w:rPr>
              <w:t xml:space="preserve">
ға берілген </w:t>
            </w:r>
            <w:r>
              <w:br/>
            </w:r>
            <w:r>
              <w:rPr>
                <w:rFonts w:ascii="Times New Roman"/>
                <w:b w:val="false"/>
                <w:i w:val="false"/>
                <w:color w:val="000000"/>
                <w:sz w:val="20"/>
              </w:rPr>
              <w:t xml:space="preserve">
банк заемдары, </w:t>
            </w:r>
            <w:r>
              <w:br/>
            </w:r>
            <w:r>
              <w:rPr>
                <w:rFonts w:ascii="Times New Roman"/>
                <w:b w:val="false"/>
                <w:i w:val="false"/>
                <w:color w:val="000000"/>
                <w:sz w:val="20"/>
              </w:rPr>
              <w:t xml:space="preserve">
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w:t>
            </w:r>
            <w:r>
              <w:br/>
            </w:r>
            <w:r>
              <w:rPr>
                <w:rFonts w:ascii="Times New Roman"/>
                <w:b w:val="false"/>
                <w:i w:val="false"/>
                <w:color w:val="000000"/>
                <w:sz w:val="20"/>
              </w:rPr>
              <w:t xml:space="preserve">
мақсаттарға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салуға және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оның ішінде: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кредиттеу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w:t>
            </w:r>
            <w:r>
              <w:br/>
            </w:r>
            <w:r>
              <w:rPr>
                <w:rFonts w:ascii="Times New Roman"/>
                <w:b w:val="false"/>
                <w:i w:val="false"/>
                <w:color w:val="000000"/>
                <w:sz w:val="20"/>
              </w:rPr>
              <w:t xml:space="preserve">
сатып алуға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 </w:t>
            </w:r>
            <w:r>
              <w:br/>
            </w:r>
            <w:r>
              <w:rPr>
                <w:rFonts w:ascii="Times New Roman"/>
                <w:b w:val="false"/>
                <w:i w:val="false"/>
                <w:color w:val="000000"/>
                <w:sz w:val="20"/>
              </w:rPr>
              <w:t xml:space="preserve">
керлік субъек- </w:t>
            </w:r>
            <w:r>
              <w:br/>
            </w:r>
            <w:r>
              <w:rPr>
                <w:rFonts w:ascii="Times New Roman"/>
                <w:b w:val="false"/>
                <w:i w:val="false"/>
                <w:color w:val="000000"/>
                <w:sz w:val="20"/>
              </w:rPr>
              <w:t xml:space="preserve">
тілеріне бе- </w:t>
            </w:r>
            <w:r>
              <w:br/>
            </w:r>
            <w:r>
              <w:rPr>
                <w:rFonts w:ascii="Times New Roman"/>
                <w:b w:val="false"/>
                <w:i w:val="false"/>
                <w:color w:val="000000"/>
                <w:sz w:val="20"/>
              </w:rPr>
              <w:t xml:space="preserve">
рілген банк </w:t>
            </w:r>
            <w:r>
              <w:br/>
            </w:r>
            <w:r>
              <w:rPr>
                <w:rFonts w:ascii="Times New Roman"/>
                <w:b w:val="false"/>
                <w:i w:val="false"/>
                <w:color w:val="000000"/>
                <w:sz w:val="20"/>
              </w:rPr>
              <w:t xml:space="preserve">
заемдары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33"/>
        <w:gridCol w:w="1573"/>
        <w:gridCol w:w="1613"/>
        <w:gridCol w:w="1733"/>
        <w:gridCol w:w="1993"/>
        <w:gridCol w:w="1093"/>
        <w:gridCol w:w="1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5 жылға </w:t>
            </w:r>
            <w:r>
              <w:br/>
            </w:r>
            <w:r>
              <w:rPr>
                <w:rFonts w:ascii="Times New Roman"/>
                <w:b w:val="false"/>
                <w:i w:val="false"/>
                <w:color w:val="000000"/>
                <w:sz w:val="20"/>
              </w:rPr>
              <w:t xml:space="preserve">
дейін </w:t>
            </w:r>
          </w:p>
        </w:tc>
      </w:tr>
      <w:tr>
        <w:trPr>
          <w:trHeight w:val="9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шетел валюта- </w:t>
            </w:r>
            <w:r>
              <w:br/>
            </w:r>
            <w:r>
              <w:rPr>
                <w:rFonts w:ascii="Times New Roman"/>
                <w:b w:val="false"/>
                <w:i w:val="false"/>
                <w:color w:val="000000"/>
                <w:sz w:val="20"/>
              </w:rPr>
              <w:t xml:space="preserve">
сында </w:t>
            </w:r>
          </w:p>
        </w:tc>
      </w:tr>
      <w:tr>
        <w:trPr>
          <w:trHeight w:val="3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3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5 жылға дейін </w:t>
            </w:r>
          </w:p>
        </w:tc>
      </w:tr>
      <w:tr>
        <w:trPr>
          <w:trHeight w:val="13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2жылдан 3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5 жылға дейін </w:t>
            </w:r>
          </w:p>
        </w:tc>
      </w:tr>
      <w:tr>
        <w:trPr>
          <w:trHeight w:val="11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413"/>
        <w:gridCol w:w="1553"/>
        <w:gridCol w:w="24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2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шетел </w:t>
            </w:r>
            <w:r>
              <w:br/>
            </w:r>
            <w:r>
              <w:rPr>
                <w:rFonts w:ascii="Times New Roman"/>
                <w:b w:val="false"/>
                <w:i w:val="false"/>
                <w:color w:val="000000"/>
                <w:sz w:val="20"/>
              </w:rPr>
              <w:t xml:space="preserve">
валютасын- </w:t>
            </w:r>
            <w:r>
              <w:br/>
            </w:r>
            <w:r>
              <w:rPr>
                <w:rFonts w:ascii="Times New Roman"/>
                <w:b w:val="false"/>
                <w:i w:val="false"/>
                <w:color w:val="000000"/>
                <w:sz w:val="20"/>
              </w:rPr>
              <w:t xml:space="preserve">
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 </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0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 </w:t>
            </w:r>
          </w:p>
        </w:tc>
      </w:tr>
      <w:tr>
        <w:trPr>
          <w:trHeight w:val="3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15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валютасында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 </w:t>
            </w:r>
          </w:p>
        </w:tc>
      </w:tr>
      <w:tr>
        <w:trPr>
          <w:trHeight w:val="49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______________________________ 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2008 жылғы </w:t>
      </w:r>
      <w:r>
        <w:br/>
      </w:r>
      <w:r>
        <w:rPr>
          <w:rFonts w:ascii="Times New Roman"/>
          <w:b w:val="false"/>
          <w:i w:val="false"/>
          <w:color w:val="000000"/>
          <w:sz w:val="28"/>
        </w:rPr>
        <w:t xml:space="preserve">
                             26 ақпандағы N 18 қаулысына 2-қосымша </w:t>
      </w:r>
    </w:p>
    <w:p>
      <w:pPr>
        <w:spacing w:after="0"/>
        <w:ind w:left="0"/>
        <w:jc w:val="both"/>
      </w:pPr>
      <w:r>
        <w:rPr>
          <w:rFonts w:ascii="Times New Roman"/>
          <w:b w:val="false"/>
          <w:i w:val="false"/>
          <w:color w:val="000000"/>
          <w:sz w:val="28"/>
        </w:rPr>
        <w:t xml:space="preserve">                           "Қазақстан Республикасы екінші деңгейдегі </w:t>
      </w:r>
      <w:r>
        <w:br/>
      </w:r>
      <w:r>
        <w:rPr>
          <w:rFonts w:ascii="Times New Roman"/>
          <w:b w:val="false"/>
          <w:i w:val="false"/>
          <w:color w:val="000000"/>
          <w:sz w:val="28"/>
        </w:rPr>
        <w:t xml:space="preserve">
                          банктерінің есеп беру ережесіне 10-қосымша </w:t>
      </w:r>
    </w:p>
    <w:bookmarkStart w:name="z23" w:id="22"/>
    <w:p>
      <w:pPr>
        <w:spacing w:after="0"/>
        <w:ind w:left="0"/>
        <w:jc w:val="both"/>
      </w:pPr>
      <w:r>
        <w:rPr>
          <w:rFonts w:ascii="Times New Roman"/>
          <w:b w:val="false"/>
          <w:i w:val="false"/>
          <w:color w:val="000000"/>
          <w:sz w:val="28"/>
        </w:rPr>
        <w:t xml:space="preserve">
      Тоқсан бойынша сыйақы ставкасы көрсетілген теңге және </w:t>
      </w:r>
      <w:r>
        <w:br/>
      </w:r>
      <w:r>
        <w:rPr>
          <w:rFonts w:ascii="Times New Roman"/>
          <w:b w:val="false"/>
          <w:i w:val="false"/>
          <w:color w:val="000000"/>
          <w:sz w:val="28"/>
        </w:rPr>
        <w:t xml:space="preserve">
              шетел валютасындағы салымдардың көлемі </w:t>
      </w:r>
    </w:p>
    <w:bookmarkEnd w:id="22"/>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200___жылғы "_____" "_______________" жағдай бойынша </w:t>
      </w:r>
    </w:p>
    <w:p>
      <w:pPr>
        <w:spacing w:after="0"/>
        <w:ind w:left="0"/>
        <w:jc w:val="both"/>
      </w:pPr>
      <w:r>
        <w:rPr>
          <w:rFonts w:ascii="Times New Roman"/>
          <w:b w:val="false"/>
          <w:i w:val="false"/>
          <w:color w:val="000000"/>
          <w:sz w:val="28"/>
        </w:rPr>
        <w:t xml:space="preserve">            Өткен тоқсан бойынша клиенттердің тартылған </w:t>
      </w:r>
      <w:r>
        <w:br/>
      </w:r>
      <w:r>
        <w:rPr>
          <w:rFonts w:ascii="Times New Roman"/>
          <w:b w:val="false"/>
          <w:i w:val="false"/>
          <w:color w:val="000000"/>
          <w:sz w:val="28"/>
        </w:rPr>
        <w:t xml:space="preserve">
                        салымдарының көлемі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973"/>
        <w:gridCol w:w="1973"/>
        <w:gridCol w:w="1593"/>
        <w:gridCol w:w="1593"/>
        <w:gridCol w:w="1033"/>
        <w:gridCol w:w="149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етілгенге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3 </w:t>
            </w:r>
            <w:r>
              <w:br/>
            </w:r>
            <w:r>
              <w:rPr>
                <w:rFonts w:ascii="Times New Roman"/>
                <w:b w:val="false"/>
                <w:i w:val="false"/>
                <w:color w:val="000000"/>
                <w:sz w:val="20"/>
              </w:rPr>
              <w:t xml:space="preserve">
айға дейін </w:t>
            </w:r>
          </w:p>
        </w:tc>
      </w:tr>
      <w:tr>
        <w:trPr>
          <w:trHeight w:val="138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лардың салым- </w:t>
            </w:r>
            <w:r>
              <w:br/>
            </w:r>
            <w:r>
              <w:rPr>
                <w:rFonts w:ascii="Times New Roman"/>
                <w:b w:val="false"/>
                <w:i w:val="false"/>
                <w:color w:val="000000"/>
                <w:sz w:val="20"/>
              </w:rPr>
              <w:t xml:space="preserve">
дары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 </w:t>
            </w:r>
            <w:r>
              <w:br/>
            </w:r>
            <w:r>
              <w:rPr>
                <w:rFonts w:ascii="Times New Roman"/>
                <w:b w:val="false"/>
                <w:i w:val="false"/>
                <w:color w:val="000000"/>
                <w:sz w:val="20"/>
              </w:rPr>
              <w:t xml:space="preserve">
ге дейін </w:t>
            </w:r>
            <w:r>
              <w:br/>
            </w:r>
            <w:r>
              <w:rPr>
                <w:rFonts w:ascii="Times New Roman"/>
                <w:b w:val="false"/>
                <w:i w:val="false"/>
                <w:color w:val="000000"/>
                <w:sz w:val="20"/>
              </w:rPr>
              <w:t xml:space="preserve">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ставкасымен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w:t>
            </w:r>
            <w:r>
              <w:br/>
            </w:r>
            <w:r>
              <w:rPr>
                <w:rFonts w:ascii="Times New Roman"/>
                <w:b w:val="false"/>
                <w:i w:val="false"/>
                <w:color w:val="000000"/>
                <w:sz w:val="20"/>
              </w:rPr>
              <w:t xml:space="preserve">
ставкасымен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w:t>
            </w:r>
            <w:r>
              <w:br/>
            </w:r>
            <w:r>
              <w:rPr>
                <w:rFonts w:ascii="Times New Roman"/>
                <w:b w:val="false"/>
                <w:i w:val="false"/>
                <w:color w:val="000000"/>
                <w:sz w:val="20"/>
              </w:rPr>
              <w:t xml:space="preserve">
ағымдағы және </w:t>
            </w:r>
            <w:r>
              <w:br/>
            </w:r>
            <w:r>
              <w:rPr>
                <w:rFonts w:ascii="Times New Roman"/>
                <w:b w:val="false"/>
                <w:i w:val="false"/>
                <w:color w:val="000000"/>
                <w:sz w:val="20"/>
              </w:rPr>
              <w:t xml:space="preserve">
карт-шоттары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br/>
            </w:r>
            <w:r>
              <w:rPr>
                <w:rFonts w:ascii="Times New Roman"/>
                <w:b w:val="false"/>
                <w:i w:val="false"/>
                <w:color w:val="000000"/>
                <w:sz w:val="20"/>
              </w:rPr>
              <w:t xml:space="preserve">
салымдарының </w:t>
            </w:r>
            <w:r>
              <w:br/>
            </w:r>
            <w:r>
              <w:rPr>
                <w:rFonts w:ascii="Times New Roman"/>
                <w:b w:val="false"/>
                <w:i w:val="false"/>
                <w:color w:val="000000"/>
                <w:sz w:val="20"/>
              </w:rPr>
              <w:t xml:space="preserve">
жиынтығы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r>
              <w:br/>
            </w:r>
            <w:r>
              <w:rPr>
                <w:rFonts w:ascii="Times New Roman"/>
                <w:b w:val="false"/>
                <w:i w:val="false"/>
                <w:color w:val="000000"/>
                <w:sz w:val="20"/>
              </w:rPr>
              <w:t xml:space="preserve">
дың салымдары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 </w:t>
            </w:r>
            <w:r>
              <w:br/>
            </w:r>
            <w:r>
              <w:rPr>
                <w:rFonts w:ascii="Times New Roman"/>
                <w:b w:val="false"/>
                <w:i w:val="false"/>
                <w:color w:val="000000"/>
                <w:sz w:val="20"/>
              </w:rPr>
              <w:t xml:space="preserve">
ге дейін са- </w:t>
            </w:r>
            <w:r>
              <w:br/>
            </w:r>
            <w:r>
              <w:rPr>
                <w:rFonts w:ascii="Times New Roman"/>
                <w:b w:val="false"/>
                <w:i w:val="false"/>
                <w:color w:val="000000"/>
                <w:sz w:val="20"/>
              </w:rPr>
              <w:t xml:space="preserve">
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ставкасымен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w:t>
            </w:r>
            <w:r>
              <w:br/>
            </w:r>
            <w:r>
              <w:rPr>
                <w:rFonts w:ascii="Times New Roman"/>
                <w:b w:val="false"/>
                <w:i w:val="false"/>
                <w:color w:val="000000"/>
                <w:sz w:val="20"/>
              </w:rPr>
              <w:t xml:space="preserve">
ставкасымен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салымдар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w:t>
            </w:r>
            <w:r>
              <w:br/>
            </w:r>
            <w:r>
              <w:rPr>
                <w:rFonts w:ascii="Times New Roman"/>
                <w:b w:val="false"/>
                <w:i w:val="false"/>
                <w:color w:val="000000"/>
                <w:sz w:val="20"/>
              </w:rPr>
              <w:t xml:space="preserve">
ағымдағы және </w:t>
            </w:r>
            <w:r>
              <w:br/>
            </w:r>
            <w:r>
              <w:rPr>
                <w:rFonts w:ascii="Times New Roman"/>
                <w:b w:val="false"/>
                <w:i w:val="false"/>
                <w:color w:val="000000"/>
                <w:sz w:val="20"/>
              </w:rPr>
              <w:t xml:space="preserve">
карт-шоттары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r>
              <w:br/>
            </w:r>
            <w:r>
              <w:rPr>
                <w:rFonts w:ascii="Times New Roman"/>
                <w:b w:val="false"/>
                <w:i w:val="false"/>
                <w:color w:val="000000"/>
                <w:sz w:val="20"/>
              </w:rPr>
              <w:t xml:space="preserve">
дан тартылған </w:t>
            </w:r>
            <w:r>
              <w:br/>
            </w:r>
            <w:r>
              <w:rPr>
                <w:rFonts w:ascii="Times New Roman"/>
                <w:b w:val="false"/>
                <w:i w:val="false"/>
                <w:color w:val="000000"/>
                <w:sz w:val="20"/>
              </w:rPr>
              <w:t xml:space="preserve">
салымдардың </w:t>
            </w:r>
            <w:r>
              <w:br/>
            </w:r>
            <w:r>
              <w:rPr>
                <w:rFonts w:ascii="Times New Roman"/>
                <w:b w:val="false"/>
                <w:i w:val="false"/>
                <w:color w:val="000000"/>
                <w:sz w:val="20"/>
              </w:rPr>
              <w:t xml:space="preserve">
жиынтығы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53"/>
        <w:gridCol w:w="1453"/>
        <w:gridCol w:w="1613"/>
        <w:gridCol w:w="1713"/>
        <w:gridCol w:w="1993"/>
        <w:gridCol w:w="1233"/>
        <w:gridCol w:w="1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w:t>
            </w:r>
            <w:r>
              <w:br/>
            </w:r>
            <w:r>
              <w:rPr>
                <w:rFonts w:ascii="Times New Roman"/>
                <w:b w:val="false"/>
                <w:i w:val="false"/>
                <w:color w:val="000000"/>
                <w:sz w:val="20"/>
              </w:rPr>
              <w:t xml:space="preserve">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w:t>
            </w:r>
            <w:r>
              <w:br/>
            </w:r>
            <w:r>
              <w:rPr>
                <w:rFonts w:ascii="Times New Roman"/>
                <w:b w:val="false"/>
                <w:i w:val="false"/>
                <w:color w:val="000000"/>
                <w:sz w:val="20"/>
              </w:rPr>
              <w:t xml:space="preserve">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w:t>
            </w:r>
            <w:r>
              <w:br/>
            </w:r>
            <w:r>
              <w:rPr>
                <w:rFonts w:ascii="Times New Roman"/>
                <w:b w:val="false"/>
                <w:i w:val="false"/>
                <w:color w:val="000000"/>
                <w:sz w:val="20"/>
              </w:rPr>
              <w:t xml:space="preserve">
3 жылға дейін </w:t>
            </w:r>
          </w:p>
        </w:tc>
      </w:tr>
      <w:tr>
        <w:trPr>
          <w:trHeight w:val="14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953"/>
        <w:gridCol w:w="1853"/>
        <w:gridCol w:w="2313"/>
        <w:gridCol w:w="1793"/>
        <w:gridCol w:w="2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5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1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 </w:t>
            </w:r>
            <w:r>
              <w:br/>
            </w:r>
            <w:r>
              <w:rPr>
                <w:rFonts w:ascii="Times New Roman"/>
                <w:b w:val="false"/>
                <w:i w:val="false"/>
                <w:color w:val="000000"/>
                <w:sz w:val="20"/>
              </w:rPr>
              <w:t xml:space="preserve">
нде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Өткен тоқсанда тартылған салымдар бойынша орташа </w:t>
      </w:r>
      <w:r>
        <w:br/>
      </w:r>
      <w:r>
        <w:rPr>
          <w:rFonts w:ascii="Times New Roman"/>
          <w:b w:val="false"/>
          <w:i w:val="false"/>
          <w:color w:val="000000"/>
          <w:sz w:val="28"/>
        </w:rPr>
        <w:t xml:space="preserve">
                   алынған сыйақы ставкасы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353"/>
        <w:gridCol w:w="1453"/>
        <w:gridCol w:w="1593"/>
        <w:gridCol w:w="1653"/>
        <w:gridCol w:w="1333"/>
        <w:gridCol w:w="243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етілгенге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3 </w:t>
            </w:r>
            <w:r>
              <w:br/>
            </w:r>
            <w:r>
              <w:rPr>
                <w:rFonts w:ascii="Times New Roman"/>
                <w:b w:val="false"/>
                <w:i w:val="false"/>
                <w:color w:val="000000"/>
                <w:sz w:val="20"/>
              </w:rPr>
              <w:t xml:space="preserve">
айға дейін </w:t>
            </w:r>
          </w:p>
        </w:tc>
      </w:tr>
      <w:tr>
        <w:trPr>
          <w:trHeight w:val="1395"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валю- </w:t>
            </w:r>
            <w:r>
              <w:br/>
            </w:r>
            <w:r>
              <w:rPr>
                <w:rFonts w:ascii="Times New Roman"/>
                <w:b w:val="false"/>
                <w:i w:val="false"/>
                <w:color w:val="000000"/>
                <w:sz w:val="20"/>
              </w:rPr>
              <w:t xml:space="preserve">
тасында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лардың са- </w:t>
            </w:r>
            <w:r>
              <w:br/>
            </w:r>
            <w:r>
              <w:rPr>
                <w:rFonts w:ascii="Times New Roman"/>
                <w:b w:val="false"/>
                <w:i w:val="false"/>
                <w:color w:val="000000"/>
                <w:sz w:val="20"/>
              </w:rPr>
              <w:t xml:space="preserve">
лымдары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 </w:t>
            </w:r>
            <w:r>
              <w:br/>
            </w:r>
            <w:r>
              <w:rPr>
                <w:rFonts w:ascii="Times New Roman"/>
                <w:b w:val="false"/>
                <w:i w:val="false"/>
                <w:color w:val="000000"/>
                <w:sz w:val="20"/>
              </w:rPr>
              <w:t xml:space="preserve">
генге дейін салымдар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салымдар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ставкамен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w:t>
            </w:r>
            <w:r>
              <w:br/>
            </w:r>
            <w:r>
              <w:rPr>
                <w:rFonts w:ascii="Times New Roman"/>
                <w:b w:val="false"/>
                <w:i w:val="false"/>
                <w:color w:val="000000"/>
                <w:sz w:val="20"/>
              </w:rPr>
              <w:t xml:space="preserve">
ставкасымен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салымдар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және карт- </w:t>
            </w:r>
            <w:r>
              <w:br/>
            </w:r>
            <w:r>
              <w:rPr>
                <w:rFonts w:ascii="Times New Roman"/>
                <w:b w:val="false"/>
                <w:i w:val="false"/>
                <w:color w:val="000000"/>
                <w:sz w:val="20"/>
              </w:rPr>
              <w:t xml:space="preserve">
шоттары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r>
              <w:br/>
            </w:r>
            <w:r>
              <w:rPr>
                <w:rFonts w:ascii="Times New Roman"/>
                <w:b w:val="false"/>
                <w:i w:val="false"/>
                <w:color w:val="000000"/>
                <w:sz w:val="20"/>
              </w:rPr>
              <w:t xml:space="preserve">
лардың са- </w:t>
            </w:r>
            <w:r>
              <w:br/>
            </w:r>
            <w:r>
              <w:rPr>
                <w:rFonts w:ascii="Times New Roman"/>
                <w:b w:val="false"/>
                <w:i w:val="false"/>
                <w:color w:val="000000"/>
                <w:sz w:val="20"/>
              </w:rPr>
              <w:t xml:space="preserve">
лымдары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 </w:t>
            </w:r>
            <w:r>
              <w:br/>
            </w:r>
            <w:r>
              <w:rPr>
                <w:rFonts w:ascii="Times New Roman"/>
                <w:b w:val="false"/>
                <w:i w:val="false"/>
                <w:color w:val="000000"/>
                <w:sz w:val="20"/>
              </w:rPr>
              <w:t xml:space="preserve">
генге дейін </w:t>
            </w:r>
            <w:r>
              <w:br/>
            </w:r>
            <w:r>
              <w:rPr>
                <w:rFonts w:ascii="Times New Roman"/>
                <w:b w:val="false"/>
                <w:i w:val="false"/>
                <w:color w:val="000000"/>
                <w:sz w:val="20"/>
              </w:rPr>
              <w:t xml:space="preserve">
салымдар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Мерзімдік </w:t>
            </w:r>
            <w:r>
              <w:br/>
            </w:r>
            <w:r>
              <w:rPr>
                <w:rFonts w:ascii="Times New Roman"/>
                <w:b w:val="false"/>
                <w:i w:val="false"/>
                <w:color w:val="000000"/>
                <w:sz w:val="20"/>
              </w:rPr>
              <w:t xml:space="preserve">
салымдар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ставкасымен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w:t>
            </w:r>
            <w:r>
              <w:br/>
            </w:r>
            <w:r>
              <w:rPr>
                <w:rFonts w:ascii="Times New Roman"/>
                <w:b w:val="false"/>
                <w:i w:val="false"/>
                <w:color w:val="000000"/>
                <w:sz w:val="20"/>
              </w:rPr>
              <w:t xml:space="preserve">
ставкасымен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салымдар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және карт- </w:t>
            </w:r>
            <w:r>
              <w:br/>
            </w:r>
            <w:r>
              <w:rPr>
                <w:rFonts w:ascii="Times New Roman"/>
                <w:b w:val="false"/>
                <w:i w:val="false"/>
                <w:color w:val="000000"/>
                <w:sz w:val="20"/>
              </w:rPr>
              <w:t xml:space="preserve">
шоттары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133"/>
        <w:gridCol w:w="1373"/>
        <w:gridCol w:w="1973"/>
        <w:gridCol w:w="1093"/>
        <w:gridCol w:w="1333"/>
        <w:gridCol w:w="1253"/>
        <w:gridCol w:w="1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w:t>
            </w:r>
            <w:r>
              <w:br/>
            </w:r>
            <w:r>
              <w:rPr>
                <w:rFonts w:ascii="Times New Roman"/>
                <w:b w:val="false"/>
                <w:i w:val="false"/>
                <w:color w:val="000000"/>
                <w:sz w:val="20"/>
              </w:rPr>
              <w:t xml:space="preserve">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w:t>
            </w:r>
            <w:r>
              <w:br/>
            </w:r>
            <w:r>
              <w:rPr>
                <w:rFonts w:ascii="Times New Roman"/>
                <w:b w:val="false"/>
                <w:i w:val="false"/>
                <w:color w:val="000000"/>
                <w:sz w:val="20"/>
              </w:rPr>
              <w:t xml:space="preserve">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r>
      <w:tr>
        <w:trPr>
          <w:trHeight w:val="17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шетел </w:t>
            </w:r>
            <w:r>
              <w:br/>
            </w:r>
            <w:r>
              <w:rPr>
                <w:rFonts w:ascii="Times New Roman"/>
                <w:b w:val="false"/>
                <w:i w:val="false"/>
                <w:color w:val="000000"/>
                <w:sz w:val="20"/>
              </w:rPr>
              <w:t xml:space="preserve">
валютасын- </w:t>
            </w:r>
            <w:r>
              <w:br/>
            </w:r>
            <w:r>
              <w:rPr>
                <w:rFonts w:ascii="Times New Roman"/>
                <w:b w:val="false"/>
                <w:i w:val="false"/>
                <w:color w:val="000000"/>
                <w:sz w:val="20"/>
              </w:rPr>
              <w:t xml:space="preserve">
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 </w:t>
            </w:r>
            <w:r>
              <w:br/>
            </w:r>
            <w:r>
              <w:rPr>
                <w:rFonts w:ascii="Times New Roman"/>
                <w:b w:val="false"/>
                <w:i w:val="false"/>
                <w:color w:val="000000"/>
                <w:sz w:val="20"/>
              </w:rPr>
              <w:t xml:space="preserve">
нда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тасын- </w:t>
            </w:r>
            <w:r>
              <w:br/>
            </w:r>
            <w:r>
              <w:rPr>
                <w:rFonts w:ascii="Times New Roman"/>
                <w:b w:val="false"/>
                <w:i w:val="false"/>
                <w:color w:val="000000"/>
                <w:sz w:val="20"/>
              </w:rPr>
              <w:t xml:space="preserve">
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653"/>
        <w:gridCol w:w="1593"/>
        <w:gridCol w:w="2253"/>
        <w:gridCol w:w="1453"/>
        <w:gridCol w:w="2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5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9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w:t>
            </w:r>
            <w:r>
              <w:br/>
            </w:r>
            <w:r>
              <w:rPr>
                <w:rFonts w:ascii="Times New Roman"/>
                <w:b w:val="false"/>
                <w:i w:val="false"/>
                <w:color w:val="000000"/>
                <w:sz w:val="20"/>
              </w:rPr>
              <w:t xml:space="preserve">
валютасында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  ____________ _______________ </w:t>
      </w:r>
      <w:r>
        <w:br/>
      </w:r>
      <w:r>
        <w:rPr>
          <w:rFonts w:ascii="Times New Roman"/>
          <w:b w:val="false"/>
          <w:i w:val="false"/>
          <w:color w:val="000000"/>
          <w:sz w:val="28"/>
        </w:rPr>
        <w:t xml:space="preserve">
         (лауазымы, фамилиясы және аты)    (қолы )  (телефон нөмірі) </w:t>
      </w:r>
      <w:r>
        <w:br/>
      </w:r>
      <w:r>
        <w:rPr>
          <w:rFonts w:ascii="Times New Roman"/>
          <w:b w:val="false"/>
          <w:i w:val="false"/>
          <w:color w:val="000000"/>
          <w:sz w:val="28"/>
        </w:rPr>
        <w:t xml:space="preserve">
Есепке қол қойылған күні 200__жылғы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2008 жылғы </w:t>
      </w:r>
      <w:r>
        <w:br/>
      </w:r>
      <w:r>
        <w:rPr>
          <w:rFonts w:ascii="Times New Roman"/>
          <w:b w:val="false"/>
          <w:i w:val="false"/>
          <w:color w:val="000000"/>
          <w:sz w:val="28"/>
        </w:rPr>
        <w:t xml:space="preserve">
                             26 ақпандағы N 18 қаулысына 3-қосымша </w:t>
      </w:r>
    </w:p>
    <w:p>
      <w:pPr>
        <w:spacing w:after="0"/>
        <w:ind w:left="0"/>
        <w:jc w:val="both"/>
      </w:pPr>
      <w:r>
        <w:rPr>
          <w:rFonts w:ascii="Times New Roman"/>
          <w:b w:val="false"/>
          <w:i w:val="false"/>
          <w:color w:val="000000"/>
          <w:sz w:val="28"/>
        </w:rPr>
        <w:t xml:space="preserve">                           "Қазақстан Республикасы екінші деңгейдегі </w:t>
      </w:r>
      <w:r>
        <w:br/>
      </w:r>
      <w:r>
        <w:rPr>
          <w:rFonts w:ascii="Times New Roman"/>
          <w:b w:val="false"/>
          <w:i w:val="false"/>
          <w:color w:val="000000"/>
          <w:sz w:val="28"/>
        </w:rPr>
        <w:t xml:space="preserve">
                          банктерінің есеп беру ережесіне 11-қосымша </w:t>
      </w:r>
    </w:p>
    <w:bookmarkStart w:name="z24" w:id="23"/>
    <w:p>
      <w:pPr>
        <w:spacing w:after="0"/>
        <w:ind w:left="0"/>
        <w:jc w:val="both"/>
      </w:pPr>
      <w:r>
        <w:rPr>
          <w:rFonts w:ascii="Times New Roman"/>
          <w:b w:val="false"/>
          <w:i w:val="false"/>
          <w:color w:val="000000"/>
          <w:sz w:val="28"/>
        </w:rPr>
        <w:t xml:space="preserve">
                Стандартты және жіктелген активтер </w:t>
      </w:r>
    </w:p>
    <w:bookmarkEnd w:id="23"/>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333"/>
        <w:gridCol w:w="1513"/>
        <w:gridCol w:w="993"/>
        <w:gridCol w:w="1753"/>
        <w:gridCol w:w="913"/>
        <w:gridCol w:w="893"/>
        <w:gridCol w:w="1493"/>
      </w:tblGrid>
      <w:tr>
        <w:trPr>
          <w:trHeight w:val="72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Күмәнділер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1-санаттағы күмәнділер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нау- </w:t>
            </w:r>
            <w:r>
              <w:br/>
            </w:r>
            <w:r>
              <w:rPr>
                <w:rFonts w:ascii="Times New Roman"/>
                <w:b w:val="false"/>
                <w:i w:val="false"/>
                <w:color w:val="000000"/>
                <w:sz w:val="20"/>
              </w:rPr>
              <w:t xml:space="preserve">
лы </w:t>
            </w:r>
            <w:r>
              <w:br/>
            </w:r>
            <w:r>
              <w:rPr>
                <w:rFonts w:ascii="Times New Roman"/>
                <w:b w:val="false"/>
                <w:i w:val="false"/>
                <w:color w:val="000000"/>
                <w:sz w:val="20"/>
              </w:rPr>
              <w:t xml:space="preserve">
про- </w:t>
            </w:r>
            <w:r>
              <w:br/>
            </w:r>
            <w:r>
              <w:rPr>
                <w:rFonts w:ascii="Times New Roman"/>
                <w:b w:val="false"/>
                <w:i w:val="false"/>
                <w:color w:val="000000"/>
                <w:sz w:val="20"/>
              </w:rPr>
              <w:t xml:space="preserve">
ви- </w:t>
            </w:r>
            <w:r>
              <w:br/>
            </w:r>
            <w:r>
              <w:rPr>
                <w:rFonts w:ascii="Times New Roman"/>
                <w:b w:val="false"/>
                <w:i w:val="false"/>
                <w:color w:val="000000"/>
                <w:sz w:val="20"/>
              </w:rPr>
              <w:t xml:space="preserve">
зия- </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2-санаттағы күмәнділер </w:t>
            </w:r>
          </w:p>
        </w:tc>
      </w:tr>
      <w:tr>
        <w:trPr>
          <w:trHeight w:val="1455"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5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оның </w:t>
            </w:r>
            <w:r>
              <w:br/>
            </w:r>
            <w:r>
              <w:rPr>
                <w:rFonts w:ascii="Times New Roman"/>
                <w:b w:val="false"/>
                <w:i w:val="false"/>
                <w:color w:val="000000"/>
                <w:sz w:val="20"/>
              </w:rPr>
              <w:t xml:space="preserve">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w:t>
            </w:r>
            <w:r>
              <w:br/>
            </w:r>
            <w:r>
              <w:rPr>
                <w:rFonts w:ascii="Times New Roman"/>
                <w:b w:val="false"/>
                <w:i w:val="false"/>
                <w:color w:val="000000"/>
                <w:sz w:val="20"/>
              </w:rPr>
              <w:t xml:space="preserve">
банк операция- </w:t>
            </w:r>
            <w:r>
              <w:br/>
            </w:r>
            <w:r>
              <w:rPr>
                <w:rFonts w:ascii="Times New Roman"/>
                <w:b w:val="false"/>
                <w:i w:val="false"/>
                <w:color w:val="000000"/>
                <w:sz w:val="20"/>
              </w:rPr>
              <w:t xml:space="preserve">
ларын жекеле- </w:t>
            </w:r>
            <w:r>
              <w:br/>
            </w:r>
            <w:r>
              <w:rPr>
                <w:rFonts w:ascii="Times New Roman"/>
                <w:b w:val="false"/>
                <w:i w:val="false"/>
                <w:color w:val="000000"/>
                <w:sz w:val="20"/>
              </w:rPr>
              <w:t xml:space="preserve">
ген түрлерін жүзеге асыра- </w:t>
            </w:r>
            <w:r>
              <w:br/>
            </w:r>
            <w:r>
              <w:rPr>
                <w:rFonts w:ascii="Times New Roman"/>
                <w:b w:val="false"/>
                <w:i w:val="false"/>
                <w:color w:val="000000"/>
                <w:sz w:val="20"/>
              </w:rPr>
              <w:t xml:space="preserve">
тын ұйымдарға </w:t>
            </w:r>
            <w:r>
              <w:br/>
            </w:r>
            <w:r>
              <w:rPr>
                <w:rFonts w:ascii="Times New Roman"/>
                <w:b w:val="false"/>
                <w:i w:val="false"/>
                <w:color w:val="000000"/>
                <w:sz w:val="20"/>
              </w:rPr>
              <w:t xml:space="preserve">
берілген банк </w:t>
            </w:r>
            <w:r>
              <w:br/>
            </w:r>
            <w:r>
              <w:rPr>
                <w:rFonts w:ascii="Times New Roman"/>
                <w:b w:val="false"/>
                <w:i w:val="false"/>
                <w:color w:val="000000"/>
                <w:sz w:val="20"/>
              </w:rPr>
              <w:t xml:space="preserve">
заемдары, оның </w:t>
            </w:r>
            <w:r>
              <w:br/>
            </w:r>
            <w:r>
              <w:rPr>
                <w:rFonts w:ascii="Times New Roman"/>
                <w:b w:val="false"/>
                <w:i w:val="false"/>
                <w:color w:val="000000"/>
                <w:sz w:val="20"/>
              </w:rPr>
              <w:t xml:space="preserve">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терге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r>
              <w:br/>
            </w:r>
            <w:r>
              <w:rPr>
                <w:rFonts w:ascii="Times New Roman"/>
                <w:b w:val="false"/>
                <w:i w:val="false"/>
                <w:color w:val="000000"/>
                <w:sz w:val="20"/>
              </w:rPr>
              <w:t xml:space="preserve">
ларға берілген </w:t>
            </w:r>
            <w:r>
              <w:br/>
            </w:r>
            <w:r>
              <w:rPr>
                <w:rFonts w:ascii="Times New Roman"/>
                <w:b w:val="false"/>
                <w:i w:val="false"/>
                <w:color w:val="000000"/>
                <w:sz w:val="20"/>
              </w:rPr>
              <w:t xml:space="preserve">
банк заемдары,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терге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r>
              <w:br/>
            </w:r>
            <w:r>
              <w:rPr>
                <w:rFonts w:ascii="Times New Roman"/>
                <w:b w:val="false"/>
                <w:i w:val="false"/>
                <w:color w:val="000000"/>
                <w:sz w:val="20"/>
              </w:rPr>
              <w:t xml:space="preserve">
ға берілген </w:t>
            </w:r>
            <w:r>
              <w:br/>
            </w:r>
            <w:r>
              <w:rPr>
                <w:rFonts w:ascii="Times New Roman"/>
                <w:b w:val="false"/>
                <w:i w:val="false"/>
                <w:color w:val="000000"/>
                <w:sz w:val="20"/>
              </w:rPr>
              <w:t xml:space="preserve">
банк заемдары,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резиденттерге,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w:t>
            </w:r>
            <w:r>
              <w:br/>
            </w:r>
            <w:r>
              <w:rPr>
                <w:rFonts w:ascii="Times New Roman"/>
                <w:b w:val="false"/>
                <w:i w:val="false"/>
                <w:color w:val="000000"/>
                <w:sz w:val="20"/>
              </w:rPr>
              <w:t xml:space="preserve">
мақсаттарға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w:t>
            </w:r>
            <w:r>
              <w:br/>
            </w:r>
            <w:r>
              <w:rPr>
                <w:rFonts w:ascii="Times New Roman"/>
                <w:b w:val="false"/>
                <w:i w:val="false"/>
                <w:color w:val="000000"/>
                <w:sz w:val="20"/>
              </w:rPr>
              <w:t xml:space="preserve">
салуға және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заемдары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w:t>
            </w:r>
            <w:r>
              <w:br/>
            </w:r>
            <w:r>
              <w:rPr>
                <w:rFonts w:ascii="Times New Roman"/>
                <w:b w:val="false"/>
                <w:i w:val="false"/>
                <w:color w:val="000000"/>
                <w:sz w:val="20"/>
              </w:rPr>
              <w:t xml:space="preserve">
сатып алуға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w:t>
            </w:r>
            <w:r>
              <w:br/>
            </w:r>
            <w:r>
              <w:rPr>
                <w:rFonts w:ascii="Times New Roman"/>
                <w:b w:val="false"/>
                <w:i w:val="false"/>
                <w:color w:val="000000"/>
                <w:sz w:val="20"/>
              </w:rPr>
              <w:t xml:space="preserve">
заемдары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терге, оның </w:t>
            </w:r>
            <w:r>
              <w:br/>
            </w:r>
            <w:r>
              <w:rPr>
                <w:rFonts w:ascii="Times New Roman"/>
                <w:b w:val="false"/>
                <w:i w:val="false"/>
                <w:color w:val="000000"/>
                <w:sz w:val="20"/>
              </w:rPr>
              <w:t xml:space="preserve">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w:t>
            </w:r>
            <w:r>
              <w:br/>
            </w:r>
            <w:r>
              <w:rPr>
                <w:rFonts w:ascii="Times New Roman"/>
                <w:b w:val="false"/>
                <w:i w:val="false"/>
                <w:color w:val="000000"/>
                <w:sz w:val="20"/>
              </w:rPr>
              <w:t xml:space="preserve">
мақсаттарға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w:t>
            </w:r>
            <w:r>
              <w:br/>
            </w:r>
            <w:r>
              <w:rPr>
                <w:rFonts w:ascii="Times New Roman"/>
                <w:b w:val="false"/>
                <w:i w:val="false"/>
                <w:color w:val="000000"/>
                <w:sz w:val="20"/>
              </w:rPr>
              <w:t xml:space="preserve">
салуға және </w:t>
            </w:r>
            <w:r>
              <w:br/>
            </w:r>
            <w:r>
              <w:rPr>
                <w:rFonts w:ascii="Times New Roman"/>
                <w:b w:val="false"/>
                <w:i w:val="false"/>
                <w:color w:val="000000"/>
                <w:sz w:val="20"/>
              </w:rPr>
              <w:t xml:space="preserve">
сатып алуға,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земдары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w:t>
            </w:r>
            <w:r>
              <w:br/>
            </w:r>
            <w:r>
              <w:rPr>
                <w:rFonts w:ascii="Times New Roman"/>
                <w:b w:val="false"/>
                <w:i w:val="false"/>
                <w:color w:val="000000"/>
                <w:sz w:val="20"/>
              </w:rPr>
              <w:t xml:space="preserve">
сатып алуға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 </w:t>
            </w:r>
            <w:r>
              <w:br/>
            </w:r>
            <w:r>
              <w:rPr>
                <w:rFonts w:ascii="Times New Roman"/>
                <w:b w:val="false"/>
                <w:i w:val="false"/>
                <w:color w:val="000000"/>
                <w:sz w:val="20"/>
              </w:rPr>
              <w:t xml:space="preserve">
заемдары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 </w:t>
            </w:r>
            <w:r>
              <w:br/>
            </w:r>
            <w:r>
              <w:rPr>
                <w:rFonts w:ascii="Times New Roman"/>
                <w:b w:val="false"/>
                <w:i w:val="false"/>
                <w:color w:val="000000"/>
                <w:sz w:val="20"/>
              </w:rPr>
              <w:t xml:space="preserve">
керлік субъек- </w:t>
            </w:r>
            <w:r>
              <w:br/>
            </w:r>
            <w:r>
              <w:rPr>
                <w:rFonts w:ascii="Times New Roman"/>
                <w:b w:val="false"/>
                <w:i w:val="false"/>
                <w:color w:val="000000"/>
                <w:sz w:val="20"/>
              </w:rPr>
              <w:t xml:space="preserve">
тілеріне бе- </w:t>
            </w:r>
            <w:r>
              <w:br/>
            </w:r>
            <w:r>
              <w:rPr>
                <w:rFonts w:ascii="Times New Roman"/>
                <w:b w:val="false"/>
                <w:i w:val="false"/>
                <w:color w:val="000000"/>
                <w:sz w:val="20"/>
              </w:rPr>
              <w:t xml:space="preserve">
рілген банк </w:t>
            </w:r>
            <w:r>
              <w:br/>
            </w:r>
            <w:r>
              <w:rPr>
                <w:rFonts w:ascii="Times New Roman"/>
                <w:b w:val="false"/>
                <w:i w:val="false"/>
                <w:color w:val="000000"/>
                <w:sz w:val="20"/>
              </w:rPr>
              <w:t xml:space="preserve">
заемдары,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тұлғаларға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операциялары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еместермен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 </w:t>
            </w:r>
            <w:r>
              <w:br/>
            </w:r>
            <w:r>
              <w:rPr>
                <w:rFonts w:ascii="Times New Roman"/>
                <w:b w:val="false"/>
                <w:i w:val="false"/>
                <w:color w:val="000000"/>
                <w:sz w:val="20"/>
              </w:rPr>
              <w:t xml:space="preserve">
дар, оның </w:t>
            </w:r>
            <w:r>
              <w:br/>
            </w:r>
            <w:r>
              <w:rPr>
                <w:rFonts w:ascii="Times New Roman"/>
                <w:b w:val="false"/>
                <w:i w:val="false"/>
                <w:color w:val="000000"/>
                <w:sz w:val="20"/>
              </w:rPr>
              <w:t xml:space="preserve">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еместердің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r>
              <w:br/>
            </w:r>
            <w:r>
              <w:rPr>
                <w:rFonts w:ascii="Times New Roman"/>
                <w:b w:val="false"/>
                <w:i w:val="false"/>
                <w:color w:val="000000"/>
                <w:sz w:val="20"/>
              </w:rPr>
              <w:t xml:space="preserve">
оның ішінде: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еместердің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Жіктелген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жиынтығы: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573"/>
        <w:gridCol w:w="1493"/>
        <w:gridCol w:w="1313"/>
        <w:gridCol w:w="1633"/>
        <w:gridCol w:w="1813"/>
        <w:gridCol w:w="1893"/>
      </w:tblGrid>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Күмәнділер </w:t>
            </w:r>
          </w:p>
        </w:tc>
      </w:tr>
      <w:tr>
        <w:trPr>
          <w:trHeight w:val="99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3-санаттағы </w:t>
            </w:r>
            <w:r>
              <w:br/>
            </w:r>
            <w:r>
              <w:rPr>
                <w:rFonts w:ascii="Times New Roman"/>
                <w:b w:val="false"/>
                <w:i w:val="false"/>
                <w:color w:val="000000"/>
                <w:sz w:val="20"/>
              </w:rPr>
              <w:t xml:space="preserve">
күмәнділер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 </w:t>
            </w:r>
            <w:r>
              <w:br/>
            </w:r>
            <w:r>
              <w:rPr>
                <w:rFonts w:ascii="Times New Roman"/>
                <w:b w:val="false"/>
                <w:i w:val="false"/>
                <w:color w:val="000000"/>
                <w:sz w:val="20"/>
              </w:rPr>
              <w:t xml:space="preserve">
лы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4-санаттағы </w:t>
            </w:r>
            <w:r>
              <w:br/>
            </w:r>
            <w:r>
              <w:rPr>
                <w:rFonts w:ascii="Times New Roman"/>
                <w:b w:val="false"/>
                <w:i w:val="false"/>
                <w:color w:val="000000"/>
                <w:sz w:val="20"/>
              </w:rPr>
              <w:t xml:space="preserve">
күмәнділер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w:t>
            </w:r>
            <w:r>
              <w:br/>
            </w:r>
            <w:r>
              <w:rPr>
                <w:rFonts w:ascii="Times New Roman"/>
                <w:b w:val="false"/>
                <w:i w:val="false"/>
                <w:color w:val="000000"/>
                <w:sz w:val="20"/>
              </w:rPr>
              <w:t xml:space="preserve">
провизия- </w:t>
            </w:r>
            <w:r>
              <w:br/>
            </w:r>
            <w:r>
              <w:rPr>
                <w:rFonts w:ascii="Times New Roman"/>
                <w:b w:val="false"/>
                <w:i w:val="false"/>
                <w:color w:val="000000"/>
                <w:sz w:val="20"/>
              </w:rPr>
              <w:t xml:space="preserve">
лар </w:t>
            </w:r>
          </w:p>
        </w:tc>
      </w:tr>
      <w:tr>
        <w:trPr>
          <w:trHeight w:val="136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r>
      <w:tr>
        <w:trPr>
          <w:trHeight w:val="5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273"/>
        <w:gridCol w:w="1333"/>
        <w:gridCol w:w="1893"/>
        <w:gridCol w:w="1393"/>
        <w:gridCol w:w="1273"/>
        <w:gridCol w:w="1713"/>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Күмәнділер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Үмітсіздер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 </w:t>
            </w:r>
            <w:r>
              <w:br/>
            </w:r>
            <w:r>
              <w:rPr>
                <w:rFonts w:ascii="Times New Roman"/>
                <w:b w:val="false"/>
                <w:i w:val="false"/>
                <w:color w:val="000000"/>
                <w:sz w:val="20"/>
              </w:rPr>
              <w:t xml:space="preserve">
лы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5-санаттағы </w:t>
            </w:r>
            <w:r>
              <w:br/>
            </w:r>
            <w:r>
              <w:rPr>
                <w:rFonts w:ascii="Times New Roman"/>
                <w:b w:val="false"/>
                <w:i w:val="false"/>
                <w:color w:val="000000"/>
                <w:sz w:val="20"/>
              </w:rPr>
              <w:t xml:space="preserve">
күмәнділер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 </w:t>
            </w:r>
            <w:r>
              <w:br/>
            </w:r>
            <w:r>
              <w:rPr>
                <w:rFonts w:ascii="Times New Roman"/>
                <w:b w:val="false"/>
                <w:i w:val="false"/>
                <w:color w:val="000000"/>
                <w:sz w:val="20"/>
              </w:rPr>
              <w:t xml:space="preserve">
лы </w:t>
            </w:r>
            <w:r>
              <w:br/>
            </w:r>
            <w:r>
              <w:rPr>
                <w:rFonts w:ascii="Times New Roman"/>
                <w:b w:val="false"/>
                <w:i w:val="false"/>
                <w:color w:val="000000"/>
                <w:sz w:val="20"/>
              </w:rPr>
              <w:t xml:space="preserve">
прови- </w:t>
            </w:r>
            <w:r>
              <w:br/>
            </w:r>
            <w:r>
              <w:rPr>
                <w:rFonts w:ascii="Times New Roman"/>
                <w:b w:val="false"/>
                <w:i w:val="false"/>
                <w:color w:val="000000"/>
                <w:sz w:val="20"/>
              </w:rPr>
              <w:t xml:space="preserve">
зиялар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4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5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  ___________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2008 жылғы </w:t>
      </w:r>
      <w:r>
        <w:br/>
      </w:r>
      <w:r>
        <w:rPr>
          <w:rFonts w:ascii="Times New Roman"/>
          <w:b w:val="false"/>
          <w:i w:val="false"/>
          <w:color w:val="000000"/>
          <w:sz w:val="28"/>
        </w:rPr>
        <w:t xml:space="preserve">
                             26 ақпандағы N 18 қаулысына 4-қосымша </w:t>
      </w:r>
    </w:p>
    <w:p>
      <w:pPr>
        <w:spacing w:after="0"/>
        <w:ind w:left="0"/>
        <w:jc w:val="both"/>
      </w:pPr>
      <w:r>
        <w:rPr>
          <w:rFonts w:ascii="Times New Roman"/>
          <w:b w:val="false"/>
          <w:i w:val="false"/>
          <w:color w:val="000000"/>
          <w:sz w:val="28"/>
        </w:rPr>
        <w:t xml:space="preserve">                           "Қазақстан Республикасы екінші деңгейдегі </w:t>
      </w:r>
      <w:r>
        <w:br/>
      </w:r>
      <w:r>
        <w:rPr>
          <w:rFonts w:ascii="Times New Roman"/>
          <w:b w:val="false"/>
          <w:i w:val="false"/>
          <w:color w:val="000000"/>
          <w:sz w:val="28"/>
        </w:rPr>
        <w:t xml:space="preserve">
                          банктерінің есеп беру ережесіне 20-қосымша </w:t>
      </w:r>
    </w:p>
    <w:bookmarkStart w:name="z25" w:id="24"/>
    <w:p>
      <w:pPr>
        <w:spacing w:after="0"/>
        <w:ind w:left="0"/>
        <w:jc w:val="both"/>
      </w:pPr>
      <w:r>
        <w:rPr>
          <w:rFonts w:ascii="Times New Roman"/>
          <w:b w:val="false"/>
          <w:i w:val="false"/>
          <w:color w:val="000000"/>
          <w:sz w:val="28"/>
        </w:rPr>
        <w:t xml:space="preserve">
      Баланс шоттарындағы арнаулы резервтері (провизиялары) </w:t>
      </w:r>
      <w:r>
        <w:br/>
      </w:r>
      <w:r>
        <w:rPr>
          <w:rFonts w:ascii="Times New Roman"/>
          <w:b w:val="false"/>
          <w:i w:val="false"/>
          <w:color w:val="000000"/>
          <w:sz w:val="28"/>
        </w:rPr>
        <w:t xml:space="preserve">
            шегерілген қалдықтар жөніндегі мәліметтер </w:t>
      </w:r>
    </w:p>
    <w:bookmarkEnd w:id="24"/>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1813"/>
        <w:gridCol w:w="2693"/>
      </w:tblGrid>
      <w:tr>
        <w:trPr>
          <w:trHeight w:val="103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валютасында </w:t>
            </w:r>
          </w:p>
        </w:tc>
      </w:tr>
      <w:tr>
        <w:trPr>
          <w:trHeight w:val="37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
Банктегі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оның ішінде </w:t>
            </w:r>
            <w:r>
              <w:br/>
            </w:r>
            <w:r>
              <w:rPr>
                <w:rFonts w:ascii="Times New Roman"/>
                <w:b w:val="false"/>
                <w:i w:val="false"/>
                <w:color w:val="000000"/>
                <w:sz w:val="20"/>
              </w:rPr>
              <w:t xml:space="preserve">
(арнаулы резервтерді (провизияларды) </w:t>
            </w:r>
            <w:r>
              <w:br/>
            </w:r>
            <w:r>
              <w:rPr>
                <w:rFonts w:ascii="Times New Roman"/>
                <w:b w:val="false"/>
                <w:i w:val="false"/>
                <w:color w:val="000000"/>
                <w:sz w:val="20"/>
              </w:rPr>
              <w:t xml:space="preserve">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 (арнаулы резервтерді </w:t>
            </w:r>
            <w:r>
              <w:br/>
            </w:r>
            <w:r>
              <w:rPr>
                <w:rFonts w:ascii="Times New Roman"/>
                <w:b w:val="false"/>
                <w:i w:val="false"/>
                <w:color w:val="000000"/>
                <w:sz w:val="20"/>
              </w:rPr>
              <w:t xml:space="preserve">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 (арнаулы резерв- </w:t>
            </w:r>
            <w:r>
              <w:br/>
            </w:r>
            <w:r>
              <w:rPr>
                <w:rFonts w:ascii="Times New Roman"/>
                <w:b w:val="false"/>
                <w:i w:val="false"/>
                <w:color w:val="000000"/>
                <w:sz w:val="20"/>
              </w:rPr>
              <w:t xml:space="preserve">
терді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w:t>
            </w:r>
            <w:r>
              <w:br/>
            </w:r>
            <w:r>
              <w:rPr>
                <w:rFonts w:ascii="Times New Roman"/>
                <w:b w:val="false"/>
                <w:i w:val="false"/>
                <w:color w:val="000000"/>
                <w:sz w:val="20"/>
              </w:rPr>
              <w:t xml:space="preserve">
салымдар, оның ішінде (арнаулы </w:t>
            </w:r>
            <w:r>
              <w:br/>
            </w:r>
            <w:r>
              <w:rPr>
                <w:rFonts w:ascii="Times New Roman"/>
                <w:b w:val="false"/>
                <w:i w:val="false"/>
                <w:color w:val="000000"/>
                <w:sz w:val="20"/>
              </w:rPr>
              <w:t xml:space="preserve">
резервтерді (провизияларды) </w:t>
            </w:r>
            <w:r>
              <w:br/>
            </w:r>
            <w:r>
              <w:rPr>
                <w:rFonts w:ascii="Times New Roman"/>
                <w:b w:val="false"/>
                <w:i w:val="false"/>
                <w:color w:val="000000"/>
                <w:sz w:val="20"/>
              </w:rPr>
              <w:t xml:space="preserve">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 (арнаулы резервтерді </w:t>
            </w:r>
            <w:r>
              <w:br/>
            </w:r>
            <w:r>
              <w:rPr>
                <w:rFonts w:ascii="Times New Roman"/>
                <w:b w:val="false"/>
                <w:i w:val="false"/>
                <w:color w:val="000000"/>
                <w:sz w:val="20"/>
              </w:rPr>
              <w:t xml:space="preserve">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 (арнаулы резерв- </w:t>
            </w:r>
            <w:r>
              <w:br/>
            </w:r>
            <w:r>
              <w:rPr>
                <w:rFonts w:ascii="Times New Roman"/>
                <w:b w:val="false"/>
                <w:i w:val="false"/>
                <w:color w:val="000000"/>
                <w:sz w:val="20"/>
              </w:rPr>
              <w:t xml:space="preserve">
терді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Банктерге және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ұйымдарға берілген заемдар (арнаулы </w:t>
            </w:r>
            <w:r>
              <w:br/>
            </w:r>
            <w:r>
              <w:rPr>
                <w:rFonts w:ascii="Times New Roman"/>
                <w:b w:val="false"/>
                <w:i w:val="false"/>
                <w:color w:val="000000"/>
                <w:sz w:val="20"/>
              </w:rPr>
              <w:t xml:space="preserve">
резервтерді (провизияларды) </w:t>
            </w:r>
            <w:r>
              <w:br/>
            </w:r>
            <w:r>
              <w:rPr>
                <w:rFonts w:ascii="Times New Roman"/>
                <w:b w:val="false"/>
                <w:i w:val="false"/>
                <w:color w:val="000000"/>
                <w:sz w:val="20"/>
              </w:rPr>
              <w:t xml:space="preserve">
шегергенде),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резиденттерге (арнаулы резервтерді </w:t>
            </w:r>
            <w:r>
              <w:br/>
            </w:r>
            <w:r>
              <w:rPr>
                <w:rFonts w:ascii="Times New Roman"/>
                <w:b w:val="false"/>
                <w:i w:val="false"/>
                <w:color w:val="000000"/>
                <w:sz w:val="20"/>
              </w:rPr>
              <w:t xml:space="preserve">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(арнаулы </w:t>
            </w:r>
            <w:r>
              <w:br/>
            </w:r>
            <w:r>
              <w:rPr>
                <w:rFonts w:ascii="Times New Roman"/>
                <w:b w:val="false"/>
                <w:i w:val="false"/>
                <w:color w:val="000000"/>
                <w:sz w:val="20"/>
              </w:rPr>
              <w:t xml:space="preserve">
резервтерді (провизияларды) </w:t>
            </w:r>
            <w:r>
              <w:br/>
            </w:r>
            <w:r>
              <w:rPr>
                <w:rFonts w:ascii="Times New Roman"/>
                <w:b w:val="false"/>
                <w:i w:val="false"/>
                <w:color w:val="000000"/>
                <w:sz w:val="20"/>
              </w:rPr>
              <w:t xml:space="preserve">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Сауда-саттыққа арналған бағалы </w:t>
            </w:r>
            <w:r>
              <w:br/>
            </w:r>
            <w:r>
              <w:rPr>
                <w:rFonts w:ascii="Times New Roman"/>
                <w:b w:val="false"/>
                <w:i w:val="false"/>
                <w:color w:val="000000"/>
                <w:sz w:val="20"/>
              </w:rPr>
              <w:t xml:space="preserve">
қағаздар (арнаулы резервтерді </w:t>
            </w:r>
            <w:r>
              <w:br/>
            </w:r>
            <w:r>
              <w:rPr>
                <w:rFonts w:ascii="Times New Roman"/>
                <w:b w:val="false"/>
                <w:i w:val="false"/>
                <w:color w:val="000000"/>
                <w:sz w:val="20"/>
              </w:rPr>
              <w:t xml:space="preserve">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бар бағалы </w:t>
            </w:r>
            <w:r>
              <w:br/>
            </w:r>
            <w:r>
              <w:rPr>
                <w:rFonts w:ascii="Times New Roman"/>
                <w:b w:val="false"/>
                <w:i w:val="false"/>
                <w:color w:val="000000"/>
                <w:sz w:val="20"/>
              </w:rPr>
              <w:t xml:space="preserve">
қағаздар (арнаулы резервтерді </w:t>
            </w:r>
            <w:r>
              <w:br/>
            </w:r>
            <w:r>
              <w:rPr>
                <w:rFonts w:ascii="Times New Roman"/>
                <w:b w:val="false"/>
                <w:i w:val="false"/>
                <w:color w:val="000000"/>
                <w:sz w:val="20"/>
              </w:rPr>
              <w:t xml:space="preserve">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w:t>
            </w:r>
            <w:r>
              <w:br/>
            </w:r>
            <w:r>
              <w:rPr>
                <w:rFonts w:ascii="Times New Roman"/>
                <w:b w:val="false"/>
                <w:i w:val="false"/>
                <w:color w:val="000000"/>
                <w:sz w:val="20"/>
              </w:rPr>
              <w:t xml:space="preserve">
қағаздар (арнаулы резервтерді </w:t>
            </w:r>
            <w:r>
              <w:br/>
            </w:r>
            <w:r>
              <w:rPr>
                <w:rFonts w:ascii="Times New Roman"/>
                <w:b w:val="false"/>
                <w:i w:val="false"/>
                <w:color w:val="000000"/>
                <w:sz w:val="20"/>
              </w:rPr>
              <w:t xml:space="preserve">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жасалған "Кері </w:t>
            </w:r>
            <w:r>
              <w:br/>
            </w:r>
            <w:r>
              <w:rPr>
                <w:rFonts w:ascii="Times New Roman"/>
                <w:b w:val="false"/>
                <w:i w:val="false"/>
                <w:color w:val="000000"/>
                <w:sz w:val="20"/>
              </w:rPr>
              <w:t xml:space="preserve">
РЕПО" операциялары (арнаулы </w:t>
            </w:r>
            <w:r>
              <w:br/>
            </w:r>
            <w:r>
              <w:rPr>
                <w:rFonts w:ascii="Times New Roman"/>
                <w:b w:val="false"/>
                <w:i w:val="false"/>
                <w:color w:val="000000"/>
                <w:sz w:val="20"/>
              </w:rPr>
              <w:t xml:space="preserve">
резервтерді (провизияларды) </w:t>
            </w:r>
            <w:r>
              <w:br/>
            </w:r>
            <w:r>
              <w:rPr>
                <w:rFonts w:ascii="Times New Roman"/>
                <w:b w:val="false"/>
                <w:i w:val="false"/>
                <w:color w:val="000000"/>
                <w:sz w:val="20"/>
              </w:rPr>
              <w:t xml:space="preserve">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берілген заемдар </w:t>
            </w:r>
            <w:r>
              <w:br/>
            </w:r>
            <w:r>
              <w:rPr>
                <w:rFonts w:ascii="Times New Roman"/>
                <w:b w:val="false"/>
                <w:i w:val="false"/>
                <w:color w:val="000000"/>
                <w:sz w:val="20"/>
              </w:rPr>
              <w:t xml:space="preserve">
(арнаулы резервтерді (провизияларды) </w:t>
            </w:r>
            <w:r>
              <w:br/>
            </w:r>
            <w:r>
              <w:rPr>
                <w:rFonts w:ascii="Times New Roman"/>
                <w:b w:val="false"/>
                <w:i w:val="false"/>
                <w:color w:val="000000"/>
                <w:sz w:val="20"/>
              </w:rPr>
              <w:t xml:space="preserve">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берілген заемдар </w:t>
            </w:r>
            <w:r>
              <w:br/>
            </w:r>
            <w:r>
              <w:rPr>
                <w:rFonts w:ascii="Times New Roman"/>
                <w:b w:val="false"/>
                <w:i w:val="false"/>
                <w:color w:val="000000"/>
                <w:sz w:val="20"/>
              </w:rPr>
              <w:t xml:space="preserve">
(арнаулы резервтерді (провизияларды) </w:t>
            </w:r>
            <w:r>
              <w:br/>
            </w:r>
            <w:r>
              <w:rPr>
                <w:rFonts w:ascii="Times New Roman"/>
                <w:b w:val="false"/>
                <w:i w:val="false"/>
                <w:color w:val="000000"/>
                <w:sz w:val="20"/>
              </w:rPr>
              <w:t xml:space="preserve">
шегергенде),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мақсаттарға (арнаулы </w:t>
            </w:r>
            <w:r>
              <w:br/>
            </w:r>
            <w:r>
              <w:rPr>
                <w:rFonts w:ascii="Times New Roman"/>
                <w:b w:val="false"/>
                <w:i w:val="false"/>
                <w:color w:val="000000"/>
                <w:sz w:val="20"/>
              </w:rPr>
              <w:t xml:space="preserve">
резервтерді (провизияларды) </w:t>
            </w:r>
            <w:r>
              <w:br/>
            </w:r>
            <w:r>
              <w:rPr>
                <w:rFonts w:ascii="Times New Roman"/>
                <w:b w:val="false"/>
                <w:i w:val="false"/>
                <w:color w:val="000000"/>
                <w:sz w:val="20"/>
              </w:rPr>
              <w:t xml:space="preserve">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сатып алуға (арнаулы </w:t>
            </w:r>
            <w:r>
              <w:br/>
            </w:r>
            <w:r>
              <w:rPr>
                <w:rFonts w:ascii="Times New Roman"/>
                <w:b w:val="false"/>
                <w:i w:val="false"/>
                <w:color w:val="000000"/>
                <w:sz w:val="20"/>
              </w:rPr>
              <w:t xml:space="preserve">
резервтерді (провизияларды) </w:t>
            </w:r>
            <w:r>
              <w:br/>
            </w:r>
            <w:r>
              <w:rPr>
                <w:rFonts w:ascii="Times New Roman"/>
                <w:b w:val="false"/>
                <w:i w:val="false"/>
                <w:color w:val="000000"/>
                <w:sz w:val="20"/>
              </w:rPr>
              <w:t xml:space="preserve">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заемдар (арнаулы резервтерді </w:t>
            </w:r>
            <w:r>
              <w:br/>
            </w:r>
            <w:r>
              <w:rPr>
                <w:rFonts w:ascii="Times New Roman"/>
                <w:b w:val="false"/>
                <w:i w:val="false"/>
                <w:color w:val="000000"/>
                <w:sz w:val="20"/>
              </w:rPr>
              <w:t xml:space="preserve">
(провизияларды)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Капиталға инвестициялар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әкелетін активтердің жиынтығы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бағалы металдар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
Банктегі міндетті резервтер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(амортиза- </w:t>
            </w:r>
            <w:r>
              <w:br/>
            </w:r>
            <w:r>
              <w:rPr>
                <w:rFonts w:ascii="Times New Roman"/>
                <w:b w:val="false"/>
                <w:i w:val="false"/>
                <w:color w:val="000000"/>
                <w:sz w:val="20"/>
              </w:rPr>
              <w:t xml:space="preserve">
цияны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(аморти- </w:t>
            </w:r>
            <w:r>
              <w:br/>
            </w:r>
            <w:r>
              <w:rPr>
                <w:rFonts w:ascii="Times New Roman"/>
                <w:b w:val="false"/>
                <w:i w:val="false"/>
                <w:color w:val="000000"/>
                <w:sz w:val="20"/>
              </w:rPr>
              <w:t xml:space="preserve">
зацияны шегергенде)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активтер,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w:t>
            </w:r>
            <w:r>
              <w:br/>
            </w:r>
            <w:r>
              <w:rPr>
                <w:rFonts w:ascii="Times New Roman"/>
                <w:b w:val="false"/>
                <w:i w:val="false"/>
                <w:color w:val="000000"/>
                <w:sz w:val="20"/>
              </w:rPr>
              <w:t xml:space="preserve">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талаптар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табыс салығы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есептелген пайыз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төлеу (шығыстар)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арнаулы резервтер </w:t>
            </w:r>
            <w:r>
              <w:br/>
            </w:r>
            <w:r>
              <w:rPr>
                <w:rFonts w:ascii="Times New Roman"/>
                <w:b w:val="false"/>
                <w:i w:val="false"/>
                <w:color w:val="000000"/>
                <w:sz w:val="20"/>
              </w:rPr>
              <w:t xml:space="preserve">
(провизиялар)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амортизация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 </w:t>
            </w:r>
            <w:r>
              <w:br/>
            </w:r>
            <w:r>
              <w:rPr>
                <w:rFonts w:ascii="Times New Roman"/>
                <w:b w:val="false"/>
                <w:i w:val="false"/>
                <w:color w:val="000000"/>
                <w:sz w:val="20"/>
              </w:rPr>
              <w:t xml:space="preserve">
алдындағы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және банк </w:t>
            </w:r>
            <w:r>
              <w:br/>
            </w:r>
            <w:r>
              <w:rPr>
                <w:rFonts w:ascii="Times New Roman"/>
                <w:b w:val="false"/>
                <w:i w:val="false"/>
                <w:color w:val="000000"/>
                <w:sz w:val="20"/>
              </w:rPr>
              <w:t xml:space="preserve">
операцияларының жекелеген түрлерін </w:t>
            </w:r>
            <w:r>
              <w:br/>
            </w:r>
            <w:r>
              <w:rPr>
                <w:rFonts w:ascii="Times New Roman"/>
                <w:b w:val="false"/>
                <w:i w:val="false"/>
                <w:color w:val="000000"/>
                <w:sz w:val="20"/>
              </w:rPr>
              <w:t xml:space="preserve">
жүзеге асыратын ұйымдар алдындағы </w:t>
            </w:r>
            <w:r>
              <w:br/>
            </w:r>
            <w:r>
              <w:rPr>
                <w:rFonts w:ascii="Times New Roman"/>
                <w:b w:val="false"/>
                <w:i w:val="false"/>
                <w:color w:val="000000"/>
                <w:sz w:val="20"/>
              </w:rPr>
              <w:t xml:space="preserve">
міндеттемелер,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орталық банктерден алынған </w:t>
            </w:r>
            <w:r>
              <w:br/>
            </w:r>
            <w:r>
              <w:rPr>
                <w:rFonts w:ascii="Times New Roman"/>
                <w:b w:val="false"/>
                <w:i w:val="false"/>
                <w:color w:val="000000"/>
                <w:sz w:val="20"/>
              </w:rPr>
              <w:t xml:space="preserve">
заемдар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ұйымдарынан </w:t>
            </w:r>
            <w:r>
              <w:br/>
            </w:r>
            <w:r>
              <w:rPr>
                <w:rFonts w:ascii="Times New Roman"/>
                <w:b w:val="false"/>
                <w:i w:val="false"/>
                <w:color w:val="000000"/>
                <w:sz w:val="20"/>
              </w:rPr>
              <w:t xml:space="preserve">
алынған заемдар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тұлғалардан тартылған салымдар, </w:t>
            </w:r>
            <w:r>
              <w:br/>
            </w:r>
            <w:r>
              <w:rPr>
                <w:rFonts w:ascii="Times New Roman"/>
                <w:b w:val="false"/>
                <w:i w:val="false"/>
                <w:color w:val="000000"/>
                <w:sz w:val="20"/>
              </w:rPr>
              <w:t xml:space="preserve">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карт-шоттар: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кепілденуге жататын </w:t>
            </w:r>
            <w:r>
              <w:br/>
            </w:r>
            <w:r>
              <w:rPr>
                <w:rFonts w:ascii="Times New Roman"/>
                <w:b w:val="false"/>
                <w:i w:val="false"/>
                <w:color w:val="000000"/>
                <w:sz w:val="20"/>
              </w:rPr>
              <w:t xml:space="preserve">
сомалар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кепілденуге жататын </w:t>
            </w:r>
            <w:r>
              <w:br/>
            </w:r>
            <w:r>
              <w:rPr>
                <w:rFonts w:ascii="Times New Roman"/>
                <w:b w:val="false"/>
                <w:i w:val="false"/>
                <w:color w:val="000000"/>
                <w:sz w:val="20"/>
              </w:rPr>
              <w:t xml:space="preserve">
сомалар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кепілденуге жататын </w:t>
            </w:r>
            <w:r>
              <w:br/>
            </w:r>
            <w:r>
              <w:rPr>
                <w:rFonts w:ascii="Times New Roman"/>
                <w:b w:val="false"/>
                <w:i w:val="false"/>
                <w:color w:val="000000"/>
                <w:sz w:val="20"/>
              </w:rPr>
              <w:t xml:space="preserve">
сомалар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кепілденуге жататын </w:t>
            </w:r>
            <w:r>
              <w:br/>
            </w:r>
            <w:r>
              <w:rPr>
                <w:rFonts w:ascii="Times New Roman"/>
                <w:b w:val="false"/>
                <w:i w:val="false"/>
                <w:color w:val="000000"/>
                <w:sz w:val="20"/>
              </w:rPr>
              <w:t xml:space="preserve">
сомалар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тартылған </w:t>
            </w:r>
            <w:r>
              <w:br/>
            </w:r>
            <w:r>
              <w:rPr>
                <w:rFonts w:ascii="Times New Roman"/>
                <w:b w:val="false"/>
                <w:i w:val="false"/>
                <w:color w:val="000000"/>
                <w:sz w:val="20"/>
              </w:rPr>
              <w:t xml:space="preserve">
салымдар,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және карт-шоттар: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бағытталған еншілес </w:t>
            </w:r>
            <w:r>
              <w:br/>
            </w:r>
            <w:r>
              <w:rPr>
                <w:rFonts w:ascii="Times New Roman"/>
                <w:b w:val="false"/>
                <w:i w:val="false"/>
                <w:color w:val="000000"/>
                <w:sz w:val="20"/>
              </w:rPr>
              <w:t xml:space="preserve">
ұйымдардың салымдары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Үкіметінен </w:t>
            </w:r>
            <w:r>
              <w:br/>
            </w:r>
            <w:r>
              <w:rPr>
                <w:rFonts w:ascii="Times New Roman"/>
                <w:b w:val="false"/>
                <w:i w:val="false"/>
                <w:color w:val="000000"/>
                <w:sz w:val="20"/>
              </w:rPr>
              <w:t xml:space="preserve">
және Қазақстан Республикасының жергілікті атқарушы органдарынан </w:t>
            </w:r>
            <w:r>
              <w:br/>
            </w:r>
            <w:r>
              <w:rPr>
                <w:rFonts w:ascii="Times New Roman"/>
                <w:b w:val="false"/>
                <w:i w:val="false"/>
                <w:color w:val="000000"/>
                <w:sz w:val="20"/>
              </w:rPr>
              <w:t xml:space="preserve">
алынған заемдар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бағалы қағаздар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жасалған "РЕПО" </w:t>
            </w:r>
            <w:r>
              <w:br/>
            </w:r>
            <w:r>
              <w:rPr>
                <w:rFonts w:ascii="Times New Roman"/>
                <w:b w:val="false"/>
                <w:i w:val="false"/>
                <w:color w:val="000000"/>
                <w:sz w:val="20"/>
              </w:rPr>
              <w:t xml:space="preserve">
операциялары: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әкелетін міндеттемелердің </w:t>
            </w:r>
            <w:r>
              <w:br/>
            </w:r>
            <w:r>
              <w:rPr>
                <w:rFonts w:ascii="Times New Roman"/>
                <w:b w:val="false"/>
                <w:i w:val="false"/>
                <w:color w:val="000000"/>
                <w:sz w:val="20"/>
              </w:rPr>
              <w:t xml:space="preserve">
жиынтығы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міндеттемелер бойынша </w:t>
            </w:r>
            <w:r>
              <w:br/>
            </w:r>
            <w:r>
              <w:rPr>
                <w:rFonts w:ascii="Times New Roman"/>
                <w:b w:val="false"/>
                <w:i w:val="false"/>
                <w:color w:val="000000"/>
                <w:sz w:val="20"/>
              </w:rPr>
              <w:t xml:space="preserve">
шығындарды жабуға арналған арнаулы </w:t>
            </w:r>
            <w:r>
              <w:br/>
            </w:r>
            <w:r>
              <w:rPr>
                <w:rFonts w:ascii="Times New Roman"/>
                <w:b w:val="false"/>
                <w:i w:val="false"/>
                <w:color w:val="000000"/>
                <w:sz w:val="20"/>
              </w:rPr>
              <w:t xml:space="preserve">
резервтер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міндеттемелер, оның ішінде: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бойынша </w:t>
            </w:r>
            <w:r>
              <w:br/>
            </w:r>
            <w:r>
              <w:rPr>
                <w:rFonts w:ascii="Times New Roman"/>
                <w:b w:val="false"/>
                <w:i w:val="false"/>
                <w:color w:val="000000"/>
                <w:sz w:val="20"/>
              </w:rPr>
              <w:t xml:space="preserve">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 бойынша </w:t>
            </w:r>
            <w:r>
              <w:br/>
            </w:r>
            <w:r>
              <w:rPr>
                <w:rFonts w:ascii="Times New Roman"/>
                <w:b w:val="false"/>
                <w:i w:val="false"/>
                <w:color w:val="000000"/>
                <w:sz w:val="20"/>
              </w:rPr>
              <w:t xml:space="preserve">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бойынша міндеттемелер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есептелген пайыздар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төлем (кірістер)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капитал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таза кіріс және капитал </w:t>
            </w:r>
            <w:r>
              <w:br/>
            </w:r>
            <w:r>
              <w:rPr>
                <w:rFonts w:ascii="Times New Roman"/>
                <w:b w:val="false"/>
                <w:i w:val="false"/>
                <w:color w:val="000000"/>
                <w:sz w:val="20"/>
              </w:rPr>
              <w:t xml:space="preserve">
резерві: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жылдардағы кіріс </w:t>
            </w:r>
            <w:r>
              <w:br/>
            </w:r>
            <w:r>
              <w:rPr>
                <w:rFonts w:ascii="Times New Roman"/>
                <w:b w:val="false"/>
                <w:i w:val="false"/>
                <w:color w:val="000000"/>
                <w:sz w:val="20"/>
              </w:rPr>
              <w:t xml:space="preserve">
(жабылмаған шығын)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кірісі (жабылмаған </w:t>
            </w:r>
            <w:r>
              <w:br/>
            </w:r>
            <w:r>
              <w:rPr>
                <w:rFonts w:ascii="Times New Roman"/>
                <w:b w:val="false"/>
                <w:i w:val="false"/>
                <w:color w:val="000000"/>
                <w:sz w:val="20"/>
              </w:rPr>
              <w:t xml:space="preserve">
шығын)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резерві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 қайта </w:t>
            </w:r>
            <w:r>
              <w:br/>
            </w:r>
            <w:r>
              <w:rPr>
                <w:rFonts w:ascii="Times New Roman"/>
                <w:b w:val="false"/>
                <w:i w:val="false"/>
                <w:color w:val="000000"/>
                <w:sz w:val="20"/>
              </w:rPr>
              <w:t xml:space="preserve">
бағалаудың резервтері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бар сатуға арналған </w:t>
            </w:r>
            <w:r>
              <w:br/>
            </w:r>
            <w:r>
              <w:rPr>
                <w:rFonts w:ascii="Times New Roman"/>
                <w:b w:val="false"/>
                <w:i w:val="false"/>
                <w:color w:val="000000"/>
                <w:sz w:val="20"/>
              </w:rPr>
              <w:t xml:space="preserve">
бағалы қағаздардың құнын қайта </w:t>
            </w:r>
            <w:r>
              <w:br/>
            </w:r>
            <w:r>
              <w:rPr>
                <w:rFonts w:ascii="Times New Roman"/>
                <w:b w:val="false"/>
                <w:i w:val="false"/>
                <w:color w:val="000000"/>
                <w:sz w:val="20"/>
              </w:rPr>
              <w:t xml:space="preserve">
бағалаудың резервтері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өткен жылдарда </w:t>
            </w:r>
            <w:r>
              <w:br/>
            </w:r>
            <w:r>
              <w:rPr>
                <w:rFonts w:ascii="Times New Roman"/>
                <w:b w:val="false"/>
                <w:i w:val="false"/>
                <w:color w:val="000000"/>
                <w:sz w:val="20"/>
              </w:rPr>
              <w:t xml:space="preserve">
қайта бағалауының резервтері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металдарды өткен </w:t>
            </w:r>
            <w:r>
              <w:br/>
            </w:r>
            <w:r>
              <w:rPr>
                <w:rFonts w:ascii="Times New Roman"/>
                <w:b w:val="false"/>
                <w:i w:val="false"/>
                <w:color w:val="000000"/>
                <w:sz w:val="20"/>
              </w:rPr>
              <w:t xml:space="preserve">
жылдарда қайта бағалауының </w:t>
            </w:r>
            <w:r>
              <w:br/>
            </w:r>
            <w:r>
              <w:rPr>
                <w:rFonts w:ascii="Times New Roman"/>
                <w:b w:val="false"/>
                <w:i w:val="false"/>
                <w:color w:val="000000"/>
                <w:sz w:val="20"/>
              </w:rPr>
              <w:t xml:space="preserve">
резервтері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Заемдардың валюталық баламасы </w:t>
            </w:r>
            <w:r>
              <w:br/>
            </w:r>
            <w:r>
              <w:rPr>
                <w:rFonts w:ascii="Times New Roman"/>
                <w:b w:val="false"/>
                <w:i w:val="false"/>
                <w:color w:val="000000"/>
                <w:sz w:val="20"/>
              </w:rPr>
              <w:t xml:space="preserve">
белгіленген теңгедегі заемдарды </w:t>
            </w:r>
            <w:r>
              <w:br/>
            </w:r>
            <w:r>
              <w:rPr>
                <w:rFonts w:ascii="Times New Roman"/>
                <w:b w:val="false"/>
                <w:i w:val="false"/>
                <w:color w:val="000000"/>
                <w:sz w:val="20"/>
              </w:rPr>
              <w:t xml:space="preserve">
өткен жылдарда қайта бағалауының </w:t>
            </w:r>
            <w:r>
              <w:br/>
            </w:r>
            <w:r>
              <w:rPr>
                <w:rFonts w:ascii="Times New Roman"/>
                <w:b w:val="false"/>
                <w:i w:val="false"/>
                <w:color w:val="000000"/>
                <w:sz w:val="20"/>
              </w:rPr>
              <w:t xml:space="preserve">
резервтері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Салымдардың валюталық баламасы </w:t>
            </w:r>
            <w:r>
              <w:br/>
            </w:r>
            <w:r>
              <w:rPr>
                <w:rFonts w:ascii="Times New Roman"/>
                <w:b w:val="false"/>
                <w:i w:val="false"/>
                <w:color w:val="000000"/>
                <w:sz w:val="20"/>
              </w:rPr>
              <w:t xml:space="preserve">
белгіленген теңгедегі салымдарды </w:t>
            </w:r>
            <w:r>
              <w:br/>
            </w:r>
            <w:r>
              <w:rPr>
                <w:rFonts w:ascii="Times New Roman"/>
                <w:b w:val="false"/>
                <w:i w:val="false"/>
                <w:color w:val="000000"/>
                <w:sz w:val="20"/>
              </w:rPr>
              <w:t xml:space="preserve">
өткен жылдарда қайта бағалауының </w:t>
            </w:r>
            <w:r>
              <w:br/>
            </w:r>
            <w:r>
              <w:rPr>
                <w:rFonts w:ascii="Times New Roman"/>
                <w:b w:val="false"/>
                <w:i w:val="false"/>
                <w:color w:val="000000"/>
                <w:sz w:val="20"/>
              </w:rPr>
              <w:t xml:space="preserve">
резервтері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қайта бағалау бойынша резервтер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сатып алынған меншікті </w:t>
            </w:r>
            <w:r>
              <w:br/>
            </w:r>
            <w:r>
              <w:rPr>
                <w:rFonts w:ascii="Times New Roman"/>
                <w:b w:val="false"/>
                <w:i w:val="false"/>
                <w:color w:val="000000"/>
                <w:sz w:val="20"/>
              </w:rPr>
              <w:t xml:space="preserve">
акциялары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мен капиталдың </w:t>
            </w:r>
            <w:r>
              <w:br/>
            </w:r>
            <w:r>
              <w:rPr>
                <w:rFonts w:ascii="Times New Roman"/>
                <w:b w:val="false"/>
                <w:i w:val="false"/>
                <w:color w:val="000000"/>
                <w:sz w:val="20"/>
              </w:rPr>
              <w:t xml:space="preserve">
жиынтығы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21-қосымша </w:t>
      </w:r>
    </w:p>
    <w:bookmarkStart w:name="z26" w:id="25"/>
    <w:p>
      <w:pPr>
        <w:spacing w:after="0"/>
        <w:ind w:left="0"/>
        <w:jc w:val="both"/>
      </w:pPr>
      <w:r>
        <w:rPr>
          <w:rFonts w:ascii="Times New Roman"/>
          <w:b w:val="false"/>
          <w:i w:val="false"/>
          <w:color w:val="000000"/>
          <w:sz w:val="28"/>
        </w:rPr>
        <w:t xml:space="preserve">
                 Өтелгенге дейін қалған төлем мерзімі </w:t>
      </w:r>
    </w:p>
    <w:bookmarkEnd w:id="25"/>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"_____"«"___________________" жағдай бойынша </w:t>
      </w:r>
    </w:p>
    <w:p>
      <w:pPr>
        <w:spacing w:after="0"/>
        <w:ind w:left="0"/>
        <w:jc w:val="both"/>
      </w:pPr>
      <w:r>
        <w:rPr>
          <w:rFonts w:ascii="Times New Roman"/>
          <w:b w:val="false"/>
          <w:i w:val="false"/>
          <w:color w:val="000000"/>
          <w:sz w:val="28"/>
        </w:rPr>
        <w:t xml:space="preserve">                                                      (мың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53"/>
        <w:gridCol w:w="1693"/>
        <w:gridCol w:w="1753"/>
        <w:gridCol w:w="1353"/>
        <w:gridCol w:w="1493"/>
      </w:tblGrid>
      <w:tr>
        <w:trPr>
          <w:trHeight w:val="315" w:hRule="atLeast"/>
        </w:trPr>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r>
      <w:tr>
        <w:trPr>
          <w:trHeight w:val="51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күннен30 күнге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 </w:t>
            </w:r>
            <w:r>
              <w:br/>
            </w:r>
            <w:r>
              <w:rPr>
                <w:rFonts w:ascii="Times New Roman"/>
                <w:b w:val="false"/>
                <w:i w:val="false"/>
                <w:color w:val="000000"/>
                <w:sz w:val="20"/>
              </w:rPr>
              <w:t xml:space="preserve">
нен 90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180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365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5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w:t>
            </w:r>
            <w:r>
              <w:br/>
            </w:r>
            <w:r>
              <w:rPr>
                <w:rFonts w:ascii="Times New Roman"/>
                <w:b w:val="false"/>
                <w:i w:val="false"/>
                <w:color w:val="000000"/>
                <w:sz w:val="20"/>
              </w:rPr>
              <w:t xml:space="preserve">
тұлғаларға берілген </w:t>
            </w:r>
            <w:r>
              <w:br/>
            </w:r>
            <w:r>
              <w:rPr>
                <w:rFonts w:ascii="Times New Roman"/>
                <w:b w:val="false"/>
                <w:i w:val="false"/>
                <w:color w:val="000000"/>
                <w:sz w:val="20"/>
              </w:rPr>
              <w:t xml:space="preserve">
заемдар (арнаулы </w:t>
            </w:r>
            <w:r>
              <w:br/>
            </w:r>
            <w:r>
              <w:rPr>
                <w:rFonts w:ascii="Times New Roman"/>
                <w:b w:val="false"/>
                <w:i w:val="false"/>
                <w:color w:val="000000"/>
                <w:sz w:val="20"/>
              </w:rPr>
              <w:t xml:space="preserve">
резервтерді (провизия- </w:t>
            </w:r>
            <w:r>
              <w:br/>
            </w:r>
            <w:r>
              <w:rPr>
                <w:rFonts w:ascii="Times New Roman"/>
                <w:b w:val="false"/>
                <w:i w:val="false"/>
                <w:color w:val="000000"/>
                <w:sz w:val="20"/>
              </w:rPr>
              <w:t xml:space="preserve">
ларды) шегергенде)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банктерге және банк </w:t>
            </w:r>
            <w:r>
              <w:br/>
            </w:r>
            <w:r>
              <w:rPr>
                <w:rFonts w:ascii="Times New Roman"/>
                <w:b w:val="false"/>
                <w:i w:val="false"/>
                <w:color w:val="000000"/>
                <w:sz w:val="20"/>
              </w:rPr>
              <w:t xml:space="preserve">
операцияларының жеке- </w:t>
            </w:r>
            <w:r>
              <w:br/>
            </w:r>
            <w:r>
              <w:rPr>
                <w:rFonts w:ascii="Times New Roman"/>
                <w:b w:val="false"/>
                <w:i w:val="false"/>
                <w:color w:val="000000"/>
                <w:sz w:val="20"/>
              </w:rPr>
              <w:t xml:space="preserve">
леген түрлерін жүзеге </w:t>
            </w:r>
            <w:r>
              <w:br/>
            </w:r>
            <w:r>
              <w:rPr>
                <w:rFonts w:ascii="Times New Roman"/>
                <w:b w:val="false"/>
                <w:i w:val="false"/>
                <w:color w:val="000000"/>
                <w:sz w:val="20"/>
              </w:rPr>
              <w:t xml:space="preserve">
асыратын ұйымдарға </w:t>
            </w:r>
            <w:r>
              <w:br/>
            </w:r>
            <w:r>
              <w:rPr>
                <w:rFonts w:ascii="Times New Roman"/>
                <w:b w:val="false"/>
                <w:i w:val="false"/>
                <w:color w:val="000000"/>
                <w:sz w:val="20"/>
              </w:rPr>
              <w:t xml:space="preserve">
қойылатын талаптар </w:t>
            </w:r>
            <w:r>
              <w:br/>
            </w:r>
            <w:r>
              <w:rPr>
                <w:rFonts w:ascii="Times New Roman"/>
                <w:b w:val="false"/>
                <w:i w:val="false"/>
                <w:color w:val="000000"/>
                <w:sz w:val="20"/>
              </w:rPr>
              <w:t xml:space="preserve">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Ұлттық Банкке талаптар </w:t>
            </w:r>
            <w:r>
              <w:br/>
            </w:r>
            <w:r>
              <w:rPr>
                <w:rFonts w:ascii="Times New Roman"/>
                <w:b w:val="false"/>
                <w:i w:val="false"/>
                <w:color w:val="000000"/>
                <w:sz w:val="20"/>
              </w:rPr>
              <w:t xml:space="preserve">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 </w:t>
            </w:r>
            <w:r>
              <w:br/>
            </w:r>
            <w:r>
              <w:rPr>
                <w:rFonts w:ascii="Times New Roman"/>
                <w:b w:val="false"/>
                <w:i w:val="false"/>
                <w:color w:val="000000"/>
                <w:sz w:val="20"/>
              </w:rPr>
              <w:t xml:space="preserve">
циялары" (арнаулы </w:t>
            </w:r>
            <w:r>
              <w:br/>
            </w:r>
            <w:r>
              <w:rPr>
                <w:rFonts w:ascii="Times New Roman"/>
                <w:b w:val="false"/>
                <w:i w:val="false"/>
                <w:color w:val="000000"/>
                <w:sz w:val="20"/>
              </w:rPr>
              <w:t xml:space="preserve">
резервтерді (прови- </w:t>
            </w:r>
            <w:r>
              <w:br/>
            </w:r>
            <w:r>
              <w:rPr>
                <w:rFonts w:ascii="Times New Roman"/>
                <w:b w:val="false"/>
                <w:i w:val="false"/>
                <w:color w:val="000000"/>
                <w:sz w:val="20"/>
              </w:rPr>
              <w:t xml:space="preserve">
зияларды) шегергенде)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w:t>
            </w:r>
            <w:r>
              <w:br/>
            </w:r>
            <w:r>
              <w:rPr>
                <w:rFonts w:ascii="Times New Roman"/>
                <w:b w:val="false"/>
                <w:i w:val="false"/>
                <w:color w:val="000000"/>
                <w:sz w:val="20"/>
              </w:rPr>
              <w:t xml:space="preserve">
30 күнге </w:t>
            </w:r>
            <w:r>
              <w:br/>
            </w:r>
            <w:r>
              <w:rPr>
                <w:rFonts w:ascii="Times New Roman"/>
                <w:b w:val="false"/>
                <w:i w:val="false"/>
                <w:color w:val="000000"/>
                <w:sz w:val="20"/>
              </w:rPr>
              <w:t xml:space="preserve">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күннен </w:t>
            </w:r>
            <w:r>
              <w:br/>
            </w:r>
            <w:r>
              <w:rPr>
                <w:rFonts w:ascii="Times New Roman"/>
                <w:b w:val="false"/>
                <w:i w:val="false"/>
                <w:color w:val="000000"/>
                <w:sz w:val="20"/>
              </w:rPr>
              <w:t xml:space="preserve">
90 күнге </w:t>
            </w:r>
            <w:r>
              <w:br/>
            </w:r>
            <w:r>
              <w:rPr>
                <w:rFonts w:ascii="Times New Roman"/>
                <w:b w:val="false"/>
                <w:i w:val="false"/>
                <w:color w:val="000000"/>
                <w:sz w:val="20"/>
              </w:rPr>
              <w:t xml:space="preserve">
дейін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180 күнге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365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5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w:t>
            </w:r>
            <w:r>
              <w:br/>
            </w:r>
            <w:r>
              <w:rPr>
                <w:rFonts w:ascii="Times New Roman"/>
                <w:b w:val="false"/>
                <w:i w:val="false"/>
                <w:color w:val="000000"/>
                <w:sz w:val="20"/>
              </w:rPr>
              <w:t xml:space="preserve">
тұлғалардың салымдары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банктердің және банк </w:t>
            </w:r>
            <w:r>
              <w:br/>
            </w:r>
            <w:r>
              <w:rPr>
                <w:rFonts w:ascii="Times New Roman"/>
                <w:b w:val="false"/>
                <w:i w:val="false"/>
                <w:color w:val="000000"/>
                <w:sz w:val="20"/>
              </w:rPr>
              <w:t xml:space="preserve">
операцияларының жеке- </w:t>
            </w:r>
            <w:r>
              <w:br/>
            </w:r>
            <w:r>
              <w:rPr>
                <w:rFonts w:ascii="Times New Roman"/>
                <w:b w:val="false"/>
                <w:i w:val="false"/>
                <w:color w:val="000000"/>
                <w:sz w:val="20"/>
              </w:rPr>
              <w:t xml:space="preserve">
леген түрлерін жүзеге </w:t>
            </w:r>
            <w:r>
              <w:br/>
            </w:r>
            <w:r>
              <w:rPr>
                <w:rFonts w:ascii="Times New Roman"/>
                <w:b w:val="false"/>
                <w:i w:val="false"/>
                <w:color w:val="000000"/>
                <w:sz w:val="20"/>
              </w:rPr>
              <w:t xml:space="preserve">
асыратын ұйымдардың </w:t>
            </w:r>
            <w:r>
              <w:br/>
            </w:r>
            <w:r>
              <w:rPr>
                <w:rFonts w:ascii="Times New Roman"/>
                <w:b w:val="false"/>
                <w:i w:val="false"/>
                <w:color w:val="000000"/>
                <w:sz w:val="20"/>
              </w:rPr>
              <w:t xml:space="preserve">
алдындағы міндеттеме- </w:t>
            </w:r>
            <w:r>
              <w:br/>
            </w:r>
            <w:r>
              <w:rPr>
                <w:rFonts w:ascii="Times New Roman"/>
                <w:b w:val="false"/>
                <w:i w:val="false"/>
                <w:color w:val="000000"/>
                <w:sz w:val="20"/>
              </w:rPr>
              <w:t xml:space="preserve">
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Ұлттық Банкі </w:t>
            </w:r>
            <w:r>
              <w:br/>
            </w:r>
            <w:r>
              <w:rPr>
                <w:rFonts w:ascii="Times New Roman"/>
                <w:b w:val="false"/>
                <w:i w:val="false"/>
                <w:color w:val="000000"/>
                <w:sz w:val="20"/>
              </w:rPr>
              <w:t xml:space="preserve">
алдындағы міндеттеме- </w:t>
            </w:r>
            <w:r>
              <w:br/>
            </w:r>
            <w:r>
              <w:rPr>
                <w:rFonts w:ascii="Times New Roman"/>
                <w:b w:val="false"/>
                <w:i w:val="false"/>
                <w:color w:val="000000"/>
                <w:sz w:val="20"/>
              </w:rPr>
              <w:t xml:space="preserve">
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w:t>
            </w:r>
            <w:r>
              <w:br/>
            </w:r>
            <w:r>
              <w:rPr>
                <w:rFonts w:ascii="Times New Roman"/>
                <w:b w:val="false"/>
                <w:i w:val="false"/>
                <w:color w:val="000000"/>
                <w:sz w:val="20"/>
              </w:rPr>
              <w:t xml:space="preserve">
бағалы қағаздар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733"/>
        <w:gridCol w:w="2013"/>
        <w:gridCol w:w="2413"/>
        <w:gridCol w:w="25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жіктелген </w:t>
            </w:r>
          </w:p>
        </w:tc>
      </w:tr>
      <w:tr>
        <w:trPr>
          <w:trHeight w:val="5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w:t>
            </w:r>
            <w:r>
              <w:br/>
            </w:r>
            <w:r>
              <w:rPr>
                <w:rFonts w:ascii="Times New Roman"/>
                <w:b w:val="false"/>
                <w:i w:val="false"/>
                <w:color w:val="000000"/>
                <w:sz w:val="20"/>
              </w:rPr>
              <w:t xml:space="preserve">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5 жылға </w:t>
            </w:r>
            <w:r>
              <w:br/>
            </w:r>
            <w:r>
              <w:rPr>
                <w:rFonts w:ascii="Times New Roman"/>
                <w:b w:val="false"/>
                <w:i w:val="false"/>
                <w:color w:val="000000"/>
                <w:sz w:val="20"/>
              </w:rPr>
              <w:t xml:space="preserve">
дейін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w:t>
            </w:r>
            <w:r>
              <w:br/>
            </w:r>
            <w:r>
              <w:rPr>
                <w:rFonts w:ascii="Times New Roman"/>
                <w:b w:val="false"/>
                <w:i w:val="false"/>
                <w:color w:val="000000"/>
                <w:sz w:val="20"/>
              </w:rPr>
              <w:t xml:space="preserve">
астам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5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w:t>
            </w:r>
            <w:r>
              <w:br/>
            </w:r>
            <w:r>
              <w:rPr>
                <w:rFonts w:ascii="Times New Roman"/>
                <w:b w:val="false"/>
                <w:i w:val="false"/>
                <w:color w:val="000000"/>
                <w:sz w:val="20"/>
              </w:rPr>
              <w:t xml:space="preserve">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5 жылға </w:t>
            </w:r>
            <w:r>
              <w:br/>
            </w:r>
            <w:r>
              <w:rPr>
                <w:rFonts w:ascii="Times New Roman"/>
                <w:b w:val="false"/>
                <w:i w:val="false"/>
                <w:color w:val="000000"/>
                <w:sz w:val="20"/>
              </w:rPr>
              <w:t xml:space="preserve">
дейін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w:t>
            </w:r>
            <w:r>
              <w:br/>
            </w:r>
            <w:r>
              <w:rPr>
                <w:rFonts w:ascii="Times New Roman"/>
                <w:b w:val="false"/>
                <w:i w:val="false"/>
                <w:color w:val="000000"/>
                <w:sz w:val="20"/>
              </w:rPr>
              <w:t xml:space="preserve">
астам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22-қосымша </w:t>
      </w:r>
    </w:p>
    <w:bookmarkStart w:name="z27" w:id="26"/>
    <w:p>
      <w:pPr>
        <w:spacing w:after="0"/>
        <w:ind w:left="0"/>
        <w:jc w:val="both"/>
      </w:pPr>
      <w:r>
        <w:rPr>
          <w:rFonts w:ascii="Times New Roman"/>
          <w:b w:val="false"/>
          <w:i w:val="false"/>
          <w:color w:val="000000"/>
          <w:sz w:val="28"/>
        </w:rPr>
        <w:t xml:space="preserve">
       Белгіленген активтер мен міндеттемелер үшін өтелгенге </w:t>
      </w:r>
      <w:r>
        <w:br/>
      </w:r>
      <w:r>
        <w:rPr>
          <w:rFonts w:ascii="Times New Roman"/>
          <w:b w:val="false"/>
          <w:i w:val="false"/>
          <w:color w:val="000000"/>
          <w:sz w:val="28"/>
        </w:rPr>
        <w:t xml:space="preserve">
    дейін, құбылмалы активтер мен міндеттемелер үшін индекстің </w:t>
      </w:r>
      <w:r>
        <w:br/>
      </w:r>
      <w:r>
        <w:rPr>
          <w:rFonts w:ascii="Times New Roman"/>
          <w:b w:val="false"/>
          <w:i w:val="false"/>
          <w:color w:val="000000"/>
          <w:sz w:val="28"/>
        </w:rPr>
        <w:t xml:space="preserve">
                өзгеруіне дейін қалған төлем мерзімі </w:t>
      </w:r>
    </w:p>
    <w:bookmarkEnd w:id="26"/>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 "____________________"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1973"/>
        <w:gridCol w:w="1453"/>
        <w:gridCol w:w="1573"/>
        <w:gridCol w:w="1413"/>
        <w:gridCol w:w="1433"/>
      </w:tblGrid>
      <w:tr>
        <w:trPr>
          <w:trHeight w:val="315" w:hRule="atLeast"/>
        </w:trPr>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r>
      <w:tr>
        <w:trPr>
          <w:trHeight w:val="51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етілгенге дейін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w:t>
            </w:r>
            <w:r>
              <w:br/>
            </w:r>
            <w:r>
              <w:rPr>
                <w:rFonts w:ascii="Times New Roman"/>
                <w:b w:val="false"/>
                <w:i w:val="false"/>
                <w:color w:val="000000"/>
                <w:sz w:val="20"/>
              </w:rPr>
              <w:t xml:space="preserve">
30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90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180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365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51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 </w:t>
            </w:r>
            <w:r>
              <w:br/>
            </w:r>
            <w:r>
              <w:rPr>
                <w:rFonts w:ascii="Times New Roman"/>
                <w:b w:val="false"/>
                <w:i w:val="false"/>
                <w:color w:val="000000"/>
                <w:sz w:val="20"/>
              </w:rPr>
              <w:t xml:space="preserve">
ларға берілген заемдар </w:t>
            </w:r>
            <w:r>
              <w:br/>
            </w:r>
            <w:r>
              <w:rPr>
                <w:rFonts w:ascii="Times New Roman"/>
                <w:b w:val="false"/>
                <w:i w:val="false"/>
                <w:color w:val="000000"/>
                <w:sz w:val="20"/>
              </w:rPr>
              <w:t xml:space="preserve">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 </w:t>
            </w:r>
            <w:r>
              <w:br/>
            </w:r>
            <w:r>
              <w:rPr>
                <w:rFonts w:ascii="Times New Roman"/>
                <w:b w:val="false"/>
                <w:i w:val="false"/>
                <w:color w:val="000000"/>
                <w:sz w:val="20"/>
              </w:rPr>
              <w:t xml:space="preserve">
терге және банк опера- </w:t>
            </w:r>
            <w:r>
              <w:br/>
            </w:r>
            <w:r>
              <w:rPr>
                <w:rFonts w:ascii="Times New Roman"/>
                <w:b w:val="false"/>
                <w:i w:val="false"/>
                <w:color w:val="000000"/>
                <w:sz w:val="20"/>
              </w:rPr>
              <w:t xml:space="preserve">
цияларының жекелеген </w:t>
            </w:r>
            <w:r>
              <w:br/>
            </w:r>
            <w:r>
              <w:rPr>
                <w:rFonts w:ascii="Times New Roman"/>
                <w:b w:val="false"/>
                <w:i w:val="false"/>
                <w:color w:val="000000"/>
                <w:sz w:val="20"/>
              </w:rPr>
              <w:t xml:space="preserve">
түрлерін жүзеге асыра- </w:t>
            </w:r>
            <w:r>
              <w:br/>
            </w:r>
            <w:r>
              <w:rPr>
                <w:rFonts w:ascii="Times New Roman"/>
                <w:b w:val="false"/>
                <w:i w:val="false"/>
                <w:color w:val="000000"/>
                <w:sz w:val="20"/>
              </w:rPr>
              <w:t xml:space="preserve">
тын ұйымдарға талаптар </w:t>
            </w:r>
            <w:r>
              <w:br/>
            </w:r>
            <w:r>
              <w:rPr>
                <w:rFonts w:ascii="Times New Roman"/>
                <w:b w:val="false"/>
                <w:i w:val="false"/>
                <w:color w:val="000000"/>
                <w:sz w:val="20"/>
              </w:rPr>
              <w:t xml:space="preserve">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Ұлттық Банкіне талаптар </w:t>
            </w:r>
            <w:r>
              <w:br/>
            </w:r>
            <w:r>
              <w:rPr>
                <w:rFonts w:ascii="Times New Roman"/>
                <w:b w:val="false"/>
                <w:i w:val="false"/>
                <w:color w:val="000000"/>
                <w:sz w:val="20"/>
              </w:rPr>
              <w:t xml:space="preserve">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(арнаулы </w:t>
            </w:r>
            <w:r>
              <w:br/>
            </w:r>
            <w:r>
              <w:rPr>
                <w:rFonts w:ascii="Times New Roman"/>
                <w:b w:val="false"/>
                <w:i w:val="false"/>
                <w:color w:val="000000"/>
                <w:sz w:val="20"/>
              </w:rPr>
              <w:t xml:space="preserve">
резервтерді (провизиялар- </w:t>
            </w:r>
            <w:r>
              <w:br/>
            </w:r>
            <w:r>
              <w:rPr>
                <w:rFonts w:ascii="Times New Roman"/>
                <w:b w:val="false"/>
                <w:i w:val="false"/>
                <w:color w:val="000000"/>
                <w:sz w:val="20"/>
              </w:rPr>
              <w:t xml:space="preserve">
ды) шегергенде)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 </w:t>
            </w:r>
            <w:r>
              <w:br/>
            </w:r>
            <w:r>
              <w:rPr>
                <w:rFonts w:ascii="Times New Roman"/>
                <w:b w:val="false"/>
                <w:i w:val="false"/>
                <w:color w:val="000000"/>
                <w:sz w:val="20"/>
              </w:rPr>
              <w:t xml:space="preserve">
ры (арнаулы резервтерді </w:t>
            </w:r>
            <w:r>
              <w:br/>
            </w:r>
            <w:r>
              <w:rPr>
                <w:rFonts w:ascii="Times New Roman"/>
                <w:b w:val="false"/>
                <w:i w:val="false"/>
                <w:color w:val="000000"/>
                <w:sz w:val="20"/>
              </w:rPr>
              <w:t xml:space="preserve">
(провизияларды) </w:t>
            </w:r>
            <w:r>
              <w:br/>
            </w:r>
            <w:r>
              <w:rPr>
                <w:rFonts w:ascii="Times New Roman"/>
                <w:b w:val="false"/>
                <w:i w:val="false"/>
                <w:color w:val="000000"/>
                <w:sz w:val="20"/>
              </w:rPr>
              <w:t xml:space="preserve">
шегергенде)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(арнаулы </w:t>
            </w:r>
            <w:r>
              <w:br/>
            </w:r>
            <w:r>
              <w:rPr>
                <w:rFonts w:ascii="Times New Roman"/>
                <w:b w:val="false"/>
                <w:i w:val="false"/>
                <w:color w:val="000000"/>
                <w:sz w:val="20"/>
              </w:rPr>
              <w:t xml:space="preserve">
резервтерді (провизия- </w:t>
            </w:r>
            <w:r>
              <w:br/>
            </w:r>
            <w:r>
              <w:rPr>
                <w:rFonts w:ascii="Times New Roman"/>
                <w:b w:val="false"/>
                <w:i w:val="false"/>
                <w:color w:val="000000"/>
                <w:sz w:val="20"/>
              </w:rPr>
              <w:t xml:space="preserve">
ларды) шегергенде)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етілгенге </w:t>
            </w:r>
            <w:r>
              <w:br/>
            </w:r>
            <w:r>
              <w:rPr>
                <w:rFonts w:ascii="Times New Roman"/>
                <w:b w:val="false"/>
                <w:i w:val="false"/>
                <w:color w:val="000000"/>
                <w:sz w:val="20"/>
              </w:rPr>
              <w:t xml:space="preserve">
дейін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күннен </w:t>
            </w:r>
            <w:r>
              <w:br/>
            </w:r>
            <w:r>
              <w:rPr>
                <w:rFonts w:ascii="Times New Roman"/>
                <w:b w:val="false"/>
                <w:i w:val="false"/>
                <w:color w:val="000000"/>
                <w:sz w:val="20"/>
              </w:rPr>
              <w:t xml:space="preserve">
30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90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180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365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51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w:t>
            </w:r>
            <w:r>
              <w:br/>
            </w:r>
            <w:r>
              <w:rPr>
                <w:rFonts w:ascii="Times New Roman"/>
                <w:b w:val="false"/>
                <w:i w:val="false"/>
                <w:color w:val="000000"/>
                <w:sz w:val="20"/>
              </w:rPr>
              <w:t xml:space="preserve">
тұлғалардың салымдары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және банк </w:t>
            </w:r>
            <w:r>
              <w:br/>
            </w:r>
            <w:r>
              <w:rPr>
                <w:rFonts w:ascii="Times New Roman"/>
                <w:b w:val="false"/>
                <w:i w:val="false"/>
                <w:color w:val="000000"/>
                <w:sz w:val="20"/>
              </w:rPr>
              <w:t xml:space="preserve">
операцияларын жекелеген </w:t>
            </w:r>
            <w:r>
              <w:br/>
            </w:r>
            <w:r>
              <w:rPr>
                <w:rFonts w:ascii="Times New Roman"/>
                <w:b w:val="false"/>
                <w:i w:val="false"/>
                <w:color w:val="000000"/>
                <w:sz w:val="20"/>
              </w:rPr>
              <w:t xml:space="preserve">
түрлерін жүзеге асыратын </w:t>
            </w:r>
            <w:r>
              <w:br/>
            </w:r>
            <w:r>
              <w:rPr>
                <w:rFonts w:ascii="Times New Roman"/>
                <w:b w:val="false"/>
                <w:i w:val="false"/>
                <w:color w:val="000000"/>
                <w:sz w:val="20"/>
              </w:rPr>
              <w:t xml:space="preserve">
ұйымдардың алдындағы </w:t>
            </w:r>
            <w:r>
              <w:br/>
            </w:r>
            <w:r>
              <w:rPr>
                <w:rFonts w:ascii="Times New Roman"/>
                <w:b w:val="false"/>
                <w:i w:val="false"/>
                <w:color w:val="000000"/>
                <w:sz w:val="20"/>
              </w:rPr>
              <w:t xml:space="preserve">
міндеттемелер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Ұлттық Банк алдындағы </w:t>
            </w:r>
            <w:r>
              <w:br/>
            </w:r>
            <w:r>
              <w:rPr>
                <w:rFonts w:ascii="Times New Roman"/>
                <w:b w:val="false"/>
                <w:i w:val="false"/>
                <w:color w:val="000000"/>
                <w:sz w:val="20"/>
              </w:rPr>
              <w:t xml:space="preserve">
міндеттемелер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жіберілген </w:t>
            </w:r>
            <w:r>
              <w:br/>
            </w:r>
            <w:r>
              <w:rPr>
                <w:rFonts w:ascii="Times New Roman"/>
                <w:b w:val="false"/>
                <w:i w:val="false"/>
                <w:color w:val="000000"/>
                <w:sz w:val="20"/>
              </w:rPr>
              <w:t xml:space="preserve">
бағалы қағаздар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953"/>
        <w:gridCol w:w="2113"/>
        <w:gridCol w:w="2513"/>
        <w:gridCol w:w="25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жіктелген </w:t>
            </w:r>
          </w:p>
        </w:tc>
      </w:tr>
      <w:tr>
        <w:trPr>
          <w:trHeight w:val="8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5 жылға </w:t>
            </w:r>
            <w:r>
              <w:br/>
            </w:r>
            <w:r>
              <w:rPr>
                <w:rFonts w:ascii="Times New Roman"/>
                <w:b w:val="false"/>
                <w:i w:val="false"/>
                <w:color w:val="000000"/>
                <w:sz w:val="20"/>
              </w:rPr>
              <w:t xml:space="preserve">
дейін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w:t>
            </w:r>
            <w:r>
              <w:br/>
            </w:r>
            <w:r>
              <w:rPr>
                <w:rFonts w:ascii="Times New Roman"/>
                <w:b w:val="false"/>
                <w:i w:val="false"/>
                <w:color w:val="000000"/>
                <w:sz w:val="20"/>
              </w:rPr>
              <w:t xml:space="preserve">
астам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5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w:t>
            </w:r>
            <w:r>
              <w:br/>
            </w:r>
            <w:r>
              <w:rPr>
                <w:rFonts w:ascii="Times New Roman"/>
                <w:b w:val="false"/>
                <w:i w:val="false"/>
                <w:color w:val="000000"/>
                <w:sz w:val="20"/>
              </w:rPr>
              <w:t xml:space="preserve">
2 жылға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жылдан </w:t>
            </w:r>
            <w:r>
              <w:br/>
            </w:r>
            <w:r>
              <w:rPr>
                <w:rFonts w:ascii="Times New Roman"/>
                <w:b w:val="false"/>
                <w:i w:val="false"/>
                <w:color w:val="000000"/>
                <w:sz w:val="20"/>
              </w:rPr>
              <w:t xml:space="preserve">
3 жылға </w:t>
            </w:r>
            <w:r>
              <w:br/>
            </w:r>
            <w:r>
              <w:rPr>
                <w:rFonts w:ascii="Times New Roman"/>
                <w:b w:val="false"/>
                <w:i w:val="false"/>
                <w:color w:val="000000"/>
                <w:sz w:val="20"/>
              </w:rPr>
              <w:t xml:space="preserve">
дейін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жылдан </w:t>
            </w:r>
            <w:r>
              <w:br/>
            </w:r>
            <w:r>
              <w:rPr>
                <w:rFonts w:ascii="Times New Roman"/>
                <w:b w:val="false"/>
                <w:i w:val="false"/>
                <w:color w:val="000000"/>
                <w:sz w:val="20"/>
              </w:rPr>
              <w:t xml:space="preserve">
5 жылға </w:t>
            </w:r>
            <w:r>
              <w:br/>
            </w:r>
            <w:r>
              <w:rPr>
                <w:rFonts w:ascii="Times New Roman"/>
                <w:b w:val="false"/>
                <w:i w:val="false"/>
                <w:color w:val="000000"/>
                <w:sz w:val="20"/>
              </w:rPr>
              <w:t xml:space="preserve">
дейін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w:t>
            </w:r>
            <w:r>
              <w:br/>
            </w:r>
            <w:r>
              <w:rPr>
                <w:rFonts w:ascii="Times New Roman"/>
                <w:b w:val="false"/>
                <w:i w:val="false"/>
                <w:color w:val="000000"/>
                <w:sz w:val="20"/>
              </w:rPr>
              <w:t xml:space="preserve">
астам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r>
        <w:trPr>
          <w:trHeight w:val="5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Анықтамалық: әр жылдың 1 қаңтарына жарияланған дивиденттер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w:t>
      </w:r>
      <w:r>
        <w:br/>
      </w:r>
      <w:r>
        <w:rPr>
          <w:rFonts w:ascii="Times New Roman"/>
          <w:b w:val="false"/>
          <w:i w:val="false"/>
          <w:color w:val="000000"/>
          <w:sz w:val="28"/>
        </w:rPr>
        <w:t xml:space="preserve">
                              Агенттігі Басқармасының 2008 жылғы </w:t>
      </w:r>
      <w:r>
        <w:br/>
      </w:r>
      <w:r>
        <w:rPr>
          <w:rFonts w:ascii="Times New Roman"/>
          <w:b w:val="false"/>
          <w:i w:val="false"/>
          <w:color w:val="000000"/>
          <w:sz w:val="28"/>
        </w:rPr>
        <w:t xml:space="preserve">
                             26 ақпандағы N 18 қаулысына 5-қосымша </w:t>
      </w:r>
    </w:p>
    <w:p>
      <w:pPr>
        <w:spacing w:after="0"/>
        <w:ind w:left="0"/>
        <w:jc w:val="both"/>
      </w:pPr>
      <w:r>
        <w:rPr>
          <w:rFonts w:ascii="Times New Roman"/>
          <w:b w:val="false"/>
          <w:i w:val="false"/>
          <w:color w:val="000000"/>
          <w:sz w:val="28"/>
        </w:rPr>
        <w:t xml:space="preserve">                           "Қазақстан Республикасы екінші деңгейдегі </w:t>
      </w:r>
      <w:r>
        <w:br/>
      </w:r>
      <w:r>
        <w:rPr>
          <w:rFonts w:ascii="Times New Roman"/>
          <w:b w:val="false"/>
          <w:i w:val="false"/>
          <w:color w:val="000000"/>
          <w:sz w:val="28"/>
        </w:rPr>
        <w:t xml:space="preserve">
                          банктерінің есеп беру ережесіне 23-қосымша </w:t>
      </w:r>
    </w:p>
    <w:bookmarkStart w:name="z28" w:id="27"/>
    <w:p>
      <w:pPr>
        <w:spacing w:after="0"/>
        <w:ind w:left="0"/>
        <w:jc w:val="both"/>
      </w:pPr>
      <w:r>
        <w:rPr>
          <w:rFonts w:ascii="Times New Roman"/>
          <w:b w:val="false"/>
          <w:i w:val="false"/>
          <w:color w:val="000000"/>
          <w:sz w:val="28"/>
        </w:rPr>
        <w:t xml:space="preserve">
        Өтелгенге дейін қалған төлем мерзімдері бойынша </w:t>
      </w:r>
      <w:r>
        <w:br/>
      </w:r>
      <w:r>
        <w:rPr>
          <w:rFonts w:ascii="Times New Roman"/>
          <w:b w:val="false"/>
          <w:i w:val="false"/>
          <w:color w:val="000000"/>
          <w:sz w:val="28"/>
        </w:rPr>
        <w:t xml:space="preserve">
      құрылысқа берілген заемдар туралы жиынтық мәліметтер </w:t>
      </w:r>
    </w:p>
    <w:bookmarkEnd w:id="27"/>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 "____________________"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1593"/>
        <w:gridCol w:w="1913"/>
        <w:gridCol w:w="1973"/>
        <w:gridCol w:w="1933"/>
      </w:tblGrid>
      <w:tr>
        <w:trPr>
          <w:trHeight w:val="345" w:hRule="atLeast"/>
        </w:trPr>
        <w:tc>
          <w:tcPr>
            <w:tcW w:w="5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3 айға дейін </w:t>
            </w:r>
          </w:p>
        </w:tc>
      </w:tr>
      <w:tr>
        <w:trPr>
          <w:trHeight w:val="22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сында </w:t>
            </w:r>
          </w:p>
        </w:tc>
      </w:tr>
      <w:tr>
        <w:trPr>
          <w:trHeight w:val="97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заңды және жеке </w:t>
            </w:r>
            <w:r>
              <w:br/>
            </w:r>
            <w:r>
              <w:rPr>
                <w:rFonts w:ascii="Times New Roman"/>
                <w:b w:val="false"/>
                <w:i w:val="false"/>
                <w:color w:val="000000"/>
                <w:sz w:val="20"/>
              </w:rPr>
              <w:t xml:space="preserve">
тұлғаларға жылжымайтын </w:t>
            </w:r>
            <w:r>
              <w:br/>
            </w:r>
            <w:r>
              <w:rPr>
                <w:rFonts w:ascii="Times New Roman"/>
                <w:b w:val="false"/>
                <w:i w:val="false"/>
                <w:color w:val="000000"/>
                <w:sz w:val="20"/>
              </w:rPr>
              <w:t xml:space="preserve">
мүлікті салуға және сатып </w:t>
            </w:r>
            <w:r>
              <w:br/>
            </w:r>
            <w:r>
              <w:rPr>
                <w:rFonts w:ascii="Times New Roman"/>
                <w:b w:val="false"/>
                <w:i w:val="false"/>
                <w:color w:val="000000"/>
                <w:sz w:val="20"/>
              </w:rPr>
              <w:t xml:space="preserve">
алуға берілген заемдар, </w:t>
            </w:r>
            <w:r>
              <w:br/>
            </w:r>
            <w:r>
              <w:rPr>
                <w:rFonts w:ascii="Times New Roman"/>
                <w:b w:val="false"/>
                <w:i w:val="false"/>
                <w:color w:val="000000"/>
                <w:sz w:val="20"/>
              </w:rPr>
              <w:t xml:space="preserve">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
құрылысына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құрылысқа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w:t>
            </w:r>
            <w:r>
              <w:br/>
            </w:r>
            <w:r>
              <w:rPr>
                <w:rFonts w:ascii="Times New Roman"/>
                <w:b w:val="false"/>
                <w:i w:val="false"/>
                <w:color w:val="000000"/>
                <w:sz w:val="20"/>
              </w:rPr>
              <w:t xml:space="preserve">
алуға (ипотекалық тұрғын </w:t>
            </w:r>
            <w:r>
              <w:br/>
            </w:r>
            <w:r>
              <w:rPr>
                <w:rFonts w:ascii="Times New Roman"/>
                <w:b w:val="false"/>
                <w:i w:val="false"/>
                <w:color w:val="000000"/>
                <w:sz w:val="20"/>
              </w:rPr>
              <w:t xml:space="preserve">
үй заемдарын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
заемдары,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тұрғын үй құрылысы </w:t>
            </w:r>
            <w:r>
              <w:br/>
            </w:r>
            <w:r>
              <w:rPr>
                <w:rFonts w:ascii="Times New Roman"/>
                <w:b w:val="false"/>
                <w:i w:val="false"/>
                <w:color w:val="000000"/>
                <w:sz w:val="20"/>
              </w:rPr>
              <w:t xml:space="preserve">
дамуының Мемлекеттік </w:t>
            </w:r>
            <w:r>
              <w:br/>
            </w:r>
            <w:r>
              <w:rPr>
                <w:rFonts w:ascii="Times New Roman"/>
                <w:b w:val="false"/>
                <w:i w:val="false"/>
                <w:color w:val="000000"/>
                <w:sz w:val="20"/>
              </w:rPr>
              <w:t xml:space="preserve">
бағдарламасы бойынша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жасалған </w:t>
            </w:r>
            <w:r>
              <w:br/>
            </w:r>
            <w:r>
              <w:rPr>
                <w:rFonts w:ascii="Times New Roman"/>
                <w:b w:val="false"/>
                <w:i w:val="false"/>
                <w:color w:val="000000"/>
                <w:sz w:val="20"/>
              </w:rPr>
              <w:t xml:space="preserve">
шарттарға сәйкес </w:t>
            </w:r>
            <w:r>
              <w:br/>
            </w:r>
            <w:r>
              <w:rPr>
                <w:rFonts w:ascii="Times New Roman"/>
                <w:b w:val="false"/>
                <w:i w:val="false"/>
                <w:color w:val="000000"/>
                <w:sz w:val="20"/>
              </w:rPr>
              <w:t xml:space="preserve">
"Қазақстан ипотекалық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қоғамына берілген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оның </w:t>
            </w:r>
            <w:r>
              <w:br/>
            </w:r>
            <w:r>
              <w:rPr>
                <w:rFonts w:ascii="Times New Roman"/>
                <w:b w:val="false"/>
                <w:i w:val="false"/>
                <w:color w:val="000000"/>
                <w:sz w:val="20"/>
              </w:rPr>
              <w:t xml:space="preserve">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
құрылысына,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мүлікке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мүлікке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мүлікке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w:t>
            </w:r>
            <w:r>
              <w:br/>
            </w:r>
            <w:r>
              <w:rPr>
                <w:rFonts w:ascii="Times New Roman"/>
                <w:b w:val="false"/>
                <w:i w:val="false"/>
                <w:color w:val="000000"/>
                <w:sz w:val="20"/>
              </w:rPr>
              <w:t xml:space="preserve">
алуға,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
заемдары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w:t>
            </w:r>
            <w:r>
              <w:br/>
            </w:r>
            <w:r>
              <w:rPr>
                <w:rFonts w:ascii="Times New Roman"/>
                <w:b w:val="false"/>
                <w:i w:val="false"/>
                <w:color w:val="000000"/>
                <w:sz w:val="20"/>
              </w:rPr>
              <w:t xml:space="preserve">
субъектілеріне берілген </w:t>
            </w:r>
            <w:r>
              <w:br/>
            </w:r>
            <w:r>
              <w:rPr>
                <w:rFonts w:ascii="Times New Roman"/>
                <w:b w:val="false"/>
                <w:i w:val="false"/>
                <w:color w:val="000000"/>
                <w:sz w:val="20"/>
              </w:rPr>
              <w:t xml:space="preserve">
заемдар,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мүлікке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мүлікке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мүлікке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ұйымдарына беріл- </w:t>
            </w:r>
            <w:r>
              <w:br/>
            </w:r>
            <w:r>
              <w:rPr>
                <w:rFonts w:ascii="Times New Roman"/>
                <w:b w:val="false"/>
                <w:i w:val="false"/>
                <w:color w:val="000000"/>
                <w:sz w:val="20"/>
              </w:rPr>
              <w:t xml:space="preserve">
ген заемдар,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 </w:t>
            </w:r>
            <w:r>
              <w:br/>
            </w:r>
            <w:r>
              <w:rPr>
                <w:rFonts w:ascii="Times New Roman"/>
                <w:b w:val="false"/>
                <w:i w:val="false"/>
                <w:color w:val="000000"/>
                <w:sz w:val="20"/>
              </w:rPr>
              <w:t xml:space="preserve">
құрылысына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 құрылысына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 </w:t>
            </w:r>
            <w:r>
              <w:br/>
            </w:r>
            <w:r>
              <w:rPr>
                <w:rFonts w:ascii="Times New Roman"/>
                <w:b w:val="false"/>
                <w:i w:val="false"/>
                <w:color w:val="000000"/>
                <w:sz w:val="20"/>
              </w:rPr>
              <w:t xml:space="preserve">
құрылысына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телімдерін сатып алуға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техникасын, </w:t>
            </w:r>
            <w:r>
              <w:br/>
            </w:r>
            <w:r>
              <w:rPr>
                <w:rFonts w:ascii="Times New Roman"/>
                <w:b w:val="false"/>
                <w:i w:val="false"/>
                <w:color w:val="000000"/>
                <w:sz w:val="20"/>
              </w:rPr>
              <w:t xml:space="preserve">
жабдықтарын және материал- </w:t>
            </w:r>
            <w:r>
              <w:br/>
            </w:r>
            <w:r>
              <w:rPr>
                <w:rFonts w:ascii="Times New Roman"/>
                <w:b w:val="false"/>
                <w:i w:val="false"/>
                <w:color w:val="000000"/>
                <w:sz w:val="20"/>
              </w:rPr>
              <w:t xml:space="preserve">
дарын сатып алуға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қаражаттарын </w:t>
            </w:r>
            <w:r>
              <w:br/>
            </w:r>
            <w:r>
              <w:rPr>
                <w:rFonts w:ascii="Times New Roman"/>
                <w:b w:val="false"/>
                <w:i w:val="false"/>
                <w:color w:val="000000"/>
                <w:sz w:val="20"/>
              </w:rPr>
              <w:t xml:space="preserve">
толықтыруға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мақсаттарға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етусіз </w:t>
            </w:r>
            <w:r>
              <w:br/>
            </w:r>
            <w:r>
              <w:rPr>
                <w:rFonts w:ascii="Times New Roman"/>
                <w:b w:val="false"/>
                <w:i w:val="false"/>
                <w:color w:val="000000"/>
                <w:sz w:val="20"/>
              </w:rPr>
              <w:t xml:space="preserve">
тұтынушылық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берілген тұтыну- </w:t>
            </w:r>
            <w:r>
              <w:br/>
            </w:r>
            <w:r>
              <w:rPr>
                <w:rFonts w:ascii="Times New Roman"/>
                <w:b w:val="false"/>
                <w:i w:val="false"/>
                <w:color w:val="000000"/>
                <w:sz w:val="20"/>
              </w:rPr>
              <w:t xml:space="preserve">
шылық заемдар (жылжымайтын </w:t>
            </w:r>
            <w:r>
              <w:br/>
            </w:r>
            <w:r>
              <w:rPr>
                <w:rFonts w:ascii="Times New Roman"/>
                <w:b w:val="false"/>
                <w:i w:val="false"/>
                <w:color w:val="000000"/>
                <w:sz w:val="20"/>
              </w:rPr>
              <w:t xml:space="preserve">
мүлік кепіліне берілген </w:t>
            </w:r>
            <w:r>
              <w:br/>
            </w:r>
            <w:r>
              <w:rPr>
                <w:rFonts w:ascii="Times New Roman"/>
                <w:b w:val="false"/>
                <w:i w:val="false"/>
                <w:color w:val="000000"/>
                <w:sz w:val="20"/>
              </w:rPr>
              <w:t xml:space="preserve">
тұтынушылық заемдарды </w:t>
            </w:r>
            <w:r>
              <w:br/>
            </w:r>
            <w:r>
              <w:rPr>
                <w:rFonts w:ascii="Times New Roman"/>
                <w:b w:val="false"/>
                <w:i w:val="false"/>
                <w:color w:val="000000"/>
                <w:sz w:val="20"/>
              </w:rPr>
              <w:t xml:space="preserve">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кепіліне </w:t>
            </w:r>
            <w:r>
              <w:br/>
            </w:r>
            <w:r>
              <w:rPr>
                <w:rFonts w:ascii="Times New Roman"/>
                <w:b w:val="false"/>
                <w:i w:val="false"/>
                <w:color w:val="000000"/>
                <w:sz w:val="20"/>
              </w:rPr>
              <w:t xml:space="preserve">
берілген тұтынушылық </w:t>
            </w:r>
            <w:r>
              <w:br/>
            </w:r>
            <w:r>
              <w:rPr>
                <w:rFonts w:ascii="Times New Roman"/>
                <w:b w:val="false"/>
                <w:i w:val="false"/>
                <w:color w:val="000000"/>
                <w:sz w:val="20"/>
              </w:rPr>
              <w:t xml:space="preserve">
заемдар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кепіліне </w:t>
            </w:r>
            <w:r>
              <w:br/>
            </w:r>
            <w:r>
              <w:rPr>
                <w:rFonts w:ascii="Times New Roman"/>
                <w:b w:val="false"/>
                <w:i w:val="false"/>
                <w:color w:val="000000"/>
                <w:sz w:val="20"/>
              </w:rPr>
              <w:t xml:space="preserve">
берілген заемдар (жылжы- </w:t>
            </w:r>
            <w:r>
              <w:br/>
            </w:r>
            <w:r>
              <w:rPr>
                <w:rFonts w:ascii="Times New Roman"/>
                <w:b w:val="false"/>
                <w:i w:val="false"/>
                <w:color w:val="000000"/>
                <w:sz w:val="20"/>
              </w:rPr>
              <w:t xml:space="preserve">
майтын мүлік кепіліне </w:t>
            </w:r>
            <w:r>
              <w:br/>
            </w:r>
            <w:r>
              <w:rPr>
                <w:rFonts w:ascii="Times New Roman"/>
                <w:b w:val="false"/>
                <w:i w:val="false"/>
                <w:color w:val="000000"/>
                <w:sz w:val="20"/>
              </w:rPr>
              <w:t xml:space="preserve">
берілген тұтынушылық </w:t>
            </w:r>
            <w:r>
              <w:br/>
            </w:r>
            <w:r>
              <w:rPr>
                <w:rFonts w:ascii="Times New Roman"/>
                <w:b w:val="false"/>
                <w:i w:val="false"/>
                <w:color w:val="000000"/>
                <w:sz w:val="20"/>
              </w:rPr>
              <w:t xml:space="preserve">
заемдарды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133"/>
        <w:gridCol w:w="2093"/>
        <w:gridCol w:w="2553"/>
        <w:gridCol w:w="1793"/>
        <w:gridCol w:w="249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айдан 6 айға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жылдан 5 жылға дейін </w:t>
            </w:r>
          </w:p>
        </w:tc>
      </w:tr>
      <w:tr>
        <w:trPr>
          <w:trHeight w:val="11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шетел </w:t>
            </w:r>
            <w:r>
              <w:br/>
            </w:r>
            <w:r>
              <w:rPr>
                <w:rFonts w:ascii="Times New Roman"/>
                <w:b w:val="false"/>
                <w:i w:val="false"/>
                <w:color w:val="000000"/>
                <w:sz w:val="20"/>
              </w:rPr>
              <w:t xml:space="preserve">
валютасын- </w:t>
            </w:r>
            <w:r>
              <w:br/>
            </w:r>
            <w:r>
              <w:rPr>
                <w:rFonts w:ascii="Times New Roman"/>
                <w:b w:val="false"/>
                <w:i w:val="false"/>
                <w:color w:val="000000"/>
                <w:sz w:val="20"/>
              </w:rPr>
              <w:t xml:space="preserve">
да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r>
      <w:tr>
        <w:trPr>
          <w:trHeight w:val="3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613"/>
        <w:gridCol w:w="1953"/>
        <w:gridCol w:w="2513"/>
        <w:gridCol w:w="1573"/>
        <w:gridCol w:w="2473"/>
      </w:tblGrid>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жылдан 10 жылға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жылдан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9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шетел </w:t>
            </w:r>
            <w:r>
              <w:br/>
            </w:r>
            <w:r>
              <w:rPr>
                <w:rFonts w:ascii="Times New Roman"/>
                <w:b w:val="false"/>
                <w:i w:val="false"/>
                <w:color w:val="000000"/>
                <w:sz w:val="20"/>
              </w:rPr>
              <w:t xml:space="preserve">
валютасында </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24-қосымша </w:t>
      </w:r>
    </w:p>
    <w:bookmarkStart w:name="z29" w:id="28"/>
    <w:p>
      <w:pPr>
        <w:spacing w:after="0"/>
        <w:ind w:left="0"/>
        <w:jc w:val="both"/>
      </w:pPr>
      <w:r>
        <w:rPr>
          <w:rFonts w:ascii="Times New Roman"/>
          <w:b w:val="false"/>
          <w:i w:val="false"/>
          <w:color w:val="000000"/>
          <w:sz w:val="28"/>
        </w:rPr>
        <w:t xml:space="preserve">
      Құрылысқа берілген заемдарды жіктеу жөніндегі мәліметтер </w:t>
      </w:r>
    </w:p>
    <w:bookmarkEnd w:id="28"/>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 "____________________"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093"/>
        <w:gridCol w:w="2473"/>
        <w:gridCol w:w="2353"/>
      </w:tblGrid>
      <w:tr>
        <w:trPr>
          <w:trHeight w:val="285" w:hRule="atLeast"/>
        </w:trPr>
        <w:tc>
          <w:tcPr>
            <w:tcW w:w="5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Күмәнділер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санаттағы күмәнділер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санаттағы </w:t>
            </w:r>
            <w:r>
              <w:br/>
            </w:r>
            <w:r>
              <w:rPr>
                <w:rFonts w:ascii="Times New Roman"/>
                <w:b w:val="false"/>
                <w:i w:val="false"/>
                <w:color w:val="000000"/>
                <w:sz w:val="20"/>
              </w:rPr>
              <w:t xml:space="preserve">
күмәнділер </w:t>
            </w:r>
          </w:p>
        </w:tc>
      </w:tr>
      <w:tr>
        <w:trPr>
          <w:trHeight w:val="49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w:t>
            </w:r>
            <w:r>
              <w:br/>
            </w:r>
            <w:r>
              <w:rPr>
                <w:rFonts w:ascii="Times New Roman"/>
                <w:b w:val="false"/>
                <w:i w:val="false"/>
                <w:color w:val="000000"/>
                <w:sz w:val="20"/>
              </w:rPr>
              <w:t xml:space="preserve">
жылжымайтын мүліктің құры- </w:t>
            </w:r>
            <w:r>
              <w:br/>
            </w:r>
            <w:r>
              <w:rPr>
                <w:rFonts w:ascii="Times New Roman"/>
                <w:b w:val="false"/>
                <w:i w:val="false"/>
                <w:color w:val="000000"/>
                <w:sz w:val="20"/>
              </w:rPr>
              <w:t xml:space="preserve">
лысына және сатып алуға </w:t>
            </w:r>
            <w:r>
              <w:br/>
            </w:r>
            <w:r>
              <w:rPr>
                <w:rFonts w:ascii="Times New Roman"/>
                <w:b w:val="false"/>
                <w:i w:val="false"/>
                <w:color w:val="000000"/>
                <w:sz w:val="20"/>
              </w:rPr>
              <w:t xml:space="preserve">
берілген заемдар, оның </w:t>
            </w:r>
            <w:r>
              <w:br/>
            </w:r>
            <w:r>
              <w:rPr>
                <w:rFonts w:ascii="Times New Roman"/>
                <w:b w:val="false"/>
                <w:i w:val="false"/>
                <w:color w:val="000000"/>
                <w:sz w:val="20"/>
              </w:rPr>
              <w:t xml:space="preserve">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
құрылысына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құрылысқа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w:t>
            </w:r>
            <w:r>
              <w:br/>
            </w:r>
            <w:r>
              <w:rPr>
                <w:rFonts w:ascii="Times New Roman"/>
                <w:b w:val="false"/>
                <w:i w:val="false"/>
                <w:color w:val="000000"/>
                <w:sz w:val="20"/>
              </w:rPr>
              <w:t xml:space="preserve">
алуға (ипотекалық тұрғын </w:t>
            </w:r>
            <w:r>
              <w:br/>
            </w:r>
            <w:r>
              <w:rPr>
                <w:rFonts w:ascii="Times New Roman"/>
                <w:b w:val="false"/>
                <w:i w:val="false"/>
                <w:color w:val="000000"/>
                <w:sz w:val="20"/>
              </w:rPr>
              <w:t xml:space="preserve">
үй заемдарын қоспағанда)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
заемдары: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
тұрғын үй құрылысы дамуының </w:t>
            </w:r>
            <w:r>
              <w:br/>
            </w:r>
            <w:r>
              <w:rPr>
                <w:rFonts w:ascii="Times New Roman"/>
                <w:b w:val="false"/>
                <w:i w:val="false"/>
                <w:color w:val="000000"/>
                <w:sz w:val="20"/>
              </w:rPr>
              <w:t xml:space="preserve">
Мемлекеттік бағдарламасы </w:t>
            </w:r>
            <w:r>
              <w:br/>
            </w:r>
            <w:r>
              <w:rPr>
                <w:rFonts w:ascii="Times New Roman"/>
                <w:b w:val="false"/>
                <w:i w:val="false"/>
                <w:color w:val="000000"/>
                <w:sz w:val="20"/>
              </w:rPr>
              <w:t xml:space="preserve">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жасалған шарт- </w:t>
            </w:r>
            <w:r>
              <w:br/>
            </w:r>
            <w:r>
              <w:rPr>
                <w:rFonts w:ascii="Times New Roman"/>
                <w:b w:val="false"/>
                <w:i w:val="false"/>
                <w:color w:val="000000"/>
                <w:sz w:val="20"/>
              </w:rPr>
              <w:t xml:space="preserve">
тарға сәйкес "Қазақстан </w:t>
            </w:r>
            <w:r>
              <w:br/>
            </w:r>
            <w:r>
              <w:rPr>
                <w:rFonts w:ascii="Times New Roman"/>
                <w:b w:val="false"/>
                <w:i w:val="false"/>
                <w:color w:val="000000"/>
                <w:sz w:val="20"/>
              </w:rPr>
              <w:t xml:space="preserve">
ипотекалық компаниясы" </w:t>
            </w:r>
            <w:r>
              <w:br/>
            </w:r>
            <w:r>
              <w:rPr>
                <w:rFonts w:ascii="Times New Roman"/>
                <w:b w:val="false"/>
                <w:i w:val="false"/>
                <w:color w:val="000000"/>
                <w:sz w:val="20"/>
              </w:rPr>
              <w:t xml:space="preserve">
Акционерлік қоғамына </w:t>
            </w:r>
            <w:r>
              <w:br/>
            </w:r>
            <w:r>
              <w:rPr>
                <w:rFonts w:ascii="Times New Roman"/>
                <w:b w:val="false"/>
                <w:i w:val="false"/>
                <w:color w:val="000000"/>
                <w:sz w:val="20"/>
              </w:rPr>
              <w:t xml:space="preserve">
берілген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
құрылысына, 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мүліктің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мүліктің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мүліктің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w:t>
            </w:r>
            <w:r>
              <w:br/>
            </w:r>
            <w:r>
              <w:rPr>
                <w:rFonts w:ascii="Times New Roman"/>
                <w:b w:val="false"/>
                <w:i w:val="false"/>
                <w:color w:val="000000"/>
                <w:sz w:val="20"/>
              </w:rPr>
              <w:t xml:space="preserve">
алуға, 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
заемдары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субъек- </w:t>
            </w:r>
            <w:r>
              <w:br/>
            </w:r>
            <w:r>
              <w:rPr>
                <w:rFonts w:ascii="Times New Roman"/>
                <w:b w:val="false"/>
                <w:i w:val="false"/>
                <w:color w:val="000000"/>
                <w:sz w:val="20"/>
              </w:rPr>
              <w:t xml:space="preserve">
тілеріне берілген заемдар, </w:t>
            </w:r>
            <w:r>
              <w:br/>
            </w:r>
            <w:r>
              <w:rPr>
                <w:rFonts w:ascii="Times New Roman"/>
                <w:b w:val="false"/>
                <w:i w:val="false"/>
                <w:color w:val="000000"/>
                <w:sz w:val="20"/>
              </w:rPr>
              <w:t xml:space="preserve">
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мүлікке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мүлікке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мүлікке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ұйымдарына берілген </w:t>
            </w:r>
            <w:r>
              <w:br/>
            </w:r>
            <w:r>
              <w:rPr>
                <w:rFonts w:ascii="Times New Roman"/>
                <w:b w:val="false"/>
                <w:i w:val="false"/>
                <w:color w:val="000000"/>
                <w:sz w:val="20"/>
              </w:rPr>
              <w:t xml:space="preserve">
заемдар, оның ішінде: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мүлік </w:t>
            </w:r>
            <w:r>
              <w:br/>
            </w:r>
            <w:r>
              <w:rPr>
                <w:rFonts w:ascii="Times New Roman"/>
                <w:b w:val="false"/>
                <w:i w:val="false"/>
                <w:color w:val="000000"/>
                <w:sz w:val="20"/>
              </w:rPr>
              <w:t xml:space="preserve">
құрылысына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w:t>
            </w:r>
            <w:r>
              <w:br/>
            </w:r>
            <w:r>
              <w:rPr>
                <w:rFonts w:ascii="Times New Roman"/>
                <w:b w:val="false"/>
                <w:i w:val="false"/>
                <w:color w:val="000000"/>
                <w:sz w:val="20"/>
              </w:rPr>
              <w:t xml:space="preserve">
мүлік құрылысына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мүлік </w:t>
            </w:r>
            <w:r>
              <w:br/>
            </w:r>
            <w:r>
              <w:rPr>
                <w:rFonts w:ascii="Times New Roman"/>
                <w:b w:val="false"/>
                <w:i w:val="false"/>
                <w:color w:val="000000"/>
                <w:sz w:val="20"/>
              </w:rPr>
              <w:t xml:space="preserve">
құрылысына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телімдерін сатып алуға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техникасын, жабдық- </w:t>
            </w:r>
            <w:r>
              <w:br/>
            </w:r>
            <w:r>
              <w:rPr>
                <w:rFonts w:ascii="Times New Roman"/>
                <w:b w:val="false"/>
                <w:i w:val="false"/>
                <w:color w:val="000000"/>
                <w:sz w:val="20"/>
              </w:rPr>
              <w:t xml:space="preserve">
тарын және материалдарын </w:t>
            </w:r>
            <w:r>
              <w:br/>
            </w:r>
            <w:r>
              <w:rPr>
                <w:rFonts w:ascii="Times New Roman"/>
                <w:b w:val="false"/>
                <w:i w:val="false"/>
                <w:color w:val="000000"/>
                <w:sz w:val="20"/>
              </w:rPr>
              <w:t xml:space="preserve">
сатып алуға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қаражаттарын </w:t>
            </w:r>
            <w:r>
              <w:br/>
            </w:r>
            <w:r>
              <w:rPr>
                <w:rFonts w:ascii="Times New Roman"/>
                <w:b w:val="false"/>
                <w:i w:val="false"/>
                <w:color w:val="000000"/>
                <w:sz w:val="20"/>
              </w:rPr>
              <w:t xml:space="preserve">
толықтыруға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мақсаттарға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етусіз тұтынушы- </w:t>
            </w:r>
            <w:r>
              <w:br/>
            </w:r>
            <w:r>
              <w:rPr>
                <w:rFonts w:ascii="Times New Roman"/>
                <w:b w:val="false"/>
                <w:i w:val="false"/>
                <w:color w:val="000000"/>
                <w:sz w:val="20"/>
              </w:rPr>
              <w:t xml:space="preserve">
лық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берілген тұтынушы- </w:t>
            </w:r>
            <w:r>
              <w:br/>
            </w:r>
            <w:r>
              <w:rPr>
                <w:rFonts w:ascii="Times New Roman"/>
                <w:b w:val="false"/>
                <w:i w:val="false"/>
                <w:color w:val="000000"/>
                <w:sz w:val="20"/>
              </w:rPr>
              <w:t xml:space="preserve">
лық заемдар (жылжымайтын </w:t>
            </w:r>
            <w:r>
              <w:br/>
            </w:r>
            <w:r>
              <w:rPr>
                <w:rFonts w:ascii="Times New Roman"/>
                <w:b w:val="false"/>
                <w:i w:val="false"/>
                <w:color w:val="000000"/>
                <w:sz w:val="20"/>
              </w:rPr>
              <w:t xml:space="preserve">
мүлік кепіліне берілген </w:t>
            </w:r>
            <w:r>
              <w:br/>
            </w:r>
            <w:r>
              <w:rPr>
                <w:rFonts w:ascii="Times New Roman"/>
                <w:b w:val="false"/>
                <w:i w:val="false"/>
                <w:color w:val="000000"/>
                <w:sz w:val="20"/>
              </w:rPr>
              <w:t xml:space="preserve">
тұтынушылық заемдарды </w:t>
            </w:r>
            <w:r>
              <w:br/>
            </w:r>
            <w:r>
              <w:rPr>
                <w:rFonts w:ascii="Times New Roman"/>
                <w:b w:val="false"/>
                <w:i w:val="false"/>
                <w:color w:val="000000"/>
                <w:sz w:val="20"/>
              </w:rPr>
              <w:t xml:space="preserve">
қоспағанда)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кепіліне </w:t>
            </w:r>
            <w:r>
              <w:br/>
            </w:r>
            <w:r>
              <w:rPr>
                <w:rFonts w:ascii="Times New Roman"/>
                <w:b w:val="false"/>
                <w:i w:val="false"/>
                <w:color w:val="000000"/>
                <w:sz w:val="20"/>
              </w:rPr>
              <w:t xml:space="preserve">
берілген тұтынушылық заемдар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кепіліне </w:t>
            </w:r>
            <w:r>
              <w:br/>
            </w:r>
            <w:r>
              <w:rPr>
                <w:rFonts w:ascii="Times New Roman"/>
                <w:b w:val="false"/>
                <w:i w:val="false"/>
                <w:color w:val="000000"/>
                <w:sz w:val="20"/>
              </w:rPr>
              <w:t xml:space="preserve">
берілген заемдар (жылжымай- </w:t>
            </w:r>
            <w:r>
              <w:br/>
            </w:r>
            <w:r>
              <w:rPr>
                <w:rFonts w:ascii="Times New Roman"/>
                <w:b w:val="false"/>
                <w:i w:val="false"/>
                <w:color w:val="000000"/>
                <w:sz w:val="20"/>
              </w:rPr>
              <w:t xml:space="preserve">
тын мүлік кепіліне берілген </w:t>
            </w:r>
            <w:r>
              <w:br/>
            </w:r>
            <w:r>
              <w:rPr>
                <w:rFonts w:ascii="Times New Roman"/>
                <w:b w:val="false"/>
                <w:i w:val="false"/>
                <w:color w:val="000000"/>
                <w:sz w:val="20"/>
              </w:rPr>
              <w:t xml:space="preserve">
тұтынушылық заемдарды </w:t>
            </w:r>
            <w:r>
              <w:br/>
            </w:r>
            <w:r>
              <w:rPr>
                <w:rFonts w:ascii="Times New Roman"/>
                <w:b w:val="false"/>
                <w:i w:val="false"/>
                <w:color w:val="000000"/>
                <w:sz w:val="20"/>
              </w:rPr>
              <w:t xml:space="preserve">
қоспағанда)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133"/>
        <w:gridCol w:w="2053"/>
        <w:gridCol w:w="2053"/>
        <w:gridCol w:w="2453"/>
        <w:gridCol w:w="149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Күмәнділер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Үмітсіздер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Провизиялар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9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санаттағы </w:t>
            </w:r>
            <w:r>
              <w:br/>
            </w:r>
            <w:r>
              <w:rPr>
                <w:rFonts w:ascii="Times New Roman"/>
                <w:b w:val="false"/>
                <w:i w:val="false"/>
                <w:color w:val="000000"/>
                <w:sz w:val="20"/>
              </w:rPr>
              <w:t xml:space="preserve">
күмәнділер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санаттағы </w:t>
            </w:r>
            <w:r>
              <w:br/>
            </w:r>
            <w:r>
              <w:rPr>
                <w:rFonts w:ascii="Times New Roman"/>
                <w:b w:val="false"/>
                <w:i w:val="false"/>
                <w:color w:val="000000"/>
                <w:sz w:val="20"/>
              </w:rPr>
              <w:t xml:space="preserve">
күмәнділер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санаттағы </w:t>
            </w:r>
            <w:r>
              <w:br/>
            </w:r>
            <w:r>
              <w:rPr>
                <w:rFonts w:ascii="Times New Roman"/>
                <w:b w:val="false"/>
                <w:i w:val="false"/>
                <w:color w:val="000000"/>
                <w:sz w:val="20"/>
              </w:rPr>
              <w:t xml:space="preserve">
күмәнділер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25-қосымша </w:t>
      </w:r>
    </w:p>
    <w:bookmarkStart w:name="z30" w:id="29"/>
    <w:p>
      <w:pPr>
        <w:spacing w:after="0"/>
        <w:ind w:left="0"/>
        <w:jc w:val="both"/>
      </w:pPr>
      <w:r>
        <w:rPr>
          <w:rFonts w:ascii="Times New Roman"/>
          <w:b w:val="false"/>
          <w:i w:val="false"/>
          <w:color w:val="000000"/>
          <w:sz w:val="28"/>
        </w:rPr>
        <w:t xml:space="preserve">
            Мерзімі өткен берешек жөніндегі мәліметтер </w:t>
      </w:r>
    </w:p>
    <w:bookmarkEnd w:id="29"/>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 "____________________"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973"/>
        <w:gridCol w:w="1853"/>
        <w:gridCol w:w="2173"/>
        <w:gridCol w:w="1913"/>
      </w:tblGrid>
      <w:tr>
        <w:trPr>
          <w:trHeight w:val="255"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күнге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30 - 60 күн </w:t>
            </w:r>
          </w:p>
        </w:tc>
      </w:tr>
      <w:tr>
        <w:trPr>
          <w:trHeight w:val="975"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бойынша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бойынша </w:t>
            </w:r>
          </w:p>
        </w:tc>
      </w:tr>
      <w:tr>
        <w:trPr>
          <w:trHeight w:val="6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 </w:t>
            </w:r>
            <w:r>
              <w:br/>
            </w:r>
            <w:r>
              <w:rPr>
                <w:rFonts w:ascii="Times New Roman"/>
                <w:b w:val="false"/>
                <w:i w:val="false"/>
                <w:color w:val="000000"/>
                <w:sz w:val="20"/>
              </w:rPr>
              <w:t xml:space="preserve">
ларға жылжымайтын </w:t>
            </w:r>
            <w:r>
              <w:br/>
            </w:r>
            <w:r>
              <w:rPr>
                <w:rFonts w:ascii="Times New Roman"/>
                <w:b w:val="false"/>
                <w:i w:val="false"/>
                <w:color w:val="000000"/>
                <w:sz w:val="20"/>
              </w:rPr>
              <w:t xml:space="preserve">
мүліктің құрылысына </w:t>
            </w:r>
            <w:r>
              <w:br/>
            </w:r>
            <w:r>
              <w:rPr>
                <w:rFonts w:ascii="Times New Roman"/>
                <w:b w:val="false"/>
                <w:i w:val="false"/>
                <w:color w:val="000000"/>
                <w:sz w:val="20"/>
              </w:rPr>
              <w:t xml:space="preserve">
және сатып алуға беріл- </w:t>
            </w:r>
            <w:r>
              <w:br/>
            </w:r>
            <w:r>
              <w:rPr>
                <w:rFonts w:ascii="Times New Roman"/>
                <w:b w:val="false"/>
                <w:i w:val="false"/>
                <w:color w:val="000000"/>
                <w:sz w:val="20"/>
              </w:rPr>
              <w:t xml:space="preserve">
ген заемдар,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
құрылысына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құрылысқа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w:t>
            </w:r>
            <w:r>
              <w:br/>
            </w:r>
            <w:r>
              <w:rPr>
                <w:rFonts w:ascii="Times New Roman"/>
                <w:b w:val="false"/>
                <w:i w:val="false"/>
                <w:color w:val="000000"/>
                <w:sz w:val="20"/>
              </w:rPr>
              <w:t xml:space="preserve">
сатып алуға (ипотекалық </w:t>
            </w:r>
            <w:r>
              <w:br/>
            </w:r>
            <w:r>
              <w:rPr>
                <w:rFonts w:ascii="Times New Roman"/>
                <w:b w:val="false"/>
                <w:i w:val="false"/>
                <w:color w:val="000000"/>
                <w:sz w:val="20"/>
              </w:rPr>
              <w:t xml:space="preserve">
тұрғын үй заемдарын </w:t>
            </w:r>
            <w:r>
              <w:br/>
            </w:r>
            <w:r>
              <w:rPr>
                <w:rFonts w:ascii="Times New Roman"/>
                <w:b w:val="false"/>
                <w:i w:val="false"/>
                <w:color w:val="000000"/>
                <w:sz w:val="20"/>
              </w:rPr>
              <w:t xml:space="preserve">
қоспағанда)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
заемдары,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тұрғын үй құры- </w:t>
            </w:r>
            <w:r>
              <w:br/>
            </w:r>
            <w:r>
              <w:rPr>
                <w:rFonts w:ascii="Times New Roman"/>
                <w:b w:val="false"/>
                <w:i w:val="false"/>
                <w:color w:val="000000"/>
                <w:sz w:val="20"/>
              </w:rPr>
              <w:t xml:space="preserve">
лысы дамуының Мемлекет- </w:t>
            </w:r>
            <w:r>
              <w:br/>
            </w:r>
            <w:r>
              <w:rPr>
                <w:rFonts w:ascii="Times New Roman"/>
                <w:b w:val="false"/>
                <w:i w:val="false"/>
                <w:color w:val="000000"/>
                <w:sz w:val="20"/>
              </w:rPr>
              <w:t xml:space="preserve">
тік бағдарламасы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жасасқан </w:t>
            </w:r>
            <w:r>
              <w:br/>
            </w:r>
            <w:r>
              <w:rPr>
                <w:rFonts w:ascii="Times New Roman"/>
                <w:b w:val="false"/>
                <w:i w:val="false"/>
                <w:color w:val="000000"/>
                <w:sz w:val="20"/>
              </w:rPr>
              <w:t xml:space="preserve">
шарттарға сәйкес "Қазақстан ипотекалық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қоғамына берілген </w:t>
            </w:r>
            <w:r>
              <w:br/>
            </w:r>
            <w:r>
              <w:rPr>
                <w:rFonts w:ascii="Times New Roman"/>
                <w:b w:val="false"/>
                <w:i w:val="false"/>
                <w:color w:val="000000"/>
                <w:sz w:val="20"/>
              </w:rPr>
              <w:t xml:space="preserve">
заемдар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w:t>
            </w:r>
            <w:r>
              <w:br/>
            </w:r>
            <w:r>
              <w:rPr>
                <w:rFonts w:ascii="Times New Roman"/>
                <w:b w:val="false"/>
                <w:i w:val="false"/>
                <w:color w:val="000000"/>
                <w:sz w:val="20"/>
              </w:rPr>
              <w:t xml:space="preserve">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w:t>
            </w:r>
            <w:r>
              <w:br/>
            </w:r>
            <w:r>
              <w:rPr>
                <w:rFonts w:ascii="Times New Roman"/>
                <w:b w:val="false"/>
                <w:i w:val="false"/>
                <w:color w:val="000000"/>
                <w:sz w:val="20"/>
              </w:rPr>
              <w:t xml:space="preserve">
құрылысына,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 </w:t>
            </w:r>
            <w:r>
              <w:br/>
            </w:r>
            <w:r>
              <w:rPr>
                <w:rFonts w:ascii="Times New Roman"/>
                <w:b w:val="false"/>
                <w:i w:val="false"/>
                <w:color w:val="000000"/>
                <w:sz w:val="20"/>
              </w:rPr>
              <w:t xml:space="preserve">
тын мүліктің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w:t>
            </w:r>
            <w:r>
              <w:br/>
            </w:r>
            <w:r>
              <w:rPr>
                <w:rFonts w:ascii="Times New Roman"/>
                <w:b w:val="false"/>
                <w:i w:val="false"/>
                <w:color w:val="000000"/>
                <w:sz w:val="20"/>
              </w:rPr>
              <w:t xml:space="preserve">
мүліктің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w:t>
            </w:r>
            <w:r>
              <w:br/>
            </w:r>
            <w:r>
              <w:rPr>
                <w:rFonts w:ascii="Times New Roman"/>
                <w:b w:val="false"/>
                <w:i w:val="false"/>
                <w:color w:val="000000"/>
                <w:sz w:val="20"/>
              </w:rPr>
              <w:t xml:space="preserve">
мүліктің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w:t>
            </w:r>
            <w:r>
              <w:br/>
            </w:r>
            <w:r>
              <w:rPr>
                <w:rFonts w:ascii="Times New Roman"/>
                <w:b w:val="false"/>
                <w:i w:val="false"/>
                <w:color w:val="000000"/>
                <w:sz w:val="20"/>
              </w:rPr>
              <w:t xml:space="preserve">
сатып алуға,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 </w:t>
            </w:r>
            <w:r>
              <w:br/>
            </w:r>
            <w:r>
              <w:rPr>
                <w:rFonts w:ascii="Times New Roman"/>
                <w:b w:val="false"/>
                <w:i w:val="false"/>
                <w:color w:val="000000"/>
                <w:sz w:val="20"/>
              </w:rPr>
              <w:t xml:space="preserve">
тын мүлікті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w:t>
            </w:r>
            <w:r>
              <w:br/>
            </w:r>
            <w:r>
              <w:rPr>
                <w:rFonts w:ascii="Times New Roman"/>
                <w:b w:val="false"/>
                <w:i w:val="false"/>
                <w:color w:val="000000"/>
                <w:sz w:val="20"/>
              </w:rPr>
              <w:t xml:space="preserve">
мүлікті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w:t>
            </w:r>
            <w:r>
              <w:br/>
            </w:r>
            <w:r>
              <w:rPr>
                <w:rFonts w:ascii="Times New Roman"/>
                <w:b w:val="false"/>
                <w:i w:val="false"/>
                <w:color w:val="000000"/>
                <w:sz w:val="20"/>
              </w:rPr>
              <w:t xml:space="preserve">
мүлікті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ипотекалық  тұрғын үй </w:t>
            </w:r>
            <w:r>
              <w:br/>
            </w:r>
            <w:r>
              <w:rPr>
                <w:rFonts w:ascii="Times New Roman"/>
                <w:b w:val="false"/>
                <w:i w:val="false"/>
                <w:color w:val="000000"/>
                <w:sz w:val="20"/>
              </w:rPr>
              <w:t xml:space="preserve">
заемдары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w:t>
            </w:r>
            <w:r>
              <w:br/>
            </w:r>
            <w:r>
              <w:rPr>
                <w:rFonts w:ascii="Times New Roman"/>
                <w:b w:val="false"/>
                <w:i w:val="false"/>
                <w:color w:val="000000"/>
                <w:sz w:val="20"/>
              </w:rPr>
              <w:t xml:space="preserve">
субъектілеріне берілген </w:t>
            </w:r>
            <w:r>
              <w:br/>
            </w:r>
            <w:r>
              <w:rPr>
                <w:rFonts w:ascii="Times New Roman"/>
                <w:b w:val="false"/>
                <w:i w:val="false"/>
                <w:color w:val="000000"/>
                <w:sz w:val="20"/>
              </w:rPr>
              <w:t xml:space="preserve">
заемдар,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 </w:t>
            </w:r>
            <w:r>
              <w:br/>
            </w:r>
            <w:r>
              <w:rPr>
                <w:rFonts w:ascii="Times New Roman"/>
                <w:b w:val="false"/>
                <w:i w:val="false"/>
                <w:color w:val="000000"/>
                <w:sz w:val="20"/>
              </w:rPr>
              <w:t xml:space="preserve">
тын мүлікке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w:t>
            </w:r>
            <w:r>
              <w:br/>
            </w:r>
            <w:r>
              <w:rPr>
                <w:rFonts w:ascii="Times New Roman"/>
                <w:b w:val="false"/>
                <w:i w:val="false"/>
                <w:color w:val="000000"/>
                <w:sz w:val="20"/>
              </w:rPr>
              <w:t xml:space="preserve">
мүлікке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w:t>
            </w:r>
            <w:r>
              <w:br/>
            </w:r>
            <w:r>
              <w:rPr>
                <w:rFonts w:ascii="Times New Roman"/>
                <w:b w:val="false"/>
                <w:i w:val="false"/>
                <w:color w:val="000000"/>
                <w:sz w:val="20"/>
              </w:rPr>
              <w:t xml:space="preserve">
мүлікке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ұйымдарына </w:t>
            </w:r>
            <w:r>
              <w:br/>
            </w:r>
            <w:r>
              <w:rPr>
                <w:rFonts w:ascii="Times New Roman"/>
                <w:b w:val="false"/>
                <w:i w:val="false"/>
                <w:color w:val="000000"/>
                <w:sz w:val="20"/>
              </w:rPr>
              <w:t xml:space="preserve">
берілген заемдар, оның </w:t>
            </w:r>
            <w:r>
              <w:br/>
            </w:r>
            <w:r>
              <w:rPr>
                <w:rFonts w:ascii="Times New Roman"/>
                <w:b w:val="false"/>
                <w:i w:val="false"/>
                <w:color w:val="000000"/>
                <w:sz w:val="20"/>
              </w:rPr>
              <w:t xml:space="preserve">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жылжымайтын </w:t>
            </w:r>
            <w:r>
              <w:br/>
            </w:r>
            <w:r>
              <w:rPr>
                <w:rFonts w:ascii="Times New Roman"/>
                <w:b w:val="false"/>
                <w:i w:val="false"/>
                <w:color w:val="000000"/>
                <w:sz w:val="20"/>
              </w:rPr>
              <w:t xml:space="preserve">
мүліктің құрылысына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 </w:t>
            </w:r>
            <w:r>
              <w:br/>
            </w:r>
            <w:r>
              <w:rPr>
                <w:rFonts w:ascii="Times New Roman"/>
                <w:b w:val="false"/>
                <w:i w:val="false"/>
                <w:color w:val="000000"/>
                <w:sz w:val="20"/>
              </w:rPr>
              <w:t xml:space="preserve">
тын мүліктің құрылысына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жылжымайтын </w:t>
            </w:r>
            <w:r>
              <w:br/>
            </w:r>
            <w:r>
              <w:rPr>
                <w:rFonts w:ascii="Times New Roman"/>
                <w:b w:val="false"/>
                <w:i w:val="false"/>
                <w:color w:val="000000"/>
                <w:sz w:val="20"/>
              </w:rPr>
              <w:t xml:space="preserve">
мүліктің құрылысына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телімдерін сатып </w:t>
            </w:r>
            <w:r>
              <w:br/>
            </w:r>
            <w:r>
              <w:rPr>
                <w:rFonts w:ascii="Times New Roman"/>
                <w:b w:val="false"/>
                <w:i w:val="false"/>
                <w:color w:val="000000"/>
                <w:sz w:val="20"/>
              </w:rPr>
              <w:t xml:space="preserve">
алуға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техникасын, </w:t>
            </w:r>
            <w:r>
              <w:br/>
            </w:r>
            <w:r>
              <w:rPr>
                <w:rFonts w:ascii="Times New Roman"/>
                <w:b w:val="false"/>
                <w:i w:val="false"/>
                <w:color w:val="000000"/>
                <w:sz w:val="20"/>
              </w:rPr>
              <w:t xml:space="preserve">
жабдығын және материал- </w:t>
            </w:r>
            <w:r>
              <w:br/>
            </w:r>
            <w:r>
              <w:rPr>
                <w:rFonts w:ascii="Times New Roman"/>
                <w:b w:val="false"/>
                <w:i w:val="false"/>
                <w:color w:val="000000"/>
                <w:sz w:val="20"/>
              </w:rPr>
              <w:t xml:space="preserve">
дарды сатып алуға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қаражаттарын </w:t>
            </w:r>
            <w:r>
              <w:br/>
            </w:r>
            <w:r>
              <w:rPr>
                <w:rFonts w:ascii="Times New Roman"/>
                <w:b w:val="false"/>
                <w:i w:val="false"/>
                <w:color w:val="000000"/>
                <w:sz w:val="20"/>
              </w:rPr>
              <w:t xml:space="preserve">
толықтыруға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мақсаттарға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етусіз </w:t>
            </w:r>
            <w:r>
              <w:br/>
            </w:r>
            <w:r>
              <w:rPr>
                <w:rFonts w:ascii="Times New Roman"/>
                <w:b w:val="false"/>
                <w:i w:val="false"/>
                <w:color w:val="000000"/>
                <w:sz w:val="20"/>
              </w:rPr>
              <w:t xml:space="preserve">
тұтынушылық заемдар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Кепілге берілген заемдар (жылжымайтын </w:t>
            </w:r>
            <w:r>
              <w:br/>
            </w:r>
            <w:r>
              <w:rPr>
                <w:rFonts w:ascii="Times New Roman"/>
                <w:b w:val="false"/>
                <w:i w:val="false"/>
                <w:color w:val="000000"/>
                <w:sz w:val="20"/>
              </w:rPr>
              <w:t xml:space="preserve">
мүлік кепіліне берілген </w:t>
            </w:r>
            <w:r>
              <w:br/>
            </w:r>
            <w:r>
              <w:rPr>
                <w:rFonts w:ascii="Times New Roman"/>
                <w:b w:val="false"/>
                <w:i w:val="false"/>
                <w:color w:val="000000"/>
                <w:sz w:val="20"/>
              </w:rPr>
              <w:t xml:space="preserve">
заемдарды қоспағанда)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
кепіліне берілген </w:t>
            </w:r>
            <w:r>
              <w:br/>
            </w:r>
            <w:r>
              <w:rPr>
                <w:rFonts w:ascii="Times New Roman"/>
                <w:b w:val="false"/>
                <w:i w:val="false"/>
                <w:color w:val="000000"/>
                <w:sz w:val="20"/>
              </w:rPr>
              <w:t xml:space="preserve">
тұтынушылық заемдар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
кепіліне берілген </w:t>
            </w:r>
            <w:r>
              <w:br/>
            </w:r>
            <w:r>
              <w:rPr>
                <w:rFonts w:ascii="Times New Roman"/>
                <w:b w:val="false"/>
                <w:i w:val="false"/>
                <w:color w:val="000000"/>
                <w:sz w:val="20"/>
              </w:rPr>
              <w:t xml:space="preserve">
заемдар (жылжымайтын </w:t>
            </w:r>
            <w:r>
              <w:br/>
            </w:r>
            <w:r>
              <w:rPr>
                <w:rFonts w:ascii="Times New Roman"/>
                <w:b w:val="false"/>
                <w:i w:val="false"/>
                <w:color w:val="000000"/>
                <w:sz w:val="20"/>
              </w:rPr>
              <w:t xml:space="preserve">
мүлік кепіліне берілген </w:t>
            </w:r>
            <w:r>
              <w:br/>
            </w:r>
            <w:r>
              <w:rPr>
                <w:rFonts w:ascii="Times New Roman"/>
                <w:b w:val="false"/>
                <w:i w:val="false"/>
                <w:color w:val="000000"/>
                <w:sz w:val="20"/>
              </w:rPr>
              <w:t xml:space="preserve">
тұтынушылық заемдарды </w:t>
            </w:r>
            <w:r>
              <w:br/>
            </w:r>
            <w:r>
              <w:rPr>
                <w:rFonts w:ascii="Times New Roman"/>
                <w:b w:val="false"/>
                <w:i w:val="false"/>
                <w:color w:val="000000"/>
                <w:sz w:val="20"/>
              </w:rPr>
              <w:t xml:space="preserve">
қоспағанда)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53"/>
        <w:gridCol w:w="1753"/>
        <w:gridCol w:w="1753"/>
        <w:gridCol w:w="1753"/>
        <w:gridCol w:w="175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60 - 90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күннен астам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97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борыш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бойынша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26-қосымша </w:t>
      </w:r>
    </w:p>
    <w:bookmarkStart w:name="z31" w:id="30"/>
    <w:p>
      <w:pPr>
        <w:spacing w:after="0"/>
        <w:ind w:left="0"/>
        <w:jc w:val="both"/>
      </w:pPr>
      <w:r>
        <w:rPr>
          <w:rFonts w:ascii="Times New Roman"/>
          <w:b w:val="false"/>
          <w:i w:val="false"/>
          <w:color w:val="000000"/>
          <w:sz w:val="28"/>
        </w:rPr>
        <w:t xml:space="preserve">
          Келесі есеп беру айында заемдар бойынша өтеу </w:t>
      </w:r>
      <w:r>
        <w:br/>
      </w:r>
      <w:r>
        <w:rPr>
          <w:rFonts w:ascii="Times New Roman"/>
          <w:b w:val="false"/>
          <w:i w:val="false"/>
          <w:color w:val="000000"/>
          <w:sz w:val="28"/>
        </w:rPr>
        <w:t xml:space="preserve">
      көлемі жөніндегі және жиынтық міндеттемелер бойынша </w:t>
      </w:r>
      <w:r>
        <w:br/>
      </w:r>
      <w:r>
        <w:rPr>
          <w:rFonts w:ascii="Times New Roman"/>
          <w:b w:val="false"/>
          <w:i w:val="false"/>
          <w:color w:val="000000"/>
          <w:sz w:val="28"/>
        </w:rPr>
        <w:t xml:space="preserve">
              төлемдер көлемі жөніндегі мәліметтер </w:t>
      </w:r>
    </w:p>
    <w:bookmarkEnd w:id="30"/>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 "____________________"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6213"/>
      </w:tblGrid>
      <w:tr>
        <w:trPr>
          <w:trHeight w:val="765"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есеп беру айындағы </w:t>
            </w:r>
            <w:r>
              <w:br/>
            </w:r>
            <w:r>
              <w:rPr>
                <w:rFonts w:ascii="Times New Roman"/>
                <w:b w:val="false"/>
                <w:i w:val="false"/>
                <w:color w:val="000000"/>
                <w:sz w:val="20"/>
              </w:rPr>
              <w:t xml:space="preserve">
заемдар бойынша өтеу </w:t>
            </w:r>
            <w:r>
              <w:br/>
            </w:r>
            <w:r>
              <w:rPr>
                <w:rFonts w:ascii="Times New Roman"/>
                <w:b w:val="false"/>
                <w:i w:val="false"/>
                <w:color w:val="000000"/>
                <w:sz w:val="20"/>
              </w:rPr>
              <w:t xml:space="preserve">
көлемі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есеп беру айындағы </w:t>
            </w:r>
            <w:r>
              <w:br/>
            </w:r>
            <w:r>
              <w:rPr>
                <w:rFonts w:ascii="Times New Roman"/>
                <w:b w:val="false"/>
                <w:i w:val="false"/>
                <w:color w:val="000000"/>
                <w:sz w:val="20"/>
              </w:rPr>
              <w:t xml:space="preserve">
жиынтық міндеттемелер бойынша </w:t>
            </w:r>
            <w:r>
              <w:br/>
            </w:r>
            <w:r>
              <w:rPr>
                <w:rFonts w:ascii="Times New Roman"/>
                <w:b w:val="false"/>
                <w:i w:val="false"/>
                <w:color w:val="000000"/>
                <w:sz w:val="20"/>
              </w:rPr>
              <w:t xml:space="preserve">
төлемдер көлемі </w:t>
            </w:r>
          </w:p>
        </w:tc>
      </w:tr>
      <w:tr>
        <w:trPr>
          <w:trHeight w:val="36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27-қосымша </w:t>
      </w:r>
    </w:p>
    <w:bookmarkStart w:name="z32" w:id="31"/>
    <w:p>
      <w:pPr>
        <w:spacing w:after="0"/>
        <w:ind w:left="0"/>
        <w:jc w:val="both"/>
      </w:pPr>
      <w:r>
        <w:rPr>
          <w:rFonts w:ascii="Times New Roman"/>
          <w:b w:val="false"/>
          <w:i w:val="false"/>
          <w:color w:val="000000"/>
          <w:sz w:val="28"/>
        </w:rPr>
        <w:t xml:space="preserve">
         Басқа банктерге орналастырылған салымдарға талдама </w:t>
      </w:r>
    </w:p>
    <w:bookmarkEnd w:id="31"/>
    <w:p>
      <w:pPr>
        <w:spacing w:after="0"/>
        <w:ind w:left="0"/>
        <w:jc w:val="both"/>
      </w:pPr>
      <w:r>
        <w:rPr>
          <w:rFonts w:ascii="Times New Roman"/>
          <w:b/>
          <w:i w:val="false"/>
          <w:color w:val="000000"/>
          <w:sz w:val="28"/>
        </w:rPr>
        <w:t xml:space="preserve">             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"______" "_____________________"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453"/>
        <w:gridCol w:w="3453"/>
        <w:gridCol w:w="4013"/>
      </w:tblGrid>
      <w:tr>
        <w:trPr>
          <w:trHeight w:val="76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w:t>
            </w:r>
            <w:r>
              <w:br/>
            </w:r>
            <w:r>
              <w:rPr>
                <w:rFonts w:ascii="Times New Roman"/>
                <w:b w:val="false"/>
                <w:i w:val="false"/>
                <w:color w:val="000000"/>
                <w:sz w:val="20"/>
              </w:rPr>
              <w:t xml:space="preserve">
орналастырылған </w:t>
            </w:r>
            <w:r>
              <w:br/>
            </w:r>
            <w:r>
              <w:rPr>
                <w:rFonts w:ascii="Times New Roman"/>
                <w:b w:val="false"/>
                <w:i w:val="false"/>
                <w:color w:val="000000"/>
                <w:sz w:val="20"/>
              </w:rPr>
              <w:t xml:space="preserve">
банктің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сомасы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Резиденттік елі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салымдар (бір түнге)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талап етілгенге дейінгі </w:t>
            </w:r>
            <w:r>
              <w:br/>
            </w:r>
            <w:r>
              <w:rPr>
                <w:rFonts w:ascii="Times New Roman"/>
                <w:b w:val="false"/>
                <w:i w:val="false"/>
                <w:color w:val="000000"/>
                <w:sz w:val="20"/>
              </w:rPr>
              <w:t xml:space="preserve">
салымдар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w:t>
            </w:r>
            <w:r>
              <w:br/>
            </w:r>
            <w:r>
              <w:rPr>
                <w:rFonts w:ascii="Times New Roman"/>
                <w:b w:val="false"/>
                <w:i w:val="false"/>
                <w:color w:val="000000"/>
                <w:sz w:val="20"/>
              </w:rPr>
              <w:t xml:space="preserve">
салымдар (бір айға дейін)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қысқа мерзімді </w:t>
            </w:r>
            <w:r>
              <w:br/>
            </w:r>
            <w:r>
              <w:rPr>
                <w:rFonts w:ascii="Times New Roman"/>
                <w:b w:val="false"/>
                <w:i w:val="false"/>
                <w:color w:val="000000"/>
                <w:sz w:val="20"/>
              </w:rPr>
              <w:t xml:space="preserve">
салымдар (бір жылға дейін)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ұзақ мерзімді салымдар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банктерге орналастырылған шартты салымдар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банктердің салымдар бойынша мерзімі өткен берешегі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both"/>
      </w:pPr>
      <w:r>
        <w:rPr>
          <w:rFonts w:ascii="Times New Roman"/>
          <w:b w:val="false"/>
          <w:i w:val="false"/>
          <w:color w:val="000000"/>
          <w:sz w:val="28"/>
        </w:rPr>
        <w:t xml:space="preserve">                                     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28-қосымша </w:t>
      </w:r>
    </w:p>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Баланстан тыс қызметі жөніндегі мәліметтер </w:t>
      </w:r>
    </w:p>
    <w:bookmarkEnd w:id="32"/>
    <w:p>
      <w:pPr>
        <w:spacing w:after="0"/>
        <w:ind w:left="0"/>
        <w:jc w:val="both"/>
      </w:pPr>
      <w:r>
        <w:rPr>
          <w:rFonts w:ascii="Times New Roman"/>
          <w:b/>
          <w:i w:val="false"/>
          <w:color w:val="000000"/>
          <w:sz w:val="28"/>
        </w:rPr>
        <w:t xml:space="preserve">         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 жылғы "_____" "____________________" жағдай бойынша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9"/>
        <w:gridCol w:w="1633"/>
        <w:gridCol w:w="1673"/>
        <w:gridCol w:w="2872"/>
        <w:gridCol w:w="1633"/>
      </w:tblGrid>
      <w:tr>
        <w:trPr>
          <w:trHeight w:val="570" w:hRule="atLeast"/>
        </w:trPr>
        <w:tc>
          <w:tcPr>
            <w:tcW w:w="5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ішінді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 мерзімге дейін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асатын мерзімге дейін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мерзімсіз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және аккредитивтер: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Аккредитивтер: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 салымдарды/заемдарды орналастыру және </w:t>
            </w:r>
            <w:r>
              <w:br/>
            </w:r>
            <w:r>
              <w:rPr>
                <w:rFonts w:ascii="Times New Roman"/>
                <w:b w:val="false"/>
                <w:i w:val="false"/>
                <w:color w:val="000000"/>
                <w:sz w:val="20"/>
              </w:rPr>
              <w:t xml:space="preserve">
алу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заемдар бойынша болашақ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Орналастырылатын салымдар бойынша болашақ </w:t>
            </w:r>
            <w:r>
              <w:br/>
            </w:r>
            <w:r>
              <w:rPr>
                <w:rFonts w:ascii="Times New Roman"/>
                <w:b w:val="false"/>
                <w:i w:val="false"/>
                <w:color w:val="000000"/>
                <w:sz w:val="20"/>
              </w:rPr>
              <w:t xml:space="preserve">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Алынатын заемдар бойынша болашақ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Алынатын салымдар бойынша болашақ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 бойынша шартты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Форфейтинг операциялар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қозғалмайтын шоттары бойынша </w:t>
            </w:r>
            <w:r>
              <w:br/>
            </w:r>
            <w:r>
              <w:rPr>
                <w:rFonts w:ascii="Times New Roman"/>
                <w:b w:val="false"/>
                <w:i w:val="false"/>
                <w:color w:val="000000"/>
                <w:sz w:val="20"/>
              </w:rPr>
              <w:t xml:space="preserve">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сату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металдармен жасалған мәмілелер бойынша банктің позициясы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жасалған мәмілелер бойынша банктің позициясы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сыйақы туралы алынған келісім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(хеджирлеу мақсатында)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фьючерстерді сатып алу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фьючерстерді сату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шетел валютасын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шетел валютасын сату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"колл" контракттары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"пут" контракттары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"пут" контракттары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"колл" контракттары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пайыздық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валюталық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валюталық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құралдары бойынша шартты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(басқа мақсаттарда)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фьючерстерді сатып алу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фьючерстерді сату бойынша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шетел валютасын сатып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 шетел валютасын сату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опциондық "колл"  контракттары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опциондық "пут" контракттары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Құбылмалы пайыздық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пайыздық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валюталық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валюталық своп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туынды құралдары бойынша шартты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міндеттемелер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Бас бухгалтер: _______________________________ ________________ </w:t>
      </w:r>
      <w:r>
        <w:br/>
      </w:r>
      <w:r>
        <w:rPr>
          <w:rFonts w:ascii="Times New Roman"/>
          <w:b w:val="false"/>
          <w:i w:val="false"/>
          <w:color w:val="000000"/>
          <w:sz w:val="28"/>
        </w:rPr>
        <w:t xml:space="preserve">
                    (фамилиясы және аты)            (қолы) </w:t>
      </w:r>
      <w:r>
        <w:br/>
      </w:r>
      <w:r>
        <w:rPr>
          <w:rFonts w:ascii="Times New Roman"/>
          <w:b w:val="false"/>
          <w:i w:val="false"/>
          <w:color w:val="000000"/>
          <w:sz w:val="28"/>
        </w:rPr>
        <w:t xml:space="preserve">
Орындаушы: _____________________________ _________ ________________ </w:t>
      </w:r>
      <w:r>
        <w:br/>
      </w:r>
      <w:r>
        <w:rPr>
          <w:rFonts w:ascii="Times New Roman"/>
          <w:b w:val="false"/>
          <w:i w:val="false"/>
          <w:color w:val="000000"/>
          <w:sz w:val="28"/>
        </w:rPr>
        <w:t xml:space="preserve">
           (лауазымы, фамилиясы және аты) (қолы)   (телефон нөмірі) </w:t>
      </w:r>
      <w:r>
        <w:br/>
      </w:r>
      <w:r>
        <w:rPr>
          <w:rFonts w:ascii="Times New Roman"/>
          <w:b w:val="false"/>
          <w:i w:val="false"/>
          <w:color w:val="000000"/>
          <w:sz w:val="28"/>
        </w:rPr>
        <w:t xml:space="preserve">
Есепке қол қойылған күні 200 __ жылғы "____" ___________ </w:t>
      </w:r>
    </w:p>
    <w:p>
      <w:pPr>
        <w:spacing w:after="0"/>
        <w:ind w:left="0"/>
        <w:jc w:val="both"/>
      </w:pPr>
      <w:r>
        <w:rPr>
          <w:rFonts w:ascii="Times New Roman"/>
          <w:b w:val="false"/>
          <w:i w:val="false"/>
          <w:color w:val="000000"/>
          <w:sz w:val="28"/>
        </w:rPr>
        <w:t xml:space="preserve">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