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4137" w14:textId="da841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қатардағы және басшы құрамдағы адамдарының қызмет өткеруі туралы ережені қолданудың тәртібі туралы нұсқаулықты бекіту туралы" Қазақстан Республикасы Ішкі істер министрінің 2001 жылғы 1 қаңтардағы N 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2008 жылғы 15 наурыздағы N 97 Бұйрығы. Қазақстан Республикасының Әділет министрлігінде 2008 жылғы 16 сәуірде Нормативтік құқықтық кесімдерді мемлекеттік тіркеудің тізіліміне N 5188 болып енгізілді. Күші жойылды - Қазақстан Республикасы Ішкі істер министрінің 2011 жылғы 27 мамырдағы № 246 бұйрығымен.</w:t>
      </w:r>
    </w:p>
    <w:p>
      <w:pPr>
        <w:spacing w:after="0"/>
        <w:ind w:left="0"/>
        <w:jc w:val="both"/>
      </w:pPr>
      <w:r>
        <w:rPr>
          <w:rFonts w:ascii="Times New Roman"/>
          <w:b w:val="false"/>
          <w:i w:val="false"/>
          <w:color w:val="ff0000"/>
          <w:sz w:val="28"/>
        </w:rPr>
        <w:t xml:space="preserve">      Күші жойылды - ҚР Ішкі істер министрінің 2011.05.27 № 246 (ресми жарияланған күннен күнтізбелік он күндік мерзімге дейін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Ведомстволық нормативтік актілерді   қолданыстағы заңнамаға сәйкес келтіру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Нормативтік құқықтық актілерді мемлекеттік тіркеу тізілімінде N 1398 болып тіркелген "Қазақстан Республикасы ішкі істер органдарының қатардағы және басшы құрамдағы адамдарының қызмет өткеруі туралы ережені қолданудың тәртібі туралы нұсқаулықты бекіту туралы" Қазақстан Республикасы Ішкі істер министрінің 2001 жылғы 1 қаңтардағы  </w:t>
      </w:r>
      <w:r>
        <w:rPr>
          <w:rFonts w:ascii="Times New Roman"/>
          <w:b w:val="false"/>
          <w:i w:val="false"/>
          <w:color w:val="000000"/>
          <w:sz w:val="28"/>
        </w:rPr>
        <w:t xml:space="preserve">N 1 бұйрығына </w:t>
      </w:r>
      <w:r>
        <w:rPr>
          <w:rFonts w:ascii="Times New Roman"/>
          <w:b w:val="false"/>
          <w:i w:val="false"/>
          <w:color w:val="000000"/>
          <w:sz w:val="28"/>
        </w:rPr>
        <w:t xml:space="preserve">(Нормативтік құқықтық актілерді мемлекеттік тіркеу тізілімінде N 3018 болып тіркелген "Қазақстан Республикасы ішкі істер органдарының қатардағы және басшы құрамдағы адамдарының қызмет өткеруі туралы ережені қолданудың тәртібі туралы нұсқаулықты бекіту туралы" Қазақстан Республикасы Ішкі істер министрінің 2001 жылғы 1 қаңтардағы N 1 бұйрығына өзгерістер енгізу туралы" Қазақстан Республикасы Ішкі істер министрінің 2004 жылғы 23 шілдедегі бұйрығымен және Нормативтік құқықтық актілерді мемлекеттік тіркеу тізілімінде N 4607 болып тіркелген "Қазақстан Республикасы ішкі істер органдарының қатардағы және басшы құрамдағы адамдарының қызмет өткеруі туралы ережені қолданудың тәртібі туралы нұсқаулықты бекіту туралы" Қазақстан Республикасы Ішкі істер министрінің 2001 жылғы 1 қаңтардағы N 1 бұйрығына толықтырулар енгізу туралы" Қазақстан Республикасы Ішкі істер министрінің 2007 жылғы 26 наурыздағы N 114 бұйрығымен бекітілген өзгерістер мен толықтырулар енгізілген)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кіріспеде: </w:t>
      </w:r>
      <w:r>
        <w:br/>
      </w:r>
      <w:r>
        <w:rPr>
          <w:rFonts w:ascii="Times New Roman"/>
          <w:b w:val="false"/>
          <w:i w:val="false"/>
          <w:color w:val="000000"/>
          <w:sz w:val="28"/>
        </w:rPr>
        <w:t xml:space="preserve">
      "847" деген сандардан кейін "және" деген сөз "," тыныс белгісімен ауыстырылсын; </w:t>
      </w:r>
    </w:p>
    <w:bookmarkEnd w:id="2"/>
    <w:bookmarkStart w:name="z4" w:id="3"/>
    <w:p>
      <w:pPr>
        <w:spacing w:after="0"/>
        <w:ind w:left="0"/>
        <w:jc w:val="both"/>
      </w:pPr>
      <w:r>
        <w:rPr>
          <w:rFonts w:ascii="Times New Roman"/>
          <w:b w:val="false"/>
          <w:i w:val="false"/>
          <w:color w:val="000000"/>
          <w:sz w:val="28"/>
        </w:rPr>
        <w:t xml:space="preserve">
      "1287" деген сандардан кейін "және 2005 жылғы 3 қарашадағы N 1093"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2-тармақта "бас басқармаларының, басқармаларының" деген сөздер "департаменттерінің" деген сөзбен ауыстырылсын; </w:t>
      </w:r>
    </w:p>
    <w:bookmarkEnd w:id="4"/>
    <w:bookmarkStart w:name="z7" w:id="5"/>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"және тәрбие" деген сөздер алынып тасталсын; </w:t>
      </w:r>
    </w:p>
    <w:bookmarkEnd w:id="5"/>
    <w:bookmarkStart w:name="z8" w:id="6"/>
    <w:p>
      <w:pPr>
        <w:spacing w:after="0"/>
        <w:ind w:left="0"/>
        <w:jc w:val="both"/>
      </w:pPr>
      <w:r>
        <w:rPr>
          <w:rFonts w:ascii="Times New Roman"/>
          <w:b w:val="false"/>
          <w:i w:val="false"/>
          <w:color w:val="000000"/>
          <w:sz w:val="28"/>
        </w:rPr>
        <w:t xml:space="preserve">
      "ІІББ, ІІБ-нің" деген сөздер "ішкі істер департаменттерінің" деген сөздермен ауыстырылсын; </w:t>
      </w:r>
    </w:p>
    <w:bookmarkEnd w:id="6"/>
    <w:bookmarkStart w:name="z9" w:id="7"/>
    <w:p>
      <w:pPr>
        <w:spacing w:after="0"/>
        <w:ind w:left="0"/>
        <w:jc w:val="both"/>
      </w:pPr>
      <w:r>
        <w:rPr>
          <w:rFonts w:ascii="Times New Roman"/>
          <w:b w:val="false"/>
          <w:i w:val="false"/>
          <w:color w:val="000000"/>
          <w:sz w:val="28"/>
        </w:rPr>
        <w:t xml:space="preserve">
      Аталған бұйрықпен бекітілген Қазақстан Республикасы ішкі істер органдарының қатардағы және басшы құрамдағы адамдарының қызмет өткеруі туралы ережені қолданудың тәртібі туралы нұсқаулыққа (бұдан әрі - Нұсқаулық) мынадай өзгерістер мен толықтырулар енгізілсін: </w:t>
      </w:r>
    </w:p>
    <w:bookmarkEnd w:id="7"/>
    <w:bookmarkStart w:name="z10" w:id="8"/>
    <w:p>
      <w:pPr>
        <w:spacing w:after="0"/>
        <w:ind w:left="0"/>
        <w:jc w:val="both"/>
      </w:pPr>
      <w:r>
        <w:rPr>
          <w:rFonts w:ascii="Times New Roman"/>
          <w:b w:val="false"/>
          <w:i w:val="false"/>
          <w:color w:val="000000"/>
          <w:sz w:val="28"/>
        </w:rPr>
        <w:t xml:space="preserve">
      бүкіл мәтін бойынша: </w:t>
      </w:r>
      <w:r>
        <w:br/>
      </w:r>
      <w:r>
        <w:rPr>
          <w:rFonts w:ascii="Times New Roman"/>
          <w:b w:val="false"/>
          <w:i w:val="false"/>
          <w:color w:val="000000"/>
          <w:sz w:val="28"/>
        </w:rPr>
        <w:t xml:space="preserve">
      "ІІББ, ІІБ, КІІБ", "ІІБ, КІІББ", "ІІББ, ІІБ", "ІІББ, облыстардың ІІБ, көліктегі ІІБ" деген аббревиатуралар "ІІД, КІІД" деген аббревиатурамен ауыстырылсын; </w:t>
      </w:r>
    </w:p>
    <w:bookmarkEnd w:id="8"/>
    <w:bookmarkStart w:name="z11" w:id="9"/>
    <w:p>
      <w:pPr>
        <w:spacing w:after="0"/>
        <w:ind w:left="0"/>
        <w:jc w:val="both"/>
      </w:pPr>
      <w:r>
        <w:rPr>
          <w:rFonts w:ascii="Times New Roman"/>
          <w:b w:val="false"/>
          <w:i w:val="false"/>
          <w:color w:val="000000"/>
          <w:sz w:val="28"/>
        </w:rPr>
        <w:t xml:space="preserve">
      "ТЖА" деген аббревиатура "ТЖМ" деген аббревиатурамен ауыстырылсын; </w:t>
      </w:r>
    </w:p>
    <w:bookmarkEnd w:id="9"/>
    <w:bookmarkStart w:name="z12" w:id="10"/>
    <w:p>
      <w:pPr>
        <w:spacing w:after="0"/>
        <w:ind w:left="0"/>
        <w:jc w:val="both"/>
      </w:pPr>
      <w:r>
        <w:rPr>
          <w:rFonts w:ascii="Times New Roman"/>
          <w:b w:val="false"/>
          <w:i w:val="false"/>
          <w:color w:val="000000"/>
          <w:sz w:val="28"/>
        </w:rPr>
        <w:t xml:space="preserve">
      "бастапқы дайындық" деген сөздер "арнайы алғашқы оқыту" деген сөздермен ауыстырылсын; </w:t>
      </w:r>
    </w:p>
    <w:bookmarkEnd w:id="10"/>
    <w:bookmarkStart w:name="z13" w:id="11"/>
    <w:p>
      <w:pPr>
        <w:spacing w:after="0"/>
        <w:ind w:left="0"/>
        <w:jc w:val="both"/>
      </w:pPr>
      <w:r>
        <w:rPr>
          <w:rFonts w:ascii="Times New Roman"/>
          <w:b w:val="false"/>
          <w:i w:val="false"/>
          <w:color w:val="000000"/>
          <w:sz w:val="28"/>
        </w:rPr>
        <w:t xml:space="preserve">
      6-тармақта: </w:t>
      </w:r>
    </w:p>
    <w:bookmarkEnd w:id="11"/>
    <w:bookmarkStart w:name="z14" w:id="12"/>
    <w:p>
      <w:pPr>
        <w:spacing w:after="0"/>
        <w:ind w:left="0"/>
        <w:jc w:val="both"/>
      </w:pP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"лауазымға тағайындалғанға дейін Қазақстан Республикасы Ішкіісминінің кәсіби даярлық училищелерінде (бұдан әрі - училище) бастапқы дайындықтан өтуге міндетті" деген сөздер "кадрға қабылданғанға дейін Ішкі істер министрлігінің (бұдан әрі - ІІМ) оқу орындарында арнайы алғашқы оқытудан өтеді" деген сөздермен ауыстырылсын; </w:t>
      </w:r>
    </w:p>
    <w:bookmarkEnd w:id="12"/>
    <w:bookmarkStart w:name="z15" w:id="13"/>
    <w:p>
      <w:pPr>
        <w:spacing w:after="0"/>
        <w:ind w:left="0"/>
        <w:jc w:val="both"/>
      </w:pP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"Ішкі істер органдарына (бұдан әрі - ІІО) аға және басшы құрамдағы лауазымдарға қызметке қабылданатын адамдар кадр аппаратының келісімі бойынша оны өтудің тәртібін белгілейтін тікелей бастықтың жетекшілігімен тағылымдамадан өту арқылы арнайы алғашқы оқыту бағдарламасын меңгереді."; </w:t>
      </w:r>
    </w:p>
    <w:bookmarkEnd w:id="13"/>
    <w:bookmarkStart w:name="z16" w:id="14"/>
    <w:p>
      <w:pPr>
        <w:spacing w:after="0"/>
        <w:ind w:left="0"/>
        <w:jc w:val="both"/>
      </w:pP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"ІІО-ның, басқа да құқық қорғау органдарының бұрынғы қызметкерлері мен әскери қызметшілер, сондай-ақ күндізгі нысан бойынша арнайы және әскери оқу орындарын бітірген адамдар арнайы алғашқы оқытудан өтпей қызметке қабылданады."; </w:t>
      </w:r>
    </w:p>
    <w:bookmarkEnd w:id="14"/>
    <w:bookmarkStart w:name="z17" w:id="15"/>
    <w:p>
      <w:pPr>
        <w:spacing w:after="0"/>
        <w:ind w:left="0"/>
        <w:jc w:val="both"/>
      </w:pP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"ІІО-ның, басқа да құқық қорғау органдарының бұрынғы қызметкерлерін және әскери қызметшілерін қызметке қабылдаған кезде, егер олар қызметтен босатылған күннен бастап кемінде үш ай өтпесе, көрсетілген кезеңде олар өзге заңды тұлғалармен және жеке адамдармен еңбек қатынасына түспеген жағдайда, арнайы тексерістің сауалнамалық деректері мен материалдары жаңартылады."; </w:t>
      </w:r>
    </w:p>
    <w:bookmarkEnd w:id="15"/>
    <w:bookmarkStart w:name="z18" w:id="16"/>
    <w:p>
      <w:pPr>
        <w:spacing w:after="0"/>
        <w:ind w:left="0"/>
        <w:jc w:val="both"/>
      </w:pPr>
      <w:r>
        <w:rPr>
          <w:rFonts w:ascii="Times New Roman"/>
          <w:b w:val="false"/>
          <w:i w:val="false"/>
          <w:color w:val="000000"/>
          <w:sz w:val="28"/>
        </w:rPr>
        <w:t xml:space="preserve">
      9-тармақ алынып тасталсын; </w:t>
      </w:r>
    </w:p>
    <w:bookmarkEnd w:id="16"/>
    <w:bookmarkStart w:name="z19" w:id="17"/>
    <w:p>
      <w:pPr>
        <w:spacing w:after="0"/>
        <w:ind w:left="0"/>
        <w:jc w:val="both"/>
      </w:pP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Қатардағы, кіші және орта басшы құрамдағы лауазымдарға азаматтар (қызметкерлер) Қазақстан Республикасы Үкіметінің 1996 жылғы 27 желтоқсандағы N 1644 қаулысымен бекітілген Қазақстан Республикасы ішкі істер органдарының қатардағы және басшы құрамдағы адамдарының қызмет өткеруі туралы ережеге сәйкес қабылданады (тағайындалады)."; </w:t>
      </w:r>
    </w:p>
    <w:bookmarkEnd w:id="17"/>
    <w:bookmarkStart w:name="z20" w:id="18"/>
    <w:p>
      <w:pPr>
        <w:spacing w:after="0"/>
        <w:ind w:left="0"/>
        <w:jc w:val="both"/>
      </w:pPr>
      <w:r>
        <w:rPr>
          <w:rFonts w:ascii="Times New Roman"/>
          <w:b w:val="false"/>
          <w:i w:val="false"/>
          <w:color w:val="000000"/>
          <w:sz w:val="28"/>
        </w:rPr>
        <w:t xml:space="preserve">
      13-тармақта: </w:t>
      </w:r>
    </w:p>
    <w:bookmarkEnd w:id="18"/>
    <w:bookmarkStart w:name="z21" w:id="19"/>
    <w:p>
      <w:pPr>
        <w:spacing w:after="0"/>
        <w:ind w:left="0"/>
        <w:jc w:val="both"/>
      </w:pP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"13. Оларға қатысты лауазымға тағайындау туралы шешім қабылданған адамдар ІІО-ға қызметке қабылдау туралы өтініш жазады. Үміткердің жеке басын алдын ала зерделеу процесінде оның денсаулығының жағдайы, оның білімі мен арнайы дайындығының сәйкестігі, белгіленген нормативтерді тапсыру бойынша оның дене-күш дайындығының деңгейі (нәтижелері үміткердің жеке ісіне тігіледі), ол тағайындалатын лауазымға қойылатын талаптарға оның сәйкес болуы, үміткердің отбасы жағдайы және оның ортасы, мінез-құлқының негізгі сипаттары (үміткерлерді тұрғылықты жері бойынша сипаттайтын материалдарды үміткерді ресімдейтін қызмет жинақтайды) анықталады. Үміткер ішкі істер органдарының әкімшілік есептері бойынша тексеріледі. Зерттеу нәтижелері тексеруші адамның баянатында көрсетіледі."; </w:t>
      </w:r>
    </w:p>
    <w:bookmarkEnd w:id="19"/>
    <w:bookmarkStart w:name="z22" w:id="20"/>
    <w:p>
      <w:pPr>
        <w:spacing w:after="0"/>
        <w:ind w:left="0"/>
        <w:jc w:val="both"/>
      </w:pP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"Үміткер кадр аппаратына: еңбек кітапшасын (бар болса); білімі туралы дипломның (куәліктің) куәландырылған көшірмесін; әскери билетін немесе шақыру бөліміне есепке алу туралы куәлігін; соңғы жұмыс орнынан мінездемесін, түйіндемесін ұсынады. Сонымен қатар ішкі істер органдары қызметкерлерінің, басқа да лауазымды адамдардың ұсынымхатын ұсынуға болады."; </w:t>
      </w:r>
    </w:p>
    <w:bookmarkEnd w:id="20"/>
    <w:bookmarkStart w:name="z23" w:id="21"/>
    <w:p>
      <w:pPr>
        <w:spacing w:after="0"/>
        <w:ind w:left="0"/>
        <w:jc w:val="both"/>
      </w:pPr>
      <w:r>
        <w:rPr>
          <w:rFonts w:ascii="Times New Roman"/>
          <w:b w:val="false"/>
          <w:i w:val="false"/>
          <w:color w:val="000000"/>
          <w:sz w:val="28"/>
        </w:rPr>
        <w:t xml:space="preserve">
      15-тармақта: </w:t>
      </w:r>
    </w:p>
    <w:bookmarkEnd w:id="21"/>
    <w:bookmarkStart w:name="z24" w:id="22"/>
    <w:p>
      <w:pPr>
        <w:spacing w:after="0"/>
        <w:ind w:left="0"/>
        <w:jc w:val="both"/>
      </w:pPr>
      <w:r>
        <w:rPr>
          <w:rFonts w:ascii="Times New Roman"/>
          <w:b w:val="false"/>
          <w:i w:val="false"/>
          <w:color w:val="000000"/>
          <w:sz w:val="28"/>
        </w:rPr>
        <w:t xml:space="preserve">
      төртінші абзац мынадай мазмұндағы абзацпен толықтырылсын: </w:t>
      </w:r>
      <w:r>
        <w:br/>
      </w:r>
      <w:r>
        <w:rPr>
          <w:rFonts w:ascii="Times New Roman"/>
          <w:b w:val="false"/>
          <w:i w:val="false"/>
          <w:color w:val="000000"/>
          <w:sz w:val="28"/>
        </w:rPr>
        <w:t xml:space="preserve">
      "Ішкі істер органдарына қызметке қабылданатын адамдарға мемлекеттік қызметке қабылданатын азаматтар ретінде арнайы тексеріс жүргізіледі. </w:t>
      </w:r>
      <w:r>
        <w:br/>
      </w:r>
      <w:r>
        <w:rPr>
          <w:rFonts w:ascii="Times New Roman"/>
          <w:b w:val="false"/>
          <w:i w:val="false"/>
          <w:color w:val="000000"/>
          <w:sz w:val="28"/>
        </w:rPr>
        <w:t xml:space="preserve">
      Ұлттық қауіпсіздік органдарына жіберілетін, мемлекеттік органның кадр қызметіне ұсынылатын арнайы тексеріске жататын адамдар туралы материалдарда: </w:t>
      </w:r>
    </w:p>
    <w:bookmarkEnd w:id="22"/>
    <w:bookmarkStart w:name="z25" w:id="23"/>
    <w:p>
      <w:pPr>
        <w:spacing w:after="0"/>
        <w:ind w:left="0"/>
        <w:jc w:val="both"/>
      </w:pPr>
      <w:r>
        <w:rPr>
          <w:rFonts w:ascii="Times New Roman"/>
          <w:b w:val="false"/>
          <w:i w:val="false"/>
          <w:color w:val="000000"/>
          <w:sz w:val="28"/>
        </w:rPr>
        <w:t xml:space="preserve">
      1) тексерілушінің және оның туған-туыстарының туған жылы мен жерін, жұмыс немесе оқу орнын, атқарып отырған лауазымы мен тұрғылықты жерін көрсете отырып, оларға (әйеліне, күйеуіне, әкесіне, шешесіне, аға-інілеріне, апа-қарындастарына, сіңлілеріне, 18 жасқа толған балаларына) толық анық деректері; </w:t>
      </w:r>
    </w:p>
    <w:bookmarkEnd w:id="23"/>
    <w:bookmarkStart w:name="z26" w:id="24"/>
    <w:p>
      <w:pPr>
        <w:spacing w:after="0"/>
        <w:ind w:left="0"/>
        <w:jc w:val="both"/>
      </w:pPr>
      <w:r>
        <w:rPr>
          <w:rFonts w:ascii="Times New Roman"/>
          <w:b w:val="false"/>
          <w:i w:val="false"/>
          <w:color w:val="000000"/>
          <w:sz w:val="28"/>
        </w:rPr>
        <w:t xml:space="preserve">
      2) атқарған лауазымын, органның, ұйымның атауын және оның орналасқан жерін көрсете отырып, ресімделетін адамның еңбек қызметі туралы; </w:t>
      </w:r>
    </w:p>
    <w:bookmarkEnd w:id="24"/>
    <w:bookmarkStart w:name="z27" w:id="25"/>
    <w:p>
      <w:pPr>
        <w:spacing w:after="0"/>
        <w:ind w:left="0"/>
        <w:jc w:val="both"/>
      </w:pPr>
      <w:r>
        <w:rPr>
          <w:rFonts w:ascii="Times New Roman"/>
          <w:b w:val="false"/>
          <w:i w:val="false"/>
          <w:color w:val="000000"/>
          <w:sz w:val="28"/>
        </w:rPr>
        <w:t xml:space="preserve">
      3) ресімделуші адамның шет елде туған-туысының бар-жоғы туралы мәліметтер болуы тиіс. </w:t>
      </w:r>
      <w:r>
        <w:br/>
      </w:r>
      <w:r>
        <w:rPr>
          <w:rFonts w:ascii="Times New Roman"/>
          <w:b w:val="false"/>
          <w:i w:val="false"/>
          <w:color w:val="000000"/>
          <w:sz w:val="28"/>
        </w:rPr>
        <w:t xml:space="preserve">
      Мемлекеттік қызметке үміткер 1)-3) тармақтарда көрсетілген мәліметтерді сауалнамада (1-қосымша) және өмірбаянда (2-қосымша) жазады және оны ІІО кадр қызметінің басшысы қол қойып бекітеді. </w:t>
      </w:r>
    </w:p>
    <w:bookmarkEnd w:id="25"/>
    <w:bookmarkStart w:name="z28" w:id="26"/>
    <w:p>
      <w:pPr>
        <w:spacing w:after="0"/>
        <w:ind w:left="0"/>
        <w:jc w:val="both"/>
      </w:pPr>
      <w:r>
        <w:rPr>
          <w:rFonts w:ascii="Times New Roman"/>
          <w:b w:val="false"/>
          <w:i w:val="false"/>
          <w:color w:val="000000"/>
          <w:sz w:val="28"/>
        </w:rPr>
        <w:t xml:space="preserve">
      Материалдарға: </w:t>
      </w:r>
      <w:r>
        <w:br/>
      </w:r>
      <w:r>
        <w:rPr>
          <w:rFonts w:ascii="Times New Roman"/>
          <w:b w:val="false"/>
          <w:i w:val="false"/>
          <w:color w:val="000000"/>
          <w:sz w:val="28"/>
        </w:rPr>
        <w:t xml:space="preserve">
      1) кірістері мен мүліктері туралы декларацияны тапсыру туралы салық органдарынан алған анықтаманың көшірмесі; </w:t>
      </w:r>
    </w:p>
    <w:bookmarkEnd w:id="26"/>
    <w:bookmarkStart w:name="z29" w:id="27"/>
    <w:p>
      <w:pPr>
        <w:spacing w:after="0"/>
        <w:ind w:left="0"/>
        <w:jc w:val="both"/>
      </w:pPr>
      <w:r>
        <w:rPr>
          <w:rFonts w:ascii="Times New Roman"/>
          <w:b w:val="false"/>
          <w:i w:val="false"/>
          <w:color w:val="000000"/>
          <w:sz w:val="28"/>
        </w:rPr>
        <w:t xml:space="preserve">
      2) білімі туралы құжаттардың көшірмелері; </w:t>
      </w:r>
    </w:p>
    <w:bookmarkEnd w:id="27"/>
    <w:bookmarkStart w:name="z30" w:id="28"/>
    <w:p>
      <w:pPr>
        <w:spacing w:after="0"/>
        <w:ind w:left="0"/>
        <w:jc w:val="both"/>
      </w:pPr>
      <w:r>
        <w:rPr>
          <w:rFonts w:ascii="Times New Roman"/>
          <w:b w:val="false"/>
          <w:i w:val="false"/>
          <w:color w:val="000000"/>
          <w:sz w:val="28"/>
        </w:rPr>
        <w:t xml:space="preserve">
      3) 3,5 х 4,5 фотосуретінің 2 данасы қоса беріледі. </w:t>
      </w:r>
    </w:p>
    <w:bookmarkEnd w:id="28"/>
    <w:bookmarkStart w:name="z31" w:id="29"/>
    <w:p>
      <w:pPr>
        <w:spacing w:after="0"/>
        <w:ind w:left="0"/>
        <w:jc w:val="both"/>
      </w:pPr>
      <w:r>
        <w:rPr>
          <w:rFonts w:ascii="Times New Roman"/>
          <w:b w:val="false"/>
          <w:i w:val="false"/>
          <w:color w:val="000000"/>
          <w:sz w:val="28"/>
        </w:rPr>
        <w:t xml:space="preserve">
      Белгіленген нысандағы талап қағазының бланкісінде (5-қосымша) адресатты және жіберушіні көрсетпей, осы Нұсқаулықтың 15-тармағының 1) тармақшасында көрсетілген мәліметтер ғана толтырылады."; </w:t>
      </w:r>
    </w:p>
    <w:bookmarkEnd w:id="29"/>
    <w:bookmarkStart w:name="z32" w:id="30"/>
    <w:p>
      <w:pPr>
        <w:spacing w:after="0"/>
        <w:ind w:left="0"/>
        <w:jc w:val="both"/>
      </w:pPr>
      <w:r>
        <w:rPr>
          <w:rFonts w:ascii="Times New Roman"/>
          <w:b w:val="false"/>
          <w:i w:val="false"/>
          <w:color w:val="000000"/>
          <w:sz w:val="28"/>
        </w:rPr>
        <w:t xml:space="preserve">
      оныншы абзацта "жауап" деген сөз "жауаптар" деген сөзбен ауыстырылсын; </w:t>
      </w:r>
    </w:p>
    <w:bookmarkEnd w:id="30"/>
    <w:bookmarkStart w:name="z33" w:id="31"/>
    <w:p>
      <w:pPr>
        <w:spacing w:after="0"/>
        <w:ind w:left="0"/>
        <w:jc w:val="both"/>
      </w:pP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"Одан кейін кадр аппаратының қызметкерлері 7-қосымшаға сәйкес тиісті қорытынды бекіте отырып, кем дегенде бес жылда бір рет арнайы тексеріс жүргізеді."; </w:t>
      </w:r>
    </w:p>
    <w:bookmarkEnd w:id="31"/>
    <w:bookmarkStart w:name="z34" w:id="32"/>
    <w:p>
      <w:pPr>
        <w:spacing w:after="0"/>
        <w:ind w:left="0"/>
        <w:jc w:val="both"/>
      </w:pPr>
      <w:r>
        <w:rPr>
          <w:rFonts w:ascii="Times New Roman"/>
          <w:b w:val="false"/>
          <w:i w:val="false"/>
          <w:color w:val="000000"/>
          <w:sz w:val="28"/>
        </w:rPr>
        <w:t xml:space="preserve">
      16-тармақта "комиссия" деген сөзден кейін ", дене шынықтыру даярлығы бойынша нормативтер тапсыру" деген сөздермен толықтырылсын; </w:t>
      </w:r>
    </w:p>
    <w:bookmarkEnd w:id="32"/>
    <w:bookmarkStart w:name="z35" w:id="33"/>
    <w:p>
      <w:pPr>
        <w:spacing w:after="0"/>
        <w:ind w:left="0"/>
        <w:jc w:val="both"/>
      </w:pPr>
      <w:r>
        <w:rPr>
          <w:rFonts w:ascii="Times New Roman"/>
          <w:b w:val="false"/>
          <w:i w:val="false"/>
          <w:color w:val="000000"/>
          <w:sz w:val="28"/>
        </w:rPr>
        <w:t xml:space="preserve">
      мынадай мазмұндағы 16-1-тармақпен толықтырылсын: </w:t>
      </w:r>
      <w:r>
        <w:br/>
      </w:r>
      <w:r>
        <w:rPr>
          <w:rFonts w:ascii="Times New Roman"/>
          <w:b w:val="false"/>
          <w:i w:val="false"/>
          <w:color w:val="000000"/>
          <w:sz w:val="28"/>
        </w:rPr>
        <w:t xml:space="preserve">
      "16.1. ІІО қызметке үміткер арнайы алғашқы оқытудан өткенге дейін сынақ мерзімімен, арнаулы атақ берілмей және кадрға қабылданбай тиісті лауазымға тағайындалады."; </w:t>
      </w:r>
    </w:p>
    <w:bookmarkEnd w:id="33"/>
    <w:bookmarkStart w:name="z36" w:id="34"/>
    <w:p>
      <w:pPr>
        <w:spacing w:after="0"/>
        <w:ind w:left="0"/>
        <w:jc w:val="both"/>
      </w:pPr>
      <w:r>
        <w:rPr>
          <w:rFonts w:ascii="Times New Roman"/>
          <w:b w:val="false"/>
          <w:i w:val="false"/>
          <w:color w:val="000000"/>
          <w:sz w:val="28"/>
        </w:rPr>
        <w:t xml:space="preserve">
      17-тармақтың екінші абзацы алынып тасталсын; </w:t>
      </w:r>
    </w:p>
    <w:bookmarkEnd w:id="34"/>
    <w:bookmarkStart w:name="z37" w:id="35"/>
    <w:p>
      <w:pPr>
        <w:spacing w:after="0"/>
        <w:ind w:left="0"/>
        <w:jc w:val="both"/>
      </w:pPr>
      <w:r>
        <w:rPr>
          <w:rFonts w:ascii="Times New Roman"/>
          <w:b w:val="false"/>
          <w:i w:val="false"/>
          <w:color w:val="000000"/>
          <w:sz w:val="28"/>
        </w:rPr>
        <w:t xml:space="preserve">
      21-тармақ мынадай редакцияда жазылсын: </w:t>
      </w:r>
      <w:r>
        <w:br/>
      </w:r>
      <w:r>
        <w:rPr>
          <w:rFonts w:ascii="Times New Roman"/>
          <w:b w:val="false"/>
          <w:i w:val="false"/>
          <w:color w:val="000000"/>
          <w:sz w:val="28"/>
        </w:rPr>
        <w:t xml:space="preserve">
      "21. Оған қатысты лауазымға тағайындау туралы шешім қабылданған үміткер өз қолымен қызмет өткеру жағдайларымен, материалдық және зейнетақымен қамтамасыз етумен танысқандығы, қызметтік тәртіп пен заңдылықты бұзғаны үшін жауапкершілігі туралы ескертілгені туралы міндеттеме жазады. Бір уақытта ресімделетін адам мемлекеттік және қызметтік құпияларды құрайтын мәліметтерді жарияламау туралы, сондай-ақ "Сыбайлас жемқорлық туралы" Қазақстан Республикасының Заңында белгіленген шектеулер бойынша мемлекеттік қызметшінің міндеттемесін береді."; </w:t>
      </w:r>
    </w:p>
    <w:bookmarkEnd w:id="35"/>
    <w:bookmarkStart w:name="z38" w:id="36"/>
    <w:p>
      <w:pPr>
        <w:spacing w:after="0"/>
        <w:ind w:left="0"/>
        <w:jc w:val="both"/>
      </w:pPr>
      <w:r>
        <w:rPr>
          <w:rFonts w:ascii="Times New Roman"/>
          <w:b w:val="false"/>
          <w:i w:val="false"/>
          <w:color w:val="000000"/>
          <w:sz w:val="28"/>
        </w:rPr>
        <w:t xml:space="preserve">
      24-тармақ мынадай редакцияда жазылсын: </w:t>
      </w:r>
      <w:r>
        <w:br/>
      </w:r>
      <w:r>
        <w:rPr>
          <w:rFonts w:ascii="Times New Roman"/>
          <w:b w:val="false"/>
          <w:i w:val="false"/>
          <w:color w:val="000000"/>
          <w:sz w:val="28"/>
        </w:rPr>
        <w:t xml:space="preserve">
      "24. Зерделеу материалдары жеке іске тігіледі, кадр аппараты үміткердің жеке ісін, қызмет берген ұсынымхатты және еңбек шартын оны лауазым бойынша үш айға дейінгі сынақ мерзімімен тағылымдамадан өтуге тағайындау үшін басшыға (тағайындау және босату құқығы бар) баяндайды."; </w:t>
      </w:r>
    </w:p>
    <w:bookmarkEnd w:id="36"/>
    <w:bookmarkStart w:name="z39" w:id="37"/>
    <w:p>
      <w:pPr>
        <w:spacing w:after="0"/>
        <w:ind w:left="0"/>
        <w:jc w:val="both"/>
      </w:pPr>
      <w:r>
        <w:rPr>
          <w:rFonts w:ascii="Times New Roman"/>
          <w:b w:val="false"/>
          <w:i w:val="false"/>
          <w:color w:val="000000"/>
          <w:sz w:val="28"/>
        </w:rPr>
        <w:t xml:space="preserve">
      25-тармақ мынадай редакцияда жазылсын: </w:t>
      </w:r>
      <w:r>
        <w:br/>
      </w:r>
      <w:r>
        <w:rPr>
          <w:rFonts w:ascii="Times New Roman"/>
          <w:b w:val="false"/>
          <w:i w:val="false"/>
          <w:color w:val="000000"/>
          <w:sz w:val="28"/>
        </w:rPr>
        <w:t xml:space="preserve">
      "25. Сынақ мерзімі аяқталғаннан кейін лауазым бойынша тағылымдамадан өтуші болып тағайындалған үміткерлер және олардың жеке істері арнайы алғашқы оқытудан өту үшін Министрліктің оқу орнына жіберіледі. Алғашқы оқытуға жіберу тиісті бұйрықпен ресімделеді. </w:t>
      </w:r>
      <w:r>
        <w:br/>
      </w:r>
      <w:r>
        <w:rPr>
          <w:rFonts w:ascii="Times New Roman"/>
          <w:b w:val="false"/>
          <w:i w:val="false"/>
          <w:color w:val="000000"/>
          <w:sz w:val="28"/>
        </w:rPr>
        <w:t xml:space="preserve">
      Алғашқы арнайы оқу курстарының тыңдаушылары қатарына қабылданған тағылымдамадан өтушілерге Қазақстан Республикасы Үкіметінің 1996 жылғы 27 желтоқсандағы N 1644 қаулысымен бекітілген Қазақстан Республикасы ішкі істер органдарының қатардағы және басшы құрамдағы адамдарының қызмет өткеруі туралы ереже (бұдан әрі - Ереже) қолданылады."; </w:t>
      </w:r>
    </w:p>
    <w:bookmarkEnd w:id="37"/>
    <w:bookmarkStart w:name="z40" w:id="38"/>
    <w:p>
      <w:pPr>
        <w:spacing w:after="0"/>
        <w:ind w:left="0"/>
        <w:jc w:val="both"/>
      </w:pPr>
      <w:r>
        <w:rPr>
          <w:rFonts w:ascii="Times New Roman"/>
          <w:b w:val="false"/>
          <w:i w:val="false"/>
          <w:color w:val="000000"/>
          <w:sz w:val="28"/>
        </w:rPr>
        <w:t xml:space="preserve">
      26, 27, 28, 29-тармақтар алынып тасталсын; </w:t>
      </w:r>
    </w:p>
    <w:bookmarkEnd w:id="38"/>
    <w:bookmarkStart w:name="z41" w:id="39"/>
    <w:p>
      <w:pPr>
        <w:spacing w:after="0"/>
        <w:ind w:left="0"/>
        <w:jc w:val="both"/>
      </w:pPr>
      <w:r>
        <w:rPr>
          <w:rFonts w:ascii="Times New Roman"/>
          <w:b w:val="false"/>
          <w:i w:val="false"/>
          <w:color w:val="000000"/>
          <w:sz w:val="28"/>
        </w:rPr>
        <w:t xml:space="preserve">
      мынадай мазмұндағы 28-1-тармақпен толықтырылсын: </w:t>
      </w:r>
      <w:r>
        <w:br/>
      </w:r>
      <w:r>
        <w:rPr>
          <w:rFonts w:ascii="Times New Roman"/>
          <w:b w:val="false"/>
          <w:i w:val="false"/>
          <w:color w:val="000000"/>
          <w:sz w:val="28"/>
        </w:rPr>
        <w:t xml:space="preserve">
      "28-1. Тағылымдамадан өтушіні жіберген орган оны арнайы алғашқы оқытуды аяқтағаннан кейін лауазымға қайта тағайындайды және арнаулы атақ беруге ұсынады.". </w:t>
      </w:r>
    </w:p>
    <w:bookmarkEnd w:id="39"/>
    <w:bookmarkStart w:name="z42" w:id="40"/>
    <w:p>
      <w:pPr>
        <w:spacing w:after="0"/>
        <w:ind w:left="0"/>
        <w:jc w:val="both"/>
      </w:pPr>
      <w:r>
        <w:rPr>
          <w:rFonts w:ascii="Times New Roman"/>
          <w:b w:val="false"/>
          <w:i w:val="false"/>
          <w:color w:val="000000"/>
          <w:sz w:val="28"/>
        </w:rPr>
        <w:t xml:space="preserve">
      30-тармақта: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"Қатардағы және басшы құрамдағы лауазымдарға тағайындалған немесе ІІО кадрына қабылданған әскери міндеттілер, ІІО жүйесі оқу орындарының курсанттары мен тыңдаушыларын қоса есептегенде, белгіленген тәртіппен әскери есептен шығарылады және министрліктің кадрларына есепке қойылады."; </w:t>
      </w:r>
    </w:p>
    <w:bookmarkEnd w:id="40"/>
    <w:bookmarkStart w:name="z43" w:id="41"/>
    <w:p>
      <w:pPr>
        <w:spacing w:after="0"/>
        <w:ind w:left="0"/>
        <w:jc w:val="both"/>
      </w:pP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"Ішкі істер органдарының кадрына қабылданған әскери міндетті әскерге шақырылушыларды, запастағы солдаттарды (матростарды), сержанттарды (старшиналарды), министрліктің оқу орындарының курсанттары мен тыңдаушыларын қоса алғанда, әскери есептен шығару үшін ІІО кадр аппараттары әскери міндеттілерді есепке алған жерлері бойынша жергілікті әскери басқару органдарына дәлелді ұсынымдар, N 1 нысан бойынша жеке тізімдер (8-қосымша), әскери билеттер мен тіркеу куәліктерін жібереді"; </w:t>
      </w:r>
    </w:p>
    <w:bookmarkEnd w:id="41"/>
    <w:bookmarkStart w:name="z44" w:id="42"/>
    <w:p>
      <w:pPr>
        <w:spacing w:after="0"/>
        <w:ind w:left="0"/>
        <w:jc w:val="both"/>
      </w:pPr>
      <w:r>
        <w:rPr>
          <w:rFonts w:ascii="Times New Roman"/>
          <w:b w:val="false"/>
          <w:i w:val="false"/>
          <w:color w:val="000000"/>
          <w:sz w:val="28"/>
        </w:rPr>
        <w:t xml:space="preserve">
      төртінші абзацта: </w:t>
      </w:r>
      <w:r>
        <w:br/>
      </w:r>
      <w:r>
        <w:rPr>
          <w:rFonts w:ascii="Times New Roman"/>
          <w:b w:val="false"/>
          <w:i w:val="false"/>
          <w:color w:val="000000"/>
          <w:sz w:val="28"/>
        </w:rPr>
        <w:t xml:space="preserve">
      "әскери комиссариаттарға" деген сөздер "жергілікті әскери басқару органдарына" деген сөздермен ауыстырылсын; </w:t>
      </w:r>
    </w:p>
    <w:bookmarkEnd w:id="42"/>
    <w:bookmarkStart w:name="z45" w:id="43"/>
    <w:p>
      <w:pPr>
        <w:spacing w:after="0"/>
        <w:ind w:left="0"/>
        <w:jc w:val="both"/>
      </w:pPr>
      <w:r>
        <w:rPr>
          <w:rFonts w:ascii="Times New Roman"/>
          <w:b w:val="false"/>
          <w:i w:val="false"/>
          <w:color w:val="000000"/>
          <w:sz w:val="28"/>
        </w:rPr>
        <w:t xml:space="preserve">
      31-тармақта: </w:t>
      </w:r>
      <w:r>
        <w:br/>
      </w:r>
      <w:r>
        <w:rPr>
          <w:rFonts w:ascii="Times New Roman"/>
          <w:b w:val="false"/>
          <w:i w:val="false"/>
          <w:color w:val="000000"/>
          <w:sz w:val="28"/>
        </w:rPr>
        <w:t xml:space="preserve">
      бірінші абзацта "мен әскери полиция бөлімшелерінің" деген сөздер алынып тасталсын; </w:t>
      </w:r>
    </w:p>
    <w:bookmarkEnd w:id="43"/>
    <w:bookmarkStart w:name="z46" w:id="44"/>
    <w:p>
      <w:pPr>
        <w:spacing w:after="0"/>
        <w:ind w:left="0"/>
        <w:jc w:val="both"/>
      </w:pPr>
      <w:r>
        <w:rPr>
          <w:rFonts w:ascii="Times New Roman"/>
          <w:b w:val="false"/>
          <w:i w:val="false"/>
          <w:color w:val="000000"/>
          <w:sz w:val="28"/>
        </w:rPr>
        <w:t xml:space="preserve">
      екінші абзацта "Қазақстан Республикасының Төтенше жағдайлар жөніндегі агенттігінен" деген сөздер "Қазақстан Республикасы Төтенше жағдайлар министрлігінен" деген сөздермен ауыстырылсын, "әскери комиссариаттардан" деген сөздер "әскери басқару органдарынан" деген сөздермен ауыстырылсын, "МТК-ның" деген аббревиатура алынып тасталсын; </w:t>
      </w:r>
    </w:p>
    <w:bookmarkEnd w:id="44"/>
    <w:bookmarkStart w:name="z47" w:id="45"/>
    <w:p>
      <w:pPr>
        <w:spacing w:after="0"/>
        <w:ind w:left="0"/>
        <w:jc w:val="both"/>
      </w:pPr>
      <w:r>
        <w:rPr>
          <w:rFonts w:ascii="Times New Roman"/>
          <w:b w:val="false"/>
          <w:i w:val="false"/>
          <w:color w:val="000000"/>
          <w:sz w:val="28"/>
        </w:rPr>
        <w:t xml:space="preserve">
      35-тармақта: </w:t>
      </w:r>
      <w:r>
        <w:br/>
      </w:r>
      <w:r>
        <w:rPr>
          <w:rFonts w:ascii="Times New Roman"/>
          <w:b w:val="false"/>
          <w:i w:val="false"/>
          <w:color w:val="000000"/>
          <w:sz w:val="28"/>
        </w:rPr>
        <w:t xml:space="preserve">
      үшінші абзацта "осы" деген сөз алынып тасталсын; </w:t>
      </w:r>
    </w:p>
    <w:bookmarkEnd w:id="45"/>
    <w:bookmarkStart w:name="z48" w:id="46"/>
    <w:p>
      <w:pPr>
        <w:spacing w:after="0"/>
        <w:ind w:left="0"/>
        <w:jc w:val="both"/>
      </w:pPr>
      <w:r>
        <w:rPr>
          <w:rFonts w:ascii="Times New Roman"/>
          <w:b w:val="false"/>
          <w:i w:val="false"/>
          <w:color w:val="000000"/>
          <w:sz w:val="28"/>
        </w:rPr>
        <w:t xml:space="preserve">
      36-тармақ мынадай редакцияда жазылсын: </w:t>
      </w:r>
      <w:r>
        <w:br/>
      </w:r>
      <w:r>
        <w:rPr>
          <w:rFonts w:ascii="Times New Roman"/>
          <w:b w:val="false"/>
          <w:i w:val="false"/>
          <w:color w:val="000000"/>
          <w:sz w:val="28"/>
        </w:rPr>
        <w:t xml:space="preserve">
      "36. Министрліктің оқу орындарына оқуға түсетін, сондай-ақ оқудың ақысын ІІО қаражаты есебінен төлей отырып, Министрліктің жолдамасы бойынша шетел мемлекеттері ІІО жоғары оқу орындарына түсетін адамдар оқу орындарында оқу мерзіміне және бір уақытта Қазақстан Республикасы ІІО-да, оқу орнын аяқтағаннан кейін әскери қызметші, орта және аға басшы құрамдағы лауазымдарда күнтізбелік есеппен бес жыл қызмет өткеру туралы келісім-шарт жасасады."; </w:t>
      </w:r>
    </w:p>
    <w:bookmarkEnd w:id="46"/>
    <w:bookmarkStart w:name="z49" w:id="47"/>
    <w:p>
      <w:pPr>
        <w:spacing w:after="0"/>
        <w:ind w:left="0"/>
        <w:jc w:val="both"/>
      </w:pPr>
      <w:r>
        <w:rPr>
          <w:rFonts w:ascii="Times New Roman"/>
          <w:b w:val="false"/>
          <w:i w:val="false"/>
          <w:color w:val="000000"/>
          <w:sz w:val="28"/>
        </w:rPr>
        <w:t xml:space="preserve">
      37-тармақтың бірінші абзацы мынадай редакцияда жазылсын: </w:t>
      </w:r>
      <w:r>
        <w:br/>
      </w:r>
      <w:r>
        <w:rPr>
          <w:rFonts w:ascii="Times New Roman"/>
          <w:b w:val="false"/>
          <w:i w:val="false"/>
          <w:color w:val="000000"/>
          <w:sz w:val="28"/>
        </w:rPr>
        <w:t xml:space="preserve">
      "37. Келісім-шарт қабылдау комиссиясының министрліктің оқу орнына қабылдау туралы шешімі шыққаннан кейін жасалады. Ол жазбаша түрде толтырылады және оған үміткер (тыңдаушы, курсант), ІІО-ның және оқу орнының тиісті басшысы (лауазымға тағайындау құқығы бар) қол қояды. Келісім-шарт екі данада ресімделеді, оның біреуі жеке іске тігіледі (ІІІ бөлім), ал екіншісі қызметкерге (тыңдаушыға, курсантқа) беріледі. </w:t>
      </w:r>
      <w:r>
        <w:br/>
      </w:r>
      <w:r>
        <w:rPr>
          <w:rFonts w:ascii="Times New Roman"/>
          <w:b w:val="false"/>
          <w:i w:val="false"/>
          <w:color w:val="000000"/>
          <w:sz w:val="28"/>
        </w:rPr>
        <w:t xml:space="preserve">
      18 жасқа толмаған үміткермен (тыңдаушымен, курсантпен) келісім-шарт жасалған жағдайда оның ата-анасының, асырап алушыларының немесе қамқоршыларының келісімі талап етіледі, ол заңнамалық тәртіппен ресімделеді."; </w:t>
      </w:r>
    </w:p>
    <w:bookmarkEnd w:id="47"/>
    <w:bookmarkStart w:name="z50" w:id="48"/>
    <w:p>
      <w:pPr>
        <w:spacing w:after="0"/>
        <w:ind w:left="0"/>
        <w:jc w:val="both"/>
      </w:pPr>
      <w:r>
        <w:rPr>
          <w:rFonts w:ascii="Times New Roman"/>
          <w:b w:val="false"/>
          <w:i w:val="false"/>
          <w:color w:val="000000"/>
          <w:sz w:val="28"/>
        </w:rPr>
        <w:t xml:space="preserve">
      38-тармақта: </w:t>
      </w:r>
      <w:r>
        <w:br/>
      </w:r>
      <w:r>
        <w:rPr>
          <w:rFonts w:ascii="Times New Roman"/>
          <w:b w:val="false"/>
          <w:i w:val="false"/>
          <w:color w:val="000000"/>
          <w:sz w:val="28"/>
        </w:rPr>
        <w:t xml:space="preserve">
      бірінші абзацта "осы" деген сөз алынып тасталсын; </w:t>
      </w:r>
    </w:p>
    <w:bookmarkEnd w:id="48"/>
    <w:bookmarkStart w:name="z51" w:id="49"/>
    <w:p>
      <w:pPr>
        <w:spacing w:after="0"/>
        <w:ind w:left="0"/>
        <w:jc w:val="both"/>
      </w:pPr>
      <w:r>
        <w:rPr>
          <w:rFonts w:ascii="Times New Roman"/>
          <w:b w:val="false"/>
          <w:i w:val="false"/>
          <w:color w:val="000000"/>
          <w:sz w:val="28"/>
        </w:rPr>
        <w:t xml:space="preserve">
      40-тармақ мынадай редакцияда жазылсын: </w:t>
      </w:r>
      <w:r>
        <w:br/>
      </w:r>
      <w:r>
        <w:rPr>
          <w:rFonts w:ascii="Times New Roman"/>
          <w:b w:val="false"/>
          <w:i w:val="false"/>
          <w:color w:val="000000"/>
          <w:sz w:val="28"/>
        </w:rPr>
        <w:t xml:space="preserve">
      "40. Келісім-шарт онда көрсетілген негіздер бойынша мерзімінен бұрын бұзылуы мүмкін. Келісім-шартты Ереженің 91-тармағының "к", "м", "н", "о" тармақшалары бойынша бұзуды есептемегенде, оны мерзімінен бұрын бұзуға мүдделі тарап екінші тарапты бір ай бұрын жазбаша ескертуге міндетті. </w:t>
      </w:r>
      <w:r>
        <w:br/>
      </w:r>
      <w:r>
        <w:rPr>
          <w:rFonts w:ascii="Times New Roman"/>
          <w:b w:val="false"/>
          <w:i w:val="false"/>
          <w:color w:val="000000"/>
          <w:sz w:val="28"/>
        </w:rPr>
        <w:t xml:space="preserve">
      ІІО қызметкері Министрліктің оқу орнын бітіргеннен кейін ІІО-да одан әрі қызмет өткеруден бас тартқан не болмаса келісім-шартты Ереженің 91-тармағының "д", "е", "ж", "з", "к", "л", "м", "н", "о", "п" тармақшалары бойынша мерзімінен бұрын бұзған жағдайда ол оқу кезінде стипендияға, тамаққа, киім-кешекке жұмсалған бюджет қаражатын мемлекетке өтейді. Ұстауға жататын сома келісім-шарттың мерзімі аяқталғанға дейін толық өткерілмеген әр айға тең есептеледі. </w:t>
      </w:r>
      <w:r>
        <w:br/>
      </w:r>
      <w:r>
        <w:rPr>
          <w:rFonts w:ascii="Times New Roman"/>
          <w:b w:val="false"/>
          <w:i w:val="false"/>
          <w:color w:val="000000"/>
          <w:sz w:val="28"/>
        </w:rPr>
        <w:t xml:space="preserve">
      Министрліктің оқу орындары күндізгі оқу бөлімшелерінің әскерге шақыру жасына жеткен және үлгермегені, тәртіпсіздігі, сондай-ақ өз еркі бойынша оқудан шығарылған курсанттары (тыңдаушылары) оқу кезінде стипендияға, тамаққа, киім-кешекке жұмсалған бюджет қаражатын мемлекетке өтейді. Ұстауға жататын сома оқу орнында болған әр толық айға тең есептеледі. </w:t>
      </w:r>
      <w:r>
        <w:br/>
      </w:r>
      <w:r>
        <w:rPr>
          <w:rFonts w:ascii="Times New Roman"/>
          <w:b w:val="false"/>
          <w:i w:val="false"/>
          <w:color w:val="000000"/>
          <w:sz w:val="28"/>
        </w:rPr>
        <w:t xml:space="preserve">
      Бюджет қаражатын мемлекет пайдасына алу заңнамада белгіленген тәртіппен жүзеге асырылады."; </w:t>
      </w:r>
    </w:p>
    <w:bookmarkEnd w:id="49"/>
    <w:bookmarkStart w:name="z52" w:id="50"/>
    <w:p>
      <w:pPr>
        <w:spacing w:after="0"/>
        <w:ind w:left="0"/>
        <w:jc w:val="both"/>
      </w:pPr>
      <w:r>
        <w:rPr>
          <w:rFonts w:ascii="Times New Roman"/>
          <w:b w:val="false"/>
          <w:i w:val="false"/>
          <w:color w:val="000000"/>
          <w:sz w:val="28"/>
        </w:rPr>
        <w:t xml:space="preserve">
      47-тармақта: </w:t>
      </w:r>
      <w:r>
        <w:br/>
      </w:r>
      <w:r>
        <w:rPr>
          <w:rFonts w:ascii="Times New Roman"/>
          <w:b w:val="false"/>
          <w:i w:val="false"/>
          <w:color w:val="000000"/>
          <w:sz w:val="28"/>
        </w:rPr>
        <w:t xml:space="preserve">
      екінші абзац алынып тасталсын; </w:t>
      </w:r>
    </w:p>
    <w:bookmarkEnd w:id="50"/>
    <w:bookmarkStart w:name="z53" w:id="51"/>
    <w:p>
      <w:pPr>
        <w:spacing w:after="0"/>
        <w:ind w:left="0"/>
        <w:jc w:val="both"/>
      </w:pP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"Қорытындыны ішкі істер органдарының бастығы (тағайындау және қызметтен босату құқығы берілген) бекітеді және ол сынау мерзімінен өткен тағылымдамадан өтушіні арнайы алғашқы оқытуға жіберу не болмаса сынау мерзіміне шыдамаған адам ретінде қызметтен босату туралы бұйрық шығару үшін негіз болып табылады."; </w:t>
      </w:r>
    </w:p>
    <w:bookmarkEnd w:id="51"/>
    <w:bookmarkStart w:name="z54" w:id="52"/>
    <w:p>
      <w:pPr>
        <w:spacing w:after="0"/>
        <w:ind w:left="0"/>
        <w:jc w:val="both"/>
      </w:pPr>
      <w:r>
        <w:rPr>
          <w:rFonts w:ascii="Times New Roman"/>
          <w:b w:val="false"/>
          <w:i w:val="false"/>
          <w:color w:val="000000"/>
          <w:sz w:val="28"/>
        </w:rPr>
        <w:t xml:space="preserve">
      48-тармақта: </w:t>
      </w:r>
      <w:r>
        <w:br/>
      </w:r>
      <w:r>
        <w:rPr>
          <w:rFonts w:ascii="Times New Roman"/>
          <w:b w:val="false"/>
          <w:i w:val="false"/>
          <w:color w:val="000000"/>
          <w:sz w:val="28"/>
        </w:rPr>
        <w:t xml:space="preserve">
      екінші абзацта "Қазақстан Республикасындағы еңбек туралы" Заңның" деген сөздер "еңбек туралы заңнаманың" деген сөздермен ауыстырылсын; </w:t>
      </w:r>
    </w:p>
    <w:bookmarkEnd w:id="52"/>
    <w:bookmarkStart w:name="z55" w:id="53"/>
    <w:p>
      <w:pPr>
        <w:spacing w:after="0"/>
        <w:ind w:left="0"/>
        <w:jc w:val="both"/>
      </w:pPr>
      <w:r>
        <w:rPr>
          <w:rFonts w:ascii="Times New Roman"/>
          <w:b w:val="false"/>
          <w:i w:val="false"/>
          <w:color w:val="000000"/>
          <w:sz w:val="28"/>
        </w:rPr>
        <w:t xml:space="preserve">
      49-тармақта: </w:t>
      </w:r>
      <w:r>
        <w:br/>
      </w:r>
      <w:r>
        <w:rPr>
          <w:rFonts w:ascii="Times New Roman"/>
          <w:b w:val="false"/>
          <w:i w:val="false"/>
          <w:color w:val="000000"/>
          <w:sz w:val="28"/>
        </w:rPr>
        <w:t xml:space="preserve">
      үшінші абзацта "жоғары және арнаулы орта" деген сөздер алынып тасталсын; </w:t>
      </w:r>
    </w:p>
    <w:bookmarkEnd w:id="53"/>
    <w:bookmarkStart w:name="z56" w:id="54"/>
    <w:p>
      <w:pPr>
        <w:spacing w:after="0"/>
        <w:ind w:left="0"/>
        <w:jc w:val="both"/>
      </w:pPr>
      <w:r>
        <w:rPr>
          <w:rFonts w:ascii="Times New Roman"/>
          <w:b w:val="false"/>
          <w:i w:val="false"/>
          <w:color w:val="000000"/>
          <w:sz w:val="28"/>
        </w:rPr>
        <w:t xml:space="preserve">
      50-тармақта: </w:t>
      </w:r>
      <w:r>
        <w:br/>
      </w:r>
      <w:r>
        <w:rPr>
          <w:rFonts w:ascii="Times New Roman"/>
          <w:b w:val="false"/>
          <w:i w:val="false"/>
          <w:color w:val="000000"/>
          <w:sz w:val="28"/>
        </w:rPr>
        <w:t xml:space="preserve">
      бірінші абзацтағы "ішкі істер органдарында" деген сөздер "ішкі істер органдарының бөлімшелерінде" деген сөздермен ауыстырылсын; </w:t>
      </w:r>
    </w:p>
    <w:bookmarkEnd w:id="54"/>
    <w:bookmarkStart w:name="z57" w:id="55"/>
    <w:p>
      <w:pPr>
        <w:spacing w:after="0"/>
        <w:ind w:left="0"/>
        <w:jc w:val="both"/>
      </w:pPr>
      <w:r>
        <w:rPr>
          <w:rFonts w:ascii="Times New Roman"/>
          <w:b w:val="false"/>
          <w:i w:val="false"/>
          <w:color w:val="000000"/>
          <w:sz w:val="28"/>
        </w:rPr>
        <w:t xml:space="preserve">
      53-тармақ мынадай мазмұндағы абзацпен толықтырылсын: </w:t>
      </w:r>
      <w:r>
        <w:br/>
      </w:r>
      <w:r>
        <w:rPr>
          <w:rFonts w:ascii="Times New Roman"/>
          <w:b w:val="false"/>
          <w:i w:val="false"/>
          <w:color w:val="000000"/>
          <w:sz w:val="28"/>
        </w:rPr>
        <w:t xml:space="preserve">
      "ІІО-ның қызметтік үй-жайларында жұмыс уақытында жедел бөлімшелердің қызметкерлерінен басқа аттестацияланған құрам, міндетті түрде тек қана нысанды киімде болуы керек."; </w:t>
      </w:r>
    </w:p>
    <w:bookmarkEnd w:id="55"/>
    <w:bookmarkStart w:name="z58" w:id="56"/>
    <w:p>
      <w:pPr>
        <w:spacing w:after="0"/>
        <w:ind w:left="0"/>
        <w:jc w:val="both"/>
      </w:pPr>
      <w:r>
        <w:rPr>
          <w:rFonts w:ascii="Times New Roman"/>
          <w:b w:val="false"/>
          <w:i w:val="false"/>
          <w:color w:val="000000"/>
          <w:sz w:val="28"/>
        </w:rPr>
        <w:t xml:space="preserve">
      54-тармақтың бірінші абзацында "бастығының" деген сөз "басшысының" деген сөзбен ауыстырылсын; </w:t>
      </w:r>
    </w:p>
    <w:bookmarkEnd w:id="56"/>
    <w:bookmarkStart w:name="z59" w:id="57"/>
    <w:p>
      <w:pPr>
        <w:spacing w:after="0"/>
        <w:ind w:left="0"/>
        <w:jc w:val="both"/>
      </w:pPr>
      <w:r>
        <w:rPr>
          <w:rFonts w:ascii="Times New Roman"/>
          <w:b w:val="false"/>
          <w:i w:val="false"/>
          <w:color w:val="000000"/>
          <w:sz w:val="28"/>
        </w:rPr>
        <w:t xml:space="preserve">
      мынадай мазмұндағы 54-1-тармақпен толықтырылсын: </w:t>
      </w:r>
      <w:r>
        <w:br/>
      </w:r>
      <w:r>
        <w:rPr>
          <w:rFonts w:ascii="Times New Roman"/>
          <w:b w:val="false"/>
          <w:i w:val="false"/>
          <w:color w:val="000000"/>
          <w:sz w:val="28"/>
        </w:rPr>
        <w:t xml:space="preserve">
      "54-1. ІІО қызметкерлеріне министрліктің медициналық мекемелерінде қызмет көрсетіледі. Қызмет орны немесе тұратын жері бойынша ІІО жүйесінің медициналық мекемелері болмаған жағдайда немесе оларда тиісті бөлімшелер, қажетті мамандар, не болмаса арнайы құралдар болмаса, сондай-ақ шұғыл жағдайларда оларға Қазақстан Республикасының қолданыстағы заңнамасына сәйкес мемлекеттік денсаулық сақтау ұйымдарында медициналық көмек көрсетіледі. </w:t>
      </w:r>
      <w:r>
        <w:br/>
      </w:r>
      <w:r>
        <w:rPr>
          <w:rFonts w:ascii="Times New Roman"/>
          <w:b w:val="false"/>
          <w:i w:val="false"/>
          <w:color w:val="000000"/>
          <w:sz w:val="28"/>
        </w:rPr>
        <w:t xml:space="preserve">
      Қызметке уақытша жарамсыздығы кезінде қызметкер: </w:t>
      </w:r>
      <w:r>
        <w:br/>
      </w:r>
      <w:r>
        <w:rPr>
          <w:rFonts w:ascii="Times New Roman"/>
          <w:b w:val="false"/>
          <w:i w:val="false"/>
          <w:color w:val="000000"/>
          <w:sz w:val="28"/>
        </w:rPr>
        <w:t xml:space="preserve">
      бір тәуліктен кешіктірмей емделу режимі мен емдеу мекемесін көрсете отырып, жұмысқа уақытша жарамсыздығы фактісі туралы тікелей басшысын (қарамағындағы қызметкерлер - кадр аппаратын) хабардар етеді; </w:t>
      </w:r>
      <w:r>
        <w:br/>
      </w:r>
      <w:r>
        <w:rPr>
          <w:rFonts w:ascii="Times New Roman"/>
          <w:b w:val="false"/>
          <w:i w:val="false"/>
          <w:color w:val="000000"/>
          <w:sz w:val="28"/>
        </w:rPr>
        <w:t xml:space="preserve">
      емделу курсы ұзаққа созылған жағдайда (екі айдан астам) ұзарту туралы белгі қойып, жұмысқа уақытша жарамсыздығы туралы парақшаны тікелей басшыға (оның қарамағындағы қызметкерлер - кадр аппаратына) жібереді; </w:t>
      </w:r>
      <w:r>
        <w:br/>
      </w:r>
      <w:r>
        <w:rPr>
          <w:rFonts w:ascii="Times New Roman"/>
          <w:b w:val="false"/>
          <w:i w:val="false"/>
          <w:color w:val="000000"/>
          <w:sz w:val="28"/>
        </w:rPr>
        <w:t xml:space="preserve">
      емделу аяқталғаннан кейін жұмысқа уақытша жарамсыздығы туралы парақшаға тікелей басшы қызметкердің өз қызметтік міндеттерін орындауға кіріскені туралы белгі қояды, қызметкер оны кадр аппаратына ұсынады. Қазақстан Республикасы Денсаулық сақтау министрлігінің мекемесі берген жұмысқа уақытша жарамсыздығы туралы парақшаны ІІО жүйесінің емдеу мекемесі растауы тиіс. </w:t>
      </w:r>
    </w:p>
    <w:bookmarkEnd w:id="57"/>
    <w:bookmarkStart w:name="z60" w:id="58"/>
    <w:p>
      <w:pPr>
        <w:spacing w:after="0"/>
        <w:ind w:left="0"/>
        <w:jc w:val="both"/>
      </w:pPr>
      <w:r>
        <w:rPr>
          <w:rFonts w:ascii="Times New Roman"/>
          <w:b w:val="false"/>
          <w:i w:val="false"/>
          <w:color w:val="000000"/>
          <w:sz w:val="28"/>
        </w:rPr>
        <w:t xml:space="preserve">
      55-тармақ: </w:t>
      </w:r>
      <w:r>
        <w:br/>
      </w:r>
      <w:r>
        <w:rPr>
          <w:rFonts w:ascii="Times New Roman"/>
          <w:b w:val="false"/>
          <w:i w:val="false"/>
          <w:color w:val="000000"/>
          <w:sz w:val="28"/>
        </w:rPr>
        <w:t xml:space="preserve">
      бірінші абзац мынадай мазмұндағы сөйлеммен толықтырылсын: </w:t>
      </w:r>
      <w:r>
        <w:br/>
      </w:r>
      <w:r>
        <w:rPr>
          <w:rFonts w:ascii="Times New Roman"/>
          <w:b w:val="false"/>
          <w:i w:val="false"/>
          <w:color w:val="000000"/>
          <w:sz w:val="28"/>
        </w:rPr>
        <w:t xml:space="preserve">
      "Лауазымға тағайындалғаннан кейін аталған санаттағы қызметкерлердің материалдары министрліктің кадрына қабылдау үшін министрліктің кадр аппаратына жіберіледі."; </w:t>
      </w:r>
    </w:p>
    <w:bookmarkEnd w:id="58"/>
    <w:bookmarkStart w:name="z61" w:id="59"/>
    <w:p>
      <w:pPr>
        <w:spacing w:after="0"/>
        <w:ind w:left="0"/>
        <w:jc w:val="both"/>
      </w:pPr>
      <w:r>
        <w:rPr>
          <w:rFonts w:ascii="Times New Roman"/>
          <w:b w:val="false"/>
          <w:i w:val="false"/>
          <w:color w:val="000000"/>
          <w:sz w:val="28"/>
        </w:rPr>
        <w:t xml:space="preserve">
      екінші абзацта "лауазымға басқа бір қызметкердің қабылдануы" деген сөздер алынып тасталсын; </w:t>
      </w:r>
    </w:p>
    <w:bookmarkEnd w:id="59"/>
    <w:bookmarkStart w:name="z62" w:id="60"/>
    <w:p>
      <w:pPr>
        <w:spacing w:after="0"/>
        <w:ind w:left="0"/>
        <w:jc w:val="both"/>
      </w:pPr>
      <w:r>
        <w:rPr>
          <w:rFonts w:ascii="Times New Roman"/>
          <w:b w:val="false"/>
          <w:i w:val="false"/>
          <w:color w:val="000000"/>
          <w:sz w:val="28"/>
        </w:rPr>
        <w:t xml:space="preserve">
      61-тармақта "немесе қылмыс жасауға қатысуы дәлелденбеуіне" деген сөздер алынып тасталсын; </w:t>
      </w:r>
    </w:p>
    <w:bookmarkEnd w:id="60"/>
    <w:bookmarkStart w:name="z63" w:id="61"/>
    <w:p>
      <w:pPr>
        <w:spacing w:after="0"/>
        <w:ind w:left="0"/>
        <w:jc w:val="both"/>
      </w:pPr>
      <w:r>
        <w:rPr>
          <w:rFonts w:ascii="Times New Roman"/>
          <w:b w:val="false"/>
          <w:i w:val="false"/>
          <w:color w:val="000000"/>
          <w:sz w:val="28"/>
        </w:rPr>
        <w:t xml:space="preserve">
      62-тармақтың 6) тармақшасында "күзет қамауында" деген сөздер "қамауда" деген сөзбен ауыстырылсын, "және айдау" деген сөздер алынып тасталсын; </w:t>
      </w:r>
    </w:p>
    <w:bookmarkEnd w:id="61"/>
    <w:bookmarkStart w:name="z64" w:id="62"/>
    <w:p>
      <w:pPr>
        <w:spacing w:after="0"/>
        <w:ind w:left="0"/>
        <w:jc w:val="both"/>
      </w:pPr>
      <w:r>
        <w:rPr>
          <w:rFonts w:ascii="Times New Roman"/>
          <w:b w:val="false"/>
          <w:i w:val="false"/>
          <w:color w:val="000000"/>
          <w:sz w:val="28"/>
        </w:rPr>
        <w:t xml:space="preserve">
      64-тармақ мынадай редакцияда жазылсын: </w:t>
      </w:r>
      <w:r>
        <w:br/>
      </w:r>
      <w:r>
        <w:rPr>
          <w:rFonts w:ascii="Times New Roman"/>
          <w:b w:val="false"/>
          <w:i w:val="false"/>
          <w:color w:val="000000"/>
          <w:sz w:val="28"/>
        </w:rPr>
        <w:t xml:space="preserve">
      "64. Тиесілік нормалары бойынша тиесілі, бірақ заңсыз сотталуына, қылмыстық жауаптылыққа заңсыз тартылуына, қызметтен заңсыз босатылуына байланысты қызмет өткеру кезеңінде алмаған заттай мүліктердің орнына аталған мақсаттарға ақшалай қаражат бөлінген жағдайда ақшалай өтемақы төленеді."; </w:t>
      </w:r>
    </w:p>
    <w:bookmarkEnd w:id="62"/>
    <w:bookmarkStart w:name="z65" w:id="63"/>
    <w:p>
      <w:pPr>
        <w:spacing w:after="0"/>
        <w:ind w:left="0"/>
        <w:jc w:val="both"/>
      </w:pPr>
      <w:r>
        <w:rPr>
          <w:rFonts w:ascii="Times New Roman"/>
          <w:b w:val="false"/>
          <w:i w:val="false"/>
          <w:color w:val="000000"/>
          <w:sz w:val="28"/>
        </w:rPr>
        <w:t xml:space="preserve">
      67-тармақ алынып тасталсын; </w:t>
      </w:r>
    </w:p>
    <w:bookmarkEnd w:id="63"/>
    <w:bookmarkStart w:name="z66" w:id="64"/>
    <w:p>
      <w:pPr>
        <w:spacing w:after="0"/>
        <w:ind w:left="0"/>
        <w:jc w:val="both"/>
      </w:pPr>
      <w:r>
        <w:rPr>
          <w:rFonts w:ascii="Times New Roman"/>
          <w:b w:val="false"/>
          <w:i w:val="false"/>
          <w:color w:val="000000"/>
          <w:sz w:val="28"/>
        </w:rPr>
        <w:t xml:space="preserve">
      68-тармақта "(ішкі қызмет)" деген сөздер алынып тасталсын; </w:t>
      </w:r>
    </w:p>
    <w:bookmarkEnd w:id="64"/>
    <w:bookmarkStart w:name="z67" w:id="65"/>
    <w:p>
      <w:pPr>
        <w:spacing w:after="0"/>
        <w:ind w:left="0"/>
        <w:jc w:val="both"/>
      </w:pPr>
      <w:r>
        <w:rPr>
          <w:rFonts w:ascii="Times New Roman"/>
          <w:b w:val="false"/>
          <w:i w:val="false"/>
          <w:color w:val="000000"/>
          <w:sz w:val="28"/>
        </w:rPr>
        <w:t xml:space="preserve">
      70-тармақ алынып тасталсын; </w:t>
      </w:r>
    </w:p>
    <w:bookmarkEnd w:id="65"/>
    <w:bookmarkStart w:name="z68" w:id="66"/>
    <w:p>
      <w:pPr>
        <w:spacing w:after="0"/>
        <w:ind w:left="0"/>
        <w:jc w:val="both"/>
      </w:pPr>
      <w:r>
        <w:rPr>
          <w:rFonts w:ascii="Times New Roman"/>
          <w:b w:val="false"/>
          <w:i w:val="false"/>
          <w:color w:val="000000"/>
          <w:sz w:val="28"/>
        </w:rPr>
        <w:t xml:space="preserve">
      71-тармақ мынадай мазмұндағы сөйлеммен толықтырылсын: </w:t>
      </w:r>
      <w:r>
        <w:br/>
      </w:r>
      <w:r>
        <w:rPr>
          <w:rFonts w:ascii="Times New Roman"/>
          <w:b w:val="false"/>
          <w:i w:val="false"/>
          <w:color w:val="000000"/>
          <w:sz w:val="28"/>
        </w:rPr>
        <w:t xml:space="preserve">
      "Бұл ретте берілетін арнаулы атақтар запастағы атағынан төмен болмауы керек."; </w:t>
      </w:r>
    </w:p>
    <w:bookmarkEnd w:id="66"/>
    <w:bookmarkStart w:name="z69" w:id="67"/>
    <w:p>
      <w:pPr>
        <w:spacing w:after="0"/>
        <w:ind w:left="0"/>
        <w:jc w:val="both"/>
      </w:pPr>
      <w:r>
        <w:rPr>
          <w:rFonts w:ascii="Times New Roman"/>
          <w:b w:val="false"/>
          <w:i w:val="false"/>
          <w:color w:val="000000"/>
          <w:sz w:val="28"/>
        </w:rPr>
        <w:t xml:space="preserve">
      72-тармақта "(ішкі қызмет)" деген сөздер алынып тасталсын; </w:t>
      </w:r>
    </w:p>
    <w:bookmarkEnd w:id="67"/>
    <w:bookmarkStart w:name="z70" w:id="68"/>
    <w:p>
      <w:pPr>
        <w:spacing w:after="0"/>
        <w:ind w:left="0"/>
        <w:jc w:val="both"/>
      </w:pP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"Полиция кіші лейтенанты атағы сондай-ақ орта жалпы білімі бар және арнайы мақсаттағы бөлімшелердің әскери топтары мен жедел қызмет мамандарының лауазымдарына тағайындалған, тағайындалғаннан кейін 6 ай ішінде тесттер мен нормативтерді жақсы тапсырған адамдарға беріледі."; </w:t>
      </w:r>
    </w:p>
    <w:bookmarkEnd w:id="68"/>
    <w:bookmarkStart w:name="z71" w:id="69"/>
    <w:p>
      <w:pPr>
        <w:spacing w:after="0"/>
        <w:ind w:left="0"/>
        <w:jc w:val="both"/>
      </w:pPr>
      <w:r>
        <w:rPr>
          <w:rFonts w:ascii="Times New Roman"/>
          <w:b w:val="false"/>
          <w:i w:val="false"/>
          <w:color w:val="000000"/>
          <w:sz w:val="28"/>
        </w:rPr>
        <w:t xml:space="preserve">
      74-тармақтың бірінші абзацы мынадай редакцияда жазылсын: </w:t>
      </w:r>
      <w:r>
        <w:br/>
      </w:r>
      <w:r>
        <w:rPr>
          <w:rFonts w:ascii="Times New Roman"/>
          <w:b w:val="false"/>
          <w:i w:val="false"/>
          <w:color w:val="000000"/>
          <w:sz w:val="28"/>
        </w:rPr>
        <w:t xml:space="preserve">
      "Кезекті арнаулы атақтарын беру туралы бұйрықтар айдың соңғы күндерінде шығарылады."; </w:t>
      </w:r>
    </w:p>
    <w:bookmarkEnd w:id="69"/>
    <w:bookmarkStart w:name="z72" w:id="70"/>
    <w:p>
      <w:pPr>
        <w:spacing w:after="0"/>
        <w:ind w:left="0"/>
        <w:jc w:val="both"/>
      </w:pPr>
      <w:r>
        <w:rPr>
          <w:rFonts w:ascii="Times New Roman"/>
          <w:b w:val="false"/>
          <w:i w:val="false"/>
          <w:color w:val="000000"/>
          <w:sz w:val="28"/>
        </w:rPr>
        <w:t xml:space="preserve">
      77-тармақтың бірінші абзацы мынадай мазмұндағы сөйлеммен толықтырылсын: </w:t>
      </w:r>
      <w:r>
        <w:br/>
      </w:r>
      <w:r>
        <w:rPr>
          <w:rFonts w:ascii="Times New Roman"/>
          <w:b w:val="false"/>
          <w:i w:val="false"/>
          <w:color w:val="000000"/>
          <w:sz w:val="28"/>
        </w:rPr>
        <w:t xml:space="preserve">
      "Басқа министрліктерден, ведомстволардан, әскерлер мен әскери құрамалардан қызмет өткеру үшін ауыстырылған адамдарды қайта аттестациялау аталған санаттағы қызметкерлерді министрліктің кадрларына қабылдай отырып, министрліктің бұйрықтарымен жүргізіледі."; </w:t>
      </w:r>
    </w:p>
    <w:bookmarkEnd w:id="70"/>
    <w:bookmarkStart w:name="z73" w:id="71"/>
    <w:p>
      <w:pPr>
        <w:spacing w:after="0"/>
        <w:ind w:left="0"/>
        <w:jc w:val="both"/>
      </w:pPr>
      <w:r>
        <w:rPr>
          <w:rFonts w:ascii="Times New Roman"/>
          <w:b w:val="false"/>
          <w:i w:val="false"/>
          <w:color w:val="000000"/>
          <w:sz w:val="28"/>
        </w:rPr>
        <w:t xml:space="preserve">
      78-тармақ мынадай редакцияда жазылсын: </w:t>
      </w:r>
      <w:r>
        <w:br/>
      </w:r>
      <w:r>
        <w:rPr>
          <w:rFonts w:ascii="Times New Roman"/>
          <w:b w:val="false"/>
          <w:i w:val="false"/>
          <w:color w:val="000000"/>
          <w:sz w:val="28"/>
        </w:rPr>
        <w:t xml:space="preserve">
      "78. Басшы құрамдағы адамдарға - министрліктің жоғары оқу орындарының тыңдаушыларына, адъюнктерге, өзге де жоғары оқу орындарында (оның ішінде шетел) оқу кезеңінде резервке қабылданған ІІО қызметкерлеріне кезекті арнаулы атақ беру оқуға түскенге дейін олар атқарған штаттық лауазым бойынша арнаулы атағын ескере отырып жүргізіледі, басшы құрамдағы адамдар оқуға түскеннен кейін осы лауазым бойынша штатта арнаулы атаққа енгізілген өзгеріс (жоғарылату немесе төмендету) ескерілмейді. </w:t>
      </w:r>
      <w:r>
        <w:br/>
      </w:r>
      <w:r>
        <w:rPr>
          <w:rFonts w:ascii="Times New Roman"/>
          <w:b w:val="false"/>
          <w:i w:val="false"/>
          <w:color w:val="000000"/>
          <w:sz w:val="28"/>
        </w:rPr>
        <w:t xml:space="preserve">
      Бұл ретте "полиция полковнигі" кезекті арнаулы атағы оқуға түскенге дейін атқарған тиісті штаттық лауазымында кемінде 6 ай қызмет өткерген адамдарға беріледі. </w:t>
      </w:r>
      <w:r>
        <w:br/>
      </w:r>
      <w:r>
        <w:rPr>
          <w:rFonts w:ascii="Times New Roman"/>
          <w:b w:val="false"/>
          <w:i w:val="false"/>
          <w:color w:val="000000"/>
          <w:sz w:val="28"/>
        </w:rPr>
        <w:t xml:space="preserve">
      Министрліктің жоғары оқу орындарының тыңдаушыларына және адъюнктеріне арнаулы атақ беруді оқу орындары бастықтарының немесе министрліктің кадр аппараты басшысының ұсынымхаты бойынша Министр жүргізеді. </w:t>
      </w:r>
      <w:r>
        <w:br/>
      </w:r>
      <w:r>
        <w:rPr>
          <w:rFonts w:ascii="Times New Roman"/>
          <w:b w:val="false"/>
          <w:i w:val="false"/>
          <w:color w:val="000000"/>
          <w:sz w:val="28"/>
        </w:rPr>
        <w:t xml:space="preserve">
      Өзге де жоғары оқу орындарында (оның ішінде шетел) оқу кезеңінде резервке қабылданған ІІО қызметкерлеріне арнаулы атақ беру олар қызметке шыққаннан және қызметтік жұмыста нәтижеге қол жеткізгеннен, алдыңғы атағында белгіленген қызмет өткеру мерзімі аяқталғаннан кейін, атқаратын лауазымы бойынша шекті атағына сәйкес келсе оларға кезекті арнаулы атақ беріледі, бұл ретте кезекті арнаулы атақ беруге ұсынымхатта және осы атақты беру туралы бұйрықта алдыңғы арнаулы атағында еңбек еткен мерзімінің аяқталған күні көрсетіледі."; </w:t>
      </w:r>
    </w:p>
    <w:bookmarkEnd w:id="71"/>
    <w:bookmarkStart w:name="z74" w:id="72"/>
    <w:p>
      <w:pPr>
        <w:spacing w:after="0"/>
        <w:ind w:left="0"/>
        <w:jc w:val="both"/>
      </w:pPr>
      <w:r>
        <w:rPr>
          <w:rFonts w:ascii="Times New Roman"/>
          <w:b w:val="false"/>
          <w:i w:val="false"/>
          <w:color w:val="000000"/>
          <w:sz w:val="28"/>
        </w:rPr>
        <w:t xml:space="preserve">
      79-тармақта ", ішкі қызмет капитаны", ", ішкі қызмет майоры", ", ішкі қызмет капитаны" деген сөздер алынып тасталсын; </w:t>
      </w:r>
    </w:p>
    <w:bookmarkEnd w:id="72"/>
    <w:bookmarkStart w:name="z75" w:id="73"/>
    <w:p>
      <w:pPr>
        <w:spacing w:after="0"/>
        <w:ind w:left="0"/>
        <w:jc w:val="both"/>
      </w:pPr>
      <w:r>
        <w:rPr>
          <w:rFonts w:ascii="Times New Roman"/>
          <w:b w:val="false"/>
          <w:i w:val="false"/>
          <w:color w:val="000000"/>
          <w:sz w:val="28"/>
        </w:rPr>
        <w:t xml:space="preserve">
      80-тармақта "1,5 жасқа толғанша баланы қарау бойынша ақшалай ұстау сақталмайтын қосымша демалыстағы" деген сөздер "3 жасқа толғанша баланы қарау бойынша әлеуметтік демалыстағы" деген сөздермен ауыстырылсын; </w:t>
      </w:r>
    </w:p>
    <w:bookmarkEnd w:id="73"/>
    <w:bookmarkStart w:name="z76" w:id="74"/>
    <w:p>
      <w:pPr>
        <w:spacing w:after="0"/>
        <w:ind w:left="0"/>
        <w:jc w:val="both"/>
      </w:pPr>
      <w:r>
        <w:rPr>
          <w:rFonts w:ascii="Times New Roman"/>
          <w:b w:val="false"/>
          <w:i w:val="false"/>
          <w:color w:val="000000"/>
          <w:sz w:val="28"/>
        </w:rPr>
        <w:t xml:space="preserve">
      81-тармақта: </w:t>
      </w:r>
      <w:r>
        <w:br/>
      </w:r>
      <w:r>
        <w:rPr>
          <w:rFonts w:ascii="Times New Roman"/>
          <w:b w:val="false"/>
          <w:i w:val="false"/>
          <w:color w:val="000000"/>
          <w:sz w:val="28"/>
        </w:rPr>
        <w:t xml:space="preserve">
      төртінші абзацта "жөніндегі агенттігіндегі", "жөніндегі агенттікте" деген сөздер "министрлігінде", "министрлікте" деген сөздермен ауыстырылсын; </w:t>
      </w:r>
    </w:p>
    <w:bookmarkEnd w:id="74"/>
    <w:bookmarkStart w:name="z77" w:id="75"/>
    <w:p>
      <w:pPr>
        <w:spacing w:after="0"/>
        <w:ind w:left="0"/>
        <w:jc w:val="both"/>
      </w:pPr>
      <w:r>
        <w:rPr>
          <w:rFonts w:ascii="Times New Roman"/>
          <w:b w:val="false"/>
          <w:i w:val="false"/>
          <w:color w:val="000000"/>
          <w:sz w:val="28"/>
        </w:rPr>
        <w:t xml:space="preserve">
      бесінші абзац мынадай редакцияда жазылсын: </w:t>
      </w:r>
      <w:r>
        <w:br/>
      </w:r>
      <w:r>
        <w:rPr>
          <w:rFonts w:ascii="Times New Roman"/>
          <w:b w:val="false"/>
          <w:i w:val="false"/>
          <w:color w:val="000000"/>
          <w:sz w:val="28"/>
        </w:rPr>
        <w:t xml:space="preserve">
      "Егер ІІО-ның, МТК-нің, қаржы полициясының, кеден органдарының, ТЖМ-нің бұрынғы қызметкерлерінің арнаулы атақтарын, Қарулы Күштер, басқа да әскерлер мен әскери құрамалардың, ҰҚК немесе прокуратура органдары офицерлерінің әскери атақтарын беру мерзімі оларды министрліктің кадрларына қабылдағаннан кейін аяқталса, кезекті арнаулы атақ беруді жиынтық есептеу арқылы Ережеге сәйкес - министр, министрлік комитеттерінің төрағалары, облыстардың, Астана, Алматы қалалары, көліктегі ІІД-нің, министрліктің оқу орындарының бастықтары белгіленген тәртіппен жүргізеді."; </w:t>
      </w:r>
    </w:p>
    <w:bookmarkEnd w:id="75"/>
    <w:bookmarkStart w:name="z78" w:id="76"/>
    <w:p>
      <w:pPr>
        <w:spacing w:after="0"/>
        <w:ind w:left="0"/>
        <w:jc w:val="both"/>
      </w:pPr>
      <w:r>
        <w:rPr>
          <w:rFonts w:ascii="Times New Roman"/>
          <w:b w:val="false"/>
          <w:i w:val="false"/>
          <w:color w:val="000000"/>
          <w:sz w:val="28"/>
        </w:rPr>
        <w:t xml:space="preserve">
      81-тармақтың алтыншы абзацы алынып тасталсын; </w:t>
      </w:r>
    </w:p>
    <w:bookmarkEnd w:id="76"/>
    <w:bookmarkStart w:name="z79" w:id="77"/>
    <w:p>
      <w:pPr>
        <w:spacing w:after="0"/>
        <w:ind w:left="0"/>
        <w:jc w:val="both"/>
      </w:pPr>
      <w:r>
        <w:rPr>
          <w:rFonts w:ascii="Times New Roman"/>
          <w:b w:val="false"/>
          <w:i w:val="false"/>
          <w:color w:val="000000"/>
          <w:sz w:val="28"/>
        </w:rPr>
        <w:t xml:space="preserve">
      86-тармақта ", қатардағы ішкі қызмет қызметкеріне", ", ішкі қызмет кіші лейтенантына" деген сөздер алынып тасталсын; </w:t>
      </w:r>
    </w:p>
    <w:bookmarkEnd w:id="77"/>
    <w:bookmarkStart w:name="z80" w:id="78"/>
    <w:p>
      <w:pPr>
        <w:spacing w:after="0"/>
        <w:ind w:left="0"/>
        <w:jc w:val="both"/>
      </w:pPr>
      <w:r>
        <w:rPr>
          <w:rFonts w:ascii="Times New Roman"/>
          <w:b w:val="false"/>
          <w:i w:val="false"/>
          <w:color w:val="000000"/>
          <w:sz w:val="28"/>
        </w:rPr>
        <w:t xml:space="preserve">
      89-тармақтың екінші абзацы мынадай редакцияда жазылсын: </w:t>
      </w:r>
      <w:r>
        <w:br/>
      </w:r>
      <w:r>
        <w:rPr>
          <w:rFonts w:ascii="Times New Roman"/>
          <w:b w:val="false"/>
          <w:i w:val="false"/>
          <w:color w:val="000000"/>
          <w:sz w:val="28"/>
        </w:rPr>
        <w:t xml:space="preserve">
      "Ішкі істер органдарынан 91-тармақтың к), м), н), о) тармақшалары бойынша қызметтен босатылған басшы құрамдағы адамдар тұрғылықты жері бойынша әскери есепке қою үшін жіберіледі. Бұл адамдарды ішкі істер органдарынан қызметтен босату туралы бұйрық біруақытта оларды жеке құрам тізімінен алып тастау актісі болып табылады."; </w:t>
      </w:r>
    </w:p>
    <w:bookmarkEnd w:id="78"/>
    <w:bookmarkStart w:name="z81" w:id="79"/>
    <w:p>
      <w:pPr>
        <w:spacing w:after="0"/>
        <w:ind w:left="0"/>
        <w:jc w:val="both"/>
      </w:pPr>
      <w:r>
        <w:rPr>
          <w:rFonts w:ascii="Times New Roman"/>
          <w:b w:val="false"/>
          <w:i w:val="false"/>
          <w:color w:val="000000"/>
          <w:sz w:val="28"/>
        </w:rPr>
        <w:t xml:space="preserve">
      90-тармақтың бірінші абзацында", ішкі қызмет капитаны - ішкі қызмет майоры", "немесе ішкі қызмет майоры" деген сөздер алынып тасталсын; </w:t>
      </w:r>
    </w:p>
    <w:bookmarkEnd w:id="79"/>
    <w:bookmarkStart w:name="z82" w:id="80"/>
    <w:p>
      <w:pPr>
        <w:spacing w:after="0"/>
        <w:ind w:left="0"/>
        <w:jc w:val="both"/>
      </w:pPr>
      <w:r>
        <w:rPr>
          <w:rFonts w:ascii="Times New Roman"/>
          <w:b w:val="false"/>
          <w:i w:val="false"/>
          <w:color w:val="000000"/>
          <w:sz w:val="28"/>
        </w:rPr>
        <w:t xml:space="preserve">
      92-тармақта: </w:t>
      </w:r>
      <w:r>
        <w:br/>
      </w:r>
      <w:r>
        <w:rPr>
          <w:rFonts w:ascii="Times New Roman"/>
          <w:b w:val="false"/>
          <w:i w:val="false"/>
          <w:color w:val="000000"/>
          <w:sz w:val="28"/>
        </w:rPr>
        <w:t xml:space="preserve">
      6) тармақшадағы ", мичмандардың, прапорщиктердің және офицерлердің" деген сөздер алынып тасталсын; </w:t>
      </w:r>
      <w:r>
        <w:br/>
      </w:r>
      <w:r>
        <w:rPr>
          <w:rFonts w:ascii="Times New Roman"/>
          <w:b w:val="false"/>
          <w:i w:val="false"/>
          <w:color w:val="000000"/>
          <w:sz w:val="28"/>
        </w:rPr>
        <w:t xml:space="preserve">
      7) тармақшадағы "бастапқы дайындықтан" деген сөздер "арнаулы алғашқы оқытудан" деген сөздермен ауыстырылсын; </w:t>
      </w:r>
    </w:p>
    <w:bookmarkEnd w:id="80"/>
    <w:bookmarkStart w:name="z83" w:id="81"/>
    <w:p>
      <w:pPr>
        <w:spacing w:after="0"/>
        <w:ind w:left="0"/>
        <w:jc w:val="both"/>
      </w:pPr>
      <w:r>
        <w:rPr>
          <w:rFonts w:ascii="Times New Roman"/>
          <w:b w:val="false"/>
          <w:i w:val="false"/>
          <w:color w:val="000000"/>
          <w:sz w:val="28"/>
        </w:rPr>
        <w:t xml:space="preserve">
      93-тармақ мынадай редакцияда жазылсын: </w:t>
      </w:r>
      <w:r>
        <w:br/>
      </w:r>
      <w:r>
        <w:rPr>
          <w:rFonts w:ascii="Times New Roman"/>
          <w:b w:val="false"/>
          <w:i w:val="false"/>
          <w:color w:val="000000"/>
          <w:sz w:val="28"/>
        </w:rPr>
        <w:t xml:space="preserve">
      "93. Қызметкерлерді лауазымға тағайындау Министрліктің лауазымдар номенклатурасының тізбесіне және Министрдің, вице-министрдің, министрліктің есепке алу-бақылау, министрлік комитеттері төрағаларының және департаменттері бастықтарының, ІІД-КІІД бастықтарының, ІІМ оқу орындарының номенклатуралары бойынша лауазымдарға тағайындау тәртібіне сәйкес жүргізіледі. Тағайындау тәртібін министр белгілейді."; </w:t>
      </w:r>
    </w:p>
    <w:bookmarkEnd w:id="81"/>
    <w:bookmarkStart w:name="z84" w:id="82"/>
    <w:p>
      <w:pPr>
        <w:spacing w:after="0"/>
        <w:ind w:left="0"/>
        <w:jc w:val="both"/>
      </w:pPr>
      <w:r>
        <w:rPr>
          <w:rFonts w:ascii="Times New Roman"/>
          <w:b w:val="false"/>
          <w:i w:val="false"/>
          <w:color w:val="000000"/>
          <w:sz w:val="28"/>
        </w:rPr>
        <w:t xml:space="preserve">
      94-тармақтың екінші абзацында "Қатардағы және" деген сөздерден кейін "кіші" деген сөзбен толықтырылсын; </w:t>
      </w:r>
    </w:p>
    <w:bookmarkEnd w:id="82"/>
    <w:bookmarkStart w:name="z85" w:id="83"/>
    <w:p>
      <w:pPr>
        <w:spacing w:after="0"/>
        <w:ind w:left="0"/>
        <w:jc w:val="both"/>
      </w:pPr>
      <w:r>
        <w:rPr>
          <w:rFonts w:ascii="Times New Roman"/>
          <w:b w:val="false"/>
          <w:i w:val="false"/>
          <w:color w:val="000000"/>
          <w:sz w:val="28"/>
        </w:rPr>
        <w:t xml:space="preserve">
      95-тармақта: </w:t>
      </w:r>
      <w:r>
        <w:br/>
      </w:r>
      <w:r>
        <w:rPr>
          <w:rFonts w:ascii="Times New Roman"/>
          <w:b w:val="false"/>
          <w:i w:val="false"/>
          <w:color w:val="000000"/>
          <w:sz w:val="28"/>
        </w:rPr>
        <w:t xml:space="preserve">
      үшінші абзацта "үміткердің жоғарылатудағы кадр резервінде" деген сөздер "кадр резервінде" деген сөздермен ауыстырылсын; </w:t>
      </w:r>
    </w:p>
    <w:bookmarkEnd w:id="83"/>
    <w:bookmarkStart w:name="z86" w:id="84"/>
    <w:p>
      <w:pPr>
        <w:spacing w:after="0"/>
        <w:ind w:left="0"/>
        <w:jc w:val="both"/>
      </w:pPr>
      <w:r>
        <w:rPr>
          <w:rFonts w:ascii="Times New Roman"/>
          <w:b w:val="false"/>
          <w:i w:val="false"/>
          <w:color w:val="000000"/>
          <w:sz w:val="28"/>
        </w:rPr>
        <w:t xml:space="preserve">
      9) тармақша алынып тасталсын; </w:t>
      </w:r>
    </w:p>
    <w:bookmarkEnd w:id="84"/>
    <w:bookmarkStart w:name="z87" w:id="85"/>
    <w:p>
      <w:pPr>
        <w:spacing w:after="0"/>
        <w:ind w:left="0"/>
        <w:jc w:val="both"/>
      </w:pPr>
      <w:r>
        <w:rPr>
          <w:rFonts w:ascii="Times New Roman"/>
          <w:b w:val="false"/>
          <w:i w:val="false"/>
          <w:color w:val="000000"/>
          <w:sz w:val="28"/>
        </w:rPr>
        <w:t xml:space="preserve">
      1) - 8) тармақшалар мынадай редакцияда жазылсын: </w:t>
      </w:r>
      <w:r>
        <w:br/>
      </w:r>
      <w:r>
        <w:rPr>
          <w:rFonts w:ascii="Times New Roman"/>
          <w:b w:val="false"/>
          <w:i w:val="false"/>
          <w:color w:val="000000"/>
          <w:sz w:val="28"/>
        </w:rPr>
        <w:t xml:space="preserve">
      "1) Министрліктің номенклатурасы бойынша қызметкердің жеке ісі міндетті түрде жіберіледі; </w:t>
      </w:r>
    </w:p>
    <w:bookmarkEnd w:id="85"/>
    <w:bookmarkStart w:name="z88" w:id="86"/>
    <w:p>
      <w:pPr>
        <w:spacing w:after="0"/>
        <w:ind w:left="0"/>
        <w:jc w:val="both"/>
      </w:pPr>
      <w:r>
        <w:rPr>
          <w:rFonts w:ascii="Times New Roman"/>
          <w:b w:val="false"/>
          <w:i w:val="false"/>
          <w:color w:val="000000"/>
          <w:sz w:val="28"/>
        </w:rPr>
        <w:t xml:space="preserve">
      2) қызметкердің баянаты (жеке өтініші бойынша тең немесе төмен лауазымдарға ауыстырғанда); </w:t>
      </w:r>
    </w:p>
    <w:bookmarkEnd w:id="86"/>
    <w:bookmarkStart w:name="z89" w:id="87"/>
    <w:p>
      <w:pPr>
        <w:spacing w:after="0"/>
        <w:ind w:left="0"/>
        <w:jc w:val="both"/>
      </w:pPr>
      <w:r>
        <w:rPr>
          <w:rFonts w:ascii="Times New Roman"/>
          <w:b w:val="false"/>
          <w:i w:val="false"/>
          <w:color w:val="000000"/>
          <w:sz w:val="28"/>
        </w:rPr>
        <w:t xml:space="preserve">
      3) ұсынымхат (18-қосымша); </w:t>
      </w:r>
    </w:p>
    <w:bookmarkEnd w:id="87"/>
    <w:bookmarkStart w:name="z90" w:id="88"/>
    <w:p>
      <w:pPr>
        <w:spacing w:after="0"/>
        <w:ind w:left="0"/>
        <w:jc w:val="both"/>
      </w:pPr>
      <w:r>
        <w:rPr>
          <w:rFonts w:ascii="Times New Roman"/>
          <w:b w:val="false"/>
          <w:i w:val="false"/>
          <w:color w:val="000000"/>
          <w:sz w:val="28"/>
        </w:rPr>
        <w:t xml:space="preserve">
      4) жоғарыда тұрған лауазымдарға ауыстыруға немесе аттестациялық тәртіпте төменгі лауазымдарға ұсынылатын адамдарға қызметтік мінездеме және аттестациялық парақ (Ереженің 23 және 23-1-қосымшалары); </w:t>
      </w:r>
    </w:p>
    <w:bookmarkEnd w:id="88"/>
    <w:bookmarkStart w:name="z91" w:id="89"/>
    <w:p>
      <w:pPr>
        <w:spacing w:after="0"/>
        <w:ind w:left="0"/>
        <w:jc w:val="both"/>
      </w:pPr>
      <w:r>
        <w:rPr>
          <w:rFonts w:ascii="Times New Roman"/>
          <w:b w:val="false"/>
          <w:i w:val="false"/>
          <w:color w:val="000000"/>
          <w:sz w:val="28"/>
        </w:rPr>
        <w:t xml:space="preserve">
      5) екі ұсыныс-пікір (жоғары тұрған лауазымдарға ұсынылатын адамдарға); </w:t>
      </w:r>
    </w:p>
    <w:bookmarkEnd w:id="89"/>
    <w:bookmarkStart w:name="z92" w:id="90"/>
    <w:p>
      <w:pPr>
        <w:spacing w:after="0"/>
        <w:ind w:left="0"/>
        <w:jc w:val="both"/>
      </w:pPr>
      <w:r>
        <w:rPr>
          <w:rFonts w:ascii="Times New Roman"/>
          <w:b w:val="false"/>
          <w:i w:val="false"/>
          <w:color w:val="000000"/>
          <w:sz w:val="28"/>
        </w:rPr>
        <w:t xml:space="preserve">
      6) қызметтік тексеру материалдары немесе тәртіптік комиссияның ұсыныстары (тәртіптік жаза ретінде ауыстыруға ұсынылатын адамдарға); </w:t>
      </w:r>
    </w:p>
    <w:bookmarkEnd w:id="90"/>
    <w:bookmarkStart w:name="z93" w:id="91"/>
    <w:p>
      <w:pPr>
        <w:spacing w:after="0"/>
        <w:ind w:left="0"/>
        <w:jc w:val="both"/>
      </w:pPr>
      <w:r>
        <w:rPr>
          <w:rFonts w:ascii="Times New Roman"/>
          <w:b w:val="false"/>
          <w:i w:val="false"/>
          <w:color w:val="000000"/>
          <w:sz w:val="28"/>
        </w:rPr>
        <w:t xml:space="preserve">
      7) әскери-дәрігерлік комиссияның психофизиологиялық тексеріс нәтижелері бар қорытындысы (жоғары тұрған лауазымдарға ауыстыру немесе басшы құрамдағы адамдардың немесе олардың отбасы мүшелерінің денсаулығына байланысты ауыстыру ұсынылғанда); </w:t>
      </w:r>
    </w:p>
    <w:bookmarkEnd w:id="91"/>
    <w:bookmarkStart w:name="z94" w:id="92"/>
    <w:p>
      <w:pPr>
        <w:spacing w:after="0"/>
        <w:ind w:left="0"/>
        <w:jc w:val="both"/>
      </w:pPr>
      <w:r>
        <w:rPr>
          <w:rFonts w:ascii="Times New Roman"/>
          <w:b w:val="false"/>
          <w:i w:val="false"/>
          <w:color w:val="000000"/>
          <w:sz w:val="28"/>
        </w:rPr>
        <w:t xml:space="preserve">
      8) қызметтік тізім (19-қосымша)"; </w:t>
      </w:r>
    </w:p>
    <w:bookmarkEnd w:id="92"/>
    <w:bookmarkStart w:name="z95" w:id="93"/>
    <w:p>
      <w:pPr>
        <w:spacing w:after="0"/>
        <w:ind w:left="0"/>
        <w:jc w:val="both"/>
      </w:pPr>
      <w:r>
        <w:rPr>
          <w:rFonts w:ascii="Times New Roman"/>
          <w:b w:val="false"/>
          <w:i w:val="false"/>
          <w:color w:val="000000"/>
          <w:sz w:val="28"/>
        </w:rPr>
        <w:t xml:space="preserve">
      9) тармақша алынып тасталсын; </w:t>
      </w:r>
    </w:p>
    <w:bookmarkEnd w:id="93"/>
    <w:bookmarkStart w:name="z96" w:id="94"/>
    <w:p>
      <w:pPr>
        <w:spacing w:after="0"/>
        <w:ind w:left="0"/>
        <w:jc w:val="both"/>
      </w:pPr>
      <w:r>
        <w:rPr>
          <w:rFonts w:ascii="Times New Roman"/>
          <w:b w:val="false"/>
          <w:i w:val="false"/>
          <w:color w:val="000000"/>
          <w:sz w:val="28"/>
        </w:rPr>
        <w:t xml:space="preserve">
      96-тармақта: </w:t>
      </w:r>
      <w:r>
        <w:br/>
      </w:r>
      <w:r>
        <w:rPr>
          <w:rFonts w:ascii="Times New Roman"/>
          <w:b w:val="false"/>
          <w:i w:val="false"/>
          <w:color w:val="000000"/>
          <w:sz w:val="28"/>
        </w:rPr>
        <w:t xml:space="preserve">
      бірінші абзацта "(резервіне)" деген сөз алынып тасталсын; </w:t>
      </w:r>
    </w:p>
    <w:bookmarkEnd w:id="94"/>
    <w:bookmarkStart w:name="z97" w:id="95"/>
    <w:p>
      <w:pPr>
        <w:spacing w:after="0"/>
        <w:ind w:left="0"/>
        <w:jc w:val="both"/>
      </w:pP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"Қарамағындағы қызметкер оны лауазымға тағайындау туралы мәселе шешілгенге дейін өзі оның қарамағында болып табылатын ішкі істер органының, бөлімшесінің қызмет жөніндегі бастығының тапсырмаларын орындайды және еңбекпен қамту мәселесі бойынша кадр аппаратымен күнделікті байланыста болуы тиіс. Қызметте дәлелсіз себептермен болмаған және өзінің жүрген жері туралы кадр аппаратын ақпараттандырмаған жағдайда қарамағында болу мерзімі аяқталғаннан кейін осы санаттағы қызметкерлер Ережеге сәйкес қызметтен босатуға жатады."; </w:t>
      </w:r>
    </w:p>
    <w:bookmarkEnd w:id="95"/>
    <w:bookmarkStart w:name="z98" w:id="96"/>
    <w:p>
      <w:pPr>
        <w:spacing w:after="0"/>
        <w:ind w:left="0"/>
        <w:jc w:val="both"/>
      </w:pPr>
      <w:r>
        <w:rPr>
          <w:rFonts w:ascii="Times New Roman"/>
          <w:b w:val="false"/>
          <w:i w:val="false"/>
          <w:color w:val="000000"/>
          <w:sz w:val="28"/>
        </w:rPr>
        <w:t xml:space="preserve">
      үшінші абзацта "1,5 жасқа" деген сөздер "3 жасқа" деген сөздермен ауыстырылсын, "(резерв)" деген сөз алынып тасталсын; </w:t>
      </w:r>
    </w:p>
    <w:bookmarkEnd w:id="96"/>
    <w:bookmarkStart w:name="z99" w:id="97"/>
    <w:p>
      <w:pPr>
        <w:spacing w:after="0"/>
        <w:ind w:left="0"/>
        <w:jc w:val="both"/>
      </w:pPr>
      <w:r>
        <w:rPr>
          <w:rFonts w:ascii="Times New Roman"/>
          <w:b w:val="false"/>
          <w:i w:val="false"/>
          <w:color w:val="000000"/>
          <w:sz w:val="28"/>
        </w:rPr>
        <w:t xml:space="preserve">
      бесінші абзацта "(резервте)" деген сөз алынып тасталсын; </w:t>
      </w:r>
      <w:r>
        <w:br/>
      </w:r>
      <w:r>
        <w:rPr>
          <w:rFonts w:ascii="Times New Roman"/>
          <w:b w:val="false"/>
          <w:i w:val="false"/>
          <w:color w:val="000000"/>
          <w:sz w:val="28"/>
        </w:rPr>
        <w:t xml:space="preserve">
      "әлеуметтік демалыста" деген сөздер "жүктілігі және босануы бойынша демалыста, бала асырап алған әйелдерге (еркектерге) берілетін демалыста, үш жасқа дейінгі балалары бар аналарға, бала асырап алған әйелдерге (еркектерге) еңбекақысы сақталмай берілетін қосымша демалыста" деген сөздермен ауыстырылсын; </w:t>
      </w:r>
      <w:r>
        <w:br/>
      </w:r>
      <w:r>
        <w:rPr>
          <w:rFonts w:ascii="Times New Roman"/>
          <w:b w:val="false"/>
          <w:i w:val="false"/>
          <w:color w:val="000000"/>
          <w:sz w:val="28"/>
        </w:rPr>
        <w:t xml:space="preserve">
      "емдеуде болу кезеңі" деген сөздерден кейін "бұрынғы қызмет орнынан тиісті ІІО орналасқан жерге дейін жолда болған уақыты; жоғары және орта кәсіби оқу орындарының сырттай, кешкі бөлімшелерінің оқу-емтихан сессияларында болу уақыты; қылмыстық іс тоқтатылған немесе ақтау үкімі шыққан жағдайда қамауға алынған күннен бастап босатылған күнін қоса алғанда, қылмыстық жауапкершілікке тартуға байланысты қамауда болған уақыты"; </w:t>
      </w:r>
    </w:p>
    <w:bookmarkEnd w:id="97"/>
    <w:bookmarkStart w:name="z100" w:id="98"/>
    <w:p>
      <w:pPr>
        <w:spacing w:after="0"/>
        <w:ind w:left="0"/>
        <w:jc w:val="both"/>
      </w:pPr>
      <w:r>
        <w:rPr>
          <w:rFonts w:ascii="Times New Roman"/>
          <w:b w:val="false"/>
          <w:i w:val="false"/>
          <w:color w:val="000000"/>
          <w:sz w:val="28"/>
        </w:rPr>
        <w:t xml:space="preserve">
      97-тармақта "жоғарылатуға резервте" деген сөздер "кадр резервінде" деген сөздермен ауыстырылсын, "Резервті" деген сөз "Кадр резервін" деген сөздермен ауыстырылсын; </w:t>
      </w:r>
    </w:p>
    <w:bookmarkEnd w:id="98"/>
    <w:bookmarkStart w:name="z101" w:id="99"/>
    <w:p>
      <w:pPr>
        <w:spacing w:after="0"/>
        <w:ind w:left="0"/>
        <w:jc w:val="both"/>
      </w:pPr>
      <w:r>
        <w:rPr>
          <w:rFonts w:ascii="Times New Roman"/>
          <w:b w:val="false"/>
          <w:i w:val="false"/>
          <w:color w:val="000000"/>
          <w:sz w:val="28"/>
        </w:rPr>
        <w:t xml:space="preserve">
      99-тармақта: </w:t>
      </w:r>
      <w:r>
        <w:br/>
      </w:r>
      <w:r>
        <w:rPr>
          <w:rFonts w:ascii="Times New Roman"/>
          <w:b w:val="false"/>
          <w:i w:val="false"/>
          <w:color w:val="000000"/>
          <w:sz w:val="28"/>
        </w:rPr>
        <w:t xml:space="preserve">
      бірінші абзацта "жөніндегі агенттіктің" деген сөздер "министрлігінің" деген сөзбен ауыстырылсын, "сондай-ақ ТМД-ға мүше мемлекеттердің ұқсас құрылымдары мен құқық қорғау органдарына қызметке ауыстыру тиісті ведомстволардың сұраулары бойынша қызметкердің және оның тікелей бастығының келісімін ескере отырып жүргізіледі және" деген сөздер алынып тасталсын; </w:t>
      </w:r>
    </w:p>
    <w:bookmarkEnd w:id="99"/>
    <w:bookmarkStart w:name="z102" w:id="100"/>
    <w:p>
      <w:pPr>
        <w:spacing w:after="0"/>
        <w:ind w:left="0"/>
        <w:jc w:val="both"/>
      </w:pPr>
      <w:r>
        <w:rPr>
          <w:rFonts w:ascii="Times New Roman"/>
          <w:b w:val="false"/>
          <w:i w:val="false"/>
          <w:color w:val="000000"/>
          <w:sz w:val="28"/>
        </w:rPr>
        <w:t xml:space="preserve">
      мынадай мазмұндағы үшінші абзацпен толықтырылсын: </w:t>
      </w:r>
      <w:r>
        <w:br/>
      </w:r>
      <w:r>
        <w:rPr>
          <w:rFonts w:ascii="Times New Roman"/>
          <w:b w:val="false"/>
          <w:i w:val="false"/>
          <w:color w:val="000000"/>
          <w:sz w:val="28"/>
        </w:rPr>
        <w:t xml:space="preserve">
      "Қатардағы және кіші басшы құрамдағы адамдарды ішкі істер органдарынан Қазақстан Республикасының Қарулы Күштеріне, Қазақстан Республикасының басқа да әскерлері мен әскери құрамаларына, ҰҚК, қаржы полициясы, кеден органдарына, Төтенше жағдайлар министрлігіне қызметке жіберу тиісті ведомстволардың сұраулары бойынша қызметкердің және оның тікелей бастығының келісімін ескере отырып жүргізіледі және осы санаттағы қызметкерлерді тағайындау және қызметтен босату құқығы берілген ішкі істер органының бөлімшесі басшысының бұйрығымен ресімделеді."; </w:t>
      </w:r>
    </w:p>
    <w:bookmarkEnd w:id="100"/>
    <w:bookmarkStart w:name="z103" w:id="101"/>
    <w:p>
      <w:pPr>
        <w:spacing w:after="0"/>
        <w:ind w:left="0"/>
        <w:jc w:val="both"/>
      </w:pPr>
      <w:r>
        <w:rPr>
          <w:rFonts w:ascii="Times New Roman"/>
          <w:b w:val="false"/>
          <w:i w:val="false"/>
          <w:color w:val="000000"/>
          <w:sz w:val="28"/>
        </w:rPr>
        <w:t xml:space="preserve">
      мынадай мазмұндағы 99-1-тармақпен толықтырылсын: </w:t>
      </w:r>
      <w:r>
        <w:br/>
      </w:r>
      <w:r>
        <w:rPr>
          <w:rFonts w:ascii="Times New Roman"/>
          <w:b w:val="false"/>
          <w:i w:val="false"/>
          <w:color w:val="000000"/>
          <w:sz w:val="28"/>
        </w:rPr>
        <w:t xml:space="preserve">
      "99-1. Қызметкерлерді тағайындауды, ауыстыруды және қызметтен босатуды оларға тағайындау, ауыстыру және қызметтен босату құқығы берілген басшылар министр белгілеген лауазымдар номенклатурасына сәйкес жүргізеді. </w:t>
      </w:r>
      <w:r>
        <w:br/>
      </w:r>
      <w:r>
        <w:rPr>
          <w:rFonts w:ascii="Times New Roman"/>
          <w:b w:val="false"/>
          <w:i w:val="false"/>
          <w:color w:val="000000"/>
          <w:sz w:val="28"/>
        </w:rPr>
        <w:t xml:space="preserve">
      Министрдің номенклатурасы бойынша қызметкерлерді тағайындау, ауыстыру және қызметтен босату бұйрықтары, сондай-ақ облыстардың, Астана, Алматы қалаларының, көліктегі ІІД-нің, министрліктің оқу орындарының, министрге бағынысты бөлімшелердің ІІО қызметкерлерін босату немесе қызметтен босату туралы бұйрықтар министрлік бұйрығының шыққан күнін көрсете отырып, осы санаттағы қызметкерлер штатында тұрған бөлімше басшыларының бұйрықтарымен қайта жасалады. Жеке құрам бойынша бұйрықтар тиісті есептер жүргізу үшін органның қаржы қызметіне жіберіледі. </w:t>
      </w:r>
      <w:r>
        <w:br/>
      </w:r>
      <w:r>
        <w:rPr>
          <w:rFonts w:ascii="Times New Roman"/>
          <w:b w:val="false"/>
          <w:i w:val="false"/>
          <w:color w:val="000000"/>
          <w:sz w:val="28"/>
        </w:rPr>
        <w:t xml:space="preserve">
      Қызметтік тексерудің, Тәртіптік комиссия ұсынымдарының және жедел кеңес шешімдерінің нәтижелері бойынша қызметкерлерді босату және қызметтен босату туралы бұйрықтар жеке құрам бойынша тіркеледі, бұл ретте қызметтен босату кезінде міндетті түрде қызметтен босатудың тиісті тармақшасы мен тармағы, сондай-ақ қызметте еңбек еткен жылдары көрсетіледі."; </w:t>
      </w:r>
    </w:p>
    <w:bookmarkEnd w:id="101"/>
    <w:bookmarkStart w:name="z104" w:id="102"/>
    <w:p>
      <w:pPr>
        <w:spacing w:after="0"/>
        <w:ind w:left="0"/>
        <w:jc w:val="both"/>
      </w:pPr>
      <w:r>
        <w:rPr>
          <w:rFonts w:ascii="Times New Roman"/>
          <w:b w:val="false"/>
          <w:i w:val="false"/>
          <w:color w:val="000000"/>
          <w:sz w:val="28"/>
        </w:rPr>
        <w:t xml:space="preserve">
      103-тармақ мынадай редакцияда жазылсын: </w:t>
      </w:r>
      <w:r>
        <w:br/>
      </w:r>
      <w:r>
        <w:rPr>
          <w:rFonts w:ascii="Times New Roman"/>
          <w:b w:val="false"/>
          <w:i w:val="false"/>
          <w:color w:val="000000"/>
          <w:sz w:val="28"/>
        </w:rPr>
        <w:t xml:space="preserve">
      "103. ІІО-ның қызметкері ақтайтын негіздер бойынша қылмыстық іс тоқтағанша немесе айыптау үкімі заңды күшіне енгенше, сондай-ақ Тәртіптік комиссияның ұсынысы бойынша қызметтік тексеру материалдары бойынша шешім қабылданғанға дейін лауазымнан уақытша шеттетілуі мүмкін. Сонымен қатар ІІО қызметкері оның сауығуға дейін ұзақ емделу кезеңінде (екі айдан астам) лауазымнан уақытша шеттетілуі мүмкін."; </w:t>
      </w:r>
    </w:p>
    <w:bookmarkEnd w:id="102"/>
    <w:bookmarkStart w:name="z105" w:id="103"/>
    <w:p>
      <w:pPr>
        <w:spacing w:after="0"/>
        <w:ind w:left="0"/>
        <w:jc w:val="both"/>
      </w:pPr>
      <w:r>
        <w:rPr>
          <w:rFonts w:ascii="Times New Roman"/>
          <w:b w:val="false"/>
          <w:i w:val="false"/>
          <w:color w:val="000000"/>
          <w:sz w:val="28"/>
        </w:rPr>
        <w:t xml:space="preserve">
      104-тармақ мынадай редакцияда жазылсын: </w:t>
      </w:r>
      <w:r>
        <w:br/>
      </w:r>
      <w:r>
        <w:rPr>
          <w:rFonts w:ascii="Times New Roman"/>
          <w:b w:val="false"/>
          <w:i w:val="false"/>
          <w:color w:val="000000"/>
          <w:sz w:val="28"/>
        </w:rPr>
        <w:t xml:space="preserve">
      "104. Лауазымынан шеттету тек шектен шыққан, кешіктіруге болмайтын жағдайларда (жасаған теріс қылығының ауырлығы, осы лауазымда одан әрі болуы мүмкін еместігі), сондай-ақ қылмыстық істі тергеудің немесе қызметтік тексерудің толықтығы мен объективтігі мақсатында қолданылады. </w:t>
      </w:r>
      <w:r>
        <w:br/>
      </w:r>
      <w:r>
        <w:rPr>
          <w:rFonts w:ascii="Times New Roman"/>
          <w:b w:val="false"/>
          <w:i w:val="false"/>
          <w:color w:val="000000"/>
          <w:sz w:val="28"/>
        </w:rPr>
        <w:t xml:space="preserve">
      Қылмыстық процесті жүргізуші органның қаулысы (айыпталушыны лауазымнан уақытша шеттету туралы) немесе ішкі істер бөлімшесі басшысының бұйрығы (Тәртіптік комиссияның шешімі) қызметтік тексеру жүргізу немесе стационарлық емделу кезеңінде лауазымнан шеттету туралы шешім қабылдау үшін негіз болып табылады. </w:t>
      </w:r>
      <w:r>
        <w:br/>
      </w:r>
      <w:r>
        <w:rPr>
          <w:rFonts w:ascii="Times New Roman"/>
          <w:b w:val="false"/>
          <w:i w:val="false"/>
          <w:color w:val="000000"/>
          <w:sz w:val="28"/>
        </w:rPr>
        <w:t xml:space="preserve">
      Лауазымнан шеттету лауазымға тағайындау құқығы берілген ішкі істер органы, бөлімшесі бастығының бастамасы және тергеушінің немесе анықтаушының қаулысы бойынша жүргізіледі."; </w:t>
      </w:r>
    </w:p>
    <w:bookmarkEnd w:id="103"/>
    <w:bookmarkStart w:name="z106" w:id="104"/>
    <w:p>
      <w:pPr>
        <w:spacing w:after="0"/>
        <w:ind w:left="0"/>
        <w:jc w:val="both"/>
      </w:pPr>
      <w:r>
        <w:rPr>
          <w:rFonts w:ascii="Times New Roman"/>
          <w:b w:val="false"/>
          <w:i w:val="false"/>
          <w:color w:val="000000"/>
          <w:sz w:val="28"/>
        </w:rPr>
        <w:t xml:space="preserve">
      105-тармақтың бірінші абзацында "қамауда" деген сөз "тұтқында" деген сөзбен ауыстырылсын және "Күн сайын қызмет орны бойынша кадр аппаратына келу керек." деген сөйлеммен толықтырылсын; </w:t>
      </w:r>
    </w:p>
    <w:bookmarkEnd w:id="104"/>
    <w:bookmarkStart w:name="z107" w:id="105"/>
    <w:p>
      <w:pPr>
        <w:spacing w:after="0"/>
        <w:ind w:left="0"/>
        <w:jc w:val="both"/>
      </w:pPr>
      <w:r>
        <w:rPr>
          <w:rFonts w:ascii="Times New Roman"/>
          <w:b w:val="false"/>
          <w:i w:val="false"/>
          <w:color w:val="000000"/>
          <w:sz w:val="28"/>
        </w:rPr>
        <w:t xml:space="preserve">
      "Аттестациялау" деген тарау мынадай редакцияда жазылсын: </w:t>
      </w:r>
      <w:r>
        <w:br/>
      </w:r>
      <w:r>
        <w:rPr>
          <w:rFonts w:ascii="Times New Roman"/>
          <w:b w:val="false"/>
          <w:i w:val="false"/>
          <w:color w:val="000000"/>
          <w:sz w:val="28"/>
        </w:rPr>
        <w:t>
</w:t>
      </w:r>
      <w:r>
        <w:rPr>
          <w:rFonts w:ascii="Times New Roman"/>
          <w:b/>
          <w:i w:val="false"/>
          <w:color w:val="000000"/>
          <w:sz w:val="28"/>
        </w:rPr>
        <w:t xml:space="preserve">       "Аттестациялау" </w:t>
      </w:r>
    </w:p>
    <w:bookmarkEnd w:id="105"/>
    <w:bookmarkStart w:name="z108" w:id="106"/>
    <w:p>
      <w:pPr>
        <w:spacing w:after="0"/>
        <w:ind w:left="0"/>
        <w:jc w:val="both"/>
      </w:pPr>
      <w:r>
        <w:rPr>
          <w:rFonts w:ascii="Times New Roman"/>
          <w:b w:val="false"/>
          <w:i w:val="false"/>
          <w:color w:val="000000"/>
          <w:sz w:val="28"/>
        </w:rPr>
        <w:t>
</w:t>
      </w:r>
      <w:r>
        <w:rPr>
          <w:rFonts w:ascii="Times New Roman"/>
          <w:b/>
          <w:i w:val="false"/>
          <w:color w:val="000000"/>
          <w:sz w:val="28"/>
        </w:rPr>
        <w:t xml:space="preserve">        15. Қазақстан Республикасының ішкі істер органдары қызметкерлерін аттестациялаудың тәртібі мен шарттары </w:t>
      </w:r>
    </w:p>
    <w:bookmarkEnd w:id="106"/>
    <w:bookmarkStart w:name="z109" w:id="107"/>
    <w:p>
      <w:pPr>
        <w:spacing w:after="0"/>
        <w:ind w:left="0"/>
        <w:jc w:val="both"/>
      </w:pPr>
      <w:r>
        <w:rPr>
          <w:rFonts w:ascii="Times New Roman"/>
          <w:b w:val="false"/>
          <w:i w:val="false"/>
          <w:color w:val="000000"/>
          <w:sz w:val="28"/>
        </w:rPr>
        <w:t xml:space="preserve">
      106. Ішкі істер органдарының қатардағы және басшы құрамдағы адамдарын аттестациялауды жүргізудің тәртібі мен шарттары Қазақстан Республикасының заңнамасымен реттеледі. </w:t>
      </w:r>
    </w:p>
    <w:bookmarkEnd w:id="107"/>
    <w:bookmarkStart w:name="z110" w:id="108"/>
    <w:p>
      <w:pPr>
        <w:spacing w:after="0"/>
        <w:ind w:left="0"/>
        <w:jc w:val="both"/>
      </w:pPr>
      <w:r>
        <w:rPr>
          <w:rFonts w:ascii="Times New Roman"/>
          <w:b w:val="false"/>
          <w:i w:val="false"/>
          <w:color w:val="000000"/>
          <w:sz w:val="28"/>
        </w:rPr>
        <w:t xml:space="preserve">
      106-1. ІІО қызметкерлерін аттестациялау (бұдан әрі - аттестациялау) олардың кәсіби даярлығының, құқықтық мәдениетінің және азаматтармен жұмыс істеу қабілетінің деңгейін анықтау жөніндегі кезең-кезеңмен жүзеге асырылатын рәсім. </w:t>
      </w:r>
      <w:r>
        <w:br/>
      </w:r>
      <w:r>
        <w:rPr>
          <w:rFonts w:ascii="Times New Roman"/>
          <w:b w:val="false"/>
          <w:i w:val="false"/>
          <w:color w:val="000000"/>
          <w:sz w:val="28"/>
        </w:rPr>
        <w:t xml:space="preserve">
      Қызметкерлердің оларға жүктелген міндеттерді орындау қабілеті аттестациялау кезінде бағалау өлшеміне негіз болып табылады. </w:t>
      </w:r>
    </w:p>
    <w:bookmarkEnd w:id="108"/>
    <w:bookmarkStart w:name="z111" w:id="109"/>
    <w:p>
      <w:pPr>
        <w:spacing w:after="0"/>
        <w:ind w:left="0"/>
        <w:jc w:val="both"/>
      </w:pPr>
      <w:r>
        <w:rPr>
          <w:rFonts w:ascii="Times New Roman"/>
          <w:b w:val="false"/>
          <w:i w:val="false"/>
          <w:color w:val="000000"/>
          <w:sz w:val="28"/>
        </w:rPr>
        <w:t xml:space="preserve">
      107. ІІО қызметкерлері (бұдан әрі - қызметкерлер) ішкі істер органдарындағы қызметте үздіксіз болған кейінгі әр үш жыл өткен сайын аттестациялаудан өтеді. Бұл ретте аттестация көрсетілген мерзім күнінен бастап алты айдан кешіктірмей жүргізілуі тиіс. </w:t>
      </w:r>
      <w:r>
        <w:br/>
      </w:r>
      <w:r>
        <w:rPr>
          <w:rFonts w:ascii="Times New Roman"/>
          <w:b w:val="false"/>
          <w:i w:val="false"/>
          <w:color w:val="000000"/>
          <w:sz w:val="28"/>
        </w:rPr>
        <w:t xml:space="preserve">
      Егер аттестациядан өтетін қызметкерлер жаңа лауазымға тағайындалса, тағайындалғаннан кейін бір жыл өткеннен кейін аттестациядан өтеді. Тең дәрежедегі лауазымдарға тағайындау кезінде егер ол қызметтік міндеттерінің өзгеруіне әкеп соқпаса, бұл мерзім ескерілмейді. </w:t>
      </w:r>
      <w:r>
        <w:br/>
      </w:r>
      <w:r>
        <w:rPr>
          <w:rFonts w:ascii="Times New Roman"/>
          <w:b w:val="false"/>
          <w:i w:val="false"/>
          <w:color w:val="000000"/>
          <w:sz w:val="28"/>
        </w:rPr>
        <w:t xml:space="preserve">
      Қызметкер ішкі істер органдарындағы қызметтен босатылған күннен бастап және оны ІІО-ға қабылдаған күнге дейін үш айдан көп уақыт өтпесе, аталған кезеңде оның өзге заңды тұлғалармен (мемлекеттік органдарды есептемегенде) және жеке адамдармен еңбек қатынасы болмаған жағдайда ІІО-да қызметте болуы үздіксіз деп есептеледі. </w:t>
      </w:r>
    </w:p>
    <w:bookmarkEnd w:id="109"/>
    <w:bookmarkStart w:name="z112" w:id="110"/>
    <w:p>
      <w:pPr>
        <w:spacing w:after="0"/>
        <w:ind w:left="0"/>
        <w:jc w:val="both"/>
      </w:pPr>
      <w:r>
        <w:rPr>
          <w:rFonts w:ascii="Times New Roman"/>
          <w:b w:val="false"/>
          <w:i w:val="false"/>
          <w:color w:val="000000"/>
          <w:sz w:val="28"/>
        </w:rPr>
        <w:t xml:space="preserve">
      108. Жүкті болу және балаларға қарау бойынша демалыстағы әйел қызметкерлер аттестациялауға жатпайды. Олар қызметке шыққаннан кейін алты айдан кейін және бір жылдан кешіктірмей аттестацияланады. </w:t>
      </w:r>
    </w:p>
    <w:bookmarkEnd w:id="110"/>
    <w:bookmarkStart w:name="z113" w:id="111"/>
    <w:p>
      <w:pPr>
        <w:spacing w:after="0"/>
        <w:ind w:left="0"/>
        <w:jc w:val="both"/>
      </w:pPr>
      <w:r>
        <w:rPr>
          <w:rFonts w:ascii="Times New Roman"/>
          <w:b w:val="false"/>
          <w:i w:val="false"/>
          <w:color w:val="000000"/>
          <w:sz w:val="28"/>
        </w:rPr>
        <w:t xml:space="preserve">
      109. Аттестация бірқатар бірізді кезеңдерден тұрады: </w:t>
      </w:r>
      <w:r>
        <w:br/>
      </w:r>
      <w:r>
        <w:rPr>
          <w:rFonts w:ascii="Times New Roman"/>
          <w:b w:val="false"/>
          <w:i w:val="false"/>
          <w:color w:val="000000"/>
          <w:sz w:val="28"/>
        </w:rPr>
        <w:t xml:space="preserve">
      1) аттестациядан өткізуге дайындық; </w:t>
      </w:r>
    </w:p>
    <w:bookmarkEnd w:id="111"/>
    <w:bookmarkStart w:name="z114" w:id="112"/>
    <w:p>
      <w:pPr>
        <w:spacing w:after="0"/>
        <w:ind w:left="0"/>
        <w:jc w:val="both"/>
      </w:pPr>
      <w:r>
        <w:rPr>
          <w:rFonts w:ascii="Times New Roman"/>
          <w:b w:val="false"/>
          <w:i w:val="false"/>
          <w:color w:val="000000"/>
          <w:sz w:val="28"/>
        </w:rPr>
        <w:t xml:space="preserve">
      2) дене шынықтыру даярлығы бойынша белгіленген нормативтерді тапсыру және медициналық куәландырудан өту (Қазақстан Республикасының заңнамасында белгіленген жағдайларда); </w:t>
      </w:r>
    </w:p>
    <w:bookmarkEnd w:id="112"/>
    <w:bookmarkStart w:name="z115" w:id="113"/>
    <w:p>
      <w:pPr>
        <w:spacing w:after="0"/>
        <w:ind w:left="0"/>
        <w:jc w:val="both"/>
      </w:pPr>
      <w:r>
        <w:rPr>
          <w:rFonts w:ascii="Times New Roman"/>
          <w:b w:val="false"/>
          <w:i w:val="false"/>
          <w:color w:val="000000"/>
          <w:sz w:val="28"/>
        </w:rPr>
        <w:t xml:space="preserve">
      3) аттестациялауға жататын қызметкерді Қазақстан Республикасының заңнамасын білуіне және логикалық ойлау қабілетіне компьютерлік тестілеу; </w:t>
      </w:r>
    </w:p>
    <w:bookmarkEnd w:id="113"/>
    <w:bookmarkStart w:name="z116" w:id="114"/>
    <w:p>
      <w:pPr>
        <w:spacing w:after="0"/>
        <w:ind w:left="0"/>
        <w:jc w:val="both"/>
      </w:pPr>
      <w:r>
        <w:rPr>
          <w:rFonts w:ascii="Times New Roman"/>
          <w:b w:val="false"/>
          <w:i w:val="false"/>
          <w:color w:val="000000"/>
          <w:sz w:val="28"/>
        </w:rPr>
        <w:t xml:space="preserve">
      4) аттестациялық комиссия өткізетін қызметкерлерді әңгімелесуге жіберу, олармен әңгімелесу; </w:t>
      </w:r>
    </w:p>
    <w:bookmarkEnd w:id="114"/>
    <w:bookmarkStart w:name="z117" w:id="115"/>
    <w:p>
      <w:pPr>
        <w:spacing w:after="0"/>
        <w:ind w:left="0"/>
        <w:jc w:val="both"/>
      </w:pPr>
      <w:r>
        <w:rPr>
          <w:rFonts w:ascii="Times New Roman"/>
          <w:b w:val="false"/>
          <w:i w:val="false"/>
          <w:color w:val="000000"/>
          <w:sz w:val="28"/>
        </w:rPr>
        <w:t xml:space="preserve">
      5) аттестациялық комиссияның шешімдерін шығару. </w:t>
      </w:r>
    </w:p>
    <w:bookmarkEnd w:id="115"/>
    <w:bookmarkStart w:name="z118" w:id="116"/>
    <w:p>
      <w:pPr>
        <w:spacing w:after="0"/>
        <w:ind w:left="0"/>
        <w:jc w:val="both"/>
      </w:pPr>
      <w:r>
        <w:rPr>
          <w:rFonts w:ascii="Times New Roman"/>
          <w:b w:val="false"/>
          <w:i w:val="false"/>
          <w:color w:val="000000"/>
          <w:sz w:val="28"/>
        </w:rPr>
        <w:t>
</w:t>
      </w:r>
      <w:r>
        <w:rPr>
          <w:rFonts w:ascii="Times New Roman"/>
          <w:b/>
          <w:i w:val="false"/>
          <w:color w:val="000000"/>
          <w:sz w:val="28"/>
        </w:rPr>
        <w:t xml:space="preserve">       16. Аттестациялауды өткізуге дайындықты ұйымдастыру </w:t>
      </w:r>
      <w:r>
        <w:br/>
      </w:r>
      <w:r>
        <w:rPr>
          <w:rFonts w:ascii="Times New Roman"/>
          <w:b w:val="false"/>
          <w:i w:val="false"/>
          <w:color w:val="000000"/>
          <w:sz w:val="28"/>
        </w:rPr>
        <w:t xml:space="preserve">
      110. Аттестациялауды өткізу мерзімі басталған кезде кадр қызметтері аттестациялауды өткізуге дайындықты ұйымдастырады. </w:t>
      </w:r>
    </w:p>
    <w:bookmarkEnd w:id="116"/>
    <w:bookmarkStart w:name="z119" w:id="117"/>
    <w:p>
      <w:pPr>
        <w:spacing w:after="0"/>
        <w:ind w:left="0"/>
        <w:jc w:val="both"/>
      </w:pPr>
      <w:r>
        <w:rPr>
          <w:rFonts w:ascii="Times New Roman"/>
          <w:b w:val="false"/>
          <w:i w:val="false"/>
          <w:color w:val="000000"/>
          <w:sz w:val="28"/>
        </w:rPr>
        <w:t xml:space="preserve">
      Дайындыққа мынадай іс-шаралар енгізіледі: </w:t>
      </w:r>
      <w:r>
        <w:br/>
      </w:r>
      <w:r>
        <w:rPr>
          <w:rFonts w:ascii="Times New Roman"/>
          <w:b w:val="false"/>
          <w:i w:val="false"/>
          <w:color w:val="000000"/>
          <w:sz w:val="28"/>
        </w:rPr>
        <w:t xml:space="preserve">
      1) аттестациялауды өткізу кестесін әзірлеу; </w:t>
      </w:r>
    </w:p>
    <w:bookmarkEnd w:id="117"/>
    <w:bookmarkStart w:name="z120" w:id="118"/>
    <w:p>
      <w:pPr>
        <w:spacing w:after="0"/>
        <w:ind w:left="0"/>
        <w:jc w:val="both"/>
      </w:pPr>
      <w:r>
        <w:rPr>
          <w:rFonts w:ascii="Times New Roman"/>
          <w:b w:val="false"/>
          <w:i w:val="false"/>
          <w:color w:val="000000"/>
          <w:sz w:val="28"/>
        </w:rPr>
        <w:t xml:space="preserve">
      2) аттестациялауды өткізудің мақсаттары мен тәртібі туралы түсіндіру жұмыстарын ұйымдастыру; </w:t>
      </w:r>
    </w:p>
    <w:bookmarkEnd w:id="118"/>
    <w:bookmarkStart w:name="z121" w:id="119"/>
    <w:p>
      <w:pPr>
        <w:spacing w:after="0"/>
        <w:ind w:left="0"/>
        <w:jc w:val="both"/>
      </w:pPr>
      <w:r>
        <w:rPr>
          <w:rFonts w:ascii="Times New Roman"/>
          <w:b w:val="false"/>
          <w:i w:val="false"/>
          <w:color w:val="000000"/>
          <w:sz w:val="28"/>
        </w:rPr>
        <w:t xml:space="preserve">
      3) тестілеу мерзімдерін және оларды өткізу орындарын анықтау; </w:t>
      </w:r>
    </w:p>
    <w:bookmarkEnd w:id="119"/>
    <w:bookmarkStart w:name="z122" w:id="120"/>
    <w:p>
      <w:pPr>
        <w:spacing w:after="0"/>
        <w:ind w:left="0"/>
        <w:jc w:val="both"/>
      </w:pPr>
      <w:r>
        <w:rPr>
          <w:rFonts w:ascii="Times New Roman"/>
          <w:b w:val="false"/>
          <w:i w:val="false"/>
          <w:color w:val="000000"/>
          <w:sz w:val="28"/>
        </w:rPr>
        <w:t xml:space="preserve">
      4) аттестацияланатын қызметкерлерге қажетті құжаттар дайындау. </w:t>
      </w:r>
      <w:r>
        <w:br/>
      </w:r>
      <w:r>
        <w:rPr>
          <w:rFonts w:ascii="Times New Roman"/>
          <w:b w:val="false"/>
          <w:i w:val="false"/>
          <w:color w:val="000000"/>
          <w:sz w:val="28"/>
        </w:rPr>
        <w:t xml:space="preserve">
      Тестілеу өткізудің тәртібі мен шарттарын, сондай-ақ лауазымдар санаттары үшін өту маңызын (бұдан әрі - өту маңызы) ІІО белгілейді. </w:t>
      </w:r>
    </w:p>
    <w:bookmarkEnd w:id="120"/>
    <w:bookmarkStart w:name="z123" w:id="121"/>
    <w:p>
      <w:pPr>
        <w:spacing w:after="0"/>
        <w:ind w:left="0"/>
        <w:jc w:val="both"/>
      </w:pPr>
      <w:r>
        <w:rPr>
          <w:rFonts w:ascii="Times New Roman"/>
          <w:b w:val="false"/>
          <w:i w:val="false"/>
          <w:color w:val="000000"/>
          <w:sz w:val="28"/>
        </w:rPr>
        <w:t xml:space="preserve">
      111. ІІО-ның кадр қызметі алты айда бір рет осы Нұсқаулықтың 107-тармағына сәйкес аттестацияланатын қызметкерлерді анықтайды. </w:t>
      </w:r>
      <w:r>
        <w:br/>
      </w:r>
      <w:r>
        <w:rPr>
          <w:rFonts w:ascii="Times New Roman"/>
          <w:b w:val="false"/>
          <w:i w:val="false"/>
          <w:color w:val="000000"/>
          <w:sz w:val="28"/>
        </w:rPr>
        <w:t xml:space="preserve">
      Бастық кадр қызметінің ұсынымы бойынша бұйрық шығарады, онда аттестацияланатын қызметкерлердің тізімі, аттестациялық комиссияның құрамы, оның жұмыс кестесі бекітіледі, аттестация өткізудің мерзімі белгіленеді. </w:t>
      </w:r>
      <w:r>
        <w:br/>
      </w:r>
      <w:r>
        <w:rPr>
          <w:rFonts w:ascii="Times New Roman"/>
          <w:b w:val="false"/>
          <w:i w:val="false"/>
          <w:color w:val="000000"/>
          <w:sz w:val="28"/>
        </w:rPr>
        <w:t xml:space="preserve">
      Кадр қызметі оны өткізудің басталуына дейін бір айдан кешіктірмей аттестация өткізудің мерзімі туралы қызметкерлерді жазбаша хабарландырады. </w:t>
      </w:r>
    </w:p>
    <w:bookmarkEnd w:id="121"/>
    <w:bookmarkStart w:name="z124" w:id="122"/>
    <w:p>
      <w:pPr>
        <w:spacing w:after="0"/>
        <w:ind w:left="0"/>
        <w:jc w:val="both"/>
      </w:pPr>
      <w:r>
        <w:rPr>
          <w:rFonts w:ascii="Times New Roman"/>
          <w:b w:val="false"/>
          <w:i w:val="false"/>
          <w:color w:val="000000"/>
          <w:sz w:val="28"/>
        </w:rPr>
        <w:t xml:space="preserve">
      112. Аттестацияланатын қызметкердің тікелей басшысы осы Нұсқаулыққа 23-1-қосымшаға сәйкес нысан бойынша оның қызметтік мінездемесін ресімдейді және оны аттестациялық комиссияның отырысына дейін үш аптадан кешіктірмей кадр қызметіне жібереді. </w:t>
      </w:r>
      <w:r>
        <w:br/>
      </w:r>
      <w:r>
        <w:rPr>
          <w:rFonts w:ascii="Times New Roman"/>
          <w:b w:val="false"/>
          <w:i w:val="false"/>
          <w:color w:val="000000"/>
          <w:sz w:val="28"/>
        </w:rPr>
        <w:t xml:space="preserve">
      Қызметтік мінездемеде аттестацияланатын қызметкердің кәсіби, жеке қасиеттеріне және осы Нұсқаулықтың 107-тармағына сәйкес оның құқық қорғау органдары жүйесіндегі қызметте үш жыл үздіксіз болуынан және одан кейін өткізілетін аттестацияға дейінгі мерзімнен тұратын кезең ішіндегі қызметтік жұмысының нәтижелеріне объективті және негізделген баға берілуі тиіс. </w:t>
      </w:r>
      <w:r>
        <w:br/>
      </w:r>
      <w:r>
        <w:rPr>
          <w:rFonts w:ascii="Times New Roman"/>
          <w:b w:val="false"/>
          <w:i w:val="false"/>
          <w:color w:val="000000"/>
          <w:sz w:val="28"/>
        </w:rPr>
        <w:t xml:space="preserve">
      Кадр қызметі аттестациялық комиссияның отырысына дейін екі аптадан кешіктірмей, қызметкерді оған берілген қызметтік мінездемемен таныстырып, қол қойдыруға міндетті. </w:t>
      </w:r>
      <w:r>
        <w:br/>
      </w:r>
      <w:r>
        <w:rPr>
          <w:rFonts w:ascii="Times New Roman"/>
          <w:b w:val="false"/>
          <w:i w:val="false"/>
          <w:color w:val="000000"/>
          <w:sz w:val="28"/>
        </w:rPr>
        <w:t xml:space="preserve">
      Қызметкер оған ұсынылған қызметтік мінездемеге өзінің келіспейтінін білдіруге және оған мінездеме беретін қосымша ақпаратты кадр қызметіне ұсынуға құқылы. </w:t>
      </w:r>
    </w:p>
    <w:bookmarkEnd w:id="122"/>
    <w:bookmarkStart w:name="z125" w:id="123"/>
    <w:p>
      <w:pPr>
        <w:spacing w:after="0"/>
        <w:ind w:left="0"/>
        <w:jc w:val="both"/>
      </w:pPr>
      <w:r>
        <w:rPr>
          <w:rFonts w:ascii="Times New Roman"/>
          <w:b w:val="false"/>
          <w:i w:val="false"/>
          <w:color w:val="000000"/>
          <w:sz w:val="28"/>
        </w:rPr>
        <w:t xml:space="preserve">
      113. Кадр қызметі жиналған аттестация материалдарын аттестациялық комиссияға оның отырысына дейін үш күннен кешіктірмей жібереді. </w:t>
      </w:r>
    </w:p>
    <w:bookmarkEnd w:id="123"/>
    <w:bookmarkStart w:name="z126" w:id="124"/>
    <w:p>
      <w:pPr>
        <w:spacing w:after="0"/>
        <w:ind w:left="0"/>
        <w:jc w:val="both"/>
      </w:pPr>
      <w:r>
        <w:rPr>
          <w:rFonts w:ascii="Times New Roman"/>
          <w:b w:val="false"/>
          <w:i w:val="false"/>
          <w:color w:val="000000"/>
          <w:sz w:val="28"/>
        </w:rPr>
        <w:t>
</w:t>
      </w:r>
      <w:r>
        <w:rPr>
          <w:rFonts w:ascii="Times New Roman"/>
          <w:b/>
          <w:i w:val="false"/>
          <w:color w:val="000000"/>
          <w:sz w:val="28"/>
        </w:rPr>
        <w:t xml:space="preserve">       17. Аттестациялық комиссия </w:t>
      </w:r>
      <w:r>
        <w:br/>
      </w:r>
      <w:r>
        <w:rPr>
          <w:rFonts w:ascii="Times New Roman"/>
          <w:b w:val="false"/>
          <w:i w:val="false"/>
          <w:color w:val="000000"/>
          <w:sz w:val="28"/>
        </w:rPr>
        <w:t xml:space="preserve">
      114. Аттестациялық комиссия министрліктің комитеттерінде, департаменттерінде, дербес басқармаларында, бөлімшелерінде, Астана, Алматы қалаларының, облыстардың, көліктегі ІІД-де, қалалық және аудандық ішкі істер басқармаларында, бөлімдерінде (желілік бөлімдерде) басшының бұйрығымен құрылады. Аттестациялық комиссия мүшелерінің қатарынан басшы болып төраға сайланады. </w:t>
      </w:r>
      <w:r>
        <w:br/>
      </w:r>
      <w:r>
        <w:rPr>
          <w:rFonts w:ascii="Times New Roman"/>
          <w:b w:val="false"/>
          <w:i w:val="false"/>
          <w:color w:val="000000"/>
          <w:sz w:val="28"/>
        </w:rPr>
        <w:t xml:space="preserve">
      Аттестациялық комиссияның құрамында кем дегенде бес адам болуы тиіс. </w:t>
      </w:r>
      <w:r>
        <w:br/>
      </w:r>
      <w:r>
        <w:rPr>
          <w:rFonts w:ascii="Times New Roman"/>
          <w:b w:val="false"/>
          <w:i w:val="false"/>
          <w:color w:val="000000"/>
          <w:sz w:val="28"/>
        </w:rPr>
        <w:t xml:space="preserve">
      Аттестациялық комиссия мүшелерінің болмағандарын ауыстыруға жол берілмейді. </w:t>
      </w:r>
      <w:r>
        <w:br/>
      </w:r>
      <w:r>
        <w:rPr>
          <w:rFonts w:ascii="Times New Roman"/>
          <w:b w:val="false"/>
          <w:i w:val="false"/>
          <w:color w:val="000000"/>
          <w:sz w:val="28"/>
        </w:rPr>
        <w:t xml:space="preserve">
      Аттестациялық комиссияның басшысы белгілейтін кадр қызметінің өкілі оның хатшысы болып табылады. </w:t>
      </w:r>
      <w:r>
        <w:br/>
      </w:r>
      <w:r>
        <w:rPr>
          <w:rFonts w:ascii="Times New Roman"/>
          <w:b w:val="false"/>
          <w:i w:val="false"/>
          <w:color w:val="000000"/>
          <w:sz w:val="28"/>
        </w:rPr>
        <w:t xml:space="preserve">
      Аттестациялық комиссияның хатшысы оның жұмысын ұйымдастырушылық қамтамасыз етуді жүзеге асырады және дауыс беруге қатысу құқығы жоқ. </w:t>
      </w:r>
    </w:p>
    <w:bookmarkEnd w:id="124"/>
    <w:bookmarkStart w:name="z127" w:id="125"/>
    <w:p>
      <w:pPr>
        <w:spacing w:after="0"/>
        <w:ind w:left="0"/>
        <w:jc w:val="both"/>
      </w:pPr>
      <w:r>
        <w:rPr>
          <w:rFonts w:ascii="Times New Roman"/>
          <w:b w:val="false"/>
          <w:i w:val="false"/>
          <w:color w:val="000000"/>
          <w:sz w:val="28"/>
        </w:rPr>
        <w:t xml:space="preserve">
      115. ІІО жұмысының бағыттарына қарай бірнеше аттестациялық комиссия құрылуы мүмкін. </w:t>
      </w:r>
    </w:p>
    <w:bookmarkEnd w:id="125"/>
    <w:bookmarkStart w:name="z128" w:id="126"/>
    <w:p>
      <w:pPr>
        <w:spacing w:after="0"/>
        <w:ind w:left="0"/>
        <w:jc w:val="both"/>
      </w:pPr>
      <w:r>
        <w:rPr>
          <w:rFonts w:ascii="Times New Roman"/>
          <w:b w:val="false"/>
          <w:i w:val="false"/>
          <w:color w:val="000000"/>
          <w:sz w:val="28"/>
        </w:rPr>
        <w:t xml:space="preserve">
      116. Аттестациялық комиссияның төрағасы мен оның мүшелері аттестацияланатын қызметкердің лауазымына тең немесе одан да жоғары лауазым атқаруы тиіс. </w:t>
      </w:r>
    </w:p>
    <w:bookmarkEnd w:id="126"/>
    <w:bookmarkStart w:name="z129" w:id="127"/>
    <w:p>
      <w:pPr>
        <w:spacing w:after="0"/>
        <w:ind w:left="0"/>
        <w:jc w:val="both"/>
      </w:pPr>
      <w:r>
        <w:rPr>
          <w:rFonts w:ascii="Times New Roman"/>
          <w:b w:val="false"/>
          <w:i w:val="false"/>
          <w:color w:val="000000"/>
          <w:sz w:val="28"/>
        </w:rPr>
        <w:t xml:space="preserve">
      117. Аттестациялық комиссияның құрамына әртүрлі бөлімшелердің басшылары, кадр және заң қызметтерінің өкілдері (не болмаса оларға осы қызметтер есеп беретін адамдар), сондай-ақ аттестациядан өтетін қызметкерлерді есептемегенде, өзге де қызметкерлер қосылады. </w:t>
      </w:r>
    </w:p>
    <w:bookmarkEnd w:id="127"/>
    <w:bookmarkStart w:name="z130" w:id="128"/>
    <w:p>
      <w:pPr>
        <w:spacing w:after="0"/>
        <w:ind w:left="0"/>
        <w:jc w:val="both"/>
      </w:pPr>
      <w:r>
        <w:rPr>
          <w:rFonts w:ascii="Times New Roman"/>
          <w:b w:val="false"/>
          <w:i w:val="false"/>
          <w:color w:val="000000"/>
          <w:sz w:val="28"/>
        </w:rPr>
        <w:t xml:space="preserve">
      118. Егер аттестациялық комиссияның отырысына оның құрамының кем дегенде үштен екісі қатысса, отырыс заңды болып саналады. </w:t>
      </w:r>
    </w:p>
    <w:bookmarkEnd w:id="128"/>
    <w:bookmarkStart w:name="z131" w:id="129"/>
    <w:p>
      <w:pPr>
        <w:spacing w:after="0"/>
        <w:ind w:left="0"/>
        <w:jc w:val="both"/>
      </w:pPr>
      <w:r>
        <w:rPr>
          <w:rFonts w:ascii="Times New Roman"/>
          <w:b w:val="false"/>
          <w:i w:val="false"/>
          <w:color w:val="000000"/>
          <w:sz w:val="28"/>
        </w:rPr>
        <w:t xml:space="preserve">
      119. Аттестациялық комиссияның қорытындысы ашық дауыс беру арқылы қабылданады және оған аттестациялық комиссия мүшелерінің отырысына қатысқандардың көбі дауыс берсе, ол қабылданған болып саналады. Берілген дауыстар тең болған жағдайда, аттестациялық комиссия төрағасы дауыс берген шешім қабылданған болып есептеледі. </w:t>
      </w:r>
    </w:p>
    <w:bookmarkEnd w:id="129"/>
    <w:bookmarkStart w:name="z132" w:id="130"/>
    <w:p>
      <w:pPr>
        <w:spacing w:after="0"/>
        <w:ind w:left="0"/>
        <w:jc w:val="both"/>
      </w:pPr>
      <w:r>
        <w:rPr>
          <w:rFonts w:ascii="Times New Roman"/>
          <w:b w:val="false"/>
          <w:i w:val="false"/>
          <w:color w:val="000000"/>
          <w:sz w:val="28"/>
        </w:rPr>
        <w:t>
</w:t>
      </w:r>
      <w:r>
        <w:rPr>
          <w:rFonts w:ascii="Times New Roman"/>
          <w:b/>
          <w:i w:val="false"/>
          <w:color w:val="000000"/>
          <w:sz w:val="28"/>
        </w:rPr>
        <w:t xml:space="preserve">       18. Аттестациялауды өткізу </w:t>
      </w:r>
      <w:r>
        <w:br/>
      </w:r>
      <w:r>
        <w:rPr>
          <w:rFonts w:ascii="Times New Roman"/>
          <w:b w:val="false"/>
          <w:i w:val="false"/>
          <w:color w:val="000000"/>
          <w:sz w:val="28"/>
        </w:rPr>
        <w:t xml:space="preserve">
      120. Аттестациялық комиссия ұсынылған материалдарды зерделеп, қызметкерді әңгімелесуге жіберу туралы шешім қабылдайды. </w:t>
      </w:r>
      <w:r>
        <w:br/>
      </w:r>
      <w:r>
        <w:rPr>
          <w:rFonts w:ascii="Times New Roman"/>
          <w:b w:val="false"/>
          <w:i w:val="false"/>
          <w:color w:val="000000"/>
          <w:sz w:val="28"/>
        </w:rPr>
        <w:t xml:space="preserve">
      Дене шынықтыру даярлығы бойынша белгіленген нормативтерді тапсырмаған және медициналық куәландырудан өтпеген (Қазақстан Республикасының заңнамасында белгіленген жағдайларда) не болмаса тестілеуден өту кезінде бастапқы мәннен төмен баға алған қызметкерлер әңгімелесуге жіберілмейді және аттестациялық комиссияның шешімімен осы Нұсқаулықта белгіленген тәртіппен қайта аттестациядан өтуге жатады. </w:t>
      </w:r>
    </w:p>
    <w:bookmarkEnd w:id="130"/>
    <w:bookmarkStart w:name="z133" w:id="131"/>
    <w:p>
      <w:pPr>
        <w:spacing w:after="0"/>
        <w:ind w:left="0"/>
        <w:jc w:val="both"/>
      </w:pPr>
      <w:r>
        <w:rPr>
          <w:rFonts w:ascii="Times New Roman"/>
          <w:b w:val="false"/>
          <w:i w:val="false"/>
          <w:color w:val="000000"/>
          <w:sz w:val="28"/>
        </w:rPr>
        <w:t xml:space="preserve">
      121. Аттестациялық комиссияның отырысында аттестацияланатын қызметкермен әңгіме өткізіледі. </w:t>
      </w:r>
      <w:r>
        <w:br/>
      </w:r>
      <w:r>
        <w:rPr>
          <w:rFonts w:ascii="Times New Roman"/>
          <w:b w:val="false"/>
          <w:i w:val="false"/>
          <w:color w:val="000000"/>
          <w:sz w:val="28"/>
        </w:rPr>
        <w:t xml:space="preserve">
      Аттестациялық комиссияның отырысында дәлелді себептер бойынша болмаған қызметкерлер әңгімелесуден жұмысқа шыққаннан кейін өтеді. </w:t>
      </w:r>
      <w:r>
        <w:br/>
      </w:r>
      <w:r>
        <w:rPr>
          <w:rFonts w:ascii="Times New Roman"/>
          <w:b w:val="false"/>
          <w:i w:val="false"/>
          <w:color w:val="000000"/>
          <w:sz w:val="28"/>
        </w:rPr>
        <w:t xml:space="preserve">
      Қызметкер аттестациялық комиссиясының отырысына дәлелсіз себептермен келмеген жағдайда аттестациялық комиссия осы Нұсқаулықта белгіленген тәртіппен қызметкерді қайта аттестациялау туралы шешім қабылдайды. </w:t>
      </w:r>
    </w:p>
    <w:bookmarkEnd w:id="131"/>
    <w:bookmarkStart w:name="z134" w:id="132"/>
    <w:p>
      <w:pPr>
        <w:spacing w:after="0"/>
        <w:ind w:left="0"/>
        <w:jc w:val="both"/>
      </w:pPr>
      <w:r>
        <w:rPr>
          <w:rFonts w:ascii="Times New Roman"/>
          <w:b w:val="false"/>
          <w:i w:val="false"/>
          <w:color w:val="000000"/>
          <w:sz w:val="28"/>
        </w:rPr>
        <w:t xml:space="preserve">
      Аттестациялық комиссия әңгімелесу қорытындылары бойынша мынадай шешімдердің бірін шығарады: </w:t>
      </w:r>
      <w:r>
        <w:br/>
      </w:r>
      <w:r>
        <w:rPr>
          <w:rFonts w:ascii="Times New Roman"/>
          <w:b w:val="false"/>
          <w:i w:val="false"/>
          <w:color w:val="000000"/>
          <w:sz w:val="28"/>
        </w:rPr>
        <w:t xml:space="preserve">
      1) атқарып отырған лауазымына сәйкес келеді және арнаулы атақты мерзімімен бұрын беру немесе жоғары тұрған лауазымды атқару үшін кадр резервіне қабылдау үшін ұсынылады; </w:t>
      </w:r>
    </w:p>
    <w:bookmarkEnd w:id="132"/>
    <w:bookmarkStart w:name="z135" w:id="133"/>
    <w:p>
      <w:pPr>
        <w:spacing w:after="0"/>
        <w:ind w:left="0"/>
        <w:jc w:val="both"/>
      </w:pPr>
      <w:r>
        <w:rPr>
          <w:rFonts w:ascii="Times New Roman"/>
          <w:b w:val="false"/>
          <w:i w:val="false"/>
          <w:color w:val="000000"/>
          <w:sz w:val="28"/>
        </w:rPr>
        <w:t xml:space="preserve">
      2) атқарып отырған лауазымына сәйкес келеді; </w:t>
      </w:r>
    </w:p>
    <w:bookmarkEnd w:id="133"/>
    <w:bookmarkStart w:name="z136" w:id="134"/>
    <w:p>
      <w:pPr>
        <w:spacing w:after="0"/>
        <w:ind w:left="0"/>
        <w:jc w:val="both"/>
      </w:pPr>
      <w:r>
        <w:rPr>
          <w:rFonts w:ascii="Times New Roman"/>
          <w:b w:val="false"/>
          <w:i w:val="false"/>
          <w:color w:val="000000"/>
          <w:sz w:val="28"/>
        </w:rPr>
        <w:t xml:space="preserve">
      3) қайта аттестациялауға жатады; </w:t>
      </w:r>
    </w:p>
    <w:bookmarkEnd w:id="134"/>
    <w:bookmarkStart w:name="z137" w:id="135"/>
    <w:p>
      <w:pPr>
        <w:spacing w:after="0"/>
        <w:ind w:left="0"/>
        <w:jc w:val="both"/>
      </w:pPr>
      <w:r>
        <w:rPr>
          <w:rFonts w:ascii="Times New Roman"/>
          <w:b w:val="false"/>
          <w:i w:val="false"/>
          <w:color w:val="000000"/>
          <w:sz w:val="28"/>
        </w:rPr>
        <w:t xml:space="preserve">
      4) атқарып отырған лауазымына сәйкес келмейді және лауазымын немесе арнаулы атағын бір деңгейге төмендетуге ұсынылады. </w:t>
      </w:r>
    </w:p>
    <w:bookmarkEnd w:id="135"/>
    <w:bookmarkStart w:name="z138" w:id="136"/>
    <w:p>
      <w:pPr>
        <w:spacing w:after="0"/>
        <w:ind w:left="0"/>
        <w:jc w:val="both"/>
      </w:pPr>
      <w:r>
        <w:rPr>
          <w:rFonts w:ascii="Times New Roman"/>
          <w:b w:val="false"/>
          <w:i w:val="false"/>
          <w:color w:val="000000"/>
          <w:sz w:val="28"/>
        </w:rPr>
        <w:t xml:space="preserve">
      122. Қайта аттестациялау осы Нұсқаулықта белгіленген тәртіппен алғашқы аттестациядан өткен күнінен бастап кем дегенде үш айдан кейін және алты айдан кешіктірмей жүргізіледі. </w:t>
      </w:r>
      <w:r>
        <w:br/>
      </w:r>
      <w:r>
        <w:rPr>
          <w:rFonts w:ascii="Times New Roman"/>
          <w:b w:val="false"/>
          <w:i w:val="false"/>
          <w:color w:val="000000"/>
          <w:sz w:val="28"/>
        </w:rPr>
        <w:t xml:space="preserve">
      Алғашқы немесе қайта аттестациялау кезінде дене шынықтыру даярлығы бойынша белгіленген нормативтерді тапсырған және медициналық куәландырудан өткен (Қазақстан Республикасының заңнамаларында белгіленген жағдайларда), тестілеуден өту кезінде бастапқы мәннен жоғары баға алған қызметкерлер әңгімелесуге жіберіледі. </w:t>
      </w:r>
      <w:r>
        <w:br/>
      </w:r>
      <w:r>
        <w:rPr>
          <w:rFonts w:ascii="Times New Roman"/>
          <w:b w:val="false"/>
          <w:i w:val="false"/>
          <w:color w:val="000000"/>
          <w:sz w:val="28"/>
        </w:rPr>
        <w:t xml:space="preserve">
      Қайта аттестациялау кезінде дене шынықтыру даярлығы бойынша белгіленген нормативтерді тапсырмаған және медициналық куәландырудан өтпеген (Қазақстан Республикасының заңнамаларында белгіленген жағдайларда) немесе тестілеуден өту кезінде бастапқы мәннен төмен баға алған, сондай-ақ аттестациялық комиссияның отырысына дәлелсіз себептермен келмеген қызметкерлер аттестациялық комиссияның шешімі бойынша лауазымын төмендетуге немесе Ережеде белгіленген тәртіппен қызметтен босатуға ұсынылады. </w:t>
      </w:r>
    </w:p>
    <w:bookmarkEnd w:id="136"/>
    <w:bookmarkStart w:name="z139" w:id="137"/>
    <w:p>
      <w:pPr>
        <w:spacing w:after="0"/>
        <w:ind w:left="0"/>
        <w:jc w:val="both"/>
      </w:pPr>
      <w:r>
        <w:rPr>
          <w:rFonts w:ascii="Times New Roman"/>
          <w:b w:val="false"/>
          <w:i w:val="false"/>
          <w:color w:val="000000"/>
          <w:sz w:val="28"/>
        </w:rPr>
        <w:t xml:space="preserve">
      Аттестациялық комиссия қайта аттестация өткізе отырып, мынадай шешімдердің бірін шығарады: </w:t>
      </w:r>
      <w:r>
        <w:br/>
      </w:r>
      <w:r>
        <w:rPr>
          <w:rFonts w:ascii="Times New Roman"/>
          <w:b w:val="false"/>
          <w:i w:val="false"/>
          <w:color w:val="000000"/>
          <w:sz w:val="28"/>
        </w:rPr>
        <w:t xml:space="preserve">
      1) атқарып отырған лауазымына сәйкес келеді; </w:t>
      </w:r>
    </w:p>
    <w:bookmarkEnd w:id="137"/>
    <w:bookmarkStart w:name="z140" w:id="138"/>
    <w:p>
      <w:pPr>
        <w:spacing w:after="0"/>
        <w:ind w:left="0"/>
        <w:jc w:val="both"/>
      </w:pPr>
      <w:r>
        <w:rPr>
          <w:rFonts w:ascii="Times New Roman"/>
          <w:b w:val="false"/>
          <w:i w:val="false"/>
          <w:color w:val="000000"/>
          <w:sz w:val="28"/>
        </w:rPr>
        <w:t xml:space="preserve">
      2) атқарып отырған лауазымына сәйкес келмейді және лауазымын немесе арнаулы атағын бір деңгейге төмендетуге ұсынылады; </w:t>
      </w:r>
    </w:p>
    <w:bookmarkEnd w:id="138"/>
    <w:bookmarkStart w:name="z141" w:id="139"/>
    <w:p>
      <w:pPr>
        <w:spacing w:after="0"/>
        <w:ind w:left="0"/>
        <w:jc w:val="both"/>
      </w:pPr>
      <w:r>
        <w:rPr>
          <w:rFonts w:ascii="Times New Roman"/>
          <w:b w:val="false"/>
          <w:i w:val="false"/>
          <w:color w:val="000000"/>
          <w:sz w:val="28"/>
        </w:rPr>
        <w:t xml:space="preserve">
      3) атқарып отырған лауазымына сәйкес келмейді және қызметке сәйкес келмеуі бойынша ІІО-дан қызметтен босатуға ұсынылады. </w:t>
      </w:r>
      <w:r>
        <w:br/>
      </w:r>
      <w:r>
        <w:rPr>
          <w:rFonts w:ascii="Times New Roman"/>
          <w:b w:val="false"/>
          <w:i w:val="false"/>
          <w:color w:val="000000"/>
          <w:sz w:val="28"/>
        </w:rPr>
        <w:t xml:space="preserve">
      Аттестациялық комиссияның қызметтен босатуды ұсына отырып, қызметкердің атқарып отырған лауазымына сәйкес келмейтіні туралы шешім қабылдауы аттестацияның теріс нәтижесі болып табылады. </w:t>
      </w:r>
    </w:p>
    <w:bookmarkEnd w:id="139"/>
    <w:bookmarkStart w:name="z142" w:id="140"/>
    <w:p>
      <w:pPr>
        <w:spacing w:after="0"/>
        <w:ind w:left="0"/>
        <w:jc w:val="both"/>
      </w:pPr>
      <w:r>
        <w:rPr>
          <w:rFonts w:ascii="Times New Roman"/>
          <w:b w:val="false"/>
          <w:i w:val="false"/>
          <w:color w:val="000000"/>
          <w:sz w:val="28"/>
        </w:rPr>
        <w:t xml:space="preserve">
      123. Аттестациялық комиссияның шешімі үш жұмыс күні ішінде хаттамамен ресімделеді, оған аттестациялық комиссия мүшелері, оның отырысына қатысушылар және хатшы қол қояды. </w:t>
      </w:r>
      <w:r>
        <w:br/>
      </w:r>
      <w:r>
        <w:rPr>
          <w:rFonts w:ascii="Times New Roman"/>
          <w:b w:val="false"/>
          <w:i w:val="false"/>
          <w:color w:val="000000"/>
          <w:sz w:val="28"/>
        </w:rPr>
        <w:t xml:space="preserve">
      Кадр қызметі аттестациялық комиссияның шешімін қызметкердің аттестациялық парағына енгізеді, шешім қабылданған күннен бастап үш жұмыс күні ішінде қол қойдырып, қызметкерді шешіммен таныстырады (Нұсқаулыққа 23-қосымша). </w:t>
      </w:r>
    </w:p>
    <w:bookmarkEnd w:id="140"/>
    <w:bookmarkStart w:name="z143" w:id="141"/>
    <w:p>
      <w:pPr>
        <w:spacing w:after="0"/>
        <w:ind w:left="0"/>
        <w:jc w:val="both"/>
      </w:pPr>
      <w:r>
        <w:rPr>
          <w:rFonts w:ascii="Times New Roman"/>
          <w:b w:val="false"/>
          <w:i w:val="false"/>
          <w:color w:val="000000"/>
          <w:sz w:val="28"/>
        </w:rPr>
        <w:t xml:space="preserve">
      124. Аттестациялық комиссияның шешімі қызметкерге мерзімінен бұрын арнаулы атақ беру, қызметкерді жоғары тұрған лауазымды атқару үшін кадр резервіне қабылдау, оның лауазымын төмендету немесе оны қызметтен босату үшін негіз болып табылады. </w:t>
      </w:r>
    </w:p>
    <w:bookmarkEnd w:id="141"/>
    <w:bookmarkStart w:name="z144" w:id="142"/>
    <w:p>
      <w:pPr>
        <w:spacing w:after="0"/>
        <w:ind w:left="0"/>
        <w:jc w:val="both"/>
      </w:pPr>
      <w:r>
        <w:rPr>
          <w:rFonts w:ascii="Times New Roman"/>
          <w:b w:val="false"/>
          <w:i w:val="false"/>
          <w:color w:val="000000"/>
          <w:sz w:val="28"/>
        </w:rPr>
        <w:t>
</w:t>
      </w:r>
      <w:r>
        <w:rPr>
          <w:rFonts w:ascii="Times New Roman"/>
          <w:b/>
          <w:i w:val="false"/>
          <w:color w:val="000000"/>
          <w:sz w:val="28"/>
        </w:rPr>
        <w:t xml:space="preserve">       19. Аттестациялық комиссияның шешіміне шағымдану </w:t>
      </w:r>
      <w:r>
        <w:br/>
      </w:r>
      <w:r>
        <w:rPr>
          <w:rFonts w:ascii="Times New Roman"/>
          <w:b w:val="false"/>
          <w:i w:val="false"/>
          <w:color w:val="000000"/>
          <w:sz w:val="28"/>
        </w:rPr>
        <w:t xml:space="preserve">
      125. Қызметкер аттестациялық комиссияның шешімін басшыға немесе жоғары тұрған лауазымды адамға шағымдануға немесе сотқа өтініш білдіруге құқылы. </w:t>
      </w:r>
    </w:p>
    <w:bookmarkEnd w:id="142"/>
    <w:bookmarkStart w:name="z145" w:id="143"/>
    <w:p>
      <w:pPr>
        <w:spacing w:after="0"/>
        <w:ind w:left="0"/>
        <w:jc w:val="both"/>
      </w:pPr>
      <w:r>
        <w:rPr>
          <w:rFonts w:ascii="Times New Roman"/>
          <w:b w:val="false"/>
          <w:i w:val="false"/>
          <w:color w:val="000000"/>
          <w:sz w:val="28"/>
        </w:rPr>
        <w:t xml:space="preserve">
      126. Басшы немесе жоғары тұрған лауазымды адам қайта аттестация тағайындай алады, оның қорытындылары бойынша соңғы шешім қабылданады. Мұндай аттестация осы Нұсқаулыққа сәйкес жүргізіледі."; </w:t>
      </w:r>
    </w:p>
    <w:bookmarkEnd w:id="143"/>
    <w:bookmarkStart w:name="z146" w:id="144"/>
    <w:p>
      <w:pPr>
        <w:spacing w:after="0"/>
        <w:ind w:left="0"/>
        <w:jc w:val="both"/>
      </w:pPr>
      <w:r>
        <w:rPr>
          <w:rFonts w:ascii="Times New Roman"/>
          <w:b w:val="false"/>
          <w:i w:val="false"/>
          <w:color w:val="000000"/>
          <w:sz w:val="28"/>
        </w:rPr>
        <w:t xml:space="preserve">
      127-тармақтың бірінші абзацында "Республикалық мемлекеттік кәсіпорындарының" деген сөздер "акционерлік қоғамдарының" деген сөздермен ауыстырылсын; </w:t>
      </w:r>
    </w:p>
    <w:bookmarkEnd w:id="144"/>
    <w:bookmarkStart w:name="z147" w:id="145"/>
    <w:p>
      <w:pPr>
        <w:spacing w:after="0"/>
        <w:ind w:left="0"/>
        <w:jc w:val="both"/>
      </w:pPr>
      <w:r>
        <w:rPr>
          <w:rFonts w:ascii="Times New Roman"/>
          <w:b w:val="false"/>
          <w:i w:val="false"/>
          <w:color w:val="000000"/>
          <w:sz w:val="28"/>
        </w:rPr>
        <w:t xml:space="preserve">
      128-тармақта: </w:t>
      </w:r>
      <w:r>
        <w:br/>
      </w:r>
      <w:r>
        <w:rPr>
          <w:rFonts w:ascii="Times New Roman"/>
          <w:b w:val="false"/>
          <w:i w:val="false"/>
          <w:color w:val="000000"/>
          <w:sz w:val="28"/>
        </w:rPr>
        <w:t xml:space="preserve">
      бірінші сөйлем алынып тасталсын; </w:t>
      </w:r>
      <w:r>
        <w:br/>
      </w:r>
      <w:r>
        <w:rPr>
          <w:rFonts w:ascii="Times New Roman"/>
          <w:b w:val="false"/>
          <w:i w:val="false"/>
          <w:color w:val="000000"/>
          <w:sz w:val="28"/>
        </w:rPr>
        <w:t xml:space="preserve">
      екінші сөйлемде "Көрсетілген" деген сөз "Кезекті" деген сөзбен ауыстырылсын; </w:t>
      </w:r>
    </w:p>
    <w:bookmarkEnd w:id="145"/>
    <w:bookmarkStart w:name="z148" w:id="146"/>
    <w:p>
      <w:pPr>
        <w:spacing w:after="0"/>
        <w:ind w:left="0"/>
        <w:jc w:val="both"/>
      </w:pPr>
      <w:r>
        <w:rPr>
          <w:rFonts w:ascii="Times New Roman"/>
          <w:b w:val="false"/>
          <w:i w:val="false"/>
          <w:color w:val="000000"/>
          <w:sz w:val="28"/>
        </w:rPr>
        <w:t xml:space="preserve">
      136-тармақта "Резервте" деген сөз "Қарамағында" деген сөзбен ауыстырылсын; </w:t>
      </w:r>
    </w:p>
    <w:bookmarkEnd w:id="146"/>
    <w:bookmarkStart w:name="z149" w:id="147"/>
    <w:p>
      <w:pPr>
        <w:spacing w:after="0"/>
        <w:ind w:left="0"/>
        <w:jc w:val="both"/>
      </w:pPr>
      <w:r>
        <w:rPr>
          <w:rFonts w:ascii="Times New Roman"/>
          <w:b w:val="false"/>
          <w:i w:val="false"/>
          <w:color w:val="000000"/>
          <w:sz w:val="28"/>
        </w:rPr>
        <w:t xml:space="preserve">
      137-тармақта: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"Күндізгі және сырттай оқу нысандары бойынша ІІМ-нің оқу орындарына түсетін қатардағы және басшы құрамдағы адамдарға оқуға түсу емтихандарына дайындық және оларды тапсыру үшін ақшалай қаражаты сақтала отырып, ал басқа оқу орындарына түсушілерге оқуға түсу емтихандарын тапсыру үшін ақшалай қаражаты сақталмай оқу демалысы беріледі."; </w:t>
      </w:r>
    </w:p>
    <w:bookmarkEnd w:id="147"/>
    <w:bookmarkStart w:name="z150" w:id="148"/>
    <w:p>
      <w:pPr>
        <w:spacing w:after="0"/>
        <w:ind w:left="0"/>
        <w:jc w:val="both"/>
      </w:pPr>
      <w:r>
        <w:rPr>
          <w:rFonts w:ascii="Times New Roman"/>
          <w:b w:val="false"/>
          <w:i w:val="false"/>
          <w:color w:val="000000"/>
          <w:sz w:val="28"/>
        </w:rPr>
        <w:t xml:space="preserve">
      төртінші абзацта "қолданыстағы заңнамаларға сәйкес" деген сөздер "жалақысы сақтамай" деген сөздермен ауыстырылсын; </w:t>
      </w:r>
    </w:p>
    <w:bookmarkEnd w:id="148"/>
    <w:bookmarkStart w:name="z151" w:id="149"/>
    <w:p>
      <w:pPr>
        <w:spacing w:after="0"/>
        <w:ind w:left="0"/>
        <w:jc w:val="both"/>
      </w:pP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"Қызметтік немесе педагогикалық қызметті ғылыми жұмыспен табысты байланыстыратын қызметкерлерге, адъюнктурада немесе докторантурада дайындықтан өтіп жатқандардан басқа, Ғылыми және Педагогикалық кеңестің, ЖОО басшыларының ұсыныстары бойынша ғылым кандидаты ғылыми дәрежесіне ізденуге диссертациялық жұмыстарды аяқтау үшін бір айға дейінгі мерзімге, оқулықтар және оқу құралдары мен бағдарламалар жазу, сондай-ақ ғылым докторы ғылыми дәрежесіне ізденуге диссертациялық жұмыстарды аяқтау үшін үш айға дейінгі мерзімге төленетін шығармашылық демалыс беріледі."; </w:t>
      </w:r>
    </w:p>
    <w:bookmarkEnd w:id="149"/>
    <w:bookmarkStart w:name="z152" w:id="150"/>
    <w:p>
      <w:pPr>
        <w:spacing w:after="0"/>
        <w:ind w:left="0"/>
        <w:jc w:val="both"/>
      </w:pPr>
      <w:r>
        <w:rPr>
          <w:rFonts w:ascii="Times New Roman"/>
          <w:b w:val="false"/>
          <w:i w:val="false"/>
          <w:color w:val="000000"/>
          <w:sz w:val="28"/>
        </w:rPr>
        <w:t xml:space="preserve">
      145-тармақта: </w:t>
      </w:r>
      <w:r>
        <w:br/>
      </w:r>
      <w:r>
        <w:rPr>
          <w:rFonts w:ascii="Times New Roman"/>
          <w:b w:val="false"/>
          <w:i w:val="false"/>
          <w:color w:val="000000"/>
          <w:sz w:val="28"/>
        </w:rPr>
        <w:t xml:space="preserve">
      1) және 2) тармақшалар алынып тасталсын; </w:t>
      </w:r>
    </w:p>
    <w:bookmarkEnd w:id="150"/>
    <w:bookmarkStart w:name="z153" w:id="151"/>
    <w:p>
      <w:pPr>
        <w:spacing w:after="0"/>
        <w:ind w:left="0"/>
        <w:jc w:val="both"/>
      </w:pP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"Орта, аға және жоғары басшы құрамдағы адамдарды қызметтен босатуды осы лауазымдарға қызметкерлерді қабылдау және тағайындау құқығы берілген лауазымды адамдар жүргізеді."; </w:t>
      </w:r>
    </w:p>
    <w:bookmarkEnd w:id="151"/>
    <w:bookmarkStart w:name="z154" w:id="152"/>
    <w:p>
      <w:pPr>
        <w:spacing w:after="0"/>
        <w:ind w:left="0"/>
        <w:jc w:val="both"/>
      </w:pPr>
      <w:r>
        <w:rPr>
          <w:rFonts w:ascii="Times New Roman"/>
          <w:b w:val="false"/>
          <w:i w:val="false"/>
          <w:color w:val="000000"/>
          <w:sz w:val="28"/>
        </w:rPr>
        <w:t xml:space="preserve">
      146-тармақта "және 92-тармағының "а", "б" тармақшаларында" деген сөздер алынып тасталсын; </w:t>
      </w:r>
    </w:p>
    <w:bookmarkEnd w:id="152"/>
    <w:bookmarkStart w:name="z155" w:id="153"/>
    <w:p>
      <w:pPr>
        <w:spacing w:after="0"/>
        <w:ind w:left="0"/>
        <w:jc w:val="both"/>
      </w:pPr>
      <w:r>
        <w:rPr>
          <w:rFonts w:ascii="Times New Roman"/>
          <w:b w:val="false"/>
          <w:i w:val="false"/>
          <w:color w:val="000000"/>
          <w:sz w:val="28"/>
        </w:rPr>
        <w:t xml:space="preserve">
      147-тармақта "е" деген әріп "ж" деген әріппен ауыстырылсын; </w:t>
      </w:r>
    </w:p>
    <w:bookmarkEnd w:id="153"/>
    <w:bookmarkStart w:name="z156" w:id="154"/>
    <w:p>
      <w:pPr>
        <w:spacing w:after="0"/>
        <w:ind w:left="0"/>
        <w:jc w:val="both"/>
      </w:pPr>
      <w:r>
        <w:rPr>
          <w:rFonts w:ascii="Times New Roman"/>
          <w:b w:val="false"/>
          <w:i w:val="false"/>
          <w:color w:val="000000"/>
          <w:sz w:val="28"/>
        </w:rPr>
        <w:t xml:space="preserve">
      149-тармақта ", 92-тармағының "б" тармақшасы бойынша (науқастануы бойынша), өзінің таңдауы бойынша" деген сөздер алынып тасталсын; </w:t>
      </w:r>
    </w:p>
    <w:bookmarkEnd w:id="154"/>
    <w:bookmarkStart w:name="z157" w:id="155"/>
    <w:p>
      <w:pPr>
        <w:spacing w:after="0"/>
        <w:ind w:left="0"/>
        <w:jc w:val="both"/>
      </w:pPr>
      <w:r>
        <w:rPr>
          <w:rFonts w:ascii="Times New Roman"/>
          <w:b w:val="false"/>
          <w:i w:val="false"/>
          <w:color w:val="000000"/>
          <w:sz w:val="28"/>
        </w:rPr>
        <w:t xml:space="preserve">
      150-тармақ алынып тасталсын; </w:t>
      </w:r>
    </w:p>
    <w:bookmarkEnd w:id="155"/>
    <w:bookmarkStart w:name="z158" w:id="156"/>
    <w:p>
      <w:pPr>
        <w:spacing w:after="0"/>
        <w:ind w:left="0"/>
        <w:jc w:val="both"/>
      </w:pPr>
      <w:r>
        <w:rPr>
          <w:rFonts w:ascii="Times New Roman"/>
          <w:b w:val="false"/>
          <w:i w:val="false"/>
          <w:color w:val="000000"/>
          <w:sz w:val="28"/>
        </w:rPr>
        <w:t xml:space="preserve">
      151-тармақта: </w:t>
      </w:r>
      <w:r>
        <w:br/>
      </w:r>
      <w:r>
        <w:rPr>
          <w:rFonts w:ascii="Times New Roman"/>
          <w:b w:val="false"/>
          <w:i w:val="false"/>
          <w:color w:val="000000"/>
          <w:sz w:val="28"/>
        </w:rPr>
        <w:t xml:space="preserve">
      1) тармақшада "(ішкі қызмет)", ", полиция (ішкі қызмет) генерал-полковнигі қызметте тұрудың шекті жасына жетуіне - 60 жас" деген сөздер алынып тасталсын; </w:t>
      </w:r>
    </w:p>
    <w:bookmarkEnd w:id="156"/>
    <w:bookmarkStart w:name="z159" w:id="157"/>
    <w:p>
      <w:pPr>
        <w:spacing w:after="0"/>
        <w:ind w:left="0"/>
        <w:jc w:val="both"/>
      </w:pPr>
      <w:r>
        <w:rPr>
          <w:rFonts w:ascii="Times New Roman"/>
          <w:b w:val="false"/>
          <w:i w:val="false"/>
          <w:color w:val="000000"/>
          <w:sz w:val="28"/>
        </w:rPr>
        <w:t xml:space="preserve">
      "50" деген сандар "53" деген сандармен ауыстырылсын; </w:t>
      </w:r>
    </w:p>
    <w:bookmarkEnd w:id="157"/>
    <w:bookmarkStart w:name="z160" w:id="158"/>
    <w:p>
      <w:pPr>
        <w:spacing w:after="0"/>
        <w:ind w:left="0"/>
        <w:jc w:val="both"/>
      </w:pPr>
      <w:r>
        <w:rPr>
          <w:rFonts w:ascii="Times New Roman"/>
          <w:b w:val="false"/>
          <w:i w:val="false"/>
          <w:color w:val="000000"/>
          <w:sz w:val="28"/>
        </w:rPr>
        <w:t xml:space="preserve">
      "55" деген сандар "58" деген сандармен ауыстырылсын; </w:t>
      </w:r>
    </w:p>
    <w:bookmarkEnd w:id="158"/>
    <w:bookmarkStart w:name="z161" w:id="159"/>
    <w:p>
      <w:pPr>
        <w:spacing w:after="0"/>
        <w:ind w:left="0"/>
        <w:jc w:val="both"/>
      </w:pPr>
      <w:r>
        <w:rPr>
          <w:rFonts w:ascii="Times New Roman"/>
          <w:b w:val="false"/>
          <w:i w:val="false"/>
          <w:color w:val="000000"/>
          <w:sz w:val="28"/>
        </w:rPr>
        <w:t xml:space="preserve">
      "генерал-лейтенантты" деген сөздер "полиция генерал-лейтенантын" деген сөздермен ауыстырылсын; </w:t>
      </w:r>
    </w:p>
    <w:bookmarkEnd w:id="159"/>
    <w:bookmarkStart w:name="z162" w:id="160"/>
    <w:p>
      <w:pPr>
        <w:spacing w:after="0"/>
        <w:ind w:left="0"/>
        <w:jc w:val="both"/>
      </w:pPr>
      <w:r>
        <w:rPr>
          <w:rFonts w:ascii="Times New Roman"/>
          <w:b w:val="false"/>
          <w:i w:val="false"/>
          <w:color w:val="000000"/>
          <w:sz w:val="28"/>
        </w:rPr>
        <w:t xml:space="preserve">
      2) тармақша алынып тасталсын; </w:t>
      </w:r>
    </w:p>
    <w:bookmarkEnd w:id="160"/>
    <w:bookmarkStart w:name="z163" w:id="161"/>
    <w:p>
      <w:pPr>
        <w:spacing w:after="0"/>
        <w:ind w:left="0"/>
        <w:jc w:val="both"/>
      </w:pPr>
      <w:r>
        <w:rPr>
          <w:rFonts w:ascii="Times New Roman"/>
          <w:b w:val="false"/>
          <w:i w:val="false"/>
          <w:color w:val="000000"/>
          <w:sz w:val="28"/>
        </w:rPr>
        <w:t xml:space="preserve">
      152-тармақтың екінші абзацы мынадай редакцияда жазылсын: </w:t>
      </w:r>
      <w:r>
        <w:br/>
      </w:r>
      <w:r>
        <w:rPr>
          <w:rFonts w:ascii="Times New Roman"/>
          <w:b w:val="false"/>
          <w:i w:val="false"/>
          <w:color w:val="000000"/>
          <w:sz w:val="28"/>
        </w:rPr>
        <w:t xml:space="preserve">
      "Қызмет мерзімі ұзартылған кезде аталған адамдарды қызметтен босату Ереженің 91-тармағына сәйкес жүргізіледі."; </w:t>
      </w:r>
    </w:p>
    <w:bookmarkEnd w:id="161"/>
    <w:bookmarkStart w:name="z164" w:id="162"/>
    <w:p>
      <w:pPr>
        <w:spacing w:after="0"/>
        <w:ind w:left="0"/>
        <w:jc w:val="both"/>
      </w:pPr>
      <w:r>
        <w:rPr>
          <w:rFonts w:ascii="Times New Roman"/>
          <w:b w:val="false"/>
          <w:i w:val="false"/>
          <w:color w:val="000000"/>
          <w:sz w:val="28"/>
        </w:rPr>
        <w:t xml:space="preserve">
      153-тармақта "келісім-шарттың бұзылуына" деген сөздерден кейін "не болмаса келісім-шарт мерзімінің аяқталуына" деген сөздермен толықтырылсын, "д" деген әріп "е" деген әріппен ауыстырылсын; </w:t>
      </w:r>
    </w:p>
    <w:bookmarkEnd w:id="162"/>
    <w:bookmarkStart w:name="z165" w:id="163"/>
    <w:p>
      <w:pPr>
        <w:spacing w:after="0"/>
        <w:ind w:left="0"/>
        <w:jc w:val="both"/>
      </w:pPr>
      <w:r>
        <w:rPr>
          <w:rFonts w:ascii="Times New Roman"/>
          <w:b w:val="false"/>
          <w:i w:val="false"/>
          <w:color w:val="000000"/>
          <w:sz w:val="28"/>
        </w:rPr>
        <w:t xml:space="preserve">
      154-тармақтағы "аттестация жасалынады" деген сөздер "қызметтік мінездеме жазылады" деген сөздермен ауыстырылсын, "к" деген әріп "л" деген әріппен ауыстырылсын; </w:t>
      </w:r>
    </w:p>
    <w:bookmarkEnd w:id="163"/>
    <w:bookmarkStart w:name="z166" w:id="164"/>
    <w:p>
      <w:pPr>
        <w:spacing w:after="0"/>
        <w:ind w:left="0"/>
        <w:jc w:val="both"/>
      </w:pPr>
      <w:r>
        <w:rPr>
          <w:rFonts w:ascii="Times New Roman"/>
          <w:b w:val="false"/>
          <w:i w:val="false"/>
          <w:color w:val="000000"/>
          <w:sz w:val="28"/>
        </w:rPr>
        <w:t xml:space="preserve">
      155-тармақ мынадай редакцияда жазылсын: </w:t>
      </w:r>
      <w:r>
        <w:br/>
      </w:r>
      <w:r>
        <w:rPr>
          <w:rFonts w:ascii="Times New Roman"/>
          <w:b w:val="false"/>
          <w:i w:val="false"/>
          <w:color w:val="000000"/>
          <w:sz w:val="28"/>
        </w:rPr>
        <w:t xml:space="preserve">
      "155. Қызметтік тәртіпті өрескел бұзғаны үшін қызметкерлерді шығару кезінде (Ереженің 91-тармағының "к" тармақшасы) ұсынымда қызметкер жасаған тәртіп бұзушылықтың мәні мен сипаты, сондай-ақ оған жүктелген міндеттерді орындау тәртібі мен шарттарын реттейтін нормативтік құқықтық актілердің талабын орындамауы толық қамтылады, бұл ретте Ереженің "Қызметтік тәртіп" деген 9-бөлімін басшылыққа алу керек. </w:t>
      </w:r>
      <w:r>
        <w:br/>
      </w:r>
      <w:r>
        <w:rPr>
          <w:rFonts w:ascii="Times New Roman"/>
          <w:b w:val="false"/>
          <w:i w:val="false"/>
          <w:color w:val="000000"/>
          <w:sz w:val="28"/>
        </w:rPr>
        <w:t xml:space="preserve">
      Қызметтік тәртіпті өрескел бұзуға: бір жұмыс күнінің ішінде үш және одан да көп сағат жұмыстан себепсіз қалу; айналасындағылар үшін айқын көрінетін алкогольдік, нашақорлық, уытқұмарлық (оларға ұқсас) мас күйінде қызметке келу; өрт қауіпсіздігі немесе ауыр салдарларға (жарақаттар, апаттар және тағы басқа салдарлар) әкеп соққан немесе әкеп соғуы мүмкін көліктегі жол қозғалысы ережелерін бұзу жатады."; </w:t>
      </w:r>
    </w:p>
    <w:bookmarkEnd w:id="164"/>
    <w:bookmarkStart w:name="z167" w:id="165"/>
    <w:p>
      <w:pPr>
        <w:spacing w:after="0"/>
        <w:ind w:left="0"/>
        <w:jc w:val="both"/>
      </w:pPr>
      <w:r>
        <w:rPr>
          <w:rFonts w:ascii="Times New Roman"/>
          <w:b w:val="false"/>
          <w:i w:val="false"/>
          <w:color w:val="000000"/>
          <w:sz w:val="28"/>
        </w:rPr>
        <w:t xml:space="preserve">
      156-тармақ мынадай редакцияда жазылсын: </w:t>
      </w:r>
      <w:r>
        <w:br/>
      </w:r>
      <w:r>
        <w:rPr>
          <w:rFonts w:ascii="Times New Roman"/>
          <w:b w:val="false"/>
          <w:i w:val="false"/>
          <w:color w:val="000000"/>
          <w:sz w:val="28"/>
        </w:rPr>
        <w:t xml:space="preserve">
      "156. Ереженің 91-тармағының "и", "к", "л", "м", "н", "о" тармақшаларында көрсетілген негіздер бойынша қызметкерді қызметтен босатқан жағдайда, қызметкердің оны өз еркімен қызметтен босату туралы баянат беруі қызметтен босатуға тоқтау бола алмайды және қызметтен босату үшін негіздемеге өзгеріс енгізбейді. </w:t>
      </w:r>
      <w:r>
        <w:br/>
      </w:r>
      <w:r>
        <w:rPr>
          <w:rFonts w:ascii="Times New Roman"/>
          <w:b w:val="false"/>
          <w:i w:val="false"/>
          <w:color w:val="000000"/>
          <w:sz w:val="28"/>
        </w:rPr>
        <w:t xml:space="preserve">
      Ішкі істер органдары қызметкерінің беделін түсіретін теріс қылық жасағаны үшін Ереженің 91-тармағының "м" тармақшасына сәйкес әрекет жасаған, оның ішінде қызметтік міндеттерін орындаумен байланысты емес, бірақ азаматтардың алдында мемлекеттік қызметтің беделін және қадір-қасиетіне нұқсан келтіретін, атап айтқанда, ішкі істер органдары қызметкерлерінің қоғамдық орындарда мас күйінде болғаны (айналасындағыларға айқын көрінетін); тергеудегі, сотталған адамдармен рұқсат етілмеген байланыста болғаны; тергеуге зиян келтіретін жедел сипаттағы ақпараттарды жария еткені; заңсыз әрекеттер жасаған азаматтарға көмектескені; қызмет жағдайын жеке пайдакүнемдік мақсатта пайдаланғаны; қызметкерлердің, оқу орындарының тыңдаушылары мен курсанттарының арасында қоғамдық резонанс тудырған жарғыдан тыс өзара қарым-қатынас жасағаны; кәсіпкерліктің кез-келген түрімен, оның ішінде коммерциялық делдалдықпен айналысқаны; сондай-ақ қызметтік жағдайын пайдалана отырып, жұмыстар орындағаны және қызмет көрсеткені үшін қатардағы және басшы құрамдағы адамдар қызметтен босатылады. </w:t>
      </w:r>
      <w:r>
        <w:br/>
      </w:r>
      <w:r>
        <w:rPr>
          <w:rFonts w:ascii="Times New Roman"/>
          <w:b w:val="false"/>
          <w:i w:val="false"/>
          <w:color w:val="000000"/>
          <w:sz w:val="28"/>
        </w:rPr>
        <w:t xml:space="preserve">
      Жоғарыда аталған негіздер бойынша қызметтен босатылған адамдар ішкі істер органдарына қызметке қайта қабылданбайды. </w:t>
      </w:r>
      <w:r>
        <w:br/>
      </w:r>
      <w:r>
        <w:rPr>
          <w:rFonts w:ascii="Times New Roman"/>
          <w:b w:val="false"/>
          <w:i w:val="false"/>
          <w:color w:val="000000"/>
          <w:sz w:val="28"/>
        </w:rPr>
        <w:t xml:space="preserve">
      "к", "м", "н" тармақшалары бойынша ішкі істер органдарынан қызметтен босату жүргізілген қызметтік тексерістің нәтижелері және Тәртіптік комиссияның тиісті шешімдері бойынша не болмаса атқаратын лауазымға тағайындауға құқық берілген орган бастығының жанындағы ішкі істер бөлімшесінің қызметін тексеру нәтижелерін қарау қорытындылары бойынша Алқа немесе жедел кеңестің шешіміне сәйкес жүргізіледі. </w:t>
      </w:r>
    </w:p>
    <w:bookmarkEnd w:id="165"/>
    <w:bookmarkStart w:name="z168" w:id="166"/>
    <w:p>
      <w:pPr>
        <w:spacing w:after="0"/>
        <w:ind w:left="0"/>
        <w:jc w:val="both"/>
      </w:pPr>
      <w:r>
        <w:rPr>
          <w:rFonts w:ascii="Times New Roman"/>
          <w:b w:val="false"/>
          <w:i w:val="false"/>
          <w:color w:val="000000"/>
          <w:sz w:val="28"/>
        </w:rPr>
        <w:t xml:space="preserve">
      Қызметкерді Ереженің 91-тармағының "к", "м", "н" тармақшалары бойынша қызметтен босату кезінде жасалған теріс қылықтың мазмұны, сипаты және ауырлығы, нысаны және айып деңгейі; оны жасаудың мән-жайы; теріс қылық әкеп соқтырған немесе әкеп соқтыруы мүмкін келеңсіз салдарлар; оны жасаған адамның бұрынғы мінез-құлқы; еңбек өтілі; қызметкердің жеке басын сипаттайтын өзге де мән-жайлар ескерілуі тиіс."; </w:t>
      </w:r>
    </w:p>
    <w:bookmarkEnd w:id="166"/>
    <w:bookmarkStart w:name="z169" w:id="167"/>
    <w:p>
      <w:pPr>
        <w:spacing w:after="0"/>
        <w:ind w:left="0"/>
        <w:jc w:val="both"/>
      </w:pPr>
      <w:r>
        <w:rPr>
          <w:rFonts w:ascii="Times New Roman"/>
          <w:b w:val="false"/>
          <w:i w:val="false"/>
          <w:color w:val="000000"/>
          <w:sz w:val="28"/>
        </w:rPr>
        <w:t xml:space="preserve">
      157-тармақта "ж" деген әріп "з" деген әріппен ауыстырылсын; </w:t>
      </w:r>
    </w:p>
    <w:bookmarkEnd w:id="167"/>
    <w:bookmarkStart w:name="z170" w:id="168"/>
    <w:p>
      <w:pPr>
        <w:spacing w:after="0"/>
        <w:ind w:left="0"/>
        <w:jc w:val="both"/>
      </w:pPr>
      <w:r>
        <w:rPr>
          <w:rFonts w:ascii="Times New Roman"/>
          <w:b w:val="false"/>
          <w:i w:val="false"/>
          <w:color w:val="000000"/>
          <w:sz w:val="28"/>
        </w:rPr>
        <w:t xml:space="preserve">
      159-тармақта "әскери комиссариатқа" деген сөздер "әскери басқару органдарына" деген сөздермен ауыстырылсын; </w:t>
      </w:r>
    </w:p>
    <w:bookmarkEnd w:id="168"/>
    <w:bookmarkStart w:name="z171" w:id="169"/>
    <w:p>
      <w:pPr>
        <w:spacing w:after="0"/>
        <w:ind w:left="0"/>
        <w:jc w:val="both"/>
      </w:pPr>
      <w:r>
        <w:rPr>
          <w:rFonts w:ascii="Times New Roman"/>
          <w:b w:val="false"/>
          <w:i w:val="false"/>
          <w:color w:val="000000"/>
          <w:sz w:val="28"/>
        </w:rPr>
        <w:t xml:space="preserve">
      160-тармақта: </w:t>
      </w:r>
      <w:r>
        <w:br/>
      </w:r>
      <w:r>
        <w:rPr>
          <w:rFonts w:ascii="Times New Roman"/>
          <w:b w:val="false"/>
          <w:i w:val="false"/>
          <w:color w:val="000000"/>
          <w:sz w:val="28"/>
        </w:rPr>
        <w:t xml:space="preserve">
      екінші абзацта ", 92-тармағының "а", "б" тармақшалары" деген сөздер алынып тасталсын; </w:t>
      </w:r>
    </w:p>
    <w:bookmarkEnd w:id="169"/>
    <w:bookmarkStart w:name="z172" w:id="170"/>
    <w:p>
      <w:pPr>
        <w:spacing w:after="0"/>
        <w:ind w:left="0"/>
        <w:jc w:val="both"/>
      </w:pPr>
      <w:r>
        <w:rPr>
          <w:rFonts w:ascii="Times New Roman"/>
          <w:b w:val="false"/>
          <w:i w:val="false"/>
          <w:color w:val="000000"/>
          <w:sz w:val="28"/>
        </w:rPr>
        <w:t xml:space="preserve">
      үшінші абзацта "ж" деген әріп "з" деген әріппен, "д" деген әріп "е" деген әріппен, "е" деген әріп "ж" деген әріппен ауыстырылсын; </w:t>
      </w:r>
    </w:p>
    <w:bookmarkEnd w:id="170"/>
    <w:bookmarkStart w:name="z173" w:id="171"/>
    <w:p>
      <w:pPr>
        <w:spacing w:after="0"/>
        <w:ind w:left="0"/>
        <w:jc w:val="both"/>
      </w:pPr>
      <w:r>
        <w:rPr>
          <w:rFonts w:ascii="Times New Roman"/>
          <w:b w:val="false"/>
          <w:i w:val="false"/>
          <w:color w:val="000000"/>
          <w:sz w:val="28"/>
        </w:rPr>
        <w:t xml:space="preserve">
      төртінші абзацта "үнемі" деген сөз "өрескел" деген сөзбен ауыстырылсын, "істегені үшін" деген сөздерден кейін", сыбайлас жемқорлық құқық бұзушылық жасауға байланысты" деген сөздермен толықтырылсын, "з", "и", "к", "л", "м" деген әріптер "и", "к", "л", "м", "н", "о" деген әріптермен ауыстырылсын; </w:t>
      </w:r>
    </w:p>
    <w:bookmarkEnd w:id="171"/>
    <w:bookmarkStart w:name="z174" w:id="172"/>
    <w:p>
      <w:pPr>
        <w:spacing w:after="0"/>
        <w:ind w:left="0"/>
        <w:jc w:val="both"/>
      </w:pPr>
      <w:r>
        <w:rPr>
          <w:rFonts w:ascii="Times New Roman"/>
          <w:b w:val="false"/>
          <w:i w:val="false"/>
          <w:color w:val="000000"/>
          <w:sz w:val="28"/>
        </w:rPr>
        <w:t xml:space="preserve">
      161-тармақта: </w:t>
      </w:r>
      <w:r>
        <w:br/>
      </w:r>
      <w:r>
        <w:rPr>
          <w:rFonts w:ascii="Times New Roman"/>
          <w:b w:val="false"/>
          <w:i w:val="false"/>
          <w:color w:val="000000"/>
          <w:sz w:val="28"/>
        </w:rPr>
        <w:t xml:space="preserve">
      бірінші абзацта "әскери қызметке" деген сөздер "жауынгерлік қызметке" деген сөздермен ауыстырылсын; </w:t>
      </w:r>
    </w:p>
    <w:bookmarkEnd w:id="172"/>
    <w:bookmarkStart w:name="z175" w:id="173"/>
    <w:p>
      <w:pPr>
        <w:spacing w:after="0"/>
        <w:ind w:left="0"/>
        <w:jc w:val="both"/>
      </w:pPr>
      <w:r>
        <w:rPr>
          <w:rFonts w:ascii="Times New Roman"/>
          <w:b w:val="false"/>
          <w:i w:val="false"/>
          <w:color w:val="000000"/>
          <w:sz w:val="28"/>
        </w:rPr>
        <w:t xml:space="preserve">
      екінші абзацта "м" деген әріптен кейін "н", "о" деген әріптермен толықтырылсын; </w:t>
      </w:r>
    </w:p>
    <w:bookmarkEnd w:id="173"/>
    <w:bookmarkStart w:name="z176" w:id="174"/>
    <w:p>
      <w:pPr>
        <w:spacing w:after="0"/>
        <w:ind w:left="0"/>
        <w:jc w:val="both"/>
      </w:pPr>
      <w:r>
        <w:rPr>
          <w:rFonts w:ascii="Times New Roman"/>
          <w:b w:val="false"/>
          <w:i w:val="false"/>
          <w:color w:val="000000"/>
          <w:sz w:val="28"/>
        </w:rPr>
        <w:t xml:space="preserve">
      3) тармақшада "л", "м" деген әріптер "м", "о" деген әріптермен ауыстырылсын; </w:t>
      </w:r>
    </w:p>
    <w:bookmarkEnd w:id="174"/>
    <w:bookmarkStart w:name="z177" w:id="175"/>
    <w:p>
      <w:pPr>
        <w:spacing w:after="0"/>
        <w:ind w:left="0"/>
        <w:jc w:val="both"/>
      </w:pPr>
      <w:r>
        <w:rPr>
          <w:rFonts w:ascii="Times New Roman"/>
          <w:b w:val="false"/>
          <w:i w:val="false"/>
          <w:color w:val="000000"/>
          <w:sz w:val="28"/>
        </w:rPr>
        <w:t xml:space="preserve">
      164-тармақта: </w:t>
      </w:r>
      <w:r>
        <w:br/>
      </w:r>
      <w:r>
        <w:rPr>
          <w:rFonts w:ascii="Times New Roman"/>
          <w:b w:val="false"/>
          <w:i w:val="false"/>
          <w:color w:val="000000"/>
          <w:sz w:val="28"/>
        </w:rPr>
        <w:t xml:space="preserve">
      3) тармақшадағы "е", "ж", "з", "и", "к", "л", "м" деген әріптер "ж", "з", "и", "к", "л", "м", "н" деген әріптермен ауыстырылсын және "о" әрпімен толықтырылсын; </w:t>
      </w:r>
    </w:p>
    <w:bookmarkEnd w:id="175"/>
    <w:bookmarkStart w:name="z178" w:id="176"/>
    <w:p>
      <w:pPr>
        <w:spacing w:after="0"/>
        <w:ind w:left="0"/>
        <w:jc w:val="both"/>
      </w:pPr>
      <w:r>
        <w:rPr>
          <w:rFonts w:ascii="Times New Roman"/>
          <w:b w:val="false"/>
          <w:i w:val="false"/>
          <w:color w:val="000000"/>
          <w:sz w:val="28"/>
        </w:rPr>
        <w:t xml:space="preserve">
      5) тармақта "әскери қызметке" деген сөздер "жауынгерлік қызметке" деген сөздермен ауыстырылсын; </w:t>
      </w:r>
    </w:p>
    <w:bookmarkEnd w:id="176"/>
    <w:bookmarkStart w:name="z179" w:id="177"/>
    <w:p>
      <w:pPr>
        <w:spacing w:after="0"/>
        <w:ind w:left="0"/>
        <w:jc w:val="both"/>
      </w:pPr>
      <w:r>
        <w:rPr>
          <w:rFonts w:ascii="Times New Roman"/>
          <w:b w:val="false"/>
          <w:i w:val="false"/>
          <w:color w:val="000000"/>
          <w:sz w:val="28"/>
        </w:rPr>
        <w:t xml:space="preserve">
      6) тармақта "әскери комиссариаттың" деген сөздер "жергілікті әскери басқару органының" деген сөздермен ауыстырылсын; </w:t>
      </w:r>
    </w:p>
    <w:bookmarkEnd w:id="177"/>
    <w:bookmarkStart w:name="z180" w:id="178"/>
    <w:p>
      <w:pPr>
        <w:spacing w:after="0"/>
        <w:ind w:left="0"/>
        <w:jc w:val="both"/>
      </w:pPr>
      <w:r>
        <w:rPr>
          <w:rFonts w:ascii="Times New Roman"/>
          <w:b w:val="false"/>
          <w:i w:val="false"/>
          <w:color w:val="000000"/>
          <w:sz w:val="28"/>
        </w:rPr>
        <w:t xml:space="preserve">
      169-тармақта: </w:t>
      </w:r>
      <w:r>
        <w:br/>
      </w:r>
      <w:r>
        <w:rPr>
          <w:rFonts w:ascii="Times New Roman"/>
          <w:b w:val="false"/>
          <w:i w:val="false"/>
          <w:color w:val="000000"/>
          <w:sz w:val="28"/>
        </w:rPr>
        <w:t xml:space="preserve">
      3) тармақшада "үнемі" деген сөз "өрескел" деген сөзбен ауыстырылсын, "и" деген әріп "к", "л" деген әріптермен ауыстырылсын; </w:t>
      </w:r>
    </w:p>
    <w:bookmarkEnd w:id="178"/>
    <w:bookmarkStart w:name="z181" w:id="179"/>
    <w:p>
      <w:pPr>
        <w:spacing w:after="0"/>
        <w:ind w:left="0"/>
        <w:jc w:val="both"/>
      </w:pPr>
      <w:r>
        <w:rPr>
          <w:rFonts w:ascii="Times New Roman"/>
          <w:b w:val="false"/>
          <w:i w:val="false"/>
          <w:color w:val="000000"/>
          <w:sz w:val="28"/>
        </w:rPr>
        <w:t xml:space="preserve">
      4) тармақшада "к" деген әріп "л" деген әріппен ауыстырылсын; </w:t>
      </w:r>
    </w:p>
    <w:bookmarkEnd w:id="179"/>
    <w:bookmarkStart w:name="z182" w:id="180"/>
    <w:p>
      <w:pPr>
        <w:spacing w:after="0"/>
        <w:ind w:left="0"/>
        <w:jc w:val="both"/>
      </w:pPr>
      <w:r>
        <w:rPr>
          <w:rFonts w:ascii="Times New Roman"/>
          <w:b w:val="false"/>
          <w:i w:val="false"/>
          <w:color w:val="000000"/>
          <w:sz w:val="28"/>
        </w:rPr>
        <w:t xml:space="preserve">
      170-тармақтың екінші абзацында "(ішкі қызмет)" деген сөздер алынып тасталсын; </w:t>
      </w:r>
    </w:p>
    <w:bookmarkEnd w:id="180"/>
    <w:bookmarkStart w:name="z183" w:id="181"/>
    <w:p>
      <w:pPr>
        <w:spacing w:after="0"/>
        <w:ind w:left="0"/>
        <w:jc w:val="both"/>
      </w:pPr>
      <w:r>
        <w:rPr>
          <w:rFonts w:ascii="Times New Roman"/>
          <w:b w:val="false"/>
          <w:i w:val="false"/>
          <w:color w:val="000000"/>
          <w:sz w:val="28"/>
        </w:rPr>
        <w:t xml:space="preserve">
      мынадай мазмұндағы 181-тармақпен толықтырылсын: </w:t>
      </w:r>
      <w:r>
        <w:br/>
      </w:r>
      <w:r>
        <w:rPr>
          <w:rFonts w:ascii="Times New Roman"/>
          <w:b w:val="false"/>
          <w:i w:val="false"/>
          <w:color w:val="000000"/>
          <w:sz w:val="28"/>
        </w:rPr>
        <w:t xml:space="preserve">
      "181. Қарамағындағы қызметкер қызметтік тәртіпті бұзған жағдайда бастық оны мұндай іс-әрекеттерге жол бермеу керектігі туралы ескертеді, ал қажет болған жағдайда жасалған теріс қылықтың ауырлығына және айыптың деңгейіне байланысты қызметтік тексеріс жүргізеді, кінәліні тәртіптік жазаға тартады немесе теріс қылық туралы материалдарды Тәртіптік комиссияның қарауына береді."; </w:t>
      </w:r>
    </w:p>
    <w:bookmarkEnd w:id="181"/>
    <w:bookmarkStart w:name="z184" w:id="182"/>
    <w:p>
      <w:pPr>
        <w:spacing w:after="0"/>
        <w:ind w:left="0"/>
        <w:jc w:val="both"/>
      </w:pPr>
      <w:r>
        <w:rPr>
          <w:rFonts w:ascii="Times New Roman"/>
          <w:b w:val="false"/>
          <w:i w:val="false"/>
          <w:color w:val="000000"/>
          <w:sz w:val="28"/>
        </w:rPr>
        <w:t xml:space="preserve">
      мынадай мазмұндағы 182-тармақпен толықтырылсын: </w:t>
      </w:r>
      <w:r>
        <w:br/>
      </w:r>
      <w:r>
        <w:rPr>
          <w:rFonts w:ascii="Times New Roman"/>
          <w:b w:val="false"/>
          <w:i w:val="false"/>
          <w:color w:val="000000"/>
          <w:sz w:val="28"/>
        </w:rPr>
        <w:t xml:space="preserve">
      "182. Арнаулы атағы және лауазымы бойынша үлкен, ал лауазымдары тең болғанда арнаулы атағы бойынша үлкен қызметкерлер барлық жағдайларда арнаулы атағы бойынша кіші қызметкерлерден тәртіп, киім нысаны және ар-намыс ережелерін сақтауды талап етеді."; </w:t>
      </w:r>
    </w:p>
    <w:bookmarkEnd w:id="182"/>
    <w:bookmarkStart w:name="z185" w:id="183"/>
    <w:p>
      <w:pPr>
        <w:spacing w:after="0"/>
        <w:ind w:left="0"/>
        <w:jc w:val="both"/>
      </w:pPr>
      <w:r>
        <w:rPr>
          <w:rFonts w:ascii="Times New Roman"/>
          <w:b w:val="false"/>
          <w:i w:val="false"/>
          <w:color w:val="000000"/>
          <w:sz w:val="28"/>
        </w:rPr>
        <w:t xml:space="preserve">
      мынадай мазмұндағы 183-тармақпен толықтырылсын: </w:t>
      </w:r>
      <w:r>
        <w:br/>
      </w:r>
      <w:r>
        <w:rPr>
          <w:rFonts w:ascii="Times New Roman"/>
          <w:b w:val="false"/>
          <w:i w:val="false"/>
          <w:color w:val="000000"/>
          <w:sz w:val="28"/>
        </w:rPr>
        <w:t xml:space="preserve">
      "183. Бірнеше адам бірлесіп тәртіп бұзған жағдайда кінәлі адамдардың әрқайсысы жеке және тек өзі жасаған тәртіп бұзушылық (теріс қылық жасаған қызметкердің айып деңгейін ескере отырып) үшін ғана тәртіптік жазаға тартылады."; </w:t>
      </w:r>
    </w:p>
    <w:bookmarkEnd w:id="183"/>
    <w:bookmarkStart w:name="z186" w:id="184"/>
    <w:p>
      <w:pPr>
        <w:spacing w:after="0"/>
        <w:ind w:left="0"/>
        <w:jc w:val="both"/>
      </w:pPr>
      <w:r>
        <w:rPr>
          <w:rFonts w:ascii="Times New Roman"/>
          <w:b w:val="false"/>
          <w:i w:val="false"/>
          <w:color w:val="000000"/>
          <w:sz w:val="28"/>
        </w:rPr>
        <w:t xml:space="preserve">
      мынадай мазмұндағы 184-тармақпен толықтырылсын: </w:t>
      </w:r>
      <w:r>
        <w:br/>
      </w:r>
      <w:r>
        <w:rPr>
          <w:rFonts w:ascii="Times New Roman"/>
          <w:b w:val="false"/>
          <w:i w:val="false"/>
          <w:color w:val="000000"/>
          <w:sz w:val="28"/>
        </w:rPr>
        <w:t xml:space="preserve">
      "184. Ішкі істер органдарынан қызметтен босату тәртіптік жазаның соңғы шарасы болып табылады."; </w:t>
      </w:r>
    </w:p>
    <w:bookmarkEnd w:id="184"/>
    <w:bookmarkStart w:name="z187" w:id="185"/>
    <w:p>
      <w:pPr>
        <w:spacing w:after="0"/>
        <w:ind w:left="0"/>
        <w:jc w:val="both"/>
      </w:pPr>
      <w:r>
        <w:rPr>
          <w:rFonts w:ascii="Times New Roman"/>
          <w:b w:val="false"/>
          <w:i w:val="false"/>
          <w:color w:val="000000"/>
          <w:sz w:val="28"/>
        </w:rPr>
        <w:t xml:space="preserve">
      мынадай мазмұндағы 185-тармақпен толықтырылсын: </w:t>
      </w:r>
      <w:r>
        <w:br/>
      </w:r>
      <w:r>
        <w:rPr>
          <w:rFonts w:ascii="Times New Roman"/>
          <w:b w:val="false"/>
          <w:i w:val="false"/>
          <w:color w:val="000000"/>
          <w:sz w:val="28"/>
        </w:rPr>
        <w:t xml:space="preserve">
      "185. Кезекшілік уақытында, патрульдік-бекеттік қызмет атқару кезінде жасалған теріс қылықтары үшін тәртіптік жазаға тарту кінәлі қызметкер кезекшіліктен, қарауылдан, бекеттен ауысқаннан кейін немесе оны басқа адамдар ауыстырғаннан кейін жүргізіледі."; </w:t>
      </w:r>
    </w:p>
    <w:bookmarkEnd w:id="185"/>
    <w:bookmarkStart w:name="z188" w:id="186"/>
    <w:p>
      <w:pPr>
        <w:spacing w:after="0"/>
        <w:ind w:left="0"/>
        <w:jc w:val="both"/>
      </w:pPr>
      <w:r>
        <w:rPr>
          <w:rFonts w:ascii="Times New Roman"/>
          <w:b w:val="false"/>
          <w:i w:val="false"/>
          <w:color w:val="000000"/>
          <w:sz w:val="28"/>
        </w:rPr>
        <w:t xml:space="preserve">
      мынадай мазмұндағы 186-тармақпен толықтырылсын: </w:t>
      </w:r>
      <w:r>
        <w:br/>
      </w:r>
      <w:r>
        <w:rPr>
          <w:rFonts w:ascii="Times New Roman"/>
          <w:b w:val="false"/>
          <w:i w:val="false"/>
          <w:color w:val="000000"/>
          <w:sz w:val="28"/>
        </w:rPr>
        <w:t xml:space="preserve">
      "186. Қызметкерді қызметке мас күйінде келгені үшін тәртіптік жауапқа тарту кезінде медициналық куәландырудың нәтижелерін, ал қызметкер куәландырудан бас тартқан жағдайда кем дегенде екі куәгердің айғағын басшылыққа алу қажет. Мас күйіндегі қызметкерден қандай да бір түсініктеме алуға жол берілмейді."; </w:t>
      </w:r>
    </w:p>
    <w:bookmarkEnd w:id="186"/>
    <w:bookmarkStart w:name="z189" w:id="187"/>
    <w:p>
      <w:pPr>
        <w:spacing w:after="0"/>
        <w:ind w:left="0"/>
        <w:jc w:val="both"/>
      </w:pPr>
      <w:r>
        <w:rPr>
          <w:rFonts w:ascii="Times New Roman"/>
          <w:b w:val="false"/>
          <w:i w:val="false"/>
          <w:color w:val="000000"/>
          <w:sz w:val="28"/>
        </w:rPr>
        <w:t xml:space="preserve">
      мынадай мазмұндағы 187-тармақпен толықтырылсын: </w:t>
      </w:r>
      <w:r>
        <w:br/>
      </w:r>
      <w:r>
        <w:rPr>
          <w:rFonts w:ascii="Times New Roman"/>
          <w:b w:val="false"/>
          <w:i w:val="false"/>
          <w:color w:val="000000"/>
          <w:sz w:val="28"/>
        </w:rPr>
        <w:t xml:space="preserve">
      "187. Сотқа не болмаса бағыныстылығына қарай жоғары тұрған бастыққа шағымданған жағдайда салынған тәртіптік жазаны орындау тоқтатылмайды."; </w:t>
      </w:r>
    </w:p>
    <w:bookmarkEnd w:id="187"/>
    <w:bookmarkStart w:name="z190" w:id="188"/>
    <w:p>
      <w:pPr>
        <w:spacing w:after="0"/>
        <w:ind w:left="0"/>
        <w:jc w:val="both"/>
      </w:pPr>
      <w:r>
        <w:rPr>
          <w:rFonts w:ascii="Times New Roman"/>
          <w:b w:val="false"/>
          <w:i w:val="false"/>
          <w:color w:val="000000"/>
          <w:sz w:val="28"/>
        </w:rPr>
        <w:t xml:space="preserve">
      мынадай мазмұндағы 188-тармақпен толықтырылсын: </w:t>
      </w:r>
      <w:r>
        <w:br/>
      </w:r>
      <w:r>
        <w:rPr>
          <w:rFonts w:ascii="Times New Roman"/>
          <w:b w:val="false"/>
          <w:i w:val="false"/>
          <w:color w:val="000000"/>
          <w:sz w:val="28"/>
        </w:rPr>
        <w:t xml:space="preserve">
      "188. Тәртіптік жазасы бар қызметкерлерге көтермелеу шарасы ретінде бұрын салынған тәртіптік жазаны мерзімінен бұрын алу қолданылуы мүмкін."; </w:t>
      </w:r>
    </w:p>
    <w:bookmarkEnd w:id="188"/>
    <w:bookmarkStart w:name="z191" w:id="189"/>
    <w:p>
      <w:pPr>
        <w:spacing w:after="0"/>
        <w:ind w:left="0"/>
        <w:jc w:val="both"/>
      </w:pPr>
      <w:r>
        <w:rPr>
          <w:rFonts w:ascii="Times New Roman"/>
          <w:b w:val="false"/>
          <w:i w:val="false"/>
          <w:color w:val="000000"/>
          <w:sz w:val="28"/>
        </w:rPr>
        <w:t xml:space="preserve">
      мынадай мазмұндағы 189-тармақпен толықтырылсын: </w:t>
      </w:r>
      <w:r>
        <w:br/>
      </w:r>
      <w:r>
        <w:rPr>
          <w:rFonts w:ascii="Times New Roman"/>
          <w:b w:val="false"/>
          <w:i w:val="false"/>
          <w:color w:val="000000"/>
          <w:sz w:val="28"/>
        </w:rPr>
        <w:t xml:space="preserve">
      "189. Егер қызметкер тәртіптік жаза салынған күннен бастап алты ай ішінде жаңа тәртіптік жазаға тартылмаса, ол алынған болып саналады."; </w:t>
      </w:r>
    </w:p>
    <w:bookmarkEnd w:id="189"/>
    <w:bookmarkStart w:name="z192" w:id="190"/>
    <w:p>
      <w:pPr>
        <w:spacing w:after="0"/>
        <w:ind w:left="0"/>
        <w:jc w:val="both"/>
      </w:pPr>
      <w:r>
        <w:rPr>
          <w:rFonts w:ascii="Times New Roman"/>
          <w:b w:val="false"/>
          <w:i w:val="false"/>
          <w:color w:val="000000"/>
          <w:sz w:val="28"/>
        </w:rPr>
        <w:t xml:space="preserve">
      мынадай мазмұндағы 190-тармақпен толықтырылсын: </w:t>
      </w:r>
      <w:r>
        <w:br/>
      </w:r>
      <w:r>
        <w:rPr>
          <w:rFonts w:ascii="Times New Roman"/>
          <w:b w:val="false"/>
          <w:i w:val="false"/>
          <w:color w:val="000000"/>
          <w:sz w:val="28"/>
        </w:rPr>
        <w:t xml:space="preserve">
      "190. Тура бастық салған тәртіптік жазаны алу үшін тікелей бастық инстанция бойынша тиісті өтініш қозғайды."; </w:t>
      </w:r>
    </w:p>
    <w:bookmarkEnd w:id="190"/>
    <w:bookmarkStart w:name="z193" w:id="191"/>
    <w:p>
      <w:pPr>
        <w:spacing w:after="0"/>
        <w:ind w:left="0"/>
        <w:jc w:val="both"/>
      </w:pPr>
      <w:r>
        <w:rPr>
          <w:rFonts w:ascii="Times New Roman"/>
          <w:b w:val="false"/>
          <w:i w:val="false"/>
          <w:color w:val="000000"/>
          <w:sz w:val="28"/>
        </w:rPr>
        <w:t xml:space="preserve">
      мынадай мазмұндағы 191-тармақпен толықтырылсын: </w:t>
      </w:r>
      <w:r>
        <w:br/>
      </w:r>
      <w:r>
        <w:rPr>
          <w:rFonts w:ascii="Times New Roman"/>
          <w:b w:val="false"/>
          <w:i w:val="false"/>
          <w:color w:val="000000"/>
          <w:sz w:val="28"/>
        </w:rPr>
        <w:t xml:space="preserve">
      "191. Тәртіптік жазаларды, Тәртіптік комиссияның шешімдерін есепке алуды кадр бөлімшесінің қызметкерлері жүргізеді. Бұйрықта жарияланған тәртіптік жазалар, Тәртіптік комиссия мен офицерлер және полицейлік жиналыстардың шешімдері сонымен қатар қызметкердің жеке ісіндегі қызметтік тізімге енгізіледі."; </w:t>
      </w:r>
    </w:p>
    <w:bookmarkEnd w:id="191"/>
    <w:bookmarkStart w:name="z194" w:id="192"/>
    <w:p>
      <w:pPr>
        <w:spacing w:after="0"/>
        <w:ind w:left="0"/>
        <w:jc w:val="both"/>
      </w:pPr>
      <w:r>
        <w:rPr>
          <w:rFonts w:ascii="Times New Roman"/>
          <w:b w:val="false"/>
          <w:i w:val="false"/>
          <w:color w:val="000000"/>
          <w:sz w:val="28"/>
        </w:rPr>
        <w:t xml:space="preserve">
      мынадай мазмұндағы 192-тармақпен толықтырылсын: </w:t>
      </w:r>
      <w:r>
        <w:br/>
      </w:r>
      <w:r>
        <w:rPr>
          <w:rFonts w:ascii="Times New Roman"/>
          <w:b w:val="false"/>
          <w:i w:val="false"/>
          <w:color w:val="000000"/>
          <w:sz w:val="28"/>
        </w:rPr>
        <w:t xml:space="preserve">
      "192. Бастықтар тәртіптік жазаларды министр белгілеген оларға берілген құқықтар шегінде қолданады."; </w:t>
      </w:r>
    </w:p>
    <w:bookmarkEnd w:id="192"/>
    <w:bookmarkStart w:name="z195" w:id="193"/>
    <w:p>
      <w:pPr>
        <w:spacing w:after="0"/>
        <w:ind w:left="0"/>
        <w:jc w:val="both"/>
      </w:pPr>
      <w:r>
        <w:rPr>
          <w:rFonts w:ascii="Times New Roman"/>
          <w:b w:val="false"/>
          <w:i w:val="false"/>
          <w:color w:val="000000"/>
          <w:sz w:val="28"/>
        </w:rPr>
        <w:t xml:space="preserve">
      2-қосымша осы бұйрыққа 1-қосымшаға сәйкес редакцияда жазылсын; </w:t>
      </w:r>
    </w:p>
    <w:bookmarkEnd w:id="193"/>
    <w:bookmarkStart w:name="z196" w:id="194"/>
    <w:p>
      <w:pPr>
        <w:spacing w:after="0"/>
        <w:ind w:left="0"/>
        <w:jc w:val="both"/>
      </w:pPr>
      <w:r>
        <w:rPr>
          <w:rFonts w:ascii="Times New Roman"/>
          <w:b w:val="false"/>
          <w:i w:val="false"/>
          <w:color w:val="000000"/>
          <w:sz w:val="28"/>
        </w:rPr>
        <w:t xml:space="preserve">
      5-қосымша осы бұйрыққа 2-қосымшаға сәйкес редакцияда жазылсын; </w:t>
      </w:r>
    </w:p>
    <w:bookmarkEnd w:id="194"/>
    <w:bookmarkStart w:name="z197" w:id="195"/>
    <w:p>
      <w:pPr>
        <w:spacing w:after="0"/>
        <w:ind w:left="0"/>
        <w:jc w:val="both"/>
      </w:pPr>
      <w:r>
        <w:rPr>
          <w:rFonts w:ascii="Times New Roman"/>
          <w:b w:val="false"/>
          <w:i w:val="false"/>
          <w:color w:val="000000"/>
          <w:sz w:val="28"/>
        </w:rPr>
        <w:t xml:space="preserve">
      11-қосымша осы бұйрыққа 3-қосымшаға сәйкес редакцияда жазылсын; </w:t>
      </w:r>
    </w:p>
    <w:bookmarkEnd w:id="195"/>
    <w:bookmarkStart w:name="z198" w:id="196"/>
    <w:p>
      <w:pPr>
        <w:spacing w:after="0"/>
        <w:ind w:left="0"/>
        <w:jc w:val="both"/>
      </w:pPr>
      <w:r>
        <w:rPr>
          <w:rFonts w:ascii="Times New Roman"/>
          <w:b w:val="false"/>
          <w:i w:val="false"/>
          <w:color w:val="000000"/>
          <w:sz w:val="28"/>
        </w:rPr>
        <w:t xml:space="preserve">
      12-қосымша осы бұйрыққа 4-қосымшаға сәйкес редакцияда жазылсын; </w:t>
      </w:r>
    </w:p>
    <w:bookmarkEnd w:id="196"/>
    <w:bookmarkStart w:name="z199" w:id="197"/>
    <w:p>
      <w:pPr>
        <w:spacing w:after="0"/>
        <w:ind w:left="0"/>
        <w:jc w:val="both"/>
      </w:pPr>
      <w:r>
        <w:rPr>
          <w:rFonts w:ascii="Times New Roman"/>
          <w:b w:val="false"/>
          <w:i w:val="false"/>
          <w:color w:val="000000"/>
          <w:sz w:val="28"/>
        </w:rPr>
        <w:t xml:space="preserve">
      15-қосымшада: </w:t>
      </w:r>
      <w:r>
        <w:br/>
      </w:r>
      <w:r>
        <w:rPr>
          <w:rFonts w:ascii="Times New Roman"/>
          <w:b w:val="false"/>
          <w:i w:val="false"/>
          <w:color w:val="000000"/>
          <w:sz w:val="28"/>
        </w:rPr>
        <w:t xml:space="preserve">
      "БАСҚАРМАСЫ" деген сөз "ДЕПАРТАМЕНТІ" деген сөзбен ауыстырылсын; </w:t>
      </w:r>
    </w:p>
    <w:bookmarkEnd w:id="197"/>
    <w:bookmarkStart w:name="z200" w:id="198"/>
    <w:p>
      <w:pPr>
        <w:spacing w:after="0"/>
        <w:ind w:left="0"/>
        <w:jc w:val="both"/>
      </w:pPr>
      <w:r>
        <w:rPr>
          <w:rFonts w:ascii="Times New Roman"/>
          <w:b w:val="false"/>
          <w:i w:val="false"/>
          <w:color w:val="000000"/>
          <w:sz w:val="28"/>
        </w:rPr>
        <w:t xml:space="preserve">
      "Алматы қаласы" деген сөздер "Талдықорған қаласы" деген сөздермен ауыстырылсын; </w:t>
      </w:r>
    </w:p>
    <w:bookmarkEnd w:id="198"/>
    <w:bookmarkStart w:name="z201" w:id="199"/>
    <w:p>
      <w:pPr>
        <w:spacing w:after="0"/>
        <w:ind w:left="0"/>
        <w:jc w:val="both"/>
      </w:pPr>
      <w:r>
        <w:rPr>
          <w:rFonts w:ascii="Times New Roman"/>
          <w:b w:val="false"/>
          <w:i w:val="false"/>
          <w:color w:val="000000"/>
          <w:sz w:val="28"/>
        </w:rPr>
        <w:t xml:space="preserve">
      6-тармақтың 4) тармақшасында "1,5" деген сандар "3" деген санмен ауыстырылсын; </w:t>
      </w:r>
    </w:p>
    <w:bookmarkEnd w:id="199"/>
    <w:bookmarkStart w:name="z202" w:id="200"/>
    <w:p>
      <w:pPr>
        <w:spacing w:after="0"/>
        <w:ind w:left="0"/>
        <w:jc w:val="both"/>
      </w:pPr>
      <w:r>
        <w:rPr>
          <w:rFonts w:ascii="Times New Roman"/>
          <w:b w:val="false"/>
          <w:i w:val="false"/>
          <w:color w:val="000000"/>
          <w:sz w:val="28"/>
        </w:rPr>
        <w:t xml:space="preserve">
      16-қосымшада: </w:t>
      </w:r>
      <w:r>
        <w:br/>
      </w:r>
      <w:r>
        <w:rPr>
          <w:rFonts w:ascii="Times New Roman"/>
          <w:b w:val="false"/>
          <w:i w:val="false"/>
          <w:color w:val="000000"/>
          <w:sz w:val="28"/>
        </w:rPr>
        <w:t xml:space="preserve">
      үшінші абзацта Ескертпеде "ІІБ, КІІББ-ның" деген сөздер "ІІД, КІІД-нің" деген сөздермен ауыстырылсын; </w:t>
      </w:r>
    </w:p>
    <w:bookmarkEnd w:id="200"/>
    <w:bookmarkStart w:name="z203" w:id="201"/>
    <w:p>
      <w:pPr>
        <w:spacing w:after="0"/>
        <w:ind w:left="0"/>
        <w:jc w:val="both"/>
      </w:pPr>
      <w:r>
        <w:rPr>
          <w:rFonts w:ascii="Times New Roman"/>
          <w:b w:val="false"/>
          <w:i w:val="false"/>
          <w:color w:val="000000"/>
          <w:sz w:val="28"/>
        </w:rPr>
        <w:t xml:space="preserve">
      19-қосымша осы бұйрыққа 5-қосымшаға сәйкес редакцияда жазылсын; </w:t>
      </w:r>
    </w:p>
    <w:bookmarkEnd w:id="201"/>
    <w:bookmarkStart w:name="z204" w:id="202"/>
    <w:p>
      <w:pPr>
        <w:spacing w:after="0"/>
        <w:ind w:left="0"/>
        <w:jc w:val="both"/>
      </w:pPr>
      <w:r>
        <w:rPr>
          <w:rFonts w:ascii="Times New Roman"/>
          <w:b w:val="false"/>
          <w:i w:val="false"/>
          <w:color w:val="000000"/>
          <w:sz w:val="28"/>
        </w:rPr>
        <w:t xml:space="preserve">
      23-қосымша осы бұйрыққа 6-қосымшаға сәйкес редакцияда жазылсын; </w:t>
      </w:r>
    </w:p>
    <w:bookmarkEnd w:id="202"/>
    <w:bookmarkStart w:name="z205" w:id="203"/>
    <w:p>
      <w:pPr>
        <w:spacing w:after="0"/>
        <w:ind w:left="0"/>
        <w:jc w:val="both"/>
      </w:pPr>
      <w:r>
        <w:rPr>
          <w:rFonts w:ascii="Times New Roman"/>
          <w:b w:val="false"/>
          <w:i w:val="false"/>
          <w:color w:val="000000"/>
          <w:sz w:val="28"/>
        </w:rPr>
        <w:t xml:space="preserve">
      осы бұйрыққа 7-қосымшаға сәйкес 23-1-қосымшамен толықтырылсын; </w:t>
      </w:r>
    </w:p>
    <w:bookmarkEnd w:id="203"/>
    <w:bookmarkStart w:name="z206" w:id="204"/>
    <w:p>
      <w:pPr>
        <w:spacing w:after="0"/>
        <w:ind w:left="0"/>
        <w:jc w:val="both"/>
      </w:pPr>
      <w:r>
        <w:rPr>
          <w:rFonts w:ascii="Times New Roman"/>
          <w:b w:val="false"/>
          <w:i w:val="false"/>
          <w:color w:val="000000"/>
          <w:sz w:val="28"/>
        </w:rPr>
        <w:t xml:space="preserve">
      27-қосымша осы бұйрыққа 8-қосымшаға сәйкес редакцияда жазылсын; </w:t>
      </w:r>
    </w:p>
    <w:bookmarkEnd w:id="204"/>
    <w:bookmarkStart w:name="z207" w:id="205"/>
    <w:p>
      <w:pPr>
        <w:spacing w:after="0"/>
        <w:ind w:left="0"/>
        <w:jc w:val="both"/>
      </w:pPr>
      <w:r>
        <w:rPr>
          <w:rFonts w:ascii="Times New Roman"/>
          <w:b w:val="false"/>
          <w:i w:val="false"/>
          <w:color w:val="000000"/>
          <w:sz w:val="28"/>
        </w:rPr>
        <w:t xml:space="preserve">
      28-қосымша осы бұйрыққа 9-қосымшаға сәйкес редакцияда жазылсын. </w:t>
      </w:r>
    </w:p>
    <w:bookmarkEnd w:id="205"/>
    <w:bookmarkStart w:name="z208" w:id="206"/>
    <w:p>
      <w:pPr>
        <w:spacing w:after="0"/>
        <w:ind w:left="0"/>
        <w:jc w:val="both"/>
      </w:pPr>
      <w:r>
        <w:rPr>
          <w:rFonts w:ascii="Times New Roman"/>
          <w:b w:val="false"/>
          <w:i w:val="false"/>
          <w:color w:val="000000"/>
          <w:sz w:val="28"/>
        </w:rPr>
        <w:t xml:space="preserve">
      2. Кадр жұмысы департаменті (Ә. Ақанов) осы бұйрықты мемлекеттік тіркеуден өтуін қамтамасыз етсін. </w:t>
      </w:r>
    </w:p>
    <w:bookmarkEnd w:id="206"/>
    <w:bookmarkStart w:name="z209" w:id="207"/>
    <w:p>
      <w:pPr>
        <w:spacing w:after="0"/>
        <w:ind w:left="0"/>
        <w:jc w:val="both"/>
      </w:pPr>
      <w:r>
        <w:rPr>
          <w:rFonts w:ascii="Times New Roman"/>
          <w:b w:val="false"/>
          <w:i w:val="false"/>
          <w:color w:val="000000"/>
          <w:sz w:val="28"/>
        </w:rPr>
        <w:t xml:space="preserve">
      3. Осы бұйрық алғаш ресми жарияланған күнінен бастап қолданысқа енгізіледі. </w:t>
      </w:r>
    </w:p>
    <w:bookmarkEnd w:id="207"/>
    <w:p>
      <w:pPr>
        <w:spacing w:after="0"/>
        <w:ind w:left="0"/>
        <w:jc w:val="both"/>
      </w:pPr>
      <w:r>
        <w:rPr>
          <w:rFonts w:ascii="Times New Roman"/>
          <w:b w:val="false"/>
          <w:i/>
          <w:color w:val="000000"/>
          <w:sz w:val="28"/>
        </w:rPr>
        <w:t xml:space="preserve">       Министр                               Б. Мұхаметжанов </w:t>
      </w:r>
    </w:p>
    <w:bookmarkStart w:name="z210" w:id="20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2008 жылғы 15 наурыздағы </w:t>
      </w:r>
      <w:r>
        <w:br/>
      </w:r>
      <w:r>
        <w:rPr>
          <w:rFonts w:ascii="Times New Roman"/>
          <w:b w:val="false"/>
          <w:i w:val="false"/>
          <w:color w:val="000000"/>
          <w:sz w:val="28"/>
        </w:rPr>
        <w:t xml:space="preserve">
                                           N 97 бұйрығына 1-қосымша </w:t>
      </w:r>
    </w:p>
    <w:bookmarkEnd w:id="20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1 қаңтардағы </w:t>
      </w:r>
      <w:r>
        <w:br/>
      </w:r>
      <w:r>
        <w:rPr>
          <w:rFonts w:ascii="Times New Roman"/>
          <w:b w:val="false"/>
          <w:i w:val="false"/>
          <w:color w:val="000000"/>
          <w:sz w:val="28"/>
        </w:rPr>
        <w:t xml:space="preserve">
                                            N 1 бұйрығына 2-қосымша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120257"/>
      </w:tblGrid>
      <w:tr>
        <w:trPr>
          <w:trHeight w:val="2505"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Өмірбаянды үміткер өз </w:t>
            </w:r>
            <w:r>
              <w:br/>
            </w:r>
            <w:r>
              <w:rPr>
                <w:rFonts w:ascii="Times New Roman"/>
                <w:b w:val="false"/>
                <w:i w:val="false"/>
                <w:color w:val="000000"/>
                <w:sz w:val="20"/>
              </w:rPr>
              <w:t xml:space="preserve">
қолымен, еркін түрде, </w:t>
            </w:r>
            <w:r>
              <w:br/>
            </w:r>
            <w:r>
              <w:rPr>
                <w:rFonts w:ascii="Times New Roman"/>
                <w:b w:val="false"/>
                <w:i w:val="false"/>
                <w:color w:val="000000"/>
                <w:sz w:val="20"/>
              </w:rPr>
              <w:t xml:space="preserve">
түзетулерсіз, төмендегі </w:t>
            </w:r>
            <w:r>
              <w:br/>
            </w:r>
            <w:r>
              <w:rPr>
                <w:rFonts w:ascii="Times New Roman"/>
                <w:b w:val="false"/>
                <w:i w:val="false"/>
                <w:color w:val="000000"/>
                <w:sz w:val="20"/>
              </w:rPr>
              <w:t xml:space="preserve">
мәліметтерді міндетті түрде </w:t>
            </w:r>
            <w:r>
              <w:br/>
            </w:r>
            <w:r>
              <w:rPr>
                <w:rFonts w:ascii="Times New Roman"/>
                <w:b w:val="false"/>
                <w:i w:val="false"/>
                <w:color w:val="000000"/>
                <w:sz w:val="20"/>
              </w:rPr>
              <w:t xml:space="preserve">
көрсете отырып жазады: </w:t>
            </w:r>
            <w:r>
              <w:br/>
            </w:r>
            <w:r>
              <w:rPr>
                <w:rFonts w:ascii="Times New Roman"/>
                <w:b w:val="false"/>
                <w:i w:val="false"/>
                <w:color w:val="000000"/>
                <w:sz w:val="20"/>
              </w:rPr>
              <w:t xml:space="preserve">
- тегі, аты, әкесінің аты, </w:t>
            </w:r>
            <w:r>
              <w:br/>
            </w:r>
            <w:r>
              <w:rPr>
                <w:rFonts w:ascii="Times New Roman"/>
                <w:b w:val="false"/>
                <w:i w:val="false"/>
                <w:color w:val="000000"/>
                <w:sz w:val="20"/>
              </w:rPr>
              <w:t xml:space="preserve">
туған күні, айы, жылы мен </w:t>
            </w:r>
            <w:r>
              <w:br/>
            </w:r>
            <w:r>
              <w:rPr>
                <w:rFonts w:ascii="Times New Roman"/>
                <w:b w:val="false"/>
                <w:i w:val="false"/>
                <w:color w:val="000000"/>
                <w:sz w:val="20"/>
              </w:rPr>
              <w:t xml:space="preserve">
жері, ұлты, ана тілі, тағы </w:t>
            </w:r>
            <w:r>
              <w:br/>
            </w:r>
            <w:r>
              <w:rPr>
                <w:rFonts w:ascii="Times New Roman"/>
                <w:b w:val="false"/>
                <w:i w:val="false"/>
                <w:color w:val="000000"/>
                <w:sz w:val="20"/>
              </w:rPr>
              <w:t xml:space="preserve">
қандай тілдерді біледі; </w:t>
            </w:r>
            <w:r>
              <w:br/>
            </w:r>
            <w:r>
              <w:rPr>
                <w:rFonts w:ascii="Times New Roman"/>
                <w:b w:val="false"/>
                <w:i w:val="false"/>
                <w:color w:val="000000"/>
                <w:sz w:val="20"/>
              </w:rPr>
              <w:t xml:space="preserve">
- қашан, қайда, қандай оқу </w:t>
            </w:r>
            <w:r>
              <w:br/>
            </w:r>
            <w:r>
              <w:rPr>
                <w:rFonts w:ascii="Times New Roman"/>
                <w:b w:val="false"/>
                <w:i w:val="false"/>
                <w:color w:val="000000"/>
                <w:sz w:val="20"/>
              </w:rPr>
              <w:t xml:space="preserve">
орындарында оқыды, білімі </w:t>
            </w:r>
            <w:r>
              <w:br/>
            </w:r>
            <w:r>
              <w:rPr>
                <w:rFonts w:ascii="Times New Roman"/>
                <w:b w:val="false"/>
                <w:i w:val="false"/>
                <w:color w:val="000000"/>
                <w:sz w:val="20"/>
              </w:rPr>
              <w:t xml:space="preserve">
бойынша мамандығы; </w:t>
            </w:r>
            <w:r>
              <w:br/>
            </w:r>
            <w:r>
              <w:rPr>
                <w:rFonts w:ascii="Times New Roman"/>
                <w:b w:val="false"/>
                <w:i w:val="false"/>
                <w:color w:val="000000"/>
                <w:sz w:val="20"/>
              </w:rPr>
              <w:t xml:space="preserve">
- кім болып, қашан және </w:t>
            </w:r>
            <w:r>
              <w:br/>
            </w:r>
            <w:r>
              <w:rPr>
                <w:rFonts w:ascii="Times New Roman"/>
                <w:b w:val="false"/>
                <w:i w:val="false"/>
                <w:color w:val="000000"/>
                <w:sz w:val="20"/>
              </w:rPr>
              <w:t xml:space="preserve">
қайда жұмыс істеді, </w:t>
            </w:r>
            <w:r>
              <w:br/>
            </w:r>
            <w:r>
              <w:rPr>
                <w:rFonts w:ascii="Times New Roman"/>
                <w:b w:val="false"/>
                <w:i w:val="false"/>
                <w:color w:val="000000"/>
                <w:sz w:val="20"/>
              </w:rPr>
              <w:t xml:space="preserve">
кәсіпорынның, мекеменің </w:t>
            </w:r>
            <w:r>
              <w:br/>
            </w:r>
            <w:r>
              <w:rPr>
                <w:rFonts w:ascii="Times New Roman"/>
                <w:b w:val="false"/>
                <w:i w:val="false"/>
                <w:color w:val="000000"/>
                <w:sz w:val="20"/>
              </w:rPr>
              <w:t xml:space="preserve">
немесе ұйымның толық атауы </w:t>
            </w:r>
            <w:r>
              <w:br/>
            </w:r>
            <w:r>
              <w:rPr>
                <w:rFonts w:ascii="Times New Roman"/>
                <w:b w:val="false"/>
                <w:i w:val="false"/>
                <w:color w:val="000000"/>
                <w:sz w:val="20"/>
              </w:rPr>
              <w:t xml:space="preserve">
мен мекенжайы, бір жұмыстан </w:t>
            </w:r>
            <w:r>
              <w:br/>
            </w:r>
            <w:r>
              <w:rPr>
                <w:rFonts w:ascii="Times New Roman"/>
                <w:b w:val="false"/>
                <w:i w:val="false"/>
                <w:color w:val="000000"/>
                <w:sz w:val="20"/>
              </w:rPr>
              <w:t xml:space="preserve">
басқа жұмысқа ауысу себебі </w:t>
            </w:r>
            <w:r>
              <w:br/>
            </w:r>
            <w:r>
              <w:rPr>
                <w:rFonts w:ascii="Times New Roman"/>
                <w:b w:val="false"/>
                <w:i w:val="false"/>
                <w:color w:val="000000"/>
                <w:sz w:val="20"/>
              </w:rPr>
              <w:t xml:space="preserve">
көрсетілсін, тәртіптік, </w:t>
            </w:r>
            <w:r>
              <w:br/>
            </w:r>
            <w:r>
              <w:rPr>
                <w:rFonts w:ascii="Times New Roman"/>
                <w:b w:val="false"/>
                <w:i w:val="false"/>
                <w:color w:val="000000"/>
                <w:sz w:val="20"/>
              </w:rPr>
              <w:t xml:space="preserve">
материалдық немесе қоғамдық </w:t>
            </w:r>
            <w:r>
              <w:br/>
            </w:r>
            <w:r>
              <w:rPr>
                <w:rFonts w:ascii="Times New Roman"/>
                <w:b w:val="false"/>
                <w:i w:val="false"/>
                <w:color w:val="000000"/>
                <w:sz w:val="20"/>
              </w:rPr>
              <w:t xml:space="preserve">
ықпал ету шаралары </w:t>
            </w:r>
            <w:r>
              <w:br/>
            </w:r>
            <w:r>
              <w:rPr>
                <w:rFonts w:ascii="Times New Roman"/>
                <w:b w:val="false"/>
                <w:i w:val="false"/>
                <w:color w:val="000000"/>
                <w:sz w:val="20"/>
              </w:rPr>
              <w:t xml:space="preserve">
қолданылды ма (қашан, кім </w:t>
            </w:r>
            <w:r>
              <w:br/>
            </w:r>
            <w:r>
              <w:rPr>
                <w:rFonts w:ascii="Times New Roman"/>
                <w:b w:val="false"/>
                <w:i w:val="false"/>
                <w:color w:val="000000"/>
                <w:sz w:val="20"/>
              </w:rPr>
              <w:t xml:space="preserve">
қолданды, не үшін, ықпал </w:t>
            </w:r>
            <w:r>
              <w:br/>
            </w:r>
            <w:r>
              <w:rPr>
                <w:rFonts w:ascii="Times New Roman"/>
                <w:b w:val="false"/>
                <w:i w:val="false"/>
                <w:color w:val="000000"/>
                <w:sz w:val="20"/>
              </w:rPr>
              <w:t xml:space="preserve">
ету шарасы); </w:t>
            </w:r>
            <w:r>
              <w:br/>
            </w:r>
            <w:r>
              <w:rPr>
                <w:rFonts w:ascii="Times New Roman"/>
                <w:b w:val="false"/>
                <w:i w:val="false"/>
                <w:color w:val="000000"/>
                <w:sz w:val="20"/>
              </w:rPr>
              <w:t xml:space="preserve">
- әскери міндеттілікке </w:t>
            </w:r>
            <w:r>
              <w:br/>
            </w:r>
            <w:r>
              <w:rPr>
                <w:rFonts w:ascii="Times New Roman"/>
                <w:b w:val="false"/>
                <w:i w:val="false"/>
                <w:color w:val="000000"/>
                <w:sz w:val="20"/>
              </w:rPr>
              <w:t xml:space="preserve">
қатысы, мерзімді әскери </w:t>
            </w:r>
            <w:r>
              <w:br/>
            </w:r>
            <w:r>
              <w:rPr>
                <w:rFonts w:ascii="Times New Roman"/>
                <w:b w:val="false"/>
                <w:i w:val="false"/>
                <w:color w:val="000000"/>
                <w:sz w:val="20"/>
              </w:rPr>
              <w:t xml:space="preserve">
қызметке қашан және қандай </w:t>
            </w:r>
            <w:r>
              <w:br/>
            </w:r>
            <w:r>
              <w:rPr>
                <w:rFonts w:ascii="Times New Roman"/>
                <w:b w:val="false"/>
                <w:i w:val="false"/>
                <w:color w:val="000000"/>
                <w:sz w:val="20"/>
              </w:rPr>
              <w:t xml:space="preserve">
әскери комиссариат шақырды </w:t>
            </w:r>
            <w:r>
              <w:br/>
            </w:r>
            <w:r>
              <w:rPr>
                <w:rFonts w:ascii="Times New Roman"/>
                <w:b w:val="false"/>
                <w:i w:val="false"/>
                <w:color w:val="000000"/>
                <w:sz w:val="20"/>
              </w:rPr>
              <w:t xml:space="preserve">
(егер шақырылмаса, себебі </w:t>
            </w:r>
            <w:r>
              <w:br/>
            </w:r>
            <w:r>
              <w:rPr>
                <w:rFonts w:ascii="Times New Roman"/>
                <w:b w:val="false"/>
                <w:i w:val="false"/>
                <w:color w:val="000000"/>
                <w:sz w:val="20"/>
              </w:rPr>
              <w:t xml:space="preserve">
көрсетілсін), қандай әскери </w:t>
            </w:r>
            <w:r>
              <w:br/>
            </w:r>
            <w:r>
              <w:rPr>
                <w:rFonts w:ascii="Times New Roman"/>
                <w:b w:val="false"/>
                <w:i w:val="false"/>
                <w:color w:val="000000"/>
                <w:sz w:val="20"/>
              </w:rPr>
              <w:t xml:space="preserve">
бөлімдерде (нөмірлері </w:t>
            </w:r>
            <w:r>
              <w:br/>
            </w:r>
            <w:r>
              <w:rPr>
                <w:rFonts w:ascii="Times New Roman"/>
                <w:b w:val="false"/>
                <w:i w:val="false"/>
                <w:color w:val="000000"/>
                <w:sz w:val="20"/>
              </w:rPr>
              <w:t xml:space="preserve">
көрсетілсін) және кім болып </w:t>
            </w:r>
            <w:r>
              <w:br/>
            </w:r>
            <w:r>
              <w:rPr>
                <w:rFonts w:ascii="Times New Roman"/>
                <w:b w:val="false"/>
                <w:i w:val="false"/>
                <w:color w:val="000000"/>
                <w:sz w:val="20"/>
              </w:rPr>
              <w:t xml:space="preserve">
қызмет атқарды, Қарулы </w:t>
            </w:r>
            <w:r>
              <w:br/>
            </w:r>
            <w:r>
              <w:rPr>
                <w:rFonts w:ascii="Times New Roman"/>
                <w:b w:val="false"/>
                <w:i w:val="false"/>
                <w:color w:val="000000"/>
                <w:sz w:val="20"/>
              </w:rPr>
              <w:t xml:space="preserve">
Күштерден запасқа қашан </w:t>
            </w:r>
            <w:r>
              <w:br/>
            </w:r>
            <w:r>
              <w:rPr>
                <w:rFonts w:ascii="Times New Roman"/>
                <w:b w:val="false"/>
                <w:i w:val="false"/>
                <w:color w:val="000000"/>
                <w:sz w:val="20"/>
              </w:rPr>
              <w:t xml:space="preserve">
және қандай лауазымнан </w:t>
            </w:r>
            <w:r>
              <w:br/>
            </w:r>
            <w:r>
              <w:rPr>
                <w:rFonts w:ascii="Times New Roman"/>
                <w:b w:val="false"/>
                <w:i w:val="false"/>
                <w:color w:val="000000"/>
                <w:sz w:val="20"/>
              </w:rPr>
              <w:t xml:space="preserve">
босатылған, әскери атағы; </w:t>
            </w:r>
            <w:r>
              <w:br/>
            </w:r>
            <w:r>
              <w:rPr>
                <w:rFonts w:ascii="Times New Roman"/>
                <w:b w:val="false"/>
                <w:i w:val="false"/>
                <w:color w:val="000000"/>
                <w:sz w:val="20"/>
              </w:rPr>
              <w:t xml:space="preserve">
- отбасы жағдайы, қашан </w:t>
            </w:r>
            <w:r>
              <w:br/>
            </w:r>
            <w:r>
              <w:rPr>
                <w:rFonts w:ascii="Times New Roman"/>
                <w:b w:val="false"/>
                <w:i w:val="false"/>
                <w:color w:val="000000"/>
                <w:sz w:val="20"/>
              </w:rPr>
              <w:t xml:space="preserve">
некеге тұрды, әйелінің </w:t>
            </w:r>
            <w:r>
              <w:br/>
            </w:r>
            <w:r>
              <w:rPr>
                <w:rFonts w:ascii="Times New Roman"/>
                <w:b w:val="false"/>
                <w:i w:val="false"/>
                <w:color w:val="000000"/>
                <w:sz w:val="20"/>
              </w:rPr>
              <w:t xml:space="preserve">
(ерінің) тегі, аты, </w:t>
            </w:r>
            <w:r>
              <w:br/>
            </w:r>
            <w:r>
              <w:rPr>
                <w:rFonts w:ascii="Times New Roman"/>
                <w:b w:val="false"/>
                <w:i w:val="false"/>
                <w:color w:val="000000"/>
                <w:sz w:val="20"/>
              </w:rPr>
              <w:t xml:space="preserve">
әкесінің аты, туған күні </w:t>
            </w:r>
            <w:r>
              <w:br/>
            </w:r>
            <w:r>
              <w:rPr>
                <w:rFonts w:ascii="Times New Roman"/>
                <w:b w:val="false"/>
                <w:i w:val="false"/>
                <w:color w:val="000000"/>
                <w:sz w:val="20"/>
              </w:rPr>
              <w:t xml:space="preserve">
мен жері, ұлты, жұмыс орны </w:t>
            </w:r>
            <w:r>
              <w:br/>
            </w:r>
            <w:r>
              <w:rPr>
                <w:rFonts w:ascii="Times New Roman"/>
                <w:b w:val="false"/>
                <w:i w:val="false"/>
                <w:color w:val="000000"/>
                <w:sz w:val="20"/>
              </w:rPr>
              <w:t xml:space="preserve">
мен лауазымы, тұрғылықты </w:t>
            </w:r>
            <w:r>
              <w:br/>
            </w:r>
            <w:r>
              <w:rPr>
                <w:rFonts w:ascii="Times New Roman"/>
                <w:b w:val="false"/>
                <w:i w:val="false"/>
                <w:color w:val="000000"/>
                <w:sz w:val="20"/>
              </w:rPr>
              <w:t xml:space="preserve">
жері (сондай-ақ үміткер мен </w:t>
            </w:r>
            <w:r>
              <w:br/>
            </w:r>
            <w:r>
              <w:rPr>
                <w:rFonts w:ascii="Times New Roman"/>
                <w:b w:val="false"/>
                <w:i w:val="false"/>
                <w:color w:val="000000"/>
                <w:sz w:val="20"/>
              </w:rPr>
              <w:t xml:space="preserve">
оның әйелінің (ерінің) </w:t>
            </w:r>
            <w:r>
              <w:br/>
            </w:r>
            <w:r>
              <w:rPr>
                <w:rFonts w:ascii="Times New Roman"/>
                <w:b w:val="false"/>
                <w:i w:val="false"/>
                <w:color w:val="000000"/>
                <w:sz w:val="20"/>
              </w:rPr>
              <w:t xml:space="preserve">
жақын туысқандары; әкесі, </w:t>
            </w:r>
            <w:r>
              <w:br/>
            </w:r>
            <w:r>
              <w:rPr>
                <w:rFonts w:ascii="Times New Roman"/>
                <w:b w:val="false"/>
                <w:i w:val="false"/>
                <w:color w:val="000000"/>
                <w:sz w:val="20"/>
              </w:rPr>
              <w:t xml:space="preserve">
шешесі, аға-інілері, </w:t>
            </w:r>
            <w:r>
              <w:br/>
            </w:r>
            <w:r>
              <w:rPr>
                <w:rFonts w:ascii="Times New Roman"/>
                <w:b w:val="false"/>
                <w:i w:val="false"/>
                <w:color w:val="000000"/>
                <w:sz w:val="20"/>
              </w:rPr>
              <w:t xml:space="preserve">
апа-қарындастары (сіңлілері) мен балалары, </w:t>
            </w:r>
            <w:r>
              <w:br/>
            </w:r>
            <w:r>
              <w:rPr>
                <w:rFonts w:ascii="Times New Roman"/>
                <w:b w:val="false"/>
                <w:i w:val="false"/>
                <w:color w:val="000000"/>
                <w:sz w:val="20"/>
              </w:rPr>
              <w:t xml:space="preserve">
сондай-ақ бұрынғы әйелдері </w:t>
            </w:r>
            <w:r>
              <w:br/>
            </w:r>
            <w:r>
              <w:rPr>
                <w:rFonts w:ascii="Times New Roman"/>
                <w:b w:val="false"/>
                <w:i w:val="false"/>
                <w:color w:val="000000"/>
                <w:sz w:val="20"/>
              </w:rPr>
              <w:t xml:space="preserve">
(ерлері) және олардың жақын </w:t>
            </w:r>
            <w:r>
              <w:br/>
            </w:r>
            <w:r>
              <w:rPr>
                <w:rFonts w:ascii="Times New Roman"/>
                <w:b w:val="false"/>
                <w:i w:val="false"/>
                <w:color w:val="000000"/>
                <w:sz w:val="20"/>
              </w:rPr>
              <w:t xml:space="preserve">
туысқандары, ажырасу </w:t>
            </w:r>
            <w:r>
              <w:br/>
            </w:r>
            <w:r>
              <w:rPr>
                <w:rFonts w:ascii="Times New Roman"/>
                <w:b w:val="false"/>
                <w:i w:val="false"/>
                <w:color w:val="000000"/>
                <w:sz w:val="20"/>
              </w:rPr>
              <w:t xml:space="preserve">
себептері көрсетіле отырып, </w:t>
            </w:r>
            <w:r>
              <w:br/>
            </w:r>
            <w:r>
              <w:rPr>
                <w:rFonts w:ascii="Times New Roman"/>
                <w:b w:val="false"/>
                <w:i w:val="false"/>
                <w:color w:val="000000"/>
                <w:sz w:val="20"/>
              </w:rPr>
              <w:t xml:space="preserve">
некені бұзу туралы </w:t>
            </w:r>
            <w:r>
              <w:br/>
            </w:r>
            <w:r>
              <w:rPr>
                <w:rFonts w:ascii="Times New Roman"/>
                <w:b w:val="false"/>
                <w:i w:val="false"/>
                <w:color w:val="000000"/>
                <w:sz w:val="20"/>
              </w:rPr>
              <w:t xml:space="preserve">
куәліктерінің нөмірлері, </w:t>
            </w:r>
            <w:r>
              <w:br/>
            </w:r>
            <w:r>
              <w:rPr>
                <w:rFonts w:ascii="Times New Roman"/>
                <w:b w:val="false"/>
                <w:i w:val="false"/>
                <w:color w:val="000000"/>
                <w:sz w:val="20"/>
              </w:rPr>
              <w:t xml:space="preserve">
оларды қандай орган қашан </w:t>
            </w:r>
            <w:r>
              <w:br/>
            </w:r>
            <w:r>
              <w:rPr>
                <w:rFonts w:ascii="Times New Roman"/>
                <w:b w:val="false"/>
                <w:i w:val="false"/>
                <w:color w:val="000000"/>
                <w:sz w:val="20"/>
              </w:rPr>
              <w:t xml:space="preserve">
бергені туралы мәліметтер; </w:t>
            </w:r>
            <w:r>
              <w:br/>
            </w:r>
            <w:r>
              <w:rPr>
                <w:rFonts w:ascii="Times New Roman"/>
                <w:b w:val="false"/>
                <w:i w:val="false"/>
                <w:color w:val="000000"/>
                <w:sz w:val="20"/>
              </w:rPr>
              <w:t xml:space="preserve">
егер үміткер, оның әйелі </w:t>
            </w:r>
            <w:r>
              <w:br/>
            </w:r>
            <w:r>
              <w:rPr>
                <w:rFonts w:ascii="Times New Roman"/>
                <w:b w:val="false"/>
                <w:i w:val="false"/>
                <w:color w:val="000000"/>
                <w:sz w:val="20"/>
              </w:rPr>
              <w:t xml:space="preserve">
(ері) немесе жақын </w:t>
            </w:r>
            <w:r>
              <w:br/>
            </w:r>
            <w:r>
              <w:rPr>
                <w:rFonts w:ascii="Times New Roman"/>
                <w:b w:val="false"/>
                <w:i w:val="false"/>
                <w:color w:val="000000"/>
                <w:sz w:val="20"/>
              </w:rPr>
              <w:t xml:space="preserve">
туысқандары тегін, атын, </w:t>
            </w:r>
            <w:r>
              <w:br/>
            </w:r>
            <w:r>
              <w:rPr>
                <w:rFonts w:ascii="Times New Roman"/>
                <w:b w:val="false"/>
                <w:i w:val="false"/>
                <w:color w:val="000000"/>
                <w:sz w:val="20"/>
              </w:rPr>
              <w:t xml:space="preserve">
әкесінің атын өзгерткен </w:t>
            </w:r>
            <w:r>
              <w:br/>
            </w:r>
            <w:r>
              <w:rPr>
                <w:rFonts w:ascii="Times New Roman"/>
                <w:b w:val="false"/>
                <w:i w:val="false"/>
                <w:color w:val="000000"/>
                <w:sz w:val="20"/>
              </w:rPr>
              <w:t xml:space="preserve">
болса, олардың бұрынғы анық </w:t>
            </w:r>
            <w:r>
              <w:br/>
            </w:r>
            <w:r>
              <w:rPr>
                <w:rFonts w:ascii="Times New Roman"/>
                <w:b w:val="false"/>
                <w:i w:val="false"/>
                <w:color w:val="000000"/>
                <w:sz w:val="20"/>
              </w:rPr>
              <w:t xml:space="preserve">
деректері көрсетіледі, </w:t>
            </w:r>
            <w:r>
              <w:br/>
            </w:r>
            <w:r>
              <w:rPr>
                <w:rFonts w:ascii="Times New Roman"/>
                <w:b w:val="false"/>
                <w:i w:val="false"/>
                <w:color w:val="000000"/>
                <w:sz w:val="20"/>
              </w:rPr>
              <w:t xml:space="preserve">
туысқандарынан кім ішкі </w:t>
            </w:r>
            <w:r>
              <w:br/>
            </w:r>
            <w:r>
              <w:rPr>
                <w:rFonts w:ascii="Times New Roman"/>
                <w:b w:val="false"/>
                <w:i w:val="false"/>
                <w:color w:val="000000"/>
                <w:sz w:val="20"/>
              </w:rPr>
              <w:t xml:space="preserve">
істер органдарында немесе </w:t>
            </w:r>
            <w:r>
              <w:br/>
            </w:r>
            <w:r>
              <w:rPr>
                <w:rFonts w:ascii="Times New Roman"/>
                <w:b w:val="false"/>
                <w:i w:val="false"/>
                <w:color w:val="000000"/>
                <w:sz w:val="20"/>
              </w:rPr>
              <w:t xml:space="preserve">
ішкі әскерлерде қызмет </w:t>
            </w:r>
            <w:r>
              <w:br/>
            </w:r>
            <w:r>
              <w:rPr>
                <w:rFonts w:ascii="Times New Roman"/>
                <w:b w:val="false"/>
                <w:i w:val="false"/>
                <w:color w:val="000000"/>
                <w:sz w:val="20"/>
              </w:rPr>
              <w:t xml:space="preserve">
етеді (туысқандық дәрежесі, </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xml:space="preserve">
қайда, лауазымы, арнаулы </w:t>
            </w:r>
            <w:r>
              <w:br/>
            </w:r>
            <w:r>
              <w:rPr>
                <w:rFonts w:ascii="Times New Roman"/>
                <w:b w:val="false"/>
                <w:i w:val="false"/>
                <w:color w:val="000000"/>
                <w:sz w:val="20"/>
              </w:rPr>
              <w:t xml:space="preserve">
немесе әскери атағы); </w:t>
            </w:r>
            <w:r>
              <w:br/>
            </w:r>
            <w:r>
              <w:rPr>
                <w:rFonts w:ascii="Times New Roman"/>
                <w:b w:val="false"/>
                <w:i w:val="false"/>
                <w:color w:val="000000"/>
                <w:sz w:val="20"/>
              </w:rPr>
              <w:t xml:space="preserve">
- үміткер, оның әйелі (ері) немесе жақын </w:t>
            </w:r>
            <w:r>
              <w:br/>
            </w:r>
            <w:r>
              <w:rPr>
                <w:rFonts w:ascii="Times New Roman"/>
                <w:b w:val="false"/>
                <w:i w:val="false"/>
                <w:color w:val="000000"/>
                <w:sz w:val="20"/>
              </w:rPr>
              <w:t xml:space="preserve">
туысқандарынан біреу шетел </w:t>
            </w:r>
            <w:r>
              <w:br/>
            </w:r>
            <w:r>
              <w:rPr>
                <w:rFonts w:ascii="Times New Roman"/>
                <w:b w:val="false"/>
                <w:i w:val="false"/>
                <w:color w:val="000000"/>
                <w:sz w:val="20"/>
              </w:rPr>
              <w:t xml:space="preserve">
азаматтығында тұрды ма </w:t>
            </w:r>
            <w:r>
              <w:br/>
            </w:r>
            <w:r>
              <w:rPr>
                <w:rFonts w:ascii="Times New Roman"/>
                <w:b w:val="false"/>
                <w:i w:val="false"/>
                <w:color w:val="000000"/>
                <w:sz w:val="20"/>
              </w:rPr>
              <w:t xml:space="preserve">
(кім, туысқандық дәрежесі), </w:t>
            </w:r>
            <w:r>
              <w:br/>
            </w:r>
            <w:r>
              <w:rPr>
                <w:rFonts w:ascii="Times New Roman"/>
                <w:b w:val="false"/>
                <w:i w:val="false"/>
                <w:color w:val="000000"/>
                <w:sz w:val="20"/>
              </w:rPr>
              <w:t xml:space="preserve">
олардың ішінде кім </w:t>
            </w:r>
            <w:r>
              <w:br/>
            </w:r>
            <w:r>
              <w:rPr>
                <w:rFonts w:ascii="Times New Roman"/>
                <w:b w:val="false"/>
                <w:i w:val="false"/>
                <w:color w:val="000000"/>
                <w:sz w:val="20"/>
              </w:rPr>
              <w:t xml:space="preserve">
шетелдерде болды (қашан, </w:t>
            </w:r>
            <w:r>
              <w:br/>
            </w:r>
            <w:r>
              <w:rPr>
                <w:rFonts w:ascii="Times New Roman"/>
                <w:b w:val="false"/>
                <w:i w:val="false"/>
                <w:color w:val="000000"/>
                <w:sz w:val="20"/>
              </w:rPr>
              <w:t xml:space="preserve">
қайда, қандай мақсатпен) </w:t>
            </w:r>
            <w:r>
              <w:br/>
            </w:r>
            <w:r>
              <w:rPr>
                <w:rFonts w:ascii="Times New Roman"/>
                <w:b w:val="false"/>
                <w:i w:val="false"/>
                <w:color w:val="000000"/>
                <w:sz w:val="20"/>
              </w:rPr>
              <w:t xml:space="preserve">
немесе тұрақты тұруға </w:t>
            </w:r>
            <w:r>
              <w:br/>
            </w:r>
            <w:r>
              <w:rPr>
                <w:rFonts w:ascii="Times New Roman"/>
                <w:b w:val="false"/>
                <w:i w:val="false"/>
                <w:color w:val="000000"/>
                <w:sz w:val="20"/>
              </w:rPr>
              <w:t xml:space="preserve">
шетелге шығу үшін өтініш </w:t>
            </w:r>
            <w:r>
              <w:br/>
            </w:r>
            <w:r>
              <w:rPr>
                <w:rFonts w:ascii="Times New Roman"/>
                <w:b w:val="false"/>
                <w:i w:val="false"/>
                <w:color w:val="000000"/>
                <w:sz w:val="20"/>
              </w:rPr>
              <w:t xml:space="preserve">
білдірді (қашан, қандай </w:t>
            </w:r>
            <w:r>
              <w:br/>
            </w:r>
            <w:r>
              <w:rPr>
                <w:rFonts w:ascii="Times New Roman"/>
                <w:b w:val="false"/>
                <w:i w:val="false"/>
                <w:color w:val="000000"/>
                <w:sz w:val="20"/>
              </w:rPr>
              <w:t xml:space="preserve">
себеппен), шетелдерде </w:t>
            </w:r>
            <w:r>
              <w:br/>
            </w:r>
            <w:r>
              <w:rPr>
                <w:rFonts w:ascii="Times New Roman"/>
                <w:b w:val="false"/>
                <w:i w:val="false"/>
                <w:color w:val="000000"/>
                <w:sz w:val="20"/>
              </w:rPr>
              <w:t xml:space="preserve">
тұратын қазақстандық </w:t>
            </w:r>
            <w:r>
              <w:br/>
            </w:r>
            <w:r>
              <w:rPr>
                <w:rFonts w:ascii="Times New Roman"/>
                <w:b w:val="false"/>
                <w:i w:val="false"/>
                <w:color w:val="000000"/>
                <w:sz w:val="20"/>
              </w:rPr>
              <w:t xml:space="preserve">
азаматтардың ішінде туысқандары немесе таныстары бар ма (тегі, </w:t>
            </w:r>
            <w:r>
              <w:br/>
            </w:r>
            <w:r>
              <w:rPr>
                <w:rFonts w:ascii="Times New Roman"/>
                <w:b w:val="false"/>
                <w:i w:val="false"/>
                <w:color w:val="000000"/>
                <w:sz w:val="20"/>
              </w:rPr>
              <w:t xml:space="preserve">
аты, әкесінің аты, </w:t>
            </w:r>
            <w:r>
              <w:br/>
            </w:r>
            <w:r>
              <w:rPr>
                <w:rFonts w:ascii="Times New Roman"/>
                <w:b w:val="false"/>
                <w:i w:val="false"/>
                <w:color w:val="000000"/>
                <w:sz w:val="20"/>
              </w:rPr>
              <w:t xml:space="preserve">
туысқандық дәрежесі, немен </w:t>
            </w:r>
            <w:r>
              <w:br/>
            </w:r>
            <w:r>
              <w:rPr>
                <w:rFonts w:ascii="Times New Roman"/>
                <w:b w:val="false"/>
                <w:i w:val="false"/>
                <w:color w:val="000000"/>
                <w:sz w:val="20"/>
              </w:rPr>
              <w:t xml:space="preserve">
айналысады, қайда тұрады), </w:t>
            </w:r>
            <w:r>
              <w:br/>
            </w:r>
            <w:r>
              <w:rPr>
                <w:rFonts w:ascii="Times New Roman"/>
                <w:b w:val="false"/>
                <w:i w:val="false"/>
                <w:color w:val="000000"/>
                <w:sz w:val="20"/>
              </w:rPr>
              <w:t xml:space="preserve">
олармен байланысы немен </w:t>
            </w:r>
            <w:r>
              <w:br/>
            </w:r>
            <w:r>
              <w:rPr>
                <w:rFonts w:ascii="Times New Roman"/>
                <w:b w:val="false"/>
                <w:i w:val="false"/>
                <w:color w:val="000000"/>
                <w:sz w:val="20"/>
              </w:rPr>
              <w:t xml:space="preserve">
көрінеді; </w:t>
            </w:r>
            <w:r>
              <w:br/>
            </w:r>
            <w:r>
              <w:rPr>
                <w:rFonts w:ascii="Times New Roman"/>
                <w:b w:val="false"/>
                <w:i w:val="false"/>
                <w:color w:val="000000"/>
                <w:sz w:val="20"/>
              </w:rPr>
              <w:t xml:space="preserve">
- үміткер, оның әйелі </w:t>
            </w:r>
            <w:r>
              <w:br/>
            </w:r>
            <w:r>
              <w:rPr>
                <w:rFonts w:ascii="Times New Roman"/>
                <w:b w:val="false"/>
                <w:i w:val="false"/>
                <w:color w:val="000000"/>
                <w:sz w:val="20"/>
              </w:rPr>
              <w:t xml:space="preserve">
(ері) немесе олардың жақын </w:t>
            </w:r>
            <w:r>
              <w:br/>
            </w:r>
            <w:r>
              <w:rPr>
                <w:rFonts w:ascii="Times New Roman"/>
                <w:b w:val="false"/>
                <w:i w:val="false"/>
                <w:color w:val="000000"/>
                <w:sz w:val="20"/>
              </w:rPr>
              <w:t xml:space="preserve">
туысқандарынан біреу </w:t>
            </w:r>
            <w:r>
              <w:br/>
            </w:r>
            <w:r>
              <w:rPr>
                <w:rFonts w:ascii="Times New Roman"/>
                <w:b w:val="false"/>
                <w:i w:val="false"/>
                <w:color w:val="000000"/>
                <w:sz w:val="20"/>
              </w:rPr>
              <w:t xml:space="preserve">
қылмыстық не әкімшілік </w:t>
            </w:r>
            <w:r>
              <w:br/>
            </w:r>
            <w:r>
              <w:rPr>
                <w:rFonts w:ascii="Times New Roman"/>
                <w:b w:val="false"/>
                <w:i w:val="false"/>
                <w:color w:val="000000"/>
                <w:sz w:val="20"/>
              </w:rPr>
              <w:t xml:space="preserve">
жауапкершілікке тартылған </w:t>
            </w:r>
            <w:r>
              <w:br/>
            </w:r>
            <w:r>
              <w:rPr>
                <w:rFonts w:ascii="Times New Roman"/>
                <w:b w:val="false"/>
                <w:i w:val="false"/>
                <w:color w:val="000000"/>
                <w:sz w:val="20"/>
              </w:rPr>
              <w:t xml:space="preserve">
ба (қашан, не үшін, жазалау </w:t>
            </w:r>
            <w:r>
              <w:br/>
            </w:r>
            <w:r>
              <w:rPr>
                <w:rFonts w:ascii="Times New Roman"/>
                <w:b w:val="false"/>
                <w:i w:val="false"/>
                <w:color w:val="000000"/>
                <w:sz w:val="20"/>
              </w:rPr>
              <w:t xml:space="preserve">
шарасы), осы адамдардың </w:t>
            </w:r>
            <w:r>
              <w:br/>
            </w:r>
            <w:r>
              <w:rPr>
                <w:rFonts w:ascii="Times New Roman"/>
                <w:b w:val="false"/>
                <w:i w:val="false"/>
                <w:color w:val="000000"/>
                <w:sz w:val="20"/>
              </w:rPr>
              <w:t xml:space="preserve">
құқық қорғау органдары </w:t>
            </w:r>
            <w:r>
              <w:br/>
            </w:r>
            <w:r>
              <w:rPr>
                <w:rFonts w:ascii="Times New Roman"/>
                <w:b w:val="false"/>
                <w:i w:val="false"/>
                <w:color w:val="000000"/>
                <w:sz w:val="20"/>
              </w:rPr>
              <w:t xml:space="preserve">
қызметіне қатысы, олардың </w:t>
            </w:r>
            <w:r>
              <w:br/>
            </w:r>
            <w:r>
              <w:rPr>
                <w:rFonts w:ascii="Times New Roman"/>
                <w:b w:val="false"/>
                <w:i w:val="false"/>
                <w:color w:val="000000"/>
                <w:sz w:val="20"/>
              </w:rPr>
              <w:t xml:space="preserve">
қоғамдық тәртіпті қорғау </w:t>
            </w:r>
            <w:r>
              <w:br/>
            </w:r>
            <w:r>
              <w:rPr>
                <w:rFonts w:ascii="Times New Roman"/>
                <w:b w:val="false"/>
                <w:i w:val="false"/>
                <w:color w:val="000000"/>
                <w:sz w:val="20"/>
              </w:rPr>
              <w:t xml:space="preserve">
мен қылмысқа қарсы күреске </w:t>
            </w:r>
            <w:r>
              <w:br/>
            </w:r>
            <w:r>
              <w:rPr>
                <w:rFonts w:ascii="Times New Roman"/>
                <w:b w:val="false"/>
                <w:i w:val="false"/>
                <w:color w:val="000000"/>
                <w:sz w:val="20"/>
              </w:rPr>
              <w:t xml:space="preserve">
қатысу дәрежесі; </w:t>
            </w:r>
            <w:r>
              <w:br/>
            </w:r>
            <w:r>
              <w:rPr>
                <w:rFonts w:ascii="Times New Roman"/>
                <w:b w:val="false"/>
                <w:i w:val="false"/>
                <w:color w:val="000000"/>
                <w:sz w:val="20"/>
              </w:rPr>
              <w:t xml:space="preserve">
- соңғы жұмыс орны мен </w:t>
            </w:r>
            <w:r>
              <w:br/>
            </w:r>
            <w:r>
              <w:rPr>
                <w:rFonts w:ascii="Times New Roman"/>
                <w:b w:val="false"/>
                <w:i w:val="false"/>
                <w:color w:val="000000"/>
                <w:sz w:val="20"/>
              </w:rPr>
              <w:t xml:space="preserve">
лауазымы, тұрғылықты </w:t>
            </w:r>
            <w:r>
              <w:br/>
            </w:r>
            <w:r>
              <w:rPr>
                <w:rFonts w:ascii="Times New Roman"/>
                <w:b w:val="false"/>
                <w:i w:val="false"/>
                <w:color w:val="000000"/>
                <w:sz w:val="20"/>
              </w:rPr>
              <w:t xml:space="preserve">
мекенжайы, егер бір жерден </w:t>
            </w:r>
            <w:r>
              <w:br/>
            </w:r>
            <w:r>
              <w:rPr>
                <w:rFonts w:ascii="Times New Roman"/>
                <w:b w:val="false"/>
                <w:i w:val="false"/>
                <w:color w:val="000000"/>
                <w:sz w:val="20"/>
              </w:rPr>
              <w:t xml:space="preserve">
екінші жерге көшуге тура </w:t>
            </w:r>
            <w:r>
              <w:br/>
            </w:r>
            <w:r>
              <w:rPr>
                <w:rFonts w:ascii="Times New Roman"/>
                <w:b w:val="false"/>
                <w:i w:val="false"/>
                <w:color w:val="000000"/>
                <w:sz w:val="20"/>
              </w:rPr>
              <w:t xml:space="preserve">
келсе, бұрынғы мекенжайлары. </w:t>
            </w:r>
          </w:p>
        </w:tc>
        <w:tc>
          <w:tcPr>
            <w:tcW w:w="12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ӨМІРБАЯН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p>
        </w:tc>
      </w:tr>
    </w:tbl>
    <w:p>
      <w:pPr>
        <w:spacing w:after="0"/>
        <w:ind w:left="0"/>
        <w:jc w:val="both"/>
      </w:pP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p>
    <w:bookmarkStart w:name="z211" w:id="20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2008 жылғы 15 наурыздағы </w:t>
      </w:r>
      <w:r>
        <w:br/>
      </w:r>
      <w:r>
        <w:rPr>
          <w:rFonts w:ascii="Times New Roman"/>
          <w:b w:val="false"/>
          <w:i w:val="false"/>
          <w:color w:val="000000"/>
          <w:sz w:val="28"/>
        </w:rPr>
        <w:t xml:space="preserve">
                                           N 97 бұйрығына 2-қосымша </w:t>
      </w:r>
    </w:p>
    <w:bookmarkEnd w:id="20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1 қаңтардағы </w:t>
      </w:r>
      <w:r>
        <w:br/>
      </w:r>
      <w:r>
        <w:rPr>
          <w:rFonts w:ascii="Times New Roman"/>
          <w:b w:val="false"/>
          <w:i w:val="false"/>
          <w:color w:val="000000"/>
          <w:sz w:val="28"/>
        </w:rPr>
        <w:t xml:space="preserve">
                                            N 1 бұйрығына 5-қосымша </w:t>
      </w:r>
    </w:p>
    <w:p>
      <w:pPr>
        <w:spacing w:after="0"/>
        <w:ind w:left="0"/>
        <w:jc w:val="both"/>
      </w:pPr>
      <w:r>
        <w:rPr>
          <w:rFonts w:ascii="Times New Roman"/>
          <w:b w:val="false"/>
          <w:i w:val="false"/>
          <w:color w:val="000000"/>
          <w:sz w:val="28"/>
        </w:rPr>
        <w:t xml:space="preserve">                                                      Құпия </w:t>
      </w:r>
      <w:r>
        <w:br/>
      </w:r>
      <w:r>
        <w:rPr>
          <w:rFonts w:ascii="Times New Roman"/>
          <w:b w:val="false"/>
          <w:i w:val="false"/>
          <w:color w:val="000000"/>
          <w:sz w:val="28"/>
        </w:rPr>
        <w:t xml:space="preserve">
                                             (толтырылғаннан кейін) </w:t>
      </w:r>
    </w:p>
    <w:p>
      <w:pPr>
        <w:spacing w:after="0"/>
        <w:ind w:left="0"/>
        <w:jc w:val="both"/>
      </w:pPr>
      <w:r>
        <w:rPr>
          <w:rFonts w:ascii="Times New Roman"/>
          <w:b w:val="false"/>
          <w:i w:val="false"/>
          <w:color w:val="000000"/>
          <w:sz w:val="28"/>
        </w:rPr>
        <w:t xml:space="preserve">                             Т А Л А П </w:t>
      </w:r>
    </w:p>
    <w:p>
      <w:pPr>
        <w:spacing w:after="0"/>
        <w:ind w:left="0"/>
        <w:jc w:val="both"/>
      </w:pPr>
      <w:r>
        <w:rPr>
          <w:rFonts w:ascii="Times New Roman"/>
          <w:b w:val="false"/>
          <w:i w:val="false"/>
          <w:color w:val="000000"/>
          <w:sz w:val="28"/>
        </w:rPr>
        <w:t xml:space="preserve">20___ жылғы "___"_________ </w:t>
      </w:r>
      <w:r>
        <w:br/>
      </w:r>
      <w:r>
        <w:rPr>
          <w:rFonts w:ascii="Times New Roman"/>
          <w:b w:val="false"/>
          <w:i w:val="false"/>
          <w:color w:val="000000"/>
          <w:sz w:val="28"/>
        </w:rPr>
        <w:t xml:space="preserve">
N 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(талап жіберілген органның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613"/>
        <w:gridCol w:w="693"/>
        <w:gridCol w:w="693"/>
        <w:gridCol w:w="653"/>
        <w:gridCol w:w="633"/>
        <w:gridCol w:w="653"/>
        <w:gridCol w:w="673"/>
        <w:gridCol w:w="613"/>
        <w:gridCol w:w="553"/>
        <w:gridCol w:w="613"/>
        <w:gridCol w:w="513"/>
        <w:gridCol w:w="553"/>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Тегі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Аты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Әкесінің аты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1193"/>
        <w:gridCol w:w="973"/>
        <w:gridCol w:w="1053"/>
        <w:gridCol w:w="873"/>
        <w:gridCol w:w="1153"/>
        <w:gridCol w:w="893"/>
        <w:gridCol w:w="953"/>
        <w:gridCol w:w="773"/>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Туған күні: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i w:val="false"/>
          <w:color w:val="000000"/>
          <w:sz w:val="28"/>
        </w:rPr>
        <w:t xml:space="preserve">5. Туған жері:________________________________________________ </w:t>
      </w:r>
      <w:r>
        <w:br/>
      </w:r>
      <w:r>
        <w:rPr>
          <w:rFonts w:ascii="Times New Roman"/>
          <w:b w:val="false"/>
          <w:i w:val="false"/>
          <w:color w:val="000000"/>
          <w:sz w:val="28"/>
        </w:rPr>
        <w:t xml:space="preserve">
                                     облыс </w:t>
      </w:r>
      <w:r>
        <w:br/>
      </w:r>
      <w:r>
        <w:rPr>
          <w:rFonts w:ascii="Times New Roman"/>
          <w:b w:val="false"/>
          <w:i w:val="false"/>
          <w:color w:val="000000"/>
          <w:sz w:val="28"/>
        </w:rPr>
        <w:t xml:space="preserve">
_______________________________ ____________________________________ </w:t>
      </w:r>
      <w:r>
        <w:br/>
      </w:r>
      <w:r>
        <w:rPr>
          <w:rFonts w:ascii="Times New Roman"/>
          <w:b w:val="false"/>
          <w:i w:val="false"/>
          <w:color w:val="000000"/>
          <w:sz w:val="28"/>
        </w:rPr>
        <w:t xml:space="preserve">
           аудан                              елді мекен </w:t>
      </w:r>
      <w:r>
        <w:br/>
      </w:r>
      <w:r>
        <w:rPr>
          <w:rFonts w:ascii="Times New Roman"/>
          <w:b w:val="false"/>
          <w:i w:val="false"/>
          <w:color w:val="000000"/>
          <w:sz w:val="28"/>
        </w:rPr>
        <w:t>
</w:t>
      </w:r>
      <w:r>
        <w:rPr>
          <w:rFonts w:ascii="Times New Roman"/>
          <w:b/>
          <w:i w:val="false"/>
          <w:color w:val="000000"/>
          <w:sz w:val="28"/>
        </w:rPr>
        <w:t xml:space="preserve">Сауалнамалық деректер айтуы бойынша, жеке басын куәландыратын құжат бойынша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xml:space="preserve">
                          қажетсіз сызылсын </w:t>
      </w:r>
      <w:r>
        <w:br/>
      </w:r>
      <w:r>
        <w:rPr>
          <w:rFonts w:ascii="Times New Roman"/>
          <w:b w:val="false"/>
          <w:i w:val="false"/>
          <w:color w:val="000000"/>
          <w:sz w:val="28"/>
        </w:rPr>
        <w:t xml:space="preserve">
___________________________________________________________енгізілді </w:t>
      </w:r>
      <w:r>
        <w:br/>
      </w:r>
      <w:r>
        <w:rPr>
          <w:rFonts w:ascii="Times New Roman"/>
          <w:b w:val="false"/>
          <w:i w:val="false"/>
          <w:color w:val="000000"/>
          <w:sz w:val="28"/>
        </w:rPr>
        <w:t>
</w:t>
      </w:r>
      <w:r>
        <w:rPr>
          <w:rFonts w:ascii="Times New Roman"/>
          <w:b/>
          <w:i w:val="false"/>
          <w:color w:val="000000"/>
          <w:sz w:val="28"/>
        </w:rPr>
        <w:t xml:space="preserve">6. Тіркелген мекенжайы:_______________________________________ </w:t>
      </w:r>
      <w:r>
        <w:br/>
      </w:r>
      <w:r>
        <w:rPr>
          <w:rFonts w:ascii="Times New Roman"/>
          <w:b w:val="false"/>
          <w:i w:val="false"/>
          <w:color w:val="000000"/>
          <w:sz w:val="28"/>
        </w:rPr>
        <w:t>
</w:t>
      </w:r>
      <w:r>
        <w:rPr>
          <w:rFonts w:ascii="Times New Roman"/>
          <w:b/>
          <w:i w:val="false"/>
          <w:color w:val="000000"/>
          <w:sz w:val="28"/>
        </w:rPr>
        <w:t xml:space="preserve">7. Тексеру себебі:____________________________________________ </w:t>
      </w:r>
      <w:r>
        <w:br/>
      </w:r>
      <w:r>
        <w:rPr>
          <w:rFonts w:ascii="Times New Roman"/>
          <w:b w:val="false"/>
          <w:i w:val="false"/>
          <w:color w:val="000000"/>
          <w:sz w:val="28"/>
        </w:rPr>
        <w:t>
</w:t>
      </w:r>
      <w:r>
        <w:rPr>
          <w:rFonts w:ascii="Times New Roman"/>
          <w:b/>
          <w:i w:val="false"/>
          <w:color w:val="000000"/>
          <w:sz w:val="28"/>
        </w:rPr>
        <w:t xml:space="preserve">8. Қандай анықтама қажет:_____________________________________ </w:t>
      </w:r>
      <w:r>
        <w:br/>
      </w:r>
      <w:r>
        <w:rPr>
          <w:rFonts w:ascii="Times New Roman"/>
          <w:b w:val="false"/>
          <w:i w:val="false"/>
          <w:color w:val="000000"/>
          <w:sz w:val="28"/>
        </w:rPr>
        <w:t>
</w:t>
      </w:r>
      <w:r>
        <w:rPr>
          <w:rFonts w:ascii="Times New Roman"/>
          <w:b/>
          <w:i w:val="false"/>
          <w:color w:val="000000"/>
          <w:sz w:val="28"/>
        </w:rPr>
        <w:t xml:space="preserve">Орындаушы:____________________________________________________ </w:t>
      </w:r>
      <w:r>
        <w:br/>
      </w:r>
      <w:r>
        <w:rPr>
          <w:rFonts w:ascii="Times New Roman"/>
          <w:b w:val="false"/>
          <w:i w:val="false"/>
          <w:color w:val="000000"/>
          <w:sz w:val="28"/>
        </w:rPr>
        <w:t xml:space="preserve">
                             лауазымы, тегі </w:t>
      </w:r>
      <w:r>
        <w:br/>
      </w:r>
      <w:r>
        <w:rPr>
          <w:rFonts w:ascii="Times New Roman"/>
          <w:b w:val="false"/>
          <w:i w:val="false"/>
          <w:color w:val="000000"/>
          <w:sz w:val="28"/>
        </w:rPr>
        <w:t>
</w:t>
      </w:r>
      <w:r>
        <w:rPr>
          <w:rFonts w:ascii="Times New Roman"/>
          <w:b/>
          <w:i w:val="false"/>
          <w:color w:val="000000"/>
          <w:sz w:val="28"/>
        </w:rPr>
        <w:t xml:space="preserve">Тексеруге рұқсат етемін:______________________________________ </w:t>
      </w:r>
      <w:r>
        <w:br/>
      </w:r>
      <w:r>
        <w:rPr>
          <w:rFonts w:ascii="Times New Roman"/>
          <w:b w:val="false"/>
          <w:i w:val="false"/>
          <w:color w:val="000000"/>
          <w:sz w:val="28"/>
        </w:rPr>
        <w:t xml:space="preserve">
                                 Орган басшысының қолы, тегі </w:t>
      </w:r>
      <w:r>
        <w:br/>
      </w:r>
      <w:r>
        <w:rPr>
          <w:rFonts w:ascii="Times New Roman"/>
          <w:b w:val="false"/>
          <w:i w:val="false"/>
          <w:color w:val="000000"/>
          <w:sz w:val="28"/>
        </w:rPr>
        <w:t>
</w:t>
      </w:r>
      <w:r>
        <w:rPr>
          <w:rFonts w:ascii="Times New Roman"/>
          <w:b/>
          <w:i w:val="false"/>
          <w:color w:val="000000"/>
          <w:sz w:val="28"/>
        </w:rPr>
        <w:t xml:space="preserve">М.О.__________________________________________________________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Жіберушінің мекенжайы:________________________________________ </w:t>
      </w:r>
      <w:r>
        <w:br/>
      </w:r>
      <w:r>
        <w:rPr>
          <w:rFonts w:ascii="Times New Roman"/>
          <w:b w:val="false"/>
          <w:i w:val="false"/>
          <w:color w:val="000000"/>
          <w:sz w:val="28"/>
        </w:rPr>
        <w:t xml:space="preserve">
                              Индекс, елді мекен, аудан, облыс </w:t>
      </w:r>
      <w:r>
        <w:br/>
      </w:r>
      <w:r>
        <w:rPr>
          <w:rFonts w:ascii="Times New Roman"/>
          <w:b w:val="false"/>
          <w:i w:val="false"/>
          <w:color w:val="000000"/>
          <w:sz w:val="28"/>
        </w:rPr>
        <w:t>
</w:t>
      </w:r>
      <w:r>
        <w:rPr>
          <w:rFonts w:ascii="Times New Roman"/>
          <w:b/>
          <w:i w:val="false"/>
          <w:color w:val="000000"/>
          <w:sz w:val="28"/>
        </w:rPr>
        <w:t xml:space="preserve">Орган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p>
    <w:p>
      <w:pPr>
        <w:spacing w:after="0"/>
        <w:ind w:left="0"/>
        <w:jc w:val="both"/>
      </w:pPr>
      <w:r>
        <w:rPr>
          <w:rFonts w:ascii="Times New Roman"/>
          <w:b/>
          <w:i w:val="false"/>
          <w:color w:val="000000"/>
          <w:sz w:val="28"/>
        </w:rPr>
        <w:t xml:space="preserve">Назар аударыңыз!  </w:t>
      </w:r>
      <w:r>
        <w:rPr>
          <w:rFonts w:ascii="Times New Roman"/>
          <w:b w:val="false"/>
          <w:i w:val="false"/>
          <w:color w:val="000000"/>
          <w:sz w:val="28"/>
        </w:rPr>
        <w:t xml:space="preserve">Тексеріліп отырған адамның сауалнамалық деректерін бұрмалау бұрыс мәлімет берілуіне әкеп соқтырады. Тазарту және түзетуге болмайды. Талаптың барлық деректемелері міндетті толтырылуға жатады (мөлшері 150х210) </w:t>
      </w:r>
    </w:p>
    <w:bookmarkStart w:name="z212" w:id="2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2008 жылғы 15 наурыздағы </w:t>
      </w:r>
      <w:r>
        <w:br/>
      </w:r>
      <w:r>
        <w:rPr>
          <w:rFonts w:ascii="Times New Roman"/>
          <w:b w:val="false"/>
          <w:i w:val="false"/>
          <w:color w:val="000000"/>
          <w:sz w:val="28"/>
        </w:rPr>
        <w:t xml:space="preserve">
                                           N 97 бұйрығына 3-қосымша </w:t>
      </w:r>
    </w:p>
    <w:bookmarkEnd w:id="2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1 қаңтардағы </w:t>
      </w:r>
      <w:r>
        <w:br/>
      </w:r>
      <w:r>
        <w:rPr>
          <w:rFonts w:ascii="Times New Roman"/>
          <w:b w:val="false"/>
          <w:i w:val="false"/>
          <w:color w:val="000000"/>
          <w:sz w:val="28"/>
        </w:rPr>
        <w:t xml:space="preserve">
                                            N 1 бұйрығына 11-қосымша </w:t>
      </w:r>
    </w:p>
    <w:p>
      <w:pPr>
        <w:spacing w:after="0"/>
        <w:ind w:left="0"/>
        <w:jc w:val="both"/>
      </w:pPr>
      <w:r>
        <w:rPr>
          <w:rFonts w:ascii="Times New Roman"/>
          <w:b/>
          <w:i w:val="false"/>
          <w:color w:val="000000"/>
          <w:sz w:val="28"/>
        </w:rPr>
        <w:t xml:space="preserve">    Қазақстан Республикасы ІІМ-нің  білім беру ұйымдарында </w:t>
      </w:r>
      <w:r>
        <w:br/>
      </w:r>
      <w:r>
        <w:rPr>
          <w:rFonts w:ascii="Times New Roman"/>
          <w:b w:val="false"/>
          <w:i w:val="false"/>
          <w:color w:val="000000"/>
          <w:sz w:val="28"/>
        </w:rPr>
        <w:t>
</w:t>
      </w:r>
      <w:r>
        <w:rPr>
          <w:rFonts w:ascii="Times New Roman"/>
          <w:b/>
          <w:i w:val="false"/>
          <w:color w:val="000000"/>
          <w:sz w:val="28"/>
        </w:rPr>
        <w:t xml:space="preserve">               мамандар даярлауға арналған </w:t>
      </w:r>
      <w:r>
        <w:br/>
      </w:r>
      <w:r>
        <w:rPr>
          <w:rFonts w:ascii="Times New Roman"/>
          <w:b w:val="false"/>
          <w:i w:val="false"/>
          <w:color w:val="000000"/>
          <w:sz w:val="28"/>
        </w:rPr>
        <w:t>
</w:t>
      </w:r>
      <w:r>
        <w:rPr>
          <w:rFonts w:ascii="Times New Roman"/>
          <w:b/>
          <w:i w:val="false"/>
          <w:color w:val="000000"/>
          <w:sz w:val="28"/>
        </w:rPr>
        <w:t xml:space="preserve">                    ҮЛГІ КЕЛІСІМ-ШАРТ </w:t>
      </w:r>
    </w:p>
    <w:p>
      <w:pPr>
        <w:spacing w:after="0"/>
        <w:ind w:left="0"/>
        <w:jc w:val="both"/>
      </w:pPr>
      <w:r>
        <w:rPr>
          <w:rFonts w:ascii="Times New Roman"/>
          <w:b w:val="false"/>
          <w:i w:val="false"/>
          <w:color w:val="000000"/>
          <w:sz w:val="28"/>
        </w:rPr>
        <w:t xml:space="preserve">      Осы Қазақстан Республикасы Ішкі істер министрлігінің білім беру ұйымдарында мамандар даярлау туралы келісім-шарт (бұдан әрі - келісім-шарт)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 - білім беру ұйымының толық атауы және орналасқан </w:t>
      </w:r>
      <w:r>
        <w:br/>
      </w:r>
      <w:r>
        <w:rPr>
          <w:rFonts w:ascii="Times New Roman"/>
          <w:b w:val="false"/>
          <w:i w:val="false"/>
          <w:color w:val="000000"/>
          <w:sz w:val="28"/>
        </w:rPr>
        <w:t xml:space="preserve">
       жері, заңды тұлға - білім беру ұйымының құрылтай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құжаттарын мемлекеттік тіркеу нөмірі және күні) </w:t>
      </w:r>
      <w:r>
        <w:br/>
      </w:r>
      <w:r>
        <w:rPr>
          <w:rFonts w:ascii="Times New Roman"/>
          <w:b w:val="false"/>
          <w:i w:val="false"/>
          <w:color w:val="000000"/>
          <w:sz w:val="28"/>
        </w:rPr>
        <w:t xml:space="preserve">
__________________________________________білім беру ұйымының атынан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арнаулы (әскери) атағы, тегі, аты, әкесінің аты) </w:t>
      </w:r>
      <w:r>
        <w:br/>
      </w:r>
      <w:r>
        <w:rPr>
          <w:rFonts w:ascii="Times New Roman"/>
          <w:b w:val="false"/>
          <w:i w:val="false"/>
          <w:color w:val="000000"/>
          <w:sz w:val="28"/>
        </w:rPr>
        <w:t xml:space="preserve">
және________________________________________________________________ </w:t>
      </w:r>
      <w:r>
        <w:br/>
      </w:r>
      <w:r>
        <w:rPr>
          <w:rFonts w:ascii="Times New Roman"/>
          <w:b w:val="false"/>
          <w:i w:val="false"/>
          <w:color w:val="000000"/>
          <w:sz w:val="28"/>
        </w:rPr>
        <w:t xml:space="preserve">
мекенжайында тұратын оқуға түскен тыңдаушы (курсант)________________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(тыңдаушының (курсанттың) Т.А.Ә., жеке басын куәландыратын </w:t>
      </w:r>
      <w:r>
        <w:br/>
      </w:r>
      <w:r>
        <w:rPr>
          <w:rFonts w:ascii="Times New Roman"/>
          <w:b w:val="false"/>
          <w:i w:val="false"/>
          <w:color w:val="000000"/>
          <w:sz w:val="28"/>
        </w:rPr>
        <w:t xml:space="preserve">
           құжаттың атауы, нөмірі, берілген уақыты)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(ӘЖК нөмірі)                        (СТН нөмірі) </w:t>
      </w:r>
      <w:r>
        <w:br/>
      </w:r>
      <w:r>
        <w:rPr>
          <w:rFonts w:ascii="Times New Roman"/>
          <w:b w:val="false"/>
          <w:i w:val="false"/>
          <w:color w:val="000000"/>
          <w:sz w:val="28"/>
        </w:rPr>
        <w:t xml:space="preserve">
___________________________________________________арасында жасалды. </w:t>
      </w:r>
      <w:r>
        <w:br/>
      </w:r>
      <w:r>
        <w:rPr>
          <w:rFonts w:ascii="Times New Roman"/>
          <w:b w:val="false"/>
          <w:i w:val="false"/>
          <w:color w:val="000000"/>
          <w:sz w:val="28"/>
        </w:rPr>
        <w:t xml:space="preserve">
      1. Білім беру ұйымы тыңдаушыға (курсантқа)____________________ </w:t>
      </w:r>
      <w:r>
        <w:br/>
      </w:r>
      <w:r>
        <w:rPr>
          <w:rFonts w:ascii="Times New Roman"/>
          <w:b w:val="false"/>
          <w:i w:val="false"/>
          <w:color w:val="000000"/>
          <w:sz w:val="28"/>
        </w:rPr>
        <w:t xml:space="preserve">
______________________________________________________мерзім ішінде </w:t>
      </w:r>
      <w:r>
        <w:br/>
      </w:r>
      <w:r>
        <w:rPr>
          <w:rFonts w:ascii="Times New Roman"/>
          <w:b w:val="false"/>
          <w:i w:val="false"/>
          <w:color w:val="000000"/>
          <w:sz w:val="28"/>
        </w:rPr>
        <w:t xml:space="preserve">
_____________________________________________________________бойынша </w:t>
      </w:r>
      <w:r>
        <w:br/>
      </w:r>
      <w:r>
        <w:rPr>
          <w:rFonts w:ascii="Times New Roman"/>
          <w:b w:val="false"/>
          <w:i w:val="false"/>
          <w:color w:val="000000"/>
          <w:sz w:val="28"/>
        </w:rPr>
        <w:t xml:space="preserve">
               (мамандықтың атауы мен шифрі) </w:t>
      </w:r>
      <w:r>
        <w:br/>
      </w:r>
      <w:r>
        <w:rPr>
          <w:rFonts w:ascii="Times New Roman"/>
          <w:b w:val="false"/>
          <w:i w:val="false"/>
          <w:color w:val="000000"/>
          <w:sz w:val="28"/>
        </w:rPr>
        <w:t xml:space="preserve">
білім алуына қажетті жағдайлар жасайды. </w:t>
      </w:r>
      <w:r>
        <w:br/>
      </w:r>
      <w:r>
        <w:rPr>
          <w:rFonts w:ascii="Times New Roman"/>
          <w:b w:val="false"/>
          <w:i w:val="false"/>
          <w:color w:val="000000"/>
          <w:sz w:val="28"/>
        </w:rPr>
        <w:t xml:space="preserve">
Оқыту_____________________________________________________басталады. </w:t>
      </w:r>
      <w:r>
        <w:br/>
      </w:r>
      <w:r>
        <w:rPr>
          <w:rFonts w:ascii="Times New Roman"/>
          <w:b w:val="false"/>
          <w:i w:val="false"/>
          <w:color w:val="000000"/>
          <w:sz w:val="28"/>
        </w:rPr>
        <w:t xml:space="preserve">
      2. Білім беру ұйымы: </w:t>
      </w:r>
      <w:r>
        <w:br/>
      </w:r>
      <w:r>
        <w:rPr>
          <w:rFonts w:ascii="Times New Roman"/>
          <w:b w:val="false"/>
          <w:i w:val="false"/>
          <w:color w:val="000000"/>
          <w:sz w:val="28"/>
        </w:rPr>
        <w:t xml:space="preserve">
      1) осы келісім-шартты заңнамада белгіленген тәртіппен өзгертуге және бұзуға; </w:t>
      </w:r>
      <w:r>
        <w:br/>
      </w:r>
      <w:r>
        <w:rPr>
          <w:rFonts w:ascii="Times New Roman"/>
          <w:b w:val="false"/>
          <w:i w:val="false"/>
          <w:color w:val="000000"/>
          <w:sz w:val="28"/>
        </w:rPr>
        <w:t xml:space="preserve">
      2) 18 жасқа толмаған тыңдаушылармен (курсанттармен) келісім-шарт жасалған жағдайда ата-анасының, асырап алушыларының  немесе қамқоршыларының келісімін алуға; </w:t>
      </w:r>
      <w:r>
        <w:br/>
      </w:r>
      <w:r>
        <w:rPr>
          <w:rFonts w:ascii="Times New Roman"/>
          <w:b w:val="false"/>
          <w:i w:val="false"/>
          <w:color w:val="000000"/>
          <w:sz w:val="28"/>
        </w:rPr>
        <w:t xml:space="preserve">
      3) тыңдаушыны (курсантты) көтермелеуге, оны заңнамада және Қазақстан Республикасының қатардағы және басшы құрамдағы адамдарының қызмет өткеру туралы ережесінде белгіленген тәртіппен материалдық және тәртіптік жауапкершілікке тартуға; </w:t>
      </w:r>
      <w:r>
        <w:br/>
      </w:r>
      <w:r>
        <w:rPr>
          <w:rFonts w:ascii="Times New Roman"/>
          <w:b w:val="false"/>
          <w:i w:val="false"/>
          <w:color w:val="000000"/>
          <w:sz w:val="28"/>
        </w:rPr>
        <w:t xml:space="preserve">
      4) тыңдаушы (курсант) білім беру ұйымының мүлкіне келтірген зиянды өтетуге; </w:t>
      </w:r>
      <w:r>
        <w:br/>
      </w:r>
      <w:r>
        <w:rPr>
          <w:rFonts w:ascii="Times New Roman"/>
          <w:b w:val="false"/>
          <w:i w:val="false"/>
          <w:color w:val="000000"/>
          <w:sz w:val="28"/>
        </w:rPr>
        <w:t xml:space="preserve">
      5) үлгермеушілік, тәртіпсіздік, өз еркі бойынша оқудан шығару фактілері бойынша келісім-шарт мерзімінен бұрын бұзылған жағдайларда, сондай-ақ оқу орнын бітіргеннен кейін ішкі істер органдарында қызмет өткеруден бас тартқан немесе Қазақстан Республикасының заңнамасында көзделген негіздер бойынша келісім-шарт бұзылған жағдайда тыңдаушыға (курсантқа) стипендия төлеуді, олардың оқу кезеңінде тамақтануы мен заттай үлесті қоса алғанда, оқуға жұмсалған бюджет қаражатын қайтаруға; </w:t>
      </w:r>
      <w:r>
        <w:br/>
      </w:r>
      <w:r>
        <w:rPr>
          <w:rFonts w:ascii="Times New Roman"/>
          <w:b w:val="false"/>
          <w:i w:val="false"/>
          <w:color w:val="000000"/>
          <w:sz w:val="28"/>
        </w:rPr>
        <w:t xml:space="preserve">
      6) тыңдаушыға (курсантқа) каникулярлық демалыстар және демалыстардың басқа да түрлерін беруге; </w:t>
      </w:r>
      <w:r>
        <w:br/>
      </w:r>
      <w:r>
        <w:rPr>
          <w:rFonts w:ascii="Times New Roman"/>
          <w:b w:val="false"/>
          <w:i w:val="false"/>
          <w:color w:val="000000"/>
          <w:sz w:val="28"/>
        </w:rPr>
        <w:t xml:space="preserve">
      7) қажет болған жағдайда, жазбаша өкім бойынша, тыңдаушыны (курсантты) белгіленген уақыттан тыс, сондай-ақ түнгі уақытта, демалыс және мерекелік күндері қызметтік міндеттерді атқаруға тартуға; </w:t>
      </w:r>
      <w:r>
        <w:br/>
      </w:r>
      <w:r>
        <w:rPr>
          <w:rFonts w:ascii="Times New Roman"/>
          <w:b w:val="false"/>
          <w:i w:val="false"/>
          <w:color w:val="000000"/>
          <w:sz w:val="28"/>
        </w:rPr>
        <w:t xml:space="preserve">
      8) тыңдаушыны (курсантты) үш айдан аспайтын мерзімге заңда белгіленген жағдайларда республиканың өзге өңірлерінде қоғамдық тәртіпті сақтауға немесе төтенше жағдайдың құқықтық режимін қамтамасыз етуге және төтенше жағдайлардың салдарларын жоюға қатысу үшін тартуға құқылы. </w:t>
      </w:r>
      <w:r>
        <w:br/>
      </w:r>
      <w:r>
        <w:rPr>
          <w:rFonts w:ascii="Times New Roman"/>
          <w:b w:val="false"/>
          <w:i w:val="false"/>
          <w:color w:val="000000"/>
          <w:sz w:val="28"/>
        </w:rPr>
        <w:t xml:space="preserve">
      3. Білім беру ұйымы: </w:t>
      </w:r>
      <w:r>
        <w:br/>
      </w:r>
      <w:r>
        <w:rPr>
          <w:rFonts w:ascii="Times New Roman"/>
          <w:b w:val="false"/>
          <w:i w:val="false"/>
          <w:color w:val="000000"/>
          <w:sz w:val="28"/>
        </w:rPr>
        <w:t xml:space="preserve">
      1) тыңдаушыны (курсантты) "Білім туралы" Қазақстан Республикасының Заңына және Қазақстан Республикасының мемлекеттік жалпыға міндетті білім беру стандарттарының талаптарына сәйкес тыңдаушыны (курсантты) білім алу жағдайларымен қамтамасыз етуге; </w:t>
      </w:r>
      <w:r>
        <w:br/>
      </w:r>
      <w:r>
        <w:rPr>
          <w:rFonts w:ascii="Times New Roman"/>
          <w:b w:val="false"/>
          <w:i w:val="false"/>
          <w:color w:val="000000"/>
          <w:sz w:val="28"/>
        </w:rPr>
        <w:t xml:space="preserve">
      2) тыңдаушыға (курсантқа) ай сайын Қазақстан Республикасы Президентінің Жарлығымен белгіленген мөлшерде лауазымдық жалақы (стипендия) төлеуге. Оның мөлшері қолданыстағы заңнамаға сәйкес өзгертілуі мүмкін; </w:t>
      </w:r>
      <w:r>
        <w:br/>
      </w:r>
      <w:r>
        <w:rPr>
          <w:rFonts w:ascii="Times New Roman"/>
          <w:b w:val="false"/>
          <w:i w:val="false"/>
          <w:color w:val="000000"/>
          <w:sz w:val="28"/>
        </w:rPr>
        <w:t xml:space="preserve">
      3) тыңдаушыны (курсантты) Қазақстан Республикасының Үкіметі белгілеген тиесілік нормалары бойынша тыңдаушыны (курсантты) нысандық және арнайы киім-кешекпен тегін қамтамасыз етуге; </w:t>
      </w:r>
      <w:r>
        <w:br/>
      </w:r>
      <w:r>
        <w:rPr>
          <w:rFonts w:ascii="Times New Roman"/>
          <w:b w:val="false"/>
          <w:i w:val="false"/>
          <w:color w:val="000000"/>
          <w:sz w:val="28"/>
        </w:rPr>
        <w:t xml:space="preserve">
      4) оқу үшін нормативтік актілермен белгіленген жағдайлар жасауға және тыңдаушыны (курсантты) қажетті жеке қорғану құралдарымен (ЖҚҚ) қамтамасыз етуге; </w:t>
      </w:r>
      <w:r>
        <w:br/>
      </w:r>
      <w:r>
        <w:rPr>
          <w:rFonts w:ascii="Times New Roman"/>
          <w:b w:val="false"/>
          <w:i w:val="false"/>
          <w:color w:val="000000"/>
          <w:sz w:val="28"/>
        </w:rPr>
        <w:t xml:space="preserve">
      5) тыңдаушыны (курсантты) заңнамада белгіленген тәртіппен медициналық қызмет көрсетумен қамтамасыз ету; </w:t>
      </w:r>
      <w:r>
        <w:br/>
      </w:r>
      <w:r>
        <w:rPr>
          <w:rFonts w:ascii="Times New Roman"/>
          <w:b w:val="false"/>
          <w:i w:val="false"/>
          <w:color w:val="000000"/>
          <w:sz w:val="28"/>
        </w:rPr>
        <w:t xml:space="preserve">
      6) Қазақстан Республикасының заңнамасында көзделген тәртіппен және жағдайларда тыңдаушыға (курсантқа) қызметтік міндеттерін атқаруға байланысты келтірілген зиянды өтеуге; </w:t>
      </w:r>
      <w:r>
        <w:br/>
      </w:r>
      <w:r>
        <w:rPr>
          <w:rFonts w:ascii="Times New Roman"/>
          <w:b w:val="false"/>
          <w:i w:val="false"/>
          <w:color w:val="000000"/>
          <w:sz w:val="28"/>
        </w:rPr>
        <w:t xml:space="preserve">
      7) тыңдаушының (курсанттың) оқу кезеңдерін растайтын құжаттарды және жинақтау зейнетақы қорындағы оның шотына ақша аудару туралы мәліметтерді мемлекеттік мұрағатқа тапсыруға; </w:t>
      </w:r>
      <w:r>
        <w:br/>
      </w:r>
      <w:r>
        <w:rPr>
          <w:rFonts w:ascii="Times New Roman"/>
          <w:b w:val="false"/>
          <w:i w:val="false"/>
          <w:color w:val="000000"/>
          <w:sz w:val="28"/>
        </w:rPr>
        <w:t xml:space="preserve">
      8) әскери билетінің (тіркеу куәлігінің), сондай-ақ еңбек кітапшасының сақталуын қамтамасыз етуге және оған қажетті жазбалар енгізуге; </w:t>
      </w:r>
      <w:r>
        <w:br/>
      </w:r>
      <w:r>
        <w:rPr>
          <w:rFonts w:ascii="Times New Roman"/>
          <w:b w:val="false"/>
          <w:i w:val="false"/>
          <w:color w:val="000000"/>
          <w:sz w:val="28"/>
        </w:rPr>
        <w:t xml:space="preserve">
      9) тыңдаушының (курсанттың) жеке ісіне оның оқуына жұмсалған шығын туралы анықтаманы тіркеуге; </w:t>
      </w:r>
      <w:r>
        <w:br/>
      </w:r>
      <w:r>
        <w:rPr>
          <w:rFonts w:ascii="Times New Roman"/>
          <w:b w:val="false"/>
          <w:i w:val="false"/>
          <w:color w:val="000000"/>
          <w:sz w:val="28"/>
        </w:rPr>
        <w:t xml:space="preserve">
      10) ерекше жағдайлар:_________________________________________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(білім беру ұйымының қосымша міндеттемелері көрсетіледі </w:t>
      </w:r>
      <w:r>
        <w:br/>
      </w:r>
      <w:r>
        <w:rPr>
          <w:rFonts w:ascii="Times New Roman"/>
          <w:b w:val="false"/>
          <w:i w:val="false"/>
          <w:color w:val="000000"/>
          <w:sz w:val="28"/>
        </w:rPr>
        <w:t xml:space="preserve">
                    немесе сызба жасалады) </w:t>
      </w:r>
      <w:r>
        <w:br/>
      </w:r>
      <w:r>
        <w:rPr>
          <w:rFonts w:ascii="Times New Roman"/>
          <w:b w:val="false"/>
          <w:i w:val="false"/>
          <w:color w:val="000000"/>
          <w:sz w:val="28"/>
        </w:rPr>
        <w:t xml:space="preserve">
___________________________________________________________міндетті. </w:t>
      </w:r>
      <w:r>
        <w:br/>
      </w:r>
      <w:r>
        <w:rPr>
          <w:rFonts w:ascii="Times New Roman"/>
          <w:b w:val="false"/>
          <w:i w:val="false"/>
          <w:color w:val="000000"/>
          <w:sz w:val="28"/>
        </w:rPr>
        <w:t xml:space="preserve">
      4. Тыңдаушы (курсант): </w:t>
      </w:r>
      <w:r>
        <w:br/>
      </w:r>
      <w:r>
        <w:rPr>
          <w:rFonts w:ascii="Times New Roman"/>
          <w:b w:val="false"/>
          <w:i w:val="false"/>
          <w:color w:val="000000"/>
          <w:sz w:val="28"/>
        </w:rPr>
        <w:t xml:space="preserve">
      1) заңнамада белгіленген тәртіппен осы келісім-шартты өзгертуге және бұзуға; </w:t>
      </w:r>
      <w:r>
        <w:br/>
      </w:r>
      <w:r>
        <w:rPr>
          <w:rFonts w:ascii="Times New Roman"/>
          <w:b w:val="false"/>
          <w:i w:val="false"/>
          <w:color w:val="000000"/>
          <w:sz w:val="28"/>
        </w:rPr>
        <w:t xml:space="preserve">
      2) оқу, қауіпсіздік және гигиена талаптарына жауап беретін тұру және медициналық қамтамасыз ету жағдайларына; </w:t>
      </w:r>
      <w:r>
        <w:br/>
      </w:r>
      <w:r>
        <w:rPr>
          <w:rFonts w:ascii="Times New Roman"/>
          <w:b w:val="false"/>
          <w:i w:val="false"/>
          <w:color w:val="000000"/>
          <w:sz w:val="28"/>
        </w:rPr>
        <w:t xml:space="preserve">
      3) қызметтік міндеттерін атқаруына байланысты денсаулығына немесе мүлкіне келтірілген зиянның өтелуіне; </w:t>
      </w:r>
      <w:r>
        <w:br/>
      </w:r>
      <w:r>
        <w:rPr>
          <w:rFonts w:ascii="Times New Roman"/>
          <w:b w:val="false"/>
          <w:i w:val="false"/>
          <w:color w:val="000000"/>
          <w:sz w:val="28"/>
        </w:rPr>
        <w:t xml:space="preserve">
      4) қолданыстағы заңнамада көзделген кепілдіктер мен өтемақылар алуға____________________________________________________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(кепілдіктер мен өтемақылардың қосымша түрлері көрсетілсін) </w:t>
      </w:r>
      <w:r>
        <w:br/>
      </w:r>
      <w:r>
        <w:rPr>
          <w:rFonts w:ascii="Times New Roman"/>
          <w:b w:val="false"/>
          <w:i w:val="false"/>
          <w:color w:val="000000"/>
          <w:sz w:val="28"/>
        </w:rPr>
        <w:t xml:space="preserve">
      5) өз қаражаты есебінен кәсіби біліктілігін жоғарылатуға құқылы. </w:t>
      </w:r>
      <w:r>
        <w:br/>
      </w:r>
      <w:r>
        <w:rPr>
          <w:rFonts w:ascii="Times New Roman"/>
          <w:b w:val="false"/>
          <w:i w:val="false"/>
          <w:color w:val="000000"/>
          <w:sz w:val="28"/>
        </w:rPr>
        <w:t xml:space="preserve">
      5. Тыңдаушы (курсант): </w:t>
      </w:r>
      <w:r>
        <w:br/>
      </w:r>
      <w:r>
        <w:rPr>
          <w:rFonts w:ascii="Times New Roman"/>
          <w:b w:val="false"/>
          <w:i w:val="false"/>
          <w:color w:val="000000"/>
          <w:sz w:val="28"/>
        </w:rPr>
        <w:t xml:space="preserve">
      1) осы келісім-шартта көрсетілген мамандық мен мамандану бойынша кәсіби қызметтің барлық түрлерін дұрыс меңгеруге; </w:t>
      </w:r>
      <w:r>
        <w:br/>
      </w:r>
      <w:r>
        <w:rPr>
          <w:rFonts w:ascii="Times New Roman"/>
          <w:b w:val="false"/>
          <w:i w:val="false"/>
          <w:color w:val="000000"/>
          <w:sz w:val="28"/>
        </w:rPr>
        <w:t xml:space="preserve">
      2) қызметтік тәртіпті сақтауға; </w:t>
      </w:r>
      <w:r>
        <w:br/>
      </w:r>
      <w:r>
        <w:rPr>
          <w:rFonts w:ascii="Times New Roman"/>
          <w:b w:val="false"/>
          <w:i w:val="false"/>
          <w:color w:val="000000"/>
          <w:sz w:val="28"/>
        </w:rPr>
        <w:t xml:space="preserve">
      3) білім беру ұйымының мүлкін күтіп ұстауға; </w:t>
      </w:r>
      <w:r>
        <w:br/>
      </w:r>
      <w:r>
        <w:rPr>
          <w:rFonts w:ascii="Times New Roman"/>
          <w:b w:val="false"/>
          <w:i w:val="false"/>
          <w:color w:val="000000"/>
          <w:sz w:val="28"/>
        </w:rPr>
        <w:t xml:space="preserve">
      4) еңбекті қорғау, өрт қауіпсіздігі ережелері мен санитарлық-гигиеналық нормалардың талаптарын орындауға; </w:t>
      </w:r>
      <w:r>
        <w:br/>
      </w:r>
      <w:r>
        <w:rPr>
          <w:rFonts w:ascii="Times New Roman"/>
          <w:b w:val="false"/>
          <w:i w:val="false"/>
          <w:color w:val="000000"/>
          <w:sz w:val="28"/>
        </w:rPr>
        <w:t xml:space="preserve">
      5) оның лауазымына сәйкес өзіне сеніп тапсырылған қызметтік және заңмен қорғалатын өзге де құпияны құрайтын мәліметтерді жарияламауға; </w:t>
      </w:r>
      <w:r>
        <w:br/>
      </w:r>
      <w:r>
        <w:rPr>
          <w:rFonts w:ascii="Times New Roman"/>
          <w:b w:val="false"/>
          <w:i w:val="false"/>
          <w:color w:val="000000"/>
          <w:sz w:val="28"/>
        </w:rPr>
        <w:t xml:space="preserve">
      6) адамдардың өмірі мен денсаулығына, білім беру ұйымы мен білім алушылар мүліктерінің сақталуына қауіп төндіретін жағдайлардың туындауы туралы хабарлауға; </w:t>
      </w:r>
      <w:r>
        <w:br/>
      </w:r>
      <w:r>
        <w:rPr>
          <w:rFonts w:ascii="Times New Roman"/>
          <w:b w:val="false"/>
          <w:i w:val="false"/>
          <w:color w:val="000000"/>
          <w:sz w:val="28"/>
        </w:rPr>
        <w:t xml:space="preserve">
      7) оқуға қабылдау кезінде кадр аппаратына еңбек кітапшасын, әскери билетін (олар бар болса) және басқа да жеке құжаттарын ұсынуға; </w:t>
      </w:r>
      <w:r>
        <w:br/>
      </w:r>
      <w:r>
        <w:rPr>
          <w:rFonts w:ascii="Times New Roman"/>
          <w:b w:val="false"/>
          <w:i w:val="false"/>
          <w:color w:val="000000"/>
          <w:sz w:val="28"/>
        </w:rPr>
        <w:t xml:space="preserve">
      8) отбасы жағдайы өзгергенде, өзі немесе жақын туысқандары қылмыстық жауапкершілікке тартылғанда, олардың біреуі шетелге тұрақты тұруға кеткен жағдайларда бұл туралы үш күн мерзім ішінде баянат арқылы тікелей бастығына баяндауға; </w:t>
      </w:r>
      <w:r>
        <w:br/>
      </w:r>
      <w:r>
        <w:rPr>
          <w:rFonts w:ascii="Times New Roman"/>
          <w:b w:val="false"/>
          <w:i w:val="false"/>
          <w:color w:val="000000"/>
          <w:sz w:val="28"/>
        </w:rPr>
        <w:t xml:space="preserve">
      9) оқу орнын бітіргеннен кейін тиісті органда кемінде бес жыл қызмет өткеруге және жіберілген жерге үш күн мерзім ішінде баруға; </w:t>
      </w:r>
      <w:r>
        <w:br/>
      </w:r>
      <w:r>
        <w:rPr>
          <w:rFonts w:ascii="Times New Roman"/>
          <w:b w:val="false"/>
          <w:i w:val="false"/>
          <w:color w:val="000000"/>
          <w:sz w:val="28"/>
        </w:rPr>
        <w:t xml:space="preserve">
      10) тыңдаушы (курсант) үлгермеушілігі, тәртіпсіздігі, өз еркі бойынша оқудан шығарылған, сондай-ақ Қазақстан Республикасының заңнамасында көздеген негіздер бойынша келісім-шартты мерзімінен бұрын бұзған жағдайда тыңдаушы (курсант) стипендия төлеуді, оның оқу кезеңінде тамақтануы мен заттай үлесін қоса алғанда, оқуға жұмсалған бюджет қаражатын мемлекетке қайтаруға міндетті. Ұстауға жататын сома оқу орнында болған әр толық айға тең есептеледі. </w:t>
      </w:r>
      <w:r>
        <w:br/>
      </w:r>
      <w:r>
        <w:rPr>
          <w:rFonts w:ascii="Times New Roman"/>
          <w:b w:val="false"/>
          <w:i w:val="false"/>
          <w:color w:val="000000"/>
          <w:sz w:val="28"/>
        </w:rPr>
        <w:t xml:space="preserve">
      11) тыңдаушы (курсант) оқу орнын бітіргеннен кейін ішкі істер органдарында қызмет өткеруден бас тартқан немесе Қазақстан Республикасының заңнамасында көзделген негіздер бойынша келісім-шартты бұзған жағдайда стипендия төлеуді, оның оқу кезеңінде тамақтануы мен заттай үлесін қоса алғанда, оқуға жұмсалған бюджет қаражатын мемлекетке қайтаруға міндетті. Ұстауға жататын сома келісім-шарт мерзімінің аяқталуына дейін қалған қызмет етпеген әрбір толық айға тең есептеледі. </w:t>
      </w:r>
      <w:r>
        <w:br/>
      </w:r>
      <w:r>
        <w:rPr>
          <w:rFonts w:ascii="Times New Roman"/>
          <w:b w:val="false"/>
          <w:i w:val="false"/>
          <w:color w:val="000000"/>
          <w:sz w:val="28"/>
        </w:rPr>
        <w:t xml:space="preserve">
      Тыңдаушының (курсанттың) кінәсінен жоғалған немесе бүлінген мүлік (қару-жарақ, арнайы техника, қызметтік куәлік және т.б.) үшін оған Қазақстан Республикасының осыны белгілейтін нормативтік құқықтық актілеріне сәйкес материалдық жауапкершілік жүктеледі. </w:t>
      </w:r>
      <w:r>
        <w:br/>
      </w:r>
      <w:r>
        <w:rPr>
          <w:rFonts w:ascii="Times New Roman"/>
          <w:b w:val="false"/>
          <w:i w:val="false"/>
          <w:color w:val="000000"/>
          <w:sz w:val="28"/>
        </w:rPr>
        <w:t xml:space="preserve">
      12) ерекше жағдайлар:_________________________________________ </w:t>
      </w:r>
      <w:r>
        <w:br/>
      </w:r>
      <w:r>
        <w:rPr>
          <w:rFonts w:ascii="Times New Roman"/>
          <w:b w:val="false"/>
          <w:i w:val="false"/>
          <w:color w:val="000000"/>
          <w:sz w:val="28"/>
        </w:rPr>
        <w:t xml:space="preserve">
                              (тыңдаушының (курсанттың)  қосымша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міндеттемелері көрсетіледі немесе сызба жасалады) </w:t>
      </w:r>
      <w:r>
        <w:br/>
      </w:r>
      <w:r>
        <w:rPr>
          <w:rFonts w:ascii="Times New Roman"/>
          <w:b w:val="false"/>
          <w:i w:val="false"/>
          <w:color w:val="000000"/>
          <w:sz w:val="28"/>
        </w:rPr>
        <w:t xml:space="preserve">
___________________________________________________________міндетті. </w:t>
      </w:r>
      <w:r>
        <w:br/>
      </w:r>
      <w:r>
        <w:rPr>
          <w:rFonts w:ascii="Times New Roman"/>
          <w:b w:val="false"/>
          <w:i w:val="false"/>
          <w:color w:val="000000"/>
          <w:sz w:val="28"/>
        </w:rPr>
        <w:t>
</w:t>
      </w:r>
      <w:r>
        <w:rPr>
          <w:rFonts w:ascii="Times New Roman"/>
          <w:b/>
          <w:i w:val="false"/>
          <w:color w:val="000000"/>
          <w:sz w:val="28"/>
        </w:rPr>
        <w:t xml:space="preserve">Келісім-шартты өзгертудің, бұзудың және оның мерзімін ұзартудың негіздері </w:t>
      </w:r>
      <w:r>
        <w:br/>
      </w:r>
      <w:r>
        <w:rPr>
          <w:rFonts w:ascii="Times New Roman"/>
          <w:b w:val="false"/>
          <w:i w:val="false"/>
          <w:color w:val="000000"/>
          <w:sz w:val="28"/>
        </w:rPr>
        <w:t xml:space="preserve">
      6. Келісім-шарт тараптардың келісімі немесе тараптардың біреуінің бастамасы бойынша, сондай-ақ Қазақстан Республикасының заңнамалық актілерінде көзделген өзге де негіздер бойынша мерзімінен бұрын бұзылуы мүмкін. </w:t>
      </w:r>
      <w:r>
        <w:br/>
      </w:r>
      <w:r>
        <w:rPr>
          <w:rFonts w:ascii="Times New Roman"/>
          <w:b w:val="false"/>
          <w:i w:val="false"/>
          <w:color w:val="000000"/>
          <w:sz w:val="28"/>
        </w:rPr>
        <w:t xml:space="preserve">
      Келісім-шарт тараптардың біреуінің бастамасы бойынша, егер де бұл тарап екінші тарапты оның мерзімі аяқталғанға дейін 30 күн қалғанда, жазбаша түрде ескерткен болса, Ереженің "к", "м", "н", "о" тармақтарын қоспағанда, бұзылуы мүмкін. </w:t>
      </w:r>
      <w:r>
        <w:br/>
      </w:r>
      <w:r>
        <w:rPr>
          <w:rFonts w:ascii="Times New Roman"/>
          <w:b w:val="false"/>
          <w:i w:val="false"/>
          <w:color w:val="000000"/>
          <w:sz w:val="28"/>
        </w:rPr>
        <w:t xml:space="preserve">
      7. Келісім-шарттың шарттарын біржақты өзгертуге болмайды. </w:t>
      </w:r>
      <w:r>
        <w:br/>
      </w:r>
      <w:r>
        <w:rPr>
          <w:rFonts w:ascii="Times New Roman"/>
          <w:b w:val="false"/>
          <w:i w:val="false"/>
          <w:color w:val="000000"/>
          <w:sz w:val="28"/>
        </w:rPr>
        <w:t xml:space="preserve">
      8. Келісім-шарт 2 данада жасалады, олардың біреуі тыңдаушының (курсанттың) жеке ісінде сақталады. </w:t>
      </w:r>
      <w:r>
        <w:br/>
      </w:r>
      <w:r>
        <w:rPr>
          <w:rFonts w:ascii="Times New Roman"/>
          <w:b w:val="false"/>
          <w:i w:val="false"/>
          <w:color w:val="000000"/>
          <w:sz w:val="28"/>
        </w:rPr>
        <w:t xml:space="preserve">
Осы келісім-шартқа _________________________________________________ </w:t>
      </w:r>
      <w:r>
        <w:br/>
      </w:r>
      <w:r>
        <w:rPr>
          <w:rFonts w:ascii="Times New Roman"/>
          <w:b w:val="false"/>
          <w:i w:val="false"/>
          <w:color w:val="000000"/>
          <w:sz w:val="28"/>
        </w:rPr>
        <w:t xml:space="preserve">
                     (тыңдаушының (курсанттың) оқу орнына тапсырған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құжаттарының тізбесі)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______________________________________________________қоса беріледі. </w:t>
      </w:r>
      <w:r>
        <w:br/>
      </w:r>
      <w:r>
        <w:rPr>
          <w:rFonts w:ascii="Times New Roman"/>
          <w:b w:val="false"/>
          <w:i w:val="false"/>
          <w:color w:val="000000"/>
          <w:sz w:val="28"/>
        </w:rPr>
        <w:t xml:space="preserve">
      9. Келісім-шарттың қолданылу мерзімі аяқталғаннан кейін жас маманды қызметке тағайындаған жердегі ішкі істер органымен жаңа келісім-шарт жасалады. </w:t>
      </w:r>
      <w:r>
        <w:br/>
      </w:r>
      <w:r>
        <w:rPr>
          <w:rFonts w:ascii="Times New Roman"/>
          <w:b w:val="false"/>
          <w:i w:val="false"/>
          <w:color w:val="000000"/>
          <w:sz w:val="28"/>
        </w:rPr>
        <w:t xml:space="preserve">
      10. Егер тараптардың бірі келісім-шартта белгіленген мерзім аяқталғаннан кейін оның тоқтатылуын талап етпеген болса, ол сондай мерзімге ұзартылды деп есептеледі. </w:t>
      </w:r>
      <w:r>
        <w:br/>
      </w:r>
      <w:r>
        <w:rPr>
          <w:rFonts w:ascii="Times New Roman"/>
          <w:b w:val="false"/>
          <w:i w:val="false"/>
          <w:color w:val="000000"/>
          <w:sz w:val="28"/>
        </w:rPr>
        <w:t xml:space="preserve">
      11. Осы келісім-шарттың тараптары арасында оның шарттарын орындау бойынша туындаған даулар Қазақстан Республикасының заңнамасында көзделген тәртіппен шешіледі. </w:t>
      </w:r>
      <w:r>
        <w:br/>
      </w:r>
      <w:r>
        <w:rPr>
          <w:rFonts w:ascii="Times New Roman"/>
          <w:b w:val="false"/>
          <w:i w:val="false"/>
          <w:color w:val="000000"/>
          <w:sz w:val="28"/>
        </w:rPr>
        <w:t xml:space="preserve">
      12. Білім беру ұйымының: </w:t>
      </w:r>
      <w:r>
        <w:br/>
      </w:r>
      <w:r>
        <w:rPr>
          <w:rFonts w:ascii="Times New Roman"/>
          <w:b w:val="false"/>
          <w:i w:val="false"/>
          <w:color w:val="000000"/>
          <w:sz w:val="28"/>
        </w:rPr>
        <w:t xml:space="preserve">
      оқуға қабылдау туралы ________200__ жылғы "___"_________N_____ </w:t>
      </w:r>
      <w:r>
        <w:br/>
      </w:r>
      <w:r>
        <w:rPr>
          <w:rFonts w:ascii="Times New Roman"/>
          <w:b w:val="false"/>
          <w:i w:val="false"/>
          <w:color w:val="000000"/>
          <w:sz w:val="28"/>
        </w:rPr>
        <w:t xml:space="preserve">
                                                                МО </w:t>
      </w:r>
      <w:r>
        <w:br/>
      </w:r>
      <w:r>
        <w:rPr>
          <w:rFonts w:ascii="Times New Roman"/>
          <w:b w:val="false"/>
          <w:i w:val="false"/>
          <w:color w:val="000000"/>
          <w:sz w:val="28"/>
        </w:rPr>
        <w:t xml:space="preserve">
      келісім-шарттың мерзімін ұзарту туралы __________200__ жылғы </w:t>
      </w:r>
      <w:r>
        <w:br/>
      </w:r>
      <w:r>
        <w:rPr>
          <w:rFonts w:ascii="Times New Roman"/>
          <w:b w:val="false"/>
          <w:i w:val="false"/>
          <w:color w:val="000000"/>
          <w:sz w:val="28"/>
        </w:rPr>
        <w:t xml:space="preserve">
      "____"___________N______ </w:t>
      </w:r>
      <w:r>
        <w:br/>
      </w:r>
      <w:r>
        <w:rPr>
          <w:rFonts w:ascii="Times New Roman"/>
          <w:b w:val="false"/>
          <w:i w:val="false"/>
          <w:color w:val="000000"/>
          <w:sz w:val="28"/>
        </w:rPr>
        <w:t xml:space="preserve">
                          МО </w:t>
      </w:r>
      <w:r>
        <w:br/>
      </w:r>
      <w:r>
        <w:rPr>
          <w:rFonts w:ascii="Times New Roman"/>
          <w:b w:val="false"/>
          <w:i w:val="false"/>
          <w:color w:val="000000"/>
          <w:sz w:val="28"/>
        </w:rPr>
        <w:t xml:space="preserve">
      келісім-шартты бұзу немесе тоқтату туралы _________200__ жылғы </w:t>
      </w:r>
      <w:r>
        <w:br/>
      </w:r>
      <w:r>
        <w:rPr>
          <w:rFonts w:ascii="Times New Roman"/>
          <w:b w:val="false"/>
          <w:i w:val="false"/>
          <w:color w:val="000000"/>
          <w:sz w:val="28"/>
        </w:rPr>
        <w:t xml:space="preserve">
      "____"___________N_____ </w:t>
      </w:r>
      <w:r>
        <w:br/>
      </w:r>
      <w:r>
        <w:rPr>
          <w:rFonts w:ascii="Times New Roman"/>
          <w:b w:val="false"/>
          <w:i w:val="false"/>
          <w:color w:val="000000"/>
          <w:sz w:val="28"/>
        </w:rPr>
        <w:t xml:space="preserve">
                          МО </w:t>
      </w:r>
      <w:r>
        <w:br/>
      </w:r>
      <w:r>
        <w:rPr>
          <w:rFonts w:ascii="Times New Roman"/>
          <w:b w:val="false"/>
          <w:i w:val="false"/>
          <w:color w:val="000000"/>
          <w:sz w:val="28"/>
        </w:rPr>
        <w:t xml:space="preserve">
      бұйрықтары шықты. </w:t>
      </w:r>
      <w:r>
        <w:br/>
      </w:r>
      <w:r>
        <w:rPr>
          <w:rFonts w:ascii="Times New Roman"/>
          <w:b w:val="false"/>
          <w:i w:val="false"/>
          <w:color w:val="000000"/>
          <w:sz w:val="28"/>
        </w:rPr>
        <w:t xml:space="preserve">
      Келісім-шартты бұзудың негізі_________________________________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 Осы келісім-шартта көзделген міндеттемелерді орындамағаны және тиісті түрде орындамағаны үшін тараптар Қазақстан Республикасының заңнамасына сәйкес  жауап береді. </w:t>
      </w:r>
    </w:p>
    <w:p>
      <w:pPr>
        <w:spacing w:after="0"/>
        <w:ind w:left="0"/>
        <w:jc w:val="both"/>
      </w:pPr>
      <w:r>
        <w:rPr>
          <w:rFonts w:ascii="Times New Roman"/>
          <w:b/>
          <w:i w:val="false"/>
          <w:color w:val="000000"/>
          <w:sz w:val="28"/>
        </w:rPr>
        <w:t xml:space="preserve">      Тыңдаушы (курсант)             Білім беру ұйымы </w:t>
      </w:r>
      <w:r>
        <w:br/>
      </w:r>
      <w:r>
        <w:rPr>
          <w:rFonts w:ascii="Times New Roman"/>
          <w:b w:val="false"/>
          <w:i w:val="false"/>
          <w:color w:val="000000"/>
          <w:sz w:val="28"/>
        </w:rPr>
        <w:t>
</w:t>
      </w:r>
      <w:r>
        <w:rPr>
          <w:rFonts w:ascii="Times New Roman"/>
          <w:b/>
          <w:i w:val="false"/>
          <w:color w:val="000000"/>
          <w:sz w:val="28"/>
        </w:rPr>
        <w:t xml:space="preserve">__________________________      ________________________ </w:t>
      </w:r>
      <w:r>
        <w:br/>
      </w:r>
      <w:r>
        <w:rPr>
          <w:rFonts w:ascii="Times New Roman"/>
          <w:b w:val="false"/>
          <w:i w:val="false"/>
          <w:color w:val="000000"/>
          <w:sz w:val="28"/>
        </w:rPr>
        <w:t xml:space="preserve">
        (қолы, күні)                        (қолы,  күні) </w:t>
      </w:r>
      <w:r>
        <w:br/>
      </w:r>
      <w:r>
        <w:rPr>
          <w:rFonts w:ascii="Times New Roman"/>
          <w:b w:val="false"/>
          <w:i w:val="false"/>
          <w:color w:val="000000"/>
          <w:sz w:val="28"/>
        </w:rPr>
        <w:t xml:space="preserve">
200_____ жылғы "____"________      200_______жылғы "___" _____  </w:t>
      </w:r>
    </w:p>
    <w:bookmarkStart w:name="z213" w:id="2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2008 жылғы 15 наурыздағы </w:t>
      </w:r>
      <w:r>
        <w:br/>
      </w:r>
      <w:r>
        <w:rPr>
          <w:rFonts w:ascii="Times New Roman"/>
          <w:b w:val="false"/>
          <w:i w:val="false"/>
          <w:color w:val="000000"/>
          <w:sz w:val="28"/>
        </w:rPr>
        <w:t xml:space="preserve">
                                           N 97 бұйрығына 4-қосымша </w:t>
      </w:r>
    </w:p>
    <w:bookmarkEnd w:id="2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1 қаңтардағы </w:t>
      </w:r>
      <w:r>
        <w:br/>
      </w:r>
      <w:r>
        <w:rPr>
          <w:rFonts w:ascii="Times New Roman"/>
          <w:b w:val="false"/>
          <w:i w:val="false"/>
          <w:color w:val="000000"/>
          <w:sz w:val="28"/>
        </w:rPr>
        <w:t xml:space="preserve">
                                            N 1 бұйрығына 12-қосымша </w:t>
      </w:r>
    </w:p>
    <w:p>
      <w:pPr>
        <w:spacing w:after="0"/>
        <w:ind w:left="0"/>
        <w:jc w:val="both"/>
      </w:pPr>
      <w:r>
        <w:rPr>
          <w:rFonts w:ascii="Times New Roman"/>
          <w:b/>
          <w:i w:val="false"/>
          <w:color w:val="000000"/>
          <w:sz w:val="28"/>
        </w:rPr>
        <w:t xml:space="preserve">       Қазақстан Республикасының ішкі істер органдары </w:t>
      </w:r>
      <w:r>
        <w:br/>
      </w:r>
      <w:r>
        <w:rPr>
          <w:rFonts w:ascii="Times New Roman"/>
          <w:b w:val="false"/>
          <w:i w:val="false"/>
          <w:color w:val="000000"/>
          <w:sz w:val="28"/>
        </w:rPr>
        <w:t>
</w:t>
      </w:r>
      <w:r>
        <w:rPr>
          <w:rFonts w:ascii="Times New Roman"/>
          <w:b/>
          <w:i w:val="false"/>
          <w:color w:val="000000"/>
          <w:sz w:val="28"/>
        </w:rPr>
        <w:t xml:space="preserve">       қатардағы және басшы құрамдағы адамдарының </w:t>
      </w:r>
      <w:r>
        <w:br/>
      </w:r>
      <w:r>
        <w:rPr>
          <w:rFonts w:ascii="Times New Roman"/>
          <w:b w:val="false"/>
          <w:i w:val="false"/>
          <w:color w:val="000000"/>
          <w:sz w:val="28"/>
        </w:rPr>
        <w:t>
</w:t>
      </w:r>
      <w:r>
        <w:rPr>
          <w:rFonts w:ascii="Times New Roman"/>
          <w:b/>
          <w:i w:val="false"/>
          <w:color w:val="000000"/>
          <w:sz w:val="28"/>
        </w:rPr>
        <w:t xml:space="preserve">                       А Н Т Ы </w:t>
      </w:r>
    </w:p>
    <w:p>
      <w:pPr>
        <w:spacing w:after="0"/>
        <w:ind w:left="0"/>
        <w:jc w:val="both"/>
      </w:pPr>
      <w:r>
        <w:rPr>
          <w:rFonts w:ascii="Times New Roman"/>
          <w:b w:val="false"/>
          <w:i w:val="false"/>
          <w:color w:val="000000"/>
          <w:sz w:val="28"/>
        </w:rPr>
        <w:t xml:space="preserve">      Мен, Қазақстан Республикасының азаматы 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ішкі істер органдарына қызметке қабылдана отырып: </w:t>
      </w:r>
      <w:r>
        <w:br/>
      </w:r>
      <w:r>
        <w:rPr>
          <w:rFonts w:ascii="Times New Roman"/>
          <w:b w:val="false"/>
          <w:i w:val="false"/>
          <w:color w:val="000000"/>
          <w:sz w:val="28"/>
        </w:rPr>
        <w:t xml:space="preserve">
      Қазақстан Республикасының Конституциясы мен заңдарын қатаң сақтауға, бастықтардың, командирлердің бұйрықтары мен нұсқауларын және өзіме жүктелген қызметтік міндеттерді адал атқаруға; </w:t>
      </w:r>
      <w:r>
        <w:br/>
      </w:r>
      <w:r>
        <w:rPr>
          <w:rFonts w:ascii="Times New Roman"/>
          <w:b w:val="false"/>
          <w:i w:val="false"/>
          <w:color w:val="000000"/>
          <w:sz w:val="28"/>
        </w:rPr>
        <w:t xml:space="preserve">
      Қазақстан Республикасы азаматтарының конституциялық құқықтарын және бостандықтарын шектеуге жол бермеуге, оларды құқыққа қарсы әрекеттерден қорғауға; </w:t>
      </w:r>
      <w:r>
        <w:br/>
      </w:r>
      <w:r>
        <w:rPr>
          <w:rFonts w:ascii="Times New Roman"/>
          <w:b w:val="false"/>
          <w:i w:val="false"/>
          <w:color w:val="000000"/>
          <w:sz w:val="28"/>
        </w:rPr>
        <w:t xml:space="preserve">
      Қазақстан Республикасының Конституциясы мен заңдарында белгіленген қоғамдық тәртіпті өз өмірімді аямастан қорғауға; </w:t>
      </w:r>
      <w:r>
        <w:br/>
      </w:r>
      <w:r>
        <w:rPr>
          <w:rFonts w:ascii="Times New Roman"/>
          <w:b w:val="false"/>
          <w:i w:val="false"/>
          <w:color w:val="000000"/>
          <w:sz w:val="28"/>
        </w:rPr>
        <w:t xml:space="preserve">
      қызметке байланысты қиындықтарға шыдамдылықпен төзе білуге, адал, батыл, қырағы қызметкер болуға; </w:t>
      </w:r>
      <w:r>
        <w:br/>
      </w:r>
      <w:r>
        <w:rPr>
          <w:rFonts w:ascii="Times New Roman"/>
          <w:b w:val="false"/>
          <w:i w:val="false"/>
          <w:color w:val="000000"/>
          <w:sz w:val="28"/>
        </w:rPr>
        <w:t xml:space="preserve">
      мемлекеттік және қызметтік құпияны сақтауға салтанатты түрде ант етемін. </w:t>
      </w:r>
      <w:r>
        <w:br/>
      </w:r>
      <w:r>
        <w:rPr>
          <w:rFonts w:ascii="Times New Roman"/>
          <w:b w:val="false"/>
          <w:i w:val="false"/>
          <w:color w:val="000000"/>
          <w:sz w:val="28"/>
        </w:rPr>
        <w:t xml:space="preserve">
      Егер де мен осы антты бұзсам, Қазақстан Республикасының заңдарында белгіленген жауапкершілікті көтеруге әзірмін. </w:t>
      </w:r>
    </w:p>
    <w:p>
      <w:pPr>
        <w:spacing w:after="0"/>
        <w:ind w:left="0"/>
        <w:jc w:val="both"/>
      </w:pPr>
      <w:r>
        <w:rPr>
          <w:rFonts w:ascii="Times New Roman"/>
          <w:b w:val="false"/>
          <w:i w:val="false"/>
          <w:color w:val="000000"/>
          <w:sz w:val="28"/>
        </w:rPr>
        <w:t xml:space="preserve">      20__ жылғы "___" ____________          _______________ </w:t>
      </w:r>
      <w:r>
        <w:br/>
      </w:r>
      <w:r>
        <w:rPr>
          <w:rFonts w:ascii="Times New Roman"/>
          <w:b w:val="false"/>
          <w:i w:val="false"/>
          <w:color w:val="000000"/>
          <w:sz w:val="28"/>
        </w:rPr>
        <w:t xml:space="preserve">
                                                  (қолы) </w:t>
      </w:r>
    </w:p>
    <w:bookmarkStart w:name="z214" w:id="2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2008 жылғы 15 наурыздағы </w:t>
      </w:r>
      <w:r>
        <w:br/>
      </w:r>
      <w:r>
        <w:rPr>
          <w:rFonts w:ascii="Times New Roman"/>
          <w:b w:val="false"/>
          <w:i w:val="false"/>
          <w:color w:val="000000"/>
          <w:sz w:val="28"/>
        </w:rPr>
        <w:t xml:space="preserve">
                                           N 97 бұйрығына 5-қосымша </w:t>
      </w:r>
    </w:p>
    <w:bookmarkEnd w:id="2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1 қаңтардағы </w:t>
      </w:r>
      <w:r>
        <w:br/>
      </w:r>
      <w:r>
        <w:rPr>
          <w:rFonts w:ascii="Times New Roman"/>
          <w:b w:val="false"/>
          <w:i w:val="false"/>
          <w:color w:val="000000"/>
          <w:sz w:val="28"/>
        </w:rPr>
        <w:t xml:space="preserve">
                                            N 1 бұйрығына 19-қосымша </w:t>
      </w:r>
    </w:p>
    <w:p>
      <w:pPr>
        <w:spacing w:after="0"/>
        <w:ind w:left="0"/>
        <w:jc w:val="both"/>
      </w:pPr>
      <w:r>
        <w:rPr>
          <w:rFonts w:ascii="Times New Roman"/>
          <w:b/>
          <w:i w:val="false"/>
          <w:color w:val="000000"/>
          <w:sz w:val="28"/>
        </w:rPr>
        <w:t xml:space="preserve">                         Қызметтік тізім </w:t>
      </w:r>
    </w:p>
    <w:p>
      <w:pPr>
        <w:spacing w:after="0"/>
        <w:ind w:left="0"/>
        <w:jc w:val="both"/>
      </w:pPr>
      <w:r>
        <w:rPr>
          <w:rFonts w:ascii="Times New Roman"/>
          <w:b w:val="false"/>
          <w:i w:val="false"/>
          <w:color w:val="000000"/>
          <w:sz w:val="28"/>
        </w:rPr>
        <w:t xml:space="preserve">Атағы _____________________________________________     __________ </w:t>
      </w:r>
      <w:r>
        <w:br/>
      </w:r>
      <w:r>
        <w:rPr>
          <w:rFonts w:ascii="Times New Roman"/>
          <w:b w:val="false"/>
          <w:i w:val="false"/>
          <w:color w:val="000000"/>
          <w:sz w:val="28"/>
        </w:rPr>
        <w:t xml:space="preserve">
Атақ берілген күні 20__ ж. "___"_______  N_________    |          | </w:t>
      </w:r>
      <w:r>
        <w:br/>
      </w:r>
      <w:r>
        <w:rPr>
          <w:rFonts w:ascii="Times New Roman"/>
          <w:b w:val="false"/>
          <w:i w:val="false"/>
          <w:color w:val="000000"/>
          <w:sz w:val="28"/>
        </w:rPr>
        <w:t xml:space="preserve">
Тегі, аты, әкесінің аты, жеке нөмірі_______________    | 3,5х4,5  | </w:t>
      </w:r>
      <w:r>
        <w:br/>
      </w:r>
      <w:r>
        <w:rPr>
          <w:rFonts w:ascii="Times New Roman"/>
          <w:b w:val="false"/>
          <w:i w:val="false"/>
          <w:color w:val="000000"/>
          <w:sz w:val="28"/>
        </w:rPr>
        <w:t xml:space="preserve">
___________________________________________________    | фотосурет| </w:t>
      </w:r>
      <w:r>
        <w:br/>
      </w:r>
      <w:r>
        <w:rPr>
          <w:rFonts w:ascii="Times New Roman"/>
          <w:b w:val="false"/>
          <w:i w:val="false"/>
          <w:color w:val="000000"/>
          <w:sz w:val="28"/>
        </w:rPr>
        <w:t xml:space="preserve">
Атқаратын лауазымы_________________________________    |          | </w:t>
      </w:r>
      <w:r>
        <w:br/>
      </w:r>
      <w:r>
        <w:rPr>
          <w:rFonts w:ascii="Times New Roman"/>
          <w:b w:val="false"/>
          <w:i w:val="false"/>
          <w:color w:val="000000"/>
          <w:sz w:val="28"/>
        </w:rPr>
        <w:t xml:space="preserve">
___________________________________________________    |          | </w:t>
      </w:r>
      <w:r>
        <w:br/>
      </w:r>
      <w:r>
        <w:rPr>
          <w:rFonts w:ascii="Times New Roman"/>
          <w:b w:val="false"/>
          <w:i w:val="false"/>
          <w:color w:val="000000"/>
          <w:sz w:val="28"/>
        </w:rPr>
        <w:t xml:space="preserve">
___________________________________________________    |__________| </w:t>
      </w:r>
      <w:r>
        <w:br/>
      </w:r>
      <w:r>
        <w:rPr>
          <w:rFonts w:ascii="Times New Roman"/>
          <w:b w:val="false"/>
          <w:i w:val="false"/>
          <w:color w:val="000000"/>
          <w:sz w:val="28"/>
        </w:rPr>
        <w:t xml:space="preserve">
Тағайындалған күні және бұйрықтың нөмірі 20__ ж. "___"______N_______ </w:t>
      </w:r>
      <w:r>
        <w:br/>
      </w:r>
      <w:r>
        <w:rPr>
          <w:rFonts w:ascii="Times New Roman"/>
          <w:b w:val="false"/>
          <w:i w:val="false"/>
          <w:color w:val="000000"/>
          <w:sz w:val="28"/>
        </w:rPr>
        <w:t xml:space="preserve">
Туған күні, айы және жылы___________________________________________ </w:t>
      </w:r>
      <w:r>
        <w:br/>
      </w:r>
      <w:r>
        <w:rPr>
          <w:rFonts w:ascii="Times New Roman"/>
          <w:b w:val="false"/>
          <w:i w:val="false"/>
          <w:color w:val="000000"/>
          <w:sz w:val="28"/>
        </w:rPr>
        <w:t xml:space="preserve">
Туған жері__________________________________________________________ </w:t>
      </w:r>
      <w:r>
        <w:br/>
      </w:r>
      <w:r>
        <w:rPr>
          <w:rFonts w:ascii="Times New Roman"/>
          <w:b w:val="false"/>
          <w:i w:val="false"/>
          <w:color w:val="000000"/>
          <w:sz w:val="28"/>
        </w:rPr>
        <w:t xml:space="preserve">
Ұлты_______________________ Білімі__________________________________ </w:t>
      </w:r>
      <w:r>
        <w:br/>
      </w:r>
      <w:r>
        <w:rPr>
          <w:rFonts w:ascii="Times New Roman"/>
          <w:b w:val="false"/>
          <w:i w:val="false"/>
          <w:color w:val="000000"/>
          <w:sz w:val="28"/>
        </w:rPr>
        <w:t xml:space="preserve">
                              (қашан және қандай оқу орнын бітірген)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Білімі бойынша мамандығы____________________________________________ </w:t>
      </w:r>
      <w:r>
        <w:br/>
      </w:r>
      <w:r>
        <w:rPr>
          <w:rFonts w:ascii="Times New Roman"/>
          <w:b w:val="false"/>
          <w:i w:val="false"/>
          <w:color w:val="000000"/>
          <w:sz w:val="28"/>
        </w:rPr>
        <w:t xml:space="preserve">
Ғылыми дәрежесі_____________________________________________________ </w:t>
      </w:r>
      <w:r>
        <w:br/>
      </w:r>
      <w:r>
        <w:rPr>
          <w:rFonts w:ascii="Times New Roman"/>
          <w:b w:val="false"/>
          <w:i w:val="false"/>
          <w:color w:val="000000"/>
          <w:sz w:val="28"/>
        </w:rPr>
        <w:t xml:space="preserve">
Қандай тілдерді біледі______________________________________________ </w:t>
      </w:r>
      <w:r>
        <w:br/>
      </w:r>
      <w:r>
        <w:rPr>
          <w:rFonts w:ascii="Times New Roman"/>
          <w:b w:val="false"/>
          <w:i w:val="false"/>
          <w:color w:val="000000"/>
          <w:sz w:val="28"/>
        </w:rPr>
        <w:t xml:space="preserve">
Қарулы күштер қатарындағы қызметі___________________________________ </w:t>
      </w:r>
      <w:r>
        <w:br/>
      </w:r>
      <w:r>
        <w:rPr>
          <w:rFonts w:ascii="Times New Roman"/>
          <w:b w:val="false"/>
          <w:i w:val="false"/>
          <w:color w:val="000000"/>
          <w:sz w:val="28"/>
        </w:rPr>
        <w:t xml:space="preserve">
Қай уақыттан бері құқық қорғау органдарында_________________________ </w:t>
      </w:r>
      <w:r>
        <w:br/>
      </w:r>
      <w:r>
        <w:rPr>
          <w:rFonts w:ascii="Times New Roman"/>
          <w:b w:val="false"/>
          <w:i w:val="false"/>
          <w:color w:val="000000"/>
          <w:sz w:val="28"/>
        </w:rPr>
        <w:t xml:space="preserve">
Мемлекеттік наградалардың болуы_____________________________________ </w:t>
      </w:r>
      <w:r>
        <w:br/>
      </w:r>
      <w:r>
        <w:rPr>
          <w:rFonts w:ascii="Times New Roman"/>
          <w:b w:val="false"/>
          <w:i w:val="false"/>
          <w:color w:val="000000"/>
          <w:sz w:val="28"/>
        </w:rPr>
        <w:t xml:space="preserve">
Соңғы аттестация қорытындысы________________________________________ </w:t>
      </w:r>
    </w:p>
    <w:p>
      <w:pPr>
        <w:spacing w:after="0"/>
        <w:ind w:left="0"/>
        <w:jc w:val="both"/>
      </w:pPr>
      <w:r>
        <w:rPr>
          <w:rFonts w:ascii="Times New Roman"/>
          <w:b w:val="false"/>
          <w:i w:val="false"/>
          <w:color w:val="000000"/>
          <w:sz w:val="28"/>
        </w:rPr>
        <w:t xml:space="preserve">                         БҰРЫНҒЫ ЖҰМЫСЫ </w:t>
      </w:r>
      <w:r>
        <w:br/>
      </w:r>
      <w:r>
        <w:rPr>
          <w:rFonts w:ascii="Times New Roman"/>
          <w:b w:val="false"/>
          <w:i w:val="false"/>
          <w:color w:val="000000"/>
          <w:sz w:val="28"/>
        </w:rPr>
        <w:t xml:space="preserve">
           (барлық еңбек қызметінің өтілін қосқанда) </w:t>
      </w:r>
    </w:p>
    <w:p>
      <w:pPr>
        <w:spacing w:after="0"/>
        <w:ind w:left="0"/>
        <w:jc w:val="both"/>
      </w:pPr>
      <w:r>
        <w:rPr>
          <w:rFonts w:ascii="Times New Roman"/>
          <w:b w:val="false"/>
          <w:i w:val="false"/>
          <w:color w:val="000000"/>
          <w:sz w:val="28"/>
        </w:rPr>
        <w:t xml:space="preserve">Барлық көтермелеулер және алынбаған жазаларының мән-жайы көрсетілген олардың саны </w:t>
      </w:r>
      <w:r>
        <w:br/>
      </w:r>
      <w:r>
        <w:rPr>
          <w:rFonts w:ascii="Times New Roman"/>
          <w:b w:val="false"/>
          <w:i w:val="false"/>
          <w:color w:val="000000"/>
          <w:sz w:val="28"/>
        </w:rPr>
        <w:t xml:space="preserve">
Кадр аппаратының басшысы____________________________________________ </w:t>
      </w:r>
      <w:r>
        <w:br/>
      </w:r>
      <w:r>
        <w:rPr>
          <w:rFonts w:ascii="Times New Roman"/>
          <w:b w:val="false"/>
          <w:i w:val="false"/>
          <w:color w:val="000000"/>
          <w:sz w:val="28"/>
        </w:rPr>
        <w:t xml:space="preserve">
                              (атағы, тегі, аты-жөні, қолы) </w:t>
      </w:r>
    </w:p>
    <w:bookmarkStart w:name="z215" w:id="2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2008 жылғы 15 наурыздағы </w:t>
      </w:r>
      <w:r>
        <w:br/>
      </w:r>
      <w:r>
        <w:rPr>
          <w:rFonts w:ascii="Times New Roman"/>
          <w:b w:val="false"/>
          <w:i w:val="false"/>
          <w:color w:val="000000"/>
          <w:sz w:val="28"/>
        </w:rPr>
        <w:t xml:space="preserve">
                                           N 97 бұйрығына 6-қосымша </w:t>
      </w:r>
    </w:p>
    <w:bookmarkEnd w:id="2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1 қаңтардағы </w:t>
      </w:r>
      <w:r>
        <w:br/>
      </w:r>
      <w:r>
        <w:rPr>
          <w:rFonts w:ascii="Times New Roman"/>
          <w:b w:val="false"/>
          <w:i w:val="false"/>
          <w:color w:val="000000"/>
          <w:sz w:val="28"/>
        </w:rPr>
        <w:t xml:space="preserve">
                                            N 1 бұйрығына 23-қосымша </w:t>
      </w:r>
    </w:p>
    <w:p>
      <w:pPr>
        <w:spacing w:after="0"/>
        <w:ind w:left="0"/>
        <w:jc w:val="both"/>
      </w:pPr>
      <w:r>
        <w:rPr>
          <w:rFonts w:ascii="Times New Roman"/>
          <w:b/>
          <w:i w:val="false"/>
          <w:color w:val="000000"/>
          <w:sz w:val="28"/>
        </w:rPr>
        <w:t xml:space="preserve">                     АТТЕСТАЦИЯЛЫҚ ПАРАҚ </w:t>
      </w:r>
    </w:p>
    <w:p>
      <w:pPr>
        <w:spacing w:after="0"/>
        <w:ind w:left="0"/>
        <w:jc w:val="both"/>
      </w:pPr>
      <w:r>
        <w:rPr>
          <w:rFonts w:ascii="Times New Roman"/>
          <w:b w:val="false"/>
          <w:i w:val="false"/>
          <w:color w:val="000000"/>
          <w:sz w:val="28"/>
        </w:rPr>
        <w:t xml:space="preserve">1. Тегі, аты, әкесінің аты__________________________________________ </w:t>
      </w:r>
      <w:r>
        <w:br/>
      </w:r>
      <w:r>
        <w:rPr>
          <w:rFonts w:ascii="Times New Roman"/>
          <w:b w:val="false"/>
          <w:i w:val="false"/>
          <w:color w:val="000000"/>
          <w:sz w:val="28"/>
        </w:rPr>
        <w:t xml:space="preserve">
2. Туған күні_______________________________________________________ </w:t>
      </w:r>
      <w:r>
        <w:br/>
      </w:r>
      <w:r>
        <w:rPr>
          <w:rFonts w:ascii="Times New Roman"/>
          <w:b w:val="false"/>
          <w:i w:val="false"/>
          <w:color w:val="000000"/>
          <w:sz w:val="28"/>
        </w:rPr>
        <w:t xml:space="preserve">
3. Білімі___________________________________________________________ </w:t>
      </w:r>
      <w:r>
        <w:br/>
      </w:r>
      <w:r>
        <w:rPr>
          <w:rFonts w:ascii="Times New Roman"/>
          <w:b w:val="false"/>
          <w:i w:val="false"/>
          <w:color w:val="000000"/>
          <w:sz w:val="28"/>
        </w:rPr>
        <w:t xml:space="preserve">
4. Мамандығы________________________________________________________ </w:t>
      </w:r>
      <w:r>
        <w:br/>
      </w:r>
      <w:r>
        <w:rPr>
          <w:rFonts w:ascii="Times New Roman"/>
          <w:b w:val="false"/>
          <w:i w:val="false"/>
          <w:color w:val="000000"/>
          <w:sz w:val="28"/>
        </w:rPr>
        <w:t xml:space="preserve">
5. Аттестация сәтінде атқарып отырған лауазымы______________________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Атағы (дәрежелік шені)___________________________________________ </w:t>
      </w:r>
      <w:r>
        <w:br/>
      </w:r>
      <w:r>
        <w:rPr>
          <w:rFonts w:ascii="Times New Roman"/>
          <w:b w:val="false"/>
          <w:i w:val="false"/>
          <w:color w:val="000000"/>
          <w:sz w:val="28"/>
        </w:rPr>
        <w:t xml:space="preserve">
7. Аттестациялық комиссияның шешімі_________________________________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Өзге де мәліметтер_______________________________________________ </w:t>
      </w:r>
      <w:r>
        <w:br/>
      </w:r>
      <w:r>
        <w:rPr>
          <w:rFonts w:ascii="Times New Roman"/>
          <w:b w:val="false"/>
          <w:i w:val="false"/>
          <w:color w:val="000000"/>
          <w:sz w:val="28"/>
        </w:rPr>
        <w:t xml:space="preserve">
Аттестациялық комиссия төрағасы               ______________________ </w:t>
      </w:r>
      <w:r>
        <w:br/>
      </w:r>
      <w:r>
        <w:rPr>
          <w:rFonts w:ascii="Times New Roman"/>
          <w:b w:val="false"/>
          <w:i w:val="false"/>
          <w:color w:val="000000"/>
          <w:sz w:val="28"/>
        </w:rPr>
        <w:t xml:space="preserve">
Аттестациялық комиссия хатшысы                ______________________ </w:t>
      </w:r>
      <w:r>
        <w:br/>
      </w:r>
      <w:r>
        <w:rPr>
          <w:rFonts w:ascii="Times New Roman"/>
          <w:b w:val="false"/>
          <w:i w:val="false"/>
          <w:color w:val="000000"/>
          <w:sz w:val="28"/>
        </w:rPr>
        <w:t xml:space="preserve">
Аттестацияның өткізілген күні                 20__ жылғы "__"_______ </w:t>
      </w:r>
      <w:r>
        <w:br/>
      </w:r>
      <w:r>
        <w:rPr>
          <w:rFonts w:ascii="Times New Roman"/>
          <w:b w:val="false"/>
          <w:i w:val="false"/>
          <w:color w:val="000000"/>
          <w:sz w:val="28"/>
        </w:rPr>
        <w:t xml:space="preserve">
Аттестациялық парақпен таныстым               ______________________ </w:t>
      </w:r>
    </w:p>
    <w:p>
      <w:pPr>
        <w:spacing w:after="0"/>
        <w:ind w:left="0"/>
        <w:jc w:val="both"/>
      </w:pPr>
      <w:r>
        <w:rPr>
          <w:rFonts w:ascii="Times New Roman"/>
          <w:b w:val="false"/>
          <w:i w:val="false"/>
          <w:color w:val="000000"/>
          <w:sz w:val="28"/>
        </w:rPr>
        <w:t xml:space="preserve">МО </w:t>
      </w:r>
    </w:p>
    <w:bookmarkStart w:name="z216" w:id="2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2008 жылғы 15 наурыздағы </w:t>
      </w:r>
      <w:r>
        <w:br/>
      </w:r>
      <w:r>
        <w:rPr>
          <w:rFonts w:ascii="Times New Roman"/>
          <w:b w:val="false"/>
          <w:i w:val="false"/>
          <w:color w:val="000000"/>
          <w:sz w:val="28"/>
        </w:rPr>
        <w:t xml:space="preserve">
                                           N 97 бұйрығына 7-қосымша </w:t>
      </w:r>
    </w:p>
    <w:bookmarkEnd w:id="2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1 қаңтардағы </w:t>
      </w:r>
      <w:r>
        <w:br/>
      </w:r>
      <w:r>
        <w:rPr>
          <w:rFonts w:ascii="Times New Roman"/>
          <w:b w:val="false"/>
          <w:i w:val="false"/>
          <w:color w:val="000000"/>
          <w:sz w:val="28"/>
        </w:rPr>
        <w:t xml:space="preserve">
                                        N 1 бұйрығына 23-1-қосымша </w:t>
      </w:r>
    </w:p>
    <w:p>
      <w:pPr>
        <w:spacing w:after="0"/>
        <w:ind w:left="0"/>
        <w:jc w:val="both"/>
      </w:pPr>
      <w:r>
        <w:rPr>
          <w:rFonts w:ascii="Times New Roman"/>
          <w:b/>
          <w:i w:val="false"/>
          <w:color w:val="000000"/>
          <w:sz w:val="28"/>
        </w:rPr>
        <w:t xml:space="preserve">                  ҚЫЗМЕТТІК МІНЕЗДЕМЕ </w:t>
      </w:r>
    </w:p>
    <w:p>
      <w:pPr>
        <w:spacing w:after="0"/>
        <w:ind w:left="0"/>
        <w:jc w:val="both"/>
      </w:pPr>
      <w:r>
        <w:rPr>
          <w:rFonts w:ascii="Times New Roman"/>
          <w:b w:val="false"/>
          <w:i w:val="false"/>
          <w:color w:val="000000"/>
          <w:sz w:val="28"/>
        </w:rPr>
        <w:t xml:space="preserve">Қызметкердің тегі, аты, әкесінің аты________________________________ </w:t>
      </w:r>
      <w:r>
        <w:br/>
      </w:r>
      <w:r>
        <w:rPr>
          <w:rFonts w:ascii="Times New Roman"/>
          <w:b w:val="false"/>
          <w:i w:val="false"/>
          <w:color w:val="000000"/>
          <w:sz w:val="28"/>
        </w:rPr>
        <w:t xml:space="preserve">
Лауазымы____________________________________________________________ </w:t>
      </w:r>
      <w:r>
        <w:br/>
      </w:r>
      <w:r>
        <w:rPr>
          <w:rFonts w:ascii="Times New Roman"/>
          <w:b w:val="false"/>
          <w:i w:val="false"/>
          <w:color w:val="000000"/>
          <w:sz w:val="28"/>
        </w:rPr>
        <w:t xml:space="preserve">
Тағайындалған күні _________________________________________________ </w:t>
      </w:r>
      <w:r>
        <w:br/>
      </w:r>
      <w:r>
        <w:rPr>
          <w:rFonts w:ascii="Times New Roman"/>
          <w:b w:val="false"/>
          <w:i w:val="false"/>
          <w:color w:val="000000"/>
          <w:sz w:val="28"/>
        </w:rPr>
        <w:t xml:space="preserve">
Атағы (дәрежелік шені)______________________________________________ </w:t>
      </w:r>
      <w:r>
        <w:br/>
      </w:r>
      <w:r>
        <w:rPr>
          <w:rFonts w:ascii="Times New Roman"/>
          <w:b w:val="false"/>
          <w:i w:val="false"/>
          <w:color w:val="000000"/>
          <w:sz w:val="28"/>
        </w:rPr>
        <w:t xml:space="preserve">
      1. Лауазымдық міндеттерін атқаруы (қызметкер шешуге қатысқан негізгі мәселелердің тізбегі көрсетіледі; қызметтік міндеттерді орындаудағы тиімділігі және адалдығы, шығармашылық бастамашылығы азаматтармен жұмысы және т.б. бағаланады). </w:t>
      </w:r>
      <w:r>
        <w:br/>
      </w:r>
      <w:r>
        <w:rPr>
          <w:rFonts w:ascii="Times New Roman"/>
          <w:b w:val="false"/>
          <w:i w:val="false"/>
          <w:color w:val="000000"/>
          <w:sz w:val="28"/>
        </w:rPr>
        <w:t xml:space="preserve">
      2. Заңдылықты, соның ішінде сыбайлас жемқорлыққа қарсы заңнаманы, Қазақстан Республикасының ішкі істер органдары қызметкерінің Ар-намыс кодексін, сондай-ақ қызметтік тәртіпті сақтауы (тәртіптік жазалар, заңдылықты, соның ішінде сыбайлас жемқорлыққа қарсы заңнаманы, Қазақстан Республикасының ішкі істер органдары қызметкерінің Ар-намыс кодексін, сондай-ақ қызметтік тәртіпті, ішкі қызметтік тәртіпті сақтауы туралы мәліметтер және т.б. көрсетіледі). </w:t>
      </w:r>
      <w:r>
        <w:br/>
      </w:r>
      <w:r>
        <w:rPr>
          <w:rFonts w:ascii="Times New Roman"/>
          <w:b w:val="false"/>
          <w:i w:val="false"/>
          <w:color w:val="000000"/>
          <w:sz w:val="28"/>
        </w:rPr>
        <w:t xml:space="preserve">
      3. Жеке қасиеттері (қызметкердің коммуникабелділік, азаматтармен жұмыс істеу қабілеті, өзін-өзі жетілдіру қабілеті, ұйымдастырушылық қабілеттері және т.б. жеке қасиеттері сипатталады). </w:t>
      </w:r>
      <w:r>
        <w:br/>
      </w:r>
      <w:r>
        <w:rPr>
          <w:rFonts w:ascii="Times New Roman"/>
          <w:b w:val="false"/>
          <w:i w:val="false"/>
          <w:color w:val="000000"/>
          <w:sz w:val="28"/>
        </w:rPr>
        <w:t xml:space="preserve">
      4. Қызметкер қызметінің қорытынды бағасы (қызметкер туралы тікелей басшысының пікірі көрсетіледі: атқарып отырған лауазымына сай немесе сай емес, жоғары немесе төмен лауазымға ұсынылуы мүмкін және т.б.). </w:t>
      </w:r>
      <w:r>
        <w:br/>
      </w:r>
      <w:r>
        <w:rPr>
          <w:rFonts w:ascii="Times New Roman"/>
          <w:b w:val="false"/>
          <w:i w:val="false"/>
          <w:color w:val="000000"/>
          <w:sz w:val="28"/>
        </w:rPr>
        <w:t xml:space="preserve">
      5. Өзге де мәліметтер.* </w:t>
      </w:r>
    </w:p>
    <w:p>
      <w:pPr>
        <w:spacing w:after="0"/>
        <w:ind w:left="0"/>
        <w:jc w:val="both"/>
      </w:pPr>
      <w:r>
        <w:rPr>
          <w:rFonts w:ascii="Times New Roman"/>
          <w:b w:val="false"/>
          <w:i w:val="false"/>
          <w:color w:val="000000"/>
          <w:sz w:val="28"/>
        </w:rPr>
        <w:t xml:space="preserve">Жетекшінің тегі, аты, әкесінің аты__________________________________ </w:t>
      </w:r>
      <w:r>
        <w:br/>
      </w:r>
      <w:r>
        <w:rPr>
          <w:rFonts w:ascii="Times New Roman"/>
          <w:b w:val="false"/>
          <w:i w:val="false"/>
          <w:color w:val="000000"/>
          <w:sz w:val="28"/>
        </w:rPr>
        <w:t xml:space="preserve">
Лауазымы____________________________________________________________ </w:t>
      </w:r>
      <w:r>
        <w:br/>
      </w:r>
      <w:r>
        <w:rPr>
          <w:rFonts w:ascii="Times New Roman"/>
          <w:b w:val="false"/>
          <w:i w:val="false"/>
          <w:color w:val="000000"/>
          <w:sz w:val="28"/>
        </w:rPr>
        <w:t xml:space="preserve">
Атағы_______________________________________________________________ </w:t>
      </w:r>
      <w:r>
        <w:br/>
      </w:r>
      <w:r>
        <w:rPr>
          <w:rFonts w:ascii="Times New Roman"/>
          <w:b w:val="false"/>
          <w:i w:val="false"/>
          <w:color w:val="000000"/>
          <w:sz w:val="28"/>
        </w:rPr>
        <w:t xml:space="preserve">
Жылы, айы, күні_____________________________________________________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*Қызметтік мінездемеге ішкі істер органдары бөлімшелерінің ерекшеліктері ескеріле отырып, толықтыру енгізілуі мүмкін. </w:t>
      </w:r>
    </w:p>
    <w:bookmarkStart w:name="z217" w:id="2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2008 жылғы 15 наурыздағы </w:t>
      </w:r>
      <w:r>
        <w:br/>
      </w:r>
      <w:r>
        <w:rPr>
          <w:rFonts w:ascii="Times New Roman"/>
          <w:b w:val="false"/>
          <w:i w:val="false"/>
          <w:color w:val="000000"/>
          <w:sz w:val="28"/>
        </w:rPr>
        <w:t xml:space="preserve">
                                           N 97 бұйрығына 8-қосымша </w:t>
      </w:r>
    </w:p>
    <w:bookmarkEnd w:id="2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1 қаңтардағы </w:t>
      </w:r>
      <w:r>
        <w:br/>
      </w:r>
      <w:r>
        <w:rPr>
          <w:rFonts w:ascii="Times New Roman"/>
          <w:b w:val="false"/>
          <w:i w:val="false"/>
          <w:color w:val="000000"/>
          <w:sz w:val="28"/>
        </w:rPr>
        <w:t xml:space="preserve">
                                        N 1 бұйрығына 26-1-қосымша </w:t>
      </w:r>
    </w:p>
    <w:p>
      <w:pPr>
        <w:spacing w:after="0"/>
        <w:ind w:left="0"/>
        <w:jc w:val="both"/>
      </w:pPr>
      <w:r>
        <w:rPr>
          <w:rFonts w:ascii="Times New Roman"/>
          <w:b/>
          <w:i w:val="false"/>
          <w:color w:val="000000"/>
          <w:sz w:val="28"/>
        </w:rPr>
        <w:t xml:space="preserve">        Ішкі істер органдарынан қызметтен босату туралы </w:t>
      </w:r>
      <w:r>
        <w:br/>
      </w:r>
      <w:r>
        <w:rPr>
          <w:rFonts w:ascii="Times New Roman"/>
          <w:b w:val="false"/>
          <w:i w:val="false"/>
          <w:color w:val="000000"/>
          <w:sz w:val="28"/>
        </w:rPr>
        <w:t>
</w:t>
      </w:r>
      <w:r>
        <w:rPr>
          <w:rFonts w:ascii="Times New Roman"/>
          <w:b/>
          <w:i w:val="false"/>
          <w:color w:val="000000"/>
          <w:sz w:val="28"/>
        </w:rPr>
        <w:t xml:space="preserve">                         ХАБАРЛАМА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(арнаулы атағы, қызметкердің тегі, аты, әкесінің аты) </w:t>
      </w:r>
    </w:p>
    <w:p>
      <w:pPr>
        <w:spacing w:after="0"/>
        <w:ind w:left="0"/>
        <w:jc w:val="both"/>
      </w:pPr>
      <w:r>
        <w:rPr>
          <w:rFonts w:ascii="Times New Roman"/>
          <w:b w:val="false"/>
          <w:i w:val="false"/>
          <w:color w:val="000000"/>
          <w:sz w:val="28"/>
        </w:rPr>
        <w:t xml:space="preserve">      200___жылғы "___"_____________бастап Сіз______________________ </w:t>
      </w:r>
      <w:r>
        <w:br/>
      </w:r>
      <w:r>
        <w:rPr>
          <w:rFonts w:ascii="Times New Roman"/>
          <w:b w:val="false"/>
          <w:i w:val="false"/>
          <w:color w:val="000000"/>
          <w:sz w:val="28"/>
        </w:rPr>
        <w:t xml:space="preserve">
қарамағындасыз. Қазақстан Республикасы ішкі істер органдарының қатардағы және басшы құрамдағы адамдарының қызмет өткеруі туралы ереженің 59-тармағына сәйкес_____________________қарамағында болу мерзімі кемінде 15 күнді құрайды (Ішкі істер министрінің рұқсатымен кемінде екі ай). Сіз Ережеге сәйкес ішкі істер органдарынан келешекте қызметтен босатылатыныңыз туралы хабардар етілесіз. </w:t>
      </w:r>
    </w:p>
    <w:p>
      <w:pPr>
        <w:spacing w:after="0"/>
        <w:ind w:left="0"/>
        <w:jc w:val="both"/>
      </w:pPr>
      <w:r>
        <w:rPr>
          <w:rFonts w:ascii="Times New Roman"/>
          <w:b w:val="false"/>
          <w:i w:val="false"/>
          <w:color w:val="000000"/>
          <w:sz w:val="28"/>
        </w:rPr>
        <w:t xml:space="preserve">Бастық:_____________________________________________________________ </w:t>
      </w:r>
      <w:r>
        <w:br/>
      </w:r>
      <w:r>
        <w:rPr>
          <w:rFonts w:ascii="Times New Roman"/>
          <w:b w:val="false"/>
          <w:i w:val="false"/>
          <w:color w:val="000000"/>
          <w:sz w:val="28"/>
        </w:rPr>
        <w:t xml:space="preserve">
              (қызметкердің тікелей бастығының лауазымы,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арнаулы атағы, тегі, қолы) </w:t>
      </w:r>
      <w:r>
        <w:br/>
      </w:r>
      <w:r>
        <w:rPr>
          <w:rFonts w:ascii="Times New Roman"/>
          <w:b w:val="false"/>
          <w:i w:val="false"/>
          <w:color w:val="000000"/>
          <w:sz w:val="28"/>
        </w:rPr>
        <w:t xml:space="preserve">
      200___жылғы "_____"_______________________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Кадр аппаратының басшысы:___________________________________________ </w:t>
      </w:r>
      <w:r>
        <w:br/>
      </w:r>
      <w:r>
        <w:rPr>
          <w:rFonts w:ascii="Times New Roman"/>
          <w:b w:val="false"/>
          <w:i w:val="false"/>
          <w:color w:val="000000"/>
          <w:sz w:val="28"/>
        </w:rPr>
        <w:t xml:space="preserve">
                            (лауазымы, арнаулы атағы, тегі, қолы)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200___жылғы "_____"_______________________ </w:t>
      </w:r>
    </w:p>
    <w:p>
      <w:pPr>
        <w:spacing w:after="0"/>
        <w:ind w:left="0"/>
        <w:jc w:val="both"/>
      </w:pPr>
      <w:r>
        <w:rPr>
          <w:rFonts w:ascii="Times New Roman"/>
          <w:b w:val="false"/>
          <w:i w:val="false"/>
          <w:color w:val="000000"/>
          <w:sz w:val="28"/>
        </w:rPr>
        <w:t xml:space="preserve">Келешекте қызметтен босатылатыным туралы шешіммен таныстым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(тегі және қолы) </w:t>
      </w:r>
    </w:p>
    <w:p>
      <w:pPr>
        <w:spacing w:after="0"/>
        <w:ind w:left="0"/>
        <w:jc w:val="both"/>
      </w:pPr>
      <w:r>
        <w:rPr>
          <w:rFonts w:ascii="Times New Roman"/>
          <w:b w:val="false"/>
          <w:i w:val="false"/>
          <w:color w:val="000000"/>
          <w:sz w:val="28"/>
        </w:rPr>
        <w:t xml:space="preserve">Қызметкердің тұрғылықты жері бойынша 200__жылғы "___"_______________ </w:t>
      </w:r>
      <w:r>
        <w:br/>
      </w:r>
      <w:r>
        <w:rPr>
          <w:rFonts w:ascii="Times New Roman"/>
          <w:b w:val="false"/>
          <w:i w:val="false"/>
          <w:color w:val="000000"/>
          <w:sz w:val="28"/>
        </w:rPr>
        <w:t xml:space="preserve">
алғаны туралы белгі қойылған хабарлама жіберілген хаттың шығыс N </w:t>
      </w:r>
      <w:r>
        <w:br/>
      </w:r>
      <w:r>
        <w:rPr>
          <w:rFonts w:ascii="Times New Roman"/>
          <w:b w:val="false"/>
          <w:i w:val="false"/>
          <w:color w:val="000000"/>
          <w:sz w:val="28"/>
        </w:rPr>
        <w:t xml:space="preserve">
___________және күні 200__жылғы "_____"____________  </w:t>
      </w:r>
    </w:p>
    <w:bookmarkStart w:name="z218" w:id="2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2008 жылғы 15 наурыздағы </w:t>
      </w:r>
      <w:r>
        <w:br/>
      </w:r>
      <w:r>
        <w:rPr>
          <w:rFonts w:ascii="Times New Roman"/>
          <w:b w:val="false"/>
          <w:i w:val="false"/>
          <w:color w:val="000000"/>
          <w:sz w:val="28"/>
        </w:rPr>
        <w:t xml:space="preserve">
                                           N 97 бұйрығына 9-қосымша </w:t>
      </w:r>
    </w:p>
    <w:bookmarkEnd w:id="2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1 қаңтардағы </w:t>
      </w:r>
      <w:r>
        <w:br/>
      </w:r>
      <w:r>
        <w:rPr>
          <w:rFonts w:ascii="Times New Roman"/>
          <w:b w:val="false"/>
          <w:i w:val="false"/>
          <w:color w:val="000000"/>
          <w:sz w:val="28"/>
        </w:rPr>
        <w:t xml:space="preserve">
                                         N 1 бұйрығына 27-қосымша </w:t>
      </w:r>
    </w:p>
    <w:p>
      <w:pPr>
        <w:spacing w:after="0"/>
        <w:ind w:left="0"/>
        <w:jc w:val="both"/>
      </w:pPr>
      <w:r>
        <w:rPr>
          <w:rFonts w:ascii="Times New Roman"/>
          <w:b w:val="false"/>
          <w:i w:val="false"/>
          <w:color w:val="000000"/>
          <w:sz w:val="28"/>
        </w:rPr>
        <w:t xml:space="preserve">      Қазақстан Республикасы ішкі істер органдарының қатардағы және басшы құрамдағы адамдарының қызмет өткеруі туралы ереженің _________ </w:t>
      </w:r>
      <w:r>
        <w:br/>
      </w:r>
      <w:r>
        <w:rPr>
          <w:rFonts w:ascii="Times New Roman"/>
          <w:b w:val="false"/>
          <w:i w:val="false"/>
          <w:color w:val="000000"/>
          <w:sz w:val="28"/>
        </w:rPr>
        <w:t xml:space="preserve">
тармағы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(арнаулы атағы, тегі, 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әкесінің аты, жеке нөмірі, атқаратын лауазымы)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ішкі істер органдарынан_____________________________________________ </w:t>
      </w:r>
      <w:r>
        <w:br/>
      </w:r>
      <w:r>
        <w:rPr>
          <w:rFonts w:ascii="Times New Roman"/>
          <w:b w:val="false"/>
          <w:i w:val="false"/>
          <w:color w:val="000000"/>
          <w:sz w:val="28"/>
        </w:rPr>
        <w:t xml:space="preserve">
                      (запасқа немесе әскери есептен шығару арқылы) </w:t>
      </w:r>
      <w:r>
        <w:br/>
      </w:r>
      <w:r>
        <w:rPr>
          <w:rFonts w:ascii="Times New Roman"/>
          <w:b w:val="false"/>
          <w:i w:val="false"/>
          <w:color w:val="000000"/>
          <w:sz w:val="28"/>
        </w:rPr>
        <w:t xml:space="preserve">
___________________________________________________________босатуға </w:t>
      </w:r>
    </w:p>
    <w:p>
      <w:pPr>
        <w:spacing w:after="0"/>
        <w:ind w:left="0"/>
        <w:jc w:val="both"/>
      </w:pPr>
      <w:r>
        <w:rPr>
          <w:rFonts w:ascii="Times New Roman"/>
          <w:b/>
          <w:i w:val="false"/>
          <w:color w:val="000000"/>
          <w:sz w:val="28"/>
        </w:rPr>
        <w:t xml:space="preserve">                        ҰСЫНЫМХАТ </w:t>
      </w:r>
    </w:p>
    <w:p>
      <w:pPr>
        <w:spacing w:after="0"/>
        <w:ind w:left="0"/>
        <w:jc w:val="both"/>
      </w:pPr>
      <w:r>
        <w:rPr>
          <w:rFonts w:ascii="Times New Roman"/>
          <w:b w:val="false"/>
          <w:i w:val="false"/>
          <w:color w:val="000000"/>
          <w:sz w:val="28"/>
        </w:rPr>
        <w:t xml:space="preserve">Туған күні, айы мен жылы ___________________________________________ </w:t>
      </w:r>
      <w:r>
        <w:br/>
      </w:r>
      <w:r>
        <w:rPr>
          <w:rFonts w:ascii="Times New Roman"/>
          <w:b w:val="false"/>
          <w:i w:val="false"/>
          <w:color w:val="000000"/>
          <w:sz w:val="28"/>
        </w:rPr>
        <w:t xml:space="preserve">
Білімі: а) жалпы жоғары_____________________________________________ </w:t>
      </w:r>
      <w:r>
        <w:br/>
      </w:r>
      <w:r>
        <w:rPr>
          <w:rFonts w:ascii="Times New Roman"/>
          <w:b w:val="false"/>
          <w:i w:val="false"/>
          <w:color w:val="000000"/>
          <w:sz w:val="28"/>
        </w:rPr>
        <w:t xml:space="preserve">
б) арнаулы__________________________________________________________ </w:t>
      </w:r>
      <w:r>
        <w:br/>
      </w:r>
      <w:r>
        <w:rPr>
          <w:rFonts w:ascii="Times New Roman"/>
          <w:b w:val="false"/>
          <w:i w:val="false"/>
          <w:color w:val="000000"/>
          <w:sz w:val="28"/>
        </w:rPr>
        <w:t xml:space="preserve">
в) әскери___________________________________________________________ </w:t>
      </w:r>
      <w:r>
        <w:br/>
      </w:r>
      <w:r>
        <w:rPr>
          <w:rFonts w:ascii="Times New Roman"/>
          <w:b w:val="false"/>
          <w:i w:val="false"/>
          <w:color w:val="000000"/>
          <w:sz w:val="28"/>
        </w:rPr>
        <w:t xml:space="preserve">
Запас бойынша әскери атағын көрсете отырып, Қарулы Күштердегі, ҰҚК-дағы, ІӘ-дегі, ІІМ-дегі, басқа да әскерлер мен әскери құрамалардағы қызметі_______________________________________________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Еңбек сіңірген жылдарының есебіне сәйкес 20__ жылғы "____"__________ </w:t>
      </w:r>
      <w:r>
        <w:br/>
      </w:r>
      <w:r>
        <w:rPr>
          <w:rFonts w:ascii="Times New Roman"/>
          <w:b w:val="false"/>
          <w:i w:val="false"/>
          <w:color w:val="000000"/>
          <w:sz w:val="28"/>
        </w:rPr>
        <w:t xml:space="preserve">
еңбек сіңірген жылдары: </w:t>
      </w:r>
      <w:r>
        <w:br/>
      </w:r>
      <w:r>
        <w:rPr>
          <w:rFonts w:ascii="Times New Roman"/>
          <w:b w:val="false"/>
          <w:i w:val="false"/>
          <w:color w:val="000000"/>
          <w:sz w:val="28"/>
        </w:rPr>
        <w:t xml:space="preserve">
күнтізбелік ______________, жеңілдікпен есептегенде ________________ </w:t>
      </w:r>
    </w:p>
    <w:p>
      <w:pPr>
        <w:spacing w:after="0"/>
        <w:ind w:left="0"/>
        <w:jc w:val="both"/>
      </w:pPr>
      <w:r>
        <w:rPr>
          <w:rFonts w:ascii="Times New Roman"/>
          <w:b/>
          <w:i w:val="false"/>
          <w:color w:val="000000"/>
          <w:sz w:val="28"/>
        </w:rPr>
        <w:t xml:space="preserve">                        МАЗМҰНЫ </w:t>
      </w:r>
    </w:p>
    <w:p>
      <w:pPr>
        <w:spacing w:after="0"/>
        <w:ind w:left="0"/>
        <w:jc w:val="both"/>
      </w:pPr>
      <w:r>
        <w:rPr>
          <w:rFonts w:ascii="Times New Roman"/>
          <w:b w:val="false"/>
          <w:i w:val="false"/>
          <w:color w:val="000000"/>
          <w:sz w:val="28"/>
        </w:rPr>
        <w:t xml:space="preserve">Әскери қызметке жарамдылық дәрежесі_________________________________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xml:space="preserve">
                 (Ұсынымхаттың сыртқы жағы) </w:t>
      </w:r>
      <w:r>
        <w:br/>
      </w:r>
      <w:r>
        <w:rPr>
          <w:rFonts w:ascii="Times New Roman"/>
          <w:b w:val="false"/>
          <w:i w:val="false"/>
          <w:color w:val="000000"/>
          <w:sz w:val="28"/>
        </w:rPr>
        <w:t xml:space="preserve">
Басшы құрамдағы адамға қатысты босату туралы әңгімені кім және қашан жүргізді______________________________________________________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__________________________________әскери есепке қою үшін жіберіледі. </w:t>
      </w:r>
      <w:r>
        <w:br/>
      </w:r>
      <w:r>
        <w:rPr>
          <w:rFonts w:ascii="Times New Roman"/>
          <w:b w:val="false"/>
          <w:i w:val="false"/>
          <w:color w:val="000000"/>
          <w:sz w:val="28"/>
        </w:rPr>
        <w:t xml:space="preserve">
Көтермелеу шаралары туралы ұсыныстар________________________________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Отбасы жағдайы (балаларының жасы көрсетілген отбасы құрамы) 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Бастық (командир) __________________________________________________ </w:t>
      </w:r>
    </w:p>
    <w:p>
      <w:pPr>
        <w:spacing w:after="0"/>
        <w:ind w:left="0"/>
        <w:jc w:val="both"/>
      </w:pPr>
      <w:r>
        <w:rPr>
          <w:rFonts w:ascii="Times New Roman"/>
          <w:b w:val="false"/>
          <w:i w:val="false"/>
          <w:color w:val="000000"/>
          <w:sz w:val="28"/>
        </w:rPr>
        <w:t xml:space="preserve">20__ жылғы "___"___________ </w:t>
      </w:r>
    </w:p>
    <w:p>
      <w:pPr>
        <w:spacing w:after="0"/>
        <w:ind w:left="0"/>
        <w:jc w:val="both"/>
      </w:pPr>
      <w:r>
        <w:rPr>
          <w:rFonts w:ascii="Times New Roman"/>
          <w:b/>
          <w:i w:val="false"/>
          <w:color w:val="000000"/>
          <w:sz w:val="28"/>
        </w:rPr>
        <w:t xml:space="preserve">              Кадр аппаратының қорытындысы </w:t>
      </w:r>
    </w:p>
    <w:p>
      <w:pPr>
        <w:spacing w:after="0"/>
        <w:ind w:left="0"/>
        <w:jc w:val="both"/>
      </w:pPr>
      <w:r>
        <w:rPr>
          <w:rFonts w:ascii="Times New Roman"/>
          <w:b/>
          <w:i w:val="false"/>
          <w:color w:val="000000"/>
          <w:sz w:val="28"/>
        </w:rPr>
        <w:t xml:space="preserve">                Ұсынымхат бойынша шешім </w:t>
      </w:r>
    </w:p>
    <w:bookmarkStart w:name="z219" w:id="2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2008 жылғы 15 наурыздағы </w:t>
      </w:r>
      <w:r>
        <w:br/>
      </w:r>
      <w:r>
        <w:rPr>
          <w:rFonts w:ascii="Times New Roman"/>
          <w:b w:val="false"/>
          <w:i w:val="false"/>
          <w:color w:val="000000"/>
          <w:sz w:val="28"/>
        </w:rPr>
        <w:t xml:space="preserve">
                                           N 97 бұйрығына 10-қосымша </w:t>
      </w:r>
    </w:p>
    <w:bookmarkEnd w:id="2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1 қаңтардағы </w:t>
      </w:r>
      <w:r>
        <w:br/>
      </w:r>
      <w:r>
        <w:rPr>
          <w:rFonts w:ascii="Times New Roman"/>
          <w:b w:val="false"/>
          <w:i w:val="false"/>
          <w:color w:val="000000"/>
          <w:sz w:val="28"/>
        </w:rPr>
        <w:t xml:space="preserve">
                                          N 1 бұйрығына 28-қосымша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(ішкі істер органының бастығы,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арнаулы атағы, тегі, аты-жөні, қолы) </w:t>
      </w:r>
    </w:p>
    <w:p>
      <w:pPr>
        <w:spacing w:after="0"/>
        <w:ind w:left="0"/>
        <w:jc w:val="both"/>
      </w:pPr>
      <w:r>
        <w:rPr>
          <w:rFonts w:ascii="Times New Roman"/>
          <w:b w:val="false"/>
          <w:i w:val="false"/>
          <w:color w:val="000000"/>
          <w:sz w:val="28"/>
        </w:rPr>
        <w:t xml:space="preserve">                                20____ жылғы "____" ________________ </w:t>
      </w:r>
    </w:p>
    <w:p>
      <w:pPr>
        <w:spacing w:after="0"/>
        <w:ind w:left="0"/>
        <w:jc w:val="both"/>
      </w:pP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(ішкі істер органының атауы) </w:t>
      </w:r>
      <w:r>
        <w:br/>
      </w:r>
      <w:r>
        <w:rPr>
          <w:rFonts w:ascii="Times New Roman"/>
          <w:b w:val="false"/>
          <w:i w:val="false"/>
          <w:color w:val="000000"/>
          <w:sz w:val="28"/>
        </w:rPr>
        <w:t>
</w:t>
      </w:r>
      <w:r>
        <w:rPr>
          <w:rFonts w:ascii="Times New Roman"/>
          <w:b/>
          <w:i w:val="false"/>
          <w:color w:val="000000"/>
          <w:sz w:val="28"/>
        </w:rPr>
        <w:t xml:space="preserve">      200__ жылғы 1 қаңтардағы жағдай бойынша шекті жасқа </w:t>
      </w:r>
      <w:r>
        <w:br/>
      </w:r>
      <w:r>
        <w:rPr>
          <w:rFonts w:ascii="Times New Roman"/>
          <w:b w:val="false"/>
          <w:i w:val="false"/>
          <w:color w:val="000000"/>
          <w:sz w:val="28"/>
        </w:rPr>
        <w:t>
</w:t>
      </w:r>
      <w:r>
        <w:rPr>
          <w:rFonts w:ascii="Times New Roman"/>
          <w:b/>
          <w:i w:val="false"/>
          <w:color w:val="000000"/>
          <w:sz w:val="28"/>
        </w:rPr>
        <w:t xml:space="preserve">         толған қатардағы және басшы құрам адамдарының </w:t>
      </w:r>
      <w:r>
        <w:br/>
      </w:r>
      <w:r>
        <w:rPr>
          <w:rFonts w:ascii="Times New Roman"/>
          <w:b w:val="false"/>
          <w:i w:val="false"/>
          <w:color w:val="000000"/>
          <w:sz w:val="28"/>
        </w:rPr>
        <w:t>
</w:t>
      </w:r>
      <w:r>
        <w:rPr>
          <w:rFonts w:ascii="Times New Roman"/>
          <w:b/>
          <w:i w:val="false"/>
          <w:color w:val="000000"/>
          <w:sz w:val="28"/>
        </w:rPr>
        <w:t xml:space="preserve">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254"/>
        <w:gridCol w:w="142"/>
        <w:gridCol w:w="120"/>
        <w:gridCol w:w="988"/>
        <w:gridCol w:w="209"/>
        <w:gridCol w:w="142"/>
        <w:gridCol w:w="142"/>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р/с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Лауазы- </w:t>
            </w:r>
            <w:r>
              <w:br/>
            </w:r>
            <w:r>
              <w:rPr>
                <w:rFonts w:ascii="Times New Roman"/>
                <w:b/>
                <w:i w:val="false"/>
                <w:color w:val="000000"/>
                <w:sz w:val="20"/>
              </w:rPr>
              <w:t xml:space="preserve">
мы, атағы, </w:t>
            </w:r>
            <w:r>
              <w:br/>
            </w:r>
            <w:r>
              <w:rPr>
                <w:rFonts w:ascii="Times New Roman"/>
                <w:b/>
                <w:i w:val="false"/>
                <w:color w:val="000000"/>
                <w:sz w:val="20"/>
              </w:rPr>
              <w:t xml:space="preserve">
тегі, </w:t>
            </w:r>
            <w:r>
              <w:br/>
            </w:r>
            <w:r>
              <w:rPr>
                <w:rFonts w:ascii="Times New Roman"/>
                <w:b/>
                <w:i w:val="false"/>
                <w:color w:val="000000"/>
                <w:sz w:val="20"/>
              </w:rPr>
              <w:t xml:space="preserve">
аты, </w:t>
            </w:r>
            <w:r>
              <w:br/>
            </w:r>
            <w:r>
              <w:rPr>
                <w:rFonts w:ascii="Times New Roman"/>
                <w:b/>
                <w:i w:val="false"/>
                <w:color w:val="000000"/>
                <w:sz w:val="20"/>
              </w:rPr>
              <w:t xml:space="preserve">
әкесі- </w:t>
            </w:r>
            <w:r>
              <w:br/>
            </w:r>
            <w:r>
              <w:rPr>
                <w:rFonts w:ascii="Times New Roman"/>
                <w:b/>
                <w:i w:val="false"/>
                <w:color w:val="000000"/>
                <w:sz w:val="20"/>
              </w:rPr>
              <w:t>
нің аты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Ту- </w:t>
            </w:r>
            <w:r>
              <w:br/>
            </w:r>
            <w:r>
              <w:rPr>
                <w:rFonts w:ascii="Times New Roman"/>
                <w:b/>
                <w:i w:val="false"/>
                <w:color w:val="000000"/>
                <w:sz w:val="20"/>
              </w:rPr>
              <w:t xml:space="preserve">
ған </w:t>
            </w:r>
            <w:r>
              <w:br/>
            </w:r>
            <w:r>
              <w:rPr>
                <w:rFonts w:ascii="Times New Roman"/>
                <w:b/>
                <w:i w:val="false"/>
                <w:color w:val="000000"/>
                <w:sz w:val="20"/>
              </w:rPr>
              <w:t>
күні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Білімі, </w:t>
            </w:r>
            <w:r>
              <w:br/>
            </w:r>
            <w:r>
              <w:rPr>
                <w:rFonts w:ascii="Times New Roman"/>
                <w:b/>
                <w:i w:val="false"/>
                <w:color w:val="000000"/>
                <w:sz w:val="20"/>
              </w:rPr>
              <w:t xml:space="preserve">
қандай </w:t>
            </w:r>
            <w:r>
              <w:br/>
            </w:r>
            <w:r>
              <w:rPr>
                <w:rFonts w:ascii="Times New Roman"/>
                <w:b/>
                <w:i w:val="false"/>
                <w:color w:val="000000"/>
                <w:sz w:val="20"/>
              </w:rPr>
              <w:t xml:space="preserve">
оқу </w:t>
            </w:r>
            <w:r>
              <w:br/>
            </w:r>
            <w:r>
              <w:rPr>
                <w:rFonts w:ascii="Times New Roman"/>
                <w:b/>
                <w:i w:val="false"/>
                <w:color w:val="000000"/>
                <w:sz w:val="20"/>
              </w:rPr>
              <w:t xml:space="preserve">
орнын </w:t>
            </w:r>
            <w:r>
              <w:br/>
            </w:r>
            <w:r>
              <w:rPr>
                <w:rFonts w:ascii="Times New Roman"/>
                <w:b/>
                <w:i w:val="false"/>
                <w:color w:val="000000"/>
                <w:sz w:val="20"/>
              </w:rPr>
              <w:t xml:space="preserve">
және </w:t>
            </w:r>
            <w:r>
              <w:br/>
            </w:r>
            <w:r>
              <w:rPr>
                <w:rFonts w:ascii="Times New Roman"/>
                <w:b/>
                <w:i w:val="false"/>
                <w:color w:val="000000"/>
                <w:sz w:val="20"/>
              </w:rPr>
              <w:t xml:space="preserve">
қашан </w:t>
            </w:r>
            <w:r>
              <w:br/>
            </w:r>
            <w:r>
              <w:rPr>
                <w:rFonts w:ascii="Times New Roman"/>
                <w:b/>
                <w:i w:val="false"/>
                <w:color w:val="000000"/>
                <w:sz w:val="20"/>
              </w:rPr>
              <w:t>
бітірді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20__ж. 01 </w:t>
            </w:r>
            <w:r>
              <w:br/>
            </w:r>
            <w:r>
              <w:rPr>
                <w:rFonts w:ascii="Times New Roman"/>
                <w:b/>
                <w:i w:val="false"/>
                <w:color w:val="000000"/>
                <w:sz w:val="20"/>
              </w:rPr>
              <w:t xml:space="preserve">
қаңтарда- </w:t>
            </w:r>
            <w:r>
              <w:br/>
            </w:r>
            <w:r>
              <w:rPr>
                <w:rFonts w:ascii="Times New Roman"/>
                <w:b/>
                <w:i w:val="false"/>
                <w:color w:val="000000"/>
                <w:sz w:val="20"/>
              </w:rPr>
              <w:t xml:space="preserve">
ғы еңбек </w:t>
            </w:r>
            <w:r>
              <w:br/>
            </w:r>
            <w:r>
              <w:rPr>
                <w:rFonts w:ascii="Times New Roman"/>
                <w:b/>
                <w:i w:val="false"/>
                <w:color w:val="000000"/>
                <w:sz w:val="20"/>
              </w:rPr>
              <w:t xml:space="preserve">
сіңірген </w:t>
            </w:r>
            <w:r>
              <w:br/>
            </w:r>
            <w:r>
              <w:rPr>
                <w:rFonts w:ascii="Times New Roman"/>
                <w:b/>
                <w:i w:val="false"/>
                <w:color w:val="000000"/>
                <w:sz w:val="20"/>
              </w:rPr>
              <w:t>
жылдары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Қызметтің, </w:t>
            </w:r>
            <w:r>
              <w:br/>
            </w:r>
            <w:r>
              <w:rPr>
                <w:rFonts w:ascii="Times New Roman"/>
                <w:b/>
                <w:i w:val="false"/>
                <w:color w:val="000000"/>
                <w:sz w:val="20"/>
              </w:rPr>
              <w:t xml:space="preserve">
ІІД-нің, </w:t>
            </w:r>
            <w:r>
              <w:br/>
            </w:r>
            <w:r>
              <w:rPr>
                <w:rFonts w:ascii="Times New Roman"/>
                <w:b/>
                <w:i w:val="false"/>
                <w:color w:val="000000"/>
                <w:sz w:val="20"/>
              </w:rPr>
              <w:t xml:space="preserve">
Көліктегі </w:t>
            </w:r>
            <w:r>
              <w:br/>
            </w:r>
            <w:r>
              <w:rPr>
                <w:rFonts w:ascii="Times New Roman"/>
                <w:b/>
                <w:i w:val="false"/>
                <w:color w:val="000000"/>
                <w:sz w:val="20"/>
              </w:rPr>
              <w:t xml:space="preserve">
ІІД-нің, </w:t>
            </w:r>
            <w:r>
              <w:br/>
            </w:r>
            <w:r>
              <w:rPr>
                <w:rFonts w:ascii="Times New Roman"/>
                <w:b/>
                <w:i w:val="false"/>
                <w:color w:val="000000"/>
                <w:sz w:val="20"/>
              </w:rPr>
              <w:t xml:space="preserve">
қалалық, </w:t>
            </w:r>
            <w:r>
              <w:br/>
            </w:r>
            <w:r>
              <w:rPr>
                <w:rFonts w:ascii="Times New Roman"/>
                <w:b/>
                <w:i w:val="false"/>
                <w:color w:val="000000"/>
                <w:sz w:val="20"/>
              </w:rPr>
              <w:t xml:space="preserve">
аудандық, </w:t>
            </w:r>
            <w:r>
              <w:br/>
            </w:r>
            <w:r>
              <w:rPr>
                <w:rFonts w:ascii="Times New Roman"/>
                <w:b/>
                <w:i w:val="false"/>
                <w:color w:val="000000"/>
                <w:sz w:val="20"/>
              </w:rPr>
              <w:t xml:space="preserve">
желілік </w:t>
            </w:r>
            <w:r>
              <w:br/>
            </w:r>
            <w:r>
              <w:rPr>
                <w:rFonts w:ascii="Times New Roman"/>
                <w:b/>
                <w:i w:val="false"/>
                <w:color w:val="000000"/>
                <w:sz w:val="20"/>
              </w:rPr>
              <w:t xml:space="preserve">
органның </w:t>
            </w:r>
            <w:r>
              <w:br/>
            </w:r>
            <w:r>
              <w:rPr>
                <w:rFonts w:ascii="Times New Roman"/>
                <w:b/>
                <w:i w:val="false"/>
                <w:color w:val="000000"/>
                <w:sz w:val="20"/>
              </w:rPr>
              <w:t>
ұсынысы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Қабыл- </w:t>
            </w:r>
            <w:r>
              <w:br/>
            </w:r>
            <w:r>
              <w:rPr>
                <w:rFonts w:ascii="Times New Roman"/>
                <w:b/>
                <w:i w:val="false"/>
                <w:color w:val="000000"/>
                <w:sz w:val="20"/>
              </w:rPr>
              <w:t xml:space="preserve">
данған </w:t>
            </w:r>
            <w:r>
              <w:br/>
            </w:r>
            <w:r>
              <w:rPr>
                <w:rFonts w:ascii="Times New Roman"/>
                <w:b/>
                <w:i w:val="false"/>
                <w:color w:val="000000"/>
                <w:sz w:val="20"/>
              </w:rPr>
              <w:t>
шешім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Ескерт- </w:t>
            </w:r>
            <w:r>
              <w:br/>
            </w:r>
            <w:r>
              <w:rPr>
                <w:rFonts w:ascii="Times New Roman"/>
                <w:b/>
                <w:i w:val="false"/>
                <w:color w:val="000000"/>
                <w:sz w:val="20"/>
              </w:rPr>
              <w:t>
пе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