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df43" w14:textId="8f5d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"Инвестициялық қор активтерiнiң, инвестициялық қордың таза активтерiнiң құнын, инвестициялық пай қоры пайының есептi құнын және акционерлiк инвестициялық қордың акцияларын сатып алу бағасын есепке алу және айқындау ережесiн бекiту туралы" 2004 жылғы 21 тамыздағы N 259 қаулысына өзгеріс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28 наурыздағы N 40 Қаулысы. Қазақстан Республикасының Әділет министрлігінде 2008 жылғы 4 мамырда Нормативтік құқықтық кесімдерді мемлекеттік тіркеудің тізіліміне N 5208 болып енгізілді.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нарығын және қаржы ұйымдарын реттеу мен қадағалау агенттігінің (бұдан әрі - Агенттік) Басқармасы инвестициялық қорлардың активтерін құрайтын қаржы құралдарын бағалау тәртібін белгілейтін нормативтік құқықтық актілерді жетілдіру мақсатында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Агенттік Басқармасының»"Инвестициялық қор активтерiнiң, инвестициялық қордың таза активтерiнiң құнын, инвестициялық пай қоры пайының есептi құнын және акционерлiк инвестициялық қордың акцияларын сатып алу бағасын есепке алу және айқындау ережесiн бекiту туралы" 2004 жылғы 21 тамыздағы N 259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3124 тіркелген) мынадай өзгеріс енгізілсін:
</w:t>
      </w:r>
      <w:r>
        <w:br/>
      </w:r>
      <w:r>
        <w:rPr>
          <w:rFonts w:ascii="Times New Roman"/>
          <w:b w:val="false"/>
          <w:i w:val="false"/>
          <w:color w:val="000000"/>
          <w:sz w:val="28"/>
        </w:rPr>
        <w:t>
      көрсетілген қаулымен бекітілген Инвестициялық қор активтерiнiң, инвестициялық қордың таза активтерiнiң құнын, инвестициялық пай қоры пайының есептi құнын және акционерлiк инвестициялық қордың акцияларын сатып алу бағасын есепке алу және айқындау 
</w:t>
      </w:r>
      <w:r>
        <w:rPr>
          <w:rFonts w:ascii="Times New Roman"/>
          <w:b w:val="false"/>
          <w:i w:val="false"/>
          <w:color w:val="000000"/>
          <w:sz w:val="28"/>
        </w:rPr>
        <w:t xml:space="preserve"> ережесiне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xml:space="preserve"> 7-тармақ </w:t>
      </w:r>
      <w:r>
        <w:rPr>
          <w:rFonts w:ascii="Times New Roman"/>
          <w:b w:val="false"/>
          <w:i w:val="false"/>
          <w:color w:val="000000"/>
          <w:sz w:val="28"/>
        </w:rPr>
        <w:t>
 мынадай редакцияда жазылсын:
</w:t>
      </w:r>
      <w:r>
        <w:br/>
      </w:r>
      <w:r>
        <w:rPr>
          <w:rFonts w:ascii="Times New Roman"/>
          <w:b w:val="false"/>
          <w:i w:val="false"/>
          <w:color w:val="000000"/>
          <w:sz w:val="28"/>
        </w:rPr>
        <w:t>
      "7. Инвестициялық қордың активтерiн құрайтын және сауда-саттықты ұйымдастырушының тiзiмiне кiретiн қаржы құралы оның тiзiмiне кiрген сауда-саттықты ұйымдастырушының қаржы құралдарын бағалау әдістемесіне сәйкес нарықтық құны бойынша бағаланады.
</w:t>
      </w:r>
      <w:r>
        <w:br/>
      </w:r>
      <w:r>
        <w:rPr>
          <w:rFonts w:ascii="Times New Roman"/>
          <w:b w:val="false"/>
          <w:i w:val="false"/>
          <w:color w:val="000000"/>
          <w:sz w:val="28"/>
        </w:rPr>
        <w:t>
      Қазақстан Республикасынан басқа өзге мемлекеттердiң заңнамасына сәйкес шығарылған қаржы құралдар Bloomberg ақпараттық жүйесінiң деректерi бойынша жұмыс күнінің соңына осы күннiң сауда-саттықты жабу бағасы бойынша бағаланады.".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 Әдiлет министрлiгiнде мемлекеттiк тіркелген күннен бастап он төрт күн өткеннен кейiн қолданысқа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(Н.А. Әбдірахманов):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1) Заң департаментiмен (Н.В. Сәрсенова) бiрлесiп, осы қаулыны Қазақстан Республикасы Әдiлет министрлiгiнде мемлекеттiк тiркеу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 Әдiлет министрлiгiнде мемлекеттiк тiркелген күннен бастап он күндiк мерзiмде оны Агенттiктiң мүдделi бөлiмшелерiне, "Қазақстан қаржыгерлерiнiң қауымдастығы" заңды тұлғалар бiрлестiгiне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Агенттік Төрайымының қызметі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А.Ө. Алдамбергенге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Төрайым                                        Е. Бахмутова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