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e7c" w14:textId="0235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"Фармацевтикалық қызметті жүзеге асыратын мамандарды мерзімдік аттестаттау ережесін бекіту туралы" Қазақстан Республикасы Денсаулық сақтау министрінің 2006 жылғы 29 желтоқсандағы N 658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2008 жылғы 24 сәуірдегі N 229 Бұйрығы. Қазақстан Республикасының Әділет министрлігінде 2008 жылғы 5 мамырда Нормативтік құқықтық кесімдерді мемлекеттік тіркеудің тізіліміне N 5209 болып енгізілді. Күші жойылды - Қазақстан Республикасы Денсаулық сақтау министрінің м.а. 2009 жылғы 6 қарашадағы N 660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м.а. 2009.11.06 N 660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Дәрілік заттар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2004 жылғы 13 қаңтардағы Заңын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"Фармацевтикалық қызметті жүзеге асыратын мамандарды мерзімдік аттестаттау ережесін бекіту туралы" Қазақстан Республикасы Денсаулық сақтау министрінің 2006 жылғы 29 желтоқсандағы N 658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Республикасындағы нормативтік құқықтық актілерді мемлекеттік тіркеу тізілімінде 2007 жылғы 25 қаңтардағы N 4525 тіркелген, "Қазақстан Республикасының нормативтік құқықтық актілер бюллетені" журналында жарияланған, N 2, 2007 жыл)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жылғы маусым" деген сөздер "2009 жылғы қаңтар"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Фармацевтикалық қызметті жүзеге асыратын мамандарды мерзімдік аттестаттау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Аттестаттауды дәрілік заттар айналымы саласында бақылаушы және іске асырушы функцияларды жүзеге асыратын дәрілік заттар айналымы саласындағы мемлекеттік органның аумақтық бөлімшелері құратын аттестаттау комиссиялары (бұдан әрі - аттестаттау комиссиясы) жүргізеді";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"Біліктілік емтихан тапсырып, санаты берілген мамандар аттестаттаудан өтуден босатылады.";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"өңірлік" деген сөз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14-тармақтар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5), 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аттестатталатын адамның жұмыс берушінің - Қазақстан Республикасының салық төлеушісі куәлігінің көшірмесі;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аттестатталатын адамның жұмыс берушісінің (егер аттестатталатын адамның жұмыс берушісі заңды тұлға болса) - статистикалық карточкасының көшірмесі".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Фармацевтикалық бақылау комитеті (Баймұқанов С.А.) осы бұйрықты Қазақстан Республикасы Әділет министрлігіне мемлекеттік тіркеуге жіберсін.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(Малғаждарова Б.Т.) осы бұйрықтың Қазақстан Республикасы Әділет министрлігінде мемлекеттік тіркелгеннен кейін бұқаралық ақпарат құралдарында ресми жариялануын қамтамасыз етсін.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Қ.Т. Омаровқа жүктелсін.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ресми жарияланған күнінен бастап қолданысқа енгізіледі.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 А. Дерновой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