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2661" w14:textId="ae92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авиациясының жердегі радиосәулелендіру құралдарының жарамдылық куәліктерін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2008 жылғы 21 наурыздағы N 136 Бұйрығы. Қазақстан Республикасының Әділет министрлігінде 2008 жылғы 5 мамырда Нормативтік құқықтық кесімдерді мемлекеттік тіркеудің тізіліміне N 5210 болып енгізілді. Күші жойылды - Қазақстан Республикасы Көлік және коммуникация министрінің м.а. 2010 жылғы 12 тамыздағы N 354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Күші жойылды - Қазақстан Республикасы Көлік және коммуникация министрінің м.а. 2010.08.12 </w:t>
      </w:r>
      <w:r>
        <w:rPr>
          <w:rFonts w:ascii="Times New Roman"/>
          <w:b w:val="false"/>
          <w:i w:val="false"/>
          <w:color w:val="ff0000"/>
          <w:sz w:val="28"/>
        </w:rPr>
        <w:t>N 354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 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авиацияны мемлекеттік реттеу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15 желтоқсандағы Заңына"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азаматтық авиациясының жердегі радиосәулелендіру құралдарының жарамдылық куәліктерін беру ережесі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Азаматтық авиация комитеті (М.М. Қубаев) заңнамада белгіленген тәртіппен осы бұйрықтың Қазақстан Республикасы Әділет министрлігінде мемлекеттік тіркелуін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                    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Келісілген: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агенттігінің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 К. Есекеев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жылғы»3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136 бұйрығымен бекітілген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азаматтық авиациясының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жердегі радиосәулелендіру құралдарының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жарамдылық куәліктерін беру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ережесі  1. Жалпы ережелер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азаматтық авиациясының жердегі радиосәулелендіру құралдарының жарамдылық куәліктерін беру ережесі (бұдан әрі - Ереже) Қазақстан Республикасы азаматтық авиациясы ұйымдарының жердегі радиосәулелендіру құралдарының (бұдан әрі - радиосәулелендіру құралдары) жарамдылық куәліктерін (бұдан әрі - жарамдылық куәліктері) беру тәртібін анықтайды.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Жарамдылық куәліктерін беруді Қазақстан Республикасы Көлік және коммуникация министрлігінің Азаматтық авиация комитеті (бұдан әрі - Азаматтық авиация комитеті) жүзеге асырады.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Әрбір радиосәулелендіру құралына Ережеге 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нысан бойынша жарамдылық куәлігі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құжатсыз немесе қолданылу мерзімі өтіп кеткен радиосәулелендіру құралдарын пайдалануға рұқсат етілмейді.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Азаматтық авиация комитеті радиосәулелендіру құралдарын есепке алу мақсатында оларды арнайы журналда (қағаз түрінде және электронды нұсқада) тіркейді.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Жарамдылық куәліктерін беру тәртібі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Жарамдылық куәліктерін беру Ережеге 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нысан бойынша азаматтық авиация ұйымының өтініші негізінде жүргізіледі. Жарамдылық куәліктері радиосәулелендіру құралдары қызметінің бүкіл мерзіміне беріледі.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Өтінішке төмендегі құжаттар қоса беріледі: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радиосәулелендіру құралдарын пайдалануға қабылдау-тапсыру актісі (құжаттардың көшірмесі);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радиосәулелендіру құралдарының техникалық жай-күйінің актісі;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жердегі тексеру және күйіне келтіру хаттамасы;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радиосәулелендіру құралдарының техникалық жай-күйі туралы есептер мен қорытындылар (тек қызметінің немесе қорлардың мерзімін ұзартқан жағдайда ғана);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ұшуда тексеру актісі (жоғары жиілік ауқымындағы авиациялық электр байланыс құралдарынан басқа);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әуе кемелерімен жүргізілетін екі жақты радиобайланыстың қашықтық кестесі (өте жоғары жиілік ауқымындағы авиациялық әуе электр байланысы құралдары үшін);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жабу бұрыштарының кестесі (бірінші және екінші реттік шолу радиолокаторлары үшін, азимуттық-қашықтық радиомаяктар үшін);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индикаторда негізгі жолдар мен жарық аймақтарын көрсете отырып, полярлық координаттардағы шолу радиолокаторларының әрекет ету қашықтығының кестесі;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күту және қонуға кіру аймақтарында әуеайлақтық шолу радиолокаторының көрінім аймағының сызбасы;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объектіні электрмен жабдықтау сызбасы (бір желіде орындау);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объектінің ұшу-қону жолағына қатысты орналасу жоспары (әуеайлақ жанындағы құралдар үшін);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Ереженің 6-тармағындағы 2), 3) тармақшаларда көрсетілген құжаттар "Ұшуды және авиациялық электр байланысын радиотехникалық қамтамасыз ету ережесін бекіту туралы" Қазақстан Республикасы Үкіметінің 2007 жылғы 10 қыркүйектегі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785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ұшуды радиотехникалық қамтамасыз ету және авиациялық электр байланысы ережесінде келтірілген нысандар бойынша ресімделеді.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Жарамдылық куәліктерінің қолданылуы төмендегі жағдайларда уақытша тоқтатылады: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радиосәулелендіру құралдарының пайдаланылуын тоқтата тұру туралы шешім қабылданғанда;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радиосәулелендіру құралдарын жаңа объектіге (орынға) орнату мақсатында бөлшектеген кезде (әуеайлақ шегіндегі авиациялық электр байланысы құралдарынан басқа);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радиосәулелендіру құралдары аварияға ұшыраған жағдайда, одан кейін олар жөндеуге және қалпына келтіруге жатады.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Тоқтатылу себебі жойылғаннан кейін және Ереженің 6-тармағының 2)-6) тармақшаларында көрсетілген құжаттарды ұсынған кезде жарамдылық куәліктерінің қолданылуы қайта жаңартылуы мүмкін.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Жарамдылық куәліктерінің қолданылуы төмендегі жағдайларда тоқтатылады: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куәліктердің қолданылу мерзімі өткенде;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радиосәулелендіру құралдарының пайдаланылуын тоқтату туралы шешім қабылданғанда;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радиосәулелендіру құралдарын есептен шығарған кезде.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Қолданылуы тоқтатылған жарамдылық куәліктері Азаматтық авиация комитетіне қайтаруға жатады.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Жарамдылық куәліктерін беру Ережесінің 6-тармағында аталған құжаттармен бірге өтініш түскен күнінен бастап бір ай мерзімде жүргізіледі.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Құжаттар пакеті толық ұсынылмаған жағдайда, Азаматтық авиация комитеті жеті жұмыс күн мерзімінде қайтару себебін көрсете отырып, оларды өтініш берушіге қайтарады.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қайтару қайта өтініш жасауға кедергі болып табылмайды.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авиациясының жердегі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радиосәулелендіру құралдарының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жарамдылық куәліктерін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 ережесіне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Көлік және коммуникация министрлігі </w:t>
      </w:r>
      <w:r>
        <w:br/>
      </w:r>
      <w:r>
        <w:rPr>
          <w:rFonts w:ascii="Times New Roman"/>
          <w:b/>
          <w:i w:val="false"/>
          <w:color w:val="000000"/>
        </w:rPr>
        <w:t xml:space="preserve">
Азаматтық авиация комитеті  Жердегі радиосәулелендіру құралының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жарамдылық куәлігі N _____  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1-Қосымшаның айналмалы жағы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Жердегі радиосәулелендіру құралының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N жарамдылық куәлігі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Жердегі радиосәулелендіру құралының атауы, түрі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Сериясы (зауыттық) N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Әзірлеуші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берудің негіздемесі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(кәсіпорынның өтініші, қабылдау, аралап ұшу актісі)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Куәлік арқылы жоғарыда аталған жердегі радиосәулелендіру құралының Қазақстан Республикасының азаматтық авиациясында қолданылатын пайдалануға жарамдылық нормаларына (талаптарына) сәйкес келетіндігі расталады.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Егер сертификатта белгіленген шектеулер мен құжаттамаға сәйкес техникалық қызмет көрсету және пайдалану жүргізілетін болса; белгіленген тәртіппен арнайы оқудан өткен және жұмысқа жіберілген қызметкер техникалық қызмет көрсету мен пайдалануды жүргізетін болса, онда жоғарыда аталған радиосәуленлендіру құралы пайдалануға жарамды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Куәліктің қолданылу мерзімі _____________________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____________ сағат.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ААК төрағасының орынбасары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(Т.А.Ә.)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(елтаңбалы)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20____жылғы "_____" _____________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азаматтық авиациясының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жердегі радиосәулелендіру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құралдарының жарамдылық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куәліктерін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2-қосымша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Азаматтық авиация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төрағасы 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Өтініш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әуежайында орнатылған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(радиосәулелендіру құралдарының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__________________________________________құжаттарды қарауыңызды, радиосәулелендіру құралдарының жарамдылық куәлігін беруіңізді сұраймын.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Радиосәулелендіру құралының құрамы, орналасу жағдайы, тактикалық сипаттамасы, электрмен жабдықталуы Қазақстан Республикасының әуежайларын пайдалану жарамдылығы нормаларының және пайдалану құжаттамасының талаптарына сәйкес келеді.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персоналы радиосәулелендіру құралдарын пайдалануға және қолдануға үйретілген.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Қосымша: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Азаматтық авиация ұйымының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(Т.А.Ә.)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20___жылғы "____" 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