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1281" w14:textId="bc0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есірткі құралдары, психотроптық заттар мен прекурсорлар бар дәрілік заттарды қоспағанда, дәрілік заттарға рецепт жазып беру және босату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2008 жылғы 21 мамырдағы N 289 Бұйрығы. Қазақстан Республикасының Әділет министрлігінде 2008 жылғы 2 маусымда Нормативтік құқықтық кесімдерді мемлекеттік тіркеудің тізіліміне N 5226 болып енгізілді. Күші жойылды - Қазақстан Республикасы Денсаулық сақтау министрінің м.а. 2009 жылғы 16 қарашадағы N 711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2009.11.16 N 711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7-тармақтан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"Дәрілік заттар туралы" Қазақстан Республикасының 2004 жылғы 13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6-бабы 14) тармақшасына сәйкес рецептілерді жазып беруді және рецептімен берілуі тиіс дәрілік заттарды босатуды реттеу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Құрамында есірткі құралдары, психотроптық заттар мен прекурсорлар бар дәрілік заттарды қоспағанда, дәрілік заттарға рецепт жазып беру және дәрігердің рецептісі бойынша босату жөніндегі ереже (бұдан әрі - Ереже) бекітілсін. </w:t>
      </w:r>
    </w:p>
    <w:bookmarkEnd w:id="1"/>
    <w:bookmarkStart w:name="z3" w:id="2"/>
    <w:p>
      <w:pPr>
        <w:spacing w:after="0"/>
        <w:ind w:left="0"/>
        <w:jc w:val="both"/>
      </w:pPr>
      <w:r>
        <w:rPr>
          <w:rFonts w:ascii="Times New Roman"/>
          <w:b w:val="false"/>
          <w:i w:val="false"/>
          <w:color w:val="000000"/>
          <w:sz w:val="28"/>
        </w:rPr>
        <w:t xml:space="preserve">
      2. Денсаулық сақтауды мемлекеттік басқарудың жергілікті органдарының басшылары (келісім бойынша) және республикалық денсаулық сақтау ұйымдарының басшылары осы Ережені басшылыққа алсын және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Фармацевтикалық бақылау комитеті (Баймұқанов С.А.) осы бұйрықты Қазақстан Республикасы Әділет министрлігіне мемлекеттік тіркеуге жіберсін.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Құқықтық жұмыс және мемлекеттік сатып алу департаменті (Малғаждарова Б.Т.) осы бұйрықтың мемлекеттік тіркелгенінен кейін заңнамада белгіленген тәртіппен ресми жариялануын қамтамасыз етсін. </w:t>
      </w:r>
    </w:p>
    <w:bookmarkEnd w:id="4"/>
    <w:bookmarkStart w:name="z6" w:id="5"/>
    <w:p>
      <w:pPr>
        <w:spacing w:after="0"/>
        <w:ind w:left="0"/>
        <w:jc w:val="both"/>
      </w:pPr>
      <w:r>
        <w:rPr>
          <w:rFonts w:ascii="Times New Roman"/>
          <w:b w:val="false"/>
          <w:i w:val="false"/>
          <w:color w:val="000000"/>
          <w:sz w:val="28"/>
        </w:rPr>
        <w:t xml:space="preserve">
      5. "Құрамында есірткі құралдары, психотроптық заттар мен прекурсорлар бар дәрілік заттарды қоспағанда, дәрілік заттарға рецепт жазып беру және дәрігердің рецептісі бойынша босату жөніндегі ережені бекіту туралы" Қазақстан Республикасы Денсаулық сақтау министрінің 2005 жылғы 3 ақпандағы N 38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2005 жылғы 14 ақпанда N 3440 тіркелген, 2005 жылғы 27 қазандағы N 197-198 (931-932) Юридическая газетінде жарияланған) күші жойылды деп танылсын. </w:t>
      </w:r>
    </w:p>
    <w:bookmarkEnd w:id="5"/>
    <w:bookmarkStart w:name="z7" w:id="6"/>
    <w:p>
      <w:pPr>
        <w:spacing w:after="0"/>
        <w:ind w:left="0"/>
        <w:jc w:val="both"/>
      </w:pPr>
      <w:r>
        <w:rPr>
          <w:rFonts w:ascii="Times New Roman"/>
          <w:b w:val="false"/>
          <w:i w:val="false"/>
          <w:color w:val="000000"/>
          <w:sz w:val="28"/>
        </w:rPr>
        <w:t xml:space="preserve">
      6. Осы бұйрықтың орындалуын бақылау Қазақстан Республикасының Денсаулық сақтау вице-министрі Қ.Т. Омаровқа жүктелсін. </w:t>
      </w:r>
    </w:p>
    <w:bookmarkEnd w:id="6"/>
    <w:bookmarkStart w:name="z8" w:id="7"/>
    <w:p>
      <w:pPr>
        <w:spacing w:after="0"/>
        <w:ind w:left="0"/>
        <w:jc w:val="both"/>
      </w:pPr>
      <w:r>
        <w:rPr>
          <w:rFonts w:ascii="Times New Roman"/>
          <w:b w:val="false"/>
          <w:i w:val="false"/>
          <w:color w:val="000000"/>
          <w:sz w:val="28"/>
        </w:rPr>
        <w:t xml:space="preserve">
      7. Осы бұйрық алғаш рет ресми жарияланғаннан кейін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Ә. Нүсіпова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жылғы»21»мамырдағы   </w:t>
      </w:r>
      <w:r>
        <w:br/>
      </w:r>
      <w:r>
        <w:rPr>
          <w:rFonts w:ascii="Times New Roman"/>
          <w:b w:val="false"/>
          <w:i w:val="false"/>
          <w:color w:val="000000"/>
          <w:sz w:val="28"/>
        </w:rPr>
        <w:t xml:space="preserve">
N 289 бұйрығымен      </w:t>
      </w:r>
      <w:r>
        <w:br/>
      </w:r>
      <w:r>
        <w:rPr>
          <w:rFonts w:ascii="Times New Roman"/>
          <w:b w:val="false"/>
          <w:i w:val="false"/>
          <w:color w:val="000000"/>
          <w:sz w:val="28"/>
        </w:rPr>
        <w:t xml:space="preserve">
бекітілген          </w:t>
      </w:r>
    </w:p>
    <w:bookmarkEnd w:id="8"/>
    <w:p>
      <w:pPr>
        <w:spacing w:after="0"/>
        <w:ind w:left="0"/>
        <w:jc w:val="left"/>
      </w:pPr>
      <w:r>
        <w:rPr>
          <w:rFonts w:ascii="Times New Roman"/>
          <w:b/>
          <w:i w:val="false"/>
          <w:color w:val="000000"/>
        </w:rPr>
        <w:t xml:space="preserve"> Құрамында есірткі құралдары, психотроптық заттар мен прекурсорлар бар дәрілік заттарды қоспағанда, дәрілік заттарға рецепт жазып беру және босату жөніндегі ереже </w:t>
      </w:r>
    </w:p>
    <w:bookmarkStart w:name="z10" w:id="9"/>
    <w:p>
      <w:pPr>
        <w:spacing w:after="0"/>
        <w:ind w:left="0"/>
        <w:jc w:val="both"/>
      </w:pPr>
      <w:r>
        <w:rPr>
          <w:rFonts w:ascii="Times New Roman"/>
          <w:b w:val="false"/>
          <w:i w:val="false"/>
          <w:color w:val="000000"/>
          <w:sz w:val="28"/>
        </w:rPr>
        <w:t xml:space="preserve">
      1. Рецептілерді денсаулық сақтау ұйымдарының медицина қызметкерлері өз құзыреті шегінде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бланкілерге тиісті медициналық айғақтар болған жағдайда жазып береді. </w:t>
      </w:r>
      <w:r>
        <w:br/>
      </w:r>
      <w:r>
        <w:rPr>
          <w:rFonts w:ascii="Times New Roman"/>
          <w:b w:val="false"/>
          <w:i w:val="false"/>
          <w:color w:val="000000"/>
          <w:sz w:val="28"/>
        </w:rPr>
        <w:t xml:space="preserve">
      Рецептілер рецептіні жазып берген медицина қызметкерінің қолымен және жеке мөрімен расталады. </w:t>
      </w:r>
    </w:p>
    <w:bookmarkEnd w:id="9"/>
    <w:bookmarkStart w:name="z11" w:id="10"/>
    <w:p>
      <w:pPr>
        <w:spacing w:after="0"/>
        <w:ind w:left="0"/>
        <w:jc w:val="both"/>
      </w:pPr>
      <w:r>
        <w:rPr>
          <w:rFonts w:ascii="Times New Roman"/>
          <w:b w:val="false"/>
          <w:i w:val="false"/>
          <w:color w:val="000000"/>
          <w:sz w:val="28"/>
        </w:rPr>
        <w:t xml:space="preserve">
      2. Дәрілік заттармен тегін немесе жеңілдікпен қамтамасыз етілуге құқығы бар сырқаттардың жекелеген санаттары үшін дәрілік заттарды тегін немесе жеңілдікті жағдайларда алуға арналған рецептілер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бланкілерге жазып беріледі. </w:t>
      </w:r>
      <w:r>
        <w:br/>
      </w:r>
      <w:r>
        <w:rPr>
          <w:rFonts w:ascii="Times New Roman"/>
          <w:b w:val="false"/>
          <w:i w:val="false"/>
          <w:color w:val="000000"/>
          <w:sz w:val="28"/>
        </w:rPr>
        <w:t xml:space="preserve">
      Дәрілік заттарды тегін немесе жеңілдікті жағдайларда алуға арналған рецептілерге денсаулық сақтау ұйымының бөлімше меңгерушісі қосымша қолын қояды және "Рецепт үшін" деген жазуы бар мөрімен растайды. </w:t>
      </w:r>
      <w:r>
        <w:br/>
      </w:r>
      <w:r>
        <w:rPr>
          <w:rFonts w:ascii="Times New Roman"/>
          <w:b w:val="false"/>
          <w:i w:val="false"/>
          <w:color w:val="000000"/>
          <w:sz w:val="28"/>
        </w:rPr>
        <w:t xml:space="preserve">
      Дәрілік заттарды тегін немесе жеңілдікпен алуға арналған рецептілерге қол қою құқығы бар бөлімше меңгерушілерінің тізімі мен қол қою үлгілерін денсаулық сақтау ұйымының басшысы бекітеді және ол денсаулық сақтауды мемлекеттік басқарудың жергілікті органдарымен тиісті шарты бар дәріхана ұйымдарына жіберіледі. </w:t>
      </w:r>
      <w:r>
        <w:br/>
      </w:r>
      <w:r>
        <w:rPr>
          <w:rFonts w:ascii="Times New Roman"/>
          <w:b w:val="false"/>
          <w:i w:val="false"/>
          <w:color w:val="000000"/>
          <w:sz w:val="28"/>
        </w:rPr>
        <w:t xml:space="preserve">
      Фельдшерлік-акушерлік пункттің меңгерушісі дәрілік заттарды тегін немесе жеңілдікті жағдайларда алуға арналған рецептіге қол қояды және фельдшерлік-акушерлік пункттің мөрімен растайды. </w:t>
      </w:r>
    </w:p>
    <w:bookmarkEnd w:id="10"/>
    <w:bookmarkStart w:name="z12" w:id="11"/>
    <w:p>
      <w:pPr>
        <w:spacing w:after="0"/>
        <w:ind w:left="0"/>
        <w:jc w:val="both"/>
      </w:pPr>
      <w:r>
        <w:rPr>
          <w:rFonts w:ascii="Times New Roman"/>
          <w:b w:val="false"/>
          <w:i w:val="false"/>
          <w:color w:val="000000"/>
          <w:sz w:val="28"/>
        </w:rPr>
        <w:t xml:space="preserve">
      3. Селолық елді мекендерде, дәрігер болмаған жағдайда, рецептіні сырқаттарды амбулаторлық қабылдау жүргізетін орта буындағы медицина қызметкерлері жазып береді. </w:t>
      </w:r>
    </w:p>
    <w:bookmarkEnd w:id="11"/>
    <w:bookmarkStart w:name="z13" w:id="12"/>
    <w:p>
      <w:pPr>
        <w:spacing w:after="0"/>
        <w:ind w:left="0"/>
        <w:jc w:val="both"/>
      </w:pPr>
      <w:r>
        <w:rPr>
          <w:rFonts w:ascii="Times New Roman"/>
          <w:b w:val="false"/>
          <w:i w:val="false"/>
          <w:color w:val="000000"/>
          <w:sz w:val="28"/>
        </w:rPr>
        <w:t xml:space="preserve">
      4. Қазақстан Республикасында тіркелмеген және қолдануға рұқсат етілмеген дәрілік заттарға рецептілер жазып беруге болмайды. </w:t>
      </w:r>
    </w:p>
    <w:bookmarkEnd w:id="12"/>
    <w:bookmarkStart w:name="z14" w:id="13"/>
    <w:p>
      <w:pPr>
        <w:spacing w:after="0"/>
        <w:ind w:left="0"/>
        <w:jc w:val="both"/>
      </w:pPr>
      <w:r>
        <w:rPr>
          <w:rFonts w:ascii="Times New Roman"/>
          <w:b w:val="false"/>
          <w:i w:val="false"/>
          <w:color w:val="000000"/>
          <w:sz w:val="28"/>
        </w:rPr>
        <w:t xml:space="preserve">
      5. Рецептілер сырқаттың жасы және дәрілік заттың құрамындағы ингредиенттер әсерінің сипаты ескеріле отырып, жазылып беріледі. </w:t>
      </w:r>
    </w:p>
    <w:bookmarkEnd w:id="13"/>
    <w:bookmarkStart w:name="z15" w:id="14"/>
    <w:p>
      <w:pPr>
        <w:spacing w:after="0"/>
        <w:ind w:left="0"/>
        <w:jc w:val="both"/>
      </w:pPr>
      <w:r>
        <w:rPr>
          <w:rFonts w:ascii="Times New Roman"/>
          <w:b w:val="false"/>
          <w:i w:val="false"/>
          <w:color w:val="000000"/>
          <w:sz w:val="28"/>
        </w:rPr>
        <w:t xml:space="preserve">
      6. Дәрілік заттарды тегін немесе жеңілдікпен алуға арналған рецептінің мазмұны мен нөмірі сырқаттың амбулаториялық картасында көрсетіледі. Рецептілердің бланкілері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рецепт бланкілерін есепке алатын арнайы нөмірленген, тігілген, ұйым басшының қолымен және денсаулық сақтау ұйымның мөрімен бекітілген кітапта тіркеледі. </w:t>
      </w:r>
    </w:p>
    <w:bookmarkEnd w:id="14"/>
    <w:bookmarkStart w:name="z16" w:id="15"/>
    <w:p>
      <w:pPr>
        <w:spacing w:after="0"/>
        <w:ind w:left="0"/>
        <w:jc w:val="both"/>
      </w:pPr>
      <w:r>
        <w:rPr>
          <w:rFonts w:ascii="Times New Roman"/>
          <w:b w:val="false"/>
          <w:i w:val="false"/>
          <w:color w:val="000000"/>
          <w:sz w:val="28"/>
        </w:rPr>
        <w:t xml:space="preserve">
      7. Рецептілер бланкілердегі көрсетілген барлық бағандар міндетті түрде толтырыла отырып, анық жазумен латын тілінде жазылып беріледі. Дәрілік затты қолдану тәсілі қабылдау мөлшері, жиілігі мен ұзақтығы көрсетіле отырып, мемлекеттік және орыс тілінде жазылады. Жалпы нұсқаулармен ("Белгілі", "Ішке", "Сыртқа") шектелуге болмайды. Рецепте түзетулерге рұқсат етілмейді. </w:t>
      </w:r>
    </w:p>
    <w:bookmarkEnd w:id="15"/>
    <w:bookmarkStart w:name="z17" w:id="16"/>
    <w:p>
      <w:pPr>
        <w:spacing w:after="0"/>
        <w:ind w:left="0"/>
        <w:jc w:val="both"/>
      </w:pPr>
      <w:r>
        <w:rPr>
          <w:rFonts w:ascii="Times New Roman"/>
          <w:b w:val="false"/>
          <w:i w:val="false"/>
          <w:color w:val="000000"/>
          <w:sz w:val="28"/>
        </w:rPr>
        <w:t xml:space="preserve">
      8. Рецептіде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қысқартып жазуға болады. </w:t>
      </w:r>
    </w:p>
    <w:bookmarkEnd w:id="16"/>
    <w:bookmarkStart w:name="z18" w:id="17"/>
    <w:p>
      <w:pPr>
        <w:spacing w:after="0"/>
        <w:ind w:left="0"/>
        <w:jc w:val="both"/>
      </w:pPr>
      <w:r>
        <w:rPr>
          <w:rFonts w:ascii="Times New Roman"/>
          <w:b w:val="false"/>
          <w:i w:val="false"/>
          <w:color w:val="000000"/>
          <w:sz w:val="28"/>
        </w:rPr>
        <w:t xml:space="preserve">
      9. Тегін немесе жеңілдікпен алынатын және құрамында 8-оксихинолиннен шыққан заттар, улы заттар, гормондық стероидтер, клонидин, анаболикалық стероидтер бар дәрілік заттар алуға арналған бір рецепт бланкісіне бір дәрілік зат жазылып беріледі. </w:t>
      </w:r>
      <w:r>
        <w:br/>
      </w:r>
      <w:r>
        <w:rPr>
          <w:rFonts w:ascii="Times New Roman"/>
          <w:b w:val="false"/>
          <w:i w:val="false"/>
          <w:color w:val="000000"/>
          <w:sz w:val="28"/>
        </w:rPr>
        <w:t xml:space="preserve">
      Қалған дәрілік заттарды бір рецепт бланкісіне кем дегенде екі дәрілік заттан басқа жазуға болмайды. </w:t>
      </w:r>
    </w:p>
    <w:bookmarkEnd w:id="17"/>
    <w:bookmarkStart w:name="z19" w:id="18"/>
    <w:p>
      <w:pPr>
        <w:spacing w:after="0"/>
        <w:ind w:left="0"/>
        <w:jc w:val="both"/>
      </w:pPr>
      <w:r>
        <w:rPr>
          <w:rFonts w:ascii="Times New Roman"/>
          <w:b w:val="false"/>
          <w:i w:val="false"/>
          <w:color w:val="000000"/>
          <w:sz w:val="28"/>
        </w:rPr>
        <w:t xml:space="preserve">
      10. Дәрілік затты жоғары бір рет қолданылатыннан артық мөлшерде жазып беру кезінде дәрігер рецептіге дәрілік заттың мөлшерін жазумен және леп белгісімен белгілейді. Дәрігер осы талапты сақтамаған жағдайда фармацевтика қызметкері жазылып берілген дәрілік затты белгіленген жоғары бір рет қолданылатын мөлшердің жартысын босатады. </w:t>
      </w:r>
    </w:p>
    <w:bookmarkEnd w:id="18"/>
    <w:bookmarkStart w:name="z20" w:id="19"/>
    <w:p>
      <w:pPr>
        <w:spacing w:after="0"/>
        <w:ind w:left="0"/>
        <w:jc w:val="both"/>
      </w:pPr>
      <w:r>
        <w:rPr>
          <w:rFonts w:ascii="Times New Roman"/>
          <w:b w:val="false"/>
          <w:i w:val="false"/>
          <w:color w:val="000000"/>
          <w:sz w:val="28"/>
        </w:rPr>
        <w:t xml:space="preserve">
      11. Рецептілер тек қана стационарлық көмек көрсететін денсаулық сақтау ұйымдарында қолданылатын дәрілік затқа жазылып берілмейді. </w:t>
      </w:r>
    </w:p>
    <w:bookmarkEnd w:id="19"/>
    <w:bookmarkStart w:name="z21" w:id="20"/>
    <w:p>
      <w:pPr>
        <w:spacing w:after="0"/>
        <w:ind w:left="0"/>
        <w:jc w:val="both"/>
      </w:pPr>
      <w:r>
        <w:rPr>
          <w:rFonts w:ascii="Times New Roman"/>
          <w:b w:val="false"/>
          <w:i w:val="false"/>
          <w:color w:val="000000"/>
          <w:sz w:val="28"/>
        </w:rPr>
        <w:t xml:space="preserve">
      12. Дәрілік заттарды тегін немесе жеңілдікті жағдайларда алуға арналған рецептілер және құрамында 8-оксихинолиннен шыққан заттар, улы заттар, гормондық стероидтер, клонидин, анаболикалық стероидтер бар дәрілік заттардың жарамдылық мерзімі жазылып берілген күннен бастап 10 күнге дейінгі мерзімді құрайды. </w:t>
      </w:r>
    </w:p>
    <w:bookmarkEnd w:id="20"/>
    <w:bookmarkStart w:name="z22" w:id="21"/>
    <w:p>
      <w:pPr>
        <w:spacing w:after="0"/>
        <w:ind w:left="0"/>
        <w:jc w:val="both"/>
      </w:pPr>
      <w:r>
        <w:rPr>
          <w:rFonts w:ascii="Times New Roman"/>
          <w:b w:val="false"/>
          <w:i w:val="false"/>
          <w:color w:val="000000"/>
          <w:sz w:val="28"/>
        </w:rPr>
        <w:t xml:space="preserve">
      13. Тұрақты (ұзақ) емделуі қажет сырқаттарға осы ереженің (12-тармағында көрсетілген жағдайлардан басқа) рецептінің қолданылу мерзімі үш айға дейін белгіленуі тиіс. Бұл жағдайда рецептілерде "арнайы тағайындалған" және дәріханада дәріні босату мерзімділігі бойынша ("апта сайын",»"ай сайын") деген жазулар болуы тиіс, олар рецепт жазып берген дәрігердің қолымен және жеке мөрімен бекітілуі тиіс. </w:t>
      </w:r>
    </w:p>
    <w:bookmarkEnd w:id="21"/>
    <w:bookmarkStart w:name="z23" w:id="22"/>
    <w:p>
      <w:pPr>
        <w:spacing w:after="0"/>
        <w:ind w:left="0"/>
        <w:jc w:val="both"/>
      </w:pPr>
      <w:r>
        <w:rPr>
          <w:rFonts w:ascii="Times New Roman"/>
          <w:b w:val="false"/>
          <w:i w:val="false"/>
          <w:color w:val="000000"/>
          <w:sz w:val="28"/>
        </w:rPr>
        <w:t xml:space="preserve">
      14. Қалған рецептілердің мерзімі жазылып берілген күнінен бастап бір айға дейін жарамды. </w:t>
      </w:r>
    </w:p>
    <w:bookmarkEnd w:id="22"/>
    <w:bookmarkStart w:name="z24" w:id="23"/>
    <w:p>
      <w:pPr>
        <w:spacing w:after="0"/>
        <w:ind w:left="0"/>
        <w:jc w:val="both"/>
      </w:pPr>
      <w:r>
        <w:rPr>
          <w:rFonts w:ascii="Times New Roman"/>
          <w:b w:val="false"/>
          <w:i w:val="false"/>
          <w:color w:val="000000"/>
          <w:sz w:val="28"/>
        </w:rPr>
        <w:t xml:space="preserve">
      15. Жоғарыда аталған талаптарға сәйкес келмейтін және (немесе), үйлеспейтін компоненттерден тұратын дәрілік зат бар рецепт жарамсыз деп саналады және дәріханада қалдырылады. </w:t>
      </w:r>
    </w:p>
    <w:bookmarkEnd w:id="23"/>
    <w:bookmarkStart w:name="z25" w:id="24"/>
    <w:p>
      <w:pPr>
        <w:spacing w:after="0"/>
        <w:ind w:left="0"/>
        <w:jc w:val="both"/>
      </w:pPr>
      <w:r>
        <w:rPr>
          <w:rFonts w:ascii="Times New Roman"/>
          <w:b w:val="false"/>
          <w:i w:val="false"/>
          <w:color w:val="000000"/>
          <w:sz w:val="28"/>
        </w:rPr>
        <w:t xml:space="preserve">
      16. Жарамсыз рецептілердің "Рецепт жарамсыз" деген мөртабанмен күші жойылады, осы Ереженің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дұрыс жазылып берілмеген рецептілерді есепке алатын арнайы нөмірленген, тігілген, ұйым басшының қолымен және фармацевтикалық қызмет объектілерінің мөрімен бекітілген журналға тіркеледі. Дұрыс жазылып берілмеген рецепт туралы ақпарат денсаулық сақтау ұйымының басшысына жіберіледі. </w:t>
      </w:r>
      <w:r>
        <w:br/>
      </w:r>
      <w:r>
        <w:rPr>
          <w:rFonts w:ascii="Times New Roman"/>
          <w:b w:val="false"/>
          <w:i w:val="false"/>
          <w:color w:val="000000"/>
          <w:sz w:val="28"/>
        </w:rPr>
        <w:t xml:space="preserve">
      Бұл ретте фармацевтика қызметкері, құрамында үйлеспейтін компоненттер бар дәрілік заттарды қоспағанда, жазылып берілген дәрілік затты сырқатқа босатады. </w:t>
      </w:r>
    </w:p>
    <w:bookmarkEnd w:id="24"/>
    <w:bookmarkStart w:name="z26" w:id="25"/>
    <w:p>
      <w:pPr>
        <w:spacing w:after="0"/>
        <w:ind w:left="0"/>
        <w:jc w:val="both"/>
      </w:pPr>
      <w:r>
        <w:rPr>
          <w:rFonts w:ascii="Times New Roman"/>
          <w:b w:val="false"/>
          <w:i w:val="false"/>
          <w:color w:val="000000"/>
          <w:sz w:val="28"/>
        </w:rPr>
        <w:t xml:space="preserve">
      17. Дәрілік заттар, рецептісіз босатылатын дәрілік заттарды қоспағанда, дәрігердің рецептісі бойынша босатылады. Бұл ретте дәріхана ұйымдарында танысып-оқу үшін қолайлы жерде»"Дәрiгердiң рецептiсi бойынша беруге арналған дәрiлiк заттарды рецептiсiз өткiзуге тыйым салынады" деген ақпараттың болуы тиіс. </w:t>
      </w:r>
    </w:p>
    <w:bookmarkEnd w:id="25"/>
    <w:bookmarkStart w:name="z27" w:id="26"/>
    <w:p>
      <w:pPr>
        <w:spacing w:after="0"/>
        <w:ind w:left="0"/>
        <w:jc w:val="both"/>
      </w:pPr>
      <w:r>
        <w:rPr>
          <w:rFonts w:ascii="Times New Roman"/>
          <w:b w:val="false"/>
          <w:i w:val="false"/>
          <w:color w:val="000000"/>
          <w:sz w:val="28"/>
        </w:rPr>
        <w:t xml:space="preserve">
      18. Тегін немесе жеңілдікті жағдайларда рецепті бойынша дәрілік заттарды босатуды денсаулық сақтауды мемлекеттік басқарудың жергілікті органдарымен тиісті шарты бар дәріханалық ұйымдар жүзеге асырады. </w:t>
      </w:r>
      <w:r>
        <w:br/>
      </w:r>
      <w:r>
        <w:rPr>
          <w:rFonts w:ascii="Times New Roman"/>
          <w:b w:val="false"/>
          <w:i w:val="false"/>
          <w:color w:val="000000"/>
          <w:sz w:val="28"/>
        </w:rPr>
        <w:t xml:space="preserve">
      Бұл ретте фармацевтикалық қызмет объектілері рецептілерде көрсетілген деректерді дәрілік заттарды тегін және жеңілдікпен алуға арналған рецептілерге қол қою құқығы бар бөлімше меңгерушілерінің қол қою үлгілерімен және қолда бар тізіммен салыстыруы тиіс. </w:t>
      </w:r>
    </w:p>
    <w:bookmarkEnd w:id="26"/>
    <w:bookmarkStart w:name="z28" w:id="27"/>
    <w:p>
      <w:pPr>
        <w:spacing w:after="0"/>
        <w:ind w:left="0"/>
        <w:jc w:val="both"/>
      </w:pPr>
      <w:r>
        <w:rPr>
          <w:rFonts w:ascii="Times New Roman"/>
          <w:b w:val="false"/>
          <w:i w:val="false"/>
          <w:color w:val="000000"/>
          <w:sz w:val="28"/>
        </w:rPr>
        <w:t xml:space="preserve">
      19. Дәрілік затты рецептіде көрсетілген көлемде босату қажет болған жағдайда блистерлікті қоспағанда, түпнұсқалық зауыттық орамды бұзып босатуға болады, дәріханалық орамда фармацевтикалық қызмет объектісінің, дәрілік заттың атауы, препараттың саны, мөлшері, сериясы, жарамдылық мерзімі, қолдану тәсілі мен сақтану шаралары міндетті түрде көрсетіледі. </w:t>
      </w:r>
    </w:p>
    <w:bookmarkEnd w:id="27"/>
    <w:bookmarkStart w:name="z29" w:id="28"/>
    <w:p>
      <w:pPr>
        <w:spacing w:after="0"/>
        <w:ind w:left="0"/>
        <w:jc w:val="both"/>
      </w:pPr>
      <w:r>
        <w:rPr>
          <w:rFonts w:ascii="Times New Roman"/>
          <w:b w:val="false"/>
          <w:i w:val="false"/>
          <w:color w:val="000000"/>
          <w:sz w:val="28"/>
        </w:rPr>
        <w:t xml:space="preserve">
      20. Республиканың әкімшілік-аумақтық бірлігі шегінде (аудан, қала, облыс) жарамды тегін немесе жеңілдікпен босатылатын дәрілік заттарға арналған рецептілерді қоспағанда, Қазақстан Республикасының денсаулық сақтау ұйымдарында дәрілік заттарға жазылып берілген рецептілер республиканың барлық аумақтарында жарамды. </w:t>
      </w:r>
    </w:p>
    <w:bookmarkEnd w:id="28"/>
    <w:bookmarkStart w:name="z30" w:id="29"/>
    <w:p>
      <w:pPr>
        <w:spacing w:after="0"/>
        <w:ind w:left="0"/>
        <w:jc w:val="both"/>
      </w:pPr>
      <w:r>
        <w:rPr>
          <w:rFonts w:ascii="Times New Roman"/>
          <w:b w:val="false"/>
          <w:i w:val="false"/>
          <w:color w:val="000000"/>
          <w:sz w:val="28"/>
        </w:rPr>
        <w:t xml:space="preserve">
      21. Фармацевтикалық қызмет объектілерінің дәрілік заттарға арналған рецептілерді сақтау мерзімі: </w:t>
      </w:r>
    </w:p>
    <w:bookmarkEnd w:id="29"/>
    <w:bookmarkStart w:name="z31" w:id="30"/>
    <w:p>
      <w:pPr>
        <w:spacing w:after="0"/>
        <w:ind w:left="0"/>
        <w:jc w:val="both"/>
      </w:pPr>
      <w:r>
        <w:rPr>
          <w:rFonts w:ascii="Times New Roman"/>
          <w:b w:val="false"/>
          <w:i w:val="false"/>
          <w:color w:val="000000"/>
          <w:sz w:val="28"/>
        </w:rPr>
        <w:t xml:space="preserve">
      1) тегін және жеңілдікті жағдайларда босатылғандар - 3 жыл; </w:t>
      </w:r>
    </w:p>
    <w:bookmarkEnd w:id="30"/>
    <w:bookmarkStart w:name="z32" w:id="31"/>
    <w:p>
      <w:pPr>
        <w:spacing w:after="0"/>
        <w:ind w:left="0"/>
        <w:jc w:val="both"/>
      </w:pPr>
      <w:r>
        <w:rPr>
          <w:rFonts w:ascii="Times New Roman"/>
          <w:b w:val="false"/>
          <w:i w:val="false"/>
          <w:color w:val="000000"/>
          <w:sz w:val="28"/>
        </w:rPr>
        <w:t xml:space="preserve">
      2) құрамында 8-оксихинолиннен шыққан заттар, улы заттар, гормондық стероидтер, клонидин, анаболикалық стероидтер барлар - 3 ай. </w:t>
      </w:r>
      <w:r>
        <w:br/>
      </w:r>
      <w:r>
        <w:rPr>
          <w:rFonts w:ascii="Times New Roman"/>
          <w:b w:val="false"/>
          <w:i w:val="false"/>
          <w:color w:val="000000"/>
          <w:sz w:val="28"/>
        </w:rPr>
        <w:t xml:space="preserve">
      Бұл ретте фармацевтика қызметкері дәрілік затты босату кезінде сырқатқа рецептіде көрсетілген қолдану тәсілін қайталайды. </w:t>
      </w:r>
    </w:p>
    <w:bookmarkEnd w:id="31"/>
    <w:bookmarkStart w:name="z33" w:id="32"/>
    <w:p>
      <w:pPr>
        <w:spacing w:after="0"/>
        <w:ind w:left="0"/>
        <w:jc w:val="both"/>
      </w:pPr>
      <w:r>
        <w:rPr>
          <w:rFonts w:ascii="Times New Roman"/>
          <w:b w:val="false"/>
          <w:i w:val="false"/>
          <w:color w:val="000000"/>
          <w:sz w:val="28"/>
        </w:rPr>
        <w:t xml:space="preserve">
      22. Фармацевтикалық қызмет объектілеріне бұрын сатып алынған дәрілік заттарды жеке адамдардан және мекемелерден қабылдауға болмайды. </w:t>
      </w:r>
    </w:p>
    <w:bookmarkEnd w:id="32"/>
    <w:bookmarkStart w:name="z34" w:id="33"/>
    <w:p>
      <w:pPr>
        <w:spacing w:after="0"/>
        <w:ind w:left="0"/>
        <w:jc w:val="both"/>
      </w:pPr>
      <w:r>
        <w:rPr>
          <w:rFonts w:ascii="Times New Roman"/>
          <w:b w:val="false"/>
          <w:i w:val="false"/>
          <w:color w:val="000000"/>
          <w:sz w:val="28"/>
        </w:rPr>
        <w:t xml:space="preserve">
      23. Сақталу мерзімі өткен соң рецептілер жойылуы тиіс. </w:t>
      </w:r>
    </w:p>
    <w:bookmarkEnd w:id="33"/>
    <w:bookmarkStart w:name="z35" w:id="34"/>
    <w:p>
      <w:pPr>
        <w:spacing w:after="0"/>
        <w:ind w:left="0"/>
        <w:jc w:val="both"/>
      </w:pPr>
      <w:r>
        <w:rPr>
          <w:rFonts w:ascii="Times New Roman"/>
          <w:b w:val="false"/>
          <w:i w:val="false"/>
          <w:color w:val="000000"/>
          <w:sz w:val="28"/>
        </w:rPr>
        <w:t xml:space="preserve">
      24. Рецептілерді жою үшін құрамында басшысы және материалдық - жауапты адамдары бар фармацевтикалық қызмет объектісінің комиссиясы құрылады. </w:t>
      </w:r>
      <w:r>
        <w:br/>
      </w:r>
      <w:r>
        <w:rPr>
          <w:rFonts w:ascii="Times New Roman"/>
          <w:b w:val="false"/>
          <w:i w:val="false"/>
          <w:color w:val="000000"/>
          <w:sz w:val="28"/>
        </w:rPr>
        <w:t xml:space="preserve">
      Комиссия жойылған рецептілердің саны жазумен көрсетілетін жою туралы акт жасайды. </w:t>
      </w:r>
    </w:p>
    <w:bookmarkEnd w:id="34"/>
    <w:bookmarkStart w:name="z36" w:id="35"/>
    <w:p>
      <w:pPr>
        <w:spacing w:after="0"/>
        <w:ind w:left="0"/>
        <w:jc w:val="both"/>
      </w:pPr>
      <w:r>
        <w:rPr>
          <w:rFonts w:ascii="Times New Roman"/>
          <w:b w:val="false"/>
          <w:i w:val="false"/>
          <w:color w:val="000000"/>
          <w:sz w:val="28"/>
        </w:rPr>
        <w:t xml:space="preserve">
                                      Құрамында есірткі құралдары,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 бар дәрілік </w:t>
      </w:r>
      <w:r>
        <w:br/>
      </w:r>
      <w:r>
        <w:rPr>
          <w:rFonts w:ascii="Times New Roman"/>
          <w:b w:val="false"/>
          <w:i w:val="false"/>
          <w:color w:val="000000"/>
          <w:sz w:val="28"/>
        </w:rPr>
        <w:t xml:space="preserve">
                                         заттарды қоспағанда, </w:t>
      </w:r>
      <w:r>
        <w:br/>
      </w:r>
      <w:r>
        <w:rPr>
          <w:rFonts w:ascii="Times New Roman"/>
          <w:b w:val="false"/>
          <w:i w:val="false"/>
          <w:color w:val="000000"/>
          <w:sz w:val="28"/>
        </w:rPr>
        <w:t xml:space="preserve">
                                       дәрілік заттарға рецепт </w:t>
      </w:r>
      <w:r>
        <w:br/>
      </w:r>
      <w:r>
        <w:rPr>
          <w:rFonts w:ascii="Times New Roman"/>
          <w:b w:val="false"/>
          <w:i w:val="false"/>
          <w:color w:val="000000"/>
          <w:sz w:val="28"/>
        </w:rPr>
        <w:t xml:space="preserve">
                                        жазып беру және босату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1-қосымша </w:t>
      </w:r>
    </w:p>
    <w:bookmarkEnd w:id="35"/>
    <w:p>
      <w:pPr>
        <w:spacing w:after="0"/>
        <w:ind w:left="0"/>
        <w:jc w:val="both"/>
      </w:pPr>
      <w:r>
        <w:rPr>
          <w:rFonts w:ascii="Times New Roman"/>
          <w:b w:val="false"/>
          <w:i w:val="false"/>
          <w:color w:val="000000"/>
          <w:sz w:val="28"/>
        </w:rPr>
        <w:t xml:space="preserve">Формат А6 </w:t>
      </w:r>
      <w:r>
        <w:br/>
      </w:r>
      <w:r>
        <w:rPr>
          <w:rFonts w:ascii="Times New Roman"/>
          <w:b w:val="false"/>
          <w:i w:val="false"/>
          <w:color w:val="000000"/>
          <w:sz w:val="28"/>
        </w:rPr>
        <w:t xml:space="preserve">
А6 форматы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|Нысанның БҚСЖ бойынша коды____________| </w:t>
      </w:r>
      <w:r>
        <w:br/>
      </w:r>
      <w:r>
        <w:rPr>
          <w:rFonts w:ascii="Times New Roman"/>
          <w:b w:val="false"/>
          <w:i w:val="false"/>
          <w:color w:val="000000"/>
          <w:sz w:val="28"/>
        </w:rPr>
        <w:t xml:space="preserve">
                       |Код формы по ОКУД                     | </w:t>
      </w:r>
      <w:r>
        <w:br/>
      </w:r>
      <w:r>
        <w:rPr>
          <w:rFonts w:ascii="Times New Roman"/>
          <w:b w:val="false"/>
          <w:i w:val="false"/>
          <w:color w:val="000000"/>
          <w:sz w:val="28"/>
        </w:rPr>
        <w:t xml:space="preserve">
                       |КҰЖЖ бойынша ұйым коды _______________| </w:t>
      </w:r>
      <w:r>
        <w:br/>
      </w:r>
      <w:r>
        <w:rPr>
          <w:rFonts w:ascii="Times New Roman"/>
          <w:b w:val="false"/>
          <w:i w:val="false"/>
          <w:color w:val="000000"/>
          <w:sz w:val="28"/>
        </w:rPr>
        <w:t xml:space="preserve">
                       |Код организации по ОКПО               | </w:t>
      </w:r>
      <w:r>
        <w:br/>
      </w:r>
      <w:r>
        <w:rPr>
          <w:rFonts w:ascii="Times New Roman"/>
          <w:b w:val="false"/>
          <w:i w:val="false"/>
          <w:color w:val="000000"/>
          <w:sz w:val="28"/>
        </w:rPr>
        <w:t xml:space="preserve">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53"/>
        <w:gridCol w:w="5693"/>
      </w:tblGrid>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Министерство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Республики Казахстан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министрінің </w:t>
            </w:r>
            <w:r>
              <w:br/>
            </w:r>
            <w:r>
              <w:rPr>
                <w:rFonts w:ascii="Times New Roman"/>
                <w:b w:val="false"/>
                <w:i w:val="false"/>
                <w:color w:val="000000"/>
                <w:sz w:val="20"/>
              </w:rPr>
              <w:t xml:space="preserve">
200____ жылғы "___" _____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N 130/е нысанды </w:t>
            </w:r>
            <w:r>
              <w:br/>
            </w:r>
            <w:r>
              <w:rPr>
                <w:rFonts w:ascii="Times New Roman"/>
                <w:b w:val="false"/>
                <w:i w:val="false"/>
                <w:color w:val="000000"/>
                <w:sz w:val="20"/>
              </w:rPr>
              <w:t xml:space="preserve">
медициналық құжаттама </w:t>
            </w:r>
          </w:p>
        </w:tc>
      </w:tr>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w:t>
            </w:r>
            <w:r>
              <w:br/>
            </w:r>
            <w:r>
              <w:rPr>
                <w:rFonts w:ascii="Times New Roman"/>
                <w:b w:val="false"/>
                <w:i w:val="false"/>
                <w:color w:val="000000"/>
                <w:sz w:val="20"/>
              </w:rPr>
              <w:t xml:space="preserve">
Форма N 130/у утверждена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здравоохранения </w:t>
            </w:r>
            <w:r>
              <w:br/>
            </w:r>
            <w:r>
              <w:rPr>
                <w:rFonts w:ascii="Times New Roman"/>
                <w:b w:val="false"/>
                <w:i w:val="false"/>
                <w:color w:val="000000"/>
                <w:sz w:val="20"/>
              </w:rPr>
              <w:t xml:space="preserve">
Республики Казахстан от </w:t>
            </w:r>
            <w:r>
              <w:br/>
            </w:r>
            <w:r>
              <w:rPr>
                <w:rFonts w:ascii="Times New Roman"/>
                <w:b w:val="false"/>
                <w:i w:val="false"/>
                <w:color w:val="000000"/>
                <w:sz w:val="20"/>
              </w:rPr>
              <w:t xml:space="preserve">
"___"________200___года N___ </w:t>
            </w:r>
          </w:p>
        </w:tc>
      </w:tr>
    </w:tbl>
    <w:p>
      <w:pPr>
        <w:spacing w:after="0"/>
        <w:ind w:left="0"/>
        <w:jc w:val="both"/>
      </w:pPr>
      <w:r>
        <w:rPr>
          <w:rFonts w:ascii="Times New Roman"/>
          <w:b w:val="false"/>
          <w:i w:val="false"/>
          <w:color w:val="000000"/>
          <w:sz w:val="28"/>
        </w:rPr>
        <w:t xml:space="preserve">Ұйымның мөртабаны, шифры </w:t>
      </w:r>
      <w:r>
        <w:br/>
      </w:r>
      <w:r>
        <w:rPr>
          <w:rFonts w:ascii="Times New Roman"/>
          <w:b w:val="false"/>
          <w:i w:val="false"/>
          <w:color w:val="000000"/>
          <w:sz w:val="28"/>
        </w:rPr>
        <w:t xml:space="preserve">
Штамп, шифр организации </w:t>
      </w:r>
    </w:p>
    <w:p>
      <w:pPr>
        <w:spacing w:after="0"/>
        <w:ind w:left="0"/>
        <w:jc w:val="both"/>
      </w:pPr>
      <w:r>
        <w:rPr>
          <w:rFonts w:ascii="Times New Roman"/>
          <w:b/>
          <w:i w:val="false"/>
          <w:color w:val="000000"/>
          <w:sz w:val="28"/>
        </w:rPr>
        <w:t xml:space="preserve">                            РЕЦЕПТ </w:t>
      </w:r>
    </w:p>
    <w:p>
      <w:pPr>
        <w:spacing w:after="0"/>
        <w:ind w:left="0"/>
        <w:jc w:val="both"/>
      </w:pPr>
      <w:r>
        <w:rPr>
          <w:rFonts w:ascii="Times New Roman"/>
          <w:b w:val="false"/>
          <w:i w:val="false"/>
          <w:color w:val="000000"/>
          <w:sz w:val="28"/>
        </w:rPr>
        <w:t xml:space="preserve">      БАЛАҒА АРНАЛҒАН                             ЕРЕСЕККЕ АРНАЛҒАН </w:t>
      </w:r>
      <w:r>
        <w:br/>
      </w:r>
      <w:r>
        <w:rPr>
          <w:rFonts w:ascii="Times New Roman"/>
          <w:b w:val="false"/>
          <w:i w:val="false"/>
          <w:color w:val="000000"/>
          <w:sz w:val="28"/>
        </w:rPr>
        <w:t xml:space="preserve">
        ДЛЯ РЕБЕНКА                                 ДЛЯ ВЗРОСЛОГО </w:t>
      </w:r>
    </w:p>
    <w:p>
      <w:pPr>
        <w:spacing w:after="0"/>
        <w:ind w:left="0"/>
        <w:jc w:val="both"/>
      </w:pPr>
      <w:r>
        <w:rPr>
          <w:rFonts w:ascii="Times New Roman"/>
          <w:b w:val="false"/>
          <w:i/>
          <w:color w:val="000000"/>
          <w:sz w:val="28"/>
        </w:rPr>
        <w:t xml:space="preserve">                   (сызып қою керек - подчеркнуть) </w:t>
      </w:r>
    </w:p>
    <w:p>
      <w:pPr>
        <w:spacing w:after="0"/>
        <w:ind w:left="0"/>
        <w:jc w:val="both"/>
      </w:pPr>
      <w:r>
        <w:rPr>
          <w:rFonts w:ascii="Times New Roman"/>
          <w:b w:val="false"/>
          <w:i w:val="false"/>
          <w:color w:val="000000"/>
          <w:sz w:val="28"/>
        </w:rPr>
        <w:t xml:space="preserve">                                         200 ___ж.»"____"___________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color w:val="000000"/>
          <w:sz w:val="28"/>
        </w:rPr>
        <w:t xml:space="preserve">                                          (рецептің жазылған күні - </w:t>
      </w:r>
      <w:r>
        <w:br/>
      </w:r>
      <w:r>
        <w:rPr>
          <w:rFonts w:ascii="Times New Roman"/>
          <w:b w:val="false"/>
          <w:i w:val="false"/>
          <w:color w:val="000000"/>
          <w:sz w:val="28"/>
        </w:rPr>
        <w:t>
</w:t>
      </w:r>
      <w:r>
        <w:rPr>
          <w:rFonts w:ascii="Times New Roman"/>
          <w:b w:val="false"/>
          <w:i/>
          <w:color w:val="000000"/>
          <w:sz w:val="28"/>
        </w:rPr>
        <w:t xml:space="preserve">                                           дата выписки рецепта) </w:t>
      </w:r>
    </w:p>
    <w:p>
      <w:pPr>
        <w:spacing w:after="0"/>
        <w:ind w:left="0"/>
        <w:jc w:val="both"/>
      </w:pPr>
      <w:r>
        <w:rPr>
          <w:rFonts w:ascii="Times New Roman"/>
          <w:b w:val="false"/>
          <w:i w:val="false"/>
          <w:color w:val="000000"/>
          <w:sz w:val="28"/>
        </w:rPr>
        <w:t xml:space="preserve">Сырқаттың Т.А.Ә., жасы (Ф.И.О. больного, возраст)___________________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Дәрігердің Т.А.Ә. (Ф.И.О. врача)____________________________________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ТЕҢГЕ       ТИЫН   | Rр.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ТЕҢГЕ       ТИЫН   | Rр.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D.S.________________________________________________________________ </w:t>
      </w:r>
    </w:p>
    <w:p>
      <w:pPr>
        <w:spacing w:after="0"/>
        <w:ind w:left="0"/>
        <w:jc w:val="both"/>
      </w:pPr>
      <w:r>
        <w:rPr>
          <w:rFonts w:ascii="Times New Roman"/>
          <w:b w:val="false"/>
          <w:i w:val="false"/>
          <w:color w:val="000000"/>
          <w:sz w:val="28"/>
          <w:u w:val="single"/>
        </w:rPr>
        <w:t xml:space="preserve">Рецептің жарамдылығы (рецепт действителен): </w:t>
      </w:r>
      <w:r>
        <w:rPr>
          <w:rFonts w:ascii="Times New Roman"/>
          <w:b w:val="false"/>
          <w:i w:val="false"/>
          <w:color w:val="000000"/>
          <w:sz w:val="28"/>
        </w:rPr>
        <w:t xml:space="preserve">10 күн (дней), 1 ай (месяц), арнайы тағайындау бойынша:»"апта сайын" немесе»"ай сайын" (по специальному назначению:»"еженедельно" или»"ежемесячно") (сызып қою керек - нужное подчеркнуть) </w:t>
      </w:r>
    </w:p>
    <w:p>
      <w:pPr>
        <w:spacing w:after="0"/>
        <w:ind w:left="0"/>
        <w:jc w:val="both"/>
      </w:pPr>
      <w:r>
        <w:rPr>
          <w:rFonts w:ascii="Times New Roman"/>
          <w:b w:val="false"/>
          <w:i w:val="false"/>
          <w:color w:val="000000"/>
          <w:sz w:val="28"/>
        </w:rPr>
        <w:t xml:space="preserve">      ДӘРІГЕРДІҢ ҚОЛЫ МЕН ЖЕКЕ МӨРІ__________________________м.о. </w:t>
      </w:r>
      <w:r>
        <w:br/>
      </w:r>
      <w:r>
        <w:rPr>
          <w:rFonts w:ascii="Times New Roman"/>
          <w:b w:val="false"/>
          <w:i w:val="false"/>
          <w:color w:val="000000"/>
          <w:sz w:val="28"/>
        </w:rPr>
        <w:t xml:space="preserve">
      ПОДПИСЬ И ЛИЧНАЯ ПЕЧАТЬ ВРАЧА                          м.п. </w:t>
      </w:r>
    </w:p>
    <w:p>
      <w:pPr>
        <w:spacing w:after="0"/>
        <w:ind w:left="0"/>
        <w:jc w:val="both"/>
      </w:pPr>
      <w:r>
        <w:rPr>
          <w:rFonts w:ascii="Times New Roman"/>
          <w:b w:val="false"/>
          <w:i w:val="false"/>
          <w:color w:val="000000"/>
          <w:sz w:val="28"/>
        </w:rPr>
        <w:t xml:space="preserve">Келесі беттегі 130/е н.  </w:t>
      </w:r>
      <w:r>
        <w:br/>
      </w:r>
      <w:r>
        <w:rPr>
          <w:rFonts w:ascii="Times New Roman"/>
          <w:b w:val="false"/>
          <w:i w:val="false"/>
          <w:color w:val="000000"/>
          <w:sz w:val="28"/>
        </w:rPr>
        <w:t xml:space="preserve">
Оборот ф. 130/у     </w:t>
      </w:r>
    </w:p>
    <w:p>
      <w:pPr>
        <w:spacing w:after="0"/>
        <w:ind w:left="0"/>
        <w:jc w:val="left"/>
      </w:pPr>
      <w:r>
        <w:rPr>
          <w:rFonts w:ascii="Times New Roman"/>
          <w:b/>
          <w:i w:val="false"/>
          <w:color w:val="000000"/>
        </w:rPr>
        <w:t xml:space="preserve"> Дәрігердің жадынамасы </w:t>
      </w:r>
    </w:p>
    <w:p>
      <w:pPr>
        <w:spacing w:after="0"/>
        <w:ind w:left="0"/>
        <w:jc w:val="both"/>
      </w:pPr>
      <w:r>
        <w:rPr>
          <w:rFonts w:ascii="Times New Roman"/>
          <w:b w:val="false"/>
          <w:i w:val="false"/>
          <w:color w:val="000000"/>
          <w:sz w:val="28"/>
        </w:rPr>
        <w:t xml:space="preserve">      1. Емдеу-профилактикалық ұйымының шифры баспаханалық тәсілмен басылады немесе мөртабан қойылады. </w:t>
      </w:r>
      <w:r>
        <w:br/>
      </w:r>
      <w:r>
        <w:rPr>
          <w:rFonts w:ascii="Times New Roman"/>
          <w:b w:val="false"/>
          <w:i w:val="false"/>
          <w:color w:val="000000"/>
          <w:sz w:val="28"/>
        </w:rPr>
        <w:t xml:space="preserve">
      2. Рецепт латын тілінде, анық, айқын жазылады, шарикті қаламмен толтырылады, түзетуге тыйым салынады. </w:t>
      </w:r>
      <w:r>
        <w:br/>
      </w:r>
      <w:r>
        <w:rPr>
          <w:rFonts w:ascii="Times New Roman"/>
          <w:b w:val="false"/>
          <w:i w:val="false"/>
          <w:color w:val="000000"/>
          <w:sz w:val="28"/>
        </w:rPr>
        <w:t xml:space="preserve">
      3. Бір бланкіге мыналар жазылуы мүмкін: </w:t>
      </w:r>
      <w:r>
        <w:br/>
      </w:r>
      <w:r>
        <w:rPr>
          <w:rFonts w:ascii="Times New Roman"/>
          <w:b w:val="false"/>
          <w:i w:val="false"/>
          <w:color w:val="000000"/>
          <w:sz w:val="28"/>
        </w:rPr>
        <w:t xml:space="preserve">
      а) құрамында 8-оксихинолиннен шыққан заттар, улы заттар, гормондық стероидтер, клонидин, анаболикалық стероидтер бар бір дәрілік зат; </w:t>
      </w:r>
      <w:r>
        <w:br/>
      </w:r>
      <w:r>
        <w:rPr>
          <w:rFonts w:ascii="Times New Roman"/>
          <w:b w:val="false"/>
          <w:i w:val="false"/>
          <w:color w:val="000000"/>
          <w:sz w:val="28"/>
        </w:rPr>
        <w:t xml:space="preserve">
      б) қалған дәрілік заттарға бір, екі дәрілік зат. </w:t>
      </w:r>
      <w:r>
        <w:br/>
      </w:r>
      <w:r>
        <w:rPr>
          <w:rFonts w:ascii="Times New Roman"/>
          <w:b w:val="false"/>
          <w:i w:val="false"/>
          <w:color w:val="000000"/>
          <w:sz w:val="28"/>
        </w:rPr>
        <w:t xml:space="preserve">
      4. Ережеде қабылданған рецептуралық қысқартуларға ғана рұқсат етіледі. </w:t>
      </w:r>
      <w:r>
        <w:br/>
      </w:r>
      <w:r>
        <w:rPr>
          <w:rFonts w:ascii="Times New Roman"/>
          <w:b w:val="false"/>
          <w:i w:val="false"/>
          <w:color w:val="000000"/>
          <w:sz w:val="28"/>
        </w:rPr>
        <w:t xml:space="preserve">
      5. Қатты, сусымалы заттар грамдарда (0,001; 0,02; 0,3; 1,0), сұйық заттар - милилитрлерде, грамдар мен тамшыларда жазылады. </w:t>
      </w:r>
      <w:r>
        <w:br/>
      </w:r>
      <w:r>
        <w:rPr>
          <w:rFonts w:ascii="Times New Roman"/>
          <w:b w:val="false"/>
          <w:i w:val="false"/>
          <w:color w:val="000000"/>
          <w:sz w:val="28"/>
        </w:rPr>
        <w:t xml:space="preserve">
      6. Қолдану тәсілі мемлекеттік немесе орыс тілдерінде жазылады. </w:t>
      </w:r>
      <w:r>
        <w:br/>
      </w:r>
      <w:r>
        <w:rPr>
          <w:rFonts w:ascii="Times New Roman"/>
          <w:b w:val="false"/>
          <w:i w:val="false"/>
          <w:color w:val="000000"/>
          <w:sz w:val="28"/>
        </w:rPr>
        <w:t xml:space="preserve">
      7. "Ішке", "Сыртқа", "Белгілі" деген және басқа да жалпы нұсқаулармен шектеуге рұқсат етілмейді. </w:t>
      </w:r>
      <w:r>
        <w:br/>
      </w:r>
      <w:r>
        <w:rPr>
          <w:rFonts w:ascii="Times New Roman"/>
          <w:b w:val="false"/>
          <w:i w:val="false"/>
          <w:color w:val="000000"/>
          <w:sz w:val="28"/>
        </w:rPr>
        <w:t xml:space="preserve">
      8. Рецептіні толтырған кезде (ересекке арналған, балаға арналған) қажеттісінің астын сызу керек. </w:t>
      </w:r>
      <w:r>
        <w:br/>
      </w:r>
      <w:r>
        <w:rPr>
          <w:rFonts w:ascii="Times New Roman"/>
          <w:b w:val="false"/>
          <w:i w:val="false"/>
          <w:color w:val="000000"/>
          <w:sz w:val="28"/>
        </w:rPr>
        <w:t xml:space="preserve">
      9. Қазақстан Республикасының денсаулық сақтау ұйымдарында жазылып берілген рецептілер республиканың бүкіл аумағында жарамды: </w:t>
      </w:r>
      <w:r>
        <w:br/>
      </w:r>
      <w:r>
        <w:rPr>
          <w:rFonts w:ascii="Times New Roman"/>
          <w:b w:val="false"/>
          <w:i w:val="false"/>
          <w:color w:val="000000"/>
          <w:sz w:val="28"/>
        </w:rPr>
        <w:t xml:space="preserve">
      а) құрамында 8-оксихинолиннен шыққан заттар, улы заттар, гормондық стероидтер, клонидин, анаболикалық стероидтер бар дәрілік заттар жазылған күннен бастап - 10 күннің ішінде сатып алынса; </w:t>
      </w:r>
      <w:r>
        <w:br/>
      </w:r>
      <w:r>
        <w:rPr>
          <w:rFonts w:ascii="Times New Roman"/>
          <w:b w:val="false"/>
          <w:i w:val="false"/>
          <w:color w:val="000000"/>
          <w:sz w:val="28"/>
        </w:rPr>
        <w:t xml:space="preserve">
      ә) тұрақты (ұзақ) емдеуді қажет ететін сырқаттарға дәрілік заттарды (а) тармағында көрсетілген жағдайларда берілетін дәрілік заттарды қоспағанда) жазып беру кезінде рецептілердің жарамдылық мерзімі үш айға дейін белгіленеді. Бұл ретте»"Арнайы тағайындалған" деген жазудың және дәрілердің дәріханадан босату мерзімділіктерінің ("апта сайынғы" немесе "ай сайынғы") қажеттісінің астылары сызылып, рецепті жазып берген дәрігердің қолымен және оның жеке мөрімен расталуы тиіс; </w:t>
      </w:r>
      <w:r>
        <w:br/>
      </w:r>
      <w:r>
        <w:rPr>
          <w:rFonts w:ascii="Times New Roman"/>
          <w:b w:val="false"/>
          <w:i w:val="false"/>
          <w:color w:val="000000"/>
          <w:sz w:val="28"/>
        </w:rPr>
        <w:t xml:space="preserve">
      б) қалған рецептілер жазып берген күннен бастап бір айға дейін жарамды. </w:t>
      </w:r>
      <w:r>
        <w:br/>
      </w:r>
      <w:r>
        <w:rPr>
          <w:rFonts w:ascii="Times New Roman"/>
          <w:b w:val="false"/>
          <w:i w:val="false"/>
          <w:color w:val="000000"/>
          <w:sz w:val="28"/>
        </w:rPr>
        <w:t xml:space="preserve">
      10. Дәрігердің қолы оның жеке мөрімен расталуы тиіс. </w:t>
      </w:r>
    </w:p>
    <w:p>
      <w:pPr>
        <w:spacing w:after="0"/>
        <w:ind w:left="0"/>
        <w:jc w:val="left"/>
      </w:pPr>
      <w:r>
        <w:rPr>
          <w:rFonts w:ascii="Times New Roman"/>
          <w:b/>
          <w:i w:val="false"/>
          <w:color w:val="000000"/>
        </w:rPr>
        <w:t xml:space="preserve"> Памятка врачу </w:t>
      </w:r>
    </w:p>
    <w:p>
      <w:pPr>
        <w:spacing w:after="0"/>
        <w:ind w:left="0"/>
        <w:jc w:val="both"/>
      </w:pPr>
      <w:r>
        <w:rPr>
          <w:rFonts w:ascii="Times New Roman"/>
          <w:b w:val="false"/>
          <w:i w:val="false"/>
          <w:color w:val="000000"/>
          <w:sz w:val="28"/>
        </w:rPr>
        <w:t xml:space="preserve">      1. Шифр лечебно-профилактической организации печатается типографским способом или ставится штамп. </w:t>
      </w:r>
      <w:r>
        <w:br/>
      </w:r>
      <w:r>
        <w:rPr>
          <w:rFonts w:ascii="Times New Roman"/>
          <w:b w:val="false"/>
          <w:i w:val="false"/>
          <w:color w:val="000000"/>
          <w:sz w:val="28"/>
        </w:rPr>
        <w:t xml:space="preserve">
      2. Рецепт выписывается на латинском языке, разборчиво, четко, шариковой ручкой, исправления запрещаются. </w:t>
      </w:r>
      <w:r>
        <w:br/>
      </w:r>
      <w:r>
        <w:rPr>
          <w:rFonts w:ascii="Times New Roman"/>
          <w:b w:val="false"/>
          <w:i w:val="false"/>
          <w:color w:val="000000"/>
          <w:sz w:val="28"/>
        </w:rPr>
        <w:t xml:space="preserve">
      3. На одном бланке может быть выписано: </w:t>
      </w:r>
      <w:r>
        <w:br/>
      </w:r>
      <w:r>
        <w:rPr>
          <w:rFonts w:ascii="Times New Roman"/>
          <w:b w:val="false"/>
          <w:i w:val="false"/>
          <w:color w:val="000000"/>
          <w:sz w:val="28"/>
        </w:rPr>
        <w:t xml:space="preserve">
      а) одно лекарственное средство содержащее производные 8-оксихинолина, ядовитые вещества, гормональные стероиды, клонидин, анаболические стероиды; </w:t>
      </w:r>
      <w:r>
        <w:br/>
      </w:r>
      <w:r>
        <w:rPr>
          <w:rFonts w:ascii="Times New Roman"/>
          <w:b w:val="false"/>
          <w:i w:val="false"/>
          <w:color w:val="000000"/>
          <w:sz w:val="28"/>
        </w:rPr>
        <w:t xml:space="preserve">
      б) одно, два лекарственных средства на остальные лекарственные средства. </w:t>
      </w:r>
      <w:r>
        <w:br/>
      </w:r>
      <w:r>
        <w:rPr>
          <w:rFonts w:ascii="Times New Roman"/>
          <w:b w:val="false"/>
          <w:i w:val="false"/>
          <w:color w:val="000000"/>
          <w:sz w:val="28"/>
        </w:rPr>
        <w:t xml:space="preserve">
      4. Разрешаются только принятые Правилами рецептурные сокращения. </w:t>
      </w:r>
      <w:r>
        <w:br/>
      </w:r>
      <w:r>
        <w:rPr>
          <w:rFonts w:ascii="Times New Roman"/>
          <w:b w:val="false"/>
          <w:i w:val="false"/>
          <w:color w:val="000000"/>
          <w:sz w:val="28"/>
        </w:rPr>
        <w:t xml:space="preserve">
      5. Твердые сыпучие вещества выписываются в граммах (0,001; 0,02; 0,3; 1,0), жидкие - в миллилитрах, граммах и каплях. </w:t>
      </w:r>
      <w:r>
        <w:br/>
      </w:r>
      <w:r>
        <w:rPr>
          <w:rFonts w:ascii="Times New Roman"/>
          <w:b w:val="false"/>
          <w:i w:val="false"/>
          <w:color w:val="000000"/>
          <w:sz w:val="28"/>
        </w:rPr>
        <w:t xml:space="preserve">
      6. Способ применения указывается на государственном или русском языках. </w:t>
      </w:r>
      <w:r>
        <w:br/>
      </w:r>
      <w:r>
        <w:rPr>
          <w:rFonts w:ascii="Times New Roman"/>
          <w:b w:val="false"/>
          <w:i w:val="false"/>
          <w:color w:val="000000"/>
          <w:sz w:val="28"/>
        </w:rPr>
        <w:t xml:space="preserve">
      7. Не допускается ограничиваться общими указаниями: "Внутреннее", "Наружное", "Известно" и другие. </w:t>
      </w:r>
      <w:r>
        <w:br/>
      </w:r>
      <w:r>
        <w:rPr>
          <w:rFonts w:ascii="Times New Roman"/>
          <w:b w:val="false"/>
          <w:i w:val="false"/>
          <w:color w:val="000000"/>
          <w:sz w:val="28"/>
        </w:rPr>
        <w:t xml:space="preserve">
      8. При заполнении подчеркнуть предназначение рецепта (для взрослого, для ребенка). </w:t>
      </w:r>
      <w:r>
        <w:br/>
      </w:r>
      <w:r>
        <w:rPr>
          <w:rFonts w:ascii="Times New Roman"/>
          <w:b w:val="false"/>
          <w:i w:val="false"/>
          <w:color w:val="000000"/>
          <w:sz w:val="28"/>
        </w:rPr>
        <w:t xml:space="preserve">
      9. Рецепты, выписанные в организациях здравоохранения Республики Казахстан, действительны на территории всей республики: </w:t>
      </w:r>
      <w:r>
        <w:br/>
      </w:r>
      <w:r>
        <w:rPr>
          <w:rFonts w:ascii="Times New Roman"/>
          <w:b w:val="false"/>
          <w:i w:val="false"/>
          <w:color w:val="000000"/>
          <w:sz w:val="28"/>
        </w:rPr>
        <w:t xml:space="preserve">
      а)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 </w:t>
      </w:r>
      <w:r>
        <w:br/>
      </w:r>
      <w:r>
        <w:rPr>
          <w:rFonts w:ascii="Times New Roman"/>
          <w:b w:val="false"/>
          <w:i w:val="false"/>
          <w:color w:val="000000"/>
          <w:sz w:val="28"/>
        </w:rPr>
        <w:t xml:space="preserve">
      б)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("еженедельно" или "ежемесячно"), скрепляются подписью и личной печатью врача, выписавшего рецепт; </w:t>
      </w:r>
      <w:r>
        <w:br/>
      </w:r>
      <w:r>
        <w:rPr>
          <w:rFonts w:ascii="Times New Roman"/>
          <w:b w:val="false"/>
          <w:i w:val="false"/>
          <w:color w:val="000000"/>
          <w:sz w:val="28"/>
        </w:rPr>
        <w:t xml:space="preserve">
      в) остальные рецепты - в течение одного месяца со дня их выписывания. </w:t>
      </w:r>
      <w:r>
        <w:br/>
      </w:r>
      <w:r>
        <w:rPr>
          <w:rFonts w:ascii="Times New Roman"/>
          <w:b w:val="false"/>
          <w:i w:val="false"/>
          <w:color w:val="000000"/>
          <w:sz w:val="28"/>
        </w:rPr>
        <w:t xml:space="preserve">
      10. Подпись врача должна быть заверена его личной печатью.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13"/>
        <w:gridCol w:w="2453"/>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дайындалған препараттардың N </w:t>
            </w:r>
            <w:r>
              <w:br/>
            </w:r>
            <w:r>
              <w:rPr>
                <w:rFonts w:ascii="Times New Roman"/>
                <w:b w:val="false"/>
                <w:i w:val="false"/>
                <w:color w:val="000000"/>
                <w:sz w:val="20"/>
              </w:rPr>
              <w:t xml:space="preserve">
(N препаратов индивидуального </w:t>
            </w:r>
            <w:r>
              <w:br/>
            </w:r>
            <w:r>
              <w:rPr>
                <w:rFonts w:ascii="Times New Roman"/>
                <w:b w:val="false"/>
                <w:i w:val="false"/>
                <w:color w:val="000000"/>
                <w:sz w:val="20"/>
              </w:rPr>
              <w:t xml:space="preserve">
приготовления)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Дәріхананың мөртабаны </w:t>
            </w:r>
            <w:r>
              <w:br/>
            </w:r>
            <w:r>
              <w:rPr>
                <w:rFonts w:ascii="Times New Roman"/>
                <w:b w:val="false"/>
                <w:i w:val="false"/>
                <w:color w:val="000000"/>
                <w:sz w:val="20"/>
              </w:rPr>
              <w:t xml:space="preserve">
(штамп аптеки)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 </w:t>
            </w:r>
            <w:r>
              <w:br/>
            </w:r>
            <w:r>
              <w:rPr>
                <w:rFonts w:ascii="Times New Roman"/>
                <w:b w:val="false"/>
                <w:i w:val="false"/>
                <w:color w:val="000000"/>
                <w:sz w:val="20"/>
              </w:rPr>
              <w:t xml:space="preserve">
(принял)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Дайындады </w:t>
            </w:r>
            <w:r>
              <w:br/>
            </w:r>
            <w:r>
              <w:rPr>
                <w:rFonts w:ascii="Times New Roman"/>
                <w:b w:val="false"/>
                <w:i w:val="false"/>
                <w:color w:val="000000"/>
                <w:sz w:val="20"/>
              </w:rPr>
              <w:t xml:space="preserve">
(приготовил)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Тексерді </w:t>
            </w:r>
            <w:r>
              <w:br/>
            </w:r>
            <w:r>
              <w:rPr>
                <w:rFonts w:ascii="Times New Roman"/>
                <w:b w:val="false"/>
                <w:i w:val="false"/>
                <w:color w:val="000000"/>
                <w:sz w:val="20"/>
              </w:rPr>
              <w:t xml:space="preserve">
(проверил)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Босатты </w:t>
            </w:r>
            <w:r>
              <w:br/>
            </w:r>
            <w:r>
              <w:rPr>
                <w:rFonts w:ascii="Times New Roman"/>
                <w:b w:val="false"/>
                <w:i w:val="false"/>
                <w:color w:val="000000"/>
                <w:sz w:val="20"/>
              </w:rPr>
              <w:t xml:space="preserve">
(отпустил)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xml:space="preserve">
                                       Құрамында есірткі құралдары,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 бар дәрілік </w:t>
      </w:r>
      <w:r>
        <w:br/>
      </w:r>
      <w:r>
        <w:rPr>
          <w:rFonts w:ascii="Times New Roman"/>
          <w:b w:val="false"/>
          <w:i w:val="false"/>
          <w:color w:val="000000"/>
          <w:sz w:val="28"/>
        </w:rPr>
        <w:t xml:space="preserve">
                                   заттарды қоспағанда, дәрілік </w:t>
      </w:r>
      <w:r>
        <w:br/>
      </w:r>
      <w:r>
        <w:rPr>
          <w:rFonts w:ascii="Times New Roman"/>
          <w:b w:val="false"/>
          <w:i w:val="false"/>
          <w:color w:val="000000"/>
          <w:sz w:val="28"/>
        </w:rPr>
        <w:t xml:space="preserve">
                                     заттарға рецепт жазып беру </w:t>
      </w:r>
      <w:r>
        <w:br/>
      </w:r>
      <w:r>
        <w:rPr>
          <w:rFonts w:ascii="Times New Roman"/>
          <w:b w:val="false"/>
          <w:i w:val="false"/>
          <w:color w:val="000000"/>
          <w:sz w:val="28"/>
        </w:rPr>
        <w:t xml:space="preserve">
                                    және босату жөніндегі ережеге </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 xml:space="preserve">А 6 форматы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|Нысанның БҚСЖ бойынша коды____________| </w:t>
      </w:r>
      <w:r>
        <w:br/>
      </w:r>
      <w:r>
        <w:rPr>
          <w:rFonts w:ascii="Times New Roman"/>
          <w:b w:val="false"/>
          <w:i w:val="false"/>
          <w:color w:val="000000"/>
          <w:sz w:val="28"/>
        </w:rPr>
        <w:t xml:space="preserve">
                       |Код формы по ОКУД                     | </w:t>
      </w:r>
      <w:r>
        <w:br/>
      </w:r>
      <w:r>
        <w:rPr>
          <w:rFonts w:ascii="Times New Roman"/>
          <w:b w:val="false"/>
          <w:i w:val="false"/>
          <w:color w:val="000000"/>
          <w:sz w:val="28"/>
        </w:rPr>
        <w:t xml:space="preserve">
                       |КҰЖЖ бойынша ұйым коды _______________| </w:t>
      </w:r>
      <w:r>
        <w:br/>
      </w:r>
      <w:r>
        <w:rPr>
          <w:rFonts w:ascii="Times New Roman"/>
          <w:b w:val="false"/>
          <w:i w:val="false"/>
          <w:color w:val="000000"/>
          <w:sz w:val="28"/>
        </w:rPr>
        <w:t xml:space="preserve">
                       |Код организации по ОКПО               | </w:t>
      </w:r>
      <w:r>
        <w:br/>
      </w:r>
      <w:r>
        <w:rPr>
          <w:rFonts w:ascii="Times New Roman"/>
          <w:b w:val="false"/>
          <w:i w:val="false"/>
          <w:color w:val="000000"/>
          <w:sz w:val="28"/>
        </w:rPr>
        <w:t xml:space="preserve">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53"/>
        <w:gridCol w:w="5693"/>
      </w:tblGrid>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Министерство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Республики Казахстан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министрінің </w:t>
            </w:r>
            <w:r>
              <w:br/>
            </w:r>
            <w:r>
              <w:rPr>
                <w:rFonts w:ascii="Times New Roman"/>
                <w:b w:val="false"/>
                <w:i w:val="false"/>
                <w:color w:val="000000"/>
                <w:sz w:val="20"/>
              </w:rPr>
              <w:t xml:space="preserve">
200____ жылғы "___" _____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N 132/е нысанды </w:t>
            </w:r>
            <w:r>
              <w:br/>
            </w:r>
            <w:r>
              <w:rPr>
                <w:rFonts w:ascii="Times New Roman"/>
                <w:b w:val="false"/>
                <w:i w:val="false"/>
                <w:color w:val="000000"/>
                <w:sz w:val="20"/>
              </w:rPr>
              <w:t xml:space="preserve">
медициналық құжаттама </w:t>
            </w:r>
          </w:p>
        </w:tc>
      </w:tr>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w:t>
            </w:r>
            <w:r>
              <w:br/>
            </w:r>
            <w:r>
              <w:rPr>
                <w:rFonts w:ascii="Times New Roman"/>
                <w:b w:val="false"/>
                <w:i w:val="false"/>
                <w:color w:val="000000"/>
                <w:sz w:val="20"/>
              </w:rPr>
              <w:t xml:space="preserve">
Форма N 132/у утверждена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здравоохранения </w:t>
            </w:r>
            <w:r>
              <w:br/>
            </w:r>
            <w:r>
              <w:rPr>
                <w:rFonts w:ascii="Times New Roman"/>
                <w:b w:val="false"/>
                <w:i w:val="false"/>
                <w:color w:val="000000"/>
                <w:sz w:val="20"/>
              </w:rPr>
              <w:t xml:space="preserve">
Республики Казахстан от </w:t>
            </w:r>
            <w:r>
              <w:br/>
            </w:r>
            <w:r>
              <w:rPr>
                <w:rFonts w:ascii="Times New Roman"/>
                <w:b w:val="false"/>
                <w:i w:val="false"/>
                <w:color w:val="000000"/>
                <w:sz w:val="20"/>
              </w:rPr>
              <w:t xml:space="preserve">
"___"_______200___года N___ </w:t>
            </w:r>
          </w:p>
        </w:tc>
      </w:tr>
    </w:tbl>
    <w:p>
      <w:pPr>
        <w:spacing w:after="0"/>
        <w:ind w:left="0"/>
        <w:jc w:val="left"/>
      </w:pPr>
      <w:r>
        <w:rPr>
          <w:rFonts w:ascii="Times New Roman"/>
          <w:b/>
          <w:i w:val="false"/>
          <w:color w:val="000000"/>
        </w:rPr>
        <w:t xml:space="preserve"> ТҮБІРТЕГІ-КОРЕШОК </w:t>
      </w:r>
    </w:p>
    <w:p>
      <w:pPr>
        <w:spacing w:after="0"/>
        <w:ind w:left="0"/>
        <w:jc w:val="both"/>
      </w:pPr>
      <w:r>
        <w:rPr>
          <w:rFonts w:ascii="Times New Roman"/>
          <w:b w:val="false"/>
          <w:i w:val="false"/>
          <w:color w:val="000000"/>
          <w:sz w:val="28"/>
        </w:rPr>
        <w:t xml:space="preserve">      Түбіртегі денсаулық сақтау ұйымында қалдырылады да, кейін </w:t>
      </w:r>
      <w:r>
        <w:br/>
      </w:r>
      <w:r>
        <w:rPr>
          <w:rFonts w:ascii="Times New Roman"/>
          <w:b w:val="false"/>
          <w:i w:val="false"/>
          <w:color w:val="000000"/>
          <w:sz w:val="28"/>
        </w:rPr>
        <w:t xml:space="preserve">
                      бухгалтерияға тапсырылады </w:t>
      </w:r>
      <w:r>
        <w:br/>
      </w:r>
      <w:r>
        <w:rPr>
          <w:rFonts w:ascii="Times New Roman"/>
          <w:b w:val="false"/>
          <w:i w:val="false"/>
          <w:color w:val="000000"/>
          <w:sz w:val="28"/>
        </w:rPr>
        <w:t xml:space="preserve">
      Корешок остается в организации здравоохранения, затем </w:t>
      </w:r>
      <w:r>
        <w:br/>
      </w:r>
      <w:r>
        <w:rPr>
          <w:rFonts w:ascii="Times New Roman"/>
          <w:b w:val="false"/>
          <w:i w:val="false"/>
          <w:color w:val="000000"/>
          <w:sz w:val="28"/>
        </w:rPr>
        <w:t xml:space="preserve">
                      передается в бухғалтерию </w:t>
      </w:r>
      <w:r>
        <w:br/>
      </w:r>
      <w:r>
        <w:rPr>
          <w:rFonts w:ascii="Times New Roman"/>
          <w:b w:val="false"/>
          <w:i w:val="false"/>
          <w:color w:val="000000"/>
          <w:sz w:val="28"/>
        </w:rPr>
        <w:t xml:space="preserve">
      Серия_________________N_________________ </w:t>
      </w:r>
      <w:r>
        <w:br/>
      </w:r>
      <w:r>
        <w:rPr>
          <w:rFonts w:ascii="Times New Roman"/>
          <w:b w:val="false"/>
          <w:i w:val="false"/>
          <w:color w:val="000000"/>
          <w:sz w:val="28"/>
        </w:rPr>
        <w:t xml:space="preserve">
                 "___" ____________200__ жыл (год) </w:t>
      </w:r>
      <w:r>
        <w:br/>
      </w:r>
      <w:r>
        <w:rPr>
          <w:rFonts w:ascii="Times New Roman"/>
          <w:b w:val="false"/>
          <w:i w:val="false"/>
          <w:color w:val="000000"/>
          <w:sz w:val="28"/>
        </w:rPr>
        <w:t xml:space="preserve">
         (рецептің жазылған күні, дата выписки рецепта) </w:t>
      </w:r>
    </w:p>
    <w:p>
      <w:pPr>
        <w:spacing w:after="0"/>
        <w:ind w:left="0"/>
        <w:jc w:val="both"/>
      </w:pPr>
      <w:r>
        <w:rPr>
          <w:rFonts w:ascii="Times New Roman"/>
          <w:b w:val="false"/>
          <w:i w:val="false"/>
          <w:color w:val="000000"/>
          <w:sz w:val="28"/>
        </w:rPr>
        <w:t xml:space="preserve">Сырқаттың Т.А.Ә., жасы (Ф.И.О. больного, возраст)___________________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Медициналық құжаттың (Медицинская документация) N___________________ </w:t>
      </w:r>
      <w:r>
        <w:br/>
      </w:r>
      <w:r>
        <w:rPr>
          <w:rFonts w:ascii="Times New Roman"/>
          <w:b w:val="false"/>
          <w:i w:val="false"/>
          <w:color w:val="000000"/>
          <w:sz w:val="28"/>
        </w:rPr>
        <w:t xml:space="preserve">
Диагнозы (диагноз)__________________________________________________ </w:t>
      </w:r>
    </w:p>
    <w:p>
      <w:pPr>
        <w:spacing w:after="0"/>
        <w:ind w:left="0"/>
        <w:jc w:val="both"/>
      </w:pPr>
      <w:r>
        <w:rPr>
          <w:rFonts w:ascii="Times New Roman"/>
          <w:b w:val="false"/>
          <w:i w:val="false"/>
          <w:color w:val="000000"/>
          <w:sz w:val="28"/>
        </w:rPr>
        <w:t xml:space="preserve">Мекенжайы (домашний адрес)__________________________________________ </w:t>
      </w:r>
      <w:r>
        <w:br/>
      </w:r>
      <w:r>
        <w:rPr>
          <w:rFonts w:ascii="Times New Roman"/>
          <w:b w:val="false"/>
          <w:i w:val="false"/>
          <w:color w:val="000000"/>
          <w:sz w:val="28"/>
        </w:rPr>
        <w:t xml:space="preserve">
Учаскенің (участок) N_______________________________________________ </w:t>
      </w:r>
    </w:p>
    <w:p>
      <w:pPr>
        <w:spacing w:after="0"/>
        <w:ind w:left="0"/>
        <w:jc w:val="both"/>
      </w:pPr>
      <w:r>
        <w:rPr>
          <w:rFonts w:ascii="Times New Roman"/>
          <w:b w:val="false"/>
          <w:i w:val="false"/>
          <w:color w:val="000000"/>
          <w:sz w:val="28"/>
        </w:rPr>
        <w:t xml:space="preserve">Теңге:      тиын:  Rp:______________________________________________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D.S._____________________________________________ </w:t>
      </w:r>
    </w:p>
    <w:p>
      <w:pPr>
        <w:spacing w:after="0"/>
        <w:ind w:left="0"/>
        <w:jc w:val="both"/>
      </w:pPr>
      <w:r>
        <w:rPr>
          <w:rFonts w:ascii="Times New Roman"/>
          <w:b w:val="false"/>
          <w:i w:val="false"/>
          <w:color w:val="000000"/>
          <w:sz w:val="28"/>
        </w:rPr>
        <w:t xml:space="preserve">Дәрігердің Т.А.Ә. (Ф.И.О. врача)____________________________________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Кесу сызығы - линия отреза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Формат А 6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|Нысанның БҚСЖ бойынша коды____________| </w:t>
      </w:r>
      <w:r>
        <w:br/>
      </w:r>
      <w:r>
        <w:rPr>
          <w:rFonts w:ascii="Times New Roman"/>
          <w:b w:val="false"/>
          <w:i w:val="false"/>
          <w:color w:val="000000"/>
          <w:sz w:val="28"/>
        </w:rPr>
        <w:t xml:space="preserve">
                       |Код формы по ОКУД                     | </w:t>
      </w:r>
      <w:r>
        <w:br/>
      </w:r>
      <w:r>
        <w:rPr>
          <w:rFonts w:ascii="Times New Roman"/>
          <w:b w:val="false"/>
          <w:i w:val="false"/>
          <w:color w:val="000000"/>
          <w:sz w:val="28"/>
        </w:rPr>
        <w:t xml:space="preserve">
                       |КҰЖЖ бойынша ұйым коды _______________| </w:t>
      </w:r>
      <w:r>
        <w:br/>
      </w:r>
      <w:r>
        <w:rPr>
          <w:rFonts w:ascii="Times New Roman"/>
          <w:b w:val="false"/>
          <w:i w:val="false"/>
          <w:color w:val="000000"/>
          <w:sz w:val="28"/>
        </w:rPr>
        <w:t xml:space="preserve">
                       |Код организации по ОКПО               | </w:t>
      </w:r>
      <w:r>
        <w:br/>
      </w:r>
      <w:r>
        <w:rPr>
          <w:rFonts w:ascii="Times New Roman"/>
          <w:b w:val="false"/>
          <w:i w:val="false"/>
          <w:color w:val="000000"/>
          <w:sz w:val="28"/>
        </w:rPr>
        <w:t xml:space="preserve">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53"/>
        <w:gridCol w:w="5693"/>
      </w:tblGrid>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Министерство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Республики Казахстан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министрінің </w:t>
            </w:r>
            <w:r>
              <w:br/>
            </w:r>
            <w:r>
              <w:rPr>
                <w:rFonts w:ascii="Times New Roman"/>
                <w:b w:val="false"/>
                <w:i w:val="false"/>
                <w:color w:val="000000"/>
                <w:sz w:val="20"/>
              </w:rPr>
              <w:t xml:space="preserve">
200____ жылғы "___" _____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N 132/е нысанды </w:t>
            </w:r>
            <w:r>
              <w:br/>
            </w:r>
            <w:r>
              <w:rPr>
                <w:rFonts w:ascii="Times New Roman"/>
                <w:b w:val="false"/>
                <w:i w:val="false"/>
                <w:color w:val="000000"/>
                <w:sz w:val="20"/>
              </w:rPr>
              <w:t xml:space="preserve">
медициналық құжаттама </w:t>
            </w:r>
          </w:p>
        </w:tc>
      </w:tr>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w:t>
            </w:r>
            <w:r>
              <w:br/>
            </w:r>
            <w:r>
              <w:rPr>
                <w:rFonts w:ascii="Times New Roman"/>
                <w:b w:val="false"/>
                <w:i w:val="false"/>
                <w:color w:val="000000"/>
                <w:sz w:val="20"/>
              </w:rPr>
              <w:t xml:space="preserve">
Форма N 132/у утверждена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здравоохранения </w:t>
            </w:r>
            <w:r>
              <w:br/>
            </w:r>
            <w:r>
              <w:rPr>
                <w:rFonts w:ascii="Times New Roman"/>
                <w:b w:val="false"/>
                <w:i w:val="false"/>
                <w:color w:val="000000"/>
                <w:sz w:val="20"/>
              </w:rPr>
              <w:t xml:space="preserve">
Республики Казахстан от </w:t>
            </w:r>
            <w:r>
              <w:br/>
            </w:r>
            <w:r>
              <w:rPr>
                <w:rFonts w:ascii="Times New Roman"/>
                <w:b w:val="false"/>
                <w:i w:val="false"/>
                <w:color w:val="000000"/>
                <w:sz w:val="20"/>
              </w:rPr>
              <w:t xml:space="preserve">
"___"______200____года N____ </w:t>
            </w:r>
          </w:p>
        </w:tc>
      </w:tr>
    </w:tbl>
    <w:p>
      <w:pPr>
        <w:spacing w:after="0"/>
        <w:ind w:left="0"/>
        <w:jc w:val="both"/>
      </w:pPr>
      <w:r>
        <w:rPr>
          <w:rFonts w:ascii="Times New Roman"/>
          <w:b w:val="false"/>
          <w:i w:val="false"/>
          <w:color w:val="000000"/>
          <w:sz w:val="28"/>
        </w:rPr>
        <w:t xml:space="preserve">Ұйымның мөртабаны, шифры </w:t>
      </w:r>
      <w:r>
        <w:br/>
      </w:r>
      <w:r>
        <w:rPr>
          <w:rFonts w:ascii="Times New Roman"/>
          <w:b w:val="false"/>
          <w:i w:val="false"/>
          <w:color w:val="000000"/>
          <w:sz w:val="28"/>
        </w:rPr>
        <w:t xml:space="preserve">
Штамп, шифр организации </w:t>
      </w:r>
    </w:p>
    <w:p>
      <w:pPr>
        <w:spacing w:after="0"/>
        <w:ind w:left="0"/>
        <w:jc w:val="left"/>
      </w:pPr>
      <w:r>
        <w:rPr>
          <w:rFonts w:ascii="Times New Roman"/>
          <w:b/>
          <w:i w:val="false"/>
          <w:color w:val="000000"/>
        </w:rPr>
        <w:t xml:space="preserve"> ТЕГІН НЕМЕСЕ ЖЕҢІЛДІКТІ РЕЦЕПТ </w:t>
      </w:r>
      <w:r>
        <w:br/>
      </w:r>
      <w:r>
        <w:rPr>
          <w:rFonts w:ascii="Times New Roman"/>
          <w:b/>
          <w:i w:val="false"/>
          <w:color w:val="000000"/>
        </w:rPr>
        <w:t xml:space="preserve">
РЕЦЕПТ БЕСПЛАТНЫЙ или ЛЬГОТНЫЙ </w:t>
      </w:r>
      <w:r>
        <w:br/>
      </w:r>
      <w:r>
        <w:rPr>
          <w:rFonts w:ascii="Times New Roman"/>
          <w:b/>
          <w:i w:val="false"/>
          <w:color w:val="000000"/>
        </w:rPr>
        <w:t xml:space="preserve">
(сызып қою керек - подчеркнуть) </w:t>
      </w:r>
    </w:p>
    <w:p>
      <w:pPr>
        <w:spacing w:after="0"/>
        <w:ind w:left="0"/>
        <w:jc w:val="both"/>
      </w:pPr>
      <w:r>
        <w:rPr>
          <w:rFonts w:ascii="Times New Roman"/>
          <w:b w:val="false"/>
          <w:i w:val="false"/>
          <w:color w:val="000000"/>
          <w:sz w:val="28"/>
        </w:rPr>
        <w:t xml:space="preserve">      СЕРИЯ__________N__________"___"____________200__ жыл (год) </w:t>
      </w:r>
      <w:r>
        <w:br/>
      </w:r>
      <w:r>
        <w:rPr>
          <w:rFonts w:ascii="Times New Roman"/>
          <w:b w:val="false"/>
          <w:i w:val="false"/>
          <w:color w:val="000000"/>
          <w:sz w:val="28"/>
        </w:rPr>
        <w:t xml:space="preserve">
          (рецептің жазылған күні, дата выписки рецепта) </w:t>
      </w:r>
    </w:p>
    <w:p>
      <w:pPr>
        <w:spacing w:after="0"/>
        <w:ind w:left="0"/>
        <w:jc w:val="both"/>
      </w:pPr>
      <w:r>
        <w:rPr>
          <w:rFonts w:ascii="Times New Roman"/>
          <w:b w:val="false"/>
          <w:i w:val="false"/>
          <w:color w:val="000000"/>
          <w:sz w:val="28"/>
        </w:rPr>
        <w:t xml:space="preserve">      БАЛАҒА АРНАЛҒАН                             ЕРЕСЕККЕ АРНАЛҒАН </w:t>
      </w:r>
      <w:r>
        <w:br/>
      </w:r>
      <w:r>
        <w:rPr>
          <w:rFonts w:ascii="Times New Roman"/>
          <w:b w:val="false"/>
          <w:i w:val="false"/>
          <w:color w:val="000000"/>
          <w:sz w:val="28"/>
        </w:rPr>
        <w:t xml:space="preserve">
        ДЛЯ РЕБЕНКА                                 ДЛЯ ВЗРОСЛОГО </w:t>
      </w:r>
      <w:r>
        <w:br/>
      </w:r>
      <w:r>
        <w:rPr>
          <w:rFonts w:ascii="Times New Roman"/>
          <w:b w:val="false"/>
          <w:i w:val="false"/>
          <w:color w:val="000000"/>
          <w:sz w:val="28"/>
        </w:rPr>
        <w:t xml:space="preserve">
                    (сызып қою керек - подчеркнуть) </w:t>
      </w:r>
    </w:p>
    <w:p>
      <w:pPr>
        <w:spacing w:after="0"/>
        <w:ind w:left="0"/>
        <w:jc w:val="both"/>
      </w:pPr>
      <w:r>
        <w:rPr>
          <w:rFonts w:ascii="Times New Roman"/>
          <w:b w:val="false"/>
          <w:i w:val="false"/>
          <w:color w:val="000000"/>
          <w:sz w:val="28"/>
        </w:rPr>
        <w:t xml:space="preserve">ТЕГІН                                         ТӨЛЕМІ БОЙЫНША ____% </w:t>
      </w:r>
      <w:r>
        <w:br/>
      </w:r>
      <w:r>
        <w:rPr>
          <w:rFonts w:ascii="Times New Roman"/>
          <w:b w:val="false"/>
          <w:i w:val="false"/>
          <w:color w:val="000000"/>
          <w:sz w:val="28"/>
        </w:rPr>
        <w:t xml:space="preserve">
БЕСПЛАТНО                                     ОПЛАТА_____________% </w:t>
      </w:r>
    </w:p>
    <w:p>
      <w:pPr>
        <w:spacing w:after="0"/>
        <w:ind w:left="0"/>
        <w:jc w:val="both"/>
      </w:pPr>
      <w:r>
        <w:rPr>
          <w:rFonts w:ascii="Times New Roman"/>
          <w:b w:val="false"/>
          <w:i w:val="false"/>
          <w:color w:val="000000"/>
          <w:sz w:val="28"/>
        </w:rPr>
        <w:t xml:space="preserve">Сырқаттың Т.А.Ә., жасы (Ф.И.О. больного, возраст)___________________ </w:t>
      </w:r>
      <w:r>
        <w:br/>
      </w:r>
      <w:r>
        <w:rPr>
          <w:rFonts w:ascii="Times New Roman"/>
          <w:b w:val="false"/>
          <w:i w:val="false"/>
          <w:color w:val="000000"/>
          <w:sz w:val="28"/>
        </w:rPr>
        <w:t xml:space="preserve">
Диагнозы (диагноз)__________________________________________________ </w:t>
      </w:r>
      <w:r>
        <w:br/>
      </w:r>
      <w:r>
        <w:rPr>
          <w:rFonts w:ascii="Times New Roman"/>
          <w:b w:val="false"/>
          <w:i w:val="false"/>
          <w:color w:val="000000"/>
          <w:sz w:val="28"/>
        </w:rPr>
        <w:t xml:space="preserve">
Мекенжайы (домашний адрес)__________________________________________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Медициналық құжаттың (Медицинская документация) N___________________ </w:t>
      </w:r>
      <w:r>
        <w:br/>
      </w:r>
      <w:r>
        <w:rPr>
          <w:rFonts w:ascii="Times New Roman"/>
          <w:b w:val="false"/>
          <w:i w:val="false"/>
          <w:color w:val="000000"/>
          <w:sz w:val="28"/>
        </w:rPr>
        <w:t xml:space="preserve">
Дәрігердің Т.А.Ә. (Ф.И.О. врача) ___________________________________ </w:t>
      </w:r>
      <w:r>
        <w:br/>
      </w:r>
      <w:r>
        <w:rPr>
          <w:rFonts w:ascii="Times New Roman"/>
          <w:b w:val="false"/>
          <w:i w:val="false"/>
          <w:color w:val="000000"/>
          <w:sz w:val="28"/>
        </w:rPr>
        <w:t xml:space="preserve">
Теңге:      тиын:  Rp:______________________________________________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D.S._____________________________________________ </w:t>
      </w:r>
    </w:p>
    <w:p>
      <w:pPr>
        <w:spacing w:after="0"/>
        <w:ind w:left="0"/>
        <w:jc w:val="both"/>
      </w:pPr>
      <w:r>
        <w:rPr>
          <w:rFonts w:ascii="Times New Roman"/>
          <w:b w:val="false"/>
          <w:i w:val="false"/>
          <w:color w:val="000000"/>
          <w:sz w:val="28"/>
        </w:rPr>
        <w:t xml:space="preserve">      Дәрігердің қолы мен жеке мөрі            м.о. </w:t>
      </w:r>
      <w:r>
        <w:br/>
      </w:r>
      <w:r>
        <w:rPr>
          <w:rFonts w:ascii="Times New Roman"/>
          <w:b w:val="false"/>
          <w:i w:val="false"/>
          <w:color w:val="000000"/>
          <w:sz w:val="28"/>
        </w:rPr>
        <w:t xml:space="preserve">
      Подпись и личная печать врача____________м.п. </w:t>
      </w:r>
    </w:p>
    <w:p>
      <w:pPr>
        <w:spacing w:after="0"/>
        <w:ind w:left="0"/>
        <w:jc w:val="both"/>
      </w:pPr>
      <w:r>
        <w:rPr>
          <w:rFonts w:ascii="Times New Roman"/>
          <w:b w:val="false"/>
          <w:i w:val="false"/>
          <w:color w:val="000000"/>
          <w:sz w:val="28"/>
        </w:rPr>
        <w:t xml:space="preserve">Келесі беттегі 132/е н.  </w:t>
      </w:r>
      <w:r>
        <w:br/>
      </w:r>
      <w:r>
        <w:rPr>
          <w:rFonts w:ascii="Times New Roman"/>
          <w:b w:val="false"/>
          <w:i w:val="false"/>
          <w:color w:val="000000"/>
          <w:sz w:val="28"/>
        </w:rPr>
        <w:t xml:space="preserve">
Оборот ф. 132/у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113"/>
        <w:gridCol w:w="2453"/>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дайындалған препараттардың N </w:t>
            </w:r>
            <w:r>
              <w:br/>
            </w:r>
            <w:r>
              <w:rPr>
                <w:rFonts w:ascii="Times New Roman"/>
                <w:b w:val="false"/>
                <w:i w:val="false"/>
                <w:color w:val="000000"/>
                <w:sz w:val="20"/>
              </w:rPr>
              <w:t xml:space="preserve">
(N препаратов индивидуального </w:t>
            </w:r>
            <w:r>
              <w:br/>
            </w:r>
            <w:r>
              <w:rPr>
                <w:rFonts w:ascii="Times New Roman"/>
                <w:b w:val="false"/>
                <w:i w:val="false"/>
                <w:color w:val="000000"/>
                <w:sz w:val="20"/>
              </w:rPr>
              <w:t xml:space="preserve">
приготовления)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Дәріхананың мөртабаны </w:t>
            </w:r>
            <w:r>
              <w:br/>
            </w:r>
            <w:r>
              <w:rPr>
                <w:rFonts w:ascii="Times New Roman"/>
                <w:b w:val="false"/>
                <w:i w:val="false"/>
                <w:color w:val="000000"/>
                <w:sz w:val="20"/>
              </w:rPr>
              <w:t xml:space="preserve">
(штамп аптеки)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 </w:t>
            </w:r>
            <w:r>
              <w:br/>
            </w:r>
            <w:r>
              <w:rPr>
                <w:rFonts w:ascii="Times New Roman"/>
                <w:b w:val="false"/>
                <w:i w:val="false"/>
                <w:color w:val="000000"/>
                <w:sz w:val="20"/>
              </w:rPr>
              <w:t xml:space="preserve">
(принял)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Дайындады </w:t>
            </w:r>
            <w:r>
              <w:br/>
            </w:r>
            <w:r>
              <w:rPr>
                <w:rFonts w:ascii="Times New Roman"/>
                <w:b w:val="false"/>
                <w:i w:val="false"/>
                <w:color w:val="000000"/>
                <w:sz w:val="20"/>
              </w:rPr>
              <w:t xml:space="preserve">
(приготовил)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Тексерді </w:t>
            </w:r>
            <w:r>
              <w:br/>
            </w:r>
            <w:r>
              <w:rPr>
                <w:rFonts w:ascii="Times New Roman"/>
                <w:b w:val="false"/>
                <w:i w:val="false"/>
                <w:color w:val="000000"/>
                <w:sz w:val="20"/>
              </w:rPr>
              <w:t xml:space="preserve">
(проверил)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Босатты </w:t>
            </w:r>
            <w:r>
              <w:br/>
            </w:r>
            <w:r>
              <w:rPr>
                <w:rFonts w:ascii="Times New Roman"/>
                <w:b w:val="false"/>
                <w:i w:val="false"/>
                <w:color w:val="000000"/>
                <w:sz w:val="20"/>
              </w:rPr>
              <w:t xml:space="preserve">
(отпустил)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Дәрігердің жадынамасы </w:t>
      </w:r>
    </w:p>
    <w:p>
      <w:pPr>
        <w:spacing w:after="0"/>
        <w:ind w:left="0"/>
        <w:jc w:val="both"/>
      </w:pPr>
      <w:r>
        <w:rPr>
          <w:rFonts w:ascii="Times New Roman"/>
          <w:b w:val="false"/>
          <w:i w:val="false"/>
          <w:color w:val="000000"/>
          <w:sz w:val="28"/>
        </w:rPr>
        <w:t xml:space="preserve">      1. Емдеу-профилактикалық ұйымының шифры баспаханалық тәсілмен басылады немесе мөртабан қойылады. </w:t>
      </w:r>
      <w:r>
        <w:br/>
      </w:r>
      <w:r>
        <w:rPr>
          <w:rFonts w:ascii="Times New Roman"/>
          <w:b w:val="false"/>
          <w:i w:val="false"/>
          <w:color w:val="000000"/>
          <w:sz w:val="28"/>
        </w:rPr>
        <w:t xml:space="preserve">
      2. Рецепт латын тілінде, анық, айқын жазылады, шарикті қаламмен толтырылады, түзетуге тыйым салынады. </w:t>
      </w:r>
      <w:r>
        <w:br/>
      </w:r>
      <w:r>
        <w:rPr>
          <w:rFonts w:ascii="Times New Roman"/>
          <w:b w:val="false"/>
          <w:i w:val="false"/>
          <w:color w:val="000000"/>
          <w:sz w:val="28"/>
        </w:rPr>
        <w:t xml:space="preserve">
      3. Бір бланкіге бір дәрілік зат жазылуы мүмкін. </w:t>
      </w:r>
      <w:r>
        <w:br/>
      </w:r>
      <w:r>
        <w:rPr>
          <w:rFonts w:ascii="Times New Roman"/>
          <w:b w:val="false"/>
          <w:i w:val="false"/>
          <w:color w:val="000000"/>
          <w:sz w:val="28"/>
        </w:rPr>
        <w:t xml:space="preserve">
      4. Ережеде қабылданған рецептуралық қысқартуларға ғана рұқсат етіледі. </w:t>
      </w:r>
      <w:r>
        <w:br/>
      </w:r>
      <w:r>
        <w:rPr>
          <w:rFonts w:ascii="Times New Roman"/>
          <w:b w:val="false"/>
          <w:i w:val="false"/>
          <w:color w:val="000000"/>
          <w:sz w:val="28"/>
        </w:rPr>
        <w:t xml:space="preserve">
      5. Қатты, сусымалы заттар грамдарда (0,001; 0,02; 0,3; 1,0), сұйық заттар - милилитрлерде, грамдар мен тамшыларда жазылады. </w:t>
      </w:r>
      <w:r>
        <w:br/>
      </w:r>
      <w:r>
        <w:rPr>
          <w:rFonts w:ascii="Times New Roman"/>
          <w:b w:val="false"/>
          <w:i w:val="false"/>
          <w:color w:val="000000"/>
          <w:sz w:val="28"/>
        </w:rPr>
        <w:t xml:space="preserve">
      6. Қолдану тәсілі мемлекеттік немесе орыс тілдерінде жазылады. </w:t>
      </w:r>
      <w:r>
        <w:br/>
      </w:r>
      <w:r>
        <w:rPr>
          <w:rFonts w:ascii="Times New Roman"/>
          <w:b w:val="false"/>
          <w:i w:val="false"/>
          <w:color w:val="000000"/>
          <w:sz w:val="28"/>
        </w:rPr>
        <w:t xml:space="preserve">
      7. "Ішке", "Сыртқа", "Белгілі" деген және басқа да жалпы нұсқаулармен шектеуге рұқсат етілмейді. </w:t>
      </w:r>
      <w:r>
        <w:br/>
      </w:r>
      <w:r>
        <w:rPr>
          <w:rFonts w:ascii="Times New Roman"/>
          <w:b w:val="false"/>
          <w:i w:val="false"/>
          <w:color w:val="000000"/>
          <w:sz w:val="28"/>
        </w:rPr>
        <w:t xml:space="preserve">
      8. Рецептіні толтырған кезде (ересекке арналған, балаға арналған) қажеттісінің астын сызу керек. </w:t>
      </w:r>
      <w:r>
        <w:br/>
      </w:r>
      <w:r>
        <w:rPr>
          <w:rFonts w:ascii="Times New Roman"/>
          <w:b w:val="false"/>
          <w:i w:val="false"/>
          <w:color w:val="000000"/>
          <w:sz w:val="28"/>
        </w:rPr>
        <w:t xml:space="preserve">
      9. Қазақстан Республикасының денсаулық сақтау ұйымдарында тегін немесе жеңілдікпен босатылатын дәрілік заттарға жазылып берілген рецептілер республиканың әкімшілік - аумақтық бірлік шегінде (аудан, қала, облыс) 10 күннің ішінде жарамды. </w:t>
      </w:r>
      <w:r>
        <w:br/>
      </w:r>
      <w:r>
        <w:rPr>
          <w:rFonts w:ascii="Times New Roman"/>
          <w:b w:val="false"/>
          <w:i w:val="false"/>
          <w:color w:val="000000"/>
          <w:sz w:val="28"/>
        </w:rPr>
        <w:t xml:space="preserve">
      10. Тегін немесе жеңілдікпен босатылатын рецептіні толтырған кезде қажеттісінің астын сызып және жеңілдіктердің пайызын көрсету керек. </w:t>
      </w:r>
      <w:r>
        <w:br/>
      </w:r>
      <w:r>
        <w:rPr>
          <w:rFonts w:ascii="Times New Roman"/>
          <w:b w:val="false"/>
          <w:i w:val="false"/>
          <w:color w:val="000000"/>
          <w:sz w:val="28"/>
        </w:rPr>
        <w:t xml:space="preserve">
      11. Дәрігердің қолы оның жеке мөрімен расталуы тиіс. </w:t>
      </w:r>
    </w:p>
    <w:p>
      <w:pPr>
        <w:spacing w:after="0"/>
        <w:ind w:left="0"/>
        <w:jc w:val="left"/>
      </w:pPr>
      <w:r>
        <w:rPr>
          <w:rFonts w:ascii="Times New Roman"/>
          <w:b/>
          <w:i w:val="false"/>
          <w:color w:val="000000"/>
        </w:rPr>
        <w:t xml:space="preserve"> Памятка врачу </w:t>
      </w:r>
    </w:p>
    <w:p>
      <w:pPr>
        <w:spacing w:after="0"/>
        <w:ind w:left="0"/>
        <w:jc w:val="both"/>
      </w:pPr>
      <w:r>
        <w:rPr>
          <w:rFonts w:ascii="Times New Roman"/>
          <w:b w:val="false"/>
          <w:i w:val="false"/>
          <w:color w:val="000000"/>
          <w:sz w:val="28"/>
        </w:rPr>
        <w:t xml:space="preserve">      1. Шифр лечебно-профилактической организации печатается типографским способом или ставится штамп. </w:t>
      </w:r>
      <w:r>
        <w:br/>
      </w:r>
      <w:r>
        <w:rPr>
          <w:rFonts w:ascii="Times New Roman"/>
          <w:b w:val="false"/>
          <w:i w:val="false"/>
          <w:color w:val="000000"/>
          <w:sz w:val="28"/>
        </w:rPr>
        <w:t xml:space="preserve">
      2. Рецепт выписывается на латинском языке, разборчиво, четко, шариковой ручкой, исправления запрещаются. </w:t>
      </w:r>
      <w:r>
        <w:br/>
      </w:r>
      <w:r>
        <w:rPr>
          <w:rFonts w:ascii="Times New Roman"/>
          <w:b w:val="false"/>
          <w:i w:val="false"/>
          <w:color w:val="000000"/>
          <w:sz w:val="28"/>
        </w:rPr>
        <w:t xml:space="preserve">
      3. На одном бланке может быть выписано одно лекарственное средство. </w:t>
      </w:r>
      <w:r>
        <w:br/>
      </w:r>
      <w:r>
        <w:rPr>
          <w:rFonts w:ascii="Times New Roman"/>
          <w:b w:val="false"/>
          <w:i w:val="false"/>
          <w:color w:val="000000"/>
          <w:sz w:val="28"/>
        </w:rPr>
        <w:t xml:space="preserve">
      4. Разрешаются только принятые Правилами рецептурные сокращения. </w:t>
      </w:r>
      <w:r>
        <w:br/>
      </w:r>
      <w:r>
        <w:rPr>
          <w:rFonts w:ascii="Times New Roman"/>
          <w:b w:val="false"/>
          <w:i w:val="false"/>
          <w:color w:val="000000"/>
          <w:sz w:val="28"/>
        </w:rPr>
        <w:t xml:space="preserve">
      5. Твердые сыпучие вещества выписываются в граммах (0,001; 0,02; 0,3; 1,0), жидкие - в миллилитрах, граммах и каплях. </w:t>
      </w:r>
      <w:r>
        <w:br/>
      </w:r>
      <w:r>
        <w:rPr>
          <w:rFonts w:ascii="Times New Roman"/>
          <w:b w:val="false"/>
          <w:i w:val="false"/>
          <w:color w:val="000000"/>
          <w:sz w:val="28"/>
        </w:rPr>
        <w:t xml:space="preserve">
      6. Способ применения указывается на государственном или русском языках. </w:t>
      </w:r>
      <w:r>
        <w:br/>
      </w:r>
      <w:r>
        <w:rPr>
          <w:rFonts w:ascii="Times New Roman"/>
          <w:b w:val="false"/>
          <w:i w:val="false"/>
          <w:color w:val="000000"/>
          <w:sz w:val="28"/>
        </w:rPr>
        <w:t xml:space="preserve">
      7. Не допускается ограничиваться общими указаниями: "Внутреннее", "Наружное", "Известно" и другие. </w:t>
      </w:r>
      <w:r>
        <w:br/>
      </w:r>
      <w:r>
        <w:rPr>
          <w:rFonts w:ascii="Times New Roman"/>
          <w:b w:val="false"/>
          <w:i w:val="false"/>
          <w:color w:val="000000"/>
          <w:sz w:val="28"/>
        </w:rPr>
        <w:t xml:space="preserve">
      8. При заполнении подчеркнуть предназначение рецепта (для взрослого или для ребенка); </w:t>
      </w:r>
      <w:r>
        <w:br/>
      </w:r>
      <w:r>
        <w:rPr>
          <w:rFonts w:ascii="Times New Roman"/>
          <w:b w:val="false"/>
          <w:i w:val="false"/>
          <w:color w:val="000000"/>
          <w:sz w:val="28"/>
        </w:rPr>
        <w:t xml:space="preserve">
      9. Рецепты, выписанные в организациях здравоохранения Республики Казахстан на бесплатный или льготный отпуск лекарственных средств действительны в пределах административно-территориальной единицы республики (район, город, область) в течение 10 дней со дня их выписывания; </w:t>
      </w:r>
      <w:r>
        <w:br/>
      </w:r>
      <w:r>
        <w:rPr>
          <w:rFonts w:ascii="Times New Roman"/>
          <w:b w:val="false"/>
          <w:i w:val="false"/>
          <w:color w:val="000000"/>
          <w:sz w:val="28"/>
        </w:rPr>
        <w:t xml:space="preserve">
      10. При заполнении рецепта бесплатно нужное подчеркнуть или на льготных условиях нужное подчеркнуть и указать процент льгот. </w:t>
      </w:r>
      <w:r>
        <w:br/>
      </w:r>
      <w:r>
        <w:rPr>
          <w:rFonts w:ascii="Times New Roman"/>
          <w:b w:val="false"/>
          <w:i w:val="false"/>
          <w:color w:val="000000"/>
          <w:sz w:val="28"/>
        </w:rPr>
        <w:t xml:space="preserve">
      11. Подпись врача должна быть заверена его личной печатью. </w:t>
      </w:r>
    </w:p>
    <w:bookmarkStart w:name="z38" w:id="37"/>
    <w:p>
      <w:pPr>
        <w:spacing w:after="0"/>
        <w:ind w:left="0"/>
        <w:jc w:val="both"/>
      </w:pPr>
      <w:r>
        <w:rPr>
          <w:rFonts w:ascii="Times New Roman"/>
          <w:b w:val="false"/>
          <w:i w:val="false"/>
          <w:color w:val="000000"/>
          <w:sz w:val="28"/>
        </w:rPr>
        <w:t xml:space="preserve">
                                      Құрамында есірткі құралдары,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 бар дәрілік </w:t>
      </w:r>
      <w:r>
        <w:br/>
      </w:r>
      <w:r>
        <w:rPr>
          <w:rFonts w:ascii="Times New Roman"/>
          <w:b w:val="false"/>
          <w:i w:val="false"/>
          <w:color w:val="000000"/>
          <w:sz w:val="28"/>
        </w:rPr>
        <w:t xml:space="preserve">
                                     заттарды қоспағанда, дәрілік </w:t>
      </w:r>
      <w:r>
        <w:br/>
      </w:r>
      <w:r>
        <w:rPr>
          <w:rFonts w:ascii="Times New Roman"/>
          <w:b w:val="false"/>
          <w:i w:val="false"/>
          <w:color w:val="000000"/>
          <w:sz w:val="28"/>
        </w:rPr>
        <w:t xml:space="preserve">
                                     заттарға рецепт жазып беру </w:t>
      </w:r>
      <w:r>
        <w:br/>
      </w:r>
      <w:r>
        <w:rPr>
          <w:rFonts w:ascii="Times New Roman"/>
          <w:b w:val="false"/>
          <w:i w:val="false"/>
          <w:color w:val="000000"/>
          <w:sz w:val="28"/>
        </w:rPr>
        <w:t xml:space="preserve">
                                    және босату жөніндегі ережеге </w:t>
      </w:r>
      <w:r>
        <w:br/>
      </w:r>
      <w:r>
        <w:rPr>
          <w:rFonts w:ascii="Times New Roman"/>
          <w:b w:val="false"/>
          <w:i w:val="false"/>
          <w:color w:val="000000"/>
          <w:sz w:val="28"/>
        </w:rPr>
        <w:t xml:space="preserve">
                                             3-қосымша </w:t>
      </w:r>
    </w:p>
    <w:bookmarkEnd w:id="37"/>
    <w:p>
      <w:pPr>
        <w:spacing w:after="0"/>
        <w:ind w:left="0"/>
        <w:jc w:val="both"/>
      </w:pPr>
      <w:r>
        <w:rPr>
          <w:rFonts w:ascii="Times New Roman"/>
          <w:b w:val="false"/>
          <w:i w:val="false"/>
          <w:color w:val="000000"/>
          <w:sz w:val="28"/>
        </w:rPr>
        <w:t xml:space="preserve">А 4 форматы </w:t>
      </w:r>
      <w:r>
        <w:br/>
      </w:r>
      <w:r>
        <w:rPr>
          <w:rFonts w:ascii="Times New Roman"/>
          <w:b w:val="false"/>
          <w:i w:val="false"/>
          <w:color w:val="000000"/>
          <w:sz w:val="28"/>
        </w:rPr>
        <w:t xml:space="preserve">
Формат А 4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|Нысанның БҚСЖ бойынша коды____________| </w:t>
      </w:r>
      <w:r>
        <w:br/>
      </w:r>
      <w:r>
        <w:rPr>
          <w:rFonts w:ascii="Times New Roman"/>
          <w:b w:val="false"/>
          <w:i w:val="false"/>
          <w:color w:val="000000"/>
          <w:sz w:val="28"/>
        </w:rPr>
        <w:t xml:space="preserve">
                           |Код формы по ОКУД                     | </w:t>
      </w:r>
      <w:r>
        <w:br/>
      </w:r>
      <w:r>
        <w:rPr>
          <w:rFonts w:ascii="Times New Roman"/>
          <w:b w:val="false"/>
          <w:i w:val="false"/>
          <w:color w:val="000000"/>
          <w:sz w:val="28"/>
        </w:rPr>
        <w:t xml:space="preserve">
                           |КҰЖЖ бойынша ұйым коды _______________| </w:t>
      </w:r>
      <w:r>
        <w:br/>
      </w:r>
      <w:r>
        <w:rPr>
          <w:rFonts w:ascii="Times New Roman"/>
          <w:b w:val="false"/>
          <w:i w:val="false"/>
          <w:color w:val="000000"/>
          <w:sz w:val="28"/>
        </w:rPr>
        <w:t xml:space="preserve">
                           |Код организации по ОКПО               | </w:t>
      </w:r>
      <w:r>
        <w:br/>
      </w:r>
      <w:r>
        <w:rPr>
          <w:rFonts w:ascii="Times New Roman"/>
          <w:b w:val="false"/>
          <w:i w:val="false"/>
          <w:color w:val="000000"/>
          <w:sz w:val="28"/>
        </w:rPr>
        <w:t xml:space="preserve">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393"/>
        <w:gridCol w:w="6093"/>
      </w:tblGrid>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Министерство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Республики Казахстан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министрінің </w:t>
            </w:r>
            <w:r>
              <w:br/>
            </w:r>
            <w:r>
              <w:rPr>
                <w:rFonts w:ascii="Times New Roman"/>
                <w:b w:val="false"/>
                <w:i w:val="false"/>
                <w:color w:val="000000"/>
                <w:sz w:val="20"/>
              </w:rPr>
              <w:t xml:space="preserve">
200____ жылғы "___" __________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N 133/е нысанды </w:t>
            </w:r>
            <w:r>
              <w:br/>
            </w:r>
            <w:r>
              <w:rPr>
                <w:rFonts w:ascii="Times New Roman"/>
                <w:b w:val="false"/>
                <w:i w:val="false"/>
                <w:color w:val="000000"/>
                <w:sz w:val="20"/>
              </w:rPr>
              <w:t xml:space="preserve">
медициналық құжаттама </w:t>
            </w:r>
          </w:p>
        </w:tc>
      </w:tr>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w:t>
            </w:r>
            <w:r>
              <w:br/>
            </w:r>
            <w:r>
              <w:rPr>
                <w:rFonts w:ascii="Times New Roman"/>
                <w:b w:val="false"/>
                <w:i w:val="false"/>
                <w:color w:val="000000"/>
                <w:sz w:val="20"/>
              </w:rPr>
              <w:t xml:space="preserve">
Форма N 133/у утверждена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здравоохранения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"___"_______200____года N_____ </w:t>
            </w:r>
          </w:p>
        </w:tc>
      </w:tr>
    </w:tbl>
    <w:p>
      <w:pPr>
        <w:spacing w:after="0"/>
        <w:ind w:left="0"/>
        <w:jc w:val="both"/>
      </w:pPr>
      <w:r>
        <w:rPr>
          <w:rFonts w:ascii="Times New Roman"/>
          <w:b/>
          <w:i w:val="false"/>
          <w:color w:val="000000"/>
          <w:sz w:val="28"/>
        </w:rPr>
        <w:t xml:space="preserve">        Дәрілік заттарды тегін және жеңілдікпен босатуға </w:t>
      </w:r>
      <w:r>
        <w:br/>
      </w:r>
      <w:r>
        <w:rPr>
          <w:rFonts w:ascii="Times New Roman"/>
          <w:b w:val="false"/>
          <w:i w:val="false"/>
          <w:color w:val="000000"/>
          <w:sz w:val="28"/>
        </w:rPr>
        <w:t>
</w:t>
      </w:r>
      <w:r>
        <w:rPr>
          <w:rFonts w:ascii="Times New Roman"/>
          <w:b/>
          <w:i w:val="false"/>
          <w:color w:val="000000"/>
          <w:sz w:val="28"/>
        </w:rPr>
        <w:t xml:space="preserve">      арналған рецептердің бланкілері есебін жүргізу кітабы </w:t>
      </w:r>
    </w:p>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учета бланков рецептов на бесплатный и льготный </w:t>
      </w:r>
      <w:r>
        <w:br/>
      </w:r>
      <w:r>
        <w:rPr>
          <w:rFonts w:ascii="Times New Roman"/>
          <w:b w:val="false"/>
          <w:i w:val="false"/>
          <w:color w:val="000000"/>
          <w:sz w:val="28"/>
        </w:rPr>
        <w:t>
</w:t>
      </w:r>
      <w:r>
        <w:rPr>
          <w:rFonts w:ascii="Times New Roman"/>
          <w:b/>
          <w:i w:val="false"/>
          <w:color w:val="000000"/>
          <w:sz w:val="28"/>
        </w:rPr>
        <w:t xml:space="preserve">                отпуск лекарственных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853"/>
        <w:gridCol w:w="4393"/>
        <w:gridCol w:w="72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дата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Рецептінің N, сериясы </w:t>
            </w:r>
            <w:r>
              <w:br/>
            </w:r>
            <w:r>
              <w:rPr>
                <w:rFonts w:ascii="Times New Roman"/>
                <w:b w:val="false"/>
                <w:i w:val="false"/>
                <w:color w:val="000000"/>
                <w:sz w:val="20"/>
              </w:rPr>
              <w:t xml:space="preserve">
серия, N рецепта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 бланкісін қабылдаған медицина қызметкерінің Т.А.Ә., қолы </w:t>
            </w:r>
            <w:r>
              <w:br/>
            </w:r>
            <w:r>
              <w:rPr>
                <w:rFonts w:ascii="Times New Roman"/>
                <w:b w:val="false"/>
                <w:i w:val="false"/>
                <w:color w:val="000000"/>
                <w:sz w:val="20"/>
              </w:rPr>
              <w:t xml:space="preserve">
Ф.И.О. медицинского работника, </w:t>
            </w:r>
            <w:r>
              <w:br/>
            </w:r>
            <w:r>
              <w:rPr>
                <w:rFonts w:ascii="Times New Roman"/>
                <w:b w:val="false"/>
                <w:i w:val="false"/>
                <w:color w:val="000000"/>
                <w:sz w:val="20"/>
              </w:rPr>
              <w:t xml:space="preserve">
получившего бланк рецепта, подпись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8"/>
    <w:p>
      <w:pPr>
        <w:spacing w:after="0"/>
        <w:ind w:left="0"/>
        <w:jc w:val="both"/>
      </w:pPr>
      <w:r>
        <w:rPr>
          <w:rFonts w:ascii="Times New Roman"/>
          <w:b w:val="false"/>
          <w:i w:val="false"/>
          <w:color w:val="000000"/>
          <w:sz w:val="28"/>
        </w:rPr>
        <w:t xml:space="preserve">
                                         Құрамында есірткі құралдары,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 бар дәрілік </w:t>
      </w:r>
      <w:r>
        <w:br/>
      </w:r>
      <w:r>
        <w:rPr>
          <w:rFonts w:ascii="Times New Roman"/>
          <w:b w:val="false"/>
          <w:i w:val="false"/>
          <w:color w:val="000000"/>
          <w:sz w:val="28"/>
        </w:rPr>
        <w:t xml:space="preserve">
                                     заттарды қоспағанда, дәрілік </w:t>
      </w:r>
      <w:r>
        <w:br/>
      </w:r>
      <w:r>
        <w:rPr>
          <w:rFonts w:ascii="Times New Roman"/>
          <w:b w:val="false"/>
          <w:i w:val="false"/>
          <w:color w:val="000000"/>
          <w:sz w:val="28"/>
        </w:rPr>
        <w:t xml:space="preserve">
                                      заттарға рецепт жазып беру </w:t>
      </w:r>
      <w:r>
        <w:br/>
      </w:r>
      <w:r>
        <w:rPr>
          <w:rFonts w:ascii="Times New Roman"/>
          <w:b w:val="false"/>
          <w:i w:val="false"/>
          <w:color w:val="000000"/>
          <w:sz w:val="28"/>
        </w:rPr>
        <w:t xml:space="preserve">
                                     және босату жөніндегі ережеге </w:t>
      </w:r>
      <w:r>
        <w:br/>
      </w:r>
      <w:r>
        <w:rPr>
          <w:rFonts w:ascii="Times New Roman"/>
          <w:b w:val="false"/>
          <w:i w:val="false"/>
          <w:color w:val="000000"/>
          <w:sz w:val="28"/>
        </w:rPr>
        <w:t xml:space="preserve">
                                               4-қосымша </w:t>
      </w:r>
    </w:p>
    <w:bookmarkEnd w:id="38"/>
    <w:p>
      <w:pPr>
        <w:spacing w:after="0"/>
        <w:ind w:left="0"/>
        <w:jc w:val="both"/>
      </w:pPr>
      <w:r>
        <w:rPr>
          <w:rFonts w:ascii="Times New Roman"/>
          <w:b/>
          <w:i w:val="false"/>
          <w:color w:val="000000"/>
          <w:sz w:val="28"/>
        </w:rPr>
        <w:t xml:space="preserve">              Негізгі рецептуралық қысқартулар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3793"/>
        <w:gridCol w:w="50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Қысқартулар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Толық жазылуы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Аудармасы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теңдей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 Asіd.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Acіdum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amp.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Ampulla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Aqua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 Purіf.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Aqua purfіcata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су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 destіll.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Aqua destіllata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дистилляцияланған су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Butyrum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(қатты)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comp., cps.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Composіtus (a, 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 Detur, Dentur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 Берілетін болсын. </w:t>
            </w:r>
            <w:r>
              <w:br/>
            </w:r>
            <w:r>
              <w:rPr>
                <w:rFonts w:ascii="Times New Roman"/>
                <w:b w:val="false"/>
                <w:i w:val="false"/>
                <w:color w:val="000000"/>
                <w:sz w:val="20"/>
              </w:rPr>
              <w:t xml:space="preserve">
Осылар берілетін болсын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D.S.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 Sіgna; </w:t>
            </w:r>
            <w:r>
              <w:br/>
            </w:r>
            <w:r>
              <w:rPr>
                <w:rFonts w:ascii="Times New Roman"/>
                <w:b w:val="false"/>
                <w:i w:val="false"/>
                <w:color w:val="000000"/>
                <w:sz w:val="20"/>
              </w:rPr>
              <w:t xml:space="preserve">
Detur, Sіgnetur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 белгіле. Берілетін, </w:t>
            </w:r>
            <w:r>
              <w:br/>
            </w:r>
            <w:r>
              <w:rPr>
                <w:rFonts w:ascii="Times New Roman"/>
                <w:b w:val="false"/>
                <w:i w:val="false"/>
                <w:color w:val="000000"/>
                <w:sz w:val="20"/>
              </w:rPr>
              <w:t xml:space="preserve">
белгіленетін болсын. </w:t>
            </w:r>
            <w:r>
              <w:br/>
            </w:r>
            <w:r>
              <w:rPr>
                <w:rFonts w:ascii="Times New Roman"/>
                <w:b w:val="false"/>
                <w:i w:val="false"/>
                <w:color w:val="000000"/>
                <w:sz w:val="20"/>
              </w:rPr>
              <w:t xml:space="preserve">
Берілсін, белгіленсін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D.t.d.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 (Dentur) </w:t>
            </w:r>
            <w:r>
              <w:br/>
            </w:r>
            <w:r>
              <w:rPr>
                <w:rFonts w:ascii="Times New Roman"/>
                <w:b w:val="false"/>
                <w:i w:val="false"/>
                <w:color w:val="000000"/>
                <w:sz w:val="20"/>
              </w:rPr>
              <w:t xml:space="preserve">
tales doses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мөлшерлерді </w:t>
            </w:r>
            <w:r>
              <w:br/>
            </w:r>
            <w:r>
              <w:rPr>
                <w:rFonts w:ascii="Times New Roman"/>
                <w:b w:val="false"/>
                <w:i w:val="false"/>
                <w:color w:val="000000"/>
                <w:sz w:val="20"/>
              </w:rPr>
              <w:t xml:space="preserve">
бер (берілетін болсын)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Dec.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Decoctum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қайнатпа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dіl.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dіlіtus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ерітілген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dіv. іn p. </w:t>
            </w:r>
            <w:r>
              <w:br/>
            </w:r>
            <w:r>
              <w:rPr>
                <w:rFonts w:ascii="Times New Roman"/>
                <w:b w:val="false"/>
                <w:i w:val="false"/>
                <w:color w:val="000000"/>
                <w:sz w:val="20"/>
              </w:rPr>
              <w:t xml:space="preserve">
аеq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dіvіde іn partes </w:t>
            </w:r>
            <w:r>
              <w:br/>
            </w:r>
            <w:r>
              <w:rPr>
                <w:rFonts w:ascii="Times New Roman"/>
                <w:b w:val="false"/>
                <w:i w:val="false"/>
                <w:color w:val="000000"/>
                <w:sz w:val="20"/>
              </w:rPr>
              <w:t xml:space="preserve">
аеquales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бөліктерге бөл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emuls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rmulsum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эмульсия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extr.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extractum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сығынды, сорып алынған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fіat (fіant)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түзілетін болсын (түзілсін)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gutta, guttае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 тамшылар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іnf.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іnfusum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тұнба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 amp.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 ampullіs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ампулаларда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іn.caps. </w:t>
            </w:r>
            <w:r>
              <w:br/>
            </w:r>
            <w:r>
              <w:rPr>
                <w:rFonts w:ascii="Times New Roman"/>
                <w:b w:val="false"/>
                <w:i w:val="false"/>
                <w:color w:val="000000"/>
                <w:sz w:val="20"/>
              </w:rPr>
              <w:t xml:space="preserve">
gel.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 capsulіs </w:t>
            </w:r>
            <w:r>
              <w:br/>
            </w:r>
            <w:r>
              <w:rPr>
                <w:rFonts w:ascii="Times New Roman"/>
                <w:b w:val="false"/>
                <w:i w:val="false"/>
                <w:color w:val="000000"/>
                <w:sz w:val="20"/>
              </w:rPr>
              <w:t xml:space="preserve">
gelatіnosіs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желатинді капсулаларда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 tabl.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іn tab (u)leettіs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таблеткаларда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lіn.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lіnіmentum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жақпа май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lіq.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lіquor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pіl.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vassa pіlularum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пилюльдік салмақ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Mіsce; Mіsceatur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Араластыр. </w:t>
            </w:r>
            <w:r>
              <w:br/>
            </w:r>
            <w:r>
              <w:rPr>
                <w:rFonts w:ascii="Times New Roman"/>
                <w:b w:val="false"/>
                <w:i w:val="false"/>
                <w:color w:val="000000"/>
                <w:sz w:val="20"/>
              </w:rPr>
              <w:t xml:space="preserve">
Араластырылатын болсын. </w:t>
            </w:r>
            <w:r>
              <w:br/>
            </w:r>
            <w:r>
              <w:rPr>
                <w:rFonts w:ascii="Times New Roman"/>
                <w:b w:val="false"/>
                <w:i w:val="false"/>
                <w:color w:val="000000"/>
                <w:sz w:val="20"/>
              </w:rPr>
              <w:t xml:space="preserve">
Араластырылсын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numero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санмен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oleum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(сұйық)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pіlula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пилюля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аеq.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partes аеquales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бөліктер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pulv.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pulvіs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q.s.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quantum satіs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қанша қажет, қанша керек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rad.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radіx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Rp.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Resіre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Repete. Repetatur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 </w:t>
            </w:r>
            <w:r>
              <w:br/>
            </w:r>
            <w:r>
              <w:rPr>
                <w:rFonts w:ascii="Times New Roman"/>
                <w:b w:val="false"/>
                <w:i w:val="false"/>
                <w:color w:val="000000"/>
                <w:sz w:val="20"/>
              </w:rPr>
              <w:t xml:space="preserve">
Қайталанатын болсын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rhіz.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rhіzoma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тамыр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Sіgna. Sіgnetur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 </w:t>
            </w:r>
            <w:r>
              <w:br/>
            </w:r>
            <w:r>
              <w:rPr>
                <w:rFonts w:ascii="Times New Roman"/>
                <w:b w:val="false"/>
                <w:i w:val="false"/>
                <w:color w:val="000000"/>
                <w:sz w:val="20"/>
              </w:rPr>
              <w:t xml:space="preserve">
Белгіленетін болсын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sem.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semen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sіmpl.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sіmplex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sіr.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sіrupus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шырын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solutіo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supp.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supposіtorіum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балауыз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tabl.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tab(u)letta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t-ra, tіnct, </w:t>
            </w:r>
            <w:r>
              <w:br/>
            </w:r>
            <w:r>
              <w:rPr>
                <w:rFonts w:ascii="Times New Roman"/>
                <w:b w:val="false"/>
                <w:i w:val="false"/>
                <w:color w:val="000000"/>
                <w:sz w:val="20"/>
              </w:rPr>
              <w:t xml:space="preserve">
tst.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tіnctura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тұнба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ung.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unguentum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жақпа май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vіtr.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vіtrum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ыдыс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8pt}, praec.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praecіpіtatus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тұнған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pasta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p>
        </w:tc>
      </w:tr>
    </w:tbl>
    <w:bookmarkStart w:name="z40" w:id="39"/>
    <w:p>
      <w:pPr>
        <w:spacing w:after="0"/>
        <w:ind w:left="0"/>
        <w:jc w:val="both"/>
      </w:pPr>
      <w:r>
        <w:rPr>
          <w:rFonts w:ascii="Times New Roman"/>
          <w:b w:val="false"/>
          <w:i w:val="false"/>
          <w:color w:val="000000"/>
          <w:sz w:val="28"/>
        </w:rPr>
        <w:t xml:space="preserve">
                                      Құрамында есірткі құралдары, </w:t>
      </w:r>
      <w:r>
        <w:br/>
      </w:r>
      <w:r>
        <w:rPr>
          <w:rFonts w:ascii="Times New Roman"/>
          <w:b w:val="false"/>
          <w:i w:val="false"/>
          <w:color w:val="000000"/>
          <w:sz w:val="28"/>
        </w:rPr>
        <w:t xml:space="preserve">
                                         психотроптық заттар мен </w:t>
      </w:r>
      <w:r>
        <w:br/>
      </w:r>
      <w:r>
        <w:rPr>
          <w:rFonts w:ascii="Times New Roman"/>
          <w:b w:val="false"/>
          <w:i w:val="false"/>
          <w:color w:val="000000"/>
          <w:sz w:val="28"/>
        </w:rPr>
        <w:t xml:space="preserve">
                                       прекурсорлар бар дәрілік </w:t>
      </w:r>
      <w:r>
        <w:br/>
      </w:r>
      <w:r>
        <w:rPr>
          <w:rFonts w:ascii="Times New Roman"/>
          <w:b w:val="false"/>
          <w:i w:val="false"/>
          <w:color w:val="000000"/>
          <w:sz w:val="28"/>
        </w:rPr>
        <w:t xml:space="preserve">
                                     заттарды қоспағанда, дәрілік </w:t>
      </w:r>
      <w:r>
        <w:br/>
      </w:r>
      <w:r>
        <w:rPr>
          <w:rFonts w:ascii="Times New Roman"/>
          <w:b w:val="false"/>
          <w:i w:val="false"/>
          <w:color w:val="000000"/>
          <w:sz w:val="28"/>
        </w:rPr>
        <w:t xml:space="preserve">
                                      заттарға рецепт жазып беру </w:t>
      </w:r>
      <w:r>
        <w:br/>
      </w:r>
      <w:r>
        <w:rPr>
          <w:rFonts w:ascii="Times New Roman"/>
          <w:b w:val="false"/>
          <w:i w:val="false"/>
          <w:color w:val="000000"/>
          <w:sz w:val="28"/>
        </w:rPr>
        <w:t xml:space="preserve">
                                     және босату жөніндегі ережеге </w:t>
      </w:r>
      <w:r>
        <w:br/>
      </w:r>
      <w:r>
        <w:rPr>
          <w:rFonts w:ascii="Times New Roman"/>
          <w:b w:val="false"/>
          <w:i w:val="false"/>
          <w:color w:val="000000"/>
          <w:sz w:val="28"/>
        </w:rPr>
        <w:t xml:space="preserve">
                                               5-қосымша </w:t>
      </w:r>
    </w:p>
    <w:bookmarkEnd w:id="39"/>
    <w:p>
      <w:pPr>
        <w:spacing w:after="0"/>
        <w:ind w:left="0"/>
        <w:jc w:val="both"/>
      </w:pPr>
      <w:r>
        <w:rPr>
          <w:rFonts w:ascii="Times New Roman"/>
          <w:b w:val="false"/>
          <w:i w:val="false"/>
          <w:color w:val="000000"/>
          <w:sz w:val="28"/>
        </w:rPr>
        <w:t xml:space="preserve">А 4 форматы </w:t>
      </w:r>
      <w:r>
        <w:br/>
      </w:r>
      <w:r>
        <w:rPr>
          <w:rFonts w:ascii="Times New Roman"/>
          <w:b w:val="false"/>
          <w:i w:val="false"/>
          <w:color w:val="000000"/>
          <w:sz w:val="28"/>
        </w:rPr>
        <w:t xml:space="preserve">
Формат А 4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|Нысанның БҚСЖ бойынша коды____________| </w:t>
      </w:r>
      <w:r>
        <w:br/>
      </w:r>
      <w:r>
        <w:rPr>
          <w:rFonts w:ascii="Times New Roman"/>
          <w:b w:val="false"/>
          <w:i w:val="false"/>
          <w:color w:val="000000"/>
          <w:sz w:val="28"/>
        </w:rPr>
        <w:t xml:space="preserve">
                       |Код формы по ОКУД                     | </w:t>
      </w:r>
      <w:r>
        <w:br/>
      </w:r>
      <w:r>
        <w:rPr>
          <w:rFonts w:ascii="Times New Roman"/>
          <w:b w:val="false"/>
          <w:i w:val="false"/>
          <w:color w:val="000000"/>
          <w:sz w:val="28"/>
        </w:rPr>
        <w:t xml:space="preserve">
                       |КҰЖЖ бойынша ұйым коды _______________| </w:t>
      </w:r>
      <w:r>
        <w:br/>
      </w:r>
      <w:r>
        <w:rPr>
          <w:rFonts w:ascii="Times New Roman"/>
          <w:b w:val="false"/>
          <w:i w:val="false"/>
          <w:color w:val="000000"/>
          <w:sz w:val="28"/>
        </w:rPr>
        <w:t xml:space="preserve">
                       |Код организации по ОКПО               | </w:t>
      </w:r>
      <w:r>
        <w:br/>
      </w:r>
      <w:r>
        <w:rPr>
          <w:rFonts w:ascii="Times New Roman"/>
          <w:b w:val="false"/>
          <w:i w:val="false"/>
          <w:color w:val="000000"/>
          <w:sz w:val="28"/>
        </w:rPr>
        <w:t xml:space="preserve">
                       |______________________________________|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53"/>
        <w:gridCol w:w="5693"/>
      </w:tblGrid>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министрлігі Министерство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Республики Казахстан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Денсаулық сақтау министрінің </w:t>
            </w:r>
            <w:r>
              <w:br/>
            </w:r>
            <w:r>
              <w:rPr>
                <w:rFonts w:ascii="Times New Roman"/>
                <w:b w:val="false"/>
                <w:i w:val="false"/>
                <w:color w:val="000000"/>
                <w:sz w:val="20"/>
              </w:rPr>
              <w:t xml:space="preserve">
200____ жылғы "___" _____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N 134/е нысанды </w:t>
            </w:r>
            <w:r>
              <w:br/>
            </w:r>
            <w:r>
              <w:rPr>
                <w:rFonts w:ascii="Times New Roman"/>
                <w:b w:val="false"/>
                <w:i w:val="false"/>
                <w:color w:val="000000"/>
                <w:sz w:val="20"/>
              </w:rPr>
              <w:t xml:space="preserve">
медициналық құжаттама </w:t>
            </w:r>
          </w:p>
        </w:tc>
      </w:tr>
      <w:tr>
        <w:trPr>
          <w:trHeight w:val="1635"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w:t>
            </w:r>
            <w:r>
              <w:br/>
            </w:r>
            <w:r>
              <w:rPr>
                <w:rFonts w:ascii="Times New Roman"/>
                <w:b w:val="false"/>
                <w:i w:val="false"/>
                <w:color w:val="000000"/>
                <w:sz w:val="20"/>
              </w:rPr>
              <w:t xml:space="preserve">
Форма N 134/у утверждена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здравоохранения </w:t>
            </w:r>
            <w:r>
              <w:br/>
            </w:r>
            <w:r>
              <w:rPr>
                <w:rFonts w:ascii="Times New Roman"/>
                <w:b w:val="false"/>
                <w:i w:val="false"/>
                <w:color w:val="000000"/>
                <w:sz w:val="20"/>
              </w:rPr>
              <w:t xml:space="preserve">
Республики Казахстанот </w:t>
            </w:r>
            <w:r>
              <w:br/>
            </w:r>
            <w:r>
              <w:rPr>
                <w:rFonts w:ascii="Times New Roman"/>
                <w:b w:val="false"/>
                <w:i w:val="false"/>
                <w:color w:val="000000"/>
                <w:sz w:val="20"/>
              </w:rPr>
              <w:t xml:space="preserve">
"___"________200___года N___ </w:t>
            </w:r>
          </w:p>
        </w:tc>
      </w:tr>
    </w:tbl>
    <w:p>
      <w:pPr>
        <w:spacing w:after="0"/>
        <w:ind w:left="0"/>
        <w:jc w:val="both"/>
      </w:pPr>
      <w:r>
        <w:rPr>
          <w:rFonts w:ascii="Times New Roman"/>
          <w:b/>
          <w:i w:val="false"/>
          <w:color w:val="000000"/>
          <w:sz w:val="28"/>
        </w:rPr>
        <w:t xml:space="preserve">    Дұрыс жазылып берілмеген рецептілерді тіркеу журналы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неправильно выписанных рецептов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033"/>
        <w:gridCol w:w="1873"/>
        <w:gridCol w:w="1693"/>
        <w:gridCol w:w="1793"/>
        <w:gridCol w:w="1853"/>
        <w:gridCol w:w="1693"/>
        <w:gridCol w:w="18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r>
              <w:br/>
            </w:r>
            <w:r>
              <w:rPr>
                <w:rFonts w:ascii="Times New Roman"/>
                <w:b w:val="false"/>
                <w:i w:val="false"/>
                <w:color w:val="000000"/>
                <w:sz w:val="20"/>
              </w:rPr>
              <w:t xml:space="preserve">
дата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Т.А.Ә. </w:t>
            </w:r>
          </w:p>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врача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xml:space="preserve">Содержа- </w:t>
            </w:r>
            <w:r>
              <w:br/>
            </w:r>
            <w:r>
              <w:rPr>
                <w:rFonts w:ascii="Times New Roman"/>
                <w:b w:val="false"/>
                <w:i w:val="false"/>
                <w:color w:val="000000"/>
                <w:sz w:val="20"/>
              </w:rPr>
              <w:t xml:space="preserve">
ние </w:t>
            </w:r>
            <w:r>
              <w:br/>
            </w:r>
            <w:r>
              <w:rPr>
                <w:rFonts w:ascii="Times New Roman"/>
                <w:b w:val="false"/>
                <w:i w:val="false"/>
                <w:color w:val="000000"/>
                <w:sz w:val="20"/>
              </w:rPr>
              <w:t xml:space="preserve">
рецепта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 </w:t>
            </w:r>
            <w:r>
              <w:br/>
            </w:r>
            <w:r>
              <w:rPr>
                <w:rFonts w:ascii="Times New Roman"/>
                <w:b w:val="false"/>
                <w:i w:val="false"/>
                <w:color w:val="000000"/>
                <w:sz w:val="20"/>
              </w:rPr>
              <w:t xml:space="preserve">
ған бұзылу- </w:t>
            </w:r>
            <w:r>
              <w:br/>
            </w:r>
            <w:r>
              <w:rPr>
                <w:rFonts w:ascii="Times New Roman"/>
                <w:b w:val="false"/>
                <w:i w:val="false"/>
                <w:color w:val="000000"/>
                <w:sz w:val="20"/>
              </w:rPr>
              <w:t xml:space="preserve">
шылықтар </w:t>
            </w:r>
          </w:p>
          <w:p>
            <w:pPr>
              <w:spacing w:after="20"/>
              <w:ind w:left="20"/>
              <w:jc w:val="both"/>
            </w:pPr>
            <w:r>
              <w:rPr>
                <w:rFonts w:ascii="Times New Roman"/>
                <w:b w:val="false"/>
                <w:i w:val="false"/>
                <w:color w:val="000000"/>
                <w:sz w:val="20"/>
              </w:rPr>
              <w:t xml:space="preserve">Выявлен-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нарушения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шаралар </w:t>
            </w:r>
          </w:p>
          <w:p>
            <w:pPr>
              <w:spacing w:after="20"/>
              <w:ind w:left="20"/>
              <w:jc w:val="both"/>
            </w:pPr>
            <w:r>
              <w:rPr>
                <w:rFonts w:ascii="Times New Roman"/>
                <w:b w:val="false"/>
                <w:i w:val="false"/>
                <w:color w:val="000000"/>
                <w:sz w:val="20"/>
              </w:rPr>
              <w:t xml:space="preserve">Принятые </w:t>
            </w:r>
            <w:r>
              <w:br/>
            </w:r>
            <w:r>
              <w:rPr>
                <w:rFonts w:ascii="Times New Roman"/>
                <w:b w:val="false"/>
                <w:i w:val="false"/>
                <w:color w:val="000000"/>
                <w:sz w:val="20"/>
              </w:rPr>
              <w:t xml:space="preserve">
меры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маманының </w:t>
            </w:r>
            <w:r>
              <w:br/>
            </w:r>
            <w:r>
              <w:rPr>
                <w:rFonts w:ascii="Times New Roman"/>
                <w:b w:val="false"/>
                <w:i w:val="false"/>
                <w:color w:val="000000"/>
                <w:sz w:val="20"/>
              </w:rPr>
              <w:t xml:space="preserve">
Т.А.Ә. </w:t>
            </w:r>
          </w:p>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специа- </w:t>
            </w:r>
            <w:r>
              <w:br/>
            </w:r>
            <w:r>
              <w:rPr>
                <w:rFonts w:ascii="Times New Roman"/>
                <w:b w:val="false"/>
                <w:i w:val="false"/>
                <w:color w:val="000000"/>
                <w:sz w:val="20"/>
              </w:rPr>
              <w:t xml:space="preserve">
листа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фармацев-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r>
      <w:tr>
        <w:trPr>
          <w:trHeight w:val="4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