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099" w14:textId="945e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2002 жылғы 15 қарашадағы N 372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20 мамырдағы N 318 Бұйрығы. Қазақстан Республикасының Әділет министрлігінде 2008 жылғы 3 маусымда Нормативтік құқықтық кесімдерді мемлекеттік тіркеудің тізіліміне N 5227 болып енгізілді. Күші жойылды - Қазақстан Республикасы Ауыл шаруашылығы министрінің м.а. 2009 жылғы 31 желтоқсандағы N 761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м.а. 2009.12.31 N 761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 Үкіметінің 2007 жылғы 2 наурыздағы N 175 "Қазақстан Республикасы Ауыл шаруашылығы министрлігінің Агроөнеркәсіптік кешендегі мемлекеттік инспекция комитетінің кейбір мәселелері" қаулысының  </w:t>
      </w:r>
      <w:r>
        <w:rPr>
          <w:rFonts w:ascii="Times New Roman"/>
          <w:b w:val="false"/>
          <w:i w:val="false"/>
          <w:color w:val="000000"/>
          <w:sz w:val="28"/>
        </w:rPr>
        <w:t xml:space="preserve">2 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2002 жылғы 15 қарашадағы N 372  </w:t>
      </w:r>
      <w:r>
        <w:rPr>
          <w:rFonts w:ascii="Times New Roman"/>
          <w:b w:val="false"/>
          <w:i w:val="false"/>
          <w:color w:val="000000"/>
          <w:sz w:val="28"/>
        </w:rPr>
        <w:t xml:space="preserve">бұйрығына </w:t>
      </w:r>
      <w:r>
        <w:rPr>
          <w:rFonts w:ascii="Times New Roman"/>
          <w:b w:val="false"/>
          <w:i w:val="false"/>
          <w:color w:val="000000"/>
          <w:sz w:val="28"/>
        </w:rPr>
        <w:t xml:space="preserve">(мемлекеттік нормативтік құқықтық актілер Реестрінде тіркелген N 2087) мынадай өзгерістер енгізілсін: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қосымшадағы </w:t>
      </w:r>
      <w:r>
        <w:br/>
      </w:r>
      <w:r>
        <w:rPr>
          <w:rFonts w:ascii="Times New Roman"/>
          <w:b w:val="false"/>
          <w:i w:val="false"/>
          <w:color w:val="000000"/>
          <w:sz w:val="28"/>
        </w:rPr>
        <w:t xml:space="preserve">
      Ветеринариялық инспекторлардың мемлекеттік ветеринариялық бақылау объектілеріне беретін ветеринариялық құжаттар (ветеринариялық санитариялық қорытынды, ветеринариялық куәлік, ветеринариялық сертификат, ветеринариялық анықтама) Ережесінің барлық мәтіні бойынша "Ветеринария департаменті" деген сөз "Агроөнеркәсіптік кешендегі мемлекеттік инспекция комитеті"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Осы бұйрық алғаш рет ресми жарияланған күннен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А. Күрішбаев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