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b4a2" w14:textId="c49b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алушылардың үлгерімін ағымдағы бақылау, аралық және қорытынды мемлекеттік аттестаттау жүргізүдің үлгі ережесін бекіту туралы" Қазақстан Республикасы Білім және ғылым министрінің 2008 жылғы 18 наурыздағы N 125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2008 жылғы 18 маусымдағы N 360 Бұйрығы. Қазақстан Республикасының Әділет министрлігінде 2008 жылғы 19 маусымда Нормативтік құқықтық кесімдерді мемлекеттік тіркеудің тізіліміне N 5242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"Білім туралы" Қазақстан Республикасының 2007 жылғы 27 шілдедегі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19-тармағына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"Білім алушылардың үлгерімін ағымдағы бақылау, аралық және қорытынды аттестаттау жүргізудің үлгі ережесін бекіту туралы" Қазақстан Республикасы Білім және ғылым министрінің 2008 жылғы 18 наурыздағы N 125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5191 болып тіркелген, 2008 ж. 30 мамырдағы N 81 (1307) "Заң газетінде"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аттестаттаудың үлгі ережесіне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бұйрыққа 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білімнен кейінгі білім департаменті (С. М. Өмірбаев):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белгіленген тәртіппен Қазақстан Республикасы Әділет министрлігінде мемлекеттік тіркеуді қамтамасыз етсін;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тіркеуден өткеннен кейін осы бұйрықты бұқаралық ақпарат құралдарында жарияласын.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К.Н. Шәмшидиноваға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жарияланғаннан кейін он күнтізбелік күн өткен соң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            Ж. Түймебаев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жылғы»18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360 бұйрығына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Бастауыш, негізгі орта, жалпы орта білімнің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білім беретін оқу бағдарламаларын іске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білім беру ұйымдарындағы білім алушылардың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үлгеріміне ағымдық бақылаудың, оларды 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және қорытынды аттестаттаудың үлгі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1-қосымша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ҰБТ сертификатының балдарын жалпы орта білім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аттестаттың бағаларына ауыстыру шкаласы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073"/>
        <w:gridCol w:w="2393"/>
        <w:gridCol w:w="2113"/>
        <w:gridCol w:w="1693"/>
        <w:gridCol w:w="18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(қанағат-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(қанағат-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танарлық)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(жақсы)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(үздік)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Дүниежүзі тарихы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әдебиеті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Неміс тілі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 тілі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