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39e1" w14:textId="954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сауда объектілерінің құрылымына, оларды ұстауға және 
пайдалануға қойылатын санитарлық-эпидемиологиялық талаптар" санитарлық-
эпидемиологиялық ережелерi мен нормаларын бекiту туралы Қазақстан Республикасының Денсаулық сақтау министрінің 2004 жылғы 30 қаңтардағы N 100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2008 жылғы 23 мамырдағы N 302 Бұйрығы. Қазақстан Республикасының Әділет министрлігінде 2008 жылғы 9 шілдеде Нормативтік құқықтық кесімдерді мемлекеттік тіркеудің тізіліміне N 5254 болып енгізілді. Күші жойылды - Қазақстан Республикасы Денсаулық сақтау министрінің 2010 жылғы 30 шілдедегі N 578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Денсаулық сақтау министрінің 2010.07.30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Халықтың санитарлық-эпидемиологиялық салауаттылығы саласындағы нормативтік құқықтық актілерді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"Азық-түлік сауда объектілерінің құрылымына, оларды ұстауға және пайдалануға қойылатын санитарлық-эпидемиологиялық талаптар" санитарлық-эпидемиологиялық ережелерi мен нормаларын бекiту туралы Қазақстан Республикасының Денсаулық сақтау министрінің 2004 жылы 30 қаңтардағы N 100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актілердің тізімінде N 2733 тіркелген, 2004 жылғы 10 cәуірдегі N 15 "Ресми газетінде"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Айтылған бұйрықпен бекітілген "Азық-түлік сауда объектілерінің құрылымына, оларды ұстауға және пайдалануға қойылатын санитарлық-эпидемиологиялық талаптар" санитарлық-эпидемиологиялық ережелерi мен нормаларында: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 тармақ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тармақтағы "қосу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температурада сақтайды" деген сөздер "таңбалауында көрсетілген температурада сақталады" деген сөздермен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Мемлекеттік санитарлық-эпидемиологиялық қадағалау комитеті (Белоног А.А.) осы бұйрықты Қазақстан Республикасының Әділет министрлігінде мемлекеттік тіркеуге жіберсін.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Құқықтық жұмыс және мемлекеттік сатып алу департаменті (Малгаждарова Б.Т.) осы бұйрықты Қазақстан Республикасының Әділет министрлігінде мемлекеттік тіркеуден өткеннен кейін ресми жариялауға жіберсін.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Мемлекеттік санитарлық-эпидемиологиялық қадағалау комитетінің төрағасы - Қазақстан Республикасы Бас мемлекеттік санитарлық дәрігері А.А. Белоногқа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жарияланғаннан кейiн он күнтiзбелiк күн өткеннен соң қолданысқа енгiзiледi.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                                           Ә. Нүсіпова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"КЕЛІСІЛГЕН"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Индустрия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 маусым 2008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