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eb8b" w14:textId="e3be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әуе кемелерінде дезинфекциялау, дезинсекциялау және дератизациялау іс-шараларын жүргізу және ұйымдастыру"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17 маусымдағы N 350 Бұйрығы. Қазақстан Республикасының Әділет министрлігінде 2008 жылғы 25 шілдеде Нормативтік құқықтық кесімдерді мемлекеттік тіркеудің тізіліміне N 5270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"Халықтың санитарлық-эпидемиологиялық салауаттылығы туралы" 2002 жылғы 4 желтоқсандағы Қазақстан Республикасы Заңының 7-бабының </w:t>
      </w:r>
      <w:r>
        <w:rPr>
          <w:rFonts w:ascii="Times New Roman"/>
          <w:b w:val="false"/>
          <w:i w:val="false"/>
          <w:color w:val="000000"/>
          <w:sz w:val="28"/>
        </w:rPr>
        <w:t xml:space="preserve">6) тармақшасына </w:t>
      </w:r>
      <w:r>
        <w:rPr>
          <w:rFonts w:ascii="Times New Roman"/>
          <w:b w:val="false"/>
          <w:i w:val="false"/>
          <w:color w:val="000000"/>
          <w:sz w:val="28"/>
        </w:rPr>
        <w:t>7-1-бабының </w:t>
      </w:r>
      <w:r>
        <w:rPr>
          <w:rFonts w:ascii="Times New Roman"/>
          <w:b w:val="false"/>
          <w:i w:val="false"/>
          <w:color w:val="000000"/>
          <w:sz w:val="28"/>
        </w:rPr>
        <w:t xml:space="preserve">4) тармақшасына </w:t>
      </w:r>
      <w:r>
        <w:rPr>
          <w:rFonts w:ascii="Times New Roman"/>
          <w:b w:val="false"/>
          <w:i w:val="false"/>
          <w:color w:val="000000"/>
          <w:sz w:val="28"/>
        </w:rPr>
        <w:t>және 24-бабының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 санитарлық-эпидемиологиялық ережесі мен нормалары бекітілсін: "Дезинфекциялау, дезинсекциялау және дератизациялау бойынша іс-шараларын жүргізу кезінде азаматтық авиацияның әуе кемелерін күтіп-ұстауға қойылатын санитарлық-эпидемиологиялық талаптар" санитарлық-эпидемиологиялық ережесі мен нормалар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(Малғаждарова Б.Т.)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жарияланғаннан кейін он күнтізбелік күн өткеннен соң қолданысқа енгізіледі. </w:t>
      </w:r>
    </w:p>
    <w:bookmarkEnd w:id="5"/>
    <w:p>
      <w:pPr>
        <w:spacing w:after="0"/>
        <w:ind w:left="0"/>
        <w:jc w:val="both"/>
      </w:pPr>
      <w:r>
        <w:rPr>
          <w:rFonts w:ascii="Times New Roman"/>
          <w:b w:val="false"/>
          <w:i/>
          <w:color w:val="000000"/>
          <w:sz w:val="28"/>
        </w:rPr>
        <w:t>      Министр                                    А. Дерновой</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2008 жыл 26 маусым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17 маусымдағы  </w:t>
      </w:r>
      <w:r>
        <w:br/>
      </w:r>
      <w:r>
        <w:rPr>
          <w:rFonts w:ascii="Times New Roman"/>
          <w:b w:val="false"/>
          <w:i w:val="false"/>
          <w:color w:val="000000"/>
          <w:sz w:val="28"/>
        </w:rPr>
        <w:t xml:space="preserve">
N 350 бұйрығымен бекітілген  </w:t>
      </w:r>
    </w:p>
    <w:bookmarkEnd w:id="6"/>
    <w:p>
      <w:pPr>
        <w:spacing w:after="0"/>
        <w:ind w:left="0"/>
        <w:jc w:val="left"/>
      </w:pPr>
      <w:r>
        <w:rPr>
          <w:rFonts w:ascii="Times New Roman"/>
          <w:b/>
          <w:i w:val="false"/>
          <w:color w:val="000000"/>
        </w:rPr>
        <w:t xml:space="preserve"> "Азаматтық авиацияның әуе кемелерінде дезинфекциялау, дезинсекциялау және дератизациялау іс-шараларын ұйымдастыру және жүргізу" санитарлық-эпидемиологиялық ережесі мен нормалары  1. Жалпы ережелер </w:t>
      </w:r>
    </w:p>
    <w:bookmarkStart w:name="z8" w:id="7"/>
    <w:p>
      <w:pPr>
        <w:spacing w:after="0"/>
        <w:ind w:left="0"/>
        <w:jc w:val="both"/>
      </w:pPr>
      <w:r>
        <w:rPr>
          <w:rFonts w:ascii="Times New Roman"/>
          <w:b w:val="false"/>
          <w:i w:val="false"/>
          <w:color w:val="000000"/>
          <w:sz w:val="28"/>
        </w:rPr>
        <w:t xml:space="preserve">
      1. Осы "Азаматтық авиацияның әуе кемелерінде дезинфекциялау, дезинсекциялау және дератизациялау іс-шараларын ұйымдастыру және жүргізу" санитарлық-эпидемиологиялық ережесі мен нормалары (бұдан әрі -санитарлық ереже) азаматтық авиацияның әуе кемелерін (бұдан әрі - ӘК) дезинфекциялау, дезинсекциялау және дератизациялау бойынша санитарлық-індетке қарсы (профилактикалық) іс-шараларды жүргізуге қойылатын санитарлық-эпидемиологиялық талаптарды белгілейді. </w:t>
      </w:r>
    </w:p>
    <w:bookmarkEnd w:id="7"/>
    <w:bookmarkStart w:name="z9" w:id="8"/>
    <w:p>
      <w:pPr>
        <w:spacing w:after="0"/>
        <w:ind w:left="0"/>
        <w:jc w:val="both"/>
      </w:pPr>
      <w:r>
        <w:rPr>
          <w:rFonts w:ascii="Times New Roman"/>
          <w:b w:val="false"/>
          <w:i w:val="false"/>
          <w:color w:val="000000"/>
          <w:sz w:val="28"/>
        </w:rPr>
        <w:t xml:space="preserve">
      2. Осы санитарлық ереже меншік нысанына қарамастан, қызметі ӘК күтіп-ұстауға және пайдалануға және оларға дезинфекциялау, дезинсекциялау және дератизациялау жүргізу бойынша жұмыстарды орындауға байланысты заңды және жеке тұлғаларға таратылады. </w:t>
      </w:r>
    </w:p>
    <w:bookmarkEnd w:id="8"/>
    <w:bookmarkStart w:name="z10" w:id="9"/>
    <w:p>
      <w:pPr>
        <w:spacing w:after="0"/>
        <w:ind w:left="0"/>
        <w:jc w:val="both"/>
      </w:pPr>
      <w:r>
        <w:rPr>
          <w:rFonts w:ascii="Times New Roman"/>
          <w:b w:val="false"/>
          <w:i w:val="false"/>
          <w:color w:val="000000"/>
          <w:sz w:val="28"/>
        </w:rPr>
        <w:t xml:space="preserve">
      3. ӘК дезинфекциялау, дезинсекциялау және дератизациялау бойынша санитарлық-індетке қарсы (профилактикалық) іс шаралар профилактика мақсатында және эпидемиологиялық көрсеткіштер бойынша жүргізіледі. </w:t>
      </w:r>
    </w:p>
    <w:bookmarkEnd w:id="9"/>
    <w:bookmarkStart w:name="z11" w:id="10"/>
    <w:p>
      <w:pPr>
        <w:spacing w:after="0"/>
        <w:ind w:left="0"/>
        <w:jc w:val="both"/>
      </w:pPr>
      <w:r>
        <w:rPr>
          <w:rFonts w:ascii="Times New Roman"/>
          <w:b w:val="false"/>
          <w:i w:val="false"/>
          <w:color w:val="000000"/>
          <w:sz w:val="28"/>
        </w:rPr>
        <w:t xml:space="preserve">
      4. ӘК дезинфекциялау, дезинсекциялау және дератизациялау үшін пайдаланылатын заттарға Қазақстан Республикасында пайдалануға рұқсат етілген болуы тиіс. </w:t>
      </w:r>
    </w:p>
    <w:bookmarkEnd w:id="10"/>
    <w:bookmarkStart w:name="z12" w:id="11"/>
    <w:p>
      <w:pPr>
        <w:spacing w:after="0"/>
        <w:ind w:left="0"/>
        <w:jc w:val="left"/>
      </w:pPr>
      <w:r>
        <w:rPr>
          <w:rFonts w:ascii="Times New Roman"/>
          <w:b/>
          <w:i w:val="false"/>
          <w:color w:val="000000"/>
        </w:rPr>
        <w:t xml:space="preserve"> 
2. Дезинфекцияға қойылатын санитарлық-эпидемиологиялық талаптар </w:t>
      </w:r>
    </w:p>
    <w:bookmarkEnd w:id="11"/>
    <w:p>
      <w:pPr>
        <w:spacing w:after="0"/>
        <w:ind w:left="0"/>
        <w:jc w:val="both"/>
      </w:pPr>
      <w:r>
        <w:rPr>
          <w:rFonts w:ascii="Times New Roman"/>
          <w:b w:val="false"/>
          <w:i w:val="false"/>
          <w:color w:val="000000"/>
          <w:sz w:val="28"/>
        </w:rPr>
        <w:t xml:space="preserve">      5. ӘК дезинфекциялау әуежайдың санитарлық-карантиндік пунктінде жүргізіледі. Дезинфекция сапасы белгіленген тәртіппен аккредиттелген зертхананың микробиологиялық зерттеулерімен анықталады. </w:t>
      </w:r>
    </w:p>
    <w:bookmarkStart w:name="z13" w:id="12"/>
    <w:p>
      <w:pPr>
        <w:spacing w:after="0"/>
        <w:ind w:left="0"/>
        <w:jc w:val="both"/>
      </w:pPr>
      <w:r>
        <w:rPr>
          <w:rFonts w:ascii="Times New Roman"/>
          <w:b w:val="false"/>
          <w:i w:val="false"/>
          <w:color w:val="000000"/>
          <w:sz w:val="28"/>
        </w:rPr>
        <w:t xml:space="preserve">
      6. Экипаж кабинасының және жолаушылар салонының іші, буфет жабдығы, қайырылатын үстелдер, жарықсүзгілері, шынтақ қоятын жер, багаж-жүк қуысының сөрелері, дәретхана жабдықтары, басқыш тұтқалары оларды жуып тазалағаннан кейін дезинфекциялау ерітіндісіне малынған шүберекпен екі рет сүртіледі. </w:t>
      </w:r>
    </w:p>
    <w:bookmarkEnd w:id="12"/>
    <w:bookmarkStart w:name="z14" w:id="13"/>
    <w:p>
      <w:pPr>
        <w:spacing w:after="0"/>
        <w:ind w:left="0"/>
        <w:jc w:val="both"/>
      </w:pPr>
      <w:r>
        <w:rPr>
          <w:rFonts w:ascii="Times New Roman"/>
          <w:b w:val="false"/>
          <w:i w:val="false"/>
          <w:color w:val="000000"/>
          <w:sz w:val="28"/>
        </w:rPr>
        <w:t xml:space="preserve">
      7. Пайдаланылған борттық ыдыс-аяқты сыйымдылық ыдысқа жинау және жуу және дезинфекциялық өңделуі үшін борттық тамақтану цехына жіберу керек. Бір рет пайдаланылатын борттық ыдыс-аяқ одан әрі механикалық тазартылуы және кәдеге асырылуы үшін жеке полиэтилен қапшыққа жиналады. </w:t>
      </w:r>
    </w:p>
    <w:bookmarkEnd w:id="13"/>
    <w:bookmarkStart w:name="z15" w:id="14"/>
    <w:p>
      <w:pPr>
        <w:spacing w:after="0"/>
        <w:ind w:left="0"/>
        <w:jc w:val="both"/>
      </w:pPr>
      <w:r>
        <w:rPr>
          <w:rFonts w:ascii="Times New Roman"/>
          <w:b w:val="false"/>
          <w:i w:val="false"/>
          <w:color w:val="000000"/>
          <w:sz w:val="28"/>
        </w:rPr>
        <w:t xml:space="preserve">
      8. Көрпелер, бас сүйейтін жердің тысы, жастық тыстар және жұмсақ мүккәммалдар оларды кір жуатын орынға немесе химиялық тазартуға беру үшін камералық өңделуге жатады. </w:t>
      </w:r>
    </w:p>
    <w:bookmarkEnd w:id="14"/>
    <w:bookmarkStart w:name="z16" w:id="15"/>
    <w:p>
      <w:pPr>
        <w:spacing w:after="0"/>
        <w:ind w:left="0"/>
        <w:jc w:val="both"/>
      </w:pPr>
      <w:r>
        <w:rPr>
          <w:rFonts w:ascii="Times New Roman"/>
          <w:b w:val="false"/>
          <w:i w:val="false"/>
          <w:color w:val="000000"/>
          <w:sz w:val="28"/>
        </w:rPr>
        <w:t xml:space="preserve">
      9. Бір рет пайдаланылатын жұмсақ мүккәммал кәдеге асырылуы үшін жеке полиэтилен қапшыққа жиналады. </w:t>
      </w:r>
    </w:p>
    <w:bookmarkEnd w:id="15"/>
    <w:bookmarkStart w:name="z17" w:id="16"/>
    <w:p>
      <w:pPr>
        <w:spacing w:after="0"/>
        <w:ind w:left="0"/>
        <w:jc w:val="both"/>
      </w:pPr>
      <w:r>
        <w:rPr>
          <w:rFonts w:ascii="Times New Roman"/>
          <w:b w:val="false"/>
          <w:i w:val="false"/>
          <w:color w:val="000000"/>
          <w:sz w:val="28"/>
        </w:rPr>
        <w:t xml:space="preserve">
      10. Багаж, жүк карантиндік және аса қауіпті жұқпалы ауруларға күдікті науқас анықталған кезде дезинфекциялануға жатуы тиіс. </w:t>
      </w:r>
    </w:p>
    <w:bookmarkEnd w:id="16"/>
    <w:bookmarkStart w:name="z18" w:id="17"/>
    <w:p>
      <w:pPr>
        <w:spacing w:after="0"/>
        <w:ind w:left="0"/>
        <w:jc w:val="both"/>
      </w:pPr>
      <w:r>
        <w:rPr>
          <w:rFonts w:ascii="Times New Roman"/>
          <w:b w:val="false"/>
          <w:i w:val="false"/>
          <w:color w:val="000000"/>
          <w:sz w:val="28"/>
        </w:rPr>
        <w:t xml:space="preserve">
      11. ӘК-нің сумен жабдықтау жүйесін дезинфекциялау жылына екі рет (жылдың көктем және күз мезгілінде) жүргізіледі. Сыйымдылық ыдыстар, су толтыру машинасының штуцерлері, шлангілер, су толтыру пунктінің құрал-саймандары айына бір рет дезинфекциялануға жатады. </w:t>
      </w:r>
    </w:p>
    <w:bookmarkEnd w:id="17"/>
    <w:bookmarkStart w:name="z19" w:id="18"/>
    <w:p>
      <w:pPr>
        <w:spacing w:after="0"/>
        <w:ind w:left="0"/>
        <w:jc w:val="both"/>
      </w:pPr>
      <w:r>
        <w:rPr>
          <w:rFonts w:ascii="Times New Roman"/>
          <w:b w:val="false"/>
          <w:i w:val="false"/>
          <w:color w:val="000000"/>
          <w:sz w:val="28"/>
        </w:rPr>
        <w:t xml:space="preserve">
      12. Сумен жабдықтау жүйесін дезинфекциялау ерітіндісімен толтыру қысыммен жүргізіледі. Суды су іркуіш кран арқылы жіберу дезинфекциялайтын ерітіндінің иісі шыққанға дейін жүзеге асырылуы тиіс. Дезинфекциялау экспозициясының уақыты 6 сағаттан кем болмауы тиіс. Дезинфекция аяқталған соң ӘК-ның сумен жабдықтау жүйесі су құбыры суымен үш рет жуылады. </w:t>
      </w:r>
    </w:p>
    <w:bookmarkEnd w:id="18"/>
    <w:bookmarkStart w:name="z20" w:id="19"/>
    <w:p>
      <w:pPr>
        <w:spacing w:after="0"/>
        <w:ind w:left="0"/>
        <w:jc w:val="both"/>
      </w:pPr>
      <w:r>
        <w:rPr>
          <w:rFonts w:ascii="Times New Roman"/>
          <w:b w:val="false"/>
          <w:i w:val="false"/>
          <w:color w:val="000000"/>
          <w:sz w:val="28"/>
        </w:rPr>
        <w:t xml:space="preserve">
      13. Атмосфера ауасының температурасы плюс 5 Цельсий градус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ӘК-ның сумен жабдықтау жүйесін дезинфекциялау дезинфекциялайтын ерітіндінің температурасы плюс 20-25 </w:t>
      </w:r>
      <w:r>
        <w:rPr>
          <w:rFonts w:ascii="Times New Roman"/>
          <w:b w:val="false"/>
          <w:i w:val="false"/>
          <w:color w:val="000000"/>
          <w:vertAlign w:val="superscript"/>
        </w:rPr>
        <w:t xml:space="preserve">о </w:t>
      </w:r>
      <w:r>
        <w:rPr>
          <w:rFonts w:ascii="Times New Roman"/>
          <w:b w:val="false"/>
          <w:i w:val="false"/>
          <w:color w:val="000000"/>
          <w:sz w:val="28"/>
        </w:rPr>
        <w:t xml:space="preserve">С болған кезде жүргізілуі тиіс. </w:t>
      </w:r>
    </w:p>
    <w:bookmarkEnd w:id="19"/>
    <w:bookmarkStart w:name="z21" w:id="20"/>
    <w:p>
      <w:pPr>
        <w:spacing w:after="0"/>
        <w:ind w:left="0"/>
        <w:jc w:val="both"/>
      </w:pPr>
      <w:r>
        <w:rPr>
          <w:rFonts w:ascii="Times New Roman"/>
          <w:b w:val="false"/>
          <w:i w:val="false"/>
          <w:color w:val="000000"/>
          <w:sz w:val="28"/>
        </w:rPr>
        <w:t xml:space="preserve">
      14. ӘК су ағысына арналған төгу багы дезинфекциялау құралымен өңделеді. </w:t>
      </w:r>
    </w:p>
    <w:bookmarkEnd w:id="20"/>
    <w:bookmarkStart w:name="z22" w:id="21"/>
    <w:p>
      <w:pPr>
        <w:spacing w:after="0"/>
        <w:ind w:left="0"/>
        <w:jc w:val="both"/>
      </w:pPr>
      <w:r>
        <w:rPr>
          <w:rFonts w:ascii="Times New Roman"/>
          <w:b w:val="false"/>
          <w:i w:val="false"/>
          <w:color w:val="000000"/>
          <w:sz w:val="28"/>
        </w:rPr>
        <w:t>
      15. ӘК-ның эпидемиологиялық көрсеткіш бойынша дезинфекция, дезинсекция және дератизация іс-шаралары Нормативтік құқықтық актілерді мемлекеттік тіркеу тізілімінде N 2798 болып тіркелген "Қазақстан Республикасының шекарасы мен аумағын санитарлық тұрғыдан қорғау" санитарлық-эпидемиологиялық ережелері мен нормаларын бекіту туралы" Қазақстан Республикасы Денсаулық сақтау министрінің 2004 жылғы 30 наурыздағы N 297 </w:t>
      </w:r>
      <w:r>
        <w:rPr>
          <w:rFonts w:ascii="Times New Roman"/>
          <w:b w:val="false"/>
          <w:i w:val="false"/>
          <w:color w:val="000000"/>
          <w:sz w:val="28"/>
        </w:rPr>
        <w:t xml:space="preserve">бұйрығы </w:t>
      </w:r>
      <w:r>
        <w:rPr>
          <w:rFonts w:ascii="Times New Roman"/>
          <w:b w:val="false"/>
          <w:i w:val="false"/>
          <w:color w:val="000000"/>
          <w:sz w:val="28"/>
        </w:rPr>
        <w:t xml:space="preserve">талаптарына сәйкес аумақты санитарлық қорғау және дезинфекция (дезинсекция, дератизация) бойынша іс-шараларды жүргізу талап ететін ауру белгілері бар науқастың келетін ӘК-де болуы туралы ақпарат алған кезде жүргізіледі. </w:t>
      </w:r>
    </w:p>
    <w:bookmarkEnd w:id="21"/>
    <w:bookmarkStart w:name="z23" w:id="22"/>
    <w:p>
      <w:pPr>
        <w:spacing w:after="0"/>
        <w:ind w:left="0"/>
        <w:jc w:val="both"/>
      </w:pPr>
      <w:r>
        <w:rPr>
          <w:rFonts w:ascii="Times New Roman"/>
          <w:b w:val="false"/>
          <w:i w:val="false"/>
          <w:color w:val="000000"/>
          <w:sz w:val="28"/>
        </w:rPr>
        <w:t xml:space="preserve">
      16. Санитарлық-карантиндік тұрақ аэровокзал және әуежай объектілеріне қатысты жел бағыты бойынша 100 метрден жақын емес қашықтықта жабдықталады. </w:t>
      </w:r>
    </w:p>
    <w:bookmarkEnd w:id="22"/>
    <w:bookmarkStart w:name="z24" w:id="23"/>
    <w:p>
      <w:pPr>
        <w:spacing w:after="0"/>
        <w:ind w:left="0"/>
        <w:jc w:val="both"/>
      </w:pPr>
      <w:r>
        <w:rPr>
          <w:rFonts w:ascii="Times New Roman"/>
          <w:b w:val="false"/>
          <w:i w:val="false"/>
          <w:color w:val="000000"/>
          <w:sz w:val="28"/>
        </w:rPr>
        <w:t xml:space="preserve">
      17. ӘК жуу және дезинфекциялау кезінде ағынды сулар санитарлық-карантиндік тұрақта жабдықталған бетондалған қақпағы бар су жинайтын жерге жиналады. Су жинайтын жердің көлемі кемінде 5 текше метр болуы тиіс. </w:t>
      </w:r>
      <w:r>
        <w:br/>
      </w:r>
      <w:r>
        <w:rPr>
          <w:rFonts w:ascii="Times New Roman"/>
          <w:b w:val="false"/>
          <w:i w:val="false"/>
          <w:color w:val="000000"/>
          <w:sz w:val="28"/>
        </w:rPr>
        <w:t xml:space="preserve">
      Су жинайтын жерден ағынды суларды шығару ағысты қосымша зарарсыздандырғаннан кейін әуежайдың ассенизация машинасымен жүзеге асырылады. </w:t>
      </w:r>
    </w:p>
    <w:bookmarkEnd w:id="23"/>
    <w:bookmarkStart w:name="z25" w:id="24"/>
    <w:p>
      <w:pPr>
        <w:spacing w:after="0"/>
        <w:ind w:left="0"/>
        <w:jc w:val="both"/>
      </w:pPr>
      <w:r>
        <w:rPr>
          <w:rFonts w:ascii="Times New Roman"/>
          <w:b w:val="false"/>
          <w:i w:val="false"/>
          <w:color w:val="000000"/>
          <w:sz w:val="28"/>
        </w:rPr>
        <w:t xml:space="preserve">
      18. Ағынды суларды төгу орындары әуе көлігіндегі мемлекеттік санитарлық-эпидемиологиялық органымен келісіледі. </w:t>
      </w:r>
    </w:p>
    <w:bookmarkEnd w:id="24"/>
    <w:bookmarkStart w:name="z26" w:id="25"/>
    <w:p>
      <w:pPr>
        <w:spacing w:after="0"/>
        <w:ind w:left="0"/>
        <w:jc w:val="both"/>
      </w:pPr>
      <w:r>
        <w:rPr>
          <w:rFonts w:ascii="Times New Roman"/>
          <w:b w:val="false"/>
          <w:i w:val="false"/>
          <w:color w:val="000000"/>
          <w:sz w:val="28"/>
        </w:rPr>
        <w:t xml:space="preserve">
      19. Траптың төменгі басқышына дезинфекциялау ерітіндісіне барынша малынған қалың қабатты шүберек қойылуы тиіс. </w:t>
      </w:r>
    </w:p>
    <w:bookmarkEnd w:id="25"/>
    <w:bookmarkStart w:name="z27" w:id="26"/>
    <w:p>
      <w:pPr>
        <w:spacing w:after="0"/>
        <w:ind w:left="0"/>
        <w:jc w:val="both"/>
      </w:pPr>
      <w:r>
        <w:rPr>
          <w:rFonts w:ascii="Times New Roman"/>
          <w:b w:val="false"/>
          <w:i w:val="false"/>
          <w:color w:val="000000"/>
          <w:sz w:val="28"/>
        </w:rPr>
        <w:t xml:space="preserve">
      20. Жинау және дезинфекциялау үшін пайдаланылған шүберектер дезинфекциялау ерітіндісіне малынады. </w:t>
      </w:r>
    </w:p>
    <w:bookmarkEnd w:id="26"/>
    <w:bookmarkStart w:name="z28" w:id="27"/>
    <w:p>
      <w:pPr>
        <w:spacing w:after="0"/>
        <w:ind w:left="0"/>
        <w:jc w:val="left"/>
      </w:pPr>
      <w:r>
        <w:rPr>
          <w:rFonts w:ascii="Times New Roman"/>
          <w:b/>
          <w:i w:val="false"/>
          <w:color w:val="000000"/>
        </w:rPr>
        <w:t xml:space="preserve"> 
3. ӘК-ін дезинфекциялауға қойылатын санитарлық-эпидемиологиялық талаптар </w:t>
      </w:r>
    </w:p>
    <w:bookmarkEnd w:id="27"/>
    <w:p>
      <w:pPr>
        <w:spacing w:after="0"/>
        <w:ind w:left="0"/>
        <w:jc w:val="both"/>
      </w:pPr>
      <w:r>
        <w:rPr>
          <w:rFonts w:ascii="Times New Roman"/>
          <w:b w:val="false"/>
          <w:i w:val="false"/>
          <w:color w:val="000000"/>
          <w:sz w:val="28"/>
        </w:rPr>
        <w:t xml:space="preserve">      21. Ұшуды орындау кезінде жолаушылар мен экипаж мүшелерін қансорғыш жәндіктерден жеке қорғау үшін репелленттер пайдаланылады. </w:t>
      </w:r>
    </w:p>
    <w:bookmarkStart w:name="z29" w:id="28"/>
    <w:p>
      <w:pPr>
        <w:spacing w:after="0"/>
        <w:ind w:left="0"/>
        <w:jc w:val="both"/>
      </w:pPr>
      <w:r>
        <w:rPr>
          <w:rFonts w:ascii="Times New Roman"/>
          <w:b w:val="false"/>
          <w:i w:val="false"/>
          <w:color w:val="000000"/>
          <w:sz w:val="28"/>
        </w:rPr>
        <w:t xml:space="preserve">
      22. ӘК дезинсекциялау жәндіктердің болуы анықталған кезде жүргізіледі. </w:t>
      </w:r>
    </w:p>
    <w:bookmarkEnd w:id="28"/>
    <w:bookmarkStart w:name="z30" w:id="29"/>
    <w:p>
      <w:pPr>
        <w:spacing w:after="0"/>
        <w:ind w:left="0"/>
        <w:jc w:val="both"/>
      </w:pPr>
      <w:r>
        <w:rPr>
          <w:rFonts w:ascii="Times New Roman"/>
          <w:b w:val="false"/>
          <w:i w:val="false"/>
          <w:color w:val="000000"/>
          <w:sz w:val="28"/>
        </w:rPr>
        <w:t xml:space="preserve">
      23. ӘК дезинсекциялау ӘК-де жолаушылар, ұшу экипажы болмаған кезде барлық үй-жайларды жинаған соң жүргізіледі. </w:t>
      </w:r>
    </w:p>
    <w:bookmarkEnd w:id="29"/>
    <w:bookmarkStart w:name="z31" w:id="30"/>
    <w:p>
      <w:pPr>
        <w:spacing w:after="0"/>
        <w:ind w:left="0"/>
        <w:jc w:val="both"/>
      </w:pPr>
      <w:r>
        <w:rPr>
          <w:rFonts w:ascii="Times New Roman"/>
          <w:b w:val="false"/>
          <w:i w:val="false"/>
          <w:color w:val="000000"/>
          <w:sz w:val="28"/>
        </w:rPr>
        <w:t xml:space="preserve">
      24. Дезинсекция жүргізілгеннен кейін ӘК-ның борттық санитарлық журналына жүргізілген дезинсекция туралы жазба жазылуы тиіс. </w:t>
      </w:r>
    </w:p>
    <w:bookmarkEnd w:id="30"/>
    <w:bookmarkStart w:name="z32" w:id="31"/>
    <w:p>
      <w:pPr>
        <w:spacing w:after="0"/>
        <w:ind w:left="0"/>
        <w:jc w:val="left"/>
      </w:pPr>
      <w:r>
        <w:rPr>
          <w:rFonts w:ascii="Times New Roman"/>
          <w:b/>
          <w:i w:val="false"/>
          <w:color w:val="000000"/>
        </w:rPr>
        <w:t xml:space="preserve"> 
4. ӘК-ін дератизациялауға қойылатын санитарлық-эпидемиологиялық талаптар </w:t>
      </w:r>
    </w:p>
    <w:bookmarkEnd w:id="31"/>
    <w:p>
      <w:pPr>
        <w:spacing w:after="0"/>
        <w:ind w:left="0"/>
        <w:jc w:val="both"/>
      </w:pPr>
      <w:r>
        <w:rPr>
          <w:rFonts w:ascii="Times New Roman"/>
          <w:b w:val="false"/>
          <w:i w:val="false"/>
          <w:color w:val="000000"/>
          <w:sz w:val="28"/>
        </w:rPr>
        <w:t xml:space="preserve">      25. ӘК тоқтап тұрған кезеңде тиелетін жүктерге мұқият қарау жүргізіледі. </w:t>
      </w:r>
    </w:p>
    <w:bookmarkStart w:name="z33" w:id="32"/>
    <w:p>
      <w:pPr>
        <w:spacing w:after="0"/>
        <w:ind w:left="0"/>
        <w:jc w:val="both"/>
      </w:pPr>
      <w:r>
        <w:rPr>
          <w:rFonts w:ascii="Times New Roman"/>
          <w:b w:val="false"/>
          <w:i w:val="false"/>
          <w:color w:val="000000"/>
          <w:sz w:val="28"/>
        </w:rPr>
        <w:t xml:space="preserve">
      26. Кеміргіштермен күресу үшін Қазақстан Республикасында қолдануға рұқсат етілген, адамдар үшін қауіпсіз құралдар қолданылады. Кеміргіштер бар ӘК-ін пайдалануға рұқсат етілмейді. </w:t>
      </w:r>
    </w:p>
    <w:bookmarkEnd w:id="32"/>
    <w:bookmarkStart w:name="z34" w:id="33"/>
    <w:p>
      <w:pPr>
        <w:spacing w:after="0"/>
        <w:ind w:left="0"/>
        <w:jc w:val="both"/>
      </w:pPr>
      <w:r>
        <w:rPr>
          <w:rFonts w:ascii="Times New Roman"/>
          <w:b w:val="false"/>
          <w:i w:val="false"/>
          <w:color w:val="000000"/>
          <w:sz w:val="28"/>
        </w:rPr>
        <w:t xml:space="preserve">
      27. Дератизация жүргізу кезеңінде ӘК-не адамдардың келуін шектеу жөніндегі шаралар қабылданады. </w:t>
      </w:r>
    </w:p>
    <w:bookmarkEnd w:id="33"/>
    <w:bookmarkStart w:name="z35" w:id="34"/>
    <w:p>
      <w:pPr>
        <w:spacing w:after="0"/>
        <w:ind w:left="0"/>
        <w:jc w:val="both"/>
      </w:pPr>
      <w:r>
        <w:rPr>
          <w:rFonts w:ascii="Times New Roman"/>
          <w:b w:val="false"/>
          <w:i w:val="false"/>
          <w:color w:val="000000"/>
          <w:sz w:val="28"/>
        </w:rPr>
        <w:t xml:space="preserve">
      28. Дератизация сапасын бақылау қармақжемді 24 сағат мерзімге жайып қою жолымен жүргізіледі. </w:t>
      </w:r>
    </w:p>
    <w:bookmarkEnd w:id="34"/>
    <w:bookmarkStart w:name="z36" w:id="35"/>
    <w:p>
      <w:pPr>
        <w:spacing w:after="0"/>
        <w:ind w:left="0"/>
        <w:jc w:val="left"/>
      </w:pPr>
      <w:r>
        <w:rPr>
          <w:rFonts w:ascii="Times New Roman"/>
          <w:b/>
          <w:i w:val="false"/>
          <w:color w:val="000000"/>
        </w:rPr>
        <w:t xml:space="preserve"> 
5. Дезинфекция, дезинсекция, дератизация жүргізу кезінде жұмыскерлердің еңбек жағдайына қойылатын санитарлық-эпидемиологиялық талаптар </w:t>
      </w:r>
    </w:p>
    <w:bookmarkEnd w:id="35"/>
    <w:p>
      <w:pPr>
        <w:spacing w:after="0"/>
        <w:ind w:left="0"/>
        <w:jc w:val="both"/>
      </w:pPr>
      <w:r>
        <w:rPr>
          <w:rFonts w:ascii="Times New Roman"/>
          <w:b w:val="false"/>
          <w:i w:val="false"/>
          <w:color w:val="000000"/>
          <w:sz w:val="28"/>
        </w:rPr>
        <w:t>      29. Дезинфекция, дезинсекция, дератизация жүргізумен байланысты жұмысқа қабылданатын адамдар Қазақстан Республикасының Нормативтік құқықтық актілерді мемлекеттік тіркеу тізілімінде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N 243 </w:t>
      </w:r>
      <w:r>
        <w:rPr>
          <w:rFonts w:ascii="Times New Roman"/>
          <w:b w:val="false"/>
          <w:i w:val="false"/>
          <w:color w:val="000000"/>
          <w:sz w:val="28"/>
        </w:rPr>
        <w:t xml:space="preserve">бұйрығына </w:t>
      </w:r>
      <w:r>
        <w:rPr>
          <w:rFonts w:ascii="Times New Roman"/>
          <w:b w:val="false"/>
          <w:i w:val="false"/>
          <w:color w:val="000000"/>
          <w:sz w:val="28"/>
        </w:rPr>
        <w:t>сәйкес алдын ала және мерзімдік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өтеді. </w:t>
      </w:r>
    </w:p>
    <w:bookmarkStart w:name="z37" w:id="36"/>
    <w:p>
      <w:pPr>
        <w:spacing w:after="0"/>
        <w:ind w:left="0"/>
        <w:jc w:val="both"/>
      </w:pPr>
      <w:r>
        <w:rPr>
          <w:rFonts w:ascii="Times New Roman"/>
          <w:b w:val="false"/>
          <w:i w:val="false"/>
          <w:color w:val="000000"/>
          <w:sz w:val="28"/>
        </w:rPr>
        <w:t xml:space="preserve">
      30. Жұмыс ерітінділерін, эмульсияларды, қармақжемдерді дайындау, орау сыртқа тарату желдеткішімен жабдықталған арнайы үй-жайда жүргізіледі. Бұл үй-жайда жеке заттарды, тамақ өнімдерін сақтауға, бөтен адамның болуына, тамақ ішуге, темекі шегуге рұқсат етілмейді. </w:t>
      </w:r>
    </w:p>
    <w:bookmarkEnd w:id="36"/>
    <w:bookmarkStart w:name="z38" w:id="37"/>
    <w:p>
      <w:pPr>
        <w:spacing w:after="0"/>
        <w:ind w:left="0"/>
        <w:jc w:val="both"/>
      </w:pPr>
      <w:r>
        <w:rPr>
          <w:rFonts w:ascii="Times New Roman"/>
          <w:b w:val="false"/>
          <w:i w:val="false"/>
          <w:color w:val="000000"/>
          <w:sz w:val="28"/>
        </w:rPr>
        <w:t xml:space="preserve">
      31. Дезинфекция, дезинсекция, дератизация жүргізу кезінде жұмыскерлер жеке гигиенаны сақтайды. </w:t>
      </w:r>
    </w:p>
    <w:bookmarkEnd w:id="37"/>
    <w:bookmarkStart w:name="z39" w:id="38"/>
    <w:p>
      <w:pPr>
        <w:spacing w:after="0"/>
        <w:ind w:left="0"/>
        <w:jc w:val="both"/>
      </w:pPr>
      <w:r>
        <w:rPr>
          <w:rFonts w:ascii="Times New Roman"/>
          <w:b w:val="false"/>
          <w:i w:val="false"/>
          <w:color w:val="000000"/>
          <w:sz w:val="28"/>
        </w:rPr>
        <w:t>
      32. Дезинсекциялық құралдар Қазақстан Республикасының Нормативтік құқықтық актілерді мемлекеттік тіркеу тізілімінде N 3705 болып тіркелген Қазақстан Республикасының Денсаулық сақтау министрі міндетін атқарушының 2005 жылғы 13 мамырдағы N 232 </w:t>
      </w:r>
      <w:r>
        <w:rPr>
          <w:rFonts w:ascii="Times New Roman"/>
          <w:b w:val="false"/>
          <w:i w:val="false"/>
          <w:color w:val="000000"/>
          <w:sz w:val="28"/>
        </w:rPr>
        <w:t>бұйрығымен</w:t>
      </w:r>
      <w:r>
        <w:rPr>
          <w:rFonts w:ascii="Times New Roman"/>
          <w:b w:val="false"/>
          <w:i w:val="false"/>
          <w:color w:val="000000"/>
          <w:sz w:val="28"/>
        </w:rPr>
        <w:t xml:space="preserve"> бекітілген "Улы заттарды (уды) қолдануға қойылатын санитарлық-эпидемиологиялық талаптар" туралы санитарлық ереженің талаптарына сәйкес жеке бөлінген үй-жайларда, "У" немесе "Уытты" деген ескертпе жазулары бар заттаңбалы тығыз жабылған, бүлінбеген қорапта (орамда) сақталуы тиіс. </w:t>
      </w:r>
    </w:p>
    <w:bookmarkEnd w:id="38"/>
    <w:bookmarkStart w:name="z40" w:id="39"/>
    <w:p>
      <w:pPr>
        <w:spacing w:after="0"/>
        <w:ind w:left="0"/>
        <w:jc w:val="both"/>
      </w:pPr>
      <w:r>
        <w:rPr>
          <w:rFonts w:ascii="Times New Roman"/>
          <w:b w:val="false"/>
          <w:i w:val="false"/>
          <w:color w:val="000000"/>
          <w:sz w:val="28"/>
        </w:rPr>
        <w:t xml:space="preserve">
      33. Дезинфекциялық, дезинсекциялық, дератизациялық құралдарды сақтауға арналған қоймада мынадай үй-жайлар жинағы болуға тиіс: </w:t>
      </w:r>
      <w:r>
        <w:br/>
      </w:r>
      <w:r>
        <w:rPr>
          <w:rFonts w:ascii="Times New Roman"/>
          <w:b w:val="false"/>
          <w:i w:val="false"/>
          <w:color w:val="000000"/>
          <w:sz w:val="28"/>
        </w:rPr>
        <w:t xml:space="preserve">
      дезинфекциялық құралдарды, инсектицидтерді, улы қармақжемдерді бөлек сақтауға арналған; </w:t>
      </w:r>
      <w:r>
        <w:br/>
      </w:r>
      <w:r>
        <w:rPr>
          <w:rFonts w:ascii="Times New Roman"/>
          <w:b w:val="false"/>
          <w:i w:val="false"/>
          <w:color w:val="000000"/>
          <w:sz w:val="28"/>
        </w:rPr>
        <w:t xml:space="preserve">
      қызметкерлерге арналған; </w:t>
      </w:r>
      <w:r>
        <w:br/>
      </w:r>
      <w:r>
        <w:rPr>
          <w:rFonts w:ascii="Times New Roman"/>
          <w:b w:val="false"/>
          <w:i w:val="false"/>
          <w:color w:val="000000"/>
          <w:sz w:val="28"/>
        </w:rPr>
        <w:t xml:space="preserve">
      дәрілік заттарды беруге арналған үй-жайлар. </w:t>
      </w:r>
    </w:p>
    <w:bookmarkEnd w:id="39"/>
    <w:bookmarkStart w:name="z41" w:id="40"/>
    <w:p>
      <w:pPr>
        <w:spacing w:after="0"/>
        <w:ind w:left="0"/>
        <w:jc w:val="both"/>
      </w:pPr>
      <w:r>
        <w:rPr>
          <w:rFonts w:ascii="Times New Roman"/>
          <w:b w:val="false"/>
          <w:i w:val="false"/>
          <w:color w:val="000000"/>
          <w:sz w:val="28"/>
        </w:rPr>
        <w:t>
      34. Қойма үй-жайлары сыртқа тарату желдеткішімен жабдықталуы тиіс.</w:t>
      </w:r>
    </w:p>
    <w:bookmarkEnd w:id="40"/>
    <w:bookmarkStart w:name="z42" w:id="41"/>
    <w:p>
      <w:pPr>
        <w:spacing w:after="0"/>
        <w:ind w:left="0"/>
        <w:jc w:val="both"/>
      </w:pPr>
      <w:r>
        <w:rPr>
          <w:rFonts w:ascii="Times New Roman"/>
          <w:b w:val="false"/>
          <w:i w:val="false"/>
          <w:color w:val="000000"/>
          <w:sz w:val="28"/>
        </w:rPr>
        <w:t xml:space="preserve">
      35. Қызметкерлерге арналған үй-жайдың құрамында себезгі, үй және арнайы киімді, жеке қорғаныш құралын сақтауға арналған жеке шкафтары бар киім ілгіш, бастапқы медициналық көмек көрсету және жеке гигиена құралының дәрі қобдишасы көзделуі тиіс. </w:t>
      </w:r>
    </w:p>
    <w:bookmarkEnd w:id="41"/>
    <w:bookmarkStart w:name="z43" w:id="42"/>
    <w:p>
      <w:pPr>
        <w:spacing w:after="0"/>
        <w:ind w:left="0"/>
        <w:jc w:val="both"/>
      </w:pPr>
      <w:r>
        <w:rPr>
          <w:rFonts w:ascii="Times New Roman"/>
          <w:b w:val="false"/>
          <w:i w:val="false"/>
          <w:color w:val="000000"/>
          <w:sz w:val="28"/>
        </w:rPr>
        <w:t xml:space="preserve">
      36. Дезинфекция, дезинсекция, дератизация жүргізуді қамтамасыз ететін ұйымдардың жұмыскерлері дезинфекциялық құралдарды және улы қармақжемдерді сақтау және олармен жұмыс кезіндегі қауіпсіздік ережесін сақтау, улану кезінде бастапқы дәрігерлік көмек көрсету бойынша нұсқамадан өтеді. </w:t>
      </w:r>
    </w:p>
    <w:bookmarkEnd w:id="42"/>
    <w:bookmarkStart w:name="z44" w:id="43"/>
    <w:p>
      <w:pPr>
        <w:spacing w:after="0"/>
        <w:ind w:left="0"/>
        <w:jc w:val="both"/>
      </w:pPr>
      <w:r>
        <w:rPr>
          <w:rFonts w:ascii="Times New Roman"/>
          <w:b w:val="false"/>
          <w:i w:val="false"/>
          <w:color w:val="000000"/>
          <w:sz w:val="28"/>
        </w:rPr>
        <w:t xml:space="preserve">
      37. Дезинфекциялық құралдарды пайдалану, эмульсияны, суспензияны, ерітіндіні, улы қармақжемді орау, дайындау жұмыстары арнайы киімде және жеке қорғаныш құралдарын қолдану арқылы жүргізіледі. </w:t>
      </w:r>
    </w:p>
    <w:bookmarkEnd w:id="43"/>
    <w:bookmarkStart w:name="z45" w:id="44"/>
    <w:p>
      <w:pPr>
        <w:spacing w:after="0"/>
        <w:ind w:left="0"/>
        <w:jc w:val="both"/>
      </w:pPr>
      <w:r>
        <w:rPr>
          <w:rFonts w:ascii="Times New Roman"/>
          <w:b w:val="false"/>
          <w:i w:val="false"/>
          <w:color w:val="000000"/>
          <w:sz w:val="28"/>
        </w:rPr>
        <w:t xml:space="preserve">
      38. Дезинфекциялық заттар тозаңының теріге түсетін бөлігінен қорғану үшін қызметкер комбинезонды немесе су жібермейтін тығыз матадан тігілген шалбары бар куртканы, күннен қорғайтын бас киімді және мақта-қағаз қолғаптарды пайдаланылуы тиіс. Сұйық дезинфекциялық заттармен жұмыс істеген кезде резеңке, техникалық, латексті қолғаптар немесе полимермен қапталған қолғаптар, резеңке етіктер пайдаланылуы тиіс. </w:t>
      </w:r>
    </w:p>
    <w:bookmarkEnd w:id="44"/>
    <w:bookmarkStart w:name="z46" w:id="45"/>
    <w:p>
      <w:pPr>
        <w:spacing w:after="0"/>
        <w:ind w:left="0"/>
        <w:jc w:val="both"/>
      </w:pPr>
      <w:r>
        <w:rPr>
          <w:rFonts w:ascii="Times New Roman"/>
          <w:b w:val="false"/>
          <w:i w:val="false"/>
          <w:color w:val="000000"/>
          <w:sz w:val="28"/>
        </w:rPr>
        <w:t xml:space="preserve">
      39. Дезинфекция, дезинсекция және дератизация іс-шараларын жүргізумен байланысты жұмыс аяқталғаннан кейін қызметкер себезгі қабылдайды. </w:t>
      </w:r>
    </w:p>
    <w:bookmarkEnd w:id="45"/>
    <w:bookmarkStart w:name="z47" w:id="46"/>
    <w:p>
      <w:pPr>
        <w:spacing w:after="0"/>
        <w:ind w:left="0"/>
        <w:jc w:val="both"/>
      </w:pPr>
      <w:r>
        <w:rPr>
          <w:rFonts w:ascii="Times New Roman"/>
          <w:b w:val="false"/>
          <w:i w:val="false"/>
          <w:color w:val="000000"/>
          <w:sz w:val="28"/>
        </w:rPr>
        <w:t xml:space="preserve">
      40. Жұмыс аяқталғаннан кейін жеке қорғаныш құралы мынадай тәртіппен шешіледі: </w:t>
      </w:r>
    </w:p>
    <w:bookmarkEnd w:id="46"/>
    <w:bookmarkStart w:name="z48" w:id="47"/>
    <w:p>
      <w:pPr>
        <w:spacing w:after="0"/>
        <w:ind w:left="0"/>
        <w:jc w:val="both"/>
      </w:pPr>
      <w:r>
        <w:rPr>
          <w:rFonts w:ascii="Times New Roman"/>
          <w:b w:val="false"/>
          <w:i w:val="false"/>
          <w:color w:val="000000"/>
          <w:sz w:val="28"/>
        </w:rPr>
        <w:t xml:space="preserve">
      1) резеңке қолғапты қолдан шешпей, жуу ерітіндісімен, содан кейін сумен жуады; </w:t>
      </w:r>
    </w:p>
    <w:bookmarkEnd w:id="47"/>
    <w:bookmarkStart w:name="z49" w:id="48"/>
    <w:p>
      <w:pPr>
        <w:spacing w:after="0"/>
        <w:ind w:left="0"/>
        <w:jc w:val="both"/>
      </w:pPr>
      <w:r>
        <w:rPr>
          <w:rFonts w:ascii="Times New Roman"/>
          <w:b w:val="false"/>
          <w:i w:val="false"/>
          <w:color w:val="000000"/>
          <w:sz w:val="28"/>
        </w:rPr>
        <w:t xml:space="preserve">
      2) содан кейін қорғаныш көзілдірігі, респиратор, аяқ киім және комбинезон немесе костюмді шешеді; </w:t>
      </w:r>
    </w:p>
    <w:bookmarkEnd w:id="48"/>
    <w:bookmarkStart w:name="z50" w:id="49"/>
    <w:p>
      <w:pPr>
        <w:spacing w:after="0"/>
        <w:ind w:left="0"/>
        <w:jc w:val="both"/>
      </w:pPr>
      <w:r>
        <w:rPr>
          <w:rFonts w:ascii="Times New Roman"/>
          <w:b w:val="false"/>
          <w:i w:val="false"/>
          <w:color w:val="000000"/>
          <w:sz w:val="28"/>
        </w:rPr>
        <w:t xml:space="preserve">
      3) қолғапты шешер алдында жуу ерітіндісімен және сумен қайта жуады. </w:t>
      </w:r>
      <w:r>
        <w:br/>
      </w:r>
      <w:r>
        <w:rPr>
          <w:rFonts w:ascii="Times New Roman"/>
          <w:b w:val="false"/>
          <w:i w:val="false"/>
          <w:color w:val="000000"/>
          <w:sz w:val="28"/>
        </w:rPr>
        <w:t xml:space="preserve">
      Арнайы киімді жуу орталықтандырылған кір жуу орындарында жүргізіледі. </w:t>
      </w:r>
    </w:p>
    <w:bookmarkEnd w:id="49"/>
    <w:bookmarkStart w:name="z51" w:id="50"/>
    <w:p>
      <w:pPr>
        <w:spacing w:after="0"/>
        <w:ind w:left="0"/>
        <w:jc w:val="both"/>
      </w:pPr>
      <w:r>
        <w:rPr>
          <w:rFonts w:ascii="Times New Roman"/>
          <w:b w:val="false"/>
          <w:i w:val="false"/>
          <w:color w:val="000000"/>
          <w:sz w:val="28"/>
        </w:rPr>
        <w:t>
      41. Дезинфекция, дезинсекция, дератизация жүргізумен байланысты жұмыскерлер Нормативтік құқықтық актілерді мемлекеттік тіркеу тізілімінде N 3358 болып тіркелген "Халыққа бастапқы медициналық көмек көрсету дәрі қобдишасының құрамын бекіту туралы" Қазақстан Республикасы Денсаулық сақтау министрінің 2004 жылғы 20 желтоқсандағы N 876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толықтырылған жеке дәрі қобдишасымен қамтамасыз етіледі.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