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bb48" w14:textId="026b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"Банкті ашуға рұқсат беру, сондай-ақ банктер бағалы қағаздар рыногында жүзеге асыратын қызметті, банктік және өзге операцияларды лицензиялау ережесін бекіту туралы" 2007 жылғы 30 сәуірдегі N 121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2008 жылғы 30 маусымдағы N 99 Қаулысы. Қазақстан Республикасының Әділет министрлігінде 2008 жылғы 25 шілдеде Нормативтік құқықтық кесімдерді мемлекеттік тіркеудің тізіліміне N 5273 болып енгізілді. Күші жойылды - Қазақстан Республикасының Қаржы нарығын реттеу және дамыту агенттігі Басқармасының 2020 жылғы 30 наурыздағы № 36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нарығын реттеу және дамыту агенттігі Басқармасының 30.03.2020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деңгейдегі банктердің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(бұдан әрі - Агенттік) Басқармасы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Агенттік Басқармасының "Банкті ашуға рұқсат беру, сондай-ақ банктер бағалы қағаздар рыногында жүзеге асыратын қызметті, банктік және өзге операцияларды лицензиялау ережесін бекіту туралы" 2007 жылғы 30 сәуірдегі N 121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4718 тіркелген, 2007 жылғы 13 шілдеде "Заң газеті" газетінде N 106 (1135) санында жарияланған) мынадай өзгеріс пен толықтыру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Банкті ашуға рұқсат беру, сондай-ақ банктер бағалы қағаздар рыногында жүзеге асыратын қызметті, банктік және өзге операцияларды лицензиялау ережесінде: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18-тармақтың бірінші абзацы мынадай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Жаңадан құрылған банк Банктер туралы Заңның 26-бабының 2-тармағының талаптарын орындағанда, уәкілетті органға депозиттерді қабылдау, жеке тұлғалардың банктік шоттарын ашу және жүргізу бойынша операцияларды қоспағанда (осы ерекшелік жаңадан құрылған еншілес банкке таралмайды), банк операцияларын жүзеге асыруға осы Ереженің 7-қосымшасына сәйкес нысан бойынша лицензия беру туралы өтінішін береді, оған Лицензиялау туралы Заңның 42-бабының 2-тармағының 2), 5), 6) тармақшаларында көрсетілген құжаттарды, сондай-ақ мынадай құжаттарды қоса береді:";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18-1-тармақпен толықтырылсын: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"18-1. Депозиттерді қабылдау, жеке тұлғалардың банктік шоттарын ашу және жүргізу бойынша операцияларды жүзеге асыруға лицензия алудың шарты болып жаңадан құрылған банк осы Ереженің 18-тармағына сәйкес банк операцияларын жүргізуге лицензия алған күннен бастап банктің бір күнтізбелік жыл ішінде қызмет етуі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тармақтың талаптары жаңадан құрылған еншілес банктерге таралмайды.".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Қазақстан Республикасының Әділет министрлігінде мемлекеттік тіркелген күннен бастап отыз күн өткеннен кейін қолданысқа енгізіледі.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Лицензиялау департаменті (Н.Қ. Қасқаманова):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департаментiмен (Н.В. Сарсенова) бірлесіп, осы қаулыны Қазақстан Республикасының Әдiлет министрлiгiнде мемлекеттiк тiркеу шараларын қолға алсын;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Қазақстан Республикасының Әдiлет министрлiгiнде мемлекеттiк тiркелген күннен бастан он күндiк мерзiмде оны Агенттiктiң мүдделi бөлiмшелерiне, "Қазақстан қаржыгерлерiнiң қауымдастығы" заңды тұлғалар бiрлестiгiне мәлімет үшін жеткізсін.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Агенттік Төрайымының Қызметі осы қаулыны Қазақстан Республикасының бұқаралық ақпарат құралдарында жариялау шараларын қолға алсын.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Агенттік Төрайымының орынбасары Қ.Б. Қожахметовке жүктелсін.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Төрайым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