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b98" w14:textId="fd9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фармацевтика мамандықтары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Десаулық сақтау министрінің 2008 жылғы 4 шілдедегі N 392 Бұйрығы. Қазақстан Республикасының Әділет министрлігінде 2008 жылғы 4 тамызда Нормативтік құқықтық кесімдерді мемлекеттік тіркеудің тізіліміне N 5276 болып енгізілді. Күші жойылды - Қазақстан Республикасы Денсаулық сақтау министрінің 2009 жылғы 24 қарашадағы N 774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2009.11.24 N 774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денсаулық сақтау жүйесінің қызметкерлер мамандықтарын есепке алу, даярлау, реттеу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 және фармацевтика мамандықтары номенклатурасы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 және фармацевтика мамандықтары номенклатурасын бекіту туралы" Қазақстан Республикасы Денсаулық сақтау министрінің 2007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4556 тіркелген, Қазақстан Республикасының орталық атқарушы және өзгеде мемлекеттік органдарының нормативтік құқықтық актілер бюллетенінде жарияланған 2007 жылғы N 4, 242-бап) бұйрығының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Ғылымды және адам ресурстарын дамыту департаменті (Н.Қ. Хамзина)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министрлігінің Құқықтық жұмыс және мемлекеттік сатып алу департаменті (Б.Т. Малғаждарова) осы бұйрықты Қазақстан Республикасы Әділет министрлігінде мемлекеттік тіркеуден өткеннен кейін ресми жариялауды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Денсаулық сақтау вице-министрі Қ.Т. Омаровқа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алғаш рет ресми жарияланған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А. Дерновой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шілдеде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бұйрығымен бекітілген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Медицина және фармацевтика мамандықтарының номенклатурасы  1. Жоғары білімді медицина қызметкерлерінің мамандықтары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Терапия (жасөспірімдер терапиясы, жедел және шұғыл медициналық көмек, диетология)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Жалпы дәрігерлік практика/Отбасылық медицина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Кардиология (ересектердің, балалардың), соның ішінде интервенциялық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Ревматология (ересектердің, балалардың)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Аллергология және иммунология (ересектердің, балалардың)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Гастроэнтерология (ересектердің, балалардың)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Гематология (ересектердің, балалардың)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Пульмонология (ересектердің, балалардың)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Эндокринология (ересектердің, балалардың)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Нефрология (ересектердің, балалардың)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Фтизиатрия (ересектердің, балалардың)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Кәсіби патология (еңбек медицинасы)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Жұқпалы аурулар (ересектердің, балалардың)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Дерматовенерология (венерология, дерматология, дерматокосметология) (ересектердің, балалардың)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Невропатология (ересектердің, балалардың)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Психиатрия (наркология, психотерапия, сексопатология, медициналық психология, сот-психологиялық-психиатриялық сараптама, сот-наркологиялық сараптама)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Медициналық реабилитология, қалпына келтіре емдеу (физиотерапия, емдік дене шынықтыру, курортология) (ересектердің, балалардың)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Сәулелі терапия (радиология)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Сәулелі диагностика (рентгенология, компьютерлік және магнитті-резонанстық томография, ультрадыбыстық диагностика, радиоизотоптық диагностика)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Функционалдық диагностика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Клиникалық зертханалық диагностика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Спорт медицинасы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Гериатрия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Клиникалық фармакология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Дәстүрлі емес терапия (рефлексотерапия, мануальды терапия, су-джок-терапиясы, гомеопатия, гирудотерапия, фитотерапия)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Әуе және ғарыш медицинасы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Төтенше жағдайлар және апаттар медицинасы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Анестезиология және реаниматология (ересектердің, балалардың)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Жалпы хирургия (торакалдық, абдоминалдық, трансплантологиялық)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Кардиохирургия (ересектердің, балалардың)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Ангиохирургия (рентгенохирургия, интервенциялық хирургия) (ересектердің, балалардың)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Нейрохирургия (ересектердің, балалардың)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Жақсүйек-бет хирургиясы (ересектердің, балалардың)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Пластикалық хирургия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Онкология (химиотерапия, маммология) (ересектердің, балалардың)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Травматология-ортопедия (камбустиология) (ересектердің, балалардың)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Урология және андрология (ересектердің, балалардың)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Офтальмология (ересектердің, балалардың)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Оториноларингология (сурдология) (ересектердің, балалардың)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Патологиялық анатомия (ересектердің, балалардың)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Сот-медициналық сараптама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Трансфузиология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Перфузиология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Токсикология (ересектердің, балалардың)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Педиатрия (жедел және шұғыл медициналық көмек)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Неонатология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Балалар психиатриясы (наркология, психотерапия, медициналық психология, сот-психиатриялық сараптама, сот-наркологиялық сараптама)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Балалар хирургиясы (неонаталдық)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Акушерия және гинекология (балалар гинекологиясы)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Медициналық генетика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Стоматология (ересектердің, балалардың)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Гигиена және эпидемиология (жалпы гигиена, еңбек гигиенасы, балалар мен жасөспірімдер гигиенасы, тамақ гигиенасы, коммуналдық гигиена, радиациялық гигиена, токсикология, эпидемиология, паразитология, бактериология, вирусология, микробиология)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Денсаулық сақтау менеджменті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Қоғамдық денсаулық сақтау/Әлеуметтік гигиена және денсаулық сақтауды ұйымдастыру (валеология, эпидемиология, статистикасы, әдістемесі)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Мейірбике ісі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Жоғары білімді фармацевтика қызметкерлерінің мамандықтары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Фармация (жалпы фармацевтикалық практика); фармацияның экономикасы және басқару (фармацевт (провизор), фармацевт-ұйымдастырушы (провизор-ұйымдастырушы), менеджер, тексеруші, хабаршы, маркетолог-тауартанушы, дәрілердің технологиясы (фармацевт (провизор), фармацевт-технолог (провизор-технолог); дәрілік заттардың сапасын бақылау және сертификаттау (фармацевт (провизор), фармацевт-талдаушы (провизор-талдаушы); талдамалы диагностика және сот-химиялық сараптама (химик-токсиколог) 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Орта білімді медицина және фармация қызметкерлерінің мамандықтары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57. Зертханалық диагностика (зертханашы, дәрігер-зертханашының көмекшісі)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Емдеу ісі (фельдшер, жалпы практикалық фельдшер)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Акушерлік іс (акушер, жалпы практикалық акушер)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Гигиена және эпидемиология (санитарлық фельдшер, санитарлық дәрігердің көмекшісі, зертханашы, эпидемиолог дәрігердің көмекшісі, энтомолог)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Стоматология (тіс дәрігері, дантист, стоматологтың ассистенті)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Ортопедиялық стоматология (тіс технигі)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Мейірбике ісі (мейірбике, маманданған мейірбике, жалпы практикалық мейірбике, салауатты өмір салтын қалыптастыру жөніндегі мейірбике, медициналық статистик)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Фармация (фармацевт ассистенті, фармацевт)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Бастауыш кәсіби білімді қызметкерлердің мамандықтары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Мейірбике ісі (сырқатты күтетін мейірбике, мейірбике көмекшісі, массажшы*)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көз аурулары мүгедектері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