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2074" w14:textId="99e2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"Қылмыстар туралы өтініштер мен хабарларды, қылмыстық істерді, олардың тергелуі және сотта қарастырылу нәтижелерінің бірыңғай кәртішкелік есепке алу негізінде жүргізу туралы Нұсқаулықтың бекітілуі жөнінде (Бірыңғай біріздендірілген статистикалық жүйе)" 2005 жылғы 17 маусымдағы N 27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прокуратурасының 2008 жылғы 25 тамыздағы N 45 Бұйрығы. Қазақстан Республикасының Әділет министрлігінде 2008 жылғы 25 қыркүйекте Нормативтік құқықтық кесімдерді мемлекеттік тіркеудің тізіліміне N 5311 болып енгізілді. Күші жойылды - Қазақстан Республикасы Бас Прокурорының 2011 жылғы 18 қарашадағы № 122 Бұйрығымен.</w:t>
      </w:r>
    </w:p>
    <w:p>
      <w:pPr>
        <w:spacing w:after="0"/>
        <w:ind w:left="0"/>
        <w:jc w:val="both"/>
      </w:pPr>
      <w:r>
        <w:rPr>
          <w:rFonts w:ascii="Times New Roman"/>
          <w:b w:val="false"/>
          <w:i w:val="false"/>
          <w:color w:val="ff0000"/>
          <w:sz w:val="28"/>
        </w:rPr>
        <w:t xml:space="preserve">      Ескерту. Бұйрықтың күші жойылды - ҚР Бас Прокурорының 2011.11.18 </w:t>
      </w:r>
      <w:r>
        <w:rPr>
          <w:rFonts w:ascii="Times New Roman"/>
          <w:b w:val="false"/>
          <w:i w:val="false"/>
          <w:color w:val="ff0000"/>
          <w:sz w:val="28"/>
        </w:rPr>
        <w:t>№ 122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Қазақстан Республикасының 2008 жылғы 27 маусымдағы "Қазақстан Республикасының </w:t>
      </w:r>
      <w:r>
        <w:rPr>
          <w:rFonts w:ascii="Times New Roman"/>
          <w:b w:val="false"/>
          <w:i w:val="false"/>
          <w:color w:val="000000"/>
          <w:sz w:val="28"/>
        </w:rPr>
        <w:t xml:space="preserve">Қылмыстық, Қылмыстық іс жүргізу кодекстеріне және Қазақстан Республикасының Әкімшілік құқық бұзушылық туралы кодексіне есірткінің заңсыз айналымы саласындағы жауапкершілікті күшейту </w:t>
      </w:r>
      <w:r>
        <w:rPr>
          <w:rFonts w:ascii="Times New Roman"/>
          <w:b w:val="false"/>
          <w:i w:val="false"/>
          <w:color w:val="000000"/>
          <w:sz w:val="28"/>
        </w:rPr>
        <w:t>мәселелері бойынша өзгерістер мен толықтырулар енгізу туралы" және 2008 жылғы 5 шілдедегі " </w:t>
      </w:r>
      <w:r>
        <w:rPr>
          <w:rFonts w:ascii="Times New Roman"/>
          <w:b w:val="false"/>
          <w:i w:val="false"/>
          <w:color w:val="000000"/>
          <w:sz w:val="28"/>
        </w:rPr>
        <w:t xml:space="preserve">Қазақстан Республикасының кейбір заңнамалық актілеріне қамауға алу, үйде қамауда ұстау түріндегі бұлтартпау шараларын қолдану мәселелері </w:t>
      </w:r>
      <w:r>
        <w:rPr>
          <w:rFonts w:ascii="Times New Roman"/>
          <w:b w:val="false"/>
          <w:i w:val="false"/>
          <w:color w:val="000000"/>
          <w:sz w:val="28"/>
        </w:rPr>
        <w:t>бойынша өзгерістер мен толықтырулар енгізу туралы" заңдарын орындау мақсатында, "Прокуратура туралы" Қазақстан Республикасы Заңының 11-бабының </w:t>
      </w:r>
      <w:r>
        <w:rPr>
          <w:rFonts w:ascii="Times New Roman"/>
          <w:b w:val="false"/>
          <w:i w:val="false"/>
          <w:color w:val="000000"/>
          <w:sz w:val="28"/>
        </w:rPr>
        <w:t xml:space="preserve">4-1) </w:t>
      </w:r>
      <w:r>
        <w:rPr>
          <w:rFonts w:ascii="Times New Roman"/>
          <w:b w:val="false"/>
          <w:i w:val="false"/>
          <w:color w:val="000000"/>
          <w:sz w:val="28"/>
        </w:rPr>
        <w:t xml:space="preserve">тармақшасын басшылыққа ала отырып,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"Қылмыстар туралы өтініштер мен хабарларды, қылмыстық істерді, олардың тергелуі және сотта қарастырылу нәтижелерінің бірыңғай кәртішкелік есепке алу негізінде жүргізу туралы Нұсқаулықтың бекітілуі жөнінде (Бірыңғай біріздендірілген статистикалық жүйе)" Қазақстан Республикасы Бас Прокурорының 2005 жылғы 17 маусымдағы N 27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3704 санымен тіркелген, Қазақстан Республикасы Бас Прокурорының "Қазақстан Республикасы Бас Прокурорының 2005 жылғы 17 маусымдағы N 27 "Қылмыстар туралы өтініштер мен хабарларды, қылмыстық істерді, олардың тергелуі және сотта қарастырылу нәтижелерін бірыңғай кәртішкелік есепке алу негізінде жүргізу туралы Нұсқаулықты бекіту туралы" (Бірыңғай біріздендірілген статистикалық жүйе) бұйрығына толықтырулар мен өзгерістер енгізу туралы" 2006 жылғы 9 наурыздағы N 14 (Нормативтік құқықтық актілерді мемлекеттік тіркеу тізілімінде N 4160 санымен тіркелген), "Қазақстан Республикасы Бас Прокурорының 2005 жылғы 17 маусымдағы "Қылмыстар туралы өтініштер мен хабарламаларды, қылмыстық істерді, олардың тергелу және сотта қарастырылу нәтижелерін бірыңғай кәртішкелік есепке алу негізінде жүргізу туралы Нұсқаулықтың бекітілуі жөнінде" (Бірыңғай біріздендірілген статистикалық жүйе) N 27 бұйрығына өзгерістер және толықтырулар енгізу туралы" 2006 жылғы 15 қыркүйектегі N 51 (Нормативтік құқықтық актілерді мемлекеттік тіркеу тізілімінде N 4423 санымен тіркелген), "Қазақстан Республикасы Бас Прокурорының статистикалық есептілікті қалыптастыру мәселелері бойынша кейбір нормативтік құқықтық актілеріне толықтырулар мен өзгерістер енгізу туралы" 2007 жылғы 12 наурыздағы N 7 (Нормативтік құқықтық актілерді мемлекеттік тіркеу тізілімінде N 4604 санымен тіркелген), "Қазақстан Республикасы Бас Прокурорының кейбір нормативтік құқықтық актілеріне өзгерістер мен толықтырулар енгізу туралы" 2007 жылғы 30 шілдедегі N 32 (Нормативтік құқықтық актілерді мемлекеттік тіркеу тізілімінде N 4908 санымен тіркелген) және "Қазақстан Республикасы Бас Прокурорының кейбір нормативтік құқықтық актілеріне өзгерістер мен толықтырулар енгізу туралы" 2008 жылғы 4 ақпандағы N 5 (Нормативтік құқықтық актілерді мемлекеттік тіркеу тізілімінде N 5158 тіркелген) бұйрықтарымен толықтырулар мен өзгерістер енгізілген) келесі толықтырулар мен өзгертулер енгізілсін: </w:t>
      </w:r>
      <w:r>
        <w:br/>
      </w:r>
      <w:r>
        <w:rPr>
          <w:rFonts w:ascii="Times New Roman"/>
          <w:b w:val="false"/>
          <w:i w:val="false"/>
          <w:color w:val="000000"/>
          <w:sz w:val="28"/>
        </w:rPr>
        <w:t xml:space="preserve">
      аталған бұйрықпен бекітілген, Қылмыстар туралы өтініштер мен хабарларды, қылмыстық істерді, олардың тергелуі және сотта қарастырылу нәтижелерін бірыңғай кәртішкелік есепке алу негізінде жүргізу туралы Нұсқаулықта (Бірыңғай біріздендірілген статистикалық жүйе) (бұдан әрі - Нұсқаулық): </w:t>
      </w:r>
      <w:r>
        <w:br/>
      </w:r>
      <w:r>
        <w:rPr>
          <w:rFonts w:ascii="Times New Roman"/>
          <w:b w:val="false"/>
          <w:i w:val="false"/>
          <w:color w:val="000000"/>
          <w:sz w:val="28"/>
        </w:rPr>
        <w:t>
</w:t>
      </w:r>
      <w:r>
        <w:rPr>
          <w:rFonts w:ascii="Times New Roman"/>
          <w:b w:val="false"/>
          <w:i w:val="false"/>
          <w:color w:val="000000"/>
          <w:sz w:val="28"/>
        </w:rPr>
        <w:t xml:space="preserve">
      8-тармақтың 7-тармақшасындағы "Айыпталушы" сөзі "Күдікті, айыпталған"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10 тараудың аталуында "Айыпталған" сөзі "Күдікті, айыпталған"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87-тармақ келесі редакцияда жазылсын: </w:t>
      </w:r>
      <w:r>
        <w:br/>
      </w:r>
      <w:r>
        <w:rPr>
          <w:rFonts w:ascii="Times New Roman"/>
          <w:b w:val="false"/>
          <w:i w:val="false"/>
          <w:color w:val="000000"/>
          <w:sz w:val="28"/>
        </w:rPr>
        <w:t xml:space="preserve">
      " 87. Статистикалық кәртішкелер айып тағу, ҚР ҚІЖК 132-бабы тәртібімен ұстау туралы қаулы шығарған тұлғасы, прокурорға қамауға алу (үйде қамауда ұстау), ҚР ҚІЖК 132-бабы тәртібімен ұсталған тұлғаны босату, бұлтартпау шарасын таңдау, күшін жою немесе өзгерту туралы өтініш жолдағанда, қылмыстық қудалау органының қамауға алуға (үйде қамауда ұстауға) санкция беру туралы өтінішін қолдаудан бас тарту туралы қаулысына жоғары тұрған прокурорға шағым жолдау барысында қаулыны шығарған субъектінің лауазымды тұлғасымен қойылады."; </w:t>
      </w:r>
      <w:r>
        <w:br/>
      </w:r>
      <w:r>
        <w:rPr>
          <w:rFonts w:ascii="Times New Roman"/>
          <w:b w:val="false"/>
          <w:i w:val="false"/>
          <w:color w:val="000000"/>
          <w:sz w:val="28"/>
        </w:rPr>
        <w:t>
</w:t>
      </w:r>
      <w:r>
        <w:rPr>
          <w:rFonts w:ascii="Times New Roman"/>
          <w:b w:val="false"/>
          <w:i w:val="false"/>
          <w:color w:val="000000"/>
          <w:sz w:val="28"/>
        </w:rPr>
        <w:t xml:space="preserve">
      88-тармақ келесі редакцияда жазылсын: </w:t>
      </w:r>
      <w:r>
        <w:br/>
      </w:r>
      <w:r>
        <w:rPr>
          <w:rFonts w:ascii="Times New Roman"/>
          <w:b w:val="false"/>
          <w:i w:val="false"/>
          <w:color w:val="000000"/>
          <w:sz w:val="28"/>
        </w:rPr>
        <w:t xml:space="preserve">
      "88. Қамауға алу (үйде қамауда ұстау) жүргізу туралы өтінішті қолдаудан бас тартылған жағдайда, статистикалық карточканы қою барысында міндетті түрде 15-тен 15.3-ке дейінгі реквизиттер толтырылады."; </w:t>
      </w:r>
      <w:r>
        <w:br/>
      </w:r>
      <w:r>
        <w:rPr>
          <w:rFonts w:ascii="Times New Roman"/>
          <w:b w:val="false"/>
          <w:i w:val="false"/>
          <w:color w:val="000000"/>
          <w:sz w:val="28"/>
        </w:rPr>
        <w:t xml:space="preserve">
      Нұсқаулықтың 4, 6, 7 және 8-қосымшалары осы бұйрыққа қоса тіркелген 1, 2, 3 және 4–қосымшаларға сәйкес редакцияда тиісінше мазмұндалсын.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осы бұйрықты: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Әділет министрлігіне мемлекеттік тіркеу үшін; </w:t>
      </w:r>
      <w:r>
        <w:br/>
      </w:r>
      <w:r>
        <w:rPr>
          <w:rFonts w:ascii="Times New Roman"/>
          <w:b w:val="false"/>
          <w:i w:val="false"/>
          <w:color w:val="000000"/>
          <w:sz w:val="28"/>
        </w:rPr>
        <w:t>
</w:t>
      </w:r>
      <w:r>
        <w:rPr>
          <w:rFonts w:ascii="Times New Roman"/>
          <w:b w:val="false"/>
          <w:i w:val="false"/>
          <w:color w:val="000000"/>
          <w:sz w:val="28"/>
        </w:rPr>
        <w:t xml:space="preserve">
      2) құқықтық статистика және арнайы есепке алу субъектілеріне және Комитеттің аумақтық органдарына орындау үшін жолдасын.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Комитет Төрағасына (Г.В. Ким)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қолданысқа енеді.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Р. Түсіпбеков </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2008 жылғы </w:t>
      </w:r>
      <w:r>
        <w:br/>
      </w:r>
      <w:r>
        <w:rPr>
          <w:rFonts w:ascii="Times New Roman"/>
          <w:b w:val="false"/>
          <w:i w:val="false"/>
          <w:color w:val="000000"/>
          <w:sz w:val="28"/>
        </w:rPr>
        <w:t xml:space="preserve">
                                          25 тамыздағы N 45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                                    Қылмыстар туралы өтініштер мен </w:t>
      </w:r>
      <w:r>
        <w:br/>
      </w:r>
      <w:r>
        <w:rPr>
          <w:rFonts w:ascii="Times New Roman"/>
          <w:b w:val="false"/>
          <w:i w:val="false"/>
          <w:color w:val="000000"/>
          <w:sz w:val="28"/>
        </w:rPr>
        <w:t xml:space="preserve">
                                     хабарларды, қылмыстық істерді, </w:t>
      </w:r>
      <w:r>
        <w:br/>
      </w:r>
      <w:r>
        <w:rPr>
          <w:rFonts w:ascii="Times New Roman"/>
          <w:b w:val="false"/>
          <w:i w:val="false"/>
          <w:color w:val="000000"/>
          <w:sz w:val="28"/>
        </w:rPr>
        <w:t xml:space="preserve">
                                      олардың тергелуі және сотта </w:t>
      </w:r>
      <w:r>
        <w:br/>
      </w:r>
      <w:r>
        <w:rPr>
          <w:rFonts w:ascii="Times New Roman"/>
          <w:b w:val="false"/>
          <w:i w:val="false"/>
          <w:color w:val="000000"/>
          <w:sz w:val="28"/>
        </w:rPr>
        <w:t xml:space="preserve">
                                   қарастырылу нәтижелерінің бірыңғай </w:t>
      </w:r>
      <w:r>
        <w:br/>
      </w:r>
      <w:r>
        <w:rPr>
          <w:rFonts w:ascii="Times New Roman"/>
          <w:b w:val="false"/>
          <w:i w:val="false"/>
          <w:color w:val="000000"/>
          <w:sz w:val="28"/>
        </w:rPr>
        <w:t xml:space="preserve">
                                    кәртішкелік есепке алу негізінде </w:t>
      </w:r>
      <w:r>
        <w:br/>
      </w:r>
      <w:r>
        <w:rPr>
          <w:rFonts w:ascii="Times New Roman"/>
          <w:b w:val="false"/>
          <w:i w:val="false"/>
          <w:color w:val="000000"/>
          <w:sz w:val="28"/>
        </w:rPr>
        <w:t xml:space="preserve">
                                  жүргізу туралы (Бірыңғай бірегейлік </w:t>
      </w:r>
      <w:r>
        <w:br/>
      </w:r>
      <w:r>
        <w:rPr>
          <w:rFonts w:ascii="Times New Roman"/>
          <w:b w:val="false"/>
          <w:i w:val="false"/>
          <w:color w:val="000000"/>
          <w:sz w:val="28"/>
        </w:rPr>
        <w:t xml:space="preserve">
                                           статистикалық жүйе) </w:t>
      </w:r>
      <w:r>
        <w:br/>
      </w:r>
      <w:r>
        <w:rPr>
          <w:rFonts w:ascii="Times New Roman"/>
          <w:b w:val="false"/>
          <w:i w:val="false"/>
          <w:color w:val="000000"/>
          <w:sz w:val="28"/>
        </w:rPr>
        <w:t xml:space="preserve">
                                          Нұсқаулыққа 4-қосымша </w:t>
      </w:r>
    </w:p>
    <w:p>
      <w:pPr>
        <w:spacing w:after="0"/>
        <w:ind w:left="0"/>
        <w:jc w:val="both"/>
      </w:pPr>
      <w:r>
        <w:rPr>
          <w:rFonts w:ascii="Times New Roman"/>
          <w:b/>
          <w:i w:val="false"/>
          <w:color w:val="000000"/>
          <w:sz w:val="28"/>
        </w:rPr>
        <w:t xml:space="preserve">1.1 Нысаны </w:t>
      </w:r>
    </w:p>
    <w:p>
      <w:pPr>
        <w:spacing w:after="0"/>
        <w:ind w:left="0"/>
        <w:jc w:val="both"/>
      </w:pPr>
      <w:r>
        <w:rPr>
          <w:rFonts w:ascii="Times New Roman"/>
          <w:b/>
          <w:i w:val="false"/>
          <w:color w:val="000000"/>
          <w:sz w:val="28"/>
        </w:rPr>
        <w:t xml:space="preserve">       Алдын-ала тергеудің (анықтаудың) барысы және қорытындысы </w:t>
      </w:r>
      <w:r>
        <w:br/>
      </w:r>
      <w:r>
        <w:rPr>
          <w:rFonts w:ascii="Times New Roman"/>
          <w:b w:val="false"/>
          <w:i w:val="false"/>
          <w:color w:val="000000"/>
          <w:sz w:val="28"/>
        </w:rPr>
        <w:t>
</w:t>
      </w:r>
      <w:r>
        <w:rPr>
          <w:rFonts w:ascii="Times New Roman"/>
          <w:b/>
          <w:i w:val="false"/>
          <w:color w:val="000000"/>
          <w:sz w:val="28"/>
        </w:rPr>
        <w:t xml:space="preserve">                       туралы кәртішке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1"/>
        <w:gridCol w:w="3159"/>
      </w:tblGrid>
      <w:tr>
        <w:trPr>
          <w:trHeight w:val="1680" w:hRule="atLeast"/>
        </w:trPr>
        <w:tc>
          <w:tcPr>
            <w:tcW w:w="1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 xml:space="preserve">____________________________________________________________________ </w:t>
            </w:r>
            <w:r>
              <w:br/>
            </w:r>
            <w:r>
              <w:rPr>
                <w:rFonts w:ascii="Times New Roman"/>
                <w:b w:val="false"/>
                <w:i w:val="false"/>
                <w:color w:val="000000"/>
                <w:sz w:val="20"/>
              </w:rPr>
              <w:t>
</w:t>
            </w:r>
            <w:r>
              <w:rPr>
                <w:rFonts w:ascii="Times New Roman"/>
                <w:b/>
                <w:i w:val="false"/>
                <w:color w:val="000000"/>
                <w:sz w:val="20"/>
              </w:rPr>
              <w:t xml:space="preserve">                       ҚІ тергейтін органны </w:t>
            </w:r>
            <w:r>
              <w:rPr>
                <w:rFonts w:ascii="Times New Roman"/>
                <w:b/>
                <w:i w:val="false"/>
                <w:color w:val="000000"/>
                <w:sz w:val="20"/>
              </w:rPr>
              <w:t xml:space="preserve">ң </w:t>
            </w:r>
            <w:r>
              <w:rPr>
                <w:rFonts w:ascii="Times New Roman"/>
                <w:b/>
                <w:i w:val="false"/>
                <w:color w:val="000000"/>
                <w:sz w:val="20"/>
              </w:rPr>
              <w:t xml:space="preserve">аталуы </w:t>
            </w:r>
          </w:p>
          <w:p>
            <w:pPr>
              <w:spacing w:after="20"/>
              <w:ind w:left="20"/>
              <w:jc w:val="both"/>
            </w:pPr>
            <w:r>
              <w:rPr>
                <w:rFonts w:ascii="Times New Roman"/>
                <w:b/>
                <w:i w:val="false"/>
                <w:color w:val="000000"/>
                <w:sz w:val="20"/>
              </w:rPr>
              <w:t xml:space="preserve">2. </w:t>
            </w:r>
            <w:r>
              <w:rPr>
                <w:rFonts w:ascii="Times New Roman"/>
                <w:b/>
                <w:i w:val="false"/>
                <w:color w:val="000000"/>
                <w:sz w:val="20"/>
              </w:rPr>
              <w:t xml:space="preserve">Қ </w:t>
            </w:r>
            <w:r>
              <w:rPr>
                <w:rFonts w:ascii="Times New Roman"/>
                <w:b/>
                <w:i w:val="false"/>
                <w:color w:val="000000"/>
                <w:sz w:val="20"/>
              </w:rPr>
              <w:t xml:space="preserve">І тергейтін </w:t>
            </w:r>
            <w:r>
              <w:rPr>
                <w:rFonts w:ascii="Times New Roman"/>
                <w:b/>
                <w:i w:val="false"/>
                <w:color w:val="000000"/>
                <w:sz w:val="20"/>
              </w:rPr>
              <w:t xml:space="preserve">қ </w:t>
            </w:r>
            <w:r>
              <w:rPr>
                <w:rFonts w:ascii="Times New Roman"/>
                <w:b/>
                <w:i w:val="false"/>
                <w:color w:val="000000"/>
                <w:sz w:val="20"/>
              </w:rPr>
              <w:t xml:space="preserve">ызмет: </w:t>
            </w:r>
            <w:r>
              <w:rPr>
                <w:rFonts w:ascii="Times New Roman"/>
                <w:b w:val="false"/>
                <w:i w:val="false"/>
                <w:color w:val="000000"/>
                <w:sz w:val="20"/>
              </w:rPr>
              <w:t xml:space="preserve">тергеу (1), аны </w:t>
            </w:r>
            <w:r>
              <w:rPr>
                <w:rFonts w:ascii="Times New Roman"/>
                <w:b w:val="false"/>
                <w:i w:val="false"/>
                <w:color w:val="000000"/>
                <w:sz w:val="20"/>
              </w:rPr>
              <w:t xml:space="preserve">қ </w:t>
            </w:r>
            <w:r>
              <w:rPr>
                <w:rFonts w:ascii="Times New Roman"/>
                <w:b w:val="false"/>
                <w:i w:val="false"/>
                <w:color w:val="000000"/>
                <w:sz w:val="20"/>
              </w:rPr>
              <w:t xml:space="preserve">тау (2), аны </w:t>
            </w:r>
            <w:r>
              <w:rPr>
                <w:rFonts w:ascii="Times New Roman"/>
                <w:b w:val="false"/>
                <w:i w:val="false"/>
                <w:color w:val="000000"/>
                <w:sz w:val="20"/>
              </w:rPr>
              <w:t xml:space="preserve">қ </w:t>
            </w:r>
            <w:r>
              <w:rPr>
                <w:rFonts w:ascii="Times New Roman"/>
                <w:b w:val="false"/>
                <w:i w:val="false"/>
                <w:color w:val="000000"/>
                <w:sz w:val="20"/>
              </w:rPr>
              <w:t xml:space="preserve">тау ісі бойынша </w:t>
            </w:r>
            <w:r>
              <w:br/>
            </w:r>
            <w:r>
              <w:rPr>
                <w:rFonts w:ascii="Times New Roman"/>
                <w:b w:val="false"/>
                <w:i w:val="false"/>
                <w:color w:val="000000"/>
                <w:sz w:val="20"/>
              </w:rPr>
              <w:t>
</w:t>
            </w:r>
            <w:r>
              <w:rPr>
                <w:rFonts w:ascii="Times New Roman"/>
                <w:b w:val="false"/>
                <w:i w:val="false"/>
                <w:color w:val="000000"/>
                <w:sz w:val="20"/>
              </w:rPr>
              <w:t xml:space="preserve">тергеу (3),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288-бабы 1-б </w:t>
            </w:r>
            <w:r>
              <w:rPr>
                <w:rFonts w:ascii="Times New Roman"/>
                <w:b w:val="false"/>
                <w:i w:val="false"/>
                <w:color w:val="000000"/>
                <w:sz w:val="20"/>
              </w:rPr>
              <w:t xml:space="preserve">ө </w:t>
            </w:r>
            <w:r>
              <w:rPr>
                <w:rFonts w:ascii="Times New Roman"/>
                <w:b w:val="false"/>
                <w:i w:val="false"/>
                <w:color w:val="000000"/>
                <w:sz w:val="20"/>
              </w:rPr>
              <w:t xml:space="preserve">лігі т </w:t>
            </w:r>
            <w:r>
              <w:rPr>
                <w:rFonts w:ascii="Times New Roman"/>
                <w:b w:val="false"/>
                <w:i w:val="false"/>
                <w:color w:val="000000"/>
                <w:sz w:val="20"/>
              </w:rPr>
              <w:t xml:space="preserve">ә </w:t>
            </w:r>
            <w:r>
              <w:rPr>
                <w:rFonts w:ascii="Times New Roman"/>
                <w:b w:val="false"/>
                <w:i w:val="false"/>
                <w:color w:val="000000"/>
                <w:sz w:val="20"/>
              </w:rPr>
              <w:t xml:space="preserve">ртібінде (4),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289-бабы </w:t>
            </w:r>
            <w:r>
              <w:br/>
            </w:r>
            <w:r>
              <w:rPr>
                <w:rFonts w:ascii="Times New Roman"/>
                <w:b w:val="false"/>
                <w:i w:val="false"/>
                <w:color w:val="000000"/>
                <w:sz w:val="20"/>
              </w:rPr>
              <w:t>
</w:t>
            </w:r>
            <w:r>
              <w:rPr>
                <w:rFonts w:ascii="Times New Roman"/>
                <w:b w:val="false"/>
                <w:i w:val="false"/>
                <w:color w:val="000000"/>
                <w:sz w:val="20"/>
              </w:rPr>
              <w:t xml:space="preserve">2-б </w:t>
            </w:r>
            <w:r>
              <w:rPr>
                <w:rFonts w:ascii="Times New Roman"/>
                <w:b w:val="false"/>
                <w:i w:val="false"/>
                <w:color w:val="000000"/>
                <w:sz w:val="20"/>
              </w:rPr>
              <w:t xml:space="preserve">ө </w:t>
            </w:r>
            <w:r>
              <w:rPr>
                <w:rFonts w:ascii="Times New Roman"/>
                <w:b w:val="false"/>
                <w:i w:val="false"/>
                <w:color w:val="000000"/>
                <w:sz w:val="20"/>
              </w:rPr>
              <w:t xml:space="preserve">лігі т </w:t>
            </w:r>
            <w:r>
              <w:rPr>
                <w:rFonts w:ascii="Times New Roman"/>
                <w:b w:val="false"/>
                <w:i w:val="false"/>
                <w:color w:val="000000"/>
                <w:sz w:val="20"/>
              </w:rPr>
              <w:t xml:space="preserve">ә </w:t>
            </w:r>
            <w:r>
              <w:rPr>
                <w:rFonts w:ascii="Times New Roman"/>
                <w:b w:val="false"/>
                <w:i w:val="false"/>
                <w:color w:val="000000"/>
                <w:sz w:val="20"/>
              </w:rPr>
              <w:t xml:space="preserve">ртібінде (5). </w:t>
            </w:r>
            <w:r>
              <w:br/>
            </w: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 xml:space="preserve">Қ </w:t>
            </w:r>
            <w:r>
              <w:rPr>
                <w:rFonts w:ascii="Times New Roman"/>
                <w:b/>
                <w:i w:val="false"/>
                <w:color w:val="000000"/>
                <w:sz w:val="20"/>
              </w:rPr>
              <w:t xml:space="preserve">ылмысты </w:t>
            </w:r>
            <w:r>
              <w:rPr>
                <w:rFonts w:ascii="Times New Roman"/>
                <w:b/>
                <w:i w:val="false"/>
                <w:color w:val="000000"/>
                <w:sz w:val="20"/>
              </w:rPr>
              <w:t xml:space="preserve">қ </w:t>
            </w:r>
            <w:r>
              <w:rPr>
                <w:rFonts w:ascii="Times New Roman"/>
                <w:b/>
                <w:i w:val="false"/>
                <w:color w:val="000000"/>
                <w:sz w:val="20"/>
              </w:rPr>
              <w:t xml:space="preserve">істі </w:t>
            </w:r>
            <w:r>
              <w:rPr>
                <w:rFonts w:ascii="Times New Roman"/>
                <w:b/>
                <w:i w:val="false"/>
                <w:color w:val="000000"/>
                <w:sz w:val="20"/>
              </w:rPr>
              <w:t xml:space="preserve">ң </w:t>
            </w:r>
            <w:r>
              <w:rPr>
                <w:rFonts w:ascii="Times New Roman"/>
                <w:b/>
                <w:i w:val="false"/>
                <w:color w:val="000000"/>
                <w:sz w:val="20"/>
              </w:rPr>
              <w:t xml:space="preserve">н </w:t>
            </w:r>
            <w:r>
              <w:rPr>
                <w:rFonts w:ascii="Times New Roman"/>
                <w:b/>
                <w:i w:val="false"/>
                <w:color w:val="000000"/>
                <w:sz w:val="20"/>
              </w:rPr>
              <w:t xml:space="preserve">ө </w:t>
            </w:r>
            <w:r>
              <w:rPr>
                <w:rFonts w:ascii="Times New Roman"/>
                <w:b/>
                <w:i w:val="false"/>
                <w:color w:val="000000"/>
                <w:sz w:val="20"/>
              </w:rPr>
              <w:t xml:space="preserve">мірі_______________________________________ </w:t>
            </w:r>
            <w:r>
              <w:br/>
            </w:r>
            <w:r>
              <w:rPr>
                <w:rFonts w:ascii="Times New Roman"/>
                <w:b w:val="false"/>
                <w:i w:val="false"/>
                <w:color w:val="000000"/>
                <w:sz w:val="20"/>
              </w:rPr>
              <w:t xml:space="preserve">
4 </w:t>
            </w:r>
            <w:r>
              <w:rPr>
                <w:rFonts w:ascii="Times New Roman"/>
                <w:b/>
                <w:i w:val="false"/>
                <w:color w:val="000000"/>
                <w:sz w:val="20"/>
              </w:rPr>
              <w:t xml:space="preserve">. </w:t>
            </w:r>
            <w:r>
              <w:rPr>
                <w:rFonts w:ascii="Times New Roman"/>
                <w:b w:val="false"/>
                <w:i w:val="false"/>
                <w:color w:val="000000"/>
                <w:sz w:val="20"/>
              </w:rPr>
              <w:t xml:space="preserve">К </w:t>
            </w:r>
            <w:r>
              <w:rPr>
                <w:rFonts w:ascii="Times New Roman"/>
                <w:b w:val="false"/>
                <w:i w:val="false"/>
                <w:color w:val="000000"/>
                <w:sz w:val="20"/>
              </w:rPr>
              <w:t xml:space="preserve">ә </w:t>
            </w:r>
            <w:r>
              <w:rPr>
                <w:rFonts w:ascii="Times New Roman"/>
                <w:b w:val="false"/>
                <w:i w:val="false"/>
                <w:color w:val="000000"/>
                <w:sz w:val="20"/>
              </w:rPr>
              <w:t xml:space="preserve">ртішкелерді </w:t>
            </w:r>
            <w:r>
              <w:rPr>
                <w:rFonts w:ascii="Times New Roman"/>
                <w:b w:val="false"/>
                <w:i w:val="false"/>
                <w:color w:val="000000"/>
                <w:sz w:val="20"/>
              </w:rPr>
              <w:t xml:space="preserve">ң </w:t>
            </w:r>
            <w:r>
              <w:rPr>
                <w:rFonts w:ascii="Times New Roman"/>
                <w:b w:val="false"/>
                <w:i w:val="false"/>
                <w:color w:val="000000"/>
                <w:sz w:val="20"/>
              </w:rPr>
              <w:t xml:space="preserve">Қ </w:t>
            </w:r>
            <w:r>
              <w:rPr>
                <w:rFonts w:ascii="Times New Roman"/>
                <w:b w:val="false"/>
                <w:i w:val="false"/>
                <w:color w:val="000000"/>
                <w:sz w:val="20"/>
              </w:rPr>
              <w:t xml:space="preserve">СжАЕКБ келіп т </w:t>
            </w:r>
            <w:r>
              <w:rPr>
                <w:rFonts w:ascii="Times New Roman"/>
                <w:b w:val="false"/>
                <w:i w:val="false"/>
                <w:color w:val="000000"/>
                <w:sz w:val="20"/>
              </w:rPr>
              <w:t xml:space="preserve">ү </w:t>
            </w:r>
            <w:r>
              <w:rPr>
                <w:rFonts w:ascii="Times New Roman"/>
                <w:b w:val="false"/>
                <w:i w:val="false"/>
                <w:color w:val="000000"/>
                <w:sz w:val="20"/>
              </w:rPr>
              <w:t xml:space="preserve">скен к </w:t>
            </w:r>
            <w:r>
              <w:rPr>
                <w:rFonts w:ascii="Times New Roman"/>
                <w:b w:val="false"/>
                <w:i w:val="false"/>
                <w:color w:val="000000"/>
                <w:sz w:val="20"/>
              </w:rPr>
              <w:t xml:space="preserve">ү </w:t>
            </w:r>
            <w:r>
              <w:rPr>
                <w:rFonts w:ascii="Times New Roman"/>
                <w:b w:val="false"/>
                <w:i w:val="false"/>
                <w:color w:val="000000"/>
                <w:sz w:val="20"/>
              </w:rPr>
              <w:t xml:space="preserve">ні </w:t>
            </w:r>
            <w:r>
              <w:rPr>
                <w:rFonts w:ascii="Times New Roman"/>
                <w:b w:val="false"/>
                <w:i w:val="false"/>
                <w:color w:val="000000"/>
                <w:sz w:val="20"/>
              </w:rPr>
              <w:t xml:space="preserve">"_____"___________ 20  ж. </w:t>
            </w:r>
            <w:r>
              <w:br/>
            </w:r>
            <w:r>
              <w:rPr>
                <w:rFonts w:ascii="Times New Roman"/>
                <w:b w:val="false"/>
                <w:i w:val="false"/>
                <w:color w:val="000000"/>
                <w:sz w:val="20"/>
              </w:rPr>
              <w:t xml:space="preserve">
5. </w:t>
            </w:r>
            <w:r>
              <w:rPr>
                <w:rFonts w:ascii="Times New Roman"/>
                <w:b/>
                <w:i w:val="false"/>
                <w:color w:val="000000"/>
                <w:sz w:val="20"/>
              </w:rPr>
              <w:t xml:space="preserve">Қ </w:t>
            </w:r>
            <w:r>
              <w:rPr>
                <w:rFonts w:ascii="Times New Roman"/>
                <w:b/>
                <w:i w:val="false"/>
                <w:color w:val="000000"/>
                <w:sz w:val="20"/>
              </w:rPr>
              <w:t xml:space="preserve">ызметкер </w:t>
            </w:r>
            <w:r>
              <w:rPr>
                <w:rFonts w:ascii="Times New Roman"/>
                <w:b/>
                <w:i w:val="false"/>
                <w:color w:val="000000"/>
                <w:sz w:val="20"/>
              </w:rPr>
              <w:t xml:space="preserve">Қ </w:t>
            </w:r>
            <w:r>
              <w:rPr>
                <w:rFonts w:ascii="Times New Roman"/>
                <w:b/>
                <w:i w:val="false"/>
                <w:color w:val="000000"/>
                <w:sz w:val="20"/>
              </w:rPr>
              <w:t xml:space="preserve">СжАЕК </w:t>
            </w:r>
            <w:r>
              <w:rPr>
                <w:rFonts w:ascii="Times New Roman"/>
                <w:b w:val="false"/>
                <w:i w:val="false"/>
                <w:color w:val="000000"/>
                <w:sz w:val="20"/>
              </w:rPr>
              <w:t xml:space="preserve">__________________________________________________                                        </w:t>
            </w:r>
            <w:r>
              <w:rPr>
                <w:rFonts w:ascii="Times New Roman"/>
                <w:b w:val="false"/>
                <w:i w:val="false"/>
                <w:color w:val="000000"/>
                <w:sz w:val="20"/>
              </w:rPr>
              <w:t xml:space="preserve">(тегі ж </w:t>
            </w:r>
            <w:r>
              <w:rPr>
                <w:rFonts w:ascii="Times New Roman"/>
                <w:b w:val="false"/>
                <w:i w:val="false"/>
                <w:color w:val="000000"/>
                <w:sz w:val="20"/>
              </w:rPr>
              <w:t xml:space="preserve">ә </w:t>
            </w:r>
            <w:r>
              <w:rPr>
                <w:rFonts w:ascii="Times New Roman"/>
                <w:b w:val="false"/>
                <w:i w:val="false"/>
                <w:color w:val="000000"/>
                <w:sz w:val="20"/>
              </w:rPr>
              <w:t xml:space="preserve">не </w:t>
            </w:r>
            <w:r>
              <w:rPr>
                <w:rFonts w:ascii="Times New Roman"/>
                <w:b w:val="false"/>
                <w:i w:val="false"/>
                <w:color w:val="000000"/>
                <w:sz w:val="20"/>
              </w:rPr>
              <w:t xml:space="preserve">қ </w:t>
            </w:r>
            <w:r>
              <w:rPr>
                <w:rFonts w:ascii="Times New Roman"/>
                <w:b w:val="false"/>
                <w:i w:val="false"/>
                <w:color w:val="000000"/>
                <w:sz w:val="20"/>
              </w:rPr>
              <w:t xml:space="preserve">олы)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p>
          <w:p>
            <w:pPr>
              <w:spacing w:after="20"/>
              <w:ind w:left="20"/>
              <w:jc w:val="both"/>
            </w:pPr>
            <w:r>
              <w:rPr>
                <w:rFonts w:ascii="Times New Roman"/>
                <w:b w:val="false"/>
                <w:i w:val="false"/>
                <w:color w:val="000000"/>
                <w:sz w:val="20"/>
              </w:rPr>
              <w:t xml:space="preserve">2. /_/ </w:t>
            </w:r>
            <w:r>
              <w:br/>
            </w:r>
            <w:r>
              <w:rPr>
                <w:rFonts w:ascii="Times New Roman"/>
                <w:b w:val="false"/>
                <w:i w:val="false"/>
                <w:color w:val="000000"/>
                <w:sz w:val="20"/>
              </w:rPr>
              <w:t>
</w:t>
            </w:r>
            <w:r>
              <w:rPr>
                <w:rFonts w:ascii="Times New Roman"/>
                <w:b w:val="false"/>
                <w:i w:val="false"/>
                <w:color w:val="000000"/>
                <w:sz w:val="20"/>
              </w:rPr>
              <w:t xml:space="preserve">3./_/_/_/_/_/_/_/_/_/_/_/_/ </w:t>
            </w:r>
            <w:r>
              <w:br/>
            </w:r>
            <w:r>
              <w:rPr>
                <w:rFonts w:ascii="Times New Roman"/>
                <w:b w:val="false"/>
                <w:i w:val="false"/>
                <w:color w:val="000000"/>
                <w:sz w:val="20"/>
              </w:rPr>
              <w:t>
</w:t>
            </w:r>
            <w:r>
              <w:rPr>
                <w:rFonts w:ascii="Times New Roman"/>
                <w:b w:val="false"/>
                <w:i w:val="false"/>
                <w:color w:val="000000"/>
                <w:sz w:val="20"/>
              </w:rPr>
              <w:t xml:space="preserve">4. /_/ </w:t>
            </w:r>
            <w:r>
              <w:br/>
            </w:r>
            <w:r>
              <w:rPr>
                <w:rFonts w:ascii="Times New Roman"/>
                <w:b w:val="false"/>
                <w:i w:val="false"/>
                <w:color w:val="000000"/>
                <w:sz w:val="20"/>
              </w:rPr>
              <w:t>
</w:t>
            </w:r>
            <w:r>
              <w:rPr>
                <w:rFonts w:ascii="Times New Roman"/>
                <w:b w:val="false"/>
                <w:i w:val="false"/>
                <w:color w:val="000000"/>
                <w:sz w:val="20"/>
              </w:rPr>
              <w:t xml:space="preserve">5. /_/_/. /_/_/. </w:t>
            </w:r>
            <w:r>
              <w:br/>
            </w:r>
            <w:r>
              <w:rPr>
                <w:rFonts w:ascii="Times New Roman"/>
                <w:b w:val="false"/>
                <w:i w:val="false"/>
                <w:color w:val="000000"/>
                <w:sz w:val="20"/>
              </w:rPr>
              <w:t>
</w:t>
            </w:r>
            <w:r>
              <w:rPr>
                <w:rFonts w:ascii="Times New Roman"/>
                <w:b w:val="false"/>
                <w:i w:val="false"/>
                <w:color w:val="000000"/>
                <w:sz w:val="20"/>
              </w:rPr>
              <w:t xml:space="preserve">/_/_/ </w:t>
            </w:r>
            <w:r>
              <w:br/>
            </w:r>
            <w:r>
              <w:rPr>
                <w:rFonts w:ascii="Times New Roman"/>
                <w:b w:val="false"/>
                <w:i w:val="false"/>
                <w:color w:val="000000"/>
                <w:sz w:val="20"/>
              </w:rPr>
              <w:t>
</w:t>
            </w:r>
            <w:r>
              <w:rPr>
                <w:rFonts w:ascii="Times New Roman"/>
                <w:b w:val="false"/>
                <w:i w:val="false"/>
                <w:color w:val="000000"/>
                <w:sz w:val="20"/>
              </w:rPr>
              <w:t xml:space="preserve">саны айы жылы </w:t>
            </w:r>
          </w:p>
        </w:tc>
      </w:tr>
      <w:tr>
        <w:trPr>
          <w:trHeight w:val="30" w:hRule="atLeast"/>
        </w:trPr>
        <w:tc>
          <w:tcPr>
            <w:tcW w:w="1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r>
              <w:rPr>
                <w:rFonts w:ascii="Times New Roman"/>
                <w:b/>
                <w:i w:val="false"/>
                <w:color w:val="000000"/>
                <w:sz w:val="20"/>
              </w:rPr>
              <w:t xml:space="preserve">Қ </w:t>
            </w:r>
            <w:r>
              <w:rPr>
                <w:rFonts w:ascii="Times New Roman"/>
                <w:b/>
                <w:i w:val="false"/>
                <w:color w:val="000000"/>
                <w:sz w:val="20"/>
              </w:rPr>
              <w:t xml:space="preserve">ылмыс д </w:t>
            </w:r>
            <w:r>
              <w:rPr>
                <w:rFonts w:ascii="Times New Roman"/>
                <w:b/>
                <w:i w:val="false"/>
                <w:color w:val="000000"/>
                <w:sz w:val="20"/>
              </w:rPr>
              <w:t xml:space="preserve">ә </w:t>
            </w:r>
            <w:r>
              <w:rPr>
                <w:rFonts w:ascii="Times New Roman"/>
                <w:b/>
                <w:i w:val="false"/>
                <w:color w:val="000000"/>
                <w:sz w:val="20"/>
              </w:rPr>
              <w:t xml:space="preserve">режесі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К </w:t>
            </w:r>
            <w:r>
              <w:rPr>
                <w:rFonts w:ascii="Times New Roman"/>
                <w:b w:val="false"/>
                <w:i w:val="false"/>
                <w:color w:val="000000"/>
                <w:sz w:val="20"/>
              </w:rPr>
              <w:t xml:space="preserve">____________бабы _____б </w:t>
            </w:r>
            <w:r>
              <w:rPr>
                <w:rFonts w:ascii="Times New Roman"/>
                <w:b w:val="false"/>
                <w:i w:val="false"/>
                <w:color w:val="000000"/>
                <w:sz w:val="20"/>
              </w:rPr>
              <w:t xml:space="preserve">ө </w:t>
            </w:r>
            <w:r>
              <w:rPr>
                <w:rFonts w:ascii="Times New Roman"/>
                <w:b w:val="false"/>
                <w:i w:val="false"/>
                <w:color w:val="000000"/>
                <w:sz w:val="20"/>
              </w:rPr>
              <w:t xml:space="preserve">лігі _____тарма </w:t>
            </w:r>
            <w:r>
              <w:rPr>
                <w:rFonts w:ascii="Times New Roman"/>
                <w:b w:val="false"/>
                <w:i w:val="false"/>
                <w:color w:val="000000"/>
                <w:sz w:val="20"/>
              </w:rPr>
              <w:t xml:space="preserve">ғ </w:t>
            </w:r>
            <w:r>
              <w:rPr>
                <w:rFonts w:ascii="Times New Roman"/>
                <w:b w:val="false"/>
                <w:i w:val="false"/>
                <w:color w:val="000000"/>
                <w:sz w:val="20"/>
              </w:rPr>
              <w:t xml:space="preserve">ы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ылмыс: </w:t>
            </w:r>
            <w:r>
              <w:rPr>
                <w:rFonts w:ascii="Times New Roman"/>
                <w:b w:val="false"/>
                <w:i w:val="false"/>
                <w:color w:val="000000"/>
                <w:sz w:val="20"/>
              </w:rPr>
              <w:t xml:space="preserve">жалпы </w:t>
            </w:r>
            <w:r>
              <w:rPr>
                <w:rFonts w:ascii="Times New Roman"/>
                <w:b w:val="false"/>
                <w:i w:val="false"/>
                <w:color w:val="000000"/>
                <w:sz w:val="20"/>
              </w:rPr>
              <w:t xml:space="preserve">қ </w:t>
            </w:r>
            <w:r>
              <w:rPr>
                <w:rFonts w:ascii="Times New Roman"/>
                <w:b w:val="false"/>
                <w:i w:val="false"/>
                <w:color w:val="000000"/>
                <w:sz w:val="20"/>
              </w:rPr>
              <w:t xml:space="preserve">ылмысты </w:t>
            </w:r>
            <w:r>
              <w:rPr>
                <w:rFonts w:ascii="Times New Roman"/>
                <w:b w:val="false"/>
                <w:i w:val="false"/>
                <w:color w:val="000000"/>
                <w:sz w:val="20"/>
              </w:rPr>
              <w:t xml:space="preserve">қ </w:t>
            </w:r>
            <w:r>
              <w:rPr>
                <w:rFonts w:ascii="Times New Roman"/>
                <w:b w:val="false"/>
                <w:i w:val="false"/>
                <w:color w:val="000000"/>
                <w:sz w:val="20"/>
              </w:rPr>
              <w:t xml:space="preserve">(1), экономикалы </w:t>
            </w:r>
            <w:r>
              <w:rPr>
                <w:rFonts w:ascii="Times New Roman"/>
                <w:b w:val="false"/>
                <w:i w:val="false"/>
                <w:color w:val="000000"/>
                <w:sz w:val="20"/>
              </w:rPr>
              <w:t xml:space="preserve">қ </w:t>
            </w:r>
            <w:r>
              <w:rPr>
                <w:rFonts w:ascii="Times New Roman"/>
                <w:b w:val="false"/>
                <w:i w:val="false"/>
                <w:color w:val="000000"/>
                <w:sz w:val="20"/>
              </w:rPr>
              <w:t xml:space="preserve">(2), бас </w:t>
            </w:r>
            <w:r>
              <w:rPr>
                <w:rFonts w:ascii="Times New Roman"/>
                <w:b w:val="false"/>
                <w:i w:val="false"/>
                <w:color w:val="000000"/>
                <w:sz w:val="20"/>
              </w:rPr>
              <w:t xml:space="preserve">қ </w:t>
            </w:r>
            <w:r>
              <w:rPr>
                <w:rFonts w:ascii="Times New Roman"/>
                <w:b w:val="false"/>
                <w:i w:val="false"/>
                <w:color w:val="000000"/>
                <w:sz w:val="20"/>
              </w:rPr>
              <w:t xml:space="preserve">а (4). </w:t>
            </w:r>
            <w:r>
              <w:br/>
            </w:r>
            <w:r>
              <w:rPr>
                <w:rFonts w:ascii="Times New Roman"/>
                <w:b w:val="false"/>
                <w:i w:val="false"/>
                <w:color w:val="000000"/>
                <w:sz w:val="20"/>
              </w:rPr>
              <w:t>
</w:t>
            </w:r>
            <w:r>
              <w:rPr>
                <w:rFonts w:ascii="Times New Roman"/>
                <w:b w:val="false"/>
                <w:i w:val="false"/>
                <w:color w:val="000000"/>
                <w:sz w:val="20"/>
              </w:rPr>
              <w:t xml:space="preserve">ҚР ҚК 10 бабы бойынша: онша ауыр емес (1), ауырлығы орташа (2), ауыр </w:t>
            </w:r>
            <w:r>
              <w:br/>
            </w:r>
            <w:r>
              <w:rPr>
                <w:rFonts w:ascii="Times New Roman"/>
                <w:b w:val="false"/>
                <w:i w:val="false"/>
                <w:color w:val="000000"/>
                <w:sz w:val="20"/>
              </w:rPr>
              <w:t>
</w:t>
            </w:r>
            <w:r>
              <w:rPr>
                <w:rFonts w:ascii="Times New Roman"/>
                <w:b w:val="false"/>
                <w:i w:val="false"/>
                <w:color w:val="000000"/>
                <w:sz w:val="20"/>
              </w:rPr>
              <w:t xml:space="preserve">(3), ерекше ауыр (4) </w:t>
            </w:r>
            <w:r>
              <w:br/>
            </w:r>
            <w:r>
              <w:rPr>
                <w:rFonts w:ascii="Times New Roman"/>
                <w:b w:val="false"/>
                <w:i w:val="false"/>
                <w:color w:val="000000"/>
                <w:sz w:val="20"/>
              </w:rPr>
              <w:t>
</w:t>
            </w:r>
            <w:r>
              <w:rPr>
                <w:rFonts w:ascii="Times New Roman"/>
                <w:b/>
                <w:i w:val="false"/>
                <w:color w:val="000000"/>
                <w:sz w:val="20"/>
              </w:rPr>
              <w:t xml:space="preserve">7. </w:t>
            </w:r>
            <w:r>
              <w:rPr>
                <w:rFonts w:ascii="Times New Roman"/>
                <w:b w:val="false"/>
                <w:i w:val="false"/>
                <w:color w:val="000000"/>
                <w:sz w:val="20"/>
              </w:rPr>
              <w:t xml:space="preserve">Қ </w:t>
            </w:r>
            <w:r>
              <w:rPr>
                <w:rFonts w:ascii="Times New Roman"/>
                <w:b w:val="false"/>
                <w:i w:val="false"/>
                <w:color w:val="000000"/>
                <w:sz w:val="20"/>
              </w:rPr>
              <w:t xml:space="preserve">айта д </w:t>
            </w:r>
            <w:r>
              <w:rPr>
                <w:rFonts w:ascii="Times New Roman"/>
                <w:b w:val="false"/>
                <w:i w:val="false"/>
                <w:color w:val="000000"/>
                <w:sz w:val="20"/>
              </w:rPr>
              <w:t xml:space="preserve">ә </w:t>
            </w:r>
            <w:r>
              <w:rPr>
                <w:rFonts w:ascii="Times New Roman"/>
                <w:b w:val="false"/>
                <w:i w:val="false"/>
                <w:color w:val="000000"/>
                <w:sz w:val="20"/>
              </w:rPr>
              <w:t xml:space="preserve">режеленді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К _____________бабы_____б </w:t>
            </w:r>
            <w:r>
              <w:rPr>
                <w:rFonts w:ascii="Times New Roman"/>
                <w:b w:val="false"/>
                <w:i w:val="false"/>
                <w:color w:val="000000"/>
                <w:sz w:val="20"/>
              </w:rPr>
              <w:t xml:space="preserve">ө </w:t>
            </w:r>
            <w:r>
              <w:rPr>
                <w:rFonts w:ascii="Times New Roman"/>
                <w:b w:val="false"/>
                <w:i w:val="false"/>
                <w:color w:val="000000"/>
                <w:sz w:val="20"/>
              </w:rPr>
              <w:t xml:space="preserve">лігі _____тарма </w:t>
            </w:r>
            <w:r>
              <w:rPr>
                <w:rFonts w:ascii="Times New Roman"/>
                <w:b w:val="false"/>
                <w:i w:val="false"/>
                <w:color w:val="000000"/>
                <w:sz w:val="20"/>
              </w:rPr>
              <w:t xml:space="preserve">ғ </w:t>
            </w:r>
            <w:r>
              <w:rPr>
                <w:rFonts w:ascii="Times New Roman"/>
                <w:b w:val="false"/>
                <w:i w:val="false"/>
                <w:color w:val="000000"/>
                <w:sz w:val="20"/>
              </w:rPr>
              <w:t xml:space="preserve">ымен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айта д </w:t>
            </w:r>
            <w:r>
              <w:rPr>
                <w:rFonts w:ascii="Times New Roman"/>
                <w:b w:val="false"/>
                <w:i w:val="false"/>
                <w:color w:val="000000"/>
                <w:sz w:val="20"/>
              </w:rPr>
              <w:t xml:space="preserve">ә </w:t>
            </w:r>
            <w:r>
              <w:rPr>
                <w:rFonts w:ascii="Times New Roman"/>
                <w:b w:val="false"/>
                <w:i w:val="false"/>
                <w:color w:val="000000"/>
                <w:sz w:val="20"/>
              </w:rPr>
              <w:t xml:space="preserve">режелену к </w:t>
            </w:r>
            <w:r>
              <w:rPr>
                <w:rFonts w:ascii="Times New Roman"/>
                <w:b w:val="false"/>
                <w:i w:val="false"/>
                <w:color w:val="000000"/>
                <w:sz w:val="20"/>
              </w:rPr>
              <w:t xml:space="preserve">ү </w:t>
            </w:r>
            <w:r>
              <w:rPr>
                <w:rFonts w:ascii="Times New Roman"/>
                <w:b w:val="false"/>
                <w:i w:val="false"/>
                <w:color w:val="000000"/>
                <w:sz w:val="20"/>
              </w:rPr>
              <w:t xml:space="preserve">ні " _____ "______________ 20 ж. </w:t>
            </w:r>
            <w:r>
              <w:br/>
            </w: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 xml:space="preserve">Қ </w:t>
            </w:r>
            <w:r>
              <w:rPr>
                <w:rFonts w:ascii="Times New Roman"/>
                <w:b/>
                <w:i w:val="false"/>
                <w:color w:val="000000"/>
                <w:sz w:val="20"/>
              </w:rPr>
              <w:t xml:space="preserve">ылмыс топпен жасалды: </w:t>
            </w:r>
            <w:r>
              <w:rPr>
                <w:rFonts w:ascii="Times New Roman"/>
                <w:b w:val="false"/>
                <w:i w:val="false"/>
                <w:color w:val="000000"/>
                <w:sz w:val="20"/>
              </w:rPr>
              <w:t xml:space="preserve">ересектермен (1), тек к </w:t>
            </w:r>
            <w:r>
              <w:rPr>
                <w:rFonts w:ascii="Times New Roman"/>
                <w:b w:val="false"/>
                <w:i w:val="false"/>
                <w:color w:val="000000"/>
                <w:sz w:val="20"/>
              </w:rPr>
              <w:t xml:space="preserve">ә </w:t>
            </w:r>
            <w:r>
              <w:rPr>
                <w:rFonts w:ascii="Times New Roman"/>
                <w:b w:val="false"/>
                <w:i w:val="false"/>
                <w:color w:val="000000"/>
                <w:sz w:val="20"/>
              </w:rPr>
              <w:t xml:space="preserve">мелетке </w:t>
            </w:r>
            <w:r>
              <w:br/>
            </w:r>
            <w:r>
              <w:rPr>
                <w:rFonts w:ascii="Times New Roman"/>
                <w:b w:val="false"/>
                <w:i w:val="false"/>
                <w:color w:val="000000"/>
                <w:sz w:val="20"/>
              </w:rPr>
              <w:t>
</w:t>
            </w:r>
            <w:r>
              <w:rPr>
                <w:rFonts w:ascii="Times New Roman"/>
                <w:b w:val="false"/>
                <w:i w:val="false"/>
                <w:color w:val="000000"/>
                <w:sz w:val="20"/>
              </w:rPr>
              <w:t xml:space="preserve">толма </w:t>
            </w:r>
            <w:r>
              <w:rPr>
                <w:rFonts w:ascii="Times New Roman"/>
                <w:b w:val="false"/>
                <w:i w:val="false"/>
                <w:color w:val="000000"/>
                <w:sz w:val="20"/>
              </w:rPr>
              <w:t xml:space="preserve">ғ </w:t>
            </w:r>
            <w:r>
              <w:rPr>
                <w:rFonts w:ascii="Times New Roman"/>
                <w:b w:val="false"/>
                <w:i w:val="false"/>
                <w:color w:val="000000"/>
                <w:sz w:val="20"/>
              </w:rPr>
              <w:t xml:space="preserve">андармен (2), к </w:t>
            </w:r>
            <w:r>
              <w:rPr>
                <w:rFonts w:ascii="Times New Roman"/>
                <w:b w:val="false"/>
                <w:i w:val="false"/>
                <w:color w:val="000000"/>
                <w:sz w:val="20"/>
              </w:rPr>
              <w:t xml:space="preserve">ә </w:t>
            </w:r>
            <w:r>
              <w:rPr>
                <w:rFonts w:ascii="Times New Roman"/>
                <w:b w:val="false"/>
                <w:i w:val="false"/>
                <w:color w:val="000000"/>
                <w:sz w:val="20"/>
              </w:rPr>
              <w:t xml:space="preserve">мелетке толма </w:t>
            </w:r>
            <w:r>
              <w:rPr>
                <w:rFonts w:ascii="Times New Roman"/>
                <w:b w:val="false"/>
                <w:i w:val="false"/>
                <w:color w:val="000000"/>
                <w:sz w:val="20"/>
              </w:rPr>
              <w:t xml:space="preserve">ғ </w:t>
            </w:r>
            <w:r>
              <w:rPr>
                <w:rFonts w:ascii="Times New Roman"/>
                <w:b w:val="false"/>
                <w:i w:val="false"/>
                <w:color w:val="000000"/>
                <w:sz w:val="20"/>
              </w:rPr>
              <w:t xml:space="preserve">андар </w:t>
            </w:r>
            <w:r>
              <w:rPr>
                <w:rFonts w:ascii="Times New Roman"/>
                <w:b w:val="false"/>
                <w:i w:val="false"/>
                <w:color w:val="000000"/>
                <w:sz w:val="20"/>
              </w:rPr>
              <w:t xml:space="preserve">қ </w:t>
            </w:r>
            <w:r>
              <w:rPr>
                <w:rFonts w:ascii="Times New Roman"/>
                <w:b w:val="false"/>
                <w:i w:val="false"/>
                <w:color w:val="000000"/>
                <w:sz w:val="20"/>
              </w:rPr>
              <w:t xml:space="preserve">атысуымен аралас (3), </w:t>
            </w:r>
            <w:r>
              <w:rPr>
                <w:rFonts w:ascii="Times New Roman"/>
                <w:b w:val="false"/>
                <w:i w:val="false"/>
                <w:color w:val="000000"/>
                <w:sz w:val="20"/>
              </w:rPr>
              <w:t xml:space="preserve">ә </w:t>
            </w:r>
            <w:r>
              <w:rPr>
                <w:rFonts w:ascii="Times New Roman"/>
                <w:b w:val="false"/>
                <w:i w:val="false"/>
                <w:color w:val="000000"/>
                <w:sz w:val="20"/>
              </w:rPr>
              <w:t xml:space="preserve">скери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ызметшілермен (4). </w:t>
            </w:r>
            <w:r>
              <w:br/>
            </w: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 xml:space="preserve">Қ </w:t>
            </w:r>
            <w:r>
              <w:rPr>
                <w:rFonts w:ascii="Times New Roman"/>
                <w:b/>
                <w:i w:val="false"/>
                <w:color w:val="000000"/>
                <w:sz w:val="20"/>
              </w:rPr>
              <w:t xml:space="preserve">ылмыс т </w:t>
            </w:r>
            <w:r>
              <w:rPr>
                <w:rFonts w:ascii="Times New Roman"/>
                <w:b/>
                <w:i w:val="false"/>
                <w:color w:val="000000"/>
                <w:sz w:val="20"/>
              </w:rPr>
              <w:t xml:space="preserve">ұ </w:t>
            </w:r>
            <w:r>
              <w:rPr>
                <w:rFonts w:ascii="Times New Roman"/>
                <w:b/>
                <w:i w:val="false"/>
                <w:color w:val="000000"/>
                <w:sz w:val="20"/>
              </w:rPr>
              <w:t xml:space="preserve">л </w:t>
            </w:r>
            <w:r>
              <w:rPr>
                <w:rFonts w:ascii="Times New Roman"/>
                <w:b/>
                <w:i w:val="false"/>
                <w:color w:val="000000"/>
                <w:sz w:val="20"/>
              </w:rPr>
              <w:t xml:space="preserve">ғ </w:t>
            </w:r>
            <w:r>
              <w:rPr>
                <w:rFonts w:ascii="Times New Roman"/>
                <w:b/>
                <w:i w:val="false"/>
                <w:color w:val="000000"/>
                <w:sz w:val="20"/>
              </w:rPr>
              <w:t xml:space="preserve">амен (т </w:t>
            </w:r>
            <w:r>
              <w:rPr>
                <w:rFonts w:ascii="Times New Roman"/>
                <w:b/>
                <w:i w:val="false"/>
                <w:color w:val="000000"/>
                <w:sz w:val="20"/>
              </w:rPr>
              <w:t xml:space="preserve">ұ </w:t>
            </w:r>
            <w:r>
              <w:rPr>
                <w:rFonts w:ascii="Times New Roman"/>
                <w:b/>
                <w:i w:val="false"/>
                <w:color w:val="000000"/>
                <w:sz w:val="20"/>
              </w:rPr>
              <w:t xml:space="preserve">л </w:t>
            </w:r>
            <w:r>
              <w:rPr>
                <w:rFonts w:ascii="Times New Roman"/>
                <w:b/>
                <w:i w:val="false"/>
                <w:color w:val="000000"/>
                <w:sz w:val="20"/>
              </w:rPr>
              <w:t xml:space="preserve">ғ </w:t>
            </w:r>
            <w:r>
              <w:rPr>
                <w:rFonts w:ascii="Times New Roman"/>
                <w:b/>
                <w:i w:val="false"/>
                <w:color w:val="000000"/>
                <w:sz w:val="20"/>
              </w:rPr>
              <w:t xml:space="preserve">алармен) жасалды: </w:t>
            </w:r>
            <w:r>
              <w:rPr>
                <w:rFonts w:ascii="Times New Roman"/>
                <w:b w:val="false"/>
                <w:i w:val="false"/>
                <w:color w:val="000000"/>
                <w:sz w:val="20"/>
              </w:rPr>
              <w:t xml:space="preserve">к </w:t>
            </w:r>
            <w:r>
              <w:rPr>
                <w:rFonts w:ascii="Times New Roman"/>
                <w:b w:val="false"/>
                <w:i w:val="false"/>
                <w:color w:val="000000"/>
                <w:sz w:val="20"/>
              </w:rPr>
              <w:t xml:space="preserve">ә </w:t>
            </w:r>
            <w:r>
              <w:rPr>
                <w:rFonts w:ascii="Times New Roman"/>
                <w:b w:val="false"/>
                <w:i w:val="false"/>
                <w:color w:val="000000"/>
                <w:sz w:val="20"/>
              </w:rPr>
              <w:t xml:space="preserve">мелетке толма </w:t>
            </w:r>
            <w:r>
              <w:rPr>
                <w:rFonts w:ascii="Times New Roman"/>
                <w:b w:val="false"/>
                <w:i w:val="false"/>
                <w:color w:val="000000"/>
                <w:sz w:val="20"/>
              </w:rPr>
              <w:t xml:space="preserve">ғ </w:t>
            </w:r>
            <w:r>
              <w:rPr>
                <w:rFonts w:ascii="Times New Roman"/>
                <w:b w:val="false"/>
                <w:i w:val="false"/>
                <w:color w:val="000000"/>
                <w:sz w:val="20"/>
              </w:rPr>
              <w:t xml:space="preserve">андармен </w:t>
            </w:r>
            <w:r>
              <w:br/>
            </w:r>
            <w:r>
              <w:rPr>
                <w:rFonts w:ascii="Times New Roman"/>
                <w:b w:val="false"/>
                <w:i w:val="false"/>
                <w:color w:val="000000"/>
                <w:sz w:val="20"/>
              </w:rPr>
              <w:t>
</w:t>
            </w:r>
            <w:r>
              <w:rPr>
                <w:rFonts w:ascii="Times New Roman"/>
                <w:b w:val="false"/>
                <w:i w:val="false"/>
                <w:color w:val="000000"/>
                <w:sz w:val="20"/>
              </w:rPr>
              <w:t xml:space="preserve">(01), </w:t>
            </w:r>
            <w:r>
              <w:rPr>
                <w:rFonts w:ascii="Times New Roman"/>
                <w:b w:val="false"/>
                <w:i w:val="false"/>
                <w:color w:val="000000"/>
                <w:sz w:val="20"/>
              </w:rPr>
              <w:t xml:space="preserve">Қ </w:t>
            </w:r>
            <w:r>
              <w:rPr>
                <w:rFonts w:ascii="Times New Roman"/>
                <w:b w:val="false"/>
                <w:i w:val="false"/>
                <w:color w:val="000000"/>
                <w:sz w:val="20"/>
              </w:rPr>
              <w:t xml:space="preserve">Р азаматымен (02), ТМД азаматымен (03), шетелдікпен (04), </w:t>
            </w:r>
            <w:r>
              <w:br/>
            </w:r>
            <w:r>
              <w:rPr>
                <w:rFonts w:ascii="Times New Roman"/>
                <w:b w:val="false"/>
                <w:i w:val="false"/>
                <w:color w:val="000000"/>
                <w:sz w:val="20"/>
              </w:rPr>
              <w:t>
</w:t>
            </w:r>
            <w:r>
              <w:rPr>
                <w:rFonts w:ascii="Times New Roman"/>
                <w:b w:val="false"/>
                <w:i w:val="false"/>
                <w:color w:val="000000"/>
                <w:sz w:val="20"/>
              </w:rPr>
              <w:t xml:space="preserve">алдында </w:t>
            </w:r>
            <w:r>
              <w:rPr>
                <w:rFonts w:ascii="Times New Roman"/>
                <w:b w:val="false"/>
                <w:i w:val="false"/>
                <w:color w:val="000000"/>
                <w:sz w:val="20"/>
              </w:rPr>
              <w:t xml:space="preserve">қ </w:t>
            </w:r>
            <w:r>
              <w:rPr>
                <w:rFonts w:ascii="Times New Roman"/>
                <w:b w:val="false"/>
                <w:i w:val="false"/>
                <w:color w:val="000000"/>
                <w:sz w:val="20"/>
              </w:rPr>
              <w:t xml:space="preserve">ылмыс жаса </w:t>
            </w:r>
            <w:r>
              <w:rPr>
                <w:rFonts w:ascii="Times New Roman"/>
                <w:b w:val="false"/>
                <w:i w:val="false"/>
                <w:color w:val="000000"/>
                <w:sz w:val="20"/>
              </w:rPr>
              <w:t xml:space="preserve">ғ </w:t>
            </w:r>
            <w:r>
              <w:rPr>
                <w:rFonts w:ascii="Times New Roman"/>
                <w:b w:val="false"/>
                <w:i w:val="false"/>
                <w:color w:val="000000"/>
                <w:sz w:val="20"/>
              </w:rPr>
              <w:t xml:space="preserve">анмен (05), наша </w:t>
            </w:r>
            <w:r>
              <w:rPr>
                <w:rFonts w:ascii="Times New Roman"/>
                <w:b w:val="false"/>
                <w:i w:val="false"/>
                <w:color w:val="000000"/>
                <w:sz w:val="20"/>
              </w:rPr>
              <w:t xml:space="preserve">қ </w:t>
            </w:r>
            <w:r>
              <w:rPr>
                <w:rFonts w:ascii="Times New Roman"/>
                <w:b w:val="false"/>
                <w:i w:val="false"/>
                <w:color w:val="000000"/>
                <w:sz w:val="20"/>
              </w:rPr>
              <w:t xml:space="preserve">ормен (06), азаматты </w:t>
            </w:r>
            <w:r>
              <w:rPr>
                <w:rFonts w:ascii="Times New Roman"/>
                <w:b w:val="false"/>
                <w:i w:val="false"/>
                <w:color w:val="000000"/>
                <w:sz w:val="20"/>
              </w:rPr>
              <w:t xml:space="preserve">ғ </w:t>
            </w:r>
            <w:r>
              <w:rPr>
                <w:rFonts w:ascii="Times New Roman"/>
                <w:b w:val="false"/>
                <w:i w:val="false"/>
                <w:color w:val="000000"/>
                <w:sz w:val="20"/>
              </w:rPr>
              <w:t xml:space="preserve">ы жо </w:t>
            </w:r>
            <w:r>
              <w:rPr>
                <w:rFonts w:ascii="Times New Roman"/>
                <w:b w:val="false"/>
                <w:i w:val="false"/>
                <w:color w:val="000000"/>
                <w:sz w:val="20"/>
              </w:rPr>
              <w:t xml:space="preserve">қ </w:t>
            </w:r>
            <w:r>
              <w:rPr>
                <w:rFonts w:ascii="Times New Roman"/>
                <w:b w:val="false"/>
                <w:i w:val="false"/>
                <w:color w:val="000000"/>
                <w:sz w:val="20"/>
              </w:rPr>
              <w:t xml:space="preserve">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амен </w:t>
            </w:r>
            <w:r>
              <w:br/>
            </w:r>
            <w:r>
              <w:rPr>
                <w:rFonts w:ascii="Times New Roman"/>
                <w:b w:val="false"/>
                <w:i w:val="false"/>
                <w:color w:val="000000"/>
                <w:sz w:val="20"/>
              </w:rPr>
              <w:t>
</w:t>
            </w:r>
            <w:r>
              <w:rPr>
                <w:rFonts w:ascii="Times New Roman"/>
                <w:b w:val="false"/>
                <w:i w:val="false"/>
                <w:color w:val="000000"/>
                <w:sz w:val="20"/>
              </w:rPr>
              <w:t xml:space="preserve">(07), оралманмен (08) </w:t>
            </w:r>
            <w:r>
              <w:rPr>
                <w:rFonts w:ascii="Times New Roman"/>
                <w:b w:val="false"/>
                <w:i/>
                <w:color w:val="000000"/>
                <w:sz w:val="20"/>
              </w:rPr>
              <w:t xml:space="preserve">, </w:t>
            </w:r>
            <w:r>
              <w:rPr>
                <w:rFonts w:ascii="Times New Roman"/>
                <w:b w:val="false"/>
                <w:i/>
                <w:color w:val="000000"/>
                <w:sz w:val="20"/>
              </w:rPr>
              <w:t xml:space="preserve">ә </w:t>
            </w:r>
            <w:r>
              <w:rPr>
                <w:rFonts w:ascii="Times New Roman"/>
                <w:b w:val="false"/>
                <w:i/>
                <w:color w:val="000000"/>
                <w:sz w:val="20"/>
              </w:rPr>
              <w:t xml:space="preserve">йел адаммен </w:t>
            </w:r>
            <w:r>
              <w:rPr>
                <w:rFonts w:ascii="Times New Roman"/>
                <w:b w:val="false"/>
                <w:i w:val="false"/>
                <w:color w:val="000000"/>
                <w:sz w:val="20"/>
              </w:rPr>
              <w:t xml:space="preserve">(09), ж </w:t>
            </w:r>
            <w:r>
              <w:rPr>
                <w:rFonts w:ascii="Times New Roman"/>
                <w:b w:val="false"/>
                <w:i w:val="false"/>
                <w:color w:val="000000"/>
                <w:sz w:val="20"/>
              </w:rPr>
              <w:t xml:space="preserve">ә </w:t>
            </w:r>
            <w:r>
              <w:rPr>
                <w:rFonts w:ascii="Times New Roman"/>
                <w:b w:val="false"/>
                <w:i w:val="false"/>
                <w:color w:val="000000"/>
                <w:sz w:val="20"/>
              </w:rPr>
              <w:t xml:space="preserve">бірленушімен неке-отбасында </w:t>
            </w:r>
            <w:r>
              <w:br/>
            </w:r>
            <w:r>
              <w:rPr>
                <w:rFonts w:ascii="Times New Roman"/>
                <w:b w:val="false"/>
                <w:i w:val="false"/>
                <w:color w:val="000000"/>
                <w:sz w:val="20"/>
              </w:rPr>
              <w:t>
</w:t>
            </w:r>
            <w:r>
              <w:rPr>
                <w:rFonts w:ascii="Times New Roman"/>
                <w:b w:val="false"/>
                <w:i w:val="false"/>
                <w:color w:val="000000"/>
                <w:sz w:val="20"/>
              </w:rPr>
              <w:t xml:space="preserve">т </w:t>
            </w:r>
            <w:r>
              <w:rPr>
                <w:rFonts w:ascii="Times New Roman"/>
                <w:b w:val="false"/>
                <w:i w:val="false"/>
                <w:color w:val="000000"/>
                <w:sz w:val="20"/>
              </w:rPr>
              <w:t xml:space="preserve">ұ </w:t>
            </w:r>
            <w:r>
              <w:rPr>
                <w:rFonts w:ascii="Times New Roman"/>
                <w:b w:val="false"/>
                <w:i w:val="false"/>
                <w:color w:val="000000"/>
                <w:sz w:val="20"/>
              </w:rPr>
              <w:t xml:space="preserve">ратын (10). </w:t>
            </w:r>
            <w:r>
              <w:br/>
            </w:r>
            <w:r>
              <w:rPr>
                <w:rFonts w:ascii="Times New Roman"/>
                <w:b w:val="false"/>
                <w:i w:val="false"/>
                <w:color w:val="000000"/>
                <w:sz w:val="20"/>
              </w:rPr>
              <w:t>
</w:t>
            </w:r>
            <w:r>
              <w:rPr>
                <w:rFonts w:ascii="Times New Roman"/>
                <w:b w:val="false"/>
                <w:i/>
                <w:color w:val="000000"/>
                <w:sz w:val="20"/>
              </w:rPr>
              <w:t xml:space="preserve">жа </w:t>
            </w:r>
            <w:r>
              <w:rPr>
                <w:rFonts w:ascii="Times New Roman"/>
                <w:b w:val="false"/>
                <w:i/>
                <w:color w:val="000000"/>
                <w:sz w:val="20"/>
              </w:rPr>
              <w:t xml:space="preserve">ғ </w:t>
            </w:r>
            <w:r>
              <w:rPr>
                <w:rFonts w:ascii="Times New Roman"/>
                <w:b w:val="false"/>
                <w:i/>
                <w:color w:val="000000"/>
                <w:sz w:val="20"/>
              </w:rPr>
              <w:t xml:space="preserve">дайда: </w:t>
            </w:r>
            <w:r>
              <w:rPr>
                <w:rFonts w:ascii="Times New Roman"/>
                <w:b w:val="false"/>
                <w:i w:val="false"/>
                <w:color w:val="000000"/>
                <w:sz w:val="20"/>
              </w:rPr>
              <w:t xml:space="preserve">алкогольдік ішімдік ар </w:t>
            </w:r>
            <w:r>
              <w:rPr>
                <w:rFonts w:ascii="Times New Roman"/>
                <w:b w:val="false"/>
                <w:i w:val="false"/>
                <w:color w:val="000000"/>
                <w:sz w:val="20"/>
              </w:rPr>
              <w:t xml:space="preserve">қ </w:t>
            </w:r>
            <w:r>
              <w:rPr>
                <w:rFonts w:ascii="Times New Roman"/>
                <w:b w:val="false"/>
                <w:i w:val="false"/>
                <w:color w:val="000000"/>
                <w:sz w:val="20"/>
              </w:rPr>
              <w:t xml:space="preserve">ылы мас к </w:t>
            </w:r>
            <w:r>
              <w:rPr>
                <w:rFonts w:ascii="Times New Roman"/>
                <w:b w:val="false"/>
                <w:i w:val="false"/>
                <w:color w:val="000000"/>
                <w:sz w:val="20"/>
              </w:rPr>
              <w:t xml:space="preserve">ү </w:t>
            </w:r>
            <w:r>
              <w:rPr>
                <w:rFonts w:ascii="Times New Roman"/>
                <w:b w:val="false"/>
                <w:i w:val="false"/>
                <w:color w:val="000000"/>
                <w:sz w:val="20"/>
              </w:rPr>
              <w:t xml:space="preserve">йінде (11), есірткі </w:t>
            </w:r>
            <w:r>
              <w:br/>
            </w:r>
            <w:r>
              <w:rPr>
                <w:rFonts w:ascii="Times New Roman"/>
                <w:b w:val="false"/>
                <w:i w:val="false"/>
                <w:color w:val="000000"/>
                <w:sz w:val="20"/>
              </w:rPr>
              <w:t>
</w:t>
            </w:r>
            <w:r>
              <w:rPr>
                <w:rFonts w:ascii="Times New Roman"/>
                <w:b w:val="false"/>
                <w:i w:val="false"/>
                <w:color w:val="000000"/>
                <w:sz w:val="20"/>
              </w:rPr>
              <w:t xml:space="preserve">пайдаланған мас к </w:t>
            </w:r>
            <w:r>
              <w:rPr>
                <w:rFonts w:ascii="Times New Roman"/>
                <w:b w:val="false"/>
                <w:i w:val="false"/>
                <w:color w:val="000000"/>
                <w:sz w:val="20"/>
              </w:rPr>
              <w:t xml:space="preserve">ү </w:t>
            </w:r>
            <w:r>
              <w:rPr>
                <w:rFonts w:ascii="Times New Roman"/>
                <w:b w:val="false"/>
                <w:i w:val="false"/>
                <w:color w:val="000000"/>
                <w:sz w:val="20"/>
              </w:rPr>
              <w:t xml:space="preserve">йінде (12), улы зат ар </w:t>
            </w:r>
            <w:r>
              <w:rPr>
                <w:rFonts w:ascii="Times New Roman"/>
                <w:b w:val="false"/>
                <w:i w:val="false"/>
                <w:color w:val="000000"/>
                <w:sz w:val="20"/>
              </w:rPr>
              <w:t xml:space="preserve">қ </w:t>
            </w:r>
            <w:r>
              <w:rPr>
                <w:rFonts w:ascii="Times New Roman"/>
                <w:b w:val="false"/>
                <w:i w:val="false"/>
                <w:color w:val="000000"/>
                <w:sz w:val="20"/>
              </w:rPr>
              <w:t xml:space="preserve">ылы мас к </w:t>
            </w:r>
            <w:r>
              <w:rPr>
                <w:rFonts w:ascii="Times New Roman"/>
                <w:b w:val="false"/>
                <w:i w:val="false"/>
                <w:color w:val="000000"/>
                <w:sz w:val="20"/>
              </w:rPr>
              <w:t xml:space="preserve">ү </w:t>
            </w:r>
            <w:r>
              <w:rPr>
                <w:rFonts w:ascii="Times New Roman"/>
                <w:b w:val="false"/>
                <w:i w:val="false"/>
                <w:color w:val="000000"/>
                <w:sz w:val="20"/>
              </w:rPr>
              <w:t xml:space="preserve">йінде (13), бас </w:t>
            </w:r>
            <w:r>
              <w:rPr>
                <w:rFonts w:ascii="Times New Roman"/>
                <w:b w:val="false"/>
                <w:i w:val="false"/>
                <w:color w:val="000000"/>
                <w:sz w:val="20"/>
              </w:rPr>
              <w:t xml:space="preserve">қ </w:t>
            </w:r>
            <w:r>
              <w:rPr>
                <w:rFonts w:ascii="Times New Roman"/>
                <w:b w:val="false"/>
                <w:i w:val="false"/>
                <w:color w:val="000000"/>
                <w:sz w:val="20"/>
              </w:rPr>
              <w:t xml:space="preserve">а да </w:t>
            </w:r>
            <w:r>
              <w:br/>
            </w:r>
            <w:r>
              <w:rPr>
                <w:rFonts w:ascii="Times New Roman"/>
                <w:b w:val="false"/>
                <w:i w:val="false"/>
                <w:color w:val="000000"/>
                <w:sz w:val="20"/>
              </w:rPr>
              <w:t>
</w:t>
            </w:r>
            <w:r>
              <w:rPr>
                <w:rFonts w:ascii="Times New Roman"/>
                <w:b w:val="false"/>
                <w:i w:val="false"/>
                <w:color w:val="000000"/>
                <w:sz w:val="20"/>
              </w:rPr>
              <w:t xml:space="preserve">ж </w:t>
            </w:r>
            <w:r>
              <w:rPr>
                <w:rFonts w:ascii="Times New Roman"/>
                <w:b w:val="false"/>
                <w:i w:val="false"/>
                <w:color w:val="000000"/>
                <w:sz w:val="20"/>
              </w:rPr>
              <w:t xml:space="preserve">ү </w:t>
            </w:r>
            <w:r>
              <w:rPr>
                <w:rFonts w:ascii="Times New Roman"/>
                <w:b w:val="false"/>
                <w:i w:val="false"/>
                <w:color w:val="000000"/>
                <w:sz w:val="20"/>
              </w:rPr>
              <w:t xml:space="preserve">йке ж </w:t>
            </w:r>
            <w:r>
              <w:rPr>
                <w:rFonts w:ascii="Times New Roman"/>
                <w:b w:val="false"/>
                <w:i w:val="false"/>
                <w:color w:val="000000"/>
                <w:sz w:val="20"/>
              </w:rPr>
              <w:t xml:space="preserve">ү </w:t>
            </w:r>
            <w:r>
              <w:rPr>
                <w:rFonts w:ascii="Times New Roman"/>
                <w:b w:val="false"/>
                <w:i w:val="false"/>
                <w:color w:val="000000"/>
                <w:sz w:val="20"/>
              </w:rPr>
              <w:t xml:space="preserve">йесіні </w:t>
            </w:r>
            <w:r>
              <w:rPr>
                <w:rFonts w:ascii="Times New Roman"/>
                <w:b w:val="false"/>
                <w:i w:val="false"/>
                <w:color w:val="000000"/>
                <w:sz w:val="20"/>
              </w:rPr>
              <w:t xml:space="preserve">ң </w:t>
            </w:r>
            <w:r>
              <w:rPr>
                <w:rFonts w:ascii="Times New Roman"/>
                <w:b w:val="false"/>
                <w:i w:val="false"/>
                <w:color w:val="000000"/>
                <w:sz w:val="20"/>
              </w:rPr>
              <w:t xml:space="preserve">ауруы жа </w:t>
            </w:r>
            <w:r>
              <w:rPr>
                <w:rFonts w:ascii="Times New Roman"/>
                <w:b w:val="false"/>
                <w:i w:val="false"/>
                <w:color w:val="000000"/>
                <w:sz w:val="20"/>
              </w:rPr>
              <w:t xml:space="preserve">ғ </w:t>
            </w:r>
            <w:r>
              <w:rPr>
                <w:rFonts w:ascii="Times New Roman"/>
                <w:b w:val="false"/>
                <w:i w:val="false"/>
                <w:color w:val="000000"/>
                <w:sz w:val="20"/>
              </w:rPr>
              <w:t xml:space="preserve">дайы салдарынан (15), </w:t>
            </w:r>
            <w:r>
              <w:br/>
            </w:r>
            <w:r>
              <w:rPr>
                <w:rFonts w:ascii="Times New Roman"/>
                <w:b w:val="false"/>
                <w:i w:val="false"/>
                <w:color w:val="000000"/>
                <w:sz w:val="20"/>
              </w:rPr>
              <w:t>
</w:t>
            </w:r>
            <w:r>
              <w:rPr>
                <w:rFonts w:ascii="Times New Roman"/>
                <w:b w:val="false"/>
                <w:i/>
                <w:color w:val="000000"/>
                <w:sz w:val="20"/>
              </w:rPr>
              <w:t xml:space="preserve">құ </w:t>
            </w:r>
            <w:r>
              <w:rPr>
                <w:rFonts w:ascii="Times New Roman"/>
                <w:b w:val="false"/>
                <w:i/>
                <w:color w:val="000000"/>
                <w:sz w:val="20"/>
              </w:rPr>
              <w:t xml:space="preserve">рамда: </w:t>
            </w:r>
            <w:r>
              <w:rPr>
                <w:rFonts w:ascii="Times New Roman"/>
                <w:b w:val="false"/>
                <w:i w:val="false"/>
                <w:color w:val="000000"/>
                <w:sz w:val="20"/>
              </w:rPr>
              <w:t xml:space="preserve">топпен (21), </w:t>
            </w:r>
            <w:r>
              <w:rPr>
                <w:rFonts w:ascii="Times New Roman"/>
                <w:b w:val="false"/>
                <w:i w:val="false"/>
                <w:color w:val="000000"/>
                <w:sz w:val="20"/>
              </w:rPr>
              <w:t xml:space="preserve">ұ </w:t>
            </w:r>
            <w:r>
              <w:rPr>
                <w:rFonts w:ascii="Times New Roman"/>
                <w:b w:val="false"/>
                <w:i w:val="false"/>
                <w:color w:val="000000"/>
                <w:sz w:val="20"/>
              </w:rPr>
              <w:t xml:space="preserve">йымдас </w:t>
            </w:r>
            <w:r>
              <w:rPr>
                <w:rFonts w:ascii="Times New Roman"/>
                <w:b w:val="false"/>
                <w:i w:val="false"/>
                <w:color w:val="000000"/>
                <w:sz w:val="20"/>
              </w:rPr>
              <w:t xml:space="preserve">қ </w:t>
            </w:r>
            <w:r>
              <w:rPr>
                <w:rFonts w:ascii="Times New Roman"/>
                <w:b w:val="false"/>
                <w:i w:val="false"/>
                <w:color w:val="000000"/>
                <w:sz w:val="20"/>
              </w:rPr>
              <w:t xml:space="preserve">ан </w:t>
            </w:r>
            <w:r>
              <w:rPr>
                <w:rFonts w:ascii="Times New Roman"/>
                <w:b w:val="false"/>
                <w:i w:val="false"/>
                <w:color w:val="000000"/>
                <w:sz w:val="20"/>
              </w:rPr>
              <w:t xml:space="preserve">қ </w:t>
            </w:r>
            <w:r>
              <w:rPr>
                <w:rFonts w:ascii="Times New Roman"/>
                <w:b w:val="false"/>
                <w:i w:val="false"/>
                <w:color w:val="000000"/>
                <w:sz w:val="20"/>
              </w:rPr>
              <w:t xml:space="preserve">ылмыс тобымен (22), </w:t>
            </w:r>
            <w:r>
              <w:rPr>
                <w:rFonts w:ascii="Times New Roman"/>
                <w:b w:val="false"/>
                <w:i w:val="false"/>
                <w:color w:val="000000"/>
                <w:sz w:val="20"/>
              </w:rPr>
              <w:t xml:space="preserve">қ </w:t>
            </w:r>
            <w:r>
              <w:rPr>
                <w:rFonts w:ascii="Times New Roman"/>
                <w:b w:val="false"/>
                <w:i w:val="false"/>
                <w:color w:val="000000"/>
                <w:sz w:val="20"/>
              </w:rPr>
              <w:t xml:space="preserve">ылмысты </w:t>
            </w:r>
            <w:r>
              <w:rPr>
                <w:rFonts w:ascii="Times New Roman"/>
                <w:b w:val="false"/>
                <w:i w:val="false"/>
                <w:color w:val="000000"/>
                <w:sz w:val="20"/>
              </w:rPr>
              <w:t xml:space="preserve">қ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ауымдасты </w:t>
            </w:r>
            <w:r>
              <w:rPr>
                <w:rFonts w:ascii="Times New Roman"/>
                <w:b w:val="false"/>
                <w:i w:val="false"/>
                <w:color w:val="000000"/>
                <w:sz w:val="20"/>
              </w:rPr>
              <w:t xml:space="preserve">қ </w:t>
            </w:r>
            <w:r>
              <w:rPr>
                <w:rFonts w:ascii="Times New Roman"/>
                <w:b w:val="false"/>
                <w:i w:val="false"/>
                <w:color w:val="000000"/>
                <w:sz w:val="20"/>
              </w:rPr>
              <w:t xml:space="preserve">пен (23), аны </w:t>
            </w:r>
            <w:r>
              <w:rPr>
                <w:rFonts w:ascii="Times New Roman"/>
                <w:b w:val="false"/>
                <w:i w:val="false"/>
                <w:color w:val="000000"/>
                <w:sz w:val="20"/>
              </w:rPr>
              <w:t xml:space="preserve">қ </w:t>
            </w:r>
            <w:r>
              <w:rPr>
                <w:rFonts w:ascii="Times New Roman"/>
                <w:b w:val="false"/>
                <w:i w:val="false"/>
                <w:color w:val="000000"/>
                <w:sz w:val="20"/>
              </w:rPr>
              <w:t xml:space="preserve">тал </w:t>
            </w:r>
            <w:r>
              <w:rPr>
                <w:rFonts w:ascii="Times New Roman"/>
                <w:b w:val="false"/>
                <w:i w:val="false"/>
                <w:color w:val="000000"/>
                <w:sz w:val="20"/>
              </w:rPr>
              <w:t xml:space="preserve">ғ </w:t>
            </w:r>
            <w:r>
              <w:rPr>
                <w:rFonts w:ascii="Times New Roman"/>
                <w:b w:val="false"/>
                <w:i w:val="false"/>
                <w:color w:val="000000"/>
                <w:sz w:val="20"/>
              </w:rPr>
              <w:t xml:space="preserve">ан байланыстармен: сыбайланып шо </w:t>
            </w:r>
            <w:r>
              <w:rPr>
                <w:rFonts w:ascii="Times New Roman"/>
                <w:b w:val="false"/>
                <w:i w:val="false"/>
                <w:color w:val="000000"/>
                <w:sz w:val="20"/>
              </w:rPr>
              <w:t xml:space="preserve">ғ </w:t>
            </w:r>
            <w:r>
              <w:rPr>
                <w:rFonts w:ascii="Times New Roman"/>
                <w:b w:val="false"/>
                <w:i w:val="false"/>
                <w:color w:val="000000"/>
                <w:sz w:val="20"/>
              </w:rPr>
              <w:t xml:space="preserve">ырланумен </w:t>
            </w:r>
            <w:r>
              <w:br/>
            </w:r>
            <w:r>
              <w:rPr>
                <w:rFonts w:ascii="Times New Roman"/>
                <w:b w:val="false"/>
                <w:i w:val="false"/>
                <w:color w:val="000000"/>
                <w:sz w:val="20"/>
              </w:rPr>
              <w:t>
</w:t>
            </w:r>
            <w:r>
              <w:rPr>
                <w:rFonts w:ascii="Times New Roman"/>
                <w:b w:val="false"/>
                <w:i w:val="false"/>
                <w:color w:val="000000"/>
                <w:sz w:val="20"/>
              </w:rPr>
              <w:t xml:space="preserve">(24), айма </w:t>
            </w:r>
            <w:r>
              <w:rPr>
                <w:rFonts w:ascii="Times New Roman"/>
                <w:b w:val="false"/>
                <w:i w:val="false"/>
                <w:color w:val="000000"/>
                <w:sz w:val="20"/>
              </w:rPr>
              <w:t xml:space="preserve">қ </w:t>
            </w:r>
            <w:r>
              <w:rPr>
                <w:rFonts w:ascii="Times New Roman"/>
                <w:b w:val="false"/>
                <w:i w:val="false"/>
                <w:color w:val="000000"/>
                <w:sz w:val="20"/>
              </w:rPr>
              <w:t xml:space="preserve">аралы </w:t>
            </w:r>
            <w:r>
              <w:rPr>
                <w:rFonts w:ascii="Times New Roman"/>
                <w:b w:val="false"/>
                <w:i w:val="false"/>
                <w:color w:val="000000"/>
                <w:sz w:val="20"/>
              </w:rPr>
              <w:t xml:space="preserve">қ </w:t>
            </w:r>
            <w:r>
              <w:rPr>
                <w:rFonts w:ascii="Times New Roman"/>
                <w:b w:val="false"/>
                <w:i w:val="false"/>
                <w:color w:val="000000"/>
                <w:sz w:val="20"/>
              </w:rPr>
              <w:t xml:space="preserve">пен (25), халы </w:t>
            </w:r>
            <w:r>
              <w:rPr>
                <w:rFonts w:ascii="Times New Roman"/>
                <w:b w:val="false"/>
                <w:i w:val="false"/>
                <w:color w:val="000000"/>
                <w:sz w:val="20"/>
              </w:rPr>
              <w:t xml:space="preserve">қ </w:t>
            </w:r>
            <w:r>
              <w:rPr>
                <w:rFonts w:ascii="Times New Roman"/>
                <w:b w:val="false"/>
                <w:i w:val="false"/>
                <w:color w:val="000000"/>
                <w:sz w:val="20"/>
              </w:rPr>
              <w:t xml:space="preserve">аралы </w:t>
            </w:r>
            <w:r>
              <w:rPr>
                <w:rFonts w:ascii="Times New Roman"/>
                <w:b w:val="false"/>
                <w:i w:val="false"/>
                <w:color w:val="000000"/>
                <w:sz w:val="20"/>
              </w:rPr>
              <w:t xml:space="preserve">қ </w:t>
            </w:r>
            <w:r>
              <w:rPr>
                <w:rFonts w:ascii="Times New Roman"/>
                <w:b w:val="false"/>
                <w:i w:val="false"/>
                <w:color w:val="000000"/>
                <w:sz w:val="20"/>
              </w:rPr>
              <w:t xml:space="preserve">(26). </w:t>
            </w:r>
            <w:r>
              <w:br/>
            </w:r>
            <w:r>
              <w:rPr>
                <w:rFonts w:ascii="Times New Roman"/>
                <w:b w:val="false"/>
                <w:i w:val="false"/>
                <w:color w:val="000000"/>
                <w:sz w:val="20"/>
              </w:rPr>
              <w:t>
</w:t>
            </w:r>
            <w:r>
              <w:rPr>
                <w:rFonts w:ascii="Times New Roman"/>
                <w:b/>
                <w:i w:val="false"/>
                <w:color w:val="000000"/>
                <w:sz w:val="20"/>
              </w:rPr>
              <w:t xml:space="preserve">9.1. Айналысатын ісі: </w:t>
            </w:r>
            <w:r>
              <w:rPr>
                <w:rFonts w:ascii="Times New Roman"/>
                <w:b w:val="false"/>
                <w:i w:val="false"/>
                <w:color w:val="000000"/>
                <w:sz w:val="20"/>
              </w:rPr>
              <w:t xml:space="preserve">Президенттікке </w:t>
            </w:r>
            <w:r>
              <w:rPr>
                <w:rFonts w:ascii="Times New Roman"/>
                <w:b w:val="false"/>
                <w:i w:val="false"/>
                <w:color w:val="000000"/>
                <w:sz w:val="20"/>
              </w:rPr>
              <w:t xml:space="preserve">ү </w:t>
            </w:r>
            <w:r>
              <w:rPr>
                <w:rFonts w:ascii="Times New Roman"/>
                <w:b w:val="false"/>
                <w:i w:val="false"/>
                <w:color w:val="000000"/>
                <w:sz w:val="20"/>
              </w:rPr>
              <w:t xml:space="preserve">міткер (01), депутатты </w:t>
            </w:r>
            <w:r>
              <w:rPr>
                <w:rFonts w:ascii="Times New Roman"/>
                <w:b w:val="false"/>
                <w:i w:val="false"/>
                <w:color w:val="000000"/>
                <w:sz w:val="20"/>
              </w:rPr>
              <w:t xml:space="preserve">ққ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ү </w:t>
            </w:r>
            <w:r>
              <w:rPr>
                <w:rFonts w:ascii="Times New Roman"/>
                <w:b w:val="false"/>
                <w:i w:val="false"/>
                <w:color w:val="000000"/>
                <w:sz w:val="20"/>
              </w:rPr>
              <w:t xml:space="preserve">міткер (02); мем.функцияларды орындайтын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 депутат (03), саясат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ызметшісі (05), соны </w:t>
            </w:r>
            <w:r>
              <w:rPr>
                <w:rFonts w:ascii="Times New Roman"/>
                <w:b w:val="false"/>
                <w:i w:val="false"/>
                <w:color w:val="000000"/>
                <w:sz w:val="20"/>
              </w:rPr>
              <w:t xml:space="preserve">ң </w:t>
            </w:r>
            <w:r>
              <w:rPr>
                <w:rFonts w:ascii="Times New Roman"/>
                <w:b w:val="false"/>
                <w:i w:val="false"/>
                <w:color w:val="000000"/>
                <w:sz w:val="20"/>
              </w:rPr>
              <w:t xml:space="preserve">ішінде </w:t>
            </w:r>
            <w:r>
              <w:rPr>
                <w:rFonts w:ascii="Times New Roman"/>
                <w:b w:val="false"/>
                <w:i w:val="false"/>
                <w:color w:val="000000"/>
                <w:sz w:val="20"/>
              </w:rPr>
              <w:t xml:space="preserve">ә </w:t>
            </w:r>
            <w:r>
              <w:rPr>
                <w:rFonts w:ascii="Times New Roman"/>
                <w:b w:val="false"/>
                <w:i w:val="false"/>
                <w:color w:val="000000"/>
                <w:sz w:val="20"/>
              </w:rPr>
              <w:t xml:space="preserve">кім (04), сот (06); жауапты мемлекеттік </w:t>
            </w:r>
            <w:r>
              <w:br/>
            </w:r>
            <w:r>
              <w:rPr>
                <w:rFonts w:ascii="Times New Roman"/>
                <w:b w:val="false"/>
                <w:i w:val="false"/>
                <w:color w:val="000000"/>
                <w:sz w:val="20"/>
              </w:rPr>
              <w:t>
</w:t>
            </w:r>
            <w:r>
              <w:rPr>
                <w:rFonts w:ascii="Times New Roman"/>
                <w:b w:val="false"/>
                <w:i w:val="false"/>
                <w:color w:val="000000"/>
                <w:sz w:val="20"/>
              </w:rPr>
              <w:t xml:space="preserve">лауазыммен айналысатын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 (07), мем.функцияларды орындайтын бас </w:t>
            </w:r>
            <w:r>
              <w:rPr>
                <w:rFonts w:ascii="Times New Roman"/>
                <w:b w:val="false"/>
                <w:i w:val="false"/>
                <w:color w:val="000000"/>
                <w:sz w:val="20"/>
              </w:rPr>
              <w:t xml:space="preserve">қ </w:t>
            </w:r>
            <w:r>
              <w:rPr>
                <w:rFonts w:ascii="Times New Roman"/>
                <w:b w:val="false"/>
                <w:i w:val="false"/>
                <w:color w:val="000000"/>
                <w:sz w:val="20"/>
              </w:rPr>
              <w:t xml:space="preserve">а да </w:t>
            </w:r>
            <w:r>
              <w:br/>
            </w:r>
            <w:r>
              <w:rPr>
                <w:rFonts w:ascii="Times New Roman"/>
                <w:b w:val="false"/>
                <w:i w:val="false"/>
                <w:color w:val="000000"/>
                <w:sz w:val="20"/>
              </w:rPr>
              <w:t>
</w:t>
            </w:r>
            <w:r>
              <w:rPr>
                <w:rFonts w:ascii="Times New Roman"/>
                <w:b w:val="false"/>
                <w:i w:val="false"/>
                <w:color w:val="000000"/>
                <w:sz w:val="20"/>
              </w:rPr>
              <w:t xml:space="preserve">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алар, сондай-а </w:t>
            </w:r>
            <w:r>
              <w:rPr>
                <w:rFonts w:ascii="Times New Roman"/>
                <w:b w:val="false"/>
                <w:i w:val="false"/>
                <w:color w:val="000000"/>
                <w:sz w:val="20"/>
              </w:rPr>
              <w:t xml:space="preserve">қ </w:t>
            </w:r>
            <w:r>
              <w:rPr>
                <w:rFonts w:ascii="Times New Roman"/>
                <w:b w:val="false"/>
                <w:i w:val="false"/>
                <w:color w:val="000000"/>
                <w:sz w:val="20"/>
              </w:rPr>
              <w:t xml:space="preserve">олар </w:t>
            </w:r>
            <w:r>
              <w:rPr>
                <w:rFonts w:ascii="Times New Roman"/>
                <w:b w:val="false"/>
                <w:i w:val="false"/>
                <w:color w:val="000000"/>
                <w:sz w:val="20"/>
              </w:rPr>
              <w:t xml:space="preserve">ғ </w:t>
            </w:r>
            <w:r>
              <w:rPr>
                <w:rFonts w:ascii="Times New Roman"/>
                <w:b w:val="false"/>
                <w:i w:val="false"/>
                <w:color w:val="000000"/>
                <w:sz w:val="20"/>
              </w:rPr>
              <w:t xml:space="preserve">а те </w:t>
            </w:r>
            <w:r>
              <w:rPr>
                <w:rFonts w:ascii="Times New Roman"/>
                <w:b w:val="false"/>
                <w:i w:val="false"/>
                <w:color w:val="000000"/>
                <w:sz w:val="20"/>
              </w:rPr>
              <w:t xml:space="preserve">ң </w:t>
            </w:r>
            <w:r>
              <w:rPr>
                <w:rFonts w:ascii="Times New Roman"/>
                <w:b w:val="false"/>
                <w:i w:val="false"/>
                <w:color w:val="000000"/>
                <w:sz w:val="20"/>
              </w:rPr>
              <w:t xml:space="preserve">естірілгендер (08); </w:t>
            </w:r>
            <w:r>
              <w:br/>
            </w:r>
            <w:r>
              <w:rPr>
                <w:rFonts w:ascii="Times New Roman"/>
                <w:b w:val="false"/>
                <w:i w:val="false"/>
                <w:color w:val="000000"/>
                <w:sz w:val="20"/>
              </w:rPr>
              <w:t>
</w:t>
            </w:r>
            <w:r>
              <w:rPr>
                <w:rFonts w:ascii="Times New Roman"/>
                <w:b w:val="false"/>
                <w:i w:val="false"/>
                <w:color w:val="000000"/>
                <w:sz w:val="20"/>
              </w:rPr>
              <w:t xml:space="preserve">прокурор (11), сот орындаушысы (12), </w:t>
            </w:r>
            <w:r>
              <w:rPr>
                <w:rFonts w:ascii="Times New Roman"/>
                <w:b w:val="false"/>
                <w:i/>
                <w:color w:val="000000"/>
                <w:sz w:val="20"/>
              </w:rPr>
              <w:t xml:space="preserve">қ </w:t>
            </w:r>
            <w:r>
              <w:rPr>
                <w:rFonts w:ascii="Times New Roman"/>
                <w:b w:val="false"/>
                <w:i/>
                <w:color w:val="000000"/>
                <w:sz w:val="20"/>
              </w:rPr>
              <w:t xml:space="preserve">ызметкер: </w:t>
            </w:r>
            <w:r>
              <w:rPr>
                <w:rFonts w:ascii="Times New Roman"/>
                <w:b w:val="false"/>
                <w:i w:val="false"/>
                <w:color w:val="000000"/>
                <w:sz w:val="20"/>
              </w:rPr>
              <w:t xml:space="preserve">ІІМ (13), кедендік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ызметтер (14), ЭСЖ </w:t>
            </w:r>
            <w:r>
              <w:rPr>
                <w:rFonts w:ascii="Times New Roman"/>
                <w:b w:val="false"/>
                <w:i w:val="false"/>
                <w:color w:val="000000"/>
                <w:sz w:val="20"/>
              </w:rPr>
              <w:t xml:space="preserve">Қ </w:t>
            </w:r>
            <w:r>
              <w:rPr>
                <w:rFonts w:ascii="Times New Roman"/>
                <w:b w:val="false"/>
                <w:i w:val="false"/>
                <w:color w:val="000000"/>
                <w:sz w:val="20"/>
              </w:rPr>
              <w:t xml:space="preserve">КА (15), салы </w:t>
            </w:r>
            <w:r>
              <w:rPr>
                <w:rFonts w:ascii="Times New Roman"/>
                <w:b w:val="false"/>
                <w:i w:val="false"/>
                <w:color w:val="000000"/>
                <w:sz w:val="20"/>
              </w:rPr>
              <w:t xml:space="preserve">қ </w:t>
            </w:r>
            <w:r>
              <w:rPr>
                <w:rFonts w:ascii="Times New Roman"/>
                <w:b w:val="false"/>
                <w:i w:val="false"/>
                <w:color w:val="000000"/>
                <w:sz w:val="20"/>
              </w:rPr>
              <w:t xml:space="preserve">комитеті (16), </w:t>
            </w:r>
            <w:r>
              <w:rPr>
                <w:rFonts w:ascii="Times New Roman"/>
                <w:b w:val="false"/>
                <w:i w:val="false"/>
                <w:color w:val="000000"/>
                <w:sz w:val="20"/>
              </w:rPr>
              <w:t xml:space="preserve">ҰҚ </w:t>
            </w:r>
            <w:r>
              <w:rPr>
                <w:rFonts w:ascii="Times New Roman"/>
                <w:b w:val="false"/>
                <w:i w:val="false"/>
                <w:color w:val="000000"/>
                <w:sz w:val="20"/>
              </w:rPr>
              <w:t xml:space="preserve">К (17), </w:t>
            </w:r>
            <w:r>
              <w:rPr>
                <w:rFonts w:ascii="Times New Roman"/>
                <w:b w:val="false"/>
                <w:i w:val="false"/>
                <w:color w:val="000000"/>
                <w:sz w:val="20"/>
              </w:rPr>
              <w:t xml:space="preserve">ә </w:t>
            </w:r>
            <w:r>
              <w:rPr>
                <w:rFonts w:ascii="Times New Roman"/>
                <w:b w:val="false"/>
                <w:i w:val="false"/>
                <w:color w:val="000000"/>
                <w:sz w:val="20"/>
              </w:rPr>
              <w:t xml:space="preserve">ділет </w:t>
            </w:r>
            <w:r>
              <w:br/>
            </w:r>
            <w:r>
              <w:rPr>
                <w:rFonts w:ascii="Times New Roman"/>
                <w:b w:val="false"/>
                <w:i w:val="false"/>
                <w:color w:val="000000"/>
                <w:sz w:val="20"/>
              </w:rPr>
              <w:t>
</w:t>
            </w:r>
            <w:r>
              <w:rPr>
                <w:rFonts w:ascii="Times New Roman"/>
                <w:b w:val="false"/>
                <w:i w:val="false"/>
                <w:color w:val="000000"/>
                <w:sz w:val="20"/>
              </w:rPr>
              <w:t xml:space="preserve">органдары </w:t>
            </w:r>
            <w:r>
              <w:rPr>
                <w:rFonts w:ascii="Times New Roman"/>
                <w:b w:val="false"/>
                <w:i/>
                <w:color w:val="000000"/>
                <w:sz w:val="20"/>
              </w:rPr>
              <w:t xml:space="preserve">(18) соны </w:t>
            </w:r>
            <w:r>
              <w:rPr>
                <w:rFonts w:ascii="Times New Roman"/>
                <w:b w:val="false"/>
                <w:i/>
                <w:color w:val="000000"/>
                <w:sz w:val="20"/>
              </w:rPr>
              <w:t xml:space="preserve">ң </w:t>
            </w:r>
            <w:r>
              <w:rPr>
                <w:rFonts w:ascii="Times New Roman"/>
                <w:b w:val="false"/>
                <w:i/>
                <w:color w:val="000000"/>
                <w:sz w:val="20"/>
              </w:rPr>
              <w:t xml:space="preserve">ішінде </w:t>
            </w:r>
            <w:r>
              <w:rPr>
                <w:rFonts w:ascii="Times New Roman"/>
                <w:b w:val="false"/>
                <w:i/>
                <w:color w:val="000000"/>
                <w:sz w:val="20"/>
              </w:rPr>
              <w:t xml:space="preserve">Қ </w:t>
            </w:r>
            <w:r>
              <w:rPr>
                <w:rFonts w:ascii="Times New Roman"/>
                <w:b w:val="false"/>
                <w:i/>
                <w:color w:val="000000"/>
                <w:sz w:val="20"/>
              </w:rPr>
              <w:t xml:space="preserve">ылмысты </w:t>
            </w:r>
            <w:r>
              <w:rPr>
                <w:rFonts w:ascii="Times New Roman"/>
                <w:b w:val="false"/>
                <w:i/>
                <w:color w:val="000000"/>
                <w:sz w:val="20"/>
              </w:rPr>
              <w:t xml:space="preserve">қ </w:t>
            </w:r>
            <w:r>
              <w:rPr>
                <w:rFonts w:ascii="Times New Roman"/>
                <w:b w:val="false"/>
                <w:i/>
                <w:color w:val="000000"/>
                <w:sz w:val="20"/>
              </w:rPr>
              <w:t xml:space="preserve">-ат </w:t>
            </w:r>
            <w:r>
              <w:rPr>
                <w:rFonts w:ascii="Times New Roman"/>
                <w:b w:val="false"/>
                <w:i/>
                <w:color w:val="000000"/>
                <w:sz w:val="20"/>
              </w:rPr>
              <w:t xml:space="preserve">қ </w:t>
            </w:r>
            <w:r>
              <w:rPr>
                <w:rFonts w:ascii="Times New Roman"/>
                <w:b w:val="false"/>
                <w:i/>
                <w:color w:val="000000"/>
                <w:sz w:val="20"/>
              </w:rPr>
              <w:t xml:space="preserve">ару ж </w:t>
            </w:r>
            <w:r>
              <w:rPr>
                <w:rFonts w:ascii="Times New Roman"/>
                <w:b w:val="false"/>
                <w:i/>
                <w:color w:val="000000"/>
                <w:sz w:val="20"/>
              </w:rPr>
              <w:t xml:space="preserve">ү </w:t>
            </w:r>
            <w:r>
              <w:rPr>
                <w:rFonts w:ascii="Times New Roman"/>
                <w:b w:val="false"/>
                <w:i/>
                <w:color w:val="000000"/>
                <w:sz w:val="20"/>
              </w:rPr>
              <w:t xml:space="preserve">йесі комитетіні </w:t>
            </w:r>
            <w:r>
              <w:rPr>
                <w:rFonts w:ascii="Times New Roman"/>
                <w:b w:val="false"/>
                <w:i/>
                <w:color w:val="000000"/>
                <w:sz w:val="20"/>
              </w:rPr>
              <w:t xml:space="preserve">ң </w:t>
            </w:r>
            <w:r>
              <w:rPr>
                <w:rFonts w:ascii="Times New Roman"/>
                <w:b w:val="false"/>
                <w:i/>
                <w:color w:val="000000"/>
                <w:sz w:val="20"/>
              </w:rPr>
              <w:t xml:space="preserve">(09, ТЖМ </w:t>
            </w:r>
            <w:r>
              <w:br/>
            </w:r>
            <w:r>
              <w:rPr>
                <w:rFonts w:ascii="Times New Roman"/>
                <w:b w:val="false"/>
                <w:i w:val="false"/>
                <w:color w:val="000000"/>
                <w:sz w:val="20"/>
              </w:rPr>
              <w:t>
</w:t>
            </w:r>
            <w:r>
              <w:rPr>
                <w:rFonts w:ascii="Times New Roman"/>
                <w:b w:val="false"/>
                <w:i w:val="false"/>
                <w:color w:val="000000"/>
                <w:sz w:val="20"/>
              </w:rPr>
              <w:t xml:space="preserve">(19), ІІМ ішкі </w:t>
            </w:r>
            <w:r>
              <w:rPr>
                <w:rFonts w:ascii="Times New Roman"/>
                <w:b w:val="false"/>
                <w:i w:val="false"/>
                <w:color w:val="000000"/>
                <w:sz w:val="20"/>
              </w:rPr>
              <w:t xml:space="preserve">ә </w:t>
            </w:r>
            <w:r>
              <w:rPr>
                <w:rFonts w:ascii="Times New Roman"/>
                <w:b w:val="false"/>
                <w:i w:val="false"/>
                <w:color w:val="000000"/>
                <w:sz w:val="20"/>
              </w:rPr>
              <w:t xml:space="preserve">скері (20), ІІМ </w:t>
            </w:r>
            <w:r>
              <w:rPr>
                <w:rFonts w:ascii="Times New Roman"/>
                <w:b w:val="false"/>
                <w:i w:val="false"/>
                <w:color w:val="000000"/>
                <w:sz w:val="20"/>
              </w:rPr>
              <w:t xml:space="preserve">ә </w:t>
            </w:r>
            <w:r>
              <w:rPr>
                <w:rFonts w:ascii="Times New Roman"/>
                <w:b w:val="false"/>
                <w:i w:val="false"/>
                <w:color w:val="000000"/>
                <w:sz w:val="20"/>
              </w:rPr>
              <w:t xml:space="preserve">скери полиция (21), </w:t>
            </w:r>
            <w:r>
              <w:rPr>
                <w:rFonts w:ascii="Times New Roman"/>
                <w:b w:val="false"/>
                <w:i w:val="false"/>
                <w:color w:val="000000"/>
                <w:sz w:val="20"/>
              </w:rPr>
              <w:t xml:space="preserve">ҰҚ </w:t>
            </w:r>
            <w:r>
              <w:rPr>
                <w:rFonts w:ascii="Times New Roman"/>
                <w:b w:val="false"/>
                <w:i w:val="false"/>
                <w:color w:val="000000"/>
                <w:sz w:val="20"/>
              </w:rPr>
              <w:t xml:space="preserve">К шекаралы </w:t>
            </w:r>
            <w:r>
              <w:rPr>
                <w:rFonts w:ascii="Times New Roman"/>
                <w:b w:val="false"/>
                <w:i w:val="false"/>
                <w:color w:val="000000"/>
                <w:sz w:val="20"/>
              </w:rPr>
              <w:t xml:space="preserve">қ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ызметі (22), Республикалы </w:t>
            </w:r>
            <w:r>
              <w:rPr>
                <w:rFonts w:ascii="Times New Roman"/>
                <w:b w:val="false"/>
                <w:i w:val="false"/>
                <w:color w:val="000000"/>
                <w:sz w:val="20"/>
              </w:rPr>
              <w:t xml:space="preserve">қ </w:t>
            </w:r>
            <w:r>
              <w:rPr>
                <w:rFonts w:ascii="Times New Roman"/>
                <w:b w:val="false"/>
                <w:i w:val="false"/>
                <w:color w:val="000000"/>
                <w:sz w:val="20"/>
              </w:rPr>
              <w:t xml:space="preserve">Гвардия (23), </w:t>
            </w:r>
            <w:r>
              <w:rPr>
                <w:rFonts w:ascii="Times New Roman"/>
                <w:b w:val="false"/>
                <w:i w:val="false"/>
                <w:color w:val="000000"/>
                <w:sz w:val="20"/>
              </w:rPr>
              <w:t xml:space="preserve">ә </w:t>
            </w:r>
            <w:r>
              <w:rPr>
                <w:rFonts w:ascii="Times New Roman"/>
                <w:b w:val="false"/>
                <w:i w:val="false"/>
                <w:color w:val="000000"/>
                <w:sz w:val="20"/>
              </w:rPr>
              <w:t xml:space="preserve">скери </w:t>
            </w:r>
            <w:r>
              <w:rPr>
                <w:rFonts w:ascii="Times New Roman"/>
                <w:b w:val="false"/>
                <w:i w:val="false"/>
                <w:color w:val="000000"/>
                <w:sz w:val="20"/>
              </w:rPr>
              <w:t xml:space="preserve">қ </w:t>
            </w:r>
            <w:r>
              <w:rPr>
                <w:rFonts w:ascii="Times New Roman"/>
                <w:b w:val="false"/>
                <w:i w:val="false"/>
                <w:color w:val="000000"/>
                <w:sz w:val="20"/>
              </w:rPr>
              <w:t xml:space="preserve">ызметші: келісім шарт </w:t>
            </w:r>
            <w:r>
              <w:br/>
            </w:r>
            <w:r>
              <w:rPr>
                <w:rFonts w:ascii="Times New Roman"/>
                <w:b w:val="false"/>
                <w:i w:val="false"/>
                <w:color w:val="000000"/>
                <w:sz w:val="20"/>
              </w:rPr>
              <w:t>
</w:t>
            </w:r>
            <w:r>
              <w:rPr>
                <w:rFonts w:ascii="Times New Roman"/>
                <w:b w:val="false"/>
                <w:i w:val="false"/>
                <w:color w:val="000000"/>
                <w:sz w:val="20"/>
              </w:rPr>
              <w:t xml:space="preserve">бойынша </w:t>
            </w:r>
            <w:r>
              <w:rPr>
                <w:rFonts w:ascii="Times New Roman"/>
                <w:b w:val="false"/>
                <w:i w:val="false"/>
                <w:color w:val="000000"/>
                <w:sz w:val="20"/>
              </w:rPr>
              <w:t xml:space="preserve">қ </w:t>
            </w:r>
            <w:r>
              <w:rPr>
                <w:rFonts w:ascii="Times New Roman"/>
                <w:b w:val="false"/>
                <w:i w:val="false"/>
                <w:color w:val="000000"/>
                <w:sz w:val="20"/>
              </w:rPr>
              <w:t xml:space="preserve">ызмет (24), жедел </w:t>
            </w:r>
            <w:r>
              <w:rPr>
                <w:rFonts w:ascii="Times New Roman"/>
                <w:b w:val="false"/>
                <w:i w:val="false"/>
                <w:color w:val="000000"/>
                <w:sz w:val="20"/>
              </w:rPr>
              <w:t xml:space="preserve">қ </w:t>
            </w:r>
            <w:r>
              <w:rPr>
                <w:rFonts w:ascii="Times New Roman"/>
                <w:b w:val="false"/>
                <w:i w:val="false"/>
                <w:color w:val="000000"/>
                <w:sz w:val="20"/>
              </w:rPr>
              <w:t xml:space="preserve">ызмет (25), шетелдік </w:t>
            </w:r>
            <w:r>
              <w:rPr>
                <w:rFonts w:ascii="Times New Roman"/>
                <w:b w:val="false"/>
                <w:i w:val="false"/>
                <w:color w:val="000000"/>
                <w:sz w:val="20"/>
              </w:rPr>
              <w:t xml:space="preserve">ә </w:t>
            </w:r>
            <w:r>
              <w:rPr>
                <w:rFonts w:ascii="Times New Roman"/>
                <w:b w:val="false"/>
                <w:i w:val="false"/>
                <w:color w:val="000000"/>
                <w:sz w:val="20"/>
              </w:rPr>
              <w:t xml:space="preserve">скери </w:t>
            </w:r>
            <w:r>
              <w:rPr>
                <w:rFonts w:ascii="Times New Roman"/>
                <w:b w:val="false"/>
                <w:i w:val="false"/>
                <w:color w:val="000000"/>
                <w:sz w:val="20"/>
              </w:rPr>
              <w:t xml:space="preserve">қ </w:t>
            </w:r>
            <w:r>
              <w:rPr>
                <w:rFonts w:ascii="Times New Roman"/>
                <w:b w:val="false"/>
                <w:i w:val="false"/>
                <w:color w:val="000000"/>
                <w:sz w:val="20"/>
              </w:rPr>
              <w:t xml:space="preserve">ызметші (26), </w:t>
            </w:r>
            <w:r>
              <w:br/>
            </w:r>
            <w:r>
              <w:rPr>
                <w:rFonts w:ascii="Times New Roman"/>
                <w:b w:val="false"/>
                <w:i w:val="false"/>
                <w:color w:val="000000"/>
                <w:sz w:val="20"/>
              </w:rPr>
              <w:t>
</w:t>
            </w:r>
            <w:r>
              <w:rPr>
                <w:rFonts w:ascii="Times New Roman"/>
                <w:b w:val="false"/>
                <w:i w:val="false"/>
                <w:color w:val="000000"/>
                <w:sz w:val="20"/>
              </w:rPr>
              <w:t xml:space="preserve">батальон командирі (27), б </w:t>
            </w:r>
            <w:r>
              <w:rPr>
                <w:rFonts w:ascii="Times New Roman"/>
                <w:b w:val="false"/>
                <w:i w:val="false"/>
                <w:color w:val="000000"/>
                <w:sz w:val="20"/>
              </w:rPr>
              <w:t xml:space="preserve">ө </w:t>
            </w:r>
            <w:r>
              <w:rPr>
                <w:rFonts w:ascii="Times New Roman"/>
                <w:b w:val="false"/>
                <w:i w:val="false"/>
                <w:color w:val="000000"/>
                <w:sz w:val="20"/>
              </w:rPr>
              <w:t xml:space="preserve">лім командирі (28), техникалы </w:t>
            </w:r>
            <w:r>
              <w:rPr>
                <w:rFonts w:ascii="Times New Roman"/>
                <w:b w:val="false"/>
                <w:i w:val="false"/>
                <w:color w:val="000000"/>
                <w:sz w:val="20"/>
              </w:rPr>
              <w:t xml:space="preserve">қ </w:t>
            </w:r>
            <w:r>
              <w:rPr>
                <w:rFonts w:ascii="Times New Roman"/>
                <w:b w:val="false"/>
                <w:i w:val="false"/>
                <w:color w:val="000000"/>
                <w:sz w:val="20"/>
              </w:rPr>
              <w:t xml:space="preserve">ж </w:t>
            </w:r>
            <w:r>
              <w:rPr>
                <w:rFonts w:ascii="Times New Roman"/>
                <w:b w:val="false"/>
                <w:i w:val="false"/>
                <w:color w:val="000000"/>
                <w:sz w:val="20"/>
              </w:rPr>
              <w:t xml:space="preserve">ә </w:t>
            </w:r>
            <w:r>
              <w:rPr>
                <w:rFonts w:ascii="Times New Roman"/>
                <w:b w:val="false"/>
                <w:i w:val="false"/>
                <w:color w:val="000000"/>
                <w:sz w:val="20"/>
              </w:rPr>
              <w:t xml:space="preserve">не к </w:t>
            </w:r>
            <w:r>
              <w:rPr>
                <w:rFonts w:ascii="Times New Roman"/>
                <w:b w:val="false"/>
                <w:i w:val="false"/>
                <w:color w:val="000000"/>
                <w:sz w:val="20"/>
              </w:rPr>
              <w:t xml:space="preserve">ү </w:t>
            </w:r>
            <w:r>
              <w:rPr>
                <w:rFonts w:ascii="Times New Roman"/>
                <w:b w:val="false"/>
                <w:i w:val="false"/>
                <w:color w:val="000000"/>
                <w:sz w:val="20"/>
              </w:rPr>
              <w:t xml:space="preserve">туші </w:t>
            </w:r>
            <w:r>
              <w:br/>
            </w:r>
            <w:r>
              <w:rPr>
                <w:rFonts w:ascii="Times New Roman"/>
                <w:b w:val="false"/>
                <w:i w:val="false"/>
                <w:color w:val="000000"/>
                <w:sz w:val="20"/>
              </w:rPr>
              <w:t>
</w:t>
            </w:r>
            <w:r>
              <w:rPr>
                <w:rFonts w:ascii="Times New Roman"/>
                <w:b w:val="false"/>
                <w:i w:val="false"/>
                <w:color w:val="000000"/>
                <w:sz w:val="20"/>
              </w:rPr>
              <w:t xml:space="preserve">персонал (29), бас </w:t>
            </w:r>
            <w:r>
              <w:rPr>
                <w:rFonts w:ascii="Times New Roman"/>
                <w:b w:val="false"/>
                <w:i w:val="false"/>
                <w:color w:val="000000"/>
                <w:sz w:val="20"/>
              </w:rPr>
              <w:t xml:space="preserve">қ </w:t>
            </w:r>
            <w:r>
              <w:rPr>
                <w:rFonts w:ascii="Times New Roman"/>
                <w:b w:val="false"/>
                <w:i w:val="false"/>
                <w:color w:val="000000"/>
                <w:sz w:val="20"/>
              </w:rPr>
              <w:t xml:space="preserve">а да </w:t>
            </w:r>
            <w:r>
              <w:rPr>
                <w:rFonts w:ascii="Times New Roman"/>
                <w:b w:val="false"/>
                <w:i w:val="false"/>
                <w:color w:val="000000"/>
                <w:sz w:val="20"/>
              </w:rPr>
              <w:t xml:space="preserve">ә </w:t>
            </w:r>
            <w:r>
              <w:rPr>
                <w:rFonts w:ascii="Times New Roman"/>
                <w:b w:val="false"/>
                <w:i w:val="false"/>
                <w:color w:val="000000"/>
                <w:sz w:val="20"/>
              </w:rPr>
              <w:t xml:space="preserve">скери </w:t>
            </w:r>
            <w:r>
              <w:rPr>
                <w:rFonts w:ascii="Times New Roman"/>
                <w:b w:val="false"/>
                <w:i w:val="false"/>
                <w:color w:val="000000"/>
                <w:sz w:val="20"/>
              </w:rPr>
              <w:t xml:space="preserve">құ </w:t>
            </w:r>
            <w:r>
              <w:rPr>
                <w:rFonts w:ascii="Times New Roman"/>
                <w:b w:val="false"/>
                <w:i w:val="false"/>
                <w:color w:val="000000"/>
                <w:sz w:val="20"/>
              </w:rPr>
              <w:t xml:space="preserve">рылымдар (30); </w:t>
            </w:r>
            <w:r>
              <w:rPr>
                <w:rFonts w:ascii="Times New Roman"/>
                <w:b w:val="false"/>
                <w:i w:val="false"/>
                <w:color w:val="000000"/>
                <w:sz w:val="20"/>
              </w:rPr>
              <w:t xml:space="preserve">Қ </w:t>
            </w:r>
            <w:r>
              <w:rPr>
                <w:rFonts w:ascii="Times New Roman"/>
                <w:b w:val="false"/>
                <w:i w:val="false"/>
                <w:color w:val="000000"/>
                <w:sz w:val="20"/>
              </w:rPr>
              <w:t xml:space="preserve">Р ІІМ </w:t>
            </w:r>
            <w:r>
              <w:rPr>
                <w:rFonts w:ascii="Times New Roman"/>
                <w:b w:val="false"/>
                <w:i w:val="false"/>
                <w:color w:val="000000"/>
                <w:sz w:val="20"/>
              </w:rPr>
              <w:t xml:space="preserve">Ә </w:t>
            </w:r>
            <w:r>
              <w:rPr>
                <w:rFonts w:ascii="Times New Roman"/>
                <w:b w:val="false"/>
                <w:i w:val="false"/>
                <w:color w:val="000000"/>
                <w:sz w:val="20"/>
              </w:rPr>
              <w:t xml:space="preserve">ТД (31), </w:t>
            </w:r>
            <w:r>
              <w:br/>
            </w:r>
            <w:r>
              <w:rPr>
                <w:rFonts w:ascii="Times New Roman"/>
                <w:b w:val="false"/>
                <w:i w:val="false"/>
                <w:color w:val="000000"/>
                <w:sz w:val="20"/>
              </w:rPr>
              <w:t>
</w:t>
            </w:r>
            <w:r>
              <w:rPr>
                <w:rFonts w:ascii="Times New Roman"/>
                <w:b w:val="false"/>
                <w:i w:val="false"/>
                <w:color w:val="000000"/>
                <w:sz w:val="20"/>
              </w:rPr>
              <w:t xml:space="preserve">"Сыбайлас жемқ </w:t>
            </w:r>
            <w:r>
              <w:rPr>
                <w:rFonts w:ascii="Times New Roman"/>
                <w:b w:val="false"/>
                <w:i w:val="false"/>
                <w:color w:val="000000"/>
                <w:sz w:val="20"/>
              </w:rPr>
              <w:t xml:space="preserve">орлы </w:t>
            </w:r>
            <w:r>
              <w:rPr>
                <w:rFonts w:ascii="Times New Roman"/>
                <w:b w:val="false"/>
                <w:i w:val="false"/>
                <w:color w:val="000000"/>
                <w:sz w:val="20"/>
              </w:rPr>
              <w:t xml:space="preserve">ққ </w:t>
            </w:r>
            <w:r>
              <w:rPr>
                <w:rFonts w:ascii="Times New Roman"/>
                <w:b w:val="false"/>
                <w:i w:val="false"/>
                <w:color w:val="000000"/>
                <w:sz w:val="20"/>
              </w:rPr>
              <w:t xml:space="preserve">а </w:t>
            </w:r>
            <w:r>
              <w:rPr>
                <w:rFonts w:ascii="Times New Roman"/>
                <w:b w:val="false"/>
                <w:i w:val="false"/>
                <w:color w:val="000000"/>
                <w:sz w:val="20"/>
              </w:rPr>
              <w:t xml:space="preserve">қ </w:t>
            </w:r>
            <w:r>
              <w:rPr>
                <w:rFonts w:ascii="Times New Roman"/>
                <w:b w:val="false"/>
                <w:i w:val="false"/>
                <w:color w:val="000000"/>
                <w:sz w:val="20"/>
              </w:rPr>
              <w:t xml:space="preserve">арсы к </w:t>
            </w:r>
            <w:r>
              <w:rPr>
                <w:rFonts w:ascii="Times New Roman"/>
                <w:b w:val="false"/>
                <w:i w:val="false"/>
                <w:color w:val="000000"/>
                <w:sz w:val="20"/>
              </w:rPr>
              <w:t xml:space="preserve">ү </w:t>
            </w:r>
            <w:r>
              <w:rPr>
                <w:rFonts w:ascii="Times New Roman"/>
                <w:b w:val="false"/>
                <w:i w:val="false"/>
                <w:color w:val="000000"/>
                <w:sz w:val="20"/>
              </w:rPr>
              <w:t xml:space="preserve">рес туралы" Заң </w:t>
            </w:r>
            <w:r>
              <w:rPr>
                <w:rFonts w:ascii="Times New Roman"/>
                <w:b w:val="false"/>
                <w:i w:val="false"/>
                <w:color w:val="000000"/>
                <w:sz w:val="20"/>
              </w:rPr>
              <w:t xml:space="preserve">ны </w:t>
            </w:r>
            <w:r>
              <w:rPr>
                <w:rFonts w:ascii="Times New Roman"/>
                <w:b w:val="false"/>
                <w:i w:val="false"/>
                <w:color w:val="000000"/>
                <w:sz w:val="20"/>
              </w:rPr>
              <w:t xml:space="preserve">ң </w:t>
            </w:r>
            <w:r>
              <w:rPr>
                <w:rFonts w:ascii="Times New Roman"/>
                <w:b w:val="false"/>
                <w:i w:val="false"/>
                <w:color w:val="000000"/>
                <w:sz w:val="20"/>
              </w:rPr>
              <w:t xml:space="preserve">3-бабы 3-б </w:t>
            </w:r>
            <w:r>
              <w:rPr>
                <w:rFonts w:ascii="Times New Roman"/>
                <w:b w:val="false"/>
                <w:i w:val="false"/>
                <w:color w:val="000000"/>
                <w:sz w:val="20"/>
              </w:rPr>
              <w:t xml:space="preserve">ө </w:t>
            </w:r>
            <w:r>
              <w:rPr>
                <w:rFonts w:ascii="Times New Roman"/>
                <w:b w:val="false"/>
                <w:i w:val="false"/>
                <w:color w:val="000000"/>
                <w:sz w:val="20"/>
              </w:rPr>
              <w:t xml:space="preserve">лігі </w:t>
            </w:r>
            <w:r>
              <w:br/>
            </w:r>
            <w:r>
              <w:rPr>
                <w:rFonts w:ascii="Times New Roman"/>
                <w:b w:val="false"/>
                <w:i w:val="false"/>
                <w:color w:val="000000"/>
                <w:sz w:val="20"/>
              </w:rPr>
              <w:t>
</w:t>
            </w:r>
            <w:r>
              <w:rPr>
                <w:rFonts w:ascii="Times New Roman"/>
                <w:b w:val="false"/>
                <w:i w:val="false"/>
                <w:color w:val="000000"/>
                <w:sz w:val="20"/>
              </w:rPr>
              <w:t xml:space="preserve">3, 4-тарма </w:t>
            </w:r>
            <w:r>
              <w:rPr>
                <w:rFonts w:ascii="Times New Roman"/>
                <w:b w:val="false"/>
                <w:i w:val="false"/>
                <w:color w:val="000000"/>
                <w:sz w:val="20"/>
              </w:rPr>
              <w:t xml:space="preserve">қ </w:t>
            </w:r>
            <w:r>
              <w:rPr>
                <w:rFonts w:ascii="Times New Roman"/>
                <w:b w:val="false"/>
                <w:i w:val="false"/>
                <w:color w:val="000000"/>
                <w:sz w:val="20"/>
              </w:rPr>
              <w:t xml:space="preserve">шаларына с </w:t>
            </w:r>
            <w:r>
              <w:rPr>
                <w:rFonts w:ascii="Times New Roman"/>
                <w:b w:val="false"/>
                <w:i w:val="false"/>
                <w:color w:val="000000"/>
                <w:sz w:val="20"/>
              </w:rPr>
              <w:t xml:space="preserve">ә </w:t>
            </w:r>
            <w:r>
              <w:rPr>
                <w:rFonts w:ascii="Times New Roman"/>
                <w:b w:val="false"/>
                <w:i w:val="false"/>
                <w:color w:val="000000"/>
                <w:sz w:val="20"/>
              </w:rPr>
              <w:t xml:space="preserve">йкес субъектілер болып табылатын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алар (32), </w:t>
            </w:r>
            <w:r>
              <w:br/>
            </w:r>
            <w:r>
              <w:rPr>
                <w:rFonts w:ascii="Times New Roman"/>
                <w:b w:val="false"/>
                <w:i w:val="false"/>
                <w:color w:val="000000"/>
                <w:sz w:val="20"/>
              </w:rPr>
              <w:t>
</w:t>
            </w:r>
            <w:r>
              <w:rPr>
                <w:rFonts w:ascii="Times New Roman"/>
                <w:b w:val="false"/>
                <w:i w:val="false"/>
                <w:color w:val="000000"/>
                <w:sz w:val="20"/>
              </w:rPr>
              <w:t xml:space="preserve">"Сыбайлас жемқ </w:t>
            </w:r>
            <w:r>
              <w:rPr>
                <w:rFonts w:ascii="Times New Roman"/>
                <w:b w:val="false"/>
                <w:i w:val="false"/>
                <w:color w:val="000000"/>
                <w:sz w:val="20"/>
              </w:rPr>
              <w:t xml:space="preserve">орлы </w:t>
            </w:r>
            <w:r>
              <w:rPr>
                <w:rFonts w:ascii="Times New Roman"/>
                <w:b w:val="false"/>
                <w:i w:val="false"/>
                <w:color w:val="000000"/>
                <w:sz w:val="20"/>
              </w:rPr>
              <w:t xml:space="preserve">ққ </w:t>
            </w:r>
            <w:r>
              <w:rPr>
                <w:rFonts w:ascii="Times New Roman"/>
                <w:b w:val="false"/>
                <w:i w:val="false"/>
                <w:color w:val="000000"/>
                <w:sz w:val="20"/>
              </w:rPr>
              <w:t xml:space="preserve">а </w:t>
            </w:r>
            <w:r>
              <w:rPr>
                <w:rFonts w:ascii="Times New Roman"/>
                <w:b w:val="false"/>
                <w:i w:val="false"/>
                <w:color w:val="000000"/>
                <w:sz w:val="20"/>
              </w:rPr>
              <w:t xml:space="preserve">қ </w:t>
            </w:r>
            <w:r>
              <w:rPr>
                <w:rFonts w:ascii="Times New Roman"/>
                <w:b w:val="false"/>
                <w:i w:val="false"/>
                <w:color w:val="000000"/>
                <w:sz w:val="20"/>
              </w:rPr>
              <w:t xml:space="preserve">арсы к </w:t>
            </w:r>
            <w:r>
              <w:rPr>
                <w:rFonts w:ascii="Times New Roman"/>
                <w:b w:val="false"/>
                <w:i w:val="false"/>
                <w:color w:val="000000"/>
                <w:sz w:val="20"/>
              </w:rPr>
              <w:t xml:space="preserve">ү </w:t>
            </w:r>
            <w:r>
              <w:rPr>
                <w:rFonts w:ascii="Times New Roman"/>
                <w:b w:val="false"/>
                <w:i w:val="false"/>
                <w:color w:val="000000"/>
                <w:sz w:val="20"/>
              </w:rPr>
              <w:t xml:space="preserve">рес туралы" Заң </w:t>
            </w:r>
            <w:r>
              <w:rPr>
                <w:rFonts w:ascii="Times New Roman"/>
                <w:b w:val="false"/>
                <w:i w:val="false"/>
                <w:color w:val="000000"/>
                <w:sz w:val="20"/>
              </w:rPr>
              <w:t xml:space="preserve">ны </w:t>
            </w:r>
            <w:r>
              <w:rPr>
                <w:rFonts w:ascii="Times New Roman"/>
                <w:b w:val="false"/>
                <w:i w:val="false"/>
                <w:color w:val="000000"/>
                <w:sz w:val="20"/>
              </w:rPr>
              <w:t xml:space="preserve">ң </w:t>
            </w:r>
            <w:r>
              <w:rPr>
                <w:rFonts w:ascii="Times New Roman"/>
                <w:b w:val="false"/>
                <w:i w:val="false"/>
                <w:color w:val="000000"/>
                <w:sz w:val="20"/>
              </w:rPr>
              <w:t xml:space="preserve">3-бабы 4-б </w:t>
            </w:r>
            <w:r>
              <w:rPr>
                <w:rFonts w:ascii="Times New Roman"/>
                <w:b w:val="false"/>
                <w:i w:val="false"/>
                <w:color w:val="000000"/>
                <w:sz w:val="20"/>
              </w:rPr>
              <w:t xml:space="preserve">ө </w:t>
            </w:r>
            <w:r>
              <w:rPr>
                <w:rFonts w:ascii="Times New Roman"/>
                <w:b w:val="false"/>
                <w:i w:val="false"/>
                <w:color w:val="000000"/>
                <w:sz w:val="20"/>
              </w:rPr>
              <w:t xml:space="preserve">лігі (33), мем.органдарда </w:t>
            </w:r>
            <w:r>
              <w:rPr>
                <w:rFonts w:ascii="Times New Roman"/>
                <w:b w:val="false"/>
                <w:i w:val="false"/>
                <w:color w:val="000000"/>
                <w:sz w:val="20"/>
              </w:rPr>
              <w:t xml:space="preserve">ғ </w:t>
            </w:r>
            <w:r>
              <w:rPr>
                <w:rFonts w:ascii="Times New Roman"/>
                <w:b w:val="false"/>
                <w:i w:val="false"/>
                <w:color w:val="000000"/>
                <w:sz w:val="20"/>
              </w:rPr>
              <w:t xml:space="preserve">ы лауазымды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 (34), </w:t>
            </w:r>
            <w:r>
              <w:rPr>
                <w:rFonts w:ascii="Times New Roman"/>
                <w:b w:val="false"/>
                <w:i w:val="false"/>
                <w:color w:val="000000"/>
                <w:sz w:val="20"/>
              </w:rPr>
              <w:t xml:space="preserve">ө </w:t>
            </w:r>
            <w:r>
              <w:rPr>
                <w:rFonts w:ascii="Times New Roman"/>
                <w:b w:val="false"/>
                <w:i w:val="false"/>
                <w:color w:val="000000"/>
                <w:sz w:val="20"/>
              </w:rPr>
              <w:t xml:space="preserve">зін- </w:t>
            </w:r>
            <w:r>
              <w:rPr>
                <w:rFonts w:ascii="Times New Roman"/>
                <w:b w:val="false"/>
                <w:i w:val="false"/>
                <w:color w:val="000000"/>
                <w:sz w:val="20"/>
              </w:rPr>
              <w:t xml:space="preserve">ө </w:t>
            </w:r>
            <w:r>
              <w:rPr>
                <w:rFonts w:ascii="Times New Roman"/>
                <w:b w:val="false"/>
                <w:i w:val="false"/>
                <w:color w:val="000000"/>
                <w:sz w:val="20"/>
              </w:rPr>
              <w:t xml:space="preserve">зі бас </w:t>
            </w:r>
            <w:r>
              <w:rPr>
                <w:rFonts w:ascii="Times New Roman"/>
                <w:b w:val="false"/>
                <w:i w:val="false"/>
                <w:color w:val="000000"/>
                <w:sz w:val="20"/>
              </w:rPr>
              <w:t xml:space="preserve">қ </w:t>
            </w:r>
            <w:r>
              <w:rPr>
                <w:rFonts w:ascii="Times New Roman"/>
                <w:b w:val="false"/>
                <w:i w:val="false"/>
                <w:color w:val="000000"/>
                <w:sz w:val="20"/>
              </w:rPr>
              <w:t xml:space="preserve">ару органында </w:t>
            </w:r>
            <w:r>
              <w:rPr>
                <w:rFonts w:ascii="Times New Roman"/>
                <w:b w:val="false"/>
                <w:i w:val="false"/>
                <w:color w:val="000000"/>
                <w:sz w:val="20"/>
              </w:rPr>
              <w:t xml:space="preserve">ғ </w:t>
            </w:r>
            <w:r>
              <w:rPr>
                <w:rFonts w:ascii="Times New Roman"/>
                <w:b w:val="false"/>
                <w:i w:val="false"/>
                <w:color w:val="000000"/>
                <w:sz w:val="20"/>
              </w:rPr>
              <w:t xml:space="preserve">ы лауазымды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 (35); мем.мекеме ж </w:t>
            </w:r>
            <w:r>
              <w:rPr>
                <w:rFonts w:ascii="Times New Roman"/>
                <w:b w:val="false"/>
                <w:i w:val="false"/>
                <w:color w:val="000000"/>
                <w:sz w:val="20"/>
              </w:rPr>
              <w:t xml:space="preserve">ә </w:t>
            </w:r>
            <w:r>
              <w:rPr>
                <w:rFonts w:ascii="Times New Roman"/>
                <w:b w:val="false"/>
                <w:i w:val="false"/>
                <w:color w:val="000000"/>
                <w:sz w:val="20"/>
              </w:rPr>
              <w:t xml:space="preserve">не к </w:t>
            </w:r>
            <w:r>
              <w:rPr>
                <w:rFonts w:ascii="Times New Roman"/>
                <w:b w:val="false"/>
                <w:i w:val="false"/>
                <w:color w:val="000000"/>
                <w:sz w:val="20"/>
              </w:rPr>
              <w:t xml:space="preserve">ә </w:t>
            </w:r>
            <w:r>
              <w:rPr>
                <w:rFonts w:ascii="Times New Roman"/>
                <w:b w:val="false"/>
                <w:i w:val="false"/>
                <w:color w:val="000000"/>
                <w:sz w:val="20"/>
              </w:rPr>
              <w:t xml:space="preserve">сіпорындар </w:t>
            </w:r>
            <w:r>
              <w:rPr>
                <w:rFonts w:ascii="Times New Roman"/>
                <w:b w:val="false"/>
                <w:i w:val="false"/>
                <w:color w:val="000000"/>
                <w:sz w:val="20"/>
              </w:rPr>
              <w:t xml:space="preserve">қ </w:t>
            </w:r>
            <w:r>
              <w:rPr>
                <w:rFonts w:ascii="Times New Roman"/>
                <w:b w:val="false"/>
                <w:i w:val="false"/>
                <w:color w:val="000000"/>
                <w:sz w:val="20"/>
              </w:rPr>
              <w:t xml:space="preserve">ызметшілері (36),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М </w:t>
            </w:r>
            <w:r>
              <w:rPr>
                <w:rFonts w:ascii="Times New Roman"/>
                <w:b w:val="false"/>
                <w:i w:val="false"/>
                <w:color w:val="000000"/>
                <w:sz w:val="20"/>
              </w:rPr>
              <w:t xml:space="preserve">қ </w:t>
            </w:r>
            <w:r>
              <w:rPr>
                <w:rFonts w:ascii="Times New Roman"/>
                <w:b w:val="false"/>
                <w:i w:val="false"/>
                <w:color w:val="000000"/>
                <w:sz w:val="20"/>
              </w:rPr>
              <w:t xml:space="preserve">ызметкері (37), </w:t>
            </w:r>
            <w:r>
              <w:rPr>
                <w:rFonts w:ascii="Times New Roman"/>
                <w:b w:val="false"/>
                <w:i w:val="false"/>
                <w:color w:val="000000"/>
                <w:sz w:val="20"/>
              </w:rPr>
              <w:t xml:space="preserve">Қ </w:t>
            </w:r>
            <w:r>
              <w:rPr>
                <w:rFonts w:ascii="Times New Roman"/>
                <w:b w:val="false"/>
                <w:i w:val="false"/>
                <w:color w:val="000000"/>
                <w:sz w:val="20"/>
              </w:rPr>
              <w:t xml:space="preserve">Р Жо </w:t>
            </w:r>
            <w:r>
              <w:rPr>
                <w:rFonts w:ascii="Times New Roman"/>
                <w:b w:val="false"/>
                <w:i w:val="false"/>
                <w:color w:val="000000"/>
                <w:sz w:val="20"/>
              </w:rPr>
              <w:t xml:space="preserve">ғ </w:t>
            </w:r>
            <w:r>
              <w:rPr>
                <w:rFonts w:ascii="Times New Roman"/>
                <w:b w:val="false"/>
                <w:i w:val="false"/>
                <w:color w:val="000000"/>
                <w:sz w:val="20"/>
              </w:rPr>
              <w:t xml:space="preserve">ары Сот жанында </w:t>
            </w:r>
            <w:r>
              <w:rPr>
                <w:rFonts w:ascii="Times New Roman"/>
                <w:b w:val="false"/>
                <w:i w:val="false"/>
                <w:color w:val="000000"/>
                <w:sz w:val="20"/>
              </w:rPr>
              <w:t xml:space="preserve">ғ </w:t>
            </w:r>
            <w:r>
              <w:rPr>
                <w:rFonts w:ascii="Times New Roman"/>
                <w:b w:val="false"/>
                <w:i w:val="false"/>
                <w:color w:val="000000"/>
                <w:sz w:val="20"/>
              </w:rPr>
              <w:t xml:space="preserve">ы сот </w:t>
            </w:r>
            <w:r>
              <w:rPr>
                <w:rFonts w:ascii="Times New Roman"/>
                <w:b w:val="false"/>
                <w:i w:val="false"/>
                <w:color w:val="000000"/>
                <w:sz w:val="20"/>
              </w:rPr>
              <w:t xml:space="preserve">ә </w:t>
            </w:r>
            <w:r>
              <w:rPr>
                <w:rFonts w:ascii="Times New Roman"/>
                <w:b w:val="false"/>
                <w:i w:val="false"/>
                <w:color w:val="000000"/>
                <w:sz w:val="20"/>
              </w:rPr>
              <w:t xml:space="preserve">кімшілігі ж </w:t>
            </w:r>
            <w:r>
              <w:rPr>
                <w:rFonts w:ascii="Times New Roman"/>
                <w:b w:val="false"/>
                <w:i w:val="false"/>
                <w:color w:val="000000"/>
                <w:sz w:val="20"/>
              </w:rPr>
              <w:t xml:space="preserve">ө </w:t>
            </w:r>
            <w:r>
              <w:rPr>
                <w:rFonts w:ascii="Times New Roman"/>
                <w:b w:val="false"/>
                <w:i w:val="false"/>
                <w:color w:val="000000"/>
                <w:sz w:val="20"/>
              </w:rPr>
              <w:t xml:space="preserve">ніндегі </w:t>
            </w:r>
            <w:r>
              <w:br/>
            </w:r>
            <w:r>
              <w:rPr>
                <w:rFonts w:ascii="Times New Roman"/>
                <w:b w:val="false"/>
                <w:i w:val="false"/>
                <w:color w:val="000000"/>
                <w:sz w:val="20"/>
              </w:rPr>
              <w:t>
</w:t>
            </w:r>
            <w:r>
              <w:rPr>
                <w:rFonts w:ascii="Times New Roman"/>
                <w:b w:val="false"/>
                <w:i w:val="false"/>
                <w:color w:val="000000"/>
                <w:sz w:val="20"/>
              </w:rPr>
              <w:t xml:space="preserve">комитетіні </w:t>
            </w:r>
            <w:r>
              <w:rPr>
                <w:rFonts w:ascii="Times New Roman"/>
                <w:b w:val="false"/>
                <w:i w:val="false"/>
                <w:color w:val="000000"/>
                <w:sz w:val="20"/>
              </w:rPr>
              <w:t xml:space="preserve">ң </w:t>
            </w:r>
            <w:r>
              <w:rPr>
                <w:rFonts w:ascii="Times New Roman"/>
                <w:b w:val="false"/>
                <w:i w:val="false"/>
                <w:color w:val="000000"/>
                <w:sz w:val="20"/>
              </w:rPr>
              <w:t xml:space="preserve">қ </w:t>
            </w:r>
            <w:r>
              <w:rPr>
                <w:rFonts w:ascii="Times New Roman"/>
                <w:b w:val="false"/>
                <w:i w:val="false"/>
                <w:color w:val="000000"/>
                <w:sz w:val="20"/>
              </w:rPr>
              <w:t xml:space="preserve">ызметкерлері (38), </w:t>
            </w:r>
            <w:r>
              <w:rPr>
                <w:rFonts w:ascii="Times New Roman"/>
                <w:b w:val="false"/>
                <w:i w:val="false"/>
                <w:color w:val="000000"/>
                <w:sz w:val="20"/>
              </w:rPr>
              <w:t xml:space="preserve">ҰҚ </w:t>
            </w:r>
            <w:r>
              <w:rPr>
                <w:rFonts w:ascii="Times New Roman"/>
                <w:b w:val="false"/>
                <w:i w:val="false"/>
                <w:color w:val="000000"/>
                <w:sz w:val="20"/>
              </w:rPr>
              <w:t xml:space="preserve">К Ш </w:t>
            </w:r>
            <w:r>
              <w:rPr>
                <w:rFonts w:ascii="Times New Roman"/>
                <w:b w:val="false"/>
                <w:i w:val="false"/>
                <w:color w:val="000000"/>
                <w:sz w:val="20"/>
              </w:rPr>
              <w:t xml:space="preserve">Қ </w:t>
            </w:r>
            <w:r>
              <w:rPr>
                <w:rFonts w:ascii="Times New Roman"/>
                <w:b w:val="false"/>
                <w:i w:val="false"/>
                <w:color w:val="000000"/>
                <w:sz w:val="20"/>
              </w:rPr>
              <w:t xml:space="preserve">ә </w:t>
            </w:r>
            <w:r>
              <w:rPr>
                <w:rFonts w:ascii="Times New Roman"/>
                <w:b w:val="false"/>
                <w:i w:val="false"/>
                <w:color w:val="000000"/>
                <w:sz w:val="20"/>
              </w:rPr>
              <w:t xml:space="preserve">скери полициясы (39); </w:t>
            </w:r>
            <w:r>
              <w:rPr>
                <w:rFonts w:ascii="Times New Roman"/>
                <w:b w:val="false"/>
                <w:i/>
                <w:color w:val="000000"/>
                <w:sz w:val="20"/>
              </w:rPr>
              <w:t xml:space="preserve">бас </w:t>
            </w:r>
            <w:r>
              <w:rPr>
                <w:rFonts w:ascii="Times New Roman"/>
                <w:b w:val="false"/>
                <w:i/>
                <w:color w:val="000000"/>
                <w:sz w:val="20"/>
              </w:rPr>
              <w:t xml:space="preserve">қ </w:t>
            </w:r>
            <w:r>
              <w:rPr>
                <w:rFonts w:ascii="Times New Roman"/>
                <w:b w:val="false"/>
                <w:i/>
                <w:color w:val="000000"/>
                <w:sz w:val="20"/>
              </w:rPr>
              <w:t xml:space="preserve">ару </w:t>
            </w:r>
            <w:r>
              <w:br/>
            </w:r>
            <w:r>
              <w:rPr>
                <w:rFonts w:ascii="Times New Roman"/>
                <w:b w:val="false"/>
                <w:i w:val="false"/>
                <w:color w:val="000000"/>
                <w:sz w:val="20"/>
              </w:rPr>
              <w:t>
</w:t>
            </w:r>
            <w:r>
              <w:rPr>
                <w:rFonts w:ascii="Times New Roman"/>
                <w:b w:val="false"/>
                <w:i/>
                <w:color w:val="000000"/>
                <w:sz w:val="20"/>
              </w:rPr>
              <w:t xml:space="preserve">функцияларын орындаушы т </w:t>
            </w:r>
            <w:r>
              <w:rPr>
                <w:rFonts w:ascii="Times New Roman"/>
                <w:b w:val="false"/>
                <w:i/>
                <w:color w:val="000000"/>
                <w:sz w:val="20"/>
              </w:rPr>
              <w:t xml:space="preserve">ұ </w:t>
            </w:r>
            <w:r>
              <w:rPr>
                <w:rFonts w:ascii="Times New Roman"/>
                <w:b w:val="false"/>
                <w:i/>
                <w:color w:val="000000"/>
                <w:sz w:val="20"/>
              </w:rPr>
              <w:t xml:space="preserve">л </w:t>
            </w:r>
            <w:r>
              <w:rPr>
                <w:rFonts w:ascii="Times New Roman"/>
                <w:b w:val="false"/>
                <w:i/>
                <w:color w:val="000000"/>
                <w:sz w:val="20"/>
              </w:rPr>
              <w:t xml:space="preserve">ғ </w:t>
            </w:r>
            <w:r>
              <w:rPr>
                <w:rFonts w:ascii="Times New Roman"/>
                <w:b w:val="false"/>
                <w:i/>
                <w:color w:val="000000"/>
                <w:sz w:val="20"/>
              </w:rPr>
              <w:t xml:space="preserve">алар </w:t>
            </w:r>
            <w:r>
              <w:rPr>
                <w:rFonts w:ascii="Times New Roman"/>
                <w:b w:val="false"/>
                <w:i w:val="false"/>
                <w:color w:val="000000"/>
                <w:sz w:val="20"/>
              </w:rPr>
              <w:t xml:space="preserve">: коммерциялы </w:t>
            </w:r>
            <w:r>
              <w:rPr>
                <w:rFonts w:ascii="Times New Roman"/>
                <w:b w:val="false"/>
                <w:i w:val="false"/>
                <w:color w:val="000000"/>
                <w:sz w:val="20"/>
              </w:rPr>
              <w:t xml:space="preserve">қ </w:t>
            </w:r>
            <w:r>
              <w:rPr>
                <w:rFonts w:ascii="Times New Roman"/>
                <w:b w:val="false"/>
                <w:i w:val="false"/>
                <w:color w:val="000000"/>
                <w:sz w:val="20"/>
              </w:rPr>
              <w:t xml:space="preserve">ұ </w:t>
            </w:r>
            <w:r>
              <w:rPr>
                <w:rFonts w:ascii="Times New Roman"/>
                <w:b w:val="false"/>
                <w:i w:val="false"/>
                <w:color w:val="000000"/>
                <w:sz w:val="20"/>
              </w:rPr>
              <w:t xml:space="preserve">йымдарда (41), бас </w:t>
            </w:r>
            <w:r>
              <w:rPr>
                <w:rFonts w:ascii="Times New Roman"/>
                <w:b w:val="false"/>
                <w:i w:val="false"/>
                <w:color w:val="000000"/>
                <w:sz w:val="20"/>
              </w:rPr>
              <w:t xml:space="preserve">қ </w:t>
            </w:r>
            <w:r>
              <w:rPr>
                <w:rFonts w:ascii="Times New Roman"/>
                <w:b w:val="false"/>
                <w:i w:val="false"/>
                <w:color w:val="000000"/>
                <w:sz w:val="20"/>
              </w:rPr>
              <w:t xml:space="preserve">а да </w:t>
            </w:r>
            <w:r>
              <w:br/>
            </w:r>
            <w:r>
              <w:rPr>
                <w:rFonts w:ascii="Times New Roman"/>
                <w:b w:val="false"/>
                <w:i w:val="false"/>
                <w:color w:val="000000"/>
                <w:sz w:val="20"/>
              </w:rPr>
              <w:t>
</w:t>
            </w:r>
            <w:r>
              <w:rPr>
                <w:rFonts w:ascii="Times New Roman"/>
                <w:b w:val="false"/>
                <w:i w:val="false"/>
                <w:color w:val="000000"/>
                <w:sz w:val="20"/>
              </w:rPr>
              <w:t xml:space="preserve">ұ </w:t>
            </w:r>
            <w:r>
              <w:rPr>
                <w:rFonts w:ascii="Times New Roman"/>
                <w:b w:val="false"/>
                <w:i w:val="false"/>
                <w:color w:val="000000"/>
                <w:sz w:val="20"/>
              </w:rPr>
              <w:t xml:space="preserve">йымдарда (42), коммерциялы </w:t>
            </w:r>
            <w:r>
              <w:rPr>
                <w:rFonts w:ascii="Times New Roman"/>
                <w:b w:val="false"/>
                <w:i w:val="false"/>
                <w:color w:val="000000"/>
                <w:sz w:val="20"/>
              </w:rPr>
              <w:t xml:space="preserve">қ </w:t>
            </w:r>
            <w:r>
              <w:rPr>
                <w:rFonts w:ascii="Times New Roman"/>
                <w:b w:val="false"/>
                <w:i w:val="false"/>
                <w:color w:val="000000"/>
                <w:sz w:val="20"/>
              </w:rPr>
              <w:t xml:space="preserve">ұ </w:t>
            </w:r>
            <w:r>
              <w:rPr>
                <w:rFonts w:ascii="Times New Roman"/>
                <w:b w:val="false"/>
                <w:i w:val="false"/>
                <w:color w:val="000000"/>
                <w:sz w:val="20"/>
              </w:rPr>
              <w:t xml:space="preserve">йым </w:t>
            </w:r>
            <w:r>
              <w:rPr>
                <w:rFonts w:ascii="Times New Roman"/>
                <w:b w:val="false"/>
                <w:i w:val="false"/>
                <w:color w:val="000000"/>
                <w:sz w:val="20"/>
              </w:rPr>
              <w:t xml:space="preserve">қ </w:t>
            </w:r>
            <w:r>
              <w:rPr>
                <w:rFonts w:ascii="Times New Roman"/>
                <w:b w:val="false"/>
                <w:i w:val="false"/>
                <w:color w:val="000000"/>
                <w:sz w:val="20"/>
              </w:rPr>
              <w:t xml:space="preserve">ызметкері (43), бас </w:t>
            </w:r>
            <w:r>
              <w:rPr>
                <w:rFonts w:ascii="Times New Roman"/>
                <w:b w:val="false"/>
                <w:i w:val="false"/>
                <w:color w:val="000000"/>
                <w:sz w:val="20"/>
              </w:rPr>
              <w:t xml:space="preserve">қ </w:t>
            </w:r>
            <w:r>
              <w:rPr>
                <w:rFonts w:ascii="Times New Roman"/>
                <w:b w:val="false"/>
                <w:i w:val="false"/>
                <w:color w:val="000000"/>
                <w:sz w:val="20"/>
              </w:rPr>
              <w:t xml:space="preserve">а да </w:t>
            </w:r>
            <w:r>
              <w:rPr>
                <w:rFonts w:ascii="Times New Roman"/>
                <w:b w:val="false"/>
                <w:i w:val="false"/>
                <w:color w:val="000000"/>
                <w:sz w:val="20"/>
              </w:rPr>
              <w:t xml:space="preserve">құ </w:t>
            </w:r>
            <w:r>
              <w:rPr>
                <w:rFonts w:ascii="Times New Roman"/>
                <w:b w:val="false"/>
                <w:i w:val="false"/>
                <w:color w:val="000000"/>
                <w:sz w:val="20"/>
              </w:rPr>
              <w:t xml:space="preserve">рылымдар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ызметкерлері (44), банктік ж </w:t>
            </w:r>
            <w:r>
              <w:rPr>
                <w:rFonts w:ascii="Times New Roman"/>
                <w:b w:val="false"/>
                <w:i w:val="false"/>
                <w:color w:val="000000"/>
                <w:sz w:val="20"/>
              </w:rPr>
              <w:t xml:space="preserve">ү </w:t>
            </w:r>
            <w:r>
              <w:rPr>
                <w:rFonts w:ascii="Times New Roman"/>
                <w:b w:val="false"/>
                <w:i w:val="false"/>
                <w:color w:val="000000"/>
                <w:sz w:val="20"/>
              </w:rPr>
              <w:t xml:space="preserve">йені </w:t>
            </w:r>
            <w:r>
              <w:rPr>
                <w:rFonts w:ascii="Times New Roman"/>
                <w:b w:val="false"/>
                <w:i w:val="false"/>
                <w:color w:val="000000"/>
                <w:sz w:val="20"/>
              </w:rPr>
              <w:t xml:space="preserve">ң </w:t>
            </w:r>
            <w:r>
              <w:rPr>
                <w:rFonts w:ascii="Times New Roman"/>
                <w:b w:val="false"/>
                <w:i w:val="false"/>
                <w:color w:val="000000"/>
                <w:sz w:val="20"/>
              </w:rPr>
              <w:t xml:space="preserve">қ </w:t>
            </w:r>
            <w:r>
              <w:rPr>
                <w:rFonts w:ascii="Times New Roman"/>
                <w:b w:val="false"/>
                <w:i w:val="false"/>
                <w:color w:val="000000"/>
                <w:sz w:val="20"/>
              </w:rPr>
              <w:t xml:space="preserve">ызметкері (45); </w:t>
            </w:r>
            <w:r>
              <w:br/>
            </w:r>
            <w:r>
              <w:rPr>
                <w:rFonts w:ascii="Times New Roman"/>
                <w:b w:val="false"/>
                <w:i w:val="false"/>
                <w:color w:val="000000"/>
                <w:sz w:val="20"/>
              </w:rPr>
              <w:t>
</w:t>
            </w:r>
            <w:r>
              <w:rPr>
                <w:rFonts w:ascii="Times New Roman"/>
                <w:b w:val="false"/>
                <w:i/>
                <w:color w:val="000000"/>
                <w:sz w:val="20"/>
              </w:rPr>
              <w:t xml:space="preserve">министрліктерді </w:t>
            </w:r>
            <w:r>
              <w:rPr>
                <w:rFonts w:ascii="Times New Roman"/>
                <w:b w:val="false"/>
                <w:i/>
                <w:color w:val="000000"/>
                <w:sz w:val="20"/>
              </w:rPr>
              <w:t xml:space="preserve">ң </w:t>
            </w:r>
            <w:r>
              <w:rPr>
                <w:rFonts w:ascii="Times New Roman"/>
                <w:b w:val="false"/>
                <w:i/>
                <w:color w:val="000000"/>
                <w:sz w:val="20"/>
              </w:rPr>
              <w:t xml:space="preserve">қ </w:t>
            </w:r>
            <w:r>
              <w:rPr>
                <w:rFonts w:ascii="Times New Roman"/>
                <w:b w:val="false"/>
                <w:i/>
                <w:color w:val="000000"/>
                <w:sz w:val="20"/>
              </w:rPr>
              <w:t xml:space="preserve">ызметкерлері: </w:t>
            </w:r>
            <w:r>
              <w:rPr>
                <w:rFonts w:ascii="Times New Roman"/>
                <w:b/>
                <w:i w:val="false"/>
                <w:color w:val="000000"/>
                <w:sz w:val="20"/>
              </w:rPr>
              <w:t xml:space="preserve">денсаулы </w:t>
            </w:r>
            <w:r>
              <w:rPr>
                <w:rFonts w:ascii="Times New Roman"/>
                <w:b/>
                <w:i w:val="false"/>
                <w:color w:val="000000"/>
                <w:sz w:val="20"/>
              </w:rPr>
              <w:t xml:space="preserve">қ </w:t>
            </w:r>
            <w:r>
              <w:rPr>
                <w:rFonts w:ascii="Times New Roman"/>
                <w:b/>
                <w:i w:val="false"/>
                <w:color w:val="000000"/>
                <w:sz w:val="20"/>
              </w:rPr>
              <w:t xml:space="preserve">са </w:t>
            </w:r>
            <w:r>
              <w:rPr>
                <w:rFonts w:ascii="Times New Roman"/>
                <w:b/>
                <w:i w:val="false"/>
                <w:color w:val="000000"/>
                <w:sz w:val="20"/>
              </w:rPr>
              <w:t xml:space="preserve">қ </w:t>
            </w:r>
            <w:r>
              <w:rPr>
                <w:rFonts w:ascii="Times New Roman"/>
                <w:b/>
                <w:i w:val="false"/>
                <w:color w:val="000000"/>
                <w:sz w:val="20"/>
              </w:rPr>
              <w:t xml:space="preserve">тау (10), білім </w:t>
            </w:r>
            <w:r>
              <w:br/>
            </w:r>
            <w:r>
              <w:rPr>
                <w:rFonts w:ascii="Times New Roman"/>
                <w:b w:val="false"/>
                <w:i w:val="false"/>
                <w:color w:val="000000"/>
                <w:sz w:val="20"/>
              </w:rPr>
              <w:t>
</w:t>
            </w:r>
            <w:r>
              <w:rPr>
                <w:rFonts w:ascii="Times New Roman"/>
                <w:b/>
                <w:i w:val="false"/>
                <w:color w:val="000000"/>
                <w:sz w:val="20"/>
              </w:rPr>
              <w:t xml:space="preserve">ж </w:t>
            </w:r>
            <w:r>
              <w:rPr>
                <w:rFonts w:ascii="Times New Roman"/>
                <w:b/>
                <w:i w:val="false"/>
                <w:color w:val="000000"/>
                <w:sz w:val="20"/>
              </w:rPr>
              <w:t xml:space="preserve">ән </w:t>
            </w:r>
            <w:r>
              <w:rPr>
                <w:rFonts w:ascii="Times New Roman"/>
                <w:b/>
                <w:i w:val="false"/>
                <w:color w:val="000000"/>
                <w:sz w:val="20"/>
              </w:rPr>
              <w:t xml:space="preserve">е </w:t>
            </w:r>
            <w:r>
              <w:rPr>
                <w:rFonts w:ascii="Times New Roman"/>
                <w:b/>
                <w:i w:val="false"/>
                <w:color w:val="000000"/>
                <w:sz w:val="20"/>
              </w:rPr>
              <w:t xml:space="preserve">ғ </w:t>
            </w:r>
            <w:r>
              <w:rPr>
                <w:rFonts w:ascii="Times New Roman"/>
                <w:b/>
                <w:i w:val="false"/>
                <w:color w:val="000000"/>
                <w:sz w:val="20"/>
              </w:rPr>
              <w:t xml:space="preserve">ылым (40), </w:t>
            </w:r>
            <w:r>
              <w:rPr>
                <w:rFonts w:ascii="Times New Roman"/>
                <w:b/>
                <w:i w:val="false"/>
                <w:color w:val="000000"/>
                <w:sz w:val="20"/>
              </w:rPr>
              <w:t xml:space="preserve">қ </w:t>
            </w:r>
            <w:r>
              <w:rPr>
                <w:rFonts w:ascii="Times New Roman"/>
                <w:b/>
                <w:i w:val="false"/>
                <w:color w:val="000000"/>
                <w:sz w:val="20"/>
              </w:rPr>
              <w:t xml:space="preserve">аржы (46), ауыл шаруашылы </w:t>
            </w:r>
            <w:r>
              <w:rPr>
                <w:rFonts w:ascii="Times New Roman"/>
                <w:b/>
                <w:i w:val="false"/>
                <w:color w:val="000000"/>
                <w:sz w:val="20"/>
              </w:rPr>
              <w:t xml:space="preserve">ғ </w:t>
            </w:r>
            <w:r>
              <w:rPr>
                <w:rFonts w:ascii="Times New Roman"/>
                <w:b/>
                <w:i w:val="false"/>
                <w:color w:val="000000"/>
                <w:sz w:val="20"/>
              </w:rPr>
              <w:t xml:space="preserve">ы (47), сырт </w:t>
            </w:r>
            <w:r>
              <w:rPr>
                <w:rFonts w:ascii="Times New Roman"/>
                <w:b/>
                <w:i w:val="false"/>
                <w:color w:val="000000"/>
                <w:sz w:val="20"/>
              </w:rPr>
              <w:t xml:space="preserve">қ </w:t>
            </w:r>
            <w:r>
              <w:rPr>
                <w:rFonts w:ascii="Times New Roman"/>
                <w:b/>
                <w:i w:val="false"/>
                <w:color w:val="000000"/>
                <w:sz w:val="20"/>
              </w:rPr>
              <w:t xml:space="preserve">ы істер </w:t>
            </w:r>
            <w:r>
              <w:br/>
            </w:r>
            <w:r>
              <w:rPr>
                <w:rFonts w:ascii="Times New Roman"/>
                <w:b w:val="false"/>
                <w:i w:val="false"/>
                <w:color w:val="000000"/>
                <w:sz w:val="20"/>
              </w:rPr>
              <w:t>
</w:t>
            </w:r>
            <w:r>
              <w:rPr>
                <w:rFonts w:ascii="Times New Roman"/>
                <w:b/>
                <w:i w:val="false"/>
                <w:color w:val="000000"/>
                <w:sz w:val="20"/>
              </w:rPr>
              <w:t xml:space="preserve">(48), энергетика ж </w:t>
            </w:r>
            <w:r>
              <w:rPr>
                <w:rFonts w:ascii="Times New Roman"/>
                <w:b/>
                <w:i w:val="false"/>
                <w:color w:val="000000"/>
                <w:sz w:val="20"/>
              </w:rPr>
              <w:t xml:space="preserve">ә </w:t>
            </w:r>
            <w:r>
              <w:rPr>
                <w:rFonts w:ascii="Times New Roman"/>
                <w:b/>
                <w:i w:val="false"/>
                <w:color w:val="000000"/>
                <w:sz w:val="20"/>
              </w:rPr>
              <w:t xml:space="preserve">не минералды ресурстар (49), индустрия ж </w:t>
            </w:r>
            <w:r>
              <w:rPr>
                <w:rFonts w:ascii="Times New Roman"/>
                <w:b/>
                <w:i w:val="false"/>
                <w:color w:val="000000"/>
                <w:sz w:val="20"/>
              </w:rPr>
              <w:t xml:space="preserve">ә </w:t>
            </w:r>
            <w:r>
              <w:rPr>
                <w:rFonts w:ascii="Times New Roman"/>
                <w:b/>
                <w:i w:val="false"/>
                <w:color w:val="000000"/>
                <w:sz w:val="20"/>
              </w:rPr>
              <w:t xml:space="preserve">не </w:t>
            </w:r>
            <w:r>
              <w:br/>
            </w:r>
            <w:r>
              <w:rPr>
                <w:rFonts w:ascii="Times New Roman"/>
                <w:b w:val="false"/>
                <w:i w:val="false"/>
                <w:color w:val="000000"/>
                <w:sz w:val="20"/>
              </w:rPr>
              <w:t>
</w:t>
            </w:r>
            <w:r>
              <w:rPr>
                <w:rFonts w:ascii="Times New Roman"/>
                <w:b/>
                <w:i w:val="false"/>
                <w:color w:val="000000"/>
                <w:sz w:val="20"/>
              </w:rPr>
              <w:t xml:space="preserve">сауда (50), </w:t>
            </w:r>
            <w:r>
              <w:rPr>
                <w:rFonts w:ascii="Times New Roman"/>
                <w:b/>
                <w:i w:val="false"/>
                <w:color w:val="000000"/>
                <w:sz w:val="20"/>
              </w:rPr>
              <w:t xml:space="preserve">қ </w:t>
            </w:r>
            <w:r>
              <w:rPr>
                <w:rFonts w:ascii="Times New Roman"/>
                <w:b/>
                <w:i w:val="false"/>
                <w:color w:val="000000"/>
                <w:sz w:val="20"/>
              </w:rPr>
              <w:t xml:space="preserve">орша </w:t>
            </w:r>
            <w:r>
              <w:rPr>
                <w:rFonts w:ascii="Times New Roman"/>
                <w:b/>
                <w:i w:val="false"/>
                <w:color w:val="000000"/>
                <w:sz w:val="20"/>
              </w:rPr>
              <w:t xml:space="preserve">ғ </w:t>
            </w:r>
            <w:r>
              <w:rPr>
                <w:rFonts w:ascii="Times New Roman"/>
                <w:b/>
                <w:i w:val="false"/>
                <w:color w:val="000000"/>
                <w:sz w:val="20"/>
              </w:rPr>
              <w:t xml:space="preserve">ан ортаны </w:t>
            </w:r>
            <w:r>
              <w:rPr>
                <w:rFonts w:ascii="Times New Roman"/>
                <w:b/>
                <w:i w:val="false"/>
                <w:color w:val="000000"/>
                <w:sz w:val="20"/>
              </w:rPr>
              <w:t xml:space="preserve">қ </w:t>
            </w:r>
            <w:r>
              <w:rPr>
                <w:rFonts w:ascii="Times New Roman"/>
                <w:b/>
                <w:i w:val="false"/>
                <w:color w:val="000000"/>
                <w:sz w:val="20"/>
              </w:rPr>
              <w:t xml:space="preserve">ор </w:t>
            </w:r>
            <w:r>
              <w:rPr>
                <w:rFonts w:ascii="Times New Roman"/>
                <w:b/>
                <w:i w:val="false"/>
                <w:color w:val="000000"/>
                <w:sz w:val="20"/>
              </w:rPr>
              <w:t xml:space="preserve">ғ </w:t>
            </w:r>
            <w:r>
              <w:rPr>
                <w:rFonts w:ascii="Times New Roman"/>
                <w:b/>
                <w:i w:val="false"/>
                <w:color w:val="000000"/>
                <w:sz w:val="20"/>
              </w:rPr>
              <w:t xml:space="preserve">ау (58), экономика ж </w:t>
            </w:r>
            <w:r>
              <w:rPr>
                <w:rFonts w:ascii="Times New Roman"/>
                <w:b/>
                <w:i w:val="false"/>
                <w:color w:val="000000"/>
                <w:sz w:val="20"/>
              </w:rPr>
              <w:t xml:space="preserve">ә </w:t>
            </w:r>
            <w:r>
              <w:rPr>
                <w:rFonts w:ascii="Times New Roman"/>
                <w:b/>
                <w:i w:val="false"/>
                <w:color w:val="000000"/>
                <w:sz w:val="20"/>
              </w:rPr>
              <w:t xml:space="preserve">не бюджетті </w:t>
            </w:r>
            <w:r>
              <w:br/>
            </w:r>
            <w:r>
              <w:rPr>
                <w:rFonts w:ascii="Times New Roman"/>
                <w:b w:val="false"/>
                <w:i w:val="false"/>
                <w:color w:val="000000"/>
                <w:sz w:val="20"/>
              </w:rPr>
              <w:t>
</w:t>
            </w:r>
            <w:r>
              <w:rPr>
                <w:rFonts w:ascii="Times New Roman"/>
                <w:b/>
                <w:i w:val="false"/>
                <w:color w:val="000000"/>
                <w:sz w:val="20"/>
              </w:rPr>
              <w:t xml:space="preserve">жоспарлау (59), туризм ж </w:t>
            </w:r>
            <w:r>
              <w:rPr>
                <w:rFonts w:ascii="Times New Roman"/>
                <w:b/>
                <w:i w:val="false"/>
                <w:color w:val="000000"/>
                <w:sz w:val="20"/>
              </w:rPr>
              <w:t xml:space="preserve">ә </w:t>
            </w:r>
            <w:r>
              <w:rPr>
                <w:rFonts w:ascii="Times New Roman"/>
                <w:b/>
                <w:i w:val="false"/>
                <w:color w:val="000000"/>
                <w:sz w:val="20"/>
              </w:rPr>
              <w:t xml:space="preserve">не спорт (60), м </w:t>
            </w:r>
            <w:r>
              <w:rPr>
                <w:rFonts w:ascii="Times New Roman"/>
                <w:b/>
                <w:i w:val="false"/>
                <w:color w:val="000000"/>
                <w:sz w:val="20"/>
              </w:rPr>
              <w:t xml:space="preserve">ә </w:t>
            </w:r>
            <w:r>
              <w:rPr>
                <w:rFonts w:ascii="Times New Roman"/>
                <w:b/>
                <w:i w:val="false"/>
                <w:color w:val="000000"/>
                <w:sz w:val="20"/>
              </w:rPr>
              <w:t xml:space="preserve">дениет ж </w:t>
            </w:r>
            <w:r>
              <w:rPr>
                <w:rFonts w:ascii="Times New Roman"/>
                <w:b/>
                <w:i w:val="false"/>
                <w:color w:val="000000"/>
                <w:sz w:val="20"/>
              </w:rPr>
              <w:t xml:space="preserve">ә </w:t>
            </w:r>
            <w:r>
              <w:rPr>
                <w:rFonts w:ascii="Times New Roman"/>
                <w:b/>
                <w:i w:val="false"/>
                <w:color w:val="000000"/>
                <w:sz w:val="20"/>
              </w:rPr>
              <w:t xml:space="preserve">не а </w:t>
            </w:r>
            <w:r>
              <w:rPr>
                <w:rFonts w:ascii="Times New Roman"/>
                <w:b/>
                <w:i w:val="false"/>
                <w:color w:val="000000"/>
                <w:sz w:val="20"/>
              </w:rPr>
              <w:t xml:space="preserve">қ </w:t>
            </w:r>
            <w:r>
              <w:rPr>
                <w:rFonts w:ascii="Times New Roman"/>
                <w:b/>
                <w:i w:val="false"/>
                <w:color w:val="000000"/>
                <w:sz w:val="20"/>
              </w:rPr>
              <w:t xml:space="preserve">парат </w:t>
            </w:r>
            <w:r>
              <w:br/>
            </w:r>
            <w:r>
              <w:rPr>
                <w:rFonts w:ascii="Times New Roman"/>
                <w:b w:val="false"/>
                <w:i w:val="false"/>
                <w:color w:val="000000"/>
                <w:sz w:val="20"/>
              </w:rPr>
              <w:t>
</w:t>
            </w:r>
            <w:r>
              <w:rPr>
                <w:rFonts w:ascii="Times New Roman"/>
                <w:b/>
                <w:i w:val="false"/>
                <w:color w:val="000000"/>
                <w:sz w:val="20"/>
              </w:rPr>
              <w:t xml:space="preserve">(75), е </w:t>
            </w:r>
            <w:r>
              <w:rPr>
                <w:rFonts w:ascii="Times New Roman"/>
                <w:b/>
                <w:i w:val="false"/>
                <w:color w:val="000000"/>
                <w:sz w:val="20"/>
              </w:rPr>
              <w:t xml:space="preserve">ң </w:t>
            </w:r>
            <w:r>
              <w:rPr>
                <w:rFonts w:ascii="Times New Roman"/>
                <w:b/>
                <w:i w:val="false"/>
                <w:color w:val="000000"/>
                <w:sz w:val="20"/>
              </w:rPr>
              <w:t xml:space="preserve">бек ж </w:t>
            </w:r>
            <w:r>
              <w:rPr>
                <w:rFonts w:ascii="Times New Roman"/>
                <w:b/>
                <w:i w:val="false"/>
                <w:color w:val="000000"/>
                <w:sz w:val="20"/>
              </w:rPr>
              <w:t xml:space="preserve">ә </w:t>
            </w:r>
            <w:r>
              <w:rPr>
                <w:rFonts w:ascii="Times New Roman"/>
                <w:b/>
                <w:i w:val="false"/>
                <w:color w:val="000000"/>
                <w:sz w:val="20"/>
              </w:rPr>
              <w:t xml:space="preserve">не халы </w:t>
            </w:r>
            <w:r>
              <w:rPr>
                <w:rFonts w:ascii="Times New Roman"/>
                <w:b/>
                <w:i w:val="false"/>
                <w:color w:val="000000"/>
                <w:sz w:val="20"/>
              </w:rPr>
              <w:t xml:space="preserve">қ </w:t>
            </w:r>
            <w:r>
              <w:rPr>
                <w:rFonts w:ascii="Times New Roman"/>
                <w:b/>
                <w:i w:val="false"/>
                <w:color w:val="000000"/>
                <w:sz w:val="20"/>
              </w:rPr>
              <w:t xml:space="preserve">ты </w:t>
            </w:r>
            <w:r>
              <w:rPr>
                <w:rFonts w:ascii="Times New Roman"/>
                <w:b/>
                <w:i w:val="false"/>
                <w:color w:val="000000"/>
                <w:sz w:val="20"/>
              </w:rPr>
              <w:t xml:space="preserve">ә </w:t>
            </w:r>
            <w:r>
              <w:rPr>
                <w:rFonts w:ascii="Times New Roman"/>
                <w:b/>
                <w:i w:val="false"/>
                <w:color w:val="000000"/>
                <w:sz w:val="20"/>
              </w:rPr>
              <w:t xml:space="preserve">леуметтік </w:t>
            </w:r>
            <w:r>
              <w:rPr>
                <w:rFonts w:ascii="Times New Roman"/>
                <w:b/>
                <w:i w:val="false"/>
                <w:color w:val="000000"/>
                <w:sz w:val="20"/>
              </w:rPr>
              <w:t xml:space="preserve">қ </w:t>
            </w:r>
            <w:r>
              <w:rPr>
                <w:rFonts w:ascii="Times New Roman"/>
                <w:b/>
                <w:i w:val="false"/>
                <w:color w:val="000000"/>
                <w:sz w:val="20"/>
              </w:rPr>
              <w:t xml:space="preserve">ор </w:t>
            </w:r>
            <w:r>
              <w:rPr>
                <w:rFonts w:ascii="Times New Roman"/>
                <w:b/>
                <w:i w:val="false"/>
                <w:color w:val="000000"/>
                <w:sz w:val="20"/>
              </w:rPr>
              <w:t xml:space="preserve">ғ </w:t>
            </w:r>
            <w:r>
              <w:rPr>
                <w:rFonts w:ascii="Times New Roman"/>
                <w:b/>
                <w:i w:val="false"/>
                <w:color w:val="000000"/>
                <w:sz w:val="20"/>
              </w:rPr>
              <w:t xml:space="preserve">ау (76), к </w:t>
            </w:r>
            <w:r>
              <w:rPr>
                <w:rFonts w:ascii="Times New Roman"/>
                <w:b/>
                <w:i w:val="false"/>
                <w:color w:val="000000"/>
                <w:sz w:val="20"/>
              </w:rPr>
              <w:t xml:space="preserve">ө </w:t>
            </w:r>
            <w:r>
              <w:rPr>
                <w:rFonts w:ascii="Times New Roman"/>
                <w:b/>
                <w:i w:val="false"/>
                <w:color w:val="000000"/>
                <w:sz w:val="20"/>
              </w:rPr>
              <w:t xml:space="preserve">лік ж </w:t>
            </w:r>
            <w:r>
              <w:rPr>
                <w:rFonts w:ascii="Times New Roman"/>
                <w:b/>
                <w:i w:val="false"/>
                <w:color w:val="000000"/>
                <w:sz w:val="20"/>
              </w:rPr>
              <w:t xml:space="preserve">ә </w:t>
            </w:r>
            <w:r>
              <w:rPr>
                <w:rFonts w:ascii="Times New Roman"/>
                <w:b/>
                <w:i w:val="false"/>
                <w:color w:val="000000"/>
                <w:sz w:val="20"/>
              </w:rPr>
              <w:t xml:space="preserve">не </w:t>
            </w:r>
            <w:r>
              <w:br/>
            </w:r>
            <w:r>
              <w:rPr>
                <w:rFonts w:ascii="Times New Roman"/>
                <w:b w:val="false"/>
                <w:i w:val="false"/>
                <w:color w:val="000000"/>
                <w:sz w:val="20"/>
              </w:rPr>
              <w:t>
</w:t>
            </w:r>
            <w:r>
              <w:rPr>
                <w:rFonts w:ascii="Times New Roman"/>
                <w:b/>
                <w:i w:val="false"/>
                <w:color w:val="000000"/>
                <w:sz w:val="20"/>
              </w:rPr>
              <w:t xml:space="preserve">коммуникация (77); </w:t>
            </w:r>
            <w:r>
              <w:rPr>
                <w:rFonts w:ascii="Times New Roman"/>
                <w:b w:val="false"/>
                <w:i/>
                <w:color w:val="000000"/>
                <w:sz w:val="20"/>
              </w:rPr>
              <w:t xml:space="preserve">агенттіктердің: </w:t>
            </w:r>
            <w:r>
              <w:rPr>
                <w:rFonts w:ascii="Times New Roman"/>
                <w:b/>
                <w:i w:val="false"/>
                <w:color w:val="000000"/>
                <w:sz w:val="20"/>
              </w:rPr>
              <w:t xml:space="preserve">статистика ж </w:t>
            </w:r>
            <w:r>
              <w:rPr>
                <w:rFonts w:ascii="Times New Roman"/>
                <w:b/>
                <w:i w:val="false"/>
                <w:color w:val="000000"/>
                <w:sz w:val="20"/>
              </w:rPr>
              <w:t xml:space="preserve">ө </w:t>
            </w:r>
            <w:r>
              <w:rPr>
                <w:rFonts w:ascii="Times New Roman"/>
                <w:b/>
                <w:i w:val="false"/>
                <w:color w:val="000000"/>
                <w:sz w:val="20"/>
              </w:rPr>
              <w:t xml:space="preserve">ніндегі (78), </w:t>
            </w:r>
            <w:r>
              <w:br/>
            </w:r>
            <w:r>
              <w:rPr>
                <w:rFonts w:ascii="Times New Roman"/>
                <w:b w:val="false"/>
                <w:i w:val="false"/>
                <w:color w:val="000000"/>
                <w:sz w:val="20"/>
              </w:rPr>
              <w:t>
</w:t>
            </w:r>
            <w:r>
              <w:rPr>
                <w:rFonts w:ascii="Times New Roman"/>
                <w:b/>
                <w:i w:val="false"/>
                <w:color w:val="000000"/>
                <w:sz w:val="20"/>
              </w:rPr>
              <w:t xml:space="preserve">жер ресурстарын реттеу бойынша (79), таби </w:t>
            </w:r>
            <w:r>
              <w:rPr>
                <w:rFonts w:ascii="Times New Roman"/>
                <w:b/>
                <w:i w:val="false"/>
                <w:color w:val="000000"/>
                <w:sz w:val="20"/>
              </w:rPr>
              <w:t xml:space="preserve">ғ </w:t>
            </w:r>
            <w:r>
              <w:rPr>
                <w:rFonts w:ascii="Times New Roman"/>
                <w:b/>
                <w:i w:val="false"/>
                <w:color w:val="000000"/>
                <w:sz w:val="20"/>
              </w:rPr>
              <w:t xml:space="preserve">и монополияларды </w:t>
            </w:r>
            <w:r>
              <w:br/>
            </w:r>
            <w:r>
              <w:rPr>
                <w:rFonts w:ascii="Times New Roman"/>
                <w:b w:val="false"/>
                <w:i w:val="false"/>
                <w:color w:val="000000"/>
                <w:sz w:val="20"/>
              </w:rPr>
              <w:t>
</w:t>
            </w:r>
            <w:r>
              <w:rPr>
                <w:rFonts w:ascii="Times New Roman"/>
                <w:b/>
                <w:i w:val="false"/>
                <w:color w:val="000000"/>
                <w:sz w:val="20"/>
              </w:rPr>
              <w:t xml:space="preserve">реттеу ж </w:t>
            </w:r>
            <w:r>
              <w:rPr>
                <w:rFonts w:ascii="Times New Roman"/>
                <w:b/>
                <w:i w:val="false"/>
                <w:color w:val="000000"/>
                <w:sz w:val="20"/>
              </w:rPr>
              <w:t xml:space="preserve">ө </w:t>
            </w:r>
            <w:r>
              <w:rPr>
                <w:rFonts w:ascii="Times New Roman"/>
                <w:b/>
                <w:i w:val="false"/>
                <w:color w:val="000000"/>
                <w:sz w:val="20"/>
              </w:rPr>
              <w:t xml:space="preserve">ніндегі (80), </w:t>
            </w:r>
            <w:r>
              <w:rPr>
                <w:rFonts w:ascii="Times New Roman"/>
                <w:b/>
                <w:i w:val="false"/>
                <w:color w:val="000000"/>
                <w:sz w:val="20"/>
              </w:rPr>
              <w:t xml:space="preserve">қ </w:t>
            </w:r>
            <w:r>
              <w:rPr>
                <w:rFonts w:ascii="Times New Roman"/>
                <w:b/>
                <w:i w:val="false"/>
                <w:color w:val="000000"/>
                <w:sz w:val="20"/>
              </w:rPr>
              <w:t xml:space="preserve">аржы нары </w:t>
            </w:r>
            <w:r>
              <w:rPr>
                <w:rFonts w:ascii="Times New Roman"/>
                <w:b/>
                <w:i w:val="false"/>
                <w:color w:val="000000"/>
                <w:sz w:val="20"/>
              </w:rPr>
              <w:t xml:space="preserve">ғ </w:t>
            </w:r>
            <w:r>
              <w:rPr>
                <w:rFonts w:ascii="Times New Roman"/>
                <w:b/>
                <w:i w:val="false"/>
                <w:color w:val="000000"/>
                <w:sz w:val="20"/>
              </w:rPr>
              <w:t xml:space="preserve">ын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 </w:t>
            </w:r>
            <w:r>
              <w:rPr>
                <w:rFonts w:ascii="Times New Roman"/>
                <w:b/>
                <w:i w:val="false"/>
                <w:color w:val="000000"/>
                <w:sz w:val="20"/>
              </w:rPr>
              <w:t xml:space="preserve">аржы </w:t>
            </w:r>
            <w:r>
              <w:rPr>
                <w:rFonts w:ascii="Times New Roman"/>
                <w:b/>
                <w:i w:val="false"/>
                <w:color w:val="000000"/>
                <w:sz w:val="20"/>
              </w:rPr>
              <w:t xml:space="preserve">ұ </w:t>
            </w:r>
            <w:r>
              <w:rPr>
                <w:rFonts w:ascii="Times New Roman"/>
                <w:b/>
                <w:i w:val="false"/>
                <w:color w:val="000000"/>
                <w:sz w:val="20"/>
              </w:rPr>
              <w:t xml:space="preserve">йымдарын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ада </w:t>
            </w:r>
            <w:r>
              <w:rPr>
                <w:rFonts w:ascii="Times New Roman"/>
                <w:b/>
                <w:i w:val="false"/>
                <w:color w:val="000000"/>
                <w:sz w:val="20"/>
              </w:rPr>
              <w:t xml:space="preserve">ғалау ж </w:t>
            </w:r>
            <w:r>
              <w:rPr>
                <w:rFonts w:ascii="Times New Roman"/>
                <w:b/>
                <w:i w:val="false"/>
                <w:color w:val="000000"/>
                <w:sz w:val="20"/>
              </w:rPr>
              <w:t xml:space="preserve">ә </w:t>
            </w:r>
            <w:r>
              <w:rPr>
                <w:rFonts w:ascii="Times New Roman"/>
                <w:b/>
                <w:i w:val="false"/>
                <w:color w:val="000000"/>
                <w:sz w:val="20"/>
              </w:rPr>
              <w:t xml:space="preserve">не реттеу ж </w:t>
            </w:r>
            <w:r>
              <w:rPr>
                <w:rFonts w:ascii="Times New Roman"/>
                <w:b/>
                <w:i w:val="false"/>
                <w:color w:val="000000"/>
                <w:sz w:val="20"/>
              </w:rPr>
              <w:t xml:space="preserve">ө </w:t>
            </w:r>
            <w:r>
              <w:rPr>
                <w:rFonts w:ascii="Times New Roman"/>
                <w:b/>
                <w:i w:val="false"/>
                <w:color w:val="000000"/>
                <w:sz w:val="20"/>
              </w:rPr>
              <w:t xml:space="preserve">ніндегі (86), мемлекеттік </w:t>
            </w:r>
            <w:r>
              <w:rPr>
                <w:rFonts w:ascii="Times New Roman"/>
                <w:b/>
                <w:i w:val="false"/>
                <w:color w:val="000000"/>
                <w:sz w:val="20"/>
              </w:rPr>
              <w:t xml:space="preserve">қ </w:t>
            </w:r>
            <w:r>
              <w:rPr>
                <w:rFonts w:ascii="Times New Roman"/>
                <w:b/>
                <w:i w:val="false"/>
                <w:color w:val="000000"/>
                <w:sz w:val="20"/>
              </w:rPr>
              <w:t xml:space="preserve">ызмет істері </w:t>
            </w:r>
            <w:r>
              <w:br/>
            </w:r>
            <w:r>
              <w:rPr>
                <w:rFonts w:ascii="Times New Roman"/>
                <w:b w:val="false"/>
                <w:i w:val="false"/>
                <w:color w:val="000000"/>
                <w:sz w:val="20"/>
              </w:rPr>
              <w:t>
</w:t>
            </w:r>
            <w:r>
              <w:rPr>
                <w:rFonts w:ascii="Times New Roman"/>
                <w:b/>
                <w:i w:val="false"/>
                <w:color w:val="000000"/>
                <w:sz w:val="20"/>
              </w:rPr>
              <w:t xml:space="preserve">ж </w:t>
            </w:r>
            <w:r>
              <w:rPr>
                <w:rFonts w:ascii="Times New Roman"/>
                <w:b/>
                <w:i w:val="false"/>
                <w:color w:val="000000"/>
                <w:sz w:val="20"/>
              </w:rPr>
              <w:t xml:space="preserve">ө </w:t>
            </w:r>
            <w:r>
              <w:rPr>
                <w:rFonts w:ascii="Times New Roman"/>
                <w:b/>
                <w:i w:val="false"/>
                <w:color w:val="000000"/>
                <w:sz w:val="20"/>
              </w:rPr>
              <w:t xml:space="preserve">ніндегі (87), а </w:t>
            </w:r>
            <w:r>
              <w:rPr>
                <w:rFonts w:ascii="Times New Roman"/>
                <w:b/>
                <w:i w:val="false"/>
                <w:color w:val="000000"/>
                <w:sz w:val="20"/>
              </w:rPr>
              <w:t xml:space="preserve">қ </w:t>
            </w:r>
            <w:r>
              <w:rPr>
                <w:rFonts w:ascii="Times New Roman"/>
                <w:b/>
                <w:i w:val="false"/>
                <w:color w:val="000000"/>
                <w:sz w:val="20"/>
              </w:rPr>
              <w:t xml:space="preserve">параттандыру ж </w:t>
            </w:r>
            <w:r>
              <w:rPr>
                <w:rFonts w:ascii="Times New Roman"/>
                <w:b/>
                <w:i w:val="false"/>
                <w:color w:val="000000"/>
                <w:sz w:val="20"/>
              </w:rPr>
              <w:t xml:space="preserve">ә </w:t>
            </w:r>
            <w:r>
              <w:rPr>
                <w:rFonts w:ascii="Times New Roman"/>
                <w:b/>
                <w:i w:val="false"/>
                <w:color w:val="000000"/>
                <w:sz w:val="20"/>
              </w:rPr>
              <w:t xml:space="preserve">не байланыс ж </w:t>
            </w:r>
            <w:r>
              <w:rPr>
                <w:rFonts w:ascii="Times New Roman"/>
                <w:b/>
                <w:i w:val="false"/>
                <w:color w:val="000000"/>
                <w:sz w:val="20"/>
              </w:rPr>
              <w:t xml:space="preserve">ө </w:t>
            </w:r>
            <w:r>
              <w:rPr>
                <w:rFonts w:ascii="Times New Roman"/>
                <w:b/>
                <w:i w:val="false"/>
                <w:color w:val="000000"/>
                <w:sz w:val="20"/>
              </w:rPr>
              <w:t xml:space="preserve">ніндегі (88), </w:t>
            </w:r>
            <w:r>
              <w:br/>
            </w:r>
            <w:r>
              <w:rPr>
                <w:rFonts w:ascii="Times New Roman"/>
                <w:b w:val="false"/>
                <w:i w:val="false"/>
                <w:color w:val="000000"/>
                <w:sz w:val="20"/>
              </w:rPr>
              <w:t>
</w:t>
            </w:r>
            <w:r>
              <w:rPr>
                <w:rFonts w:ascii="Times New Roman"/>
                <w:b/>
                <w:i w:val="false"/>
                <w:color w:val="000000"/>
                <w:sz w:val="20"/>
              </w:rPr>
              <w:t xml:space="preserve">Алматы </w:t>
            </w:r>
            <w:r>
              <w:rPr>
                <w:rFonts w:ascii="Times New Roman"/>
                <w:b/>
                <w:i w:val="false"/>
                <w:color w:val="000000"/>
                <w:sz w:val="20"/>
              </w:rPr>
              <w:t xml:space="preserve">қ </w:t>
            </w:r>
            <w:r>
              <w:rPr>
                <w:rFonts w:ascii="Times New Roman"/>
                <w:b/>
                <w:i w:val="false"/>
                <w:color w:val="000000"/>
                <w:sz w:val="20"/>
              </w:rPr>
              <w:t xml:space="preserve">аласында </w:t>
            </w:r>
            <w:r>
              <w:rPr>
                <w:rFonts w:ascii="Times New Roman"/>
                <w:b/>
                <w:i w:val="false"/>
                <w:color w:val="000000"/>
                <w:sz w:val="20"/>
              </w:rPr>
              <w:t xml:space="preserve">ғ </w:t>
            </w:r>
            <w:r>
              <w:rPr>
                <w:rFonts w:ascii="Times New Roman"/>
                <w:b/>
                <w:i w:val="false"/>
                <w:color w:val="000000"/>
                <w:sz w:val="20"/>
              </w:rPr>
              <w:t xml:space="preserve">ы </w:t>
            </w:r>
            <w:r>
              <w:rPr>
                <w:rFonts w:ascii="Times New Roman"/>
                <w:b/>
                <w:i w:val="false"/>
                <w:color w:val="000000"/>
                <w:sz w:val="20"/>
              </w:rPr>
              <w:t xml:space="preserve">өң </w:t>
            </w:r>
            <w:r>
              <w:rPr>
                <w:rFonts w:ascii="Times New Roman"/>
                <w:b/>
                <w:i w:val="false"/>
                <w:color w:val="000000"/>
                <w:sz w:val="20"/>
              </w:rPr>
              <w:t xml:space="preserve">ірлік </w:t>
            </w:r>
            <w:r>
              <w:rPr>
                <w:rFonts w:ascii="Times New Roman"/>
                <w:b/>
                <w:i w:val="false"/>
                <w:color w:val="000000"/>
                <w:sz w:val="20"/>
              </w:rPr>
              <w:t xml:space="preserve">қ </w:t>
            </w:r>
            <w:r>
              <w:rPr>
                <w:rFonts w:ascii="Times New Roman"/>
                <w:b/>
                <w:i w:val="false"/>
                <w:color w:val="000000"/>
                <w:sz w:val="20"/>
              </w:rPr>
              <w:t xml:space="preserve">аржы орталы </w:t>
            </w:r>
            <w:r>
              <w:rPr>
                <w:rFonts w:ascii="Times New Roman"/>
                <w:b/>
                <w:i w:val="false"/>
                <w:color w:val="000000"/>
                <w:sz w:val="20"/>
              </w:rPr>
              <w:t xml:space="preserve">ғ </w:t>
            </w:r>
            <w:r>
              <w:rPr>
                <w:rFonts w:ascii="Times New Roman"/>
                <w:b/>
                <w:i w:val="false"/>
                <w:color w:val="000000"/>
                <w:sz w:val="20"/>
              </w:rPr>
              <w:t xml:space="preserve">ыны </w:t>
            </w:r>
            <w:r>
              <w:rPr>
                <w:rFonts w:ascii="Times New Roman"/>
                <w:b/>
                <w:i w:val="false"/>
                <w:color w:val="000000"/>
                <w:sz w:val="20"/>
              </w:rPr>
              <w:t xml:space="preserve">ң </w:t>
            </w:r>
            <w:r>
              <w:rPr>
                <w:rFonts w:ascii="Times New Roman"/>
                <w:b/>
                <w:i w:val="false"/>
                <w:color w:val="000000"/>
                <w:sz w:val="20"/>
              </w:rPr>
              <w:t xml:space="preserve">қ </w:t>
            </w:r>
            <w:r>
              <w:rPr>
                <w:rFonts w:ascii="Times New Roman"/>
                <w:b/>
                <w:i w:val="false"/>
                <w:color w:val="000000"/>
                <w:sz w:val="20"/>
              </w:rPr>
              <w:t xml:space="preserve">ызметін реттеу </w:t>
            </w:r>
            <w:r>
              <w:br/>
            </w:r>
            <w:r>
              <w:rPr>
                <w:rFonts w:ascii="Times New Roman"/>
                <w:b w:val="false"/>
                <w:i w:val="false"/>
                <w:color w:val="000000"/>
                <w:sz w:val="20"/>
              </w:rPr>
              <w:t>
</w:t>
            </w:r>
            <w:r>
              <w:rPr>
                <w:rFonts w:ascii="Times New Roman"/>
                <w:b/>
                <w:i w:val="false"/>
                <w:color w:val="000000"/>
                <w:sz w:val="20"/>
              </w:rPr>
              <w:t xml:space="preserve">ж </w:t>
            </w:r>
            <w:r>
              <w:rPr>
                <w:rFonts w:ascii="Times New Roman"/>
                <w:b/>
                <w:i w:val="false"/>
                <w:color w:val="000000"/>
                <w:sz w:val="20"/>
              </w:rPr>
              <w:t xml:space="preserve">ө </w:t>
            </w:r>
            <w:r>
              <w:rPr>
                <w:rFonts w:ascii="Times New Roman"/>
                <w:b/>
                <w:i w:val="false"/>
                <w:color w:val="000000"/>
                <w:sz w:val="20"/>
              </w:rPr>
              <w:t xml:space="preserve">ніндегі (89), </w:t>
            </w:r>
            <w:r>
              <w:rPr>
                <w:rFonts w:ascii="Times New Roman"/>
                <w:b/>
                <w:i w:val="false"/>
                <w:color w:val="000000"/>
                <w:sz w:val="20"/>
              </w:rPr>
              <w:t xml:space="preserve">ұ </w:t>
            </w:r>
            <w:r>
              <w:rPr>
                <w:rFonts w:ascii="Times New Roman"/>
                <w:b/>
                <w:i w:val="false"/>
                <w:color w:val="000000"/>
                <w:sz w:val="20"/>
              </w:rPr>
              <w:t xml:space="preserve">лтты </w:t>
            </w:r>
            <w:r>
              <w:rPr>
                <w:rFonts w:ascii="Times New Roman"/>
                <w:b/>
                <w:i w:val="false"/>
                <w:color w:val="000000"/>
                <w:sz w:val="20"/>
              </w:rPr>
              <w:t xml:space="preserve">қ </w:t>
            </w:r>
            <w:r>
              <w:rPr>
                <w:rFonts w:ascii="Times New Roman"/>
                <w:b/>
                <w:i w:val="false"/>
                <w:color w:val="000000"/>
                <w:sz w:val="20"/>
              </w:rPr>
              <w:t xml:space="preserve">ғ </w:t>
            </w:r>
            <w:r>
              <w:rPr>
                <w:rFonts w:ascii="Times New Roman"/>
                <w:b/>
                <w:i w:val="false"/>
                <w:color w:val="000000"/>
                <w:sz w:val="20"/>
              </w:rPr>
              <w:t xml:space="preserve">арышты </w:t>
            </w:r>
            <w:r>
              <w:rPr>
                <w:rFonts w:ascii="Times New Roman"/>
                <w:b/>
                <w:i w:val="false"/>
                <w:color w:val="000000"/>
                <w:sz w:val="20"/>
              </w:rPr>
              <w:t xml:space="preserve">қ </w:t>
            </w:r>
            <w:r>
              <w:rPr>
                <w:rFonts w:ascii="Times New Roman"/>
                <w:b/>
                <w:i w:val="false"/>
                <w:color w:val="000000"/>
                <w:sz w:val="20"/>
              </w:rPr>
              <w:t xml:space="preserve">агенттігіні </w:t>
            </w:r>
            <w:r>
              <w:rPr>
                <w:rFonts w:ascii="Times New Roman"/>
                <w:b/>
                <w:i w:val="false"/>
                <w:color w:val="000000"/>
                <w:sz w:val="20"/>
              </w:rPr>
              <w:t xml:space="preserve">ң </w:t>
            </w:r>
            <w:r>
              <w:rPr>
                <w:rFonts w:ascii="Times New Roman"/>
                <w:b/>
                <w:i w:val="false"/>
                <w:color w:val="000000"/>
                <w:sz w:val="20"/>
              </w:rPr>
              <w:t xml:space="preserve">(90); </w:t>
            </w:r>
            <w:r>
              <w:rPr>
                <w:rFonts w:ascii="Times New Roman"/>
                <w:b/>
                <w:i w:val="false"/>
                <w:color w:val="000000"/>
                <w:sz w:val="20"/>
              </w:rPr>
              <w:t xml:space="preserve">Ұ </w:t>
            </w:r>
            <w:r>
              <w:rPr>
                <w:rFonts w:ascii="Times New Roman"/>
                <w:b/>
                <w:i w:val="false"/>
                <w:color w:val="000000"/>
                <w:sz w:val="20"/>
              </w:rPr>
              <w:t xml:space="preserve">лтты </w:t>
            </w:r>
            <w:r>
              <w:rPr>
                <w:rFonts w:ascii="Times New Roman"/>
                <w:b/>
                <w:i w:val="false"/>
                <w:color w:val="000000"/>
                <w:sz w:val="20"/>
              </w:rPr>
              <w:t xml:space="preserve">қ </w:t>
            </w:r>
            <w:r>
              <w:rPr>
                <w:rFonts w:ascii="Times New Roman"/>
                <w:b/>
                <w:i w:val="false"/>
                <w:color w:val="000000"/>
                <w:sz w:val="20"/>
              </w:rPr>
              <w:t xml:space="preserve">банкті </w:t>
            </w:r>
            <w:r>
              <w:br/>
            </w:r>
            <w:r>
              <w:rPr>
                <w:rFonts w:ascii="Times New Roman"/>
                <w:b w:val="false"/>
                <w:i w:val="false"/>
                <w:color w:val="000000"/>
                <w:sz w:val="20"/>
              </w:rPr>
              <w:t>
</w:t>
            </w:r>
            <w:r>
              <w:rPr>
                <w:rFonts w:ascii="Times New Roman"/>
                <w:b/>
                <w:i w:val="false"/>
                <w:color w:val="000000"/>
                <w:sz w:val="20"/>
              </w:rPr>
              <w:t xml:space="preserve">(96), Республикалы </w:t>
            </w:r>
            <w:r>
              <w:rPr>
                <w:rFonts w:ascii="Times New Roman"/>
                <w:b/>
                <w:i w:val="false"/>
                <w:color w:val="000000"/>
                <w:sz w:val="20"/>
              </w:rPr>
              <w:t xml:space="preserve">қ </w:t>
            </w:r>
            <w:r>
              <w:rPr>
                <w:rFonts w:ascii="Times New Roman"/>
                <w:b/>
                <w:i w:val="false"/>
                <w:color w:val="000000"/>
                <w:sz w:val="20"/>
              </w:rPr>
              <w:t xml:space="preserve">бюджетті </w:t>
            </w:r>
            <w:r>
              <w:rPr>
                <w:rFonts w:ascii="Times New Roman"/>
                <w:b/>
                <w:i w:val="false"/>
                <w:color w:val="000000"/>
                <w:sz w:val="20"/>
              </w:rPr>
              <w:t xml:space="preserve">ң </w:t>
            </w:r>
            <w:r>
              <w:rPr>
                <w:rFonts w:ascii="Times New Roman"/>
                <w:b/>
                <w:i w:val="false"/>
                <w:color w:val="000000"/>
                <w:sz w:val="20"/>
              </w:rPr>
              <w:t xml:space="preserve">орындалуын ба </w:t>
            </w:r>
            <w:r>
              <w:rPr>
                <w:rFonts w:ascii="Times New Roman"/>
                <w:b/>
                <w:i w:val="false"/>
                <w:color w:val="000000"/>
                <w:sz w:val="20"/>
              </w:rPr>
              <w:t xml:space="preserve">қ </w:t>
            </w:r>
            <w:r>
              <w:rPr>
                <w:rFonts w:ascii="Times New Roman"/>
                <w:b/>
                <w:i w:val="false"/>
                <w:color w:val="000000"/>
                <w:sz w:val="20"/>
              </w:rPr>
              <w:t xml:space="preserve">ылау ж </w:t>
            </w:r>
            <w:r>
              <w:rPr>
                <w:rFonts w:ascii="Times New Roman"/>
                <w:b/>
                <w:i w:val="false"/>
                <w:color w:val="000000"/>
                <w:sz w:val="20"/>
              </w:rPr>
              <w:t xml:space="preserve">ө </w:t>
            </w:r>
            <w:r>
              <w:rPr>
                <w:rFonts w:ascii="Times New Roman"/>
                <w:b/>
                <w:i w:val="false"/>
                <w:color w:val="000000"/>
                <w:sz w:val="20"/>
              </w:rPr>
              <w:t xml:space="preserve">ніндегі есеп </w:t>
            </w:r>
            <w:r>
              <w:br/>
            </w:r>
            <w:r>
              <w:rPr>
                <w:rFonts w:ascii="Times New Roman"/>
                <w:b w:val="false"/>
                <w:i w:val="false"/>
                <w:color w:val="000000"/>
                <w:sz w:val="20"/>
              </w:rPr>
              <w:t>
</w:t>
            </w:r>
            <w:r>
              <w:rPr>
                <w:rFonts w:ascii="Times New Roman"/>
                <w:b/>
                <w:i w:val="false"/>
                <w:color w:val="000000"/>
                <w:sz w:val="20"/>
              </w:rPr>
              <w:t xml:space="preserve">комитетіні </w:t>
            </w:r>
            <w:r>
              <w:rPr>
                <w:rFonts w:ascii="Times New Roman"/>
                <w:b/>
                <w:i w:val="false"/>
                <w:color w:val="000000"/>
                <w:sz w:val="20"/>
              </w:rPr>
              <w:t xml:space="preserve">ң </w:t>
            </w:r>
            <w:r>
              <w:rPr>
                <w:rFonts w:ascii="Times New Roman"/>
                <w:b/>
                <w:i w:val="false"/>
                <w:color w:val="000000"/>
                <w:sz w:val="20"/>
              </w:rPr>
              <w:t xml:space="preserve">(97); </w:t>
            </w:r>
            <w:r>
              <w:br/>
            </w:r>
            <w:r>
              <w:rPr>
                <w:rFonts w:ascii="Times New Roman"/>
                <w:b w:val="false"/>
                <w:i w:val="false"/>
                <w:color w:val="000000"/>
                <w:sz w:val="20"/>
              </w:rPr>
              <w:t>
</w:t>
            </w:r>
            <w:r>
              <w:rPr>
                <w:rFonts w:ascii="Times New Roman"/>
                <w:b w:val="false"/>
                <w:i/>
                <w:color w:val="000000"/>
                <w:sz w:val="20"/>
              </w:rPr>
              <w:t xml:space="preserve">о </w:t>
            </w:r>
            <w:r>
              <w:rPr>
                <w:rFonts w:ascii="Times New Roman"/>
                <w:b w:val="false"/>
                <w:i/>
                <w:color w:val="000000"/>
                <w:sz w:val="20"/>
              </w:rPr>
              <w:t xml:space="preserve">қ </w:t>
            </w:r>
            <w:r>
              <w:rPr>
                <w:rFonts w:ascii="Times New Roman"/>
                <w:b w:val="false"/>
                <w:i/>
                <w:color w:val="000000"/>
                <w:sz w:val="20"/>
              </w:rPr>
              <w:t xml:space="preserve">ушылар: </w:t>
            </w:r>
            <w:r>
              <w:rPr>
                <w:rFonts w:ascii="Times New Roman"/>
                <w:b w:val="false"/>
                <w:i w:val="false"/>
                <w:color w:val="000000"/>
                <w:sz w:val="20"/>
              </w:rPr>
              <w:t xml:space="preserve">орта мектеп (51), техникум (52), гимназия (53), лицей (54), </w:t>
            </w:r>
            <w:r>
              <w:br/>
            </w:r>
            <w:r>
              <w:rPr>
                <w:rFonts w:ascii="Times New Roman"/>
                <w:b w:val="false"/>
                <w:i w:val="false"/>
                <w:color w:val="000000"/>
                <w:sz w:val="20"/>
              </w:rPr>
              <w:t>
</w:t>
            </w:r>
            <w:r>
              <w:rPr>
                <w:rFonts w:ascii="Times New Roman"/>
                <w:b w:val="false"/>
                <w:i w:val="false"/>
                <w:color w:val="000000"/>
                <w:sz w:val="20"/>
              </w:rPr>
              <w:t xml:space="preserve">колледж (55), ЖОО студенттері (56), КТМ о </w:t>
            </w:r>
            <w:r>
              <w:rPr>
                <w:rFonts w:ascii="Times New Roman"/>
                <w:b w:val="false"/>
                <w:i w:val="false"/>
                <w:color w:val="000000"/>
                <w:sz w:val="20"/>
              </w:rPr>
              <w:t xml:space="preserve">қ </w:t>
            </w:r>
            <w:r>
              <w:rPr>
                <w:rFonts w:ascii="Times New Roman"/>
                <w:b w:val="false"/>
                <w:i w:val="false"/>
                <w:color w:val="000000"/>
                <w:sz w:val="20"/>
              </w:rPr>
              <w:t xml:space="preserve">ушысы </w:t>
            </w:r>
            <w:r>
              <w:rPr>
                <w:rFonts w:ascii="Times New Roman"/>
                <w:b w:val="false"/>
                <w:i w:val="false"/>
                <w:color w:val="000000"/>
                <w:sz w:val="20"/>
              </w:rPr>
              <w:t xml:space="preserve">(57); </w:t>
            </w:r>
            <w:r>
              <w:rPr>
                <w:rFonts w:ascii="Times New Roman"/>
                <w:b w:val="false"/>
                <w:i/>
                <w:color w:val="000000"/>
                <w:sz w:val="20"/>
              </w:rPr>
              <w:t xml:space="preserve">жеке к </w:t>
            </w:r>
            <w:r>
              <w:rPr>
                <w:rFonts w:ascii="Times New Roman"/>
                <w:b w:val="false"/>
                <w:i/>
                <w:color w:val="000000"/>
                <w:sz w:val="20"/>
              </w:rPr>
              <w:t xml:space="preserve">ә </w:t>
            </w:r>
            <w:r>
              <w:rPr>
                <w:rFonts w:ascii="Times New Roman"/>
                <w:b w:val="false"/>
                <w:i/>
                <w:color w:val="000000"/>
                <w:sz w:val="20"/>
              </w:rPr>
              <w:t xml:space="preserve">сіпкер </w:t>
            </w:r>
            <w:r>
              <w:br/>
            </w:r>
            <w:r>
              <w:rPr>
                <w:rFonts w:ascii="Times New Roman"/>
                <w:b w:val="false"/>
                <w:i w:val="false"/>
                <w:color w:val="000000"/>
                <w:sz w:val="20"/>
              </w:rPr>
              <w:t>
</w:t>
            </w:r>
            <w:r>
              <w:rPr>
                <w:rFonts w:ascii="Times New Roman"/>
                <w:b w:val="false"/>
                <w:i w:val="false"/>
                <w:color w:val="000000"/>
                <w:sz w:val="20"/>
              </w:rPr>
              <w:t xml:space="preserve">(61), жеке нотариус (62), кооператор (63), фермер (64), ж </w:t>
            </w:r>
            <w:r>
              <w:rPr>
                <w:rFonts w:ascii="Times New Roman"/>
                <w:b w:val="false"/>
                <w:i w:val="false"/>
                <w:color w:val="000000"/>
                <w:sz w:val="20"/>
              </w:rPr>
              <w:t xml:space="preserve">ұ </w:t>
            </w:r>
            <w:r>
              <w:rPr>
                <w:rFonts w:ascii="Times New Roman"/>
                <w:b w:val="false"/>
                <w:i w:val="false"/>
                <w:color w:val="000000"/>
                <w:sz w:val="20"/>
              </w:rPr>
              <w:t xml:space="preserve">мысшы (65), </w:t>
            </w:r>
            <w:r>
              <w:br/>
            </w:r>
            <w:r>
              <w:rPr>
                <w:rFonts w:ascii="Times New Roman"/>
                <w:b w:val="false"/>
                <w:i w:val="false"/>
                <w:color w:val="000000"/>
                <w:sz w:val="20"/>
              </w:rPr>
              <w:t>
</w:t>
            </w:r>
            <w:r>
              <w:rPr>
                <w:rFonts w:ascii="Times New Roman"/>
                <w:b w:val="false"/>
                <w:i w:val="false"/>
                <w:color w:val="000000"/>
                <w:sz w:val="20"/>
              </w:rPr>
              <w:t xml:space="preserve">жалдан </w:t>
            </w:r>
            <w:r>
              <w:rPr>
                <w:rFonts w:ascii="Times New Roman"/>
                <w:b w:val="false"/>
                <w:i w:val="false"/>
                <w:color w:val="000000"/>
                <w:sz w:val="20"/>
              </w:rPr>
              <w:t xml:space="preserve">ғ </w:t>
            </w:r>
            <w:r>
              <w:rPr>
                <w:rFonts w:ascii="Times New Roman"/>
                <w:b w:val="false"/>
                <w:i w:val="false"/>
                <w:color w:val="000000"/>
                <w:sz w:val="20"/>
              </w:rPr>
              <w:t xml:space="preserve">ан ж </w:t>
            </w:r>
            <w:r>
              <w:rPr>
                <w:rFonts w:ascii="Times New Roman"/>
                <w:b w:val="false"/>
                <w:i w:val="false"/>
                <w:color w:val="000000"/>
                <w:sz w:val="20"/>
              </w:rPr>
              <w:t xml:space="preserve">ұ </w:t>
            </w:r>
            <w:r>
              <w:rPr>
                <w:rFonts w:ascii="Times New Roman"/>
                <w:b w:val="false"/>
                <w:i w:val="false"/>
                <w:color w:val="000000"/>
                <w:sz w:val="20"/>
              </w:rPr>
              <w:t xml:space="preserve">мысшы (66), мем.емес мекемелер ж </w:t>
            </w:r>
            <w:r>
              <w:rPr>
                <w:rFonts w:ascii="Times New Roman"/>
                <w:b w:val="false"/>
                <w:i w:val="false"/>
                <w:color w:val="000000"/>
                <w:sz w:val="20"/>
              </w:rPr>
              <w:t xml:space="preserve">ә </w:t>
            </w:r>
            <w:r>
              <w:rPr>
                <w:rFonts w:ascii="Times New Roman"/>
                <w:b w:val="false"/>
                <w:i w:val="false"/>
                <w:color w:val="000000"/>
                <w:sz w:val="20"/>
              </w:rPr>
              <w:t xml:space="preserve">не к </w:t>
            </w:r>
            <w:r>
              <w:rPr>
                <w:rFonts w:ascii="Times New Roman"/>
                <w:b w:val="false"/>
                <w:i w:val="false"/>
                <w:color w:val="000000"/>
                <w:sz w:val="20"/>
              </w:rPr>
              <w:t xml:space="preserve">ә </w:t>
            </w:r>
            <w:r>
              <w:rPr>
                <w:rFonts w:ascii="Times New Roman"/>
                <w:b w:val="false"/>
                <w:i w:val="false"/>
                <w:color w:val="000000"/>
                <w:sz w:val="20"/>
              </w:rPr>
              <w:t xml:space="preserve">сіпкерлер </w:t>
            </w:r>
            <w:r>
              <w:br/>
            </w:r>
            <w:r>
              <w:rPr>
                <w:rFonts w:ascii="Times New Roman"/>
                <w:b w:val="false"/>
                <w:i w:val="false"/>
                <w:color w:val="000000"/>
                <w:sz w:val="20"/>
              </w:rPr>
              <w:t>
</w:t>
            </w:r>
            <w:r>
              <w:rPr>
                <w:rFonts w:ascii="Times New Roman"/>
                <w:b w:val="false"/>
                <w:i w:val="false"/>
                <w:color w:val="000000"/>
                <w:sz w:val="20"/>
              </w:rPr>
              <w:t xml:space="preserve">қы </w:t>
            </w:r>
            <w:r>
              <w:rPr>
                <w:rFonts w:ascii="Times New Roman"/>
                <w:b w:val="false"/>
                <w:i w:val="false"/>
                <w:color w:val="000000"/>
                <w:sz w:val="20"/>
              </w:rPr>
              <w:t xml:space="preserve">зметшілері. </w:t>
            </w:r>
            <w:r>
              <w:br/>
            </w:r>
            <w:r>
              <w:rPr>
                <w:rFonts w:ascii="Times New Roman"/>
                <w:b w:val="false"/>
                <w:i w:val="false"/>
                <w:color w:val="000000"/>
                <w:sz w:val="20"/>
              </w:rPr>
              <w:t>
</w:t>
            </w:r>
            <w:r>
              <w:rPr>
                <w:rFonts w:ascii="Times New Roman"/>
                <w:b w:val="false"/>
                <w:i w:val="false"/>
                <w:color w:val="000000"/>
                <w:sz w:val="20"/>
              </w:rPr>
              <w:t xml:space="preserve">(67), ВОХР ж </w:t>
            </w:r>
            <w:r>
              <w:rPr>
                <w:rFonts w:ascii="Times New Roman"/>
                <w:b w:val="false"/>
                <w:i w:val="false"/>
                <w:color w:val="000000"/>
                <w:sz w:val="20"/>
              </w:rPr>
              <w:t xml:space="preserve">ұ </w:t>
            </w:r>
            <w:r>
              <w:rPr>
                <w:rFonts w:ascii="Times New Roman"/>
                <w:b w:val="false"/>
                <w:i w:val="false"/>
                <w:color w:val="000000"/>
                <w:sz w:val="20"/>
              </w:rPr>
              <w:t xml:space="preserve">мысшысы (68), к </w:t>
            </w:r>
            <w:r>
              <w:rPr>
                <w:rFonts w:ascii="Times New Roman"/>
                <w:b w:val="false"/>
                <w:i w:val="false"/>
                <w:color w:val="000000"/>
                <w:sz w:val="20"/>
              </w:rPr>
              <w:t xml:space="preserve">ө </w:t>
            </w:r>
            <w:r>
              <w:rPr>
                <w:rFonts w:ascii="Times New Roman"/>
                <w:b w:val="false"/>
                <w:i w:val="false"/>
                <w:color w:val="000000"/>
                <w:sz w:val="20"/>
              </w:rPr>
              <w:t xml:space="preserve">лік ж </w:t>
            </w:r>
            <w:r>
              <w:rPr>
                <w:rFonts w:ascii="Times New Roman"/>
                <w:b w:val="false"/>
                <w:i w:val="false"/>
                <w:color w:val="000000"/>
                <w:sz w:val="20"/>
              </w:rPr>
              <w:t xml:space="preserve">ұ </w:t>
            </w:r>
            <w:r>
              <w:rPr>
                <w:rFonts w:ascii="Times New Roman"/>
                <w:b w:val="false"/>
                <w:i w:val="false"/>
                <w:color w:val="000000"/>
                <w:sz w:val="20"/>
              </w:rPr>
              <w:t xml:space="preserve">мысшысы: машина ж </w:t>
            </w:r>
            <w:r>
              <w:rPr>
                <w:rFonts w:ascii="Times New Roman"/>
                <w:b w:val="false"/>
                <w:i w:val="false"/>
                <w:color w:val="000000"/>
                <w:sz w:val="20"/>
              </w:rPr>
              <w:t xml:space="preserve">ү </w:t>
            </w:r>
            <w:r>
              <w:rPr>
                <w:rFonts w:ascii="Times New Roman"/>
                <w:b w:val="false"/>
                <w:i w:val="false"/>
                <w:color w:val="000000"/>
                <w:sz w:val="20"/>
              </w:rPr>
              <w:t xml:space="preserve">ргізуші (69), </w:t>
            </w:r>
            <w:r>
              <w:br/>
            </w:r>
            <w:r>
              <w:rPr>
                <w:rFonts w:ascii="Times New Roman"/>
                <w:b w:val="false"/>
                <w:i w:val="false"/>
                <w:color w:val="000000"/>
                <w:sz w:val="20"/>
              </w:rPr>
              <w:t>
</w:t>
            </w:r>
            <w:r>
              <w:rPr>
                <w:rFonts w:ascii="Times New Roman"/>
                <w:b w:val="false"/>
                <w:i w:val="false"/>
                <w:color w:val="000000"/>
                <w:sz w:val="20"/>
              </w:rPr>
              <w:t xml:space="preserve">ж </w:t>
            </w:r>
            <w:r>
              <w:rPr>
                <w:rFonts w:ascii="Times New Roman"/>
                <w:b w:val="false"/>
                <w:i w:val="false"/>
                <w:color w:val="000000"/>
                <w:sz w:val="20"/>
              </w:rPr>
              <w:t xml:space="preserve">ү </w:t>
            </w:r>
            <w:r>
              <w:rPr>
                <w:rFonts w:ascii="Times New Roman"/>
                <w:b w:val="false"/>
                <w:i w:val="false"/>
                <w:color w:val="000000"/>
                <w:sz w:val="20"/>
              </w:rPr>
              <w:t xml:space="preserve">ргізуші (70), темір жол ж </w:t>
            </w:r>
            <w:r>
              <w:rPr>
                <w:rFonts w:ascii="Times New Roman"/>
                <w:b w:val="false"/>
                <w:i w:val="false"/>
                <w:color w:val="000000"/>
                <w:sz w:val="20"/>
              </w:rPr>
              <w:t xml:space="preserve">ұ </w:t>
            </w:r>
            <w:r>
              <w:rPr>
                <w:rFonts w:ascii="Times New Roman"/>
                <w:b w:val="false"/>
                <w:i w:val="false"/>
                <w:color w:val="000000"/>
                <w:sz w:val="20"/>
              </w:rPr>
              <w:t xml:space="preserve">мысшысы (71), м </w:t>
            </w:r>
            <w:r>
              <w:rPr>
                <w:rFonts w:ascii="Times New Roman"/>
                <w:b w:val="false"/>
                <w:i w:val="false"/>
                <w:color w:val="000000"/>
                <w:sz w:val="20"/>
              </w:rPr>
              <w:t xml:space="preserve">ә </w:t>
            </w:r>
            <w:r>
              <w:rPr>
                <w:rFonts w:ascii="Times New Roman"/>
                <w:b w:val="false"/>
                <w:i w:val="false"/>
                <w:color w:val="000000"/>
                <w:sz w:val="20"/>
              </w:rPr>
              <w:t xml:space="preserve">дениет ж </w:t>
            </w:r>
            <w:r>
              <w:rPr>
                <w:rFonts w:ascii="Times New Roman"/>
                <w:b w:val="false"/>
                <w:i w:val="false"/>
                <w:color w:val="000000"/>
                <w:sz w:val="20"/>
              </w:rPr>
              <w:t xml:space="preserve">ә </w:t>
            </w:r>
            <w:r>
              <w:rPr>
                <w:rFonts w:ascii="Times New Roman"/>
                <w:b w:val="false"/>
                <w:i w:val="false"/>
                <w:color w:val="000000"/>
                <w:sz w:val="20"/>
              </w:rPr>
              <w:t xml:space="preserve">не </w:t>
            </w:r>
            <w:r>
              <w:rPr>
                <w:rFonts w:ascii="Times New Roman"/>
                <w:b w:val="false"/>
                <w:i w:val="false"/>
                <w:color w:val="000000"/>
                <w:sz w:val="20"/>
              </w:rPr>
              <w:t xml:space="preserve">ө </w:t>
            </w:r>
            <w:r>
              <w:rPr>
                <w:rFonts w:ascii="Times New Roman"/>
                <w:b w:val="false"/>
                <w:i w:val="false"/>
                <w:color w:val="000000"/>
                <w:sz w:val="20"/>
              </w:rPr>
              <w:t xml:space="preserve">нер ж </w:t>
            </w:r>
            <w:r>
              <w:rPr>
                <w:rFonts w:ascii="Times New Roman"/>
                <w:b w:val="false"/>
                <w:i w:val="false"/>
                <w:color w:val="000000"/>
                <w:sz w:val="20"/>
              </w:rPr>
              <w:t xml:space="preserve">ұ </w:t>
            </w:r>
            <w:r>
              <w:rPr>
                <w:rFonts w:ascii="Times New Roman"/>
                <w:b w:val="false"/>
                <w:i w:val="false"/>
                <w:color w:val="000000"/>
                <w:sz w:val="20"/>
              </w:rPr>
              <w:t xml:space="preserve">мысшысы </w:t>
            </w:r>
            <w:r>
              <w:br/>
            </w:r>
            <w:r>
              <w:rPr>
                <w:rFonts w:ascii="Times New Roman"/>
                <w:b w:val="false"/>
                <w:i w:val="false"/>
                <w:color w:val="000000"/>
                <w:sz w:val="20"/>
              </w:rPr>
              <w:t>
</w:t>
            </w:r>
            <w:r>
              <w:rPr>
                <w:rFonts w:ascii="Times New Roman"/>
                <w:b w:val="false"/>
                <w:i w:val="false"/>
                <w:color w:val="000000"/>
                <w:sz w:val="20"/>
              </w:rPr>
              <w:t xml:space="preserve">(72), бас </w:t>
            </w:r>
            <w:r>
              <w:rPr>
                <w:rFonts w:ascii="Times New Roman"/>
                <w:b w:val="false"/>
                <w:i w:val="false"/>
                <w:color w:val="000000"/>
                <w:sz w:val="20"/>
              </w:rPr>
              <w:t xml:space="preserve">қ </w:t>
            </w:r>
            <w:r>
              <w:rPr>
                <w:rFonts w:ascii="Times New Roman"/>
                <w:b w:val="false"/>
                <w:i w:val="false"/>
                <w:color w:val="000000"/>
                <w:sz w:val="20"/>
              </w:rPr>
              <w:t xml:space="preserve">а табыну </w:t>
            </w:r>
            <w:r>
              <w:rPr>
                <w:rFonts w:ascii="Times New Roman"/>
                <w:b w:val="false"/>
                <w:i w:val="false"/>
                <w:color w:val="000000"/>
                <w:sz w:val="20"/>
              </w:rPr>
              <w:t xml:space="preserve">қ </w:t>
            </w:r>
            <w:r>
              <w:rPr>
                <w:rFonts w:ascii="Times New Roman"/>
                <w:b w:val="false"/>
                <w:i w:val="false"/>
                <w:color w:val="000000"/>
                <w:sz w:val="20"/>
              </w:rPr>
              <w:t xml:space="preserve">ызметшісі (73), </w:t>
            </w:r>
            <w:r>
              <w:rPr>
                <w:rFonts w:ascii="Times New Roman"/>
                <w:b w:val="false"/>
                <w:i w:val="false"/>
                <w:color w:val="000000"/>
                <w:sz w:val="20"/>
              </w:rPr>
              <w:t xml:space="preserve">қ </w:t>
            </w:r>
            <w:r>
              <w:rPr>
                <w:rFonts w:ascii="Times New Roman"/>
                <w:b w:val="false"/>
                <w:i w:val="false"/>
                <w:color w:val="000000"/>
                <w:sz w:val="20"/>
              </w:rPr>
              <w:t xml:space="preserve">ор </w:t>
            </w:r>
            <w:r>
              <w:rPr>
                <w:rFonts w:ascii="Times New Roman"/>
                <w:b w:val="false"/>
                <w:i w:val="false"/>
                <w:color w:val="000000"/>
                <w:sz w:val="20"/>
              </w:rPr>
              <w:t xml:space="preserve">ғ </w:t>
            </w:r>
            <w:r>
              <w:rPr>
                <w:rFonts w:ascii="Times New Roman"/>
                <w:b w:val="false"/>
                <w:i w:val="false"/>
                <w:color w:val="000000"/>
                <w:sz w:val="20"/>
              </w:rPr>
              <w:t xml:space="preserve">аушы (74); </w:t>
            </w:r>
            <w:r>
              <w:br/>
            </w:r>
            <w:r>
              <w:rPr>
                <w:rFonts w:ascii="Times New Roman"/>
                <w:b w:val="false"/>
                <w:i w:val="false"/>
                <w:color w:val="000000"/>
                <w:sz w:val="20"/>
              </w:rPr>
              <w:t>
</w:t>
            </w:r>
            <w:r>
              <w:rPr>
                <w:rFonts w:ascii="Times New Roman"/>
                <w:b w:val="false"/>
                <w:i/>
                <w:color w:val="000000"/>
                <w:sz w:val="20"/>
              </w:rPr>
              <w:t xml:space="preserve">асырауды </w:t>
            </w:r>
            <w:r>
              <w:rPr>
                <w:rFonts w:ascii="Times New Roman"/>
                <w:b w:val="false"/>
                <w:i/>
                <w:color w:val="000000"/>
                <w:sz w:val="20"/>
              </w:rPr>
              <w:t xml:space="preserve">қ </w:t>
            </w:r>
            <w:r>
              <w:rPr>
                <w:rFonts w:ascii="Times New Roman"/>
                <w:b w:val="false"/>
                <w:i/>
                <w:color w:val="000000"/>
                <w:sz w:val="20"/>
              </w:rPr>
              <w:t xml:space="preserve">ажет етуші </w:t>
            </w:r>
            <w:r>
              <w:rPr>
                <w:rFonts w:ascii="Times New Roman"/>
                <w:b w:val="false"/>
                <w:i w:val="false"/>
                <w:color w:val="000000"/>
                <w:sz w:val="20"/>
              </w:rPr>
              <w:t xml:space="preserve">(81), ж </w:t>
            </w:r>
            <w:r>
              <w:rPr>
                <w:rFonts w:ascii="Times New Roman"/>
                <w:b w:val="false"/>
                <w:i w:val="false"/>
                <w:color w:val="000000"/>
                <w:sz w:val="20"/>
              </w:rPr>
              <w:t xml:space="preserve">ұ </w:t>
            </w:r>
            <w:r>
              <w:rPr>
                <w:rFonts w:ascii="Times New Roman"/>
                <w:b w:val="false"/>
                <w:i w:val="false"/>
                <w:color w:val="000000"/>
                <w:sz w:val="20"/>
              </w:rPr>
              <w:t xml:space="preserve">мыссыз, о </w:t>
            </w:r>
            <w:r>
              <w:rPr>
                <w:rFonts w:ascii="Times New Roman"/>
                <w:b w:val="false"/>
                <w:i w:val="false"/>
                <w:color w:val="000000"/>
                <w:sz w:val="20"/>
              </w:rPr>
              <w:t xml:space="preserve">қ </w:t>
            </w:r>
            <w:r>
              <w:rPr>
                <w:rFonts w:ascii="Times New Roman"/>
                <w:b w:val="false"/>
                <w:i w:val="false"/>
                <w:color w:val="000000"/>
                <w:sz w:val="20"/>
              </w:rPr>
              <w:t xml:space="preserve">ымайтын (82), ж </w:t>
            </w:r>
            <w:r>
              <w:rPr>
                <w:rFonts w:ascii="Times New Roman"/>
                <w:b w:val="false"/>
                <w:i w:val="false"/>
                <w:color w:val="000000"/>
                <w:sz w:val="20"/>
              </w:rPr>
              <w:t xml:space="preserve">ү </w:t>
            </w:r>
            <w:r>
              <w:rPr>
                <w:rFonts w:ascii="Times New Roman"/>
                <w:b w:val="false"/>
                <w:i w:val="false"/>
                <w:color w:val="000000"/>
                <w:sz w:val="20"/>
              </w:rPr>
              <w:t xml:space="preserve">кті (83), </w:t>
            </w:r>
            <w:r>
              <w:br/>
            </w:r>
            <w:r>
              <w:rPr>
                <w:rFonts w:ascii="Times New Roman"/>
                <w:b w:val="false"/>
                <w:i w:val="false"/>
                <w:color w:val="000000"/>
                <w:sz w:val="20"/>
              </w:rPr>
              <w:t>
</w:t>
            </w:r>
            <w:r>
              <w:rPr>
                <w:rFonts w:ascii="Times New Roman"/>
                <w:b w:val="false"/>
                <w:i w:val="false"/>
                <w:color w:val="000000"/>
                <w:sz w:val="20"/>
              </w:rPr>
              <w:t xml:space="preserve">зейнеткер (84), 1 ж </w:t>
            </w:r>
            <w:r>
              <w:rPr>
                <w:rFonts w:ascii="Times New Roman"/>
                <w:b w:val="false"/>
                <w:i w:val="false"/>
                <w:color w:val="000000"/>
                <w:sz w:val="20"/>
              </w:rPr>
              <w:t xml:space="preserve">ә </w:t>
            </w:r>
            <w:r>
              <w:rPr>
                <w:rFonts w:ascii="Times New Roman"/>
                <w:b w:val="false"/>
                <w:i w:val="false"/>
                <w:color w:val="000000"/>
                <w:sz w:val="20"/>
              </w:rPr>
              <w:t xml:space="preserve">не 2 топта </w:t>
            </w:r>
            <w:r>
              <w:rPr>
                <w:rFonts w:ascii="Times New Roman"/>
                <w:b w:val="false"/>
                <w:i w:val="false"/>
                <w:color w:val="000000"/>
                <w:sz w:val="20"/>
              </w:rPr>
              <w:t xml:space="preserve">ғ </w:t>
            </w:r>
            <w:r>
              <w:rPr>
                <w:rFonts w:ascii="Times New Roman"/>
                <w:b w:val="false"/>
                <w:i w:val="false"/>
                <w:color w:val="000000"/>
                <w:sz w:val="20"/>
              </w:rPr>
              <w:t xml:space="preserve">ы м </w:t>
            </w:r>
            <w:r>
              <w:rPr>
                <w:rFonts w:ascii="Times New Roman"/>
                <w:b w:val="false"/>
                <w:i w:val="false"/>
                <w:color w:val="000000"/>
                <w:sz w:val="20"/>
              </w:rPr>
              <w:t xml:space="preserve">ү </w:t>
            </w:r>
            <w:r>
              <w:rPr>
                <w:rFonts w:ascii="Times New Roman"/>
                <w:b w:val="false"/>
                <w:i w:val="false"/>
                <w:color w:val="000000"/>
                <w:sz w:val="20"/>
              </w:rPr>
              <w:t xml:space="preserve">гедек (85), </w:t>
            </w:r>
            <w:r>
              <w:br/>
            </w:r>
            <w:r>
              <w:rPr>
                <w:rFonts w:ascii="Times New Roman"/>
                <w:b w:val="false"/>
                <w:i w:val="false"/>
                <w:color w:val="000000"/>
                <w:sz w:val="20"/>
              </w:rPr>
              <w:t>
</w:t>
            </w:r>
            <w:r>
              <w:rPr>
                <w:rFonts w:ascii="Times New Roman"/>
                <w:b w:val="false"/>
                <w:i/>
                <w:color w:val="000000"/>
                <w:sz w:val="20"/>
              </w:rPr>
              <w:t xml:space="preserve">соттал </w:t>
            </w:r>
            <w:r>
              <w:rPr>
                <w:rFonts w:ascii="Times New Roman"/>
                <w:b w:val="false"/>
                <w:i/>
                <w:color w:val="000000"/>
                <w:sz w:val="20"/>
              </w:rPr>
              <w:t xml:space="preserve">ғ </w:t>
            </w:r>
            <w:r>
              <w:rPr>
                <w:rFonts w:ascii="Times New Roman"/>
                <w:b w:val="false"/>
                <w:i/>
                <w:color w:val="000000"/>
                <w:sz w:val="20"/>
              </w:rPr>
              <w:t xml:space="preserve">ан </w:t>
            </w:r>
            <w:r>
              <w:rPr>
                <w:rFonts w:ascii="Times New Roman"/>
                <w:b w:val="false"/>
                <w:i w:val="false"/>
                <w:color w:val="000000"/>
                <w:sz w:val="20"/>
              </w:rPr>
              <w:t xml:space="preserve">(91), ТМ соттал </w:t>
            </w:r>
            <w:r>
              <w:rPr>
                <w:rFonts w:ascii="Times New Roman"/>
                <w:b w:val="false"/>
                <w:i w:val="false"/>
                <w:color w:val="000000"/>
                <w:sz w:val="20"/>
              </w:rPr>
              <w:t xml:space="preserve">ғ </w:t>
            </w:r>
            <w:r>
              <w:rPr>
                <w:rFonts w:ascii="Times New Roman"/>
                <w:b w:val="false"/>
                <w:i w:val="false"/>
                <w:color w:val="000000"/>
                <w:sz w:val="20"/>
              </w:rPr>
              <w:t xml:space="preserve">ан (92), бас бостанды </w:t>
            </w:r>
            <w:r>
              <w:rPr>
                <w:rFonts w:ascii="Times New Roman"/>
                <w:b w:val="false"/>
                <w:i w:val="false"/>
                <w:color w:val="000000"/>
                <w:sz w:val="20"/>
              </w:rPr>
              <w:t xml:space="preserve">ғ </w:t>
            </w:r>
            <w:r>
              <w:rPr>
                <w:rFonts w:ascii="Times New Roman"/>
                <w:b w:val="false"/>
                <w:i w:val="false"/>
                <w:color w:val="000000"/>
                <w:sz w:val="20"/>
              </w:rPr>
              <w:t xml:space="preserve">ынан айырусыз соттал </w:t>
            </w:r>
            <w:r>
              <w:rPr>
                <w:rFonts w:ascii="Times New Roman"/>
                <w:b w:val="false"/>
                <w:i w:val="false"/>
                <w:color w:val="000000"/>
                <w:sz w:val="20"/>
              </w:rPr>
              <w:t xml:space="preserve">ғ </w:t>
            </w:r>
            <w:r>
              <w:rPr>
                <w:rFonts w:ascii="Times New Roman"/>
                <w:b w:val="false"/>
                <w:i w:val="false"/>
                <w:color w:val="000000"/>
                <w:sz w:val="20"/>
              </w:rPr>
              <w:t xml:space="preserve">ан </w:t>
            </w:r>
            <w:r>
              <w:br/>
            </w:r>
            <w:r>
              <w:rPr>
                <w:rFonts w:ascii="Times New Roman"/>
                <w:b w:val="false"/>
                <w:i w:val="false"/>
                <w:color w:val="000000"/>
                <w:sz w:val="20"/>
              </w:rPr>
              <w:t>
</w:t>
            </w:r>
            <w:r>
              <w:rPr>
                <w:rFonts w:ascii="Times New Roman"/>
                <w:b w:val="false"/>
                <w:i w:val="false"/>
                <w:color w:val="000000"/>
                <w:sz w:val="20"/>
              </w:rPr>
              <w:t xml:space="preserve">(93), тергеулік-т </w:t>
            </w:r>
            <w:r>
              <w:rPr>
                <w:rFonts w:ascii="Times New Roman"/>
                <w:b w:val="false"/>
                <w:i w:val="false"/>
                <w:color w:val="000000"/>
                <w:sz w:val="20"/>
              </w:rPr>
              <w:t xml:space="preserve">ұ </w:t>
            </w:r>
            <w:r>
              <w:rPr>
                <w:rFonts w:ascii="Times New Roman"/>
                <w:b w:val="false"/>
                <w:i w:val="false"/>
                <w:color w:val="000000"/>
                <w:sz w:val="20"/>
              </w:rPr>
              <w:t xml:space="preserve">т </w:t>
            </w:r>
            <w:r>
              <w:rPr>
                <w:rFonts w:ascii="Times New Roman"/>
                <w:b w:val="false"/>
                <w:i w:val="false"/>
                <w:color w:val="000000"/>
                <w:sz w:val="20"/>
              </w:rPr>
              <w:t xml:space="preserve">қ </w:t>
            </w:r>
            <w:r>
              <w:rPr>
                <w:rFonts w:ascii="Times New Roman"/>
                <w:b w:val="false"/>
                <w:i w:val="false"/>
                <w:color w:val="000000"/>
                <w:sz w:val="20"/>
              </w:rPr>
              <w:t xml:space="preserve">ындал </w:t>
            </w:r>
            <w:r>
              <w:rPr>
                <w:rFonts w:ascii="Times New Roman"/>
                <w:b w:val="false"/>
                <w:i w:val="false"/>
                <w:color w:val="000000"/>
                <w:sz w:val="20"/>
              </w:rPr>
              <w:t xml:space="preserve">ғ </w:t>
            </w:r>
            <w:r>
              <w:rPr>
                <w:rFonts w:ascii="Times New Roman"/>
                <w:b w:val="false"/>
                <w:i w:val="false"/>
                <w:color w:val="000000"/>
                <w:sz w:val="20"/>
              </w:rPr>
              <w:t xml:space="preserve">ан (94), криминалды </w:t>
            </w:r>
            <w:r>
              <w:rPr>
                <w:rFonts w:ascii="Times New Roman"/>
                <w:b w:val="false"/>
                <w:i w:val="false"/>
                <w:color w:val="000000"/>
                <w:sz w:val="20"/>
              </w:rPr>
              <w:t xml:space="preserve">қ </w:t>
            </w:r>
            <w:r>
              <w:rPr>
                <w:rFonts w:ascii="Times New Roman"/>
                <w:b w:val="false"/>
                <w:i w:val="false"/>
                <w:color w:val="000000"/>
                <w:sz w:val="20"/>
              </w:rPr>
              <w:t xml:space="preserve">орта лидері, беделдісі </w:t>
            </w:r>
            <w:r>
              <w:br/>
            </w:r>
            <w:r>
              <w:rPr>
                <w:rFonts w:ascii="Times New Roman"/>
                <w:b w:val="false"/>
                <w:i w:val="false"/>
                <w:color w:val="000000"/>
                <w:sz w:val="20"/>
              </w:rPr>
              <w:t>
</w:t>
            </w:r>
            <w:r>
              <w:rPr>
                <w:rFonts w:ascii="Times New Roman"/>
                <w:b w:val="false"/>
                <w:i w:val="false"/>
                <w:color w:val="000000"/>
                <w:sz w:val="20"/>
              </w:rPr>
              <w:t xml:space="preserve">(95); </w:t>
            </w:r>
            <w:r>
              <w:br/>
            </w:r>
            <w:r>
              <w:rPr>
                <w:rFonts w:ascii="Times New Roman"/>
                <w:b w:val="false"/>
                <w:i w:val="false"/>
                <w:color w:val="000000"/>
                <w:sz w:val="20"/>
              </w:rPr>
              <w:t>
</w:t>
            </w:r>
            <w:r>
              <w:rPr>
                <w:rFonts w:ascii="Times New Roman"/>
                <w:b w:val="false"/>
                <w:i/>
                <w:color w:val="000000"/>
                <w:sz w:val="20"/>
              </w:rPr>
              <w:t xml:space="preserve">т </w:t>
            </w:r>
            <w:r>
              <w:rPr>
                <w:rFonts w:ascii="Times New Roman"/>
                <w:b w:val="false"/>
                <w:i/>
                <w:color w:val="000000"/>
                <w:sz w:val="20"/>
              </w:rPr>
              <w:t xml:space="preserve">ұ </w:t>
            </w:r>
            <w:r>
              <w:rPr>
                <w:rFonts w:ascii="Times New Roman"/>
                <w:b w:val="false"/>
                <w:i/>
                <w:color w:val="000000"/>
                <w:sz w:val="20"/>
              </w:rPr>
              <w:t xml:space="preserve">л </w:t>
            </w:r>
            <w:r>
              <w:rPr>
                <w:rFonts w:ascii="Times New Roman"/>
                <w:b w:val="false"/>
                <w:i/>
                <w:color w:val="000000"/>
                <w:sz w:val="20"/>
              </w:rPr>
              <w:t xml:space="preserve">ғ </w:t>
            </w:r>
            <w:r>
              <w:rPr>
                <w:rFonts w:ascii="Times New Roman"/>
                <w:b w:val="false"/>
                <w:i/>
                <w:color w:val="000000"/>
                <w:sz w:val="20"/>
              </w:rPr>
              <w:t xml:space="preserve">аларды </w:t>
            </w:r>
            <w:r>
              <w:rPr>
                <w:rFonts w:ascii="Times New Roman"/>
                <w:b w:val="false"/>
                <w:i/>
                <w:color w:val="000000"/>
                <w:sz w:val="20"/>
              </w:rPr>
              <w:t xml:space="preserve">ң </w:t>
            </w:r>
            <w:r>
              <w:rPr>
                <w:rFonts w:ascii="Times New Roman"/>
                <w:b w:val="false"/>
                <w:i/>
                <w:color w:val="000000"/>
                <w:sz w:val="20"/>
              </w:rPr>
              <w:t xml:space="preserve">бас </w:t>
            </w:r>
            <w:r>
              <w:rPr>
                <w:rFonts w:ascii="Times New Roman"/>
                <w:b w:val="false"/>
                <w:i/>
                <w:color w:val="000000"/>
                <w:sz w:val="20"/>
              </w:rPr>
              <w:t xml:space="preserve">қ </w:t>
            </w:r>
            <w:r>
              <w:rPr>
                <w:rFonts w:ascii="Times New Roman"/>
                <w:b w:val="false"/>
                <w:i/>
                <w:color w:val="000000"/>
                <w:sz w:val="20"/>
              </w:rPr>
              <w:t xml:space="preserve">а да т </w:t>
            </w:r>
            <w:r>
              <w:rPr>
                <w:rFonts w:ascii="Times New Roman"/>
                <w:b w:val="false"/>
                <w:i/>
                <w:color w:val="000000"/>
                <w:sz w:val="20"/>
              </w:rPr>
              <w:t xml:space="preserve">ү </w:t>
            </w:r>
            <w:r>
              <w:rPr>
                <w:rFonts w:ascii="Times New Roman"/>
                <w:b w:val="false"/>
                <w:i/>
                <w:color w:val="000000"/>
                <w:sz w:val="20"/>
              </w:rPr>
              <w:t xml:space="preserve">рлері </w:t>
            </w:r>
            <w:r>
              <w:rPr>
                <w:rFonts w:ascii="Times New Roman"/>
                <w:b w:val="false"/>
                <w:i w:val="false"/>
                <w:color w:val="000000"/>
                <w:sz w:val="20"/>
              </w:rPr>
              <w:t xml:space="preserve">(99). </w:t>
            </w:r>
            <w:r>
              <w:br/>
            </w:r>
            <w:r>
              <w:rPr>
                <w:rFonts w:ascii="Times New Roman"/>
                <w:b w:val="false"/>
                <w:i w:val="false"/>
                <w:color w:val="000000"/>
                <w:sz w:val="20"/>
              </w:rPr>
              <w:t>
</w:t>
            </w:r>
            <w:r>
              <w:rPr>
                <w:rFonts w:ascii="Times New Roman"/>
                <w:b/>
                <w:i w:val="false"/>
                <w:color w:val="000000"/>
                <w:sz w:val="20"/>
              </w:rPr>
              <w:t xml:space="preserve">9.2. Шет елдіктерді </w:t>
            </w:r>
            <w:r>
              <w:rPr>
                <w:rFonts w:ascii="Times New Roman"/>
                <w:b/>
                <w:i w:val="false"/>
                <w:color w:val="000000"/>
                <w:sz w:val="20"/>
              </w:rPr>
              <w:t xml:space="preserve">ң </w:t>
            </w:r>
            <w:r>
              <w:rPr>
                <w:rFonts w:ascii="Times New Roman"/>
                <w:b/>
                <w:i w:val="false"/>
                <w:color w:val="000000"/>
                <w:sz w:val="20"/>
              </w:rPr>
              <w:t xml:space="preserve">азаматты </w:t>
            </w:r>
            <w:r>
              <w:rPr>
                <w:rFonts w:ascii="Times New Roman"/>
                <w:b/>
                <w:i w:val="false"/>
                <w:color w:val="000000"/>
                <w:sz w:val="20"/>
              </w:rPr>
              <w:t xml:space="preserve">ғ </w:t>
            </w:r>
            <w:r>
              <w:rPr>
                <w:rFonts w:ascii="Times New Roman"/>
                <w:b/>
                <w:i w:val="false"/>
                <w:color w:val="000000"/>
                <w:sz w:val="20"/>
              </w:rPr>
              <w:t xml:space="preserve">ы </w:t>
            </w:r>
            <w:r>
              <w:rPr>
                <w:rFonts w:ascii="Times New Roman"/>
                <w:b w:val="false"/>
                <w:i w:val="false"/>
                <w:color w:val="000000"/>
                <w:sz w:val="20"/>
              </w:rPr>
              <w:t xml:space="preserve">_____________________________________                                            (аны </w:t>
            </w:r>
            <w:r>
              <w:rPr>
                <w:rFonts w:ascii="Times New Roman"/>
                <w:b w:val="false"/>
                <w:i w:val="false"/>
                <w:color w:val="000000"/>
                <w:sz w:val="20"/>
              </w:rPr>
              <w:t xml:space="preserve">қ </w:t>
            </w:r>
            <w:r>
              <w:rPr>
                <w:rFonts w:ascii="Times New Roman"/>
                <w:b w:val="false"/>
                <w:i w:val="false"/>
                <w:color w:val="000000"/>
                <w:sz w:val="20"/>
              </w:rPr>
              <w:t xml:space="preserve">тама бойынша)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бап./_/_/_/ </w:t>
            </w:r>
            <w:r>
              <w:br/>
            </w:r>
            <w:r>
              <w:rPr>
                <w:rFonts w:ascii="Times New Roman"/>
                <w:b w:val="false"/>
                <w:i w:val="false"/>
                <w:color w:val="000000"/>
                <w:sz w:val="20"/>
              </w:rPr>
              <w:t>
</w:t>
            </w:r>
            <w:r>
              <w:rPr>
                <w:rFonts w:ascii="Times New Roman"/>
                <w:b w:val="false"/>
                <w:i w:val="false"/>
                <w:color w:val="000000"/>
                <w:sz w:val="20"/>
              </w:rPr>
              <w:t xml:space="preserve">б./_/_/ т./_/_/_/ </w:t>
            </w:r>
            <w:r>
              <w:br/>
            </w:r>
            <w:r>
              <w:rPr>
                <w:rFonts w:ascii="Times New Roman"/>
                <w:b w:val="false"/>
                <w:i w:val="false"/>
                <w:color w:val="000000"/>
                <w:sz w:val="20"/>
              </w:rPr>
              <w:t>
</w:t>
            </w:r>
            <w:r>
              <w:rPr>
                <w:rFonts w:ascii="Times New Roman"/>
                <w:b w:val="false"/>
                <w:i w:val="false"/>
                <w:color w:val="000000"/>
                <w:sz w:val="20"/>
              </w:rPr>
              <w:t xml:space="preserve">7. бап./_/_/_/ </w:t>
            </w:r>
            <w:r>
              <w:br/>
            </w:r>
            <w:r>
              <w:rPr>
                <w:rFonts w:ascii="Times New Roman"/>
                <w:b w:val="false"/>
                <w:i w:val="false"/>
                <w:color w:val="000000"/>
                <w:sz w:val="20"/>
              </w:rPr>
              <w:t>
</w:t>
            </w:r>
            <w:r>
              <w:rPr>
                <w:rFonts w:ascii="Times New Roman"/>
                <w:b w:val="false"/>
                <w:i w:val="false"/>
                <w:color w:val="000000"/>
                <w:sz w:val="20"/>
              </w:rPr>
              <w:t xml:space="preserve">б./_/_/ т./_/_/ </w:t>
            </w:r>
            <w:r>
              <w:br/>
            </w:r>
            <w:r>
              <w:rPr>
                <w:rFonts w:ascii="Times New Roman"/>
                <w:b w:val="false"/>
                <w:i w:val="false"/>
                <w:color w:val="000000"/>
                <w:sz w:val="20"/>
              </w:rPr>
              <w:t>
</w:t>
            </w:r>
            <w:r>
              <w:rPr>
                <w:rFonts w:ascii="Times New Roman"/>
                <w:b w:val="false"/>
                <w:i w:val="false"/>
                <w:color w:val="000000"/>
                <w:sz w:val="20"/>
              </w:rPr>
              <w:t xml:space="preserve">/_/_/. /_/_/. /_/_/ </w:t>
            </w:r>
            <w:r>
              <w:br/>
            </w:r>
            <w:r>
              <w:rPr>
                <w:rFonts w:ascii="Times New Roman"/>
                <w:b w:val="false"/>
                <w:i w:val="false"/>
                <w:color w:val="000000"/>
                <w:sz w:val="20"/>
              </w:rPr>
              <w:t>
</w:t>
            </w:r>
            <w:r>
              <w:rPr>
                <w:rFonts w:ascii="Times New Roman"/>
                <w:b w:val="false"/>
                <w:i w:val="false"/>
                <w:color w:val="000000"/>
                <w:sz w:val="20"/>
              </w:rPr>
              <w:t xml:space="preserve">саны айы жылы </w:t>
            </w:r>
            <w:r>
              <w:br/>
            </w:r>
            <w:r>
              <w:rPr>
                <w:rFonts w:ascii="Times New Roman"/>
                <w:b w:val="false"/>
                <w:i w:val="false"/>
                <w:color w:val="000000"/>
                <w:sz w:val="20"/>
              </w:rPr>
              <w:t>
</w:t>
            </w:r>
            <w:r>
              <w:rPr>
                <w:rFonts w:ascii="Times New Roman"/>
                <w:b w:val="false"/>
                <w:i w:val="false"/>
                <w:color w:val="000000"/>
                <w:sz w:val="20"/>
              </w:rPr>
              <w:t xml:space="preserve">8. /_/ </w:t>
            </w:r>
            <w:r>
              <w:br/>
            </w:r>
            <w:r>
              <w:rPr>
                <w:rFonts w:ascii="Times New Roman"/>
                <w:b w:val="false"/>
                <w:i w:val="false"/>
                <w:color w:val="000000"/>
                <w:sz w:val="20"/>
              </w:rPr>
              <w:t>
</w:t>
            </w:r>
            <w:r>
              <w:rPr>
                <w:rFonts w:ascii="Times New Roman"/>
                <w:b w:val="false"/>
                <w:i w:val="false"/>
                <w:color w:val="000000"/>
                <w:sz w:val="20"/>
              </w:rPr>
              <w:t xml:space="preserve">9. /_/_/, /_/_/,/_/_/ </w:t>
            </w:r>
            <w:r>
              <w:br/>
            </w:r>
            <w:r>
              <w:rPr>
                <w:rFonts w:ascii="Times New Roman"/>
                <w:b w:val="false"/>
                <w:i w:val="false"/>
                <w:color w:val="000000"/>
                <w:sz w:val="20"/>
              </w:rPr>
              <w:t>
</w:t>
            </w:r>
            <w:r>
              <w:rPr>
                <w:rFonts w:ascii="Times New Roman"/>
                <w:b w:val="false"/>
                <w:i w:val="false"/>
                <w:color w:val="000000"/>
                <w:sz w:val="20"/>
              </w:rPr>
              <w:t xml:space="preserve">9.1. /_/_/, /_/_/ </w:t>
            </w:r>
            <w:r>
              <w:br/>
            </w:r>
            <w:r>
              <w:rPr>
                <w:rFonts w:ascii="Times New Roman"/>
                <w:b w:val="false"/>
                <w:i w:val="false"/>
                <w:color w:val="000000"/>
                <w:sz w:val="20"/>
              </w:rPr>
              <w:t>
</w:t>
            </w:r>
            <w:r>
              <w:rPr>
                <w:rFonts w:ascii="Times New Roman"/>
                <w:b w:val="false"/>
                <w:i w:val="false"/>
                <w:color w:val="000000"/>
                <w:sz w:val="20"/>
              </w:rPr>
              <w:t xml:space="preserve">9.2. /_/_/_/ </w:t>
            </w:r>
          </w:p>
        </w:tc>
      </w:tr>
      <w:tr>
        <w:trPr>
          <w:trHeight w:val="3540" w:hRule="atLeast"/>
        </w:trPr>
        <w:tc>
          <w:tcPr>
            <w:tcW w:w="1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Шешім: </w:t>
            </w:r>
            <w:r>
              <w:br/>
            </w:r>
            <w:r>
              <w:rPr>
                <w:rFonts w:ascii="Times New Roman"/>
                <w:b w:val="false"/>
                <w:i w:val="false"/>
                <w:color w:val="000000"/>
                <w:sz w:val="20"/>
              </w:rPr>
              <w:t>
</w:t>
            </w:r>
            <w:r>
              <w:rPr>
                <w:rFonts w:ascii="Times New Roman"/>
                <w:b/>
                <w:i w:val="false"/>
                <w:color w:val="000000"/>
                <w:sz w:val="20"/>
              </w:rPr>
              <w:t xml:space="preserve">іс прокурормен: </w:t>
            </w:r>
            <w:r>
              <w:rPr>
                <w:rFonts w:ascii="Times New Roman"/>
                <w:b w:val="false"/>
                <w:i w:val="false"/>
                <w:color w:val="000000"/>
                <w:sz w:val="20"/>
              </w:rPr>
              <w:t xml:space="preserve">Қ </w:t>
            </w:r>
            <w:r>
              <w:rPr>
                <w:rFonts w:ascii="Times New Roman"/>
                <w:b w:val="false"/>
                <w:i w:val="false"/>
                <w:color w:val="000000"/>
                <w:sz w:val="20"/>
              </w:rPr>
              <w:t xml:space="preserve">ІЖК 280-бабы бойынша  (01), </w:t>
            </w:r>
            <w:r>
              <w:rPr>
                <w:rFonts w:ascii="Times New Roman"/>
                <w:b w:val="false"/>
                <w:i w:val="false"/>
                <w:color w:val="000000"/>
                <w:sz w:val="20"/>
              </w:rPr>
              <w:t xml:space="preserve">Қ </w:t>
            </w:r>
            <w:r>
              <w:rPr>
                <w:rFonts w:ascii="Times New Roman"/>
                <w:b w:val="false"/>
                <w:i w:val="false"/>
                <w:color w:val="000000"/>
                <w:sz w:val="20"/>
              </w:rPr>
              <w:t xml:space="preserve">ІЖК 287-бабы бойынша </w:t>
            </w:r>
            <w:r>
              <w:br/>
            </w:r>
            <w:r>
              <w:rPr>
                <w:rFonts w:ascii="Times New Roman"/>
                <w:b w:val="false"/>
                <w:i w:val="false"/>
                <w:color w:val="000000"/>
                <w:sz w:val="20"/>
              </w:rPr>
              <w:t>
</w:t>
            </w:r>
            <w:r>
              <w:rPr>
                <w:rFonts w:ascii="Times New Roman"/>
                <w:b w:val="false"/>
                <w:i w:val="false"/>
                <w:color w:val="000000"/>
                <w:sz w:val="20"/>
              </w:rPr>
              <w:t xml:space="preserve">(02), 514 бабы 1-б </w:t>
            </w:r>
            <w:r>
              <w:rPr>
                <w:rFonts w:ascii="Times New Roman"/>
                <w:b w:val="false"/>
                <w:i w:val="false"/>
                <w:color w:val="000000"/>
                <w:sz w:val="20"/>
              </w:rPr>
              <w:t xml:space="preserve">ө </w:t>
            </w:r>
            <w:r>
              <w:rPr>
                <w:rFonts w:ascii="Times New Roman"/>
                <w:b w:val="false"/>
                <w:i w:val="false"/>
                <w:color w:val="000000"/>
                <w:sz w:val="20"/>
              </w:rPr>
              <w:t xml:space="preserve">лігі 2-тарма </w:t>
            </w:r>
            <w:r>
              <w:rPr>
                <w:rFonts w:ascii="Times New Roman"/>
                <w:b w:val="false"/>
                <w:i w:val="false"/>
                <w:color w:val="000000"/>
                <w:sz w:val="20"/>
              </w:rPr>
              <w:t xml:space="preserve">ғ </w:t>
            </w:r>
            <w:r>
              <w:rPr>
                <w:rFonts w:ascii="Times New Roman"/>
                <w:b w:val="false"/>
                <w:i w:val="false"/>
                <w:color w:val="000000"/>
                <w:sz w:val="20"/>
              </w:rPr>
              <w:t xml:space="preserve">ы бойынша (03);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ыс </w:t>
            </w:r>
            <w:r>
              <w:rPr>
                <w:rFonts w:ascii="Times New Roman"/>
                <w:b/>
                <w:i w:val="false"/>
                <w:color w:val="000000"/>
                <w:sz w:val="20"/>
              </w:rPr>
              <w:t xml:space="preserve">қ </w:t>
            </w:r>
            <w:r>
              <w:rPr>
                <w:rFonts w:ascii="Times New Roman"/>
                <w:b/>
                <w:i w:val="false"/>
                <w:color w:val="000000"/>
                <w:sz w:val="20"/>
              </w:rPr>
              <w:t xml:space="preserve">артылды </w:t>
            </w:r>
            <w:r>
              <w:rPr>
                <w:rFonts w:ascii="Times New Roman"/>
                <w:b w:val="false"/>
                <w:i w:val="false"/>
                <w:color w:val="000000"/>
                <w:sz w:val="20"/>
              </w:rPr>
              <w:t xml:space="preserve">37-бап 1-б </w:t>
            </w:r>
            <w:r>
              <w:rPr>
                <w:rFonts w:ascii="Times New Roman"/>
                <w:b w:val="false"/>
                <w:i w:val="false"/>
                <w:color w:val="000000"/>
                <w:sz w:val="20"/>
              </w:rPr>
              <w:t xml:space="preserve">ө </w:t>
            </w:r>
            <w:r>
              <w:rPr>
                <w:rFonts w:ascii="Times New Roman"/>
                <w:b w:val="false"/>
                <w:i w:val="false"/>
                <w:color w:val="000000"/>
                <w:sz w:val="20"/>
              </w:rPr>
              <w:t xml:space="preserve">лік 1-ші тарма </w:t>
            </w:r>
            <w:r>
              <w:rPr>
                <w:rFonts w:ascii="Times New Roman"/>
                <w:b w:val="false"/>
                <w:i w:val="false"/>
                <w:color w:val="000000"/>
                <w:sz w:val="20"/>
              </w:rPr>
              <w:t xml:space="preserve">қ </w:t>
            </w:r>
            <w:r>
              <w:rPr>
                <w:rFonts w:ascii="Times New Roman"/>
                <w:b w:val="false"/>
                <w:i w:val="false"/>
                <w:color w:val="000000"/>
                <w:sz w:val="20"/>
              </w:rPr>
              <w:t xml:space="preserve">бойынша (11), 37-бап 1-б </w:t>
            </w:r>
            <w:r>
              <w:rPr>
                <w:rFonts w:ascii="Times New Roman"/>
                <w:b w:val="false"/>
                <w:i w:val="false"/>
                <w:color w:val="000000"/>
                <w:sz w:val="20"/>
              </w:rPr>
              <w:t xml:space="preserve">ө </w:t>
            </w:r>
            <w:r>
              <w:rPr>
                <w:rFonts w:ascii="Times New Roman"/>
                <w:b w:val="false"/>
                <w:i w:val="false"/>
                <w:color w:val="000000"/>
                <w:sz w:val="20"/>
              </w:rPr>
              <w:t xml:space="preserve">лік </w:t>
            </w:r>
            <w:r>
              <w:br/>
            </w:r>
            <w:r>
              <w:rPr>
                <w:rFonts w:ascii="Times New Roman"/>
                <w:b w:val="false"/>
                <w:i w:val="false"/>
                <w:color w:val="000000"/>
                <w:sz w:val="20"/>
              </w:rPr>
              <w:t>
</w:t>
            </w:r>
            <w:r>
              <w:rPr>
                <w:rFonts w:ascii="Times New Roman"/>
                <w:b w:val="false"/>
                <w:i w:val="false"/>
                <w:color w:val="000000"/>
                <w:sz w:val="20"/>
              </w:rPr>
              <w:t xml:space="preserve">2-тарма </w:t>
            </w:r>
            <w:r>
              <w:rPr>
                <w:rFonts w:ascii="Times New Roman"/>
                <w:b w:val="false"/>
                <w:i w:val="false"/>
                <w:color w:val="000000"/>
                <w:sz w:val="20"/>
              </w:rPr>
              <w:t xml:space="preserve">қ </w:t>
            </w:r>
            <w:r>
              <w:rPr>
                <w:rFonts w:ascii="Times New Roman"/>
                <w:b w:val="false"/>
                <w:i w:val="false"/>
                <w:color w:val="000000"/>
                <w:sz w:val="20"/>
              </w:rPr>
              <w:t xml:space="preserve">(12), 37-бап 1-б </w:t>
            </w:r>
            <w:r>
              <w:rPr>
                <w:rFonts w:ascii="Times New Roman"/>
                <w:b w:val="false"/>
                <w:i w:val="false"/>
                <w:color w:val="000000"/>
                <w:sz w:val="20"/>
              </w:rPr>
              <w:t xml:space="preserve">ө </w:t>
            </w:r>
            <w:r>
              <w:rPr>
                <w:rFonts w:ascii="Times New Roman"/>
                <w:b w:val="false"/>
                <w:i w:val="false"/>
                <w:color w:val="000000"/>
                <w:sz w:val="20"/>
              </w:rPr>
              <w:t xml:space="preserve">лік 3-тарма </w:t>
            </w:r>
            <w:r>
              <w:rPr>
                <w:rFonts w:ascii="Times New Roman"/>
                <w:b w:val="false"/>
                <w:i w:val="false"/>
                <w:color w:val="000000"/>
                <w:sz w:val="20"/>
              </w:rPr>
              <w:t xml:space="preserve">қ </w:t>
            </w:r>
            <w:r>
              <w:rPr>
                <w:rFonts w:ascii="Times New Roman"/>
                <w:b w:val="false"/>
                <w:i w:val="false"/>
                <w:color w:val="000000"/>
                <w:sz w:val="20"/>
              </w:rPr>
              <w:t xml:space="preserve">(13), 37-бап 1-б </w:t>
            </w:r>
            <w:r>
              <w:rPr>
                <w:rFonts w:ascii="Times New Roman"/>
                <w:b w:val="false"/>
                <w:i w:val="false"/>
                <w:color w:val="000000"/>
                <w:sz w:val="20"/>
              </w:rPr>
              <w:t xml:space="preserve">ө </w:t>
            </w:r>
            <w:r>
              <w:rPr>
                <w:rFonts w:ascii="Times New Roman"/>
                <w:b w:val="false"/>
                <w:i w:val="false"/>
                <w:color w:val="000000"/>
                <w:sz w:val="20"/>
              </w:rPr>
              <w:t xml:space="preserve">лік 4-тарма </w:t>
            </w:r>
            <w:r>
              <w:rPr>
                <w:rFonts w:ascii="Times New Roman"/>
                <w:b w:val="false"/>
                <w:i w:val="false"/>
                <w:color w:val="000000"/>
                <w:sz w:val="20"/>
              </w:rPr>
              <w:t xml:space="preserve">қ </w:t>
            </w:r>
            <w:r>
              <w:br/>
            </w:r>
            <w:r>
              <w:rPr>
                <w:rFonts w:ascii="Times New Roman"/>
                <w:b w:val="false"/>
                <w:i w:val="false"/>
                <w:color w:val="000000"/>
                <w:sz w:val="20"/>
              </w:rPr>
              <w:t>
</w:t>
            </w:r>
            <w:r>
              <w:rPr>
                <w:rFonts w:ascii="Times New Roman"/>
                <w:b w:val="false"/>
                <w:i w:val="false"/>
                <w:color w:val="000000"/>
                <w:sz w:val="20"/>
              </w:rPr>
              <w:t xml:space="preserve">(14), 37-бап 1-б </w:t>
            </w:r>
            <w:r>
              <w:rPr>
                <w:rFonts w:ascii="Times New Roman"/>
                <w:b w:val="false"/>
                <w:i w:val="false"/>
                <w:color w:val="000000"/>
                <w:sz w:val="20"/>
              </w:rPr>
              <w:t xml:space="preserve">ө </w:t>
            </w:r>
            <w:r>
              <w:rPr>
                <w:rFonts w:ascii="Times New Roman"/>
                <w:b w:val="false"/>
                <w:i w:val="false"/>
                <w:color w:val="000000"/>
                <w:sz w:val="20"/>
              </w:rPr>
              <w:t xml:space="preserve">лік 5-тарма </w:t>
            </w:r>
            <w:r>
              <w:rPr>
                <w:rFonts w:ascii="Times New Roman"/>
                <w:b w:val="false"/>
                <w:i w:val="false"/>
                <w:color w:val="000000"/>
                <w:sz w:val="20"/>
              </w:rPr>
              <w:t xml:space="preserve">қ </w:t>
            </w:r>
            <w:r>
              <w:rPr>
                <w:rFonts w:ascii="Times New Roman"/>
                <w:b w:val="false"/>
                <w:i w:val="false"/>
                <w:color w:val="000000"/>
                <w:sz w:val="20"/>
              </w:rPr>
              <w:t xml:space="preserve">(15), 37-бап 1-б </w:t>
            </w:r>
            <w:r>
              <w:rPr>
                <w:rFonts w:ascii="Times New Roman"/>
                <w:b w:val="false"/>
                <w:i w:val="false"/>
                <w:color w:val="000000"/>
                <w:sz w:val="20"/>
              </w:rPr>
              <w:t xml:space="preserve">ө </w:t>
            </w:r>
            <w:r>
              <w:rPr>
                <w:rFonts w:ascii="Times New Roman"/>
                <w:b w:val="false"/>
                <w:i w:val="false"/>
                <w:color w:val="000000"/>
                <w:sz w:val="20"/>
              </w:rPr>
              <w:t xml:space="preserve">лік 6-тарма </w:t>
            </w:r>
            <w:r>
              <w:rPr>
                <w:rFonts w:ascii="Times New Roman"/>
                <w:b w:val="false"/>
                <w:i w:val="false"/>
                <w:color w:val="000000"/>
                <w:sz w:val="20"/>
              </w:rPr>
              <w:t xml:space="preserve">қ </w:t>
            </w:r>
            <w:r>
              <w:rPr>
                <w:rFonts w:ascii="Times New Roman"/>
                <w:b w:val="false"/>
                <w:i w:val="false"/>
                <w:color w:val="000000"/>
                <w:sz w:val="20"/>
              </w:rPr>
              <w:t xml:space="preserve">(16), 37-бап </w:t>
            </w:r>
            <w:r>
              <w:br/>
            </w:r>
            <w:r>
              <w:rPr>
                <w:rFonts w:ascii="Times New Roman"/>
                <w:b w:val="false"/>
                <w:i w:val="false"/>
                <w:color w:val="000000"/>
                <w:sz w:val="20"/>
              </w:rPr>
              <w:t>
</w:t>
            </w:r>
            <w:r>
              <w:rPr>
                <w:rFonts w:ascii="Times New Roman"/>
                <w:b w:val="false"/>
                <w:i w:val="false"/>
                <w:color w:val="000000"/>
                <w:sz w:val="20"/>
              </w:rPr>
              <w:t xml:space="preserve">1-б </w:t>
            </w:r>
            <w:r>
              <w:rPr>
                <w:rFonts w:ascii="Times New Roman"/>
                <w:b w:val="false"/>
                <w:i w:val="false"/>
                <w:color w:val="000000"/>
                <w:sz w:val="20"/>
              </w:rPr>
              <w:t xml:space="preserve">ө </w:t>
            </w:r>
            <w:r>
              <w:rPr>
                <w:rFonts w:ascii="Times New Roman"/>
                <w:b w:val="false"/>
                <w:i w:val="false"/>
                <w:color w:val="000000"/>
                <w:sz w:val="20"/>
              </w:rPr>
              <w:t xml:space="preserve">лік 7-бап (17), 37-бап 1-б </w:t>
            </w:r>
            <w:r>
              <w:rPr>
                <w:rFonts w:ascii="Times New Roman"/>
                <w:b w:val="false"/>
                <w:i w:val="false"/>
                <w:color w:val="000000"/>
                <w:sz w:val="20"/>
              </w:rPr>
              <w:t xml:space="preserve">ө </w:t>
            </w:r>
            <w:r>
              <w:rPr>
                <w:rFonts w:ascii="Times New Roman"/>
                <w:b w:val="false"/>
                <w:i w:val="false"/>
                <w:color w:val="000000"/>
                <w:sz w:val="20"/>
              </w:rPr>
              <w:t xml:space="preserve">лік 8-тарма </w:t>
            </w:r>
            <w:r>
              <w:rPr>
                <w:rFonts w:ascii="Times New Roman"/>
                <w:b w:val="false"/>
                <w:i w:val="false"/>
                <w:color w:val="000000"/>
                <w:sz w:val="20"/>
              </w:rPr>
              <w:t xml:space="preserve">қ </w:t>
            </w:r>
            <w:r>
              <w:rPr>
                <w:rFonts w:ascii="Times New Roman"/>
                <w:b w:val="false"/>
                <w:i w:val="false"/>
                <w:color w:val="000000"/>
                <w:sz w:val="20"/>
              </w:rPr>
              <w:t xml:space="preserve">(18), 37-бап 1-б </w:t>
            </w:r>
            <w:r>
              <w:rPr>
                <w:rFonts w:ascii="Times New Roman"/>
                <w:b w:val="false"/>
                <w:i w:val="false"/>
                <w:color w:val="000000"/>
                <w:sz w:val="20"/>
              </w:rPr>
              <w:t xml:space="preserve">ө </w:t>
            </w:r>
            <w:r>
              <w:rPr>
                <w:rFonts w:ascii="Times New Roman"/>
                <w:b w:val="false"/>
                <w:i w:val="false"/>
                <w:color w:val="000000"/>
                <w:sz w:val="20"/>
              </w:rPr>
              <w:t xml:space="preserve">лік </w:t>
            </w:r>
            <w:r>
              <w:br/>
            </w:r>
            <w:r>
              <w:rPr>
                <w:rFonts w:ascii="Times New Roman"/>
                <w:b w:val="false"/>
                <w:i w:val="false"/>
                <w:color w:val="000000"/>
                <w:sz w:val="20"/>
              </w:rPr>
              <w:t>
</w:t>
            </w:r>
            <w:r>
              <w:rPr>
                <w:rFonts w:ascii="Times New Roman"/>
                <w:b w:val="false"/>
                <w:i w:val="false"/>
                <w:color w:val="000000"/>
                <w:sz w:val="20"/>
              </w:rPr>
              <w:t xml:space="preserve">9-тармақ (19), 37-бап 1-б </w:t>
            </w:r>
            <w:r>
              <w:rPr>
                <w:rFonts w:ascii="Times New Roman"/>
                <w:b w:val="false"/>
                <w:i w:val="false"/>
                <w:color w:val="000000"/>
                <w:sz w:val="20"/>
              </w:rPr>
              <w:t xml:space="preserve">ө </w:t>
            </w:r>
            <w:r>
              <w:rPr>
                <w:rFonts w:ascii="Times New Roman"/>
                <w:b w:val="false"/>
                <w:i w:val="false"/>
                <w:color w:val="000000"/>
                <w:sz w:val="20"/>
              </w:rPr>
              <w:t xml:space="preserve">лік 10-тарма </w:t>
            </w:r>
            <w:r>
              <w:rPr>
                <w:rFonts w:ascii="Times New Roman"/>
                <w:b w:val="false"/>
                <w:i w:val="false"/>
                <w:color w:val="000000"/>
                <w:sz w:val="20"/>
              </w:rPr>
              <w:t xml:space="preserve">қ </w:t>
            </w:r>
            <w:r>
              <w:rPr>
                <w:rFonts w:ascii="Times New Roman"/>
                <w:b w:val="false"/>
                <w:i w:val="false"/>
                <w:color w:val="000000"/>
                <w:sz w:val="20"/>
              </w:rPr>
              <w:t xml:space="preserve">(20), 37-бап 1-б </w:t>
            </w:r>
            <w:r>
              <w:rPr>
                <w:rFonts w:ascii="Times New Roman"/>
                <w:b w:val="false"/>
                <w:i w:val="false"/>
                <w:color w:val="000000"/>
                <w:sz w:val="20"/>
              </w:rPr>
              <w:t xml:space="preserve">ө </w:t>
            </w:r>
            <w:r>
              <w:rPr>
                <w:rFonts w:ascii="Times New Roman"/>
                <w:b w:val="false"/>
                <w:i w:val="false"/>
                <w:color w:val="000000"/>
                <w:sz w:val="20"/>
              </w:rPr>
              <w:t xml:space="preserve">лік 11-тарма </w:t>
            </w:r>
            <w:r>
              <w:rPr>
                <w:rFonts w:ascii="Times New Roman"/>
                <w:b w:val="false"/>
                <w:i w:val="false"/>
                <w:color w:val="000000"/>
                <w:sz w:val="20"/>
              </w:rPr>
              <w:t xml:space="preserve">қ </w:t>
            </w:r>
            <w:r>
              <w:br/>
            </w:r>
            <w:r>
              <w:rPr>
                <w:rFonts w:ascii="Times New Roman"/>
                <w:b w:val="false"/>
                <w:i w:val="false"/>
                <w:color w:val="000000"/>
                <w:sz w:val="20"/>
              </w:rPr>
              <w:t>
</w:t>
            </w:r>
            <w:r>
              <w:rPr>
                <w:rFonts w:ascii="Times New Roman"/>
                <w:b w:val="false"/>
                <w:i w:val="false"/>
                <w:color w:val="000000"/>
                <w:sz w:val="20"/>
              </w:rPr>
              <w:t xml:space="preserve">(21),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37-бабы 1-б </w:t>
            </w:r>
            <w:r>
              <w:rPr>
                <w:rFonts w:ascii="Times New Roman"/>
                <w:b w:val="false"/>
                <w:i w:val="false"/>
                <w:color w:val="000000"/>
                <w:sz w:val="20"/>
              </w:rPr>
              <w:t xml:space="preserve">ө </w:t>
            </w:r>
            <w:r>
              <w:rPr>
                <w:rFonts w:ascii="Times New Roman"/>
                <w:b w:val="false"/>
                <w:i w:val="false"/>
                <w:color w:val="000000"/>
                <w:sz w:val="20"/>
              </w:rPr>
              <w:t xml:space="preserve">лігі 12-тарма </w:t>
            </w:r>
            <w:r>
              <w:rPr>
                <w:rFonts w:ascii="Times New Roman"/>
                <w:b w:val="false"/>
                <w:i w:val="false"/>
                <w:color w:val="000000"/>
                <w:sz w:val="20"/>
              </w:rPr>
              <w:t xml:space="preserve">ғ </w:t>
            </w:r>
            <w:r>
              <w:rPr>
                <w:rFonts w:ascii="Times New Roman"/>
                <w:b w:val="false"/>
                <w:i w:val="false"/>
                <w:color w:val="000000"/>
                <w:sz w:val="20"/>
              </w:rPr>
              <w:t xml:space="preserve">ы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К 65-бабы (22), </w:t>
            </w:r>
            <w:r>
              <w:rPr>
                <w:rFonts w:ascii="Times New Roman"/>
                <w:b w:val="false"/>
                <w:i w:val="false"/>
                <w:color w:val="000000"/>
                <w:sz w:val="20"/>
              </w:rPr>
              <w:t xml:space="preserve">Қ </w:t>
            </w:r>
            <w:r>
              <w:rPr>
                <w:rFonts w:ascii="Times New Roman"/>
                <w:b w:val="false"/>
                <w:i w:val="false"/>
                <w:color w:val="000000"/>
                <w:sz w:val="20"/>
              </w:rPr>
              <w:t xml:space="preserve">ІЖК </w:t>
            </w:r>
            <w:r>
              <w:br/>
            </w:r>
            <w:r>
              <w:rPr>
                <w:rFonts w:ascii="Times New Roman"/>
                <w:b w:val="false"/>
                <w:i w:val="false"/>
                <w:color w:val="000000"/>
                <w:sz w:val="20"/>
              </w:rPr>
              <w:t>
</w:t>
            </w:r>
            <w:r>
              <w:rPr>
                <w:rFonts w:ascii="Times New Roman"/>
                <w:b w:val="false"/>
                <w:i w:val="false"/>
                <w:color w:val="000000"/>
                <w:sz w:val="20"/>
              </w:rPr>
              <w:t xml:space="preserve">37-бабы 1-б </w:t>
            </w:r>
            <w:r>
              <w:rPr>
                <w:rFonts w:ascii="Times New Roman"/>
                <w:b w:val="false"/>
                <w:i w:val="false"/>
                <w:color w:val="000000"/>
                <w:sz w:val="20"/>
              </w:rPr>
              <w:t xml:space="preserve">ө </w:t>
            </w:r>
            <w:r>
              <w:rPr>
                <w:rFonts w:ascii="Times New Roman"/>
                <w:b w:val="false"/>
                <w:i w:val="false"/>
                <w:color w:val="000000"/>
                <w:sz w:val="20"/>
              </w:rPr>
              <w:t xml:space="preserve">лігі 12-тарма </w:t>
            </w:r>
            <w:r>
              <w:rPr>
                <w:rFonts w:ascii="Times New Roman"/>
                <w:b w:val="false"/>
                <w:i w:val="false"/>
                <w:color w:val="000000"/>
                <w:sz w:val="20"/>
              </w:rPr>
              <w:t xml:space="preserve">ғ </w:t>
            </w:r>
            <w:r>
              <w:rPr>
                <w:rFonts w:ascii="Times New Roman"/>
                <w:b w:val="false"/>
                <w:i w:val="false"/>
                <w:color w:val="000000"/>
                <w:sz w:val="20"/>
              </w:rPr>
              <w:t xml:space="preserve">ы – </w:t>
            </w:r>
            <w:r>
              <w:rPr>
                <w:rFonts w:ascii="Times New Roman"/>
                <w:b w:val="false"/>
                <w:i w:val="false"/>
                <w:color w:val="000000"/>
                <w:sz w:val="20"/>
              </w:rPr>
              <w:t xml:space="preserve">Қ </w:t>
            </w:r>
            <w:r>
              <w:rPr>
                <w:rFonts w:ascii="Times New Roman"/>
                <w:b w:val="false"/>
                <w:i w:val="false"/>
                <w:color w:val="000000"/>
                <w:sz w:val="20"/>
              </w:rPr>
              <w:t xml:space="preserve">К 66-бабы (23), </w:t>
            </w:r>
            <w:r>
              <w:rPr>
                <w:rFonts w:ascii="Times New Roman"/>
                <w:b w:val="false"/>
                <w:i w:val="false"/>
                <w:color w:val="000000"/>
                <w:sz w:val="20"/>
              </w:rPr>
              <w:t xml:space="preserve">Қ </w:t>
            </w:r>
            <w:r>
              <w:rPr>
                <w:rFonts w:ascii="Times New Roman"/>
                <w:b w:val="false"/>
                <w:i w:val="false"/>
                <w:color w:val="000000"/>
                <w:sz w:val="20"/>
              </w:rPr>
              <w:t xml:space="preserve">ІЖК 37-бабы 1-б </w:t>
            </w:r>
            <w:r>
              <w:rPr>
                <w:rFonts w:ascii="Times New Roman"/>
                <w:b w:val="false"/>
                <w:i w:val="false"/>
                <w:color w:val="000000"/>
                <w:sz w:val="20"/>
              </w:rPr>
              <w:t xml:space="preserve">ө </w:t>
            </w:r>
            <w:r>
              <w:rPr>
                <w:rFonts w:ascii="Times New Roman"/>
                <w:b w:val="false"/>
                <w:i w:val="false"/>
                <w:color w:val="000000"/>
                <w:sz w:val="20"/>
              </w:rPr>
              <w:t xml:space="preserve">лігі </w:t>
            </w:r>
            <w:r>
              <w:br/>
            </w:r>
            <w:r>
              <w:rPr>
                <w:rFonts w:ascii="Times New Roman"/>
                <w:b w:val="false"/>
                <w:i w:val="false"/>
                <w:color w:val="000000"/>
                <w:sz w:val="20"/>
              </w:rPr>
              <w:t>
</w:t>
            </w:r>
            <w:r>
              <w:rPr>
                <w:rFonts w:ascii="Times New Roman"/>
                <w:b w:val="false"/>
                <w:i w:val="false"/>
                <w:color w:val="000000"/>
                <w:sz w:val="20"/>
              </w:rPr>
              <w:t xml:space="preserve">12-тарма </w:t>
            </w:r>
            <w:r>
              <w:rPr>
                <w:rFonts w:ascii="Times New Roman"/>
                <w:b w:val="false"/>
                <w:i w:val="false"/>
                <w:color w:val="000000"/>
                <w:sz w:val="20"/>
              </w:rPr>
              <w:t xml:space="preserve">ғ </w:t>
            </w:r>
            <w:r>
              <w:rPr>
                <w:rFonts w:ascii="Times New Roman"/>
                <w:b w:val="false"/>
                <w:i w:val="false"/>
                <w:color w:val="000000"/>
                <w:sz w:val="20"/>
              </w:rPr>
              <w:t xml:space="preserve">ы </w:t>
            </w:r>
            <w:r>
              <w:rPr>
                <w:rFonts w:ascii="Times New Roman"/>
                <w:b w:val="false"/>
                <w:i w:val="false"/>
                <w:color w:val="000000"/>
                <w:sz w:val="20"/>
              </w:rPr>
              <w:t xml:space="preserve">Қ </w:t>
            </w:r>
            <w:r>
              <w:rPr>
                <w:rFonts w:ascii="Times New Roman"/>
                <w:b w:val="false"/>
                <w:i w:val="false"/>
                <w:color w:val="000000"/>
                <w:sz w:val="20"/>
              </w:rPr>
              <w:t xml:space="preserve">К 67 бабы 1-б </w:t>
            </w:r>
            <w:r>
              <w:rPr>
                <w:rFonts w:ascii="Times New Roman"/>
                <w:b w:val="false"/>
                <w:i w:val="false"/>
                <w:color w:val="000000"/>
                <w:sz w:val="20"/>
              </w:rPr>
              <w:t xml:space="preserve">ө </w:t>
            </w:r>
            <w:r>
              <w:rPr>
                <w:rFonts w:ascii="Times New Roman"/>
                <w:b w:val="false"/>
                <w:i w:val="false"/>
                <w:color w:val="000000"/>
                <w:sz w:val="20"/>
              </w:rPr>
              <w:t xml:space="preserve">лігі (24), </w:t>
            </w:r>
            <w:r>
              <w:rPr>
                <w:rFonts w:ascii="Times New Roman"/>
                <w:b w:val="false"/>
                <w:i w:val="false"/>
                <w:color w:val="000000"/>
                <w:sz w:val="20"/>
              </w:rPr>
              <w:t xml:space="preserve">Қ </w:t>
            </w:r>
            <w:r>
              <w:rPr>
                <w:rFonts w:ascii="Times New Roman"/>
                <w:b w:val="false"/>
                <w:i w:val="false"/>
                <w:color w:val="000000"/>
                <w:sz w:val="20"/>
              </w:rPr>
              <w:t xml:space="preserve">ІЖК 37-бабы 1-б </w:t>
            </w:r>
            <w:r>
              <w:rPr>
                <w:rFonts w:ascii="Times New Roman"/>
                <w:b w:val="false"/>
                <w:i w:val="false"/>
                <w:color w:val="000000"/>
                <w:sz w:val="20"/>
              </w:rPr>
              <w:t xml:space="preserve">ө </w:t>
            </w:r>
            <w:r>
              <w:rPr>
                <w:rFonts w:ascii="Times New Roman"/>
                <w:b w:val="false"/>
                <w:i w:val="false"/>
                <w:color w:val="000000"/>
                <w:sz w:val="20"/>
              </w:rPr>
              <w:t xml:space="preserve">лігі 12-тарма </w:t>
            </w:r>
            <w:r>
              <w:rPr>
                <w:rFonts w:ascii="Times New Roman"/>
                <w:b w:val="false"/>
                <w:i w:val="false"/>
                <w:color w:val="000000"/>
                <w:sz w:val="20"/>
              </w:rPr>
              <w:t xml:space="preserve">ғ </w:t>
            </w:r>
            <w:r>
              <w:rPr>
                <w:rFonts w:ascii="Times New Roman"/>
                <w:b w:val="false"/>
                <w:i w:val="false"/>
                <w:color w:val="000000"/>
                <w:sz w:val="20"/>
              </w:rPr>
              <w:t xml:space="preserve">ы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К 68-бабы (25), </w:t>
            </w:r>
            <w:r>
              <w:rPr>
                <w:rFonts w:ascii="Times New Roman"/>
                <w:b w:val="false"/>
                <w:i w:val="false"/>
                <w:color w:val="000000"/>
                <w:sz w:val="20"/>
              </w:rPr>
              <w:t xml:space="preserve">Қ </w:t>
            </w:r>
            <w:r>
              <w:rPr>
                <w:rFonts w:ascii="Times New Roman"/>
                <w:b w:val="false"/>
                <w:i w:val="false"/>
                <w:color w:val="000000"/>
                <w:sz w:val="20"/>
              </w:rPr>
              <w:t xml:space="preserve">К 37-бабы 2-б </w:t>
            </w:r>
            <w:r>
              <w:rPr>
                <w:rFonts w:ascii="Times New Roman"/>
                <w:b w:val="false"/>
                <w:i w:val="false"/>
                <w:color w:val="000000"/>
                <w:sz w:val="20"/>
              </w:rPr>
              <w:t xml:space="preserve">ө </w:t>
            </w:r>
            <w:r>
              <w:rPr>
                <w:rFonts w:ascii="Times New Roman"/>
                <w:b w:val="false"/>
                <w:i w:val="false"/>
                <w:color w:val="000000"/>
                <w:sz w:val="20"/>
              </w:rPr>
              <w:t xml:space="preserve">лігі (27), </w:t>
            </w:r>
            <w:r>
              <w:rPr>
                <w:rFonts w:ascii="Times New Roman"/>
                <w:b w:val="false"/>
                <w:i w:val="false"/>
                <w:color w:val="000000"/>
                <w:sz w:val="20"/>
              </w:rPr>
              <w:t xml:space="preserve">Қ </w:t>
            </w:r>
            <w:r>
              <w:rPr>
                <w:rFonts w:ascii="Times New Roman"/>
                <w:b w:val="false"/>
                <w:i w:val="false"/>
                <w:color w:val="000000"/>
                <w:sz w:val="20"/>
              </w:rPr>
              <w:t xml:space="preserve">ІЖК 38-бап 1-б </w:t>
            </w:r>
            <w:r>
              <w:rPr>
                <w:rFonts w:ascii="Times New Roman"/>
                <w:b w:val="false"/>
                <w:i w:val="false"/>
                <w:color w:val="000000"/>
                <w:sz w:val="20"/>
              </w:rPr>
              <w:t xml:space="preserve">ө </w:t>
            </w:r>
            <w:r>
              <w:rPr>
                <w:rFonts w:ascii="Times New Roman"/>
                <w:b w:val="false"/>
                <w:i w:val="false"/>
                <w:color w:val="000000"/>
                <w:sz w:val="20"/>
              </w:rPr>
              <w:t xml:space="preserve">лік- </w:t>
            </w:r>
            <w:r>
              <w:rPr>
                <w:rFonts w:ascii="Times New Roman"/>
                <w:b w:val="false"/>
                <w:i w:val="false"/>
                <w:color w:val="000000"/>
                <w:sz w:val="20"/>
              </w:rPr>
              <w:t xml:space="preserve">Қ </w:t>
            </w:r>
            <w:r>
              <w:rPr>
                <w:rFonts w:ascii="Times New Roman"/>
                <w:b w:val="false"/>
                <w:i w:val="false"/>
                <w:color w:val="000000"/>
                <w:sz w:val="20"/>
              </w:rPr>
              <w:t xml:space="preserve">К 67-бабы 2-б </w:t>
            </w:r>
            <w:r>
              <w:rPr>
                <w:rFonts w:ascii="Times New Roman"/>
                <w:b w:val="false"/>
                <w:i w:val="false"/>
                <w:color w:val="000000"/>
                <w:sz w:val="20"/>
              </w:rPr>
              <w:t xml:space="preserve">ө </w:t>
            </w:r>
            <w:r>
              <w:rPr>
                <w:rFonts w:ascii="Times New Roman"/>
                <w:b w:val="false"/>
                <w:i w:val="false"/>
                <w:color w:val="000000"/>
                <w:sz w:val="20"/>
              </w:rPr>
              <w:t xml:space="preserve">лігі (26); </w:t>
            </w:r>
            <w:r>
              <w:br/>
            </w:r>
            <w:r>
              <w:rPr>
                <w:rFonts w:ascii="Times New Roman"/>
                <w:b w:val="false"/>
                <w:i w:val="false"/>
                <w:color w:val="000000"/>
                <w:sz w:val="20"/>
              </w:rPr>
              <w:t>
</w:t>
            </w:r>
            <w:r>
              <w:rPr>
                <w:rFonts w:ascii="Times New Roman"/>
                <w:b/>
                <w:i w:val="false"/>
                <w:color w:val="000000"/>
                <w:sz w:val="20"/>
              </w:rPr>
              <w:t xml:space="preserve">то </w:t>
            </w:r>
            <w:r>
              <w:rPr>
                <w:rFonts w:ascii="Times New Roman"/>
                <w:b/>
                <w:i w:val="false"/>
                <w:color w:val="000000"/>
                <w:sz w:val="20"/>
              </w:rPr>
              <w:t xml:space="preserve">қ </w:t>
            </w:r>
            <w:r>
              <w:rPr>
                <w:rFonts w:ascii="Times New Roman"/>
                <w:b/>
                <w:i w:val="false"/>
                <w:color w:val="000000"/>
                <w:sz w:val="20"/>
              </w:rPr>
              <w:t xml:space="preserve">татылды </w:t>
            </w:r>
            <w:r>
              <w:rPr>
                <w:rFonts w:ascii="Times New Roman"/>
                <w:b w:val="false"/>
                <w:i w:val="false"/>
                <w:color w:val="000000"/>
                <w:sz w:val="20"/>
              </w:rPr>
              <w:t xml:space="preserve">50-бап 1-б </w:t>
            </w:r>
            <w:r>
              <w:rPr>
                <w:rFonts w:ascii="Times New Roman"/>
                <w:b w:val="false"/>
                <w:i w:val="false"/>
                <w:color w:val="000000"/>
                <w:sz w:val="20"/>
              </w:rPr>
              <w:t xml:space="preserve">ө </w:t>
            </w:r>
            <w:r>
              <w:rPr>
                <w:rFonts w:ascii="Times New Roman"/>
                <w:b w:val="false"/>
                <w:i w:val="false"/>
                <w:color w:val="000000"/>
                <w:sz w:val="20"/>
              </w:rPr>
              <w:t xml:space="preserve">лік 1-тарма </w:t>
            </w:r>
            <w:r>
              <w:rPr>
                <w:rFonts w:ascii="Times New Roman"/>
                <w:b w:val="false"/>
                <w:i w:val="false"/>
                <w:color w:val="000000"/>
                <w:sz w:val="20"/>
              </w:rPr>
              <w:t xml:space="preserve">қ </w:t>
            </w:r>
            <w:r>
              <w:rPr>
                <w:rFonts w:ascii="Times New Roman"/>
                <w:b w:val="false"/>
                <w:i w:val="false"/>
                <w:color w:val="000000"/>
                <w:sz w:val="20"/>
              </w:rPr>
              <w:t xml:space="preserve">(31), 50-бап 1-б </w:t>
            </w:r>
            <w:r>
              <w:rPr>
                <w:rFonts w:ascii="Times New Roman"/>
                <w:b w:val="false"/>
                <w:i w:val="false"/>
                <w:color w:val="000000"/>
                <w:sz w:val="20"/>
              </w:rPr>
              <w:t xml:space="preserve">ө </w:t>
            </w:r>
            <w:r>
              <w:rPr>
                <w:rFonts w:ascii="Times New Roman"/>
                <w:b w:val="false"/>
                <w:i w:val="false"/>
                <w:color w:val="000000"/>
                <w:sz w:val="20"/>
              </w:rPr>
              <w:t xml:space="preserve">лік 2-тарма </w:t>
            </w:r>
            <w:r>
              <w:rPr>
                <w:rFonts w:ascii="Times New Roman"/>
                <w:b w:val="false"/>
                <w:i w:val="false"/>
                <w:color w:val="000000"/>
                <w:sz w:val="20"/>
              </w:rPr>
              <w:t xml:space="preserve">қ </w:t>
            </w:r>
            <w:r>
              <w:rPr>
                <w:rFonts w:ascii="Times New Roman"/>
                <w:b w:val="false"/>
                <w:i w:val="false"/>
                <w:color w:val="000000"/>
                <w:sz w:val="20"/>
              </w:rPr>
              <w:t xml:space="preserve">(32), </w:t>
            </w:r>
            <w:r>
              <w:br/>
            </w:r>
            <w:r>
              <w:rPr>
                <w:rFonts w:ascii="Times New Roman"/>
                <w:b w:val="false"/>
                <w:i w:val="false"/>
                <w:color w:val="000000"/>
                <w:sz w:val="20"/>
              </w:rPr>
              <w:t>
</w:t>
            </w:r>
            <w:r>
              <w:rPr>
                <w:rFonts w:ascii="Times New Roman"/>
                <w:b w:val="false"/>
                <w:i w:val="false"/>
                <w:color w:val="000000"/>
                <w:sz w:val="20"/>
              </w:rPr>
              <w:t xml:space="preserve">50-бап 1-б </w:t>
            </w:r>
            <w:r>
              <w:rPr>
                <w:rFonts w:ascii="Times New Roman"/>
                <w:b w:val="false"/>
                <w:i w:val="false"/>
                <w:color w:val="000000"/>
                <w:sz w:val="20"/>
              </w:rPr>
              <w:t xml:space="preserve">ө </w:t>
            </w:r>
            <w:r>
              <w:rPr>
                <w:rFonts w:ascii="Times New Roman"/>
                <w:b w:val="false"/>
                <w:i w:val="false"/>
                <w:color w:val="000000"/>
                <w:sz w:val="20"/>
              </w:rPr>
              <w:t xml:space="preserve">лік 3-тарма </w:t>
            </w:r>
            <w:r>
              <w:rPr>
                <w:rFonts w:ascii="Times New Roman"/>
                <w:b w:val="false"/>
                <w:i w:val="false"/>
                <w:color w:val="000000"/>
                <w:sz w:val="20"/>
              </w:rPr>
              <w:t xml:space="preserve">қ </w:t>
            </w:r>
            <w:r>
              <w:rPr>
                <w:rFonts w:ascii="Times New Roman"/>
                <w:b w:val="false"/>
                <w:i w:val="false"/>
                <w:color w:val="000000"/>
                <w:sz w:val="20"/>
              </w:rPr>
              <w:t xml:space="preserve">(33), 50-бап 1-б </w:t>
            </w:r>
            <w:r>
              <w:rPr>
                <w:rFonts w:ascii="Times New Roman"/>
                <w:b w:val="false"/>
                <w:i w:val="false"/>
                <w:color w:val="000000"/>
                <w:sz w:val="20"/>
              </w:rPr>
              <w:t xml:space="preserve">ө </w:t>
            </w:r>
            <w:r>
              <w:rPr>
                <w:rFonts w:ascii="Times New Roman"/>
                <w:b w:val="false"/>
                <w:i w:val="false"/>
                <w:color w:val="000000"/>
                <w:sz w:val="20"/>
              </w:rPr>
              <w:t xml:space="preserve">лік 4-тарма </w:t>
            </w:r>
            <w:r>
              <w:rPr>
                <w:rFonts w:ascii="Times New Roman"/>
                <w:b w:val="false"/>
                <w:i w:val="false"/>
                <w:color w:val="000000"/>
                <w:sz w:val="20"/>
              </w:rPr>
              <w:t xml:space="preserve">қ </w:t>
            </w:r>
            <w:r>
              <w:rPr>
                <w:rFonts w:ascii="Times New Roman"/>
                <w:b w:val="false"/>
                <w:i w:val="false"/>
                <w:color w:val="000000"/>
                <w:sz w:val="20"/>
              </w:rPr>
              <w:t xml:space="preserve">(34), 50-бап </w:t>
            </w:r>
            <w:r>
              <w:br/>
            </w:r>
            <w:r>
              <w:rPr>
                <w:rFonts w:ascii="Times New Roman"/>
                <w:b w:val="false"/>
                <w:i w:val="false"/>
                <w:color w:val="000000"/>
                <w:sz w:val="20"/>
              </w:rPr>
              <w:t>
</w:t>
            </w:r>
            <w:r>
              <w:rPr>
                <w:rFonts w:ascii="Times New Roman"/>
                <w:b w:val="false"/>
                <w:i w:val="false"/>
                <w:color w:val="000000"/>
                <w:sz w:val="20"/>
              </w:rPr>
              <w:t xml:space="preserve">1-б </w:t>
            </w:r>
            <w:r>
              <w:rPr>
                <w:rFonts w:ascii="Times New Roman"/>
                <w:b w:val="false"/>
                <w:i w:val="false"/>
                <w:color w:val="000000"/>
                <w:sz w:val="20"/>
              </w:rPr>
              <w:t xml:space="preserve">ө </w:t>
            </w:r>
            <w:r>
              <w:rPr>
                <w:rFonts w:ascii="Times New Roman"/>
                <w:b w:val="false"/>
                <w:i w:val="false"/>
                <w:color w:val="000000"/>
                <w:sz w:val="20"/>
              </w:rPr>
              <w:t xml:space="preserve">лік 5-тарма </w:t>
            </w:r>
            <w:r>
              <w:rPr>
                <w:rFonts w:ascii="Times New Roman"/>
                <w:b w:val="false"/>
                <w:i w:val="false"/>
                <w:color w:val="000000"/>
                <w:sz w:val="20"/>
              </w:rPr>
              <w:t xml:space="preserve">қ </w:t>
            </w:r>
            <w:r>
              <w:rPr>
                <w:rFonts w:ascii="Times New Roman"/>
                <w:b w:val="false"/>
                <w:i w:val="false"/>
                <w:color w:val="000000"/>
                <w:sz w:val="20"/>
              </w:rPr>
              <w:t xml:space="preserve">(35), 50-бап 1-б </w:t>
            </w:r>
            <w:r>
              <w:rPr>
                <w:rFonts w:ascii="Times New Roman"/>
                <w:b w:val="false"/>
                <w:i w:val="false"/>
                <w:color w:val="000000"/>
                <w:sz w:val="20"/>
              </w:rPr>
              <w:t xml:space="preserve">ө </w:t>
            </w:r>
            <w:r>
              <w:rPr>
                <w:rFonts w:ascii="Times New Roman"/>
                <w:b w:val="false"/>
                <w:i w:val="false"/>
                <w:color w:val="000000"/>
                <w:sz w:val="20"/>
              </w:rPr>
              <w:t xml:space="preserve">лік 6-тарма </w:t>
            </w:r>
            <w:r>
              <w:rPr>
                <w:rFonts w:ascii="Times New Roman"/>
                <w:b w:val="false"/>
                <w:i w:val="false"/>
                <w:color w:val="000000"/>
                <w:sz w:val="20"/>
              </w:rPr>
              <w:t xml:space="preserve">қ </w:t>
            </w:r>
            <w:r>
              <w:rPr>
                <w:rFonts w:ascii="Times New Roman"/>
                <w:b w:val="false"/>
                <w:i w:val="false"/>
                <w:color w:val="000000"/>
                <w:sz w:val="20"/>
              </w:rPr>
              <w:t xml:space="preserve">(36), 50-бап 1-б </w:t>
            </w:r>
            <w:r>
              <w:rPr>
                <w:rFonts w:ascii="Times New Roman"/>
                <w:b w:val="false"/>
                <w:i w:val="false"/>
                <w:color w:val="000000"/>
                <w:sz w:val="20"/>
              </w:rPr>
              <w:t xml:space="preserve">ө </w:t>
            </w:r>
            <w:r>
              <w:rPr>
                <w:rFonts w:ascii="Times New Roman"/>
                <w:b w:val="false"/>
                <w:i w:val="false"/>
                <w:color w:val="000000"/>
                <w:sz w:val="20"/>
              </w:rPr>
              <w:t xml:space="preserve">лік </w:t>
            </w:r>
            <w:r>
              <w:br/>
            </w:r>
            <w:r>
              <w:rPr>
                <w:rFonts w:ascii="Times New Roman"/>
                <w:b w:val="false"/>
                <w:i w:val="false"/>
                <w:color w:val="000000"/>
                <w:sz w:val="20"/>
              </w:rPr>
              <w:t>
</w:t>
            </w:r>
            <w:r>
              <w:rPr>
                <w:rFonts w:ascii="Times New Roman"/>
                <w:b w:val="false"/>
                <w:i w:val="false"/>
                <w:color w:val="000000"/>
                <w:sz w:val="20"/>
              </w:rPr>
              <w:t xml:space="preserve">7-тарма </w:t>
            </w:r>
            <w:r>
              <w:rPr>
                <w:rFonts w:ascii="Times New Roman"/>
                <w:b w:val="false"/>
                <w:i w:val="false"/>
                <w:color w:val="000000"/>
                <w:sz w:val="20"/>
              </w:rPr>
              <w:t xml:space="preserve">қ </w:t>
            </w:r>
            <w:r>
              <w:rPr>
                <w:rFonts w:ascii="Times New Roman"/>
                <w:b w:val="false"/>
                <w:i w:val="false"/>
                <w:color w:val="000000"/>
                <w:sz w:val="20"/>
              </w:rPr>
              <w:t xml:space="preserve">(37), </w:t>
            </w:r>
            <w:r>
              <w:rPr>
                <w:rFonts w:ascii="Times New Roman"/>
                <w:b w:val="false"/>
                <w:i w:val="false"/>
                <w:color w:val="000000"/>
                <w:sz w:val="20"/>
              </w:rPr>
              <w:t xml:space="preserve">50-бап 1-б </w:t>
            </w:r>
            <w:r>
              <w:rPr>
                <w:rFonts w:ascii="Times New Roman"/>
                <w:b w:val="false"/>
                <w:i w:val="false"/>
                <w:color w:val="000000"/>
                <w:sz w:val="20"/>
              </w:rPr>
              <w:t xml:space="preserve">ө </w:t>
            </w:r>
            <w:r>
              <w:rPr>
                <w:rFonts w:ascii="Times New Roman"/>
                <w:b w:val="false"/>
                <w:i w:val="false"/>
                <w:color w:val="000000"/>
                <w:sz w:val="20"/>
              </w:rPr>
              <w:t xml:space="preserve">лік 8-тарма </w:t>
            </w:r>
            <w:r>
              <w:rPr>
                <w:rFonts w:ascii="Times New Roman"/>
                <w:b w:val="false"/>
                <w:i w:val="false"/>
                <w:color w:val="000000"/>
                <w:sz w:val="20"/>
              </w:rPr>
              <w:t xml:space="preserve">қ </w:t>
            </w:r>
            <w:r>
              <w:rPr>
                <w:rFonts w:ascii="Times New Roman"/>
                <w:b w:val="false"/>
                <w:i w:val="false"/>
                <w:color w:val="000000"/>
                <w:sz w:val="20"/>
              </w:rPr>
              <w:t xml:space="preserve">(39), 50-бап 1-б </w:t>
            </w:r>
            <w:r>
              <w:rPr>
                <w:rFonts w:ascii="Times New Roman"/>
                <w:b w:val="false"/>
                <w:i w:val="false"/>
                <w:color w:val="000000"/>
                <w:sz w:val="20"/>
              </w:rPr>
              <w:t xml:space="preserve">ө </w:t>
            </w:r>
            <w:r>
              <w:rPr>
                <w:rFonts w:ascii="Times New Roman"/>
                <w:b w:val="false"/>
                <w:i w:val="false"/>
                <w:color w:val="000000"/>
                <w:sz w:val="20"/>
              </w:rPr>
              <w:t xml:space="preserve">лік 9-тарма </w:t>
            </w:r>
            <w:r>
              <w:rPr>
                <w:rFonts w:ascii="Times New Roman"/>
                <w:b w:val="false"/>
                <w:i w:val="false"/>
                <w:color w:val="000000"/>
                <w:sz w:val="20"/>
              </w:rPr>
              <w:t xml:space="preserve">қ </w:t>
            </w:r>
            <w:r>
              <w:br/>
            </w:r>
            <w:r>
              <w:rPr>
                <w:rFonts w:ascii="Times New Roman"/>
                <w:b w:val="false"/>
                <w:i w:val="false"/>
                <w:color w:val="000000"/>
                <w:sz w:val="20"/>
              </w:rPr>
              <w:t>
</w:t>
            </w:r>
            <w:r>
              <w:rPr>
                <w:rFonts w:ascii="Times New Roman"/>
                <w:b w:val="false"/>
                <w:i w:val="false"/>
                <w:color w:val="000000"/>
                <w:sz w:val="20"/>
              </w:rPr>
              <w:t xml:space="preserve">(40); </w:t>
            </w:r>
            <w:r>
              <w:br/>
            </w:r>
            <w:r>
              <w:rPr>
                <w:rFonts w:ascii="Times New Roman"/>
                <w:b w:val="false"/>
                <w:i w:val="false"/>
                <w:color w:val="000000"/>
                <w:sz w:val="20"/>
              </w:rPr>
              <w:t>
</w:t>
            </w:r>
            <w:r>
              <w:rPr>
                <w:rFonts w:ascii="Times New Roman"/>
                <w:b/>
                <w:i w:val="false"/>
                <w:color w:val="000000"/>
                <w:sz w:val="20"/>
              </w:rPr>
              <w:t xml:space="preserve">берілді </w:t>
            </w:r>
            <w:r>
              <w:rPr>
                <w:rFonts w:ascii="Times New Roman"/>
                <w:b w:val="false"/>
                <w:i w:val="false"/>
                <w:color w:val="000000"/>
                <w:sz w:val="20"/>
              </w:rPr>
              <w:t xml:space="preserve">192-бап бойынша (есептен шы </w:t>
            </w:r>
            <w:r>
              <w:rPr>
                <w:rFonts w:ascii="Times New Roman"/>
                <w:b w:val="false"/>
                <w:i w:val="false"/>
                <w:color w:val="000000"/>
                <w:sz w:val="20"/>
              </w:rPr>
              <w:t xml:space="preserve">ға </w:t>
            </w:r>
            <w:r>
              <w:rPr>
                <w:rFonts w:ascii="Times New Roman"/>
                <w:b w:val="false"/>
                <w:i w:val="false"/>
                <w:color w:val="000000"/>
                <w:sz w:val="20"/>
              </w:rPr>
              <w:t xml:space="preserve">рылмауымен) (41), 192-бабы бойынша </w:t>
            </w:r>
            <w:r>
              <w:br/>
            </w:r>
            <w:r>
              <w:rPr>
                <w:rFonts w:ascii="Times New Roman"/>
                <w:b w:val="false"/>
                <w:i w:val="false"/>
                <w:color w:val="000000"/>
                <w:sz w:val="20"/>
              </w:rPr>
              <w:t>
</w:t>
            </w:r>
            <w:r>
              <w:rPr>
                <w:rFonts w:ascii="Times New Roman"/>
                <w:b w:val="false"/>
                <w:i w:val="false"/>
                <w:color w:val="000000"/>
                <w:sz w:val="20"/>
              </w:rPr>
              <w:t xml:space="preserve">(есептен шы </w:t>
            </w:r>
            <w:r>
              <w:rPr>
                <w:rFonts w:ascii="Times New Roman"/>
                <w:b w:val="false"/>
                <w:i w:val="false"/>
                <w:color w:val="000000"/>
                <w:sz w:val="20"/>
              </w:rPr>
              <w:t xml:space="preserve">ғ </w:t>
            </w:r>
            <w:r>
              <w:rPr>
                <w:rFonts w:ascii="Times New Roman"/>
                <w:b w:val="false"/>
                <w:i w:val="false"/>
                <w:color w:val="000000"/>
                <w:sz w:val="20"/>
              </w:rPr>
              <w:t xml:space="preserve">арумен) (42), 193-бап 1-б </w:t>
            </w:r>
            <w:r>
              <w:rPr>
                <w:rFonts w:ascii="Times New Roman"/>
                <w:b w:val="false"/>
                <w:i w:val="false"/>
                <w:color w:val="000000"/>
                <w:sz w:val="20"/>
              </w:rPr>
              <w:t xml:space="preserve">ө </w:t>
            </w:r>
            <w:r>
              <w:rPr>
                <w:rFonts w:ascii="Times New Roman"/>
                <w:b w:val="false"/>
                <w:i w:val="false"/>
                <w:color w:val="000000"/>
                <w:sz w:val="20"/>
              </w:rPr>
              <w:t xml:space="preserve">лік (43), 193-бап 2-б </w:t>
            </w:r>
            <w:r>
              <w:rPr>
                <w:rFonts w:ascii="Times New Roman"/>
                <w:b w:val="false"/>
                <w:i w:val="false"/>
                <w:color w:val="000000"/>
                <w:sz w:val="20"/>
              </w:rPr>
              <w:t xml:space="preserve">ө </w:t>
            </w:r>
            <w:r>
              <w:rPr>
                <w:rFonts w:ascii="Times New Roman"/>
                <w:b w:val="false"/>
                <w:i w:val="false"/>
                <w:color w:val="000000"/>
                <w:sz w:val="20"/>
              </w:rPr>
              <w:t xml:space="preserve">лік (44); </w:t>
            </w:r>
            <w:r>
              <w:br/>
            </w:r>
            <w:r>
              <w:rPr>
                <w:rFonts w:ascii="Times New Roman"/>
                <w:b w:val="false"/>
                <w:i w:val="false"/>
                <w:color w:val="000000"/>
                <w:sz w:val="20"/>
              </w:rPr>
              <w:t>
</w:t>
            </w:r>
            <w:r>
              <w:rPr>
                <w:rFonts w:ascii="Times New Roman"/>
                <w:b/>
                <w:i w:val="false"/>
                <w:color w:val="000000"/>
                <w:sz w:val="20"/>
              </w:rPr>
              <w:t xml:space="preserve">ө </w:t>
            </w:r>
            <w:r>
              <w:rPr>
                <w:rFonts w:ascii="Times New Roman"/>
                <w:b/>
                <w:i w:val="false"/>
                <w:color w:val="000000"/>
                <w:sz w:val="20"/>
              </w:rPr>
              <w:t xml:space="preserve">ндіріске </w:t>
            </w:r>
            <w:r>
              <w:rPr>
                <w:rFonts w:ascii="Times New Roman"/>
                <w:b/>
                <w:i w:val="false"/>
                <w:color w:val="000000"/>
                <w:sz w:val="20"/>
              </w:rPr>
              <w:t xml:space="preserve">қ </w:t>
            </w:r>
            <w:r>
              <w:rPr>
                <w:rFonts w:ascii="Times New Roman"/>
                <w:b/>
                <w:i w:val="false"/>
                <w:color w:val="000000"/>
                <w:sz w:val="20"/>
              </w:rPr>
              <w:t xml:space="preserve">абылданды: </w:t>
            </w:r>
            <w:r>
              <w:rPr>
                <w:rFonts w:ascii="Times New Roman"/>
                <w:b/>
                <w:i w:val="false"/>
                <w:color w:val="000000"/>
                <w:sz w:val="20"/>
              </w:rPr>
              <w:t xml:space="preserve">қ </w:t>
            </w:r>
            <w:r>
              <w:rPr>
                <w:rFonts w:ascii="Times New Roman"/>
                <w:b/>
                <w:i w:val="false"/>
                <w:color w:val="000000"/>
                <w:sz w:val="20"/>
              </w:rPr>
              <w:t xml:space="preserve">осымша тергеуге </w:t>
            </w:r>
            <w:r>
              <w:rPr>
                <w:rFonts w:ascii="Times New Roman"/>
                <w:b/>
                <w:i w:val="false"/>
                <w:color w:val="000000"/>
                <w:sz w:val="20"/>
              </w:rPr>
              <w:t xml:space="preserve">қ </w:t>
            </w:r>
            <w:r>
              <w:rPr>
                <w:rFonts w:ascii="Times New Roman"/>
                <w:b/>
                <w:i w:val="false"/>
                <w:color w:val="000000"/>
                <w:sz w:val="20"/>
              </w:rPr>
              <w:t xml:space="preserve">айтарыл </w:t>
            </w:r>
            <w:r>
              <w:rPr>
                <w:rFonts w:ascii="Times New Roman"/>
                <w:b/>
                <w:i w:val="false"/>
                <w:color w:val="000000"/>
                <w:sz w:val="20"/>
              </w:rPr>
              <w:t xml:space="preserve">ғ </w:t>
            </w:r>
            <w:r>
              <w:rPr>
                <w:rFonts w:ascii="Times New Roman"/>
                <w:b/>
                <w:i w:val="false"/>
                <w:color w:val="000000"/>
                <w:sz w:val="20"/>
              </w:rPr>
              <w:t xml:space="preserve">аннан кейін </w:t>
            </w:r>
            <w:r>
              <w:br/>
            </w:r>
            <w:r>
              <w:rPr>
                <w:rFonts w:ascii="Times New Roman"/>
                <w:b w:val="false"/>
                <w:i w:val="false"/>
                <w:color w:val="000000"/>
                <w:sz w:val="20"/>
              </w:rPr>
              <w:t>
</w:t>
            </w:r>
            <w:r>
              <w:rPr>
                <w:rFonts w:ascii="Times New Roman"/>
                <w:b w:val="false"/>
                <w:i w:val="false"/>
                <w:color w:val="000000"/>
                <w:sz w:val="20"/>
              </w:rPr>
              <w:t xml:space="preserve">прокурормен (51),  тергеуде болуды </w:t>
            </w:r>
            <w:r>
              <w:rPr>
                <w:rFonts w:ascii="Times New Roman"/>
                <w:b w:val="false"/>
                <w:i w:val="false"/>
                <w:color w:val="000000"/>
                <w:sz w:val="20"/>
              </w:rPr>
              <w:t xml:space="preserve">ө </w:t>
            </w:r>
            <w:r>
              <w:rPr>
                <w:rFonts w:ascii="Times New Roman"/>
                <w:b w:val="false"/>
                <w:i w:val="false"/>
                <w:color w:val="000000"/>
                <w:sz w:val="20"/>
              </w:rPr>
              <w:t xml:space="preserve">згерту ар </w:t>
            </w:r>
            <w:r>
              <w:rPr>
                <w:rFonts w:ascii="Times New Roman"/>
                <w:b w:val="false"/>
                <w:i w:val="false"/>
                <w:color w:val="000000"/>
                <w:sz w:val="20"/>
              </w:rPr>
              <w:t xml:space="preserve">қ </w:t>
            </w:r>
            <w:r>
              <w:rPr>
                <w:rFonts w:ascii="Times New Roman"/>
                <w:b w:val="false"/>
                <w:i w:val="false"/>
                <w:color w:val="000000"/>
                <w:sz w:val="20"/>
              </w:rPr>
              <w:t xml:space="preserve">ылы прокурор ар </w:t>
            </w:r>
            <w:r>
              <w:rPr>
                <w:rFonts w:ascii="Times New Roman"/>
                <w:b w:val="false"/>
                <w:i w:val="false"/>
                <w:color w:val="000000"/>
                <w:sz w:val="20"/>
              </w:rPr>
              <w:t xml:space="preserve">қ </w:t>
            </w:r>
            <w:r>
              <w:rPr>
                <w:rFonts w:ascii="Times New Roman"/>
                <w:b w:val="false"/>
                <w:i w:val="false"/>
                <w:color w:val="000000"/>
                <w:sz w:val="20"/>
              </w:rPr>
              <w:t xml:space="preserve">ылы (52), </w:t>
            </w:r>
            <w:r>
              <w:br/>
            </w:r>
            <w:r>
              <w:rPr>
                <w:rFonts w:ascii="Times New Roman"/>
                <w:b w:val="false"/>
                <w:i w:val="false"/>
                <w:color w:val="000000"/>
                <w:sz w:val="20"/>
              </w:rPr>
              <w:t>
</w:t>
            </w:r>
            <w:r>
              <w:rPr>
                <w:rFonts w:ascii="Times New Roman"/>
                <w:b w:val="false"/>
                <w:i w:val="false"/>
                <w:color w:val="000000"/>
                <w:sz w:val="20"/>
              </w:rPr>
              <w:t xml:space="preserve">сотпен (53); </w:t>
            </w:r>
            <w:r>
              <w:rPr>
                <w:rFonts w:ascii="Times New Roman"/>
                <w:b/>
                <w:i w:val="false"/>
                <w:color w:val="000000"/>
                <w:sz w:val="20"/>
              </w:rPr>
              <w:t xml:space="preserve">Қ </w:t>
            </w:r>
            <w:r>
              <w:rPr>
                <w:rFonts w:ascii="Times New Roman"/>
                <w:b/>
                <w:i w:val="false"/>
                <w:color w:val="000000"/>
                <w:sz w:val="20"/>
              </w:rPr>
              <w:t xml:space="preserve">Р </w:t>
            </w:r>
            <w:r>
              <w:rPr>
                <w:rFonts w:ascii="Times New Roman"/>
                <w:b/>
                <w:i w:val="false"/>
                <w:color w:val="000000"/>
                <w:sz w:val="20"/>
              </w:rPr>
              <w:t xml:space="preserve">Қ </w:t>
            </w:r>
            <w:r>
              <w:rPr>
                <w:rFonts w:ascii="Times New Roman"/>
                <w:b/>
                <w:i w:val="false"/>
                <w:color w:val="000000"/>
                <w:sz w:val="20"/>
              </w:rPr>
              <w:t xml:space="preserve">ІЖК 109 б т </w:t>
            </w:r>
            <w:r>
              <w:rPr>
                <w:rFonts w:ascii="Times New Roman"/>
                <w:b/>
                <w:i w:val="false"/>
                <w:color w:val="000000"/>
                <w:sz w:val="20"/>
              </w:rPr>
              <w:t xml:space="preserve">ә </w:t>
            </w:r>
            <w:r>
              <w:rPr>
                <w:rFonts w:ascii="Times New Roman"/>
                <w:b/>
                <w:i w:val="false"/>
                <w:color w:val="000000"/>
                <w:sz w:val="20"/>
              </w:rPr>
              <w:t xml:space="preserve">ртіпте сот </w:t>
            </w:r>
            <w:r>
              <w:rPr>
                <w:rFonts w:ascii="Times New Roman"/>
                <w:b/>
                <w:i w:val="false"/>
                <w:color w:val="000000"/>
                <w:sz w:val="20"/>
              </w:rPr>
              <w:t xml:space="preserve">қ </w:t>
            </w:r>
            <w:r>
              <w:rPr>
                <w:rFonts w:ascii="Times New Roman"/>
                <w:b/>
                <w:i w:val="false"/>
                <w:color w:val="000000"/>
                <w:sz w:val="20"/>
              </w:rPr>
              <w:t xml:space="preserve">аулысымен бас тартыл </w:t>
            </w:r>
            <w:r>
              <w:rPr>
                <w:rFonts w:ascii="Times New Roman"/>
                <w:b/>
                <w:i w:val="false"/>
                <w:color w:val="000000"/>
                <w:sz w:val="20"/>
              </w:rPr>
              <w:t xml:space="preserve">ғ </w:t>
            </w:r>
            <w:r>
              <w:rPr>
                <w:rFonts w:ascii="Times New Roman"/>
                <w:b/>
                <w:i w:val="false"/>
                <w:color w:val="000000"/>
                <w:sz w:val="20"/>
              </w:rPr>
              <w:t xml:space="preserve">ан: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ыс </w:t>
            </w:r>
            <w:r>
              <w:rPr>
                <w:rFonts w:ascii="Times New Roman"/>
                <w:b/>
                <w:i w:val="false"/>
                <w:color w:val="000000"/>
                <w:sz w:val="20"/>
              </w:rPr>
              <w:t xml:space="preserve">қ </w:t>
            </w:r>
            <w:r>
              <w:rPr>
                <w:rFonts w:ascii="Times New Roman"/>
                <w:b/>
                <w:i w:val="false"/>
                <w:color w:val="000000"/>
                <w:sz w:val="20"/>
              </w:rPr>
              <w:t xml:space="preserve">артыл </w:t>
            </w:r>
            <w:r>
              <w:rPr>
                <w:rFonts w:ascii="Times New Roman"/>
                <w:b/>
                <w:i w:val="false"/>
                <w:color w:val="000000"/>
                <w:sz w:val="20"/>
              </w:rPr>
              <w:t xml:space="preserve">ғ </w:t>
            </w:r>
            <w:r>
              <w:rPr>
                <w:rFonts w:ascii="Times New Roman"/>
                <w:b/>
                <w:i w:val="false"/>
                <w:color w:val="000000"/>
                <w:sz w:val="20"/>
              </w:rPr>
              <w:t xml:space="preserve">андар (95), то </w:t>
            </w:r>
            <w:r>
              <w:rPr>
                <w:rFonts w:ascii="Times New Roman"/>
                <w:b/>
                <w:i w:val="false"/>
                <w:color w:val="000000"/>
                <w:sz w:val="20"/>
              </w:rPr>
              <w:t xml:space="preserve">қ </w:t>
            </w:r>
            <w:r>
              <w:rPr>
                <w:rFonts w:ascii="Times New Roman"/>
                <w:b/>
                <w:i w:val="false"/>
                <w:color w:val="000000"/>
                <w:sz w:val="20"/>
              </w:rPr>
              <w:t xml:space="preserve">татыл </w:t>
            </w:r>
            <w:r>
              <w:rPr>
                <w:rFonts w:ascii="Times New Roman"/>
                <w:b/>
                <w:i w:val="false"/>
                <w:color w:val="000000"/>
                <w:sz w:val="20"/>
              </w:rPr>
              <w:t xml:space="preserve">ғ </w:t>
            </w:r>
            <w:r>
              <w:rPr>
                <w:rFonts w:ascii="Times New Roman"/>
                <w:b/>
                <w:i w:val="false"/>
                <w:color w:val="000000"/>
                <w:sz w:val="20"/>
              </w:rPr>
              <w:t xml:space="preserve">андар (96). </w:t>
            </w:r>
            <w:r>
              <w:br/>
            </w:r>
            <w:r>
              <w:rPr>
                <w:rFonts w:ascii="Times New Roman"/>
                <w:b w:val="false"/>
                <w:i w:val="false"/>
                <w:color w:val="000000"/>
                <w:sz w:val="20"/>
              </w:rPr>
              <w:t>
</w:t>
            </w:r>
            <w:r>
              <w:rPr>
                <w:rFonts w:ascii="Times New Roman"/>
                <w:b w:val="false"/>
                <w:i/>
                <w:color w:val="000000"/>
                <w:sz w:val="20"/>
              </w:rPr>
              <w:t xml:space="preserve">берілгеннен кейін: </w:t>
            </w:r>
            <w:r>
              <w:rPr>
                <w:rFonts w:ascii="Times New Roman"/>
                <w:b w:val="false"/>
                <w:i w:val="false"/>
                <w:color w:val="000000"/>
                <w:sz w:val="20"/>
              </w:rPr>
              <w:t xml:space="preserve">192-бап бойынша (есептен шы </w:t>
            </w:r>
            <w:r>
              <w:rPr>
                <w:rFonts w:ascii="Times New Roman"/>
                <w:b w:val="false"/>
                <w:i w:val="false"/>
                <w:color w:val="000000"/>
                <w:sz w:val="20"/>
              </w:rPr>
              <w:t xml:space="preserve">ғ </w:t>
            </w:r>
            <w:r>
              <w:rPr>
                <w:rFonts w:ascii="Times New Roman"/>
                <w:b w:val="false"/>
                <w:i w:val="false"/>
                <w:color w:val="000000"/>
                <w:sz w:val="20"/>
              </w:rPr>
              <w:t xml:space="preserve">арылмауымен) (61), </w:t>
            </w:r>
            <w:r>
              <w:br/>
            </w:r>
            <w:r>
              <w:rPr>
                <w:rFonts w:ascii="Times New Roman"/>
                <w:b w:val="false"/>
                <w:i w:val="false"/>
                <w:color w:val="000000"/>
                <w:sz w:val="20"/>
              </w:rPr>
              <w:t>
</w:t>
            </w:r>
            <w:r>
              <w:rPr>
                <w:rFonts w:ascii="Times New Roman"/>
                <w:b w:val="false"/>
                <w:i w:val="false"/>
                <w:color w:val="000000"/>
                <w:sz w:val="20"/>
              </w:rPr>
              <w:t xml:space="preserve">192-бап бойынша (есептен шы </w:t>
            </w:r>
            <w:r>
              <w:rPr>
                <w:rFonts w:ascii="Times New Roman"/>
                <w:b w:val="false"/>
                <w:i w:val="false"/>
                <w:color w:val="000000"/>
                <w:sz w:val="20"/>
              </w:rPr>
              <w:t xml:space="preserve">ғ </w:t>
            </w:r>
            <w:r>
              <w:rPr>
                <w:rFonts w:ascii="Times New Roman"/>
                <w:b w:val="false"/>
                <w:i w:val="false"/>
                <w:color w:val="000000"/>
                <w:sz w:val="20"/>
              </w:rPr>
              <w:t xml:space="preserve">арылуымен) (62), 193-бап 1-б </w:t>
            </w:r>
            <w:r>
              <w:rPr>
                <w:rFonts w:ascii="Times New Roman"/>
                <w:b w:val="false"/>
                <w:i w:val="false"/>
                <w:color w:val="000000"/>
                <w:sz w:val="20"/>
              </w:rPr>
              <w:t xml:space="preserve">ө </w:t>
            </w:r>
            <w:r>
              <w:rPr>
                <w:rFonts w:ascii="Times New Roman"/>
                <w:b w:val="false"/>
                <w:i w:val="false"/>
                <w:color w:val="000000"/>
                <w:sz w:val="20"/>
              </w:rPr>
              <w:t xml:space="preserve">лік (63), </w:t>
            </w:r>
            <w:r>
              <w:br/>
            </w:r>
            <w:r>
              <w:rPr>
                <w:rFonts w:ascii="Times New Roman"/>
                <w:b w:val="false"/>
                <w:i w:val="false"/>
                <w:color w:val="000000"/>
                <w:sz w:val="20"/>
              </w:rPr>
              <w:t>
</w:t>
            </w:r>
            <w:r>
              <w:rPr>
                <w:rFonts w:ascii="Times New Roman"/>
                <w:b w:val="false"/>
                <w:i w:val="false"/>
                <w:color w:val="000000"/>
                <w:sz w:val="20"/>
              </w:rPr>
              <w:t xml:space="preserve">193-бап 2-б </w:t>
            </w:r>
            <w:r>
              <w:rPr>
                <w:rFonts w:ascii="Times New Roman"/>
                <w:b w:val="false"/>
                <w:i w:val="false"/>
                <w:color w:val="000000"/>
                <w:sz w:val="20"/>
              </w:rPr>
              <w:t xml:space="preserve">ө </w:t>
            </w:r>
            <w:r>
              <w:rPr>
                <w:rFonts w:ascii="Times New Roman"/>
                <w:b w:val="false"/>
                <w:i w:val="false"/>
                <w:color w:val="000000"/>
                <w:sz w:val="20"/>
              </w:rPr>
              <w:t xml:space="preserve">лік (64); </w:t>
            </w:r>
            <w:r>
              <w:rPr>
                <w:rFonts w:ascii="Times New Roman"/>
                <w:b/>
                <w:i w:val="false"/>
                <w:color w:val="000000"/>
                <w:sz w:val="20"/>
              </w:rPr>
              <w:t xml:space="preserve">прокурордан: </w:t>
            </w:r>
            <w:r>
              <w:rPr>
                <w:rFonts w:ascii="Times New Roman"/>
                <w:b w:val="false"/>
                <w:i w:val="false"/>
                <w:color w:val="000000"/>
                <w:sz w:val="20"/>
              </w:rPr>
              <w:t xml:space="preserve">376-бап 4-б </w:t>
            </w:r>
            <w:r>
              <w:rPr>
                <w:rFonts w:ascii="Times New Roman"/>
                <w:b w:val="false"/>
                <w:i w:val="false"/>
                <w:color w:val="000000"/>
                <w:sz w:val="20"/>
              </w:rPr>
              <w:t xml:space="preserve">ө </w:t>
            </w:r>
            <w:r>
              <w:rPr>
                <w:rFonts w:ascii="Times New Roman"/>
                <w:b w:val="false"/>
                <w:i w:val="false"/>
                <w:color w:val="000000"/>
                <w:sz w:val="20"/>
              </w:rPr>
              <w:t xml:space="preserve">лік т </w:t>
            </w:r>
            <w:r>
              <w:rPr>
                <w:rFonts w:ascii="Times New Roman"/>
                <w:b w:val="false"/>
                <w:i w:val="false"/>
                <w:color w:val="000000"/>
                <w:sz w:val="20"/>
              </w:rPr>
              <w:t xml:space="preserve">ә </w:t>
            </w:r>
            <w:r>
              <w:rPr>
                <w:rFonts w:ascii="Times New Roman"/>
                <w:b w:val="false"/>
                <w:i w:val="false"/>
                <w:color w:val="000000"/>
                <w:sz w:val="20"/>
              </w:rPr>
              <w:t xml:space="preserve">ртібінде істі </w:t>
            </w:r>
            <w:r>
              <w:br/>
            </w:r>
            <w:r>
              <w:rPr>
                <w:rFonts w:ascii="Times New Roman"/>
                <w:b w:val="false"/>
                <w:i w:val="false"/>
                <w:color w:val="000000"/>
                <w:sz w:val="20"/>
              </w:rPr>
              <w:t>
</w:t>
            </w:r>
            <w:r>
              <w:rPr>
                <w:rFonts w:ascii="Times New Roman"/>
                <w:b w:val="false"/>
                <w:i w:val="false"/>
                <w:color w:val="000000"/>
                <w:sz w:val="20"/>
              </w:rPr>
              <w:t xml:space="preserve">алған </w:t>
            </w:r>
            <w:r>
              <w:rPr>
                <w:rFonts w:ascii="Times New Roman"/>
                <w:b w:val="false"/>
                <w:i w:val="false"/>
                <w:color w:val="000000"/>
                <w:sz w:val="20"/>
              </w:rPr>
              <w:t xml:space="preserve">ғ </w:t>
            </w:r>
            <w:r>
              <w:rPr>
                <w:rFonts w:ascii="Times New Roman"/>
                <w:b w:val="false"/>
                <w:i w:val="false"/>
                <w:color w:val="000000"/>
                <w:sz w:val="20"/>
              </w:rPr>
              <w:t xml:space="preserve">а дейін (71); </w:t>
            </w:r>
            <w:r>
              <w:rPr>
                <w:rFonts w:ascii="Times New Roman"/>
                <w:b w:val="false"/>
                <w:i w:val="false"/>
                <w:color w:val="000000"/>
                <w:sz w:val="20"/>
              </w:rPr>
              <w:t xml:space="preserve">жа </w:t>
            </w:r>
            <w:r>
              <w:rPr>
                <w:rFonts w:ascii="Times New Roman"/>
                <w:b w:val="false"/>
                <w:i w:val="false"/>
                <w:color w:val="000000"/>
                <w:sz w:val="20"/>
              </w:rPr>
              <w:t xml:space="preserve">ң </w:t>
            </w:r>
            <w:r>
              <w:rPr>
                <w:rFonts w:ascii="Times New Roman"/>
                <w:b w:val="false"/>
                <w:i w:val="false"/>
                <w:color w:val="000000"/>
                <w:sz w:val="20"/>
              </w:rPr>
              <w:t xml:space="preserve">а дерекпен 37-бап 5-б </w:t>
            </w:r>
            <w:r>
              <w:rPr>
                <w:rFonts w:ascii="Times New Roman"/>
                <w:b w:val="false"/>
                <w:i w:val="false"/>
                <w:color w:val="000000"/>
                <w:sz w:val="20"/>
              </w:rPr>
              <w:t xml:space="preserve">ө </w:t>
            </w:r>
            <w:r>
              <w:rPr>
                <w:rFonts w:ascii="Times New Roman"/>
                <w:b w:val="false"/>
                <w:i w:val="false"/>
                <w:color w:val="000000"/>
                <w:sz w:val="20"/>
              </w:rPr>
              <w:t xml:space="preserve">лік т </w:t>
            </w:r>
            <w:r>
              <w:rPr>
                <w:rFonts w:ascii="Times New Roman"/>
                <w:b w:val="false"/>
                <w:i w:val="false"/>
                <w:color w:val="000000"/>
                <w:sz w:val="20"/>
              </w:rPr>
              <w:t xml:space="preserve">ә </w:t>
            </w:r>
            <w:r>
              <w:rPr>
                <w:rFonts w:ascii="Times New Roman"/>
                <w:b w:val="false"/>
                <w:i w:val="false"/>
                <w:color w:val="000000"/>
                <w:sz w:val="20"/>
              </w:rPr>
              <w:t xml:space="preserve">ртібінде талаптанды </w:t>
            </w:r>
            <w:r>
              <w:br/>
            </w:r>
            <w:r>
              <w:rPr>
                <w:rFonts w:ascii="Times New Roman"/>
                <w:b w:val="false"/>
                <w:i w:val="false"/>
                <w:color w:val="000000"/>
                <w:sz w:val="20"/>
              </w:rPr>
              <w:t>
</w:t>
            </w:r>
            <w:r>
              <w:rPr>
                <w:rFonts w:ascii="Times New Roman"/>
                <w:b w:val="false"/>
                <w:i w:val="false"/>
                <w:color w:val="000000"/>
                <w:sz w:val="20"/>
              </w:rPr>
              <w:t xml:space="preserve">(73); </w:t>
            </w:r>
            <w:r>
              <w:br/>
            </w:r>
            <w:r>
              <w:rPr>
                <w:rFonts w:ascii="Times New Roman"/>
                <w:b w:val="false"/>
                <w:i w:val="false"/>
                <w:color w:val="000000"/>
                <w:sz w:val="20"/>
              </w:rPr>
              <w:t>
</w:t>
            </w:r>
            <w:r>
              <w:rPr>
                <w:rFonts w:ascii="Times New Roman"/>
                <w:b/>
                <w:i w:val="false"/>
                <w:color w:val="000000"/>
                <w:sz w:val="20"/>
              </w:rPr>
              <w:t xml:space="preserve">ө </w:t>
            </w:r>
            <w:r>
              <w:rPr>
                <w:rFonts w:ascii="Times New Roman"/>
                <w:b/>
                <w:i w:val="false"/>
                <w:color w:val="000000"/>
                <w:sz w:val="20"/>
              </w:rPr>
              <w:t xml:space="preserve">ндіріс жа </w:t>
            </w:r>
            <w:r>
              <w:rPr>
                <w:rFonts w:ascii="Times New Roman"/>
                <w:b/>
                <w:i w:val="false"/>
                <w:color w:val="000000"/>
                <w:sz w:val="20"/>
              </w:rPr>
              <w:t xml:space="preserve">ң </w:t>
            </w:r>
            <w:r>
              <w:rPr>
                <w:rFonts w:ascii="Times New Roman"/>
                <w:b/>
                <w:i w:val="false"/>
                <w:color w:val="000000"/>
                <w:sz w:val="20"/>
              </w:rPr>
              <w:t xml:space="preserve">артылды: </w:t>
            </w:r>
            <w:r>
              <w:rPr>
                <w:rFonts w:ascii="Times New Roman"/>
                <w:b w:val="false"/>
                <w:i w:val="false"/>
                <w:color w:val="000000"/>
                <w:sz w:val="20"/>
              </w:rPr>
              <w:t xml:space="preserve">алды </w:t>
            </w:r>
            <w:r>
              <w:rPr>
                <w:rFonts w:ascii="Times New Roman"/>
                <w:b w:val="false"/>
                <w:i w:val="false"/>
                <w:color w:val="000000"/>
                <w:sz w:val="20"/>
              </w:rPr>
              <w:t xml:space="preserve">ңғ </w:t>
            </w:r>
            <w:r>
              <w:rPr>
                <w:rFonts w:ascii="Times New Roman"/>
                <w:b w:val="false"/>
                <w:i w:val="false"/>
                <w:color w:val="000000"/>
                <w:sz w:val="20"/>
              </w:rPr>
              <w:t xml:space="preserve">ы уа </w:t>
            </w:r>
            <w:r>
              <w:rPr>
                <w:rFonts w:ascii="Times New Roman"/>
                <w:b w:val="false"/>
                <w:i w:val="false"/>
                <w:color w:val="000000"/>
                <w:sz w:val="20"/>
              </w:rPr>
              <w:t xml:space="preserve">қ </w:t>
            </w:r>
            <w:r>
              <w:rPr>
                <w:rFonts w:ascii="Times New Roman"/>
                <w:b w:val="false"/>
                <w:i w:val="false"/>
                <w:color w:val="000000"/>
                <w:sz w:val="20"/>
              </w:rPr>
              <w:t xml:space="preserve">ытта </w:t>
            </w:r>
            <w:r>
              <w:rPr>
                <w:rFonts w:ascii="Times New Roman"/>
                <w:b w:val="false"/>
                <w:i w:val="false"/>
                <w:color w:val="000000"/>
                <w:sz w:val="20"/>
              </w:rPr>
              <w:t xml:space="preserve">қ </w:t>
            </w:r>
            <w:r>
              <w:rPr>
                <w:rFonts w:ascii="Times New Roman"/>
                <w:b w:val="false"/>
                <w:i w:val="false"/>
                <w:color w:val="000000"/>
                <w:sz w:val="20"/>
              </w:rPr>
              <w:t xml:space="preserve">ыс </w:t>
            </w:r>
            <w:r>
              <w:rPr>
                <w:rFonts w:ascii="Times New Roman"/>
                <w:b w:val="false"/>
                <w:i w:val="false"/>
                <w:color w:val="000000"/>
                <w:sz w:val="20"/>
              </w:rPr>
              <w:t xml:space="preserve">қ </w:t>
            </w:r>
            <w:r>
              <w:rPr>
                <w:rFonts w:ascii="Times New Roman"/>
                <w:b w:val="false"/>
                <w:i w:val="false"/>
                <w:color w:val="000000"/>
                <w:sz w:val="20"/>
              </w:rPr>
              <w:t xml:space="preserve">артыл </w:t>
            </w:r>
            <w:r>
              <w:rPr>
                <w:rFonts w:ascii="Times New Roman"/>
                <w:b w:val="false"/>
                <w:i w:val="false"/>
                <w:color w:val="000000"/>
                <w:sz w:val="20"/>
              </w:rPr>
              <w:t xml:space="preserve">ғ </w:t>
            </w:r>
            <w:r>
              <w:rPr>
                <w:rFonts w:ascii="Times New Roman"/>
                <w:b w:val="false"/>
                <w:i w:val="false"/>
                <w:color w:val="000000"/>
                <w:sz w:val="20"/>
              </w:rPr>
              <w:t xml:space="preserve">ан іспен (80), алдында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ыс </w:t>
            </w:r>
            <w:r>
              <w:rPr>
                <w:rFonts w:ascii="Times New Roman"/>
                <w:b w:val="false"/>
                <w:i w:val="false"/>
                <w:color w:val="000000"/>
                <w:sz w:val="20"/>
              </w:rPr>
              <w:t xml:space="preserve">қ </w:t>
            </w:r>
            <w:r>
              <w:rPr>
                <w:rFonts w:ascii="Times New Roman"/>
                <w:b w:val="false"/>
                <w:i w:val="false"/>
                <w:color w:val="000000"/>
                <w:sz w:val="20"/>
              </w:rPr>
              <w:t xml:space="preserve">артыл </w:t>
            </w:r>
            <w:r>
              <w:rPr>
                <w:rFonts w:ascii="Times New Roman"/>
                <w:b w:val="false"/>
                <w:i w:val="false"/>
                <w:color w:val="000000"/>
                <w:sz w:val="20"/>
              </w:rPr>
              <w:t xml:space="preserve">ғ </w:t>
            </w:r>
            <w:r>
              <w:rPr>
                <w:rFonts w:ascii="Times New Roman"/>
                <w:b w:val="false"/>
                <w:i w:val="false"/>
                <w:color w:val="000000"/>
                <w:sz w:val="20"/>
              </w:rPr>
              <w:t xml:space="preserve">ан іс бойынша: 50-бап 1-б </w:t>
            </w:r>
            <w:r>
              <w:rPr>
                <w:rFonts w:ascii="Times New Roman"/>
                <w:b w:val="false"/>
                <w:i w:val="false"/>
                <w:color w:val="000000"/>
                <w:sz w:val="20"/>
              </w:rPr>
              <w:t xml:space="preserve">ө </w:t>
            </w:r>
            <w:r>
              <w:rPr>
                <w:rFonts w:ascii="Times New Roman"/>
                <w:b w:val="false"/>
                <w:i w:val="false"/>
                <w:color w:val="000000"/>
                <w:sz w:val="20"/>
              </w:rPr>
              <w:t xml:space="preserve">лік 1-тарма </w:t>
            </w:r>
            <w:r>
              <w:rPr>
                <w:rFonts w:ascii="Times New Roman"/>
                <w:b w:val="false"/>
                <w:i w:val="false"/>
                <w:color w:val="000000"/>
                <w:sz w:val="20"/>
              </w:rPr>
              <w:t xml:space="preserve">қ </w:t>
            </w:r>
            <w:r>
              <w:rPr>
                <w:rFonts w:ascii="Times New Roman"/>
                <w:b w:val="false"/>
                <w:i w:val="false"/>
                <w:color w:val="000000"/>
                <w:sz w:val="20"/>
              </w:rPr>
              <w:t xml:space="preserve">бойынша (81), 50-бап </w:t>
            </w:r>
            <w:r>
              <w:br/>
            </w:r>
            <w:r>
              <w:rPr>
                <w:rFonts w:ascii="Times New Roman"/>
                <w:b w:val="false"/>
                <w:i w:val="false"/>
                <w:color w:val="000000"/>
                <w:sz w:val="20"/>
              </w:rPr>
              <w:t>
</w:t>
            </w:r>
            <w:r>
              <w:rPr>
                <w:rFonts w:ascii="Times New Roman"/>
                <w:b w:val="false"/>
                <w:i w:val="false"/>
                <w:color w:val="000000"/>
                <w:sz w:val="20"/>
              </w:rPr>
              <w:t xml:space="preserve">1-б </w:t>
            </w:r>
            <w:r>
              <w:rPr>
                <w:rFonts w:ascii="Times New Roman"/>
                <w:b w:val="false"/>
                <w:i w:val="false"/>
                <w:color w:val="000000"/>
                <w:sz w:val="20"/>
              </w:rPr>
              <w:t xml:space="preserve">ө </w:t>
            </w:r>
            <w:r>
              <w:rPr>
                <w:rFonts w:ascii="Times New Roman"/>
                <w:b w:val="false"/>
                <w:i w:val="false"/>
                <w:color w:val="000000"/>
                <w:sz w:val="20"/>
              </w:rPr>
              <w:t xml:space="preserve">лік 2-тарма </w:t>
            </w:r>
            <w:r>
              <w:rPr>
                <w:rFonts w:ascii="Times New Roman"/>
                <w:b w:val="false"/>
                <w:i w:val="false"/>
                <w:color w:val="000000"/>
                <w:sz w:val="20"/>
              </w:rPr>
              <w:t xml:space="preserve">қ </w:t>
            </w:r>
            <w:r>
              <w:rPr>
                <w:rFonts w:ascii="Times New Roman"/>
                <w:b w:val="false"/>
                <w:i w:val="false"/>
                <w:color w:val="000000"/>
                <w:sz w:val="20"/>
              </w:rPr>
              <w:t xml:space="preserve">бойынша (82), 50-бап 1-б </w:t>
            </w:r>
            <w:r>
              <w:rPr>
                <w:rFonts w:ascii="Times New Roman"/>
                <w:b w:val="false"/>
                <w:i w:val="false"/>
                <w:color w:val="000000"/>
                <w:sz w:val="20"/>
              </w:rPr>
              <w:t xml:space="preserve">ө </w:t>
            </w:r>
            <w:r>
              <w:rPr>
                <w:rFonts w:ascii="Times New Roman"/>
                <w:b w:val="false"/>
                <w:i w:val="false"/>
                <w:color w:val="000000"/>
                <w:sz w:val="20"/>
              </w:rPr>
              <w:t xml:space="preserve">лік 3-тарма </w:t>
            </w:r>
            <w:r>
              <w:rPr>
                <w:rFonts w:ascii="Times New Roman"/>
                <w:b w:val="false"/>
                <w:i w:val="false"/>
                <w:color w:val="000000"/>
                <w:sz w:val="20"/>
              </w:rPr>
              <w:t xml:space="preserve">қ </w:t>
            </w:r>
            <w:r>
              <w:rPr>
                <w:rFonts w:ascii="Times New Roman"/>
                <w:b w:val="false"/>
                <w:i w:val="false"/>
                <w:color w:val="000000"/>
                <w:sz w:val="20"/>
              </w:rPr>
              <w:t xml:space="preserve">бойынша (83), </w:t>
            </w:r>
            <w:r>
              <w:br/>
            </w:r>
            <w:r>
              <w:rPr>
                <w:rFonts w:ascii="Times New Roman"/>
                <w:b w:val="false"/>
                <w:i w:val="false"/>
                <w:color w:val="000000"/>
                <w:sz w:val="20"/>
              </w:rPr>
              <w:t>
</w:t>
            </w:r>
            <w:r>
              <w:rPr>
                <w:rFonts w:ascii="Times New Roman"/>
                <w:b w:val="false"/>
                <w:i w:val="false"/>
                <w:color w:val="000000"/>
                <w:sz w:val="20"/>
              </w:rPr>
              <w:t xml:space="preserve">50-бап 1-б </w:t>
            </w:r>
            <w:r>
              <w:rPr>
                <w:rFonts w:ascii="Times New Roman"/>
                <w:b w:val="false"/>
                <w:i w:val="false"/>
                <w:color w:val="000000"/>
                <w:sz w:val="20"/>
              </w:rPr>
              <w:t xml:space="preserve">ө </w:t>
            </w:r>
            <w:r>
              <w:rPr>
                <w:rFonts w:ascii="Times New Roman"/>
                <w:b w:val="false"/>
                <w:i w:val="false"/>
                <w:color w:val="000000"/>
                <w:sz w:val="20"/>
              </w:rPr>
              <w:t xml:space="preserve">лік 4-тарма </w:t>
            </w:r>
            <w:r>
              <w:rPr>
                <w:rFonts w:ascii="Times New Roman"/>
                <w:b w:val="false"/>
                <w:i w:val="false"/>
                <w:color w:val="000000"/>
                <w:sz w:val="20"/>
              </w:rPr>
              <w:t xml:space="preserve">қ </w:t>
            </w:r>
            <w:r>
              <w:rPr>
                <w:rFonts w:ascii="Times New Roman"/>
                <w:b w:val="false"/>
                <w:i w:val="false"/>
                <w:color w:val="000000"/>
                <w:sz w:val="20"/>
              </w:rPr>
              <w:t xml:space="preserve">бойынша (84), 50-бап 1-б </w:t>
            </w:r>
            <w:r>
              <w:rPr>
                <w:rFonts w:ascii="Times New Roman"/>
                <w:b w:val="false"/>
                <w:i w:val="false"/>
                <w:color w:val="000000"/>
                <w:sz w:val="20"/>
              </w:rPr>
              <w:t xml:space="preserve">ө </w:t>
            </w:r>
            <w:r>
              <w:rPr>
                <w:rFonts w:ascii="Times New Roman"/>
                <w:b w:val="false"/>
                <w:i w:val="false"/>
                <w:color w:val="000000"/>
                <w:sz w:val="20"/>
              </w:rPr>
              <w:t xml:space="preserve">лік 5-тарма </w:t>
            </w:r>
            <w:r>
              <w:rPr>
                <w:rFonts w:ascii="Times New Roman"/>
                <w:b w:val="false"/>
                <w:i w:val="false"/>
                <w:color w:val="000000"/>
                <w:sz w:val="20"/>
              </w:rPr>
              <w:t xml:space="preserve">қ </w:t>
            </w:r>
            <w:r>
              <w:rPr>
                <w:rFonts w:ascii="Times New Roman"/>
                <w:b w:val="false"/>
                <w:i w:val="false"/>
                <w:color w:val="000000"/>
                <w:sz w:val="20"/>
              </w:rPr>
              <w:t xml:space="preserve">бойынша </w:t>
            </w:r>
            <w:r>
              <w:br/>
            </w:r>
            <w:r>
              <w:rPr>
                <w:rFonts w:ascii="Times New Roman"/>
                <w:b w:val="false"/>
                <w:i w:val="false"/>
                <w:color w:val="000000"/>
                <w:sz w:val="20"/>
              </w:rPr>
              <w:t>
</w:t>
            </w:r>
            <w:r>
              <w:rPr>
                <w:rFonts w:ascii="Times New Roman"/>
                <w:b w:val="false"/>
                <w:i w:val="false"/>
                <w:color w:val="000000"/>
                <w:sz w:val="20"/>
              </w:rPr>
              <w:t xml:space="preserve">(85), 50-бап 1-б </w:t>
            </w:r>
            <w:r>
              <w:rPr>
                <w:rFonts w:ascii="Times New Roman"/>
                <w:b w:val="false"/>
                <w:i w:val="false"/>
                <w:color w:val="000000"/>
                <w:sz w:val="20"/>
              </w:rPr>
              <w:t xml:space="preserve">ө </w:t>
            </w:r>
            <w:r>
              <w:rPr>
                <w:rFonts w:ascii="Times New Roman"/>
                <w:b w:val="false"/>
                <w:i w:val="false"/>
                <w:color w:val="000000"/>
                <w:sz w:val="20"/>
              </w:rPr>
              <w:t xml:space="preserve">лік 6-тарма </w:t>
            </w:r>
            <w:r>
              <w:rPr>
                <w:rFonts w:ascii="Times New Roman"/>
                <w:b w:val="false"/>
                <w:i w:val="false"/>
                <w:color w:val="000000"/>
                <w:sz w:val="20"/>
              </w:rPr>
              <w:t xml:space="preserve">қ </w:t>
            </w:r>
            <w:r>
              <w:rPr>
                <w:rFonts w:ascii="Times New Roman"/>
                <w:b w:val="false"/>
                <w:i w:val="false"/>
                <w:color w:val="000000"/>
                <w:sz w:val="20"/>
              </w:rPr>
              <w:t xml:space="preserve">бойынша (86), 50-бап 1-б </w:t>
            </w:r>
            <w:r>
              <w:rPr>
                <w:rFonts w:ascii="Times New Roman"/>
                <w:b w:val="false"/>
                <w:i w:val="false"/>
                <w:color w:val="000000"/>
                <w:sz w:val="20"/>
              </w:rPr>
              <w:t xml:space="preserve">ө </w:t>
            </w:r>
            <w:r>
              <w:rPr>
                <w:rFonts w:ascii="Times New Roman"/>
                <w:b w:val="false"/>
                <w:i w:val="false"/>
                <w:color w:val="000000"/>
                <w:sz w:val="20"/>
              </w:rPr>
              <w:t xml:space="preserve">лік 7-тарма </w:t>
            </w:r>
            <w:r>
              <w:rPr>
                <w:rFonts w:ascii="Times New Roman"/>
                <w:b w:val="false"/>
                <w:i w:val="false"/>
                <w:color w:val="000000"/>
                <w:sz w:val="20"/>
              </w:rPr>
              <w:t xml:space="preserve">қ </w:t>
            </w:r>
            <w:r>
              <w:br/>
            </w:r>
            <w:r>
              <w:rPr>
                <w:rFonts w:ascii="Times New Roman"/>
                <w:b w:val="false"/>
                <w:i w:val="false"/>
                <w:color w:val="000000"/>
                <w:sz w:val="20"/>
              </w:rPr>
              <w:t>
</w:t>
            </w:r>
            <w:r>
              <w:rPr>
                <w:rFonts w:ascii="Times New Roman"/>
                <w:b w:val="false"/>
                <w:i w:val="false"/>
                <w:color w:val="000000"/>
                <w:sz w:val="20"/>
              </w:rPr>
              <w:t xml:space="preserve">бойынша (87), 50-бап 1-б </w:t>
            </w:r>
            <w:r>
              <w:rPr>
                <w:rFonts w:ascii="Times New Roman"/>
                <w:b w:val="false"/>
                <w:i w:val="false"/>
                <w:color w:val="000000"/>
                <w:sz w:val="20"/>
              </w:rPr>
              <w:t xml:space="preserve">ө </w:t>
            </w:r>
            <w:r>
              <w:rPr>
                <w:rFonts w:ascii="Times New Roman"/>
                <w:b w:val="false"/>
                <w:i w:val="false"/>
                <w:color w:val="000000"/>
                <w:sz w:val="20"/>
              </w:rPr>
              <w:t xml:space="preserve">лік 2-б </w:t>
            </w:r>
            <w:r>
              <w:rPr>
                <w:rFonts w:ascii="Times New Roman"/>
                <w:b w:val="false"/>
                <w:i w:val="false"/>
                <w:color w:val="000000"/>
                <w:sz w:val="20"/>
              </w:rPr>
              <w:t xml:space="preserve">ө </w:t>
            </w:r>
            <w:r>
              <w:rPr>
                <w:rFonts w:ascii="Times New Roman"/>
                <w:b w:val="false"/>
                <w:i w:val="false"/>
                <w:color w:val="000000"/>
                <w:sz w:val="20"/>
              </w:rPr>
              <w:t xml:space="preserve">лік іздеуді </w:t>
            </w:r>
            <w:r>
              <w:rPr>
                <w:rFonts w:ascii="Times New Roman"/>
                <w:b w:val="false"/>
                <w:i w:val="false"/>
                <w:color w:val="000000"/>
                <w:sz w:val="20"/>
              </w:rPr>
              <w:t xml:space="preserve">ң </w:t>
            </w:r>
            <w:r>
              <w:rPr>
                <w:rFonts w:ascii="Times New Roman"/>
                <w:b w:val="false"/>
                <w:i w:val="false"/>
                <w:color w:val="000000"/>
                <w:sz w:val="20"/>
              </w:rPr>
              <w:t xml:space="preserve">то </w:t>
            </w:r>
            <w:r>
              <w:rPr>
                <w:rFonts w:ascii="Times New Roman"/>
                <w:b w:val="false"/>
                <w:i w:val="false"/>
                <w:color w:val="000000"/>
                <w:sz w:val="20"/>
              </w:rPr>
              <w:t xml:space="preserve">қ </w:t>
            </w:r>
            <w:r>
              <w:rPr>
                <w:rFonts w:ascii="Times New Roman"/>
                <w:b w:val="false"/>
                <w:i w:val="false"/>
                <w:color w:val="000000"/>
                <w:sz w:val="20"/>
              </w:rPr>
              <w:t xml:space="preserve">татылуысыз (88), </w:t>
            </w:r>
            <w:r>
              <w:rPr>
                <w:rFonts w:ascii="Times New Roman"/>
                <w:b w:val="false"/>
                <w:i w:val="false"/>
                <w:color w:val="000000"/>
                <w:sz w:val="20"/>
              </w:rPr>
              <w:t xml:space="preserve">50-бап </w:t>
            </w:r>
            <w:r>
              <w:br/>
            </w:r>
            <w:r>
              <w:rPr>
                <w:rFonts w:ascii="Times New Roman"/>
                <w:b w:val="false"/>
                <w:i w:val="false"/>
                <w:color w:val="000000"/>
                <w:sz w:val="20"/>
              </w:rPr>
              <w:t>
</w:t>
            </w:r>
            <w:r>
              <w:rPr>
                <w:rFonts w:ascii="Times New Roman"/>
                <w:b w:val="false"/>
                <w:i w:val="false"/>
                <w:color w:val="000000"/>
                <w:sz w:val="20"/>
              </w:rPr>
              <w:t xml:space="preserve">1-б </w:t>
            </w:r>
            <w:r>
              <w:rPr>
                <w:rFonts w:ascii="Times New Roman"/>
                <w:b w:val="false"/>
                <w:i w:val="false"/>
                <w:color w:val="000000"/>
                <w:sz w:val="20"/>
              </w:rPr>
              <w:t xml:space="preserve">ө </w:t>
            </w:r>
            <w:r>
              <w:rPr>
                <w:rFonts w:ascii="Times New Roman"/>
                <w:b w:val="false"/>
                <w:i w:val="false"/>
                <w:color w:val="000000"/>
                <w:sz w:val="20"/>
              </w:rPr>
              <w:t xml:space="preserve">лік 8-тарма </w:t>
            </w:r>
            <w:r>
              <w:rPr>
                <w:rFonts w:ascii="Times New Roman"/>
                <w:b w:val="false"/>
                <w:i w:val="false"/>
                <w:color w:val="000000"/>
                <w:sz w:val="20"/>
              </w:rPr>
              <w:t xml:space="preserve">қ </w:t>
            </w:r>
            <w:r>
              <w:rPr>
                <w:rFonts w:ascii="Times New Roman"/>
                <w:b w:val="false"/>
                <w:i w:val="false"/>
                <w:color w:val="000000"/>
                <w:sz w:val="20"/>
              </w:rPr>
              <w:t xml:space="preserve">(93), 50-бап 1-б </w:t>
            </w:r>
            <w:r>
              <w:rPr>
                <w:rFonts w:ascii="Times New Roman"/>
                <w:b w:val="false"/>
                <w:i w:val="false"/>
                <w:color w:val="000000"/>
                <w:sz w:val="20"/>
              </w:rPr>
              <w:t xml:space="preserve">ө </w:t>
            </w:r>
            <w:r>
              <w:rPr>
                <w:rFonts w:ascii="Times New Roman"/>
                <w:b w:val="false"/>
                <w:i w:val="false"/>
                <w:color w:val="000000"/>
                <w:sz w:val="20"/>
              </w:rPr>
              <w:t xml:space="preserve">лік 9-тарма </w:t>
            </w:r>
            <w:r>
              <w:rPr>
                <w:rFonts w:ascii="Times New Roman"/>
                <w:b w:val="false"/>
                <w:i w:val="false"/>
                <w:color w:val="000000"/>
                <w:sz w:val="20"/>
              </w:rPr>
              <w:t xml:space="preserve">қ </w:t>
            </w:r>
            <w:r>
              <w:rPr>
                <w:rFonts w:ascii="Times New Roman"/>
                <w:b w:val="false"/>
                <w:i w:val="false"/>
                <w:color w:val="000000"/>
                <w:sz w:val="20"/>
              </w:rPr>
              <w:t xml:space="preserve">(94). </w:t>
            </w:r>
            <w:r>
              <w:br/>
            </w:r>
            <w:r>
              <w:rPr>
                <w:rFonts w:ascii="Times New Roman"/>
                <w:b w:val="false"/>
                <w:i w:val="false"/>
                <w:color w:val="000000"/>
                <w:sz w:val="20"/>
              </w:rPr>
              <w:t>
</w:t>
            </w:r>
            <w:r>
              <w:rPr>
                <w:rFonts w:ascii="Times New Roman"/>
                <w:b/>
                <w:i w:val="false"/>
                <w:color w:val="000000"/>
                <w:sz w:val="20"/>
              </w:rPr>
              <w:t xml:space="preserve">10.1. Шешімні </w:t>
            </w:r>
            <w:r>
              <w:rPr>
                <w:rFonts w:ascii="Times New Roman"/>
                <w:b/>
                <w:i w:val="false"/>
                <w:color w:val="000000"/>
                <w:sz w:val="20"/>
              </w:rPr>
              <w:t xml:space="preserve">ң </w:t>
            </w:r>
            <w:r>
              <w:rPr>
                <w:rFonts w:ascii="Times New Roman"/>
                <w:b/>
                <w:i w:val="false"/>
                <w:color w:val="000000"/>
                <w:sz w:val="20"/>
              </w:rPr>
              <w:t xml:space="preserve">қ </w:t>
            </w:r>
            <w:r>
              <w:rPr>
                <w:rFonts w:ascii="Times New Roman"/>
                <w:b/>
                <w:i w:val="false"/>
                <w:color w:val="000000"/>
                <w:sz w:val="20"/>
              </w:rPr>
              <w:t xml:space="preserve">абылдан </w:t>
            </w:r>
            <w:r>
              <w:rPr>
                <w:rFonts w:ascii="Times New Roman"/>
                <w:b/>
                <w:i w:val="false"/>
                <w:color w:val="000000"/>
                <w:sz w:val="20"/>
              </w:rPr>
              <w:t xml:space="preserve">ғ </w:t>
            </w:r>
            <w:r>
              <w:rPr>
                <w:rFonts w:ascii="Times New Roman"/>
                <w:b/>
                <w:i w:val="false"/>
                <w:color w:val="000000"/>
                <w:sz w:val="20"/>
              </w:rPr>
              <w:t xml:space="preserve">ан к </w:t>
            </w:r>
            <w:r>
              <w:rPr>
                <w:rFonts w:ascii="Times New Roman"/>
                <w:b/>
                <w:i w:val="false"/>
                <w:color w:val="000000"/>
                <w:sz w:val="20"/>
              </w:rPr>
              <w:t xml:space="preserve">ү </w:t>
            </w:r>
            <w:r>
              <w:rPr>
                <w:rFonts w:ascii="Times New Roman"/>
                <w:b/>
                <w:i w:val="false"/>
                <w:color w:val="000000"/>
                <w:sz w:val="20"/>
              </w:rPr>
              <w:t xml:space="preserve">ні </w:t>
            </w:r>
            <w:r>
              <w:rPr>
                <w:rFonts w:ascii="Times New Roman"/>
                <w:b w:val="false"/>
                <w:i w:val="false"/>
                <w:color w:val="000000"/>
                <w:sz w:val="20"/>
              </w:rPr>
              <w:t xml:space="preserve">"_______ "_______________ 20   ж. </w:t>
            </w:r>
            <w:r>
              <w:br/>
            </w:r>
            <w:r>
              <w:rPr>
                <w:rFonts w:ascii="Times New Roman"/>
                <w:b w:val="false"/>
                <w:i w:val="false"/>
                <w:color w:val="000000"/>
                <w:sz w:val="20"/>
              </w:rPr>
              <w:t>
</w:t>
            </w:r>
            <w:r>
              <w:rPr>
                <w:rFonts w:ascii="Times New Roman"/>
                <w:b/>
                <w:i w:val="false"/>
                <w:color w:val="000000"/>
                <w:sz w:val="20"/>
              </w:rPr>
              <w:t xml:space="preserve">10.2. </w:t>
            </w:r>
            <w:r>
              <w:rPr>
                <w:rFonts w:ascii="Times New Roman"/>
                <w:b/>
                <w:i w:val="false"/>
                <w:color w:val="000000"/>
                <w:sz w:val="20"/>
              </w:rPr>
              <w:t xml:space="preserve">Іздеу ісіні </w:t>
            </w:r>
            <w:r>
              <w:rPr>
                <w:rFonts w:ascii="Times New Roman"/>
                <w:b/>
                <w:i w:val="false"/>
                <w:color w:val="000000"/>
                <w:sz w:val="20"/>
              </w:rPr>
              <w:t xml:space="preserve">ң </w:t>
            </w:r>
            <w:r>
              <w:rPr>
                <w:rFonts w:ascii="Times New Roman"/>
                <w:b/>
                <w:i w:val="false"/>
                <w:color w:val="000000"/>
                <w:sz w:val="20"/>
              </w:rPr>
              <w:t xml:space="preserve">н </w:t>
            </w:r>
            <w:r>
              <w:rPr>
                <w:rFonts w:ascii="Times New Roman"/>
                <w:b/>
                <w:i w:val="false"/>
                <w:color w:val="000000"/>
                <w:sz w:val="20"/>
              </w:rPr>
              <w:t xml:space="preserve">ө </w:t>
            </w:r>
            <w:r>
              <w:rPr>
                <w:rFonts w:ascii="Times New Roman"/>
                <w:b/>
                <w:i w:val="false"/>
                <w:color w:val="000000"/>
                <w:sz w:val="20"/>
              </w:rPr>
              <w:t xml:space="preserve">мірі </w:t>
            </w:r>
            <w:r>
              <w:rPr>
                <w:rFonts w:ascii="Times New Roman"/>
                <w:b w:val="false"/>
                <w:i w:val="false"/>
                <w:color w:val="000000"/>
                <w:sz w:val="20"/>
              </w:rPr>
              <w:t xml:space="preserve">___________Ізделушіні </w:t>
            </w:r>
            <w:r>
              <w:rPr>
                <w:rFonts w:ascii="Times New Roman"/>
                <w:b w:val="false"/>
                <w:i w:val="false"/>
                <w:color w:val="000000"/>
                <w:sz w:val="20"/>
              </w:rPr>
              <w:t xml:space="preserve">ң </w:t>
            </w:r>
            <w:r>
              <w:rPr>
                <w:rFonts w:ascii="Times New Roman"/>
                <w:b w:val="false"/>
                <w:i w:val="false"/>
                <w:color w:val="000000"/>
                <w:sz w:val="20"/>
              </w:rPr>
              <w:t xml:space="preserve">тегі_______________ </w:t>
            </w:r>
            <w:r>
              <w:br/>
            </w:r>
            <w:r>
              <w:rPr>
                <w:rFonts w:ascii="Times New Roman"/>
                <w:b w:val="false"/>
                <w:i w:val="false"/>
                <w:color w:val="000000"/>
                <w:sz w:val="20"/>
              </w:rPr>
              <w:t>
</w:t>
            </w:r>
            <w:r>
              <w:rPr>
                <w:rFonts w:ascii="Times New Roman"/>
                <w:b/>
                <w:i w:val="false"/>
                <w:color w:val="000000"/>
                <w:sz w:val="20"/>
              </w:rPr>
              <w:t xml:space="preserve">10.3. </w:t>
            </w:r>
            <w:r>
              <w:rPr>
                <w:rFonts w:ascii="Times New Roman"/>
                <w:b/>
                <w:i w:val="false"/>
                <w:color w:val="000000"/>
                <w:sz w:val="20"/>
              </w:rPr>
              <w:t xml:space="preserve">Орган </w:t>
            </w:r>
            <w:r>
              <w:rPr>
                <w:rFonts w:ascii="Times New Roman"/>
                <w:b/>
                <w:i w:val="false"/>
                <w:color w:val="000000"/>
                <w:sz w:val="20"/>
              </w:rPr>
              <w:t xml:space="preserve">ғ </w:t>
            </w:r>
            <w:r>
              <w:rPr>
                <w:rFonts w:ascii="Times New Roman"/>
                <w:b/>
                <w:i w:val="false"/>
                <w:color w:val="000000"/>
                <w:sz w:val="20"/>
              </w:rPr>
              <w:t xml:space="preserve">а берілді___________________________________________ </w:t>
            </w:r>
            <w:r>
              <w:rPr>
                <w:rFonts w:ascii="Times New Roman"/>
                <w:b w:val="false"/>
                <w:i w:val="false"/>
                <w:color w:val="000000"/>
                <w:sz w:val="20"/>
              </w:rPr>
              <w:t xml:space="preserve">                                     </w:t>
            </w:r>
            <w:r>
              <w:rPr>
                <w:rFonts w:ascii="Times New Roman"/>
                <w:b w:val="false"/>
                <w:i w:val="false"/>
                <w:color w:val="000000"/>
                <w:sz w:val="20"/>
              </w:rPr>
              <w:t xml:space="preserve">аталуы, аудан, </w:t>
            </w:r>
            <w:r>
              <w:rPr>
                <w:rFonts w:ascii="Times New Roman"/>
                <w:b w:val="false"/>
                <w:i w:val="false"/>
                <w:color w:val="000000"/>
                <w:sz w:val="20"/>
              </w:rPr>
              <w:t xml:space="preserve">қ </w:t>
            </w:r>
            <w:r>
              <w:rPr>
                <w:rFonts w:ascii="Times New Roman"/>
                <w:b w:val="false"/>
                <w:i w:val="false"/>
                <w:color w:val="000000"/>
                <w:sz w:val="20"/>
              </w:rPr>
              <w:t xml:space="preserve">ала, облысы </w:t>
            </w:r>
            <w:r>
              <w:br/>
            </w:r>
            <w:r>
              <w:rPr>
                <w:rFonts w:ascii="Times New Roman"/>
                <w:b w:val="false"/>
                <w:i w:val="false"/>
                <w:color w:val="000000"/>
                <w:sz w:val="20"/>
              </w:rPr>
              <w:t>
</w:t>
            </w:r>
            <w:r>
              <w:rPr>
                <w:rFonts w:ascii="Times New Roman"/>
                <w:b/>
                <w:i w:val="false"/>
                <w:color w:val="000000"/>
                <w:sz w:val="20"/>
              </w:rPr>
              <w:t xml:space="preserve">10.4. </w:t>
            </w:r>
            <w:r>
              <w:rPr>
                <w:rFonts w:ascii="Times New Roman"/>
                <w:b/>
                <w:i w:val="false"/>
                <w:color w:val="000000"/>
                <w:sz w:val="20"/>
              </w:rPr>
              <w:t xml:space="preserve">Қ </w:t>
            </w:r>
            <w:r>
              <w:rPr>
                <w:rFonts w:ascii="Times New Roman"/>
                <w:b/>
                <w:i w:val="false"/>
                <w:color w:val="000000"/>
                <w:sz w:val="20"/>
              </w:rPr>
              <w:t xml:space="preserve">ызмет: </w:t>
            </w:r>
            <w:r>
              <w:rPr>
                <w:rFonts w:ascii="Times New Roman"/>
                <w:b w:val="false"/>
                <w:i w:val="false"/>
                <w:color w:val="000000"/>
                <w:sz w:val="20"/>
              </w:rPr>
              <w:t xml:space="preserve">тергеу (1), аны </w:t>
            </w:r>
            <w:r>
              <w:rPr>
                <w:rFonts w:ascii="Times New Roman"/>
                <w:b w:val="false"/>
                <w:i w:val="false"/>
                <w:color w:val="000000"/>
                <w:sz w:val="20"/>
              </w:rPr>
              <w:t xml:space="preserve">қ </w:t>
            </w:r>
            <w:r>
              <w:rPr>
                <w:rFonts w:ascii="Times New Roman"/>
                <w:b w:val="false"/>
                <w:i w:val="false"/>
                <w:color w:val="000000"/>
                <w:sz w:val="20"/>
              </w:rPr>
              <w:t xml:space="preserve">тау (2) шы </w:t>
            </w:r>
            <w:r>
              <w:rPr>
                <w:rFonts w:ascii="Times New Roman"/>
                <w:b w:val="false"/>
                <w:i w:val="false"/>
                <w:color w:val="000000"/>
                <w:sz w:val="20"/>
              </w:rPr>
              <w:t xml:space="preserve">ғ </w:t>
            </w:r>
            <w:r>
              <w:rPr>
                <w:rFonts w:ascii="Times New Roman"/>
                <w:b w:val="false"/>
                <w:i w:val="false"/>
                <w:color w:val="000000"/>
                <w:sz w:val="20"/>
              </w:rPr>
              <w:t xml:space="preserve">ыс. N ______________________ </w:t>
            </w:r>
            <w:r>
              <w:br/>
            </w:r>
            <w:r>
              <w:rPr>
                <w:rFonts w:ascii="Times New Roman"/>
                <w:b w:val="false"/>
                <w:i w:val="false"/>
                <w:color w:val="000000"/>
                <w:sz w:val="20"/>
              </w:rPr>
              <w:t>
</w:t>
            </w:r>
            <w:r>
              <w:rPr>
                <w:rFonts w:ascii="Times New Roman"/>
                <w:b w:val="false"/>
                <w:i w:val="false"/>
                <w:color w:val="000000"/>
                <w:sz w:val="20"/>
              </w:rPr>
              <w:t xml:space="preserve">"_______ "_______________________20  ж.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10.1. /_/_/. /_/_/. </w:t>
            </w:r>
            <w:r>
              <w:br/>
            </w:r>
            <w:r>
              <w:rPr>
                <w:rFonts w:ascii="Times New Roman"/>
                <w:b w:val="false"/>
                <w:i w:val="false"/>
                <w:color w:val="000000"/>
                <w:sz w:val="20"/>
              </w:rPr>
              <w:t>
</w:t>
            </w:r>
            <w:r>
              <w:rPr>
                <w:rFonts w:ascii="Times New Roman"/>
                <w:b w:val="false"/>
                <w:i w:val="false"/>
                <w:color w:val="000000"/>
                <w:sz w:val="20"/>
              </w:rPr>
              <w:t xml:space="preserve">/_/_/ </w:t>
            </w:r>
            <w:r>
              <w:br/>
            </w:r>
            <w:r>
              <w:rPr>
                <w:rFonts w:ascii="Times New Roman"/>
                <w:b w:val="false"/>
                <w:i w:val="false"/>
                <w:color w:val="000000"/>
                <w:sz w:val="20"/>
              </w:rPr>
              <w:t>
</w:t>
            </w:r>
            <w:r>
              <w:rPr>
                <w:rFonts w:ascii="Times New Roman"/>
                <w:b w:val="false"/>
                <w:i w:val="false"/>
                <w:color w:val="000000"/>
                <w:sz w:val="20"/>
              </w:rPr>
              <w:t xml:space="preserve">саны  айы жылы </w:t>
            </w:r>
            <w:r>
              <w:br/>
            </w:r>
            <w:r>
              <w:rPr>
                <w:rFonts w:ascii="Times New Roman"/>
                <w:b w:val="false"/>
                <w:i w:val="false"/>
                <w:color w:val="000000"/>
                <w:sz w:val="20"/>
              </w:rPr>
              <w:t>
</w:t>
            </w:r>
            <w:r>
              <w:rPr>
                <w:rFonts w:ascii="Times New Roman"/>
                <w:b w:val="false"/>
                <w:i w:val="false"/>
                <w:color w:val="000000"/>
                <w:sz w:val="20"/>
              </w:rPr>
              <w:t xml:space="preserve">10.2. /_/_/_/_/ </w:t>
            </w:r>
            <w:r>
              <w:br/>
            </w:r>
            <w:r>
              <w:rPr>
                <w:rFonts w:ascii="Times New Roman"/>
                <w:b w:val="false"/>
                <w:i w:val="false"/>
                <w:color w:val="000000"/>
                <w:sz w:val="20"/>
              </w:rPr>
              <w:t>
</w:t>
            </w:r>
            <w:r>
              <w:rPr>
                <w:rFonts w:ascii="Times New Roman"/>
                <w:b w:val="false"/>
                <w:i w:val="false"/>
                <w:color w:val="000000"/>
                <w:sz w:val="20"/>
              </w:rPr>
              <w:t xml:space="preserve">10.3. /_/_/_/_/_/_/ </w:t>
            </w:r>
            <w:r>
              <w:br/>
            </w:r>
            <w:r>
              <w:rPr>
                <w:rFonts w:ascii="Times New Roman"/>
                <w:b w:val="false"/>
                <w:i w:val="false"/>
                <w:color w:val="000000"/>
                <w:sz w:val="20"/>
              </w:rPr>
              <w:t>
</w:t>
            </w:r>
            <w:r>
              <w:rPr>
                <w:rFonts w:ascii="Times New Roman"/>
                <w:b w:val="false"/>
                <w:i w:val="false"/>
                <w:color w:val="000000"/>
                <w:sz w:val="20"/>
              </w:rPr>
              <w:t xml:space="preserve">10.4. /_/ шы </w:t>
            </w:r>
            <w:r>
              <w:rPr>
                <w:rFonts w:ascii="Times New Roman"/>
                <w:b w:val="false"/>
                <w:i w:val="false"/>
                <w:color w:val="000000"/>
                <w:sz w:val="20"/>
              </w:rPr>
              <w:t xml:space="preserve">ғ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/_/_/_/_/ </w:t>
            </w:r>
            <w:r>
              <w:br/>
            </w:r>
            <w:r>
              <w:rPr>
                <w:rFonts w:ascii="Times New Roman"/>
                <w:b w:val="false"/>
                <w:i w:val="false"/>
                <w:color w:val="000000"/>
                <w:sz w:val="20"/>
              </w:rPr>
              <w:t>
</w:t>
            </w:r>
            <w:r>
              <w:rPr>
                <w:rFonts w:ascii="Times New Roman"/>
                <w:b w:val="false"/>
                <w:i w:val="false"/>
                <w:color w:val="000000"/>
                <w:sz w:val="20"/>
              </w:rPr>
              <w:t xml:space="preserve">/_/_/. /_/_/. /_/_/ </w:t>
            </w:r>
            <w:r>
              <w:br/>
            </w:r>
            <w:r>
              <w:rPr>
                <w:rFonts w:ascii="Times New Roman"/>
                <w:b w:val="false"/>
                <w:i w:val="false"/>
                <w:color w:val="000000"/>
                <w:sz w:val="20"/>
              </w:rPr>
              <w:t>
</w:t>
            </w:r>
            <w:r>
              <w:rPr>
                <w:rFonts w:ascii="Times New Roman"/>
                <w:b w:val="false"/>
                <w:i w:val="false"/>
                <w:color w:val="000000"/>
                <w:sz w:val="20"/>
              </w:rPr>
              <w:t xml:space="preserve">саны  айы  жылы </w:t>
            </w:r>
          </w:p>
        </w:tc>
      </w:tr>
      <w:tr>
        <w:trPr>
          <w:trHeight w:val="75" w:hRule="atLeast"/>
        </w:trPr>
        <w:tc>
          <w:tcPr>
            <w:tcW w:w="1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Мерзімі </w:t>
            </w:r>
            <w:r>
              <w:rPr>
                <w:rFonts w:ascii="Times New Roman"/>
                <w:b/>
                <w:i w:val="false"/>
                <w:color w:val="000000"/>
                <w:sz w:val="20"/>
              </w:rPr>
              <w:t xml:space="preserve">ұ </w:t>
            </w:r>
            <w:r>
              <w:rPr>
                <w:rFonts w:ascii="Times New Roman"/>
                <w:b/>
                <w:i w:val="false"/>
                <w:color w:val="000000"/>
                <w:sz w:val="20"/>
              </w:rPr>
              <w:t xml:space="preserve">зартылды:  </w:t>
            </w:r>
            <w:r>
              <w:rPr>
                <w:rFonts w:ascii="Times New Roman"/>
                <w:b w:val="false"/>
                <w:i w:val="false"/>
                <w:color w:val="000000"/>
                <w:sz w:val="20"/>
              </w:rPr>
              <w:t xml:space="preserve">алдын-ала тергеу: 3-ай </w:t>
            </w:r>
            <w:r>
              <w:rPr>
                <w:rFonts w:ascii="Times New Roman"/>
                <w:b w:val="false"/>
                <w:i w:val="false"/>
                <w:color w:val="000000"/>
                <w:sz w:val="20"/>
              </w:rPr>
              <w:t xml:space="preserve">ғ </w:t>
            </w:r>
            <w:r>
              <w:rPr>
                <w:rFonts w:ascii="Times New Roman"/>
                <w:b w:val="false"/>
                <w:i w:val="false"/>
                <w:color w:val="000000"/>
                <w:sz w:val="20"/>
              </w:rPr>
              <w:t xml:space="preserve">а дейін (1), 6-ай </w:t>
            </w:r>
            <w:r>
              <w:rPr>
                <w:rFonts w:ascii="Times New Roman"/>
                <w:b w:val="false"/>
                <w:i w:val="false"/>
                <w:color w:val="000000"/>
                <w:sz w:val="20"/>
              </w:rPr>
              <w:t xml:space="preserve">ғ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дейін (2), 6-айдан астам, біра </w:t>
            </w:r>
            <w:r>
              <w:rPr>
                <w:rFonts w:ascii="Times New Roman"/>
                <w:b w:val="false"/>
                <w:i w:val="false"/>
                <w:color w:val="000000"/>
                <w:sz w:val="20"/>
              </w:rPr>
              <w:t xml:space="preserve">қ </w:t>
            </w:r>
            <w:r>
              <w:rPr>
                <w:rFonts w:ascii="Times New Roman"/>
                <w:b w:val="false"/>
                <w:i w:val="false"/>
                <w:color w:val="000000"/>
                <w:sz w:val="20"/>
              </w:rPr>
              <w:t xml:space="preserve">9-айдан арты </w:t>
            </w:r>
            <w:r>
              <w:rPr>
                <w:rFonts w:ascii="Times New Roman"/>
                <w:b w:val="false"/>
                <w:i w:val="false"/>
                <w:color w:val="000000"/>
                <w:sz w:val="20"/>
              </w:rPr>
              <w:t xml:space="preserve">қ </w:t>
            </w:r>
            <w:r>
              <w:rPr>
                <w:rFonts w:ascii="Times New Roman"/>
                <w:b w:val="false"/>
                <w:i w:val="false"/>
                <w:color w:val="000000"/>
                <w:sz w:val="20"/>
              </w:rPr>
              <w:t xml:space="preserve">емес. (3), 9-айдан астам </w:t>
            </w:r>
            <w:r>
              <w:br/>
            </w:r>
            <w:r>
              <w:rPr>
                <w:rFonts w:ascii="Times New Roman"/>
                <w:b w:val="false"/>
                <w:i w:val="false"/>
                <w:color w:val="000000"/>
                <w:sz w:val="20"/>
              </w:rPr>
              <w:t>
</w:t>
            </w:r>
            <w:r>
              <w:rPr>
                <w:rFonts w:ascii="Times New Roman"/>
                <w:b w:val="false"/>
                <w:i w:val="false"/>
                <w:color w:val="000000"/>
                <w:sz w:val="20"/>
              </w:rPr>
              <w:t xml:space="preserve">біра </w:t>
            </w:r>
            <w:r>
              <w:rPr>
                <w:rFonts w:ascii="Times New Roman"/>
                <w:b w:val="false"/>
                <w:i w:val="false"/>
                <w:color w:val="000000"/>
                <w:sz w:val="20"/>
              </w:rPr>
              <w:t xml:space="preserve">қ </w:t>
            </w:r>
            <w:r>
              <w:rPr>
                <w:rFonts w:ascii="Times New Roman"/>
                <w:b w:val="false"/>
                <w:i w:val="false"/>
                <w:color w:val="000000"/>
                <w:sz w:val="20"/>
              </w:rPr>
              <w:t xml:space="preserve">12-айдан арты </w:t>
            </w:r>
            <w:r>
              <w:rPr>
                <w:rFonts w:ascii="Times New Roman"/>
                <w:b w:val="false"/>
                <w:i w:val="false"/>
                <w:color w:val="000000"/>
                <w:sz w:val="20"/>
              </w:rPr>
              <w:t xml:space="preserve">қ </w:t>
            </w:r>
            <w:r>
              <w:rPr>
                <w:rFonts w:ascii="Times New Roman"/>
                <w:b w:val="false"/>
                <w:i w:val="false"/>
                <w:color w:val="000000"/>
                <w:sz w:val="20"/>
              </w:rPr>
              <w:t xml:space="preserve">емес (4), 1-жылдан астам (5);  аны </w:t>
            </w:r>
            <w:r>
              <w:rPr>
                <w:rFonts w:ascii="Times New Roman"/>
                <w:b w:val="false"/>
                <w:i w:val="false"/>
                <w:color w:val="000000"/>
                <w:sz w:val="20"/>
              </w:rPr>
              <w:t xml:space="preserve">қ </w:t>
            </w:r>
            <w:r>
              <w:rPr>
                <w:rFonts w:ascii="Times New Roman"/>
                <w:b w:val="false"/>
                <w:i w:val="false"/>
                <w:color w:val="000000"/>
                <w:sz w:val="20"/>
              </w:rPr>
              <w:t xml:space="preserve">тау: 1-ай </w:t>
            </w:r>
            <w:r>
              <w:rPr>
                <w:rFonts w:ascii="Times New Roman"/>
                <w:b w:val="false"/>
                <w:i w:val="false"/>
                <w:color w:val="000000"/>
                <w:sz w:val="20"/>
              </w:rPr>
              <w:t xml:space="preserve">ғ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дейін (6), 2-ай </w:t>
            </w:r>
            <w:r>
              <w:rPr>
                <w:rFonts w:ascii="Times New Roman"/>
                <w:b w:val="false"/>
                <w:i w:val="false"/>
                <w:color w:val="000000"/>
                <w:sz w:val="20"/>
              </w:rPr>
              <w:t xml:space="preserve">ғ </w:t>
            </w:r>
            <w:r>
              <w:rPr>
                <w:rFonts w:ascii="Times New Roman"/>
                <w:b w:val="false"/>
                <w:i w:val="false"/>
                <w:color w:val="000000"/>
                <w:sz w:val="20"/>
              </w:rPr>
              <w:t xml:space="preserve">а дейін (7). </w:t>
            </w:r>
            <w:r>
              <w:br/>
            </w:r>
            <w:r>
              <w:rPr>
                <w:rFonts w:ascii="Times New Roman"/>
                <w:b w:val="false"/>
                <w:i w:val="false"/>
                <w:color w:val="000000"/>
                <w:sz w:val="20"/>
              </w:rPr>
              <w:t>
</w:t>
            </w:r>
            <w:r>
              <w:rPr>
                <w:rFonts w:ascii="Times New Roman"/>
                <w:b w:val="false"/>
                <w:i w:val="false"/>
                <w:color w:val="000000"/>
                <w:sz w:val="20"/>
              </w:rPr>
              <w:t xml:space="preserve">Тергеу ж </w:t>
            </w:r>
            <w:r>
              <w:rPr>
                <w:rFonts w:ascii="Times New Roman"/>
                <w:b w:val="false"/>
                <w:i w:val="false"/>
                <w:color w:val="000000"/>
                <w:sz w:val="20"/>
              </w:rPr>
              <w:t xml:space="preserve">ә </w:t>
            </w:r>
            <w:r>
              <w:rPr>
                <w:rFonts w:ascii="Times New Roman"/>
                <w:b w:val="false"/>
                <w:i w:val="false"/>
                <w:color w:val="000000"/>
                <w:sz w:val="20"/>
              </w:rPr>
              <w:t xml:space="preserve">не аны </w:t>
            </w:r>
            <w:r>
              <w:rPr>
                <w:rFonts w:ascii="Times New Roman"/>
                <w:b w:val="false"/>
                <w:i w:val="false"/>
                <w:color w:val="000000"/>
                <w:sz w:val="20"/>
              </w:rPr>
              <w:t xml:space="preserve">қ </w:t>
            </w:r>
            <w:r>
              <w:rPr>
                <w:rFonts w:ascii="Times New Roman"/>
                <w:b w:val="false"/>
                <w:i w:val="false"/>
                <w:color w:val="000000"/>
                <w:sz w:val="20"/>
              </w:rPr>
              <w:t xml:space="preserve">тау мерзіміні </w:t>
            </w:r>
            <w:r>
              <w:rPr>
                <w:rFonts w:ascii="Times New Roman"/>
                <w:b w:val="false"/>
                <w:i w:val="false"/>
                <w:color w:val="000000"/>
                <w:sz w:val="20"/>
              </w:rPr>
              <w:t xml:space="preserve">ң </w:t>
            </w:r>
            <w:r>
              <w:rPr>
                <w:rFonts w:ascii="Times New Roman"/>
                <w:b w:val="false"/>
                <w:i w:val="false"/>
                <w:color w:val="000000"/>
                <w:sz w:val="20"/>
              </w:rPr>
              <w:t xml:space="preserve">ұ </w:t>
            </w:r>
            <w:r>
              <w:rPr>
                <w:rFonts w:ascii="Times New Roman"/>
                <w:b w:val="false"/>
                <w:i w:val="false"/>
                <w:color w:val="000000"/>
                <w:sz w:val="20"/>
              </w:rPr>
              <w:t xml:space="preserve">зартыл </w:t>
            </w:r>
            <w:r>
              <w:rPr>
                <w:rFonts w:ascii="Times New Roman"/>
                <w:b w:val="false"/>
                <w:i w:val="false"/>
                <w:color w:val="000000"/>
                <w:sz w:val="20"/>
              </w:rPr>
              <w:t xml:space="preserve">ғ </w:t>
            </w:r>
            <w:r>
              <w:rPr>
                <w:rFonts w:ascii="Times New Roman"/>
                <w:b w:val="false"/>
                <w:i w:val="false"/>
                <w:color w:val="000000"/>
                <w:sz w:val="20"/>
              </w:rPr>
              <w:t xml:space="preserve">ан к </w:t>
            </w:r>
            <w:r>
              <w:rPr>
                <w:rFonts w:ascii="Times New Roman"/>
                <w:b w:val="false"/>
                <w:i w:val="false"/>
                <w:color w:val="000000"/>
                <w:sz w:val="20"/>
              </w:rPr>
              <w:t xml:space="preserve">ү </w:t>
            </w:r>
            <w:r>
              <w:rPr>
                <w:rFonts w:ascii="Times New Roman"/>
                <w:b w:val="false"/>
                <w:i w:val="false"/>
                <w:color w:val="000000"/>
                <w:sz w:val="20"/>
              </w:rPr>
              <w:t xml:space="preserve">ніне дейін "____" </w:t>
            </w:r>
            <w:r>
              <w:br/>
            </w:r>
            <w:r>
              <w:rPr>
                <w:rFonts w:ascii="Times New Roman"/>
                <w:b w:val="false"/>
                <w:i w:val="false"/>
                <w:color w:val="000000"/>
                <w:sz w:val="20"/>
              </w:rPr>
              <w:t>
</w:t>
            </w:r>
            <w:r>
              <w:rPr>
                <w:rFonts w:ascii="Times New Roman"/>
                <w:b w:val="false"/>
                <w:i w:val="false"/>
                <w:color w:val="000000"/>
                <w:sz w:val="20"/>
              </w:rPr>
              <w:t xml:space="preserve">________________________ 20  ж. </w:t>
            </w:r>
            <w:r>
              <w:br/>
            </w:r>
            <w:r>
              <w:rPr>
                <w:rFonts w:ascii="Times New Roman"/>
                <w:b w:val="false"/>
                <w:i w:val="false"/>
                <w:color w:val="000000"/>
                <w:sz w:val="20"/>
              </w:rPr>
              <w:t>
</w:t>
            </w:r>
            <w:r>
              <w:rPr>
                <w:rFonts w:ascii="Times New Roman"/>
                <w:b w:val="false"/>
                <w:i w:val="false"/>
                <w:color w:val="000000"/>
                <w:sz w:val="20"/>
              </w:rPr>
              <w:t xml:space="preserve">Ұ </w:t>
            </w:r>
            <w:r>
              <w:rPr>
                <w:rFonts w:ascii="Times New Roman"/>
                <w:b w:val="false"/>
                <w:i w:val="false"/>
                <w:color w:val="000000"/>
                <w:sz w:val="20"/>
              </w:rPr>
              <w:t xml:space="preserve">зартыл </w:t>
            </w:r>
            <w:r>
              <w:rPr>
                <w:rFonts w:ascii="Times New Roman"/>
                <w:b w:val="false"/>
                <w:i w:val="false"/>
                <w:color w:val="000000"/>
                <w:sz w:val="20"/>
              </w:rPr>
              <w:t xml:space="preserve">ғ </w:t>
            </w:r>
            <w:r>
              <w:rPr>
                <w:rFonts w:ascii="Times New Roman"/>
                <w:b w:val="false"/>
                <w:i w:val="false"/>
                <w:color w:val="000000"/>
                <w:sz w:val="20"/>
              </w:rPr>
              <w:t xml:space="preserve">ан к </w:t>
            </w:r>
            <w:r>
              <w:rPr>
                <w:rFonts w:ascii="Times New Roman"/>
                <w:b w:val="false"/>
                <w:i w:val="false"/>
                <w:color w:val="000000"/>
                <w:sz w:val="20"/>
              </w:rPr>
              <w:t xml:space="preserve">ү </w:t>
            </w:r>
            <w:r>
              <w:rPr>
                <w:rFonts w:ascii="Times New Roman"/>
                <w:b w:val="false"/>
                <w:i w:val="false"/>
                <w:color w:val="000000"/>
                <w:sz w:val="20"/>
              </w:rPr>
              <w:t xml:space="preserve">н  " ______ "_________________________ 20   ж. </w:t>
            </w:r>
            <w:r>
              <w:br/>
            </w:r>
            <w:r>
              <w:rPr>
                <w:rFonts w:ascii="Times New Roman"/>
                <w:b w:val="false"/>
                <w:i w:val="false"/>
                <w:color w:val="000000"/>
                <w:sz w:val="20"/>
              </w:rPr>
              <w:t>
</w:t>
            </w:r>
            <w:r>
              <w:rPr>
                <w:rFonts w:ascii="Times New Roman"/>
                <w:b/>
                <w:i w:val="false"/>
                <w:color w:val="000000"/>
                <w:sz w:val="20"/>
              </w:rPr>
              <w:t xml:space="preserve">12. </w:t>
            </w:r>
            <w:r>
              <w:rPr>
                <w:rFonts w:ascii="Times New Roman"/>
                <w:b w:val="false"/>
                <w:i w:val="false"/>
                <w:color w:val="000000"/>
                <w:sz w:val="20"/>
              </w:rPr>
              <w:t xml:space="preserve">Қ </w:t>
            </w:r>
            <w:r>
              <w:rPr>
                <w:rFonts w:ascii="Times New Roman"/>
                <w:b w:val="false"/>
                <w:i w:val="false"/>
                <w:color w:val="000000"/>
                <w:sz w:val="20"/>
              </w:rPr>
              <w:t xml:space="preserve">ІЖК </w:t>
            </w:r>
            <w:r>
              <w:rPr>
                <w:rFonts w:ascii="Times New Roman"/>
                <w:b w:val="false"/>
                <w:i w:val="false"/>
                <w:color w:val="000000"/>
                <w:sz w:val="20"/>
              </w:rPr>
              <w:t xml:space="preserve">48-бабы т </w:t>
            </w:r>
            <w:r>
              <w:rPr>
                <w:rFonts w:ascii="Times New Roman"/>
                <w:b w:val="false"/>
                <w:i w:val="false"/>
                <w:color w:val="000000"/>
                <w:sz w:val="20"/>
              </w:rPr>
              <w:t xml:space="preserve">ә </w:t>
            </w:r>
            <w:r>
              <w:rPr>
                <w:rFonts w:ascii="Times New Roman"/>
                <w:b w:val="false"/>
                <w:i w:val="false"/>
                <w:color w:val="000000"/>
                <w:sz w:val="20"/>
              </w:rPr>
              <w:t xml:space="preserve">ртібінде </w:t>
            </w:r>
            <w:r>
              <w:rPr>
                <w:rFonts w:ascii="Times New Roman"/>
                <w:b w:val="false"/>
                <w:i w:val="false"/>
                <w:color w:val="000000"/>
                <w:sz w:val="20"/>
              </w:rPr>
              <w:t xml:space="preserve">қ </w:t>
            </w:r>
            <w:r>
              <w:rPr>
                <w:rFonts w:ascii="Times New Roman"/>
                <w:b w:val="false"/>
                <w:i w:val="false"/>
                <w:color w:val="000000"/>
                <w:sz w:val="20"/>
              </w:rPr>
              <w:t xml:space="preserve">ылмысты </w:t>
            </w:r>
            <w:r>
              <w:rPr>
                <w:rFonts w:ascii="Times New Roman"/>
                <w:b w:val="false"/>
                <w:i w:val="false"/>
                <w:color w:val="000000"/>
                <w:sz w:val="20"/>
              </w:rPr>
              <w:t xml:space="preserve">қ </w:t>
            </w:r>
            <w:r>
              <w:rPr>
                <w:rFonts w:ascii="Times New Roman"/>
                <w:b w:val="false"/>
                <w:i w:val="false"/>
                <w:color w:val="000000"/>
                <w:sz w:val="20"/>
              </w:rPr>
              <w:t xml:space="preserve">істерді </w:t>
            </w:r>
            <w:r>
              <w:rPr>
                <w:rFonts w:ascii="Times New Roman"/>
                <w:b w:val="false"/>
                <w:i w:val="false"/>
                <w:color w:val="000000"/>
                <w:sz w:val="20"/>
              </w:rPr>
              <w:t xml:space="preserve">ң </w:t>
            </w:r>
            <w:r>
              <w:rPr>
                <w:rFonts w:ascii="Times New Roman"/>
                <w:b w:val="false"/>
                <w:i w:val="false"/>
                <w:color w:val="000000"/>
                <w:sz w:val="20"/>
              </w:rPr>
              <w:t xml:space="preserve">қ </w:t>
            </w:r>
            <w:r>
              <w:rPr>
                <w:rFonts w:ascii="Times New Roman"/>
                <w:b w:val="false"/>
                <w:i w:val="false"/>
                <w:color w:val="000000"/>
                <w:sz w:val="20"/>
              </w:rPr>
              <w:t xml:space="preserve">осылуы </w:t>
            </w:r>
            <w:r>
              <w:br/>
            </w:r>
            <w:r>
              <w:rPr>
                <w:rFonts w:ascii="Times New Roman"/>
                <w:b w:val="false"/>
                <w:i w:val="false"/>
                <w:color w:val="000000"/>
                <w:sz w:val="20"/>
              </w:rPr>
              <w:t>
</w:t>
            </w:r>
            <w:r>
              <w:rPr>
                <w:rFonts w:ascii="Times New Roman"/>
                <w:b/>
                <w:i w:val="false"/>
                <w:color w:val="000000"/>
                <w:sz w:val="20"/>
              </w:rPr>
              <w:t xml:space="preserve">Негізгі істі </w:t>
            </w:r>
            <w:r>
              <w:rPr>
                <w:rFonts w:ascii="Times New Roman"/>
                <w:b/>
                <w:i w:val="false"/>
                <w:color w:val="000000"/>
                <w:sz w:val="20"/>
              </w:rPr>
              <w:t xml:space="preserve">ң </w:t>
            </w:r>
            <w:r>
              <w:rPr>
                <w:rFonts w:ascii="Times New Roman"/>
                <w:b/>
                <w:i w:val="false"/>
                <w:color w:val="000000"/>
                <w:sz w:val="20"/>
              </w:rPr>
              <w:t xml:space="preserve">N __________________________ </w:t>
            </w:r>
            <w:r>
              <w:rPr>
                <w:rFonts w:ascii="Times New Roman"/>
                <w:b w:val="false"/>
                <w:i w:val="false"/>
                <w:color w:val="000000"/>
                <w:sz w:val="20"/>
              </w:rPr>
              <w:t xml:space="preserve">істі </w:t>
            </w:r>
            <w:r>
              <w:rPr>
                <w:rFonts w:ascii="Times New Roman"/>
                <w:b w:val="false"/>
                <w:i w:val="false"/>
                <w:color w:val="000000"/>
                <w:sz w:val="20"/>
              </w:rPr>
              <w:t xml:space="preserve">ң </w:t>
            </w:r>
            <w:r>
              <w:rPr>
                <w:rFonts w:ascii="Times New Roman"/>
                <w:b w:val="false"/>
                <w:i w:val="false"/>
                <w:color w:val="000000"/>
                <w:sz w:val="20"/>
              </w:rPr>
              <w:t xml:space="preserve">қ </w:t>
            </w:r>
            <w:r>
              <w:rPr>
                <w:rFonts w:ascii="Times New Roman"/>
                <w:b w:val="false"/>
                <w:i w:val="false"/>
                <w:color w:val="000000"/>
                <w:sz w:val="20"/>
              </w:rPr>
              <w:t xml:space="preserve">осыл </w:t>
            </w:r>
            <w:r>
              <w:rPr>
                <w:rFonts w:ascii="Times New Roman"/>
                <w:b w:val="false"/>
                <w:i w:val="false"/>
                <w:color w:val="000000"/>
                <w:sz w:val="20"/>
              </w:rPr>
              <w:t xml:space="preserve">ғ </w:t>
            </w:r>
            <w:r>
              <w:rPr>
                <w:rFonts w:ascii="Times New Roman"/>
                <w:b w:val="false"/>
                <w:i w:val="false"/>
                <w:color w:val="000000"/>
                <w:sz w:val="20"/>
              </w:rPr>
              <w:t xml:space="preserve">ан к </w:t>
            </w:r>
            <w:r>
              <w:rPr>
                <w:rFonts w:ascii="Times New Roman"/>
                <w:b w:val="false"/>
                <w:i w:val="false"/>
                <w:color w:val="000000"/>
                <w:sz w:val="20"/>
              </w:rPr>
              <w:t xml:space="preserve">ү </w:t>
            </w:r>
            <w:r>
              <w:rPr>
                <w:rFonts w:ascii="Times New Roman"/>
                <w:b w:val="false"/>
                <w:i w:val="false"/>
                <w:color w:val="000000"/>
                <w:sz w:val="20"/>
              </w:rPr>
              <w:t xml:space="preserve">ні </w:t>
            </w:r>
            <w:r>
              <w:br/>
            </w:r>
            <w:r>
              <w:rPr>
                <w:rFonts w:ascii="Times New Roman"/>
                <w:b w:val="false"/>
                <w:i w:val="false"/>
                <w:color w:val="000000"/>
                <w:sz w:val="20"/>
              </w:rPr>
              <w:t>
</w:t>
            </w:r>
            <w:r>
              <w:rPr>
                <w:rFonts w:ascii="Times New Roman"/>
                <w:b w:val="false"/>
                <w:i w:val="false"/>
                <w:color w:val="000000"/>
                <w:sz w:val="20"/>
              </w:rPr>
              <w:t xml:space="preserve">"______ "_________________ 20  ж. </w:t>
            </w:r>
            <w:r>
              <w:br/>
            </w:r>
            <w:r>
              <w:rPr>
                <w:rFonts w:ascii="Times New Roman"/>
                <w:b w:val="false"/>
                <w:i w:val="false"/>
                <w:color w:val="000000"/>
                <w:sz w:val="20"/>
              </w:rPr>
              <w:t>
</w:t>
            </w:r>
            <w:r>
              <w:rPr>
                <w:rFonts w:ascii="Times New Roman"/>
                <w:b/>
                <w:i w:val="false"/>
                <w:color w:val="000000"/>
                <w:sz w:val="20"/>
              </w:rPr>
              <w:t xml:space="preserve">13. </w:t>
            </w:r>
            <w:r>
              <w:rPr>
                <w:rFonts w:ascii="Times New Roman"/>
                <w:b/>
                <w:i w:val="false"/>
                <w:color w:val="000000"/>
                <w:sz w:val="20"/>
              </w:rPr>
              <w:t xml:space="preserve">Қ </w:t>
            </w:r>
            <w:r>
              <w:rPr>
                <w:rFonts w:ascii="Times New Roman"/>
                <w:b/>
                <w:i w:val="false"/>
                <w:color w:val="000000"/>
                <w:sz w:val="20"/>
              </w:rPr>
              <w:t xml:space="preserve">І н </w:t>
            </w:r>
            <w:r>
              <w:rPr>
                <w:rFonts w:ascii="Times New Roman"/>
                <w:b/>
                <w:i w:val="false"/>
                <w:color w:val="000000"/>
                <w:sz w:val="20"/>
              </w:rPr>
              <w:t xml:space="preserve">ө </w:t>
            </w:r>
            <w:r>
              <w:rPr>
                <w:rFonts w:ascii="Times New Roman"/>
                <w:b/>
                <w:i w:val="false"/>
                <w:color w:val="000000"/>
                <w:sz w:val="20"/>
              </w:rPr>
              <w:t xml:space="preserve">мірімен алдында </w:t>
            </w:r>
            <w:r>
              <w:rPr>
                <w:rFonts w:ascii="Times New Roman"/>
                <w:b/>
                <w:i w:val="false"/>
                <w:color w:val="000000"/>
                <w:sz w:val="20"/>
              </w:rPr>
              <w:t xml:space="preserve">қ </w:t>
            </w:r>
            <w:r>
              <w:rPr>
                <w:rFonts w:ascii="Times New Roman"/>
                <w:b/>
                <w:i w:val="false"/>
                <w:color w:val="000000"/>
                <w:sz w:val="20"/>
              </w:rPr>
              <w:t xml:space="preserve">осыл </w:t>
            </w:r>
            <w:r>
              <w:rPr>
                <w:rFonts w:ascii="Times New Roman"/>
                <w:b/>
                <w:i w:val="false"/>
                <w:color w:val="000000"/>
                <w:sz w:val="20"/>
              </w:rPr>
              <w:t xml:space="preserve">ғ </w:t>
            </w:r>
            <w:r>
              <w:rPr>
                <w:rFonts w:ascii="Times New Roman"/>
                <w:b/>
                <w:i w:val="false"/>
                <w:color w:val="000000"/>
                <w:sz w:val="20"/>
              </w:rPr>
              <w:t xml:space="preserve">ан істен б </w:t>
            </w:r>
            <w:r>
              <w:rPr>
                <w:rFonts w:ascii="Times New Roman"/>
                <w:b/>
                <w:i w:val="false"/>
                <w:color w:val="000000"/>
                <w:sz w:val="20"/>
              </w:rPr>
              <w:t xml:space="preserve">ө </w:t>
            </w:r>
            <w:r>
              <w:rPr>
                <w:rFonts w:ascii="Times New Roman"/>
                <w:b/>
                <w:i w:val="false"/>
                <w:color w:val="000000"/>
                <w:sz w:val="20"/>
              </w:rPr>
              <w:t xml:space="preserve">лінді </w:t>
            </w:r>
            <w:r>
              <w:rPr>
                <w:rFonts w:ascii="Times New Roman"/>
                <w:b w:val="false"/>
                <w:i w:val="false"/>
                <w:color w:val="000000"/>
                <w:sz w:val="20"/>
              </w:rPr>
              <w:t xml:space="preserve">_________________ </w:t>
            </w:r>
            <w:r>
              <w:br/>
            </w:r>
            <w:r>
              <w:rPr>
                <w:rFonts w:ascii="Times New Roman"/>
                <w:b w:val="false"/>
                <w:i w:val="false"/>
                <w:color w:val="000000"/>
                <w:sz w:val="20"/>
              </w:rPr>
              <w:t>
</w:t>
            </w:r>
            <w:r>
              <w:rPr>
                <w:rFonts w:ascii="Times New Roman"/>
                <w:b w:val="false"/>
                <w:i w:val="false"/>
                <w:color w:val="000000"/>
                <w:sz w:val="20"/>
              </w:rPr>
              <w:t xml:space="preserve">Б </w:t>
            </w:r>
            <w:r>
              <w:rPr>
                <w:rFonts w:ascii="Times New Roman"/>
                <w:b w:val="false"/>
                <w:i w:val="false"/>
                <w:color w:val="000000"/>
                <w:sz w:val="20"/>
              </w:rPr>
              <w:t xml:space="preserve">ө </w:t>
            </w:r>
            <w:r>
              <w:rPr>
                <w:rFonts w:ascii="Times New Roman"/>
                <w:b w:val="false"/>
                <w:i w:val="false"/>
                <w:color w:val="000000"/>
                <w:sz w:val="20"/>
              </w:rPr>
              <w:t xml:space="preserve">ліну к </w:t>
            </w:r>
            <w:r>
              <w:rPr>
                <w:rFonts w:ascii="Times New Roman"/>
                <w:b w:val="false"/>
                <w:i w:val="false"/>
                <w:color w:val="000000"/>
                <w:sz w:val="20"/>
              </w:rPr>
              <w:t xml:space="preserve">ү </w:t>
            </w:r>
            <w:r>
              <w:rPr>
                <w:rFonts w:ascii="Times New Roman"/>
                <w:b w:val="false"/>
                <w:i w:val="false"/>
                <w:color w:val="000000"/>
                <w:sz w:val="20"/>
              </w:rPr>
              <w:t xml:space="preserve">ні " ______ "_____________ 20 ж.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/_/ </w:t>
            </w:r>
            <w:r>
              <w:br/>
            </w:r>
            <w:r>
              <w:rPr>
                <w:rFonts w:ascii="Times New Roman"/>
                <w:b w:val="false"/>
                <w:i w:val="false"/>
                <w:color w:val="000000"/>
                <w:sz w:val="20"/>
              </w:rPr>
              <w:t>
</w:t>
            </w:r>
            <w:r>
              <w:rPr>
                <w:rFonts w:ascii="Times New Roman"/>
                <w:b w:val="false"/>
                <w:i w:val="false"/>
                <w:color w:val="000000"/>
                <w:sz w:val="20"/>
              </w:rPr>
              <w:t xml:space="preserve">/_/_/. /_/_/. /_/_/ </w:t>
            </w:r>
            <w:r>
              <w:br/>
            </w:r>
            <w:r>
              <w:rPr>
                <w:rFonts w:ascii="Times New Roman"/>
                <w:b w:val="false"/>
                <w:i w:val="false"/>
                <w:color w:val="000000"/>
                <w:sz w:val="20"/>
              </w:rPr>
              <w:t>
</w:t>
            </w:r>
            <w:r>
              <w:rPr>
                <w:rFonts w:ascii="Times New Roman"/>
                <w:b w:val="false"/>
                <w:i w:val="false"/>
                <w:color w:val="000000"/>
                <w:sz w:val="20"/>
              </w:rPr>
              <w:t xml:space="preserve">саны айы жылы </w:t>
            </w:r>
            <w:r>
              <w:br/>
            </w:r>
            <w:r>
              <w:rPr>
                <w:rFonts w:ascii="Times New Roman"/>
                <w:b w:val="false"/>
                <w:i w:val="false"/>
                <w:color w:val="000000"/>
                <w:sz w:val="20"/>
              </w:rPr>
              <w:t>
</w:t>
            </w:r>
            <w:r>
              <w:rPr>
                <w:rFonts w:ascii="Times New Roman"/>
                <w:b w:val="false"/>
                <w:i w:val="false"/>
                <w:color w:val="000000"/>
                <w:sz w:val="20"/>
              </w:rPr>
              <w:t xml:space="preserve">/_/_/. /_/_/. /_/_/ </w:t>
            </w:r>
            <w:r>
              <w:br/>
            </w:r>
            <w:r>
              <w:rPr>
                <w:rFonts w:ascii="Times New Roman"/>
                <w:b w:val="false"/>
                <w:i w:val="false"/>
                <w:color w:val="000000"/>
                <w:sz w:val="20"/>
              </w:rPr>
              <w:t>
</w:t>
            </w:r>
            <w:r>
              <w:rPr>
                <w:rFonts w:ascii="Times New Roman"/>
                <w:b w:val="false"/>
                <w:i w:val="false"/>
                <w:color w:val="000000"/>
                <w:sz w:val="20"/>
              </w:rPr>
              <w:t xml:space="preserve">саны айы жылы </w:t>
            </w:r>
            <w:r>
              <w:br/>
            </w:r>
            <w:r>
              <w:rPr>
                <w:rFonts w:ascii="Times New Roman"/>
                <w:b w:val="false"/>
                <w:i w:val="false"/>
                <w:color w:val="000000"/>
                <w:sz w:val="20"/>
              </w:rPr>
              <w:t>
</w:t>
            </w:r>
            <w:r>
              <w:rPr>
                <w:rFonts w:ascii="Times New Roman"/>
                <w:b w:val="false"/>
                <w:i w:val="false"/>
                <w:color w:val="000000"/>
                <w:sz w:val="20"/>
              </w:rPr>
              <w:t xml:space="preserve">12./_/_/_/_/_/_/_/_/_ </w:t>
            </w:r>
            <w:r>
              <w:br/>
            </w:r>
            <w:r>
              <w:rPr>
                <w:rFonts w:ascii="Times New Roman"/>
                <w:b w:val="false"/>
                <w:i w:val="false"/>
                <w:color w:val="000000"/>
                <w:sz w:val="20"/>
              </w:rPr>
              <w:t>
</w:t>
            </w:r>
            <w:r>
              <w:rPr>
                <w:rFonts w:ascii="Times New Roman"/>
                <w:b w:val="false"/>
                <w:i w:val="false"/>
                <w:color w:val="000000"/>
                <w:sz w:val="20"/>
              </w:rPr>
              <w:t xml:space="preserve">_/_/_/ </w:t>
            </w:r>
            <w:r>
              <w:br/>
            </w:r>
            <w:r>
              <w:rPr>
                <w:rFonts w:ascii="Times New Roman"/>
                <w:b w:val="false"/>
                <w:i w:val="false"/>
                <w:color w:val="000000"/>
                <w:sz w:val="20"/>
              </w:rPr>
              <w:t>
</w:t>
            </w:r>
            <w:r>
              <w:rPr>
                <w:rFonts w:ascii="Times New Roman"/>
                <w:b w:val="false"/>
                <w:i w:val="false"/>
                <w:color w:val="000000"/>
                <w:sz w:val="20"/>
              </w:rPr>
              <w:t xml:space="preserve">/_/_/. /_/_/. /_/_/ </w:t>
            </w:r>
            <w:r>
              <w:br/>
            </w:r>
            <w:r>
              <w:rPr>
                <w:rFonts w:ascii="Times New Roman"/>
                <w:b w:val="false"/>
                <w:i w:val="false"/>
                <w:color w:val="000000"/>
                <w:sz w:val="20"/>
              </w:rPr>
              <w:t>
</w:t>
            </w:r>
            <w:r>
              <w:rPr>
                <w:rFonts w:ascii="Times New Roman"/>
                <w:b w:val="false"/>
                <w:i w:val="false"/>
                <w:color w:val="000000"/>
                <w:sz w:val="20"/>
              </w:rPr>
              <w:t xml:space="preserve">саны айы жылы </w:t>
            </w:r>
            <w:r>
              <w:br/>
            </w:r>
            <w:r>
              <w:rPr>
                <w:rFonts w:ascii="Times New Roman"/>
                <w:b w:val="false"/>
                <w:i w:val="false"/>
                <w:color w:val="000000"/>
                <w:sz w:val="20"/>
              </w:rPr>
              <w:t>
</w:t>
            </w:r>
            <w:r>
              <w:rPr>
                <w:rFonts w:ascii="Times New Roman"/>
                <w:b w:val="false"/>
                <w:i w:val="false"/>
                <w:color w:val="000000"/>
                <w:sz w:val="20"/>
              </w:rPr>
              <w:t xml:space="preserve">13./_/_/_/_/_/_/_/_/_ </w:t>
            </w:r>
            <w:r>
              <w:br/>
            </w:r>
            <w:r>
              <w:rPr>
                <w:rFonts w:ascii="Times New Roman"/>
                <w:b w:val="false"/>
                <w:i w:val="false"/>
                <w:color w:val="000000"/>
                <w:sz w:val="20"/>
              </w:rPr>
              <w:t>
</w:t>
            </w:r>
            <w:r>
              <w:rPr>
                <w:rFonts w:ascii="Times New Roman"/>
                <w:b w:val="false"/>
                <w:i w:val="false"/>
                <w:color w:val="000000"/>
                <w:sz w:val="20"/>
              </w:rPr>
              <w:t xml:space="preserve">_/_/_/ </w:t>
            </w:r>
            <w:r>
              <w:br/>
            </w:r>
            <w:r>
              <w:rPr>
                <w:rFonts w:ascii="Times New Roman"/>
                <w:b w:val="false"/>
                <w:i w:val="false"/>
                <w:color w:val="000000"/>
                <w:sz w:val="20"/>
              </w:rPr>
              <w:t>
</w:t>
            </w:r>
            <w:r>
              <w:rPr>
                <w:rFonts w:ascii="Times New Roman"/>
                <w:b w:val="false"/>
                <w:i w:val="false"/>
                <w:color w:val="000000"/>
                <w:sz w:val="20"/>
              </w:rPr>
              <w:t xml:space="preserve">/_/_/. /_/_/. /_/_/ </w:t>
            </w:r>
            <w:r>
              <w:br/>
            </w:r>
            <w:r>
              <w:rPr>
                <w:rFonts w:ascii="Times New Roman"/>
                <w:b w:val="false"/>
                <w:i w:val="false"/>
                <w:color w:val="000000"/>
                <w:sz w:val="20"/>
              </w:rPr>
              <w:t>
</w:t>
            </w:r>
            <w:r>
              <w:rPr>
                <w:rFonts w:ascii="Times New Roman"/>
                <w:b w:val="false"/>
                <w:i w:val="false"/>
                <w:color w:val="000000"/>
                <w:sz w:val="20"/>
              </w:rPr>
              <w:t xml:space="preserve">саны айы жылы </w:t>
            </w:r>
          </w:p>
        </w:tc>
      </w:tr>
      <w:tr>
        <w:trPr>
          <w:trHeight w:val="750" w:hRule="atLeast"/>
        </w:trPr>
        <w:tc>
          <w:tcPr>
            <w:tcW w:w="1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w:t>
            </w:r>
            <w:r>
              <w:rPr>
                <w:rFonts w:ascii="Times New Roman"/>
                <w:b w:val="false"/>
                <w:i w:val="false"/>
                <w:color w:val="000000"/>
                <w:sz w:val="20"/>
              </w:rPr>
              <w:t xml:space="preserve">Іс айыпталушы ж </w:t>
            </w:r>
            <w:r>
              <w:rPr>
                <w:rFonts w:ascii="Times New Roman"/>
                <w:b w:val="false"/>
                <w:i w:val="false"/>
                <w:color w:val="000000"/>
                <w:sz w:val="20"/>
              </w:rPr>
              <w:t xml:space="preserve">ә </w:t>
            </w:r>
            <w:r>
              <w:rPr>
                <w:rFonts w:ascii="Times New Roman"/>
                <w:b w:val="false"/>
                <w:i w:val="false"/>
                <w:color w:val="000000"/>
                <w:sz w:val="20"/>
              </w:rPr>
              <w:t xml:space="preserve">не оны </w:t>
            </w:r>
            <w:r>
              <w:rPr>
                <w:rFonts w:ascii="Times New Roman"/>
                <w:b w:val="false"/>
                <w:i w:val="false"/>
                <w:color w:val="000000"/>
                <w:sz w:val="20"/>
              </w:rPr>
              <w:t xml:space="preserve">ң </w:t>
            </w:r>
            <w:r>
              <w:rPr>
                <w:rFonts w:ascii="Times New Roman"/>
                <w:b w:val="false"/>
                <w:i w:val="false"/>
                <w:color w:val="000000"/>
                <w:sz w:val="20"/>
              </w:rPr>
              <w:t xml:space="preserve">қ </w:t>
            </w:r>
            <w:r>
              <w:rPr>
                <w:rFonts w:ascii="Times New Roman"/>
                <w:b w:val="false"/>
                <w:i w:val="false"/>
                <w:color w:val="000000"/>
                <w:sz w:val="20"/>
              </w:rPr>
              <w:t xml:space="preserve">ор </w:t>
            </w:r>
            <w:r>
              <w:rPr>
                <w:rFonts w:ascii="Times New Roman"/>
                <w:b w:val="false"/>
                <w:i w:val="false"/>
                <w:color w:val="000000"/>
                <w:sz w:val="20"/>
              </w:rPr>
              <w:t xml:space="preserve">ғ </w:t>
            </w:r>
            <w:r>
              <w:rPr>
                <w:rFonts w:ascii="Times New Roman"/>
                <w:b w:val="false"/>
                <w:i w:val="false"/>
                <w:color w:val="000000"/>
                <w:sz w:val="20"/>
              </w:rPr>
              <w:t xml:space="preserve">аушысында таныстырылу </w:t>
            </w:r>
            <w:r>
              <w:rPr>
                <w:rFonts w:ascii="Times New Roman"/>
                <w:b w:val="false"/>
                <w:i w:val="false"/>
                <w:color w:val="000000"/>
                <w:sz w:val="20"/>
              </w:rPr>
              <w:t xml:space="preserve">ү </w:t>
            </w:r>
            <w:r>
              <w:rPr>
                <w:rFonts w:ascii="Times New Roman"/>
                <w:b w:val="false"/>
                <w:i w:val="false"/>
                <w:color w:val="000000"/>
                <w:sz w:val="20"/>
              </w:rPr>
              <w:t xml:space="preserve">шін берілді </w:t>
            </w:r>
            <w:r>
              <w:br/>
            </w:r>
            <w:r>
              <w:rPr>
                <w:rFonts w:ascii="Times New Roman"/>
                <w:b w:val="false"/>
                <w:i w:val="false"/>
                <w:color w:val="000000"/>
                <w:sz w:val="20"/>
              </w:rPr>
              <w:t>
</w:t>
            </w:r>
            <w:r>
              <w:rPr>
                <w:rFonts w:ascii="Times New Roman"/>
                <w:b w:val="false"/>
                <w:i w:val="false"/>
                <w:color w:val="000000"/>
                <w:sz w:val="20"/>
              </w:rPr>
              <w:t xml:space="preserve">"____"_________________ 20  жылдан. "_____"__________ 20  жылға дейін. </w:t>
            </w:r>
            <w:r>
              <w:br/>
            </w:r>
            <w:r>
              <w:rPr>
                <w:rFonts w:ascii="Times New Roman"/>
                <w:b w:val="false"/>
                <w:i w:val="false"/>
                <w:color w:val="000000"/>
                <w:sz w:val="20"/>
              </w:rPr>
              <w:t>
</w:t>
            </w:r>
            <w:r>
              <w:rPr>
                <w:rFonts w:ascii="Times New Roman"/>
                <w:b/>
                <w:i w:val="false"/>
                <w:color w:val="000000"/>
                <w:sz w:val="20"/>
              </w:rPr>
              <w:t xml:space="preserve">14.1. Істі </w:t>
            </w:r>
            <w:r>
              <w:rPr>
                <w:rFonts w:ascii="Times New Roman"/>
                <w:b/>
                <w:i w:val="false"/>
                <w:color w:val="000000"/>
                <w:sz w:val="20"/>
              </w:rPr>
              <w:t xml:space="preserve">ң </w:t>
            </w:r>
            <w:r>
              <w:rPr>
                <w:rFonts w:ascii="Times New Roman"/>
                <w:b/>
                <w:i w:val="false"/>
                <w:color w:val="000000"/>
                <w:sz w:val="20"/>
              </w:rPr>
              <w:t xml:space="preserve">айыпталушыны </w:t>
            </w:r>
            <w:r>
              <w:rPr>
                <w:rFonts w:ascii="Times New Roman"/>
                <w:b/>
                <w:i w:val="false"/>
                <w:color w:val="000000"/>
                <w:sz w:val="20"/>
              </w:rPr>
              <w:t xml:space="preserve">ң </w:t>
            </w:r>
            <w:r>
              <w:rPr>
                <w:rFonts w:ascii="Times New Roman"/>
                <w:b/>
                <w:i w:val="false"/>
                <w:color w:val="000000"/>
                <w:sz w:val="20"/>
              </w:rPr>
              <w:t xml:space="preserve">ша </w:t>
            </w:r>
            <w:r>
              <w:rPr>
                <w:rFonts w:ascii="Times New Roman"/>
                <w:b/>
                <w:i w:val="false"/>
                <w:color w:val="000000"/>
                <w:sz w:val="20"/>
              </w:rPr>
              <w:t xml:space="preserve">ғ </w:t>
            </w:r>
            <w:r>
              <w:rPr>
                <w:rFonts w:ascii="Times New Roman"/>
                <w:b/>
                <w:i w:val="false"/>
                <w:color w:val="000000"/>
                <w:sz w:val="20"/>
              </w:rPr>
              <w:t xml:space="preserve">ымы бойынша сотта (прокуратурада) </w:t>
            </w:r>
            <w:r>
              <w:br/>
            </w:r>
            <w:r>
              <w:rPr>
                <w:rFonts w:ascii="Times New Roman"/>
                <w:b w:val="false"/>
                <w:i w:val="false"/>
                <w:color w:val="000000"/>
                <w:sz w:val="20"/>
              </w:rPr>
              <w:t>
</w:t>
            </w:r>
            <w:r>
              <w:rPr>
                <w:rFonts w:ascii="Times New Roman"/>
                <w:b/>
                <w:i w:val="false"/>
                <w:color w:val="000000"/>
                <w:sz w:val="20"/>
              </w:rPr>
              <w:t xml:space="preserve">болуы </w:t>
            </w:r>
            <w:r>
              <w:rPr>
                <w:rFonts w:ascii="Times New Roman"/>
                <w:b w:val="false"/>
                <w:i w:val="false"/>
                <w:color w:val="000000"/>
                <w:sz w:val="20"/>
              </w:rPr>
              <w:t xml:space="preserve">"____"_____________________ 20   жылдан </w:t>
            </w:r>
            <w:r>
              <w:br/>
            </w:r>
            <w:r>
              <w:rPr>
                <w:rFonts w:ascii="Times New Roman"/>
                <w:b w:val="false"/>
                <w:i w:val="false"/>
                <w:color w:val="000000"/>
                <w:sz w:val="20"/>
              </w:rPr>
              <w:t>
</w:t>
            </w:r>
            <w:r>
              <w:rPr>
                <w:rFonts w:ascii="Times New Roman"/>
                <w:b w:val="false"/>
                <w:i w:val="false"/>
                <w:color w:val="000000"/>
                <w:sz w:val="20"/>
              </w:rPr>
              <w:t xml:space="preserve">" _____ "______________ 20   жылға дейін.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 /_/_/. /_/_/. </w:t>
            </w:r>
            <w:r>
              <w:br/>
            </w:r>
            <w:r>
              <w:rPr>
                <w:rFonts w:ascii="Times New Roman"/>
                <w:b w:val="false"/>
                <w:i w:val="false"/>
                <w:color w:val="000000"/>
                <w:sz w:val="20"/>
              </w:rPr>
              <w:t>
</w:t>
            </w:r>
            <w:r>
              <w:rPr>
                <w:rFonts w:ascii="Times New Roman"/>
                <w:b w:val="false"/>
                <w:i w:val="false"/>
                <w:color w:val="000000"/>
                <w:sz w:val="20"/>
              </w:rPr>
              <w:t xml:space="preserve">/_/_/ </w:t>
            </w:r>
            <w:r>
              <w:br/>
            </w:r>
            <w:r>
              <w:rPr>
                <w:rFonts w:ascii="Times New Roman"/>
                <w:b w:val="false"/>
                <w:i w:val="false"/>
                <w:color w:val="000000"/>
                <w:sz w:val="20"/>
              </w:rPr>
              <w:t>
</w:t>
            </w:r>
            <w:r>
              <w:rPr>
                <w:rFonts w:ascii="Times New Roman"/>
                <w:b w:val="false"/>
                <w:i w:val="false"/>
                <w:color w:val="000000"/>
                <w:sz w:val="20"/>
              </w:rPr>
              <w:t xml:space="preserve">саны айы жылы </w:t>
            </w:r>
            <w:r>
              <w:br/>
            </w:r>
            <w:r>
              <w:rPr>
                <w:rFonts w:ascii="Times New Roman"/>
                <w:b w:val="false"/>
                <w:i w:val="false"/>
                <w:color w:val="000000"/>
                <w:sz w:val="20"/>
              </w:rPr>
              <w:t>
</w:t>
            </w:r>
            <w:r>
              <w:rPr>
                <w:rFonts w:ascii="Times New Roman"/>
                <w:b w:val="false"/>
                <w:i w:val="false"/>
                <w:color w:val="000000"/>
                <w:sz w:val="20"/>
              </w:rPr>
              <w:t xml:space="preserve">/_/_/. /_/_/. /_/_/ </w:t>
            </w:r>
            <w:r>
              <w:br/>
            </w:r>
            <w:r>
              <w:rPr>
                <w:rFonts w:ascii="Times New Roman"/>
                <w:b w:val="false"/>
                <w:i w:val="false"/>
                <w:color w:val="000000"/>
                <w:sz w:val="20"/>
              </w:rPr>
              <w:t>
</w:t>
            </w:r>
            <w:r>
              <w:rPr>
                <w:rFonts w:ascii="Times New Roman"/>
                <w:b w:val="false"/>
                <w:i w:val="false"/>
                <w:color w:val="000000"/>
                <w:sz w:val="20"/>
              </w:rPr>
              <w:t xml:space="preserve">саны айы жылы </w:t>
            </w:r>
            <w:r>
              <w:br/>
            </w:r>
            <w:r>
              <w:rPr>
                <w:rFonts w:ascii="Times New Roman"/>
                <w:b w:val="false"/>
                <w:i w:val="false"/>
                <w:color w:val="000000"/>
                <w:sz w:val="20"/>
              </w:rPr>
              <w:t>
</w:t>
            </w:r>
            <w:r>
              <w:rPr>
                <w:rFonts w:ascii="Times New Roman"/>
                <w:b w:val="false"/>
                <w:i w:val="false"/>
                <w:color w:val="000000"/>
                <w:sz w:val="20"/>
              </w:rPr>
              <w:t xml:space="preserve">14.1.  /_/_/. /_/_/. </w:t>
            </w:r>
            <w:r>
              <w:br/>
            </w:r>
            <w:r>
              <w:rPr>
                <w:rFonts w:ascii="Times New Roman"/>
                <w:b w:val="false"/>
                <w:i w:val="false"/>
                <w:color w:val="000000"/>
                <w:sz w:val="20"/>
              </w:rPr>
              <w:t>
</w:t>
            </w:r>
            <w:r>
              <w:rPr>
                <w:rFonts w:ascii="Times New Roman"/>
                <w:b w:val="false"/>
                <w:i w:val="false"/>
                <w:color w:val="000000"/>
                <w:sz w:val="20"/>
              </w:rPr>
              <w:t xml:space="preserve">/_/_/ </w:t>
            </w:r>
            <w:r>
              <w:br/>
            </w:r>
            <w:r>
              <w:rPr>
                <w:rFonts w:ascii="Times New Roman"/>
                <w:b w:val="false"/>
                <w:i w:val="false"/>
                <w:color w:val="000000"/>
                <w:sz w:val="20"/>
              </w:rPr>
              <w:t>
</w:t>
            </w:r>
            <w:r>
              <w:rPr>
                <w:rFonts w:ascii="Times New Roman"/>
                <w:b w:val="false"/>
                <w:i w:val="false"/>
                <w:color w:val="000000"/>
                <w:sz w:val="20"/>
              </w:rPr>
              <w:t xml:space="preserve">саны айы жылы </w:t>
            </w:r>
            <w:r>
              <w:br/>
            </w:r>
            <w:r>
              <w:rPr>
                <w:rFonts w:ascii="Times New Roman"/>
                <w:b w:val="false"/>
                <w:i w:val="false"/>
                <w:color w:val="000000"/>
                <w:sz w:val="20"/>
              </w:rPr>
              <w:t>
</w:t>
            </w:r>
            <w:r>
              <w:rPr>
                <w:rFonts w:ascii="Times New Roman"/>
                <w:b w:val="false"/>
                <w:i w:val="false"/>
                <w:color w:val="000000"/>
                <w:sz w:val="20"/>
              </w:rPr>
              <w:t xml:space="preserve">/_/_/. /_/_/. /_/_/ </w:t>
            </w:r>
            <w:r>
              <w:br/>
            </w:r>
            <w:r>
              <w:rPr>
                <w:rFonts w:ascii="Times New Roman"/>
                <w:b w:val="false"/>
                <w:i w:val="false"/>
                <w:color w:val="000000"/>
                <w:sz w:val="20"/>
              </w:rPr>
              <w:t>
</w:t>
            </w:r>
            <w:r>
              <w:rPr>
                <w:rFonts w:ascii="Times New Roman"/>
                <w:b w:val="false"/>
                <w:i w:val="false"/>
                <w:color w:val="000000"/>
                <w:sz w:val="20"/>
              </w:rPr>
              <w:t xml:space="preserve">саны айы жылы </w:t>
            </w:r>
          </w:p>
        </w:tc>
      </w:tr>
      <w:tr>
        <w:trPr>
          <w:trHeight w:val="1950" w:hRule="atLeast"/>
        </w:trPr>
        <w:tc>
          <w:tcPr>
            <w:tcW w:w="1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r>
              <w:rPr>
                <w:rFonts w:ascii="Times New Roman"/>
                <w:b w:val="false"/>
                <w:i w:val="false"/>
                <w:color w:val="000000"/>
                <w:sz w:val="20"/>
              </w:rPr>
              <w:t xml:space="preserve">Б </w:t>
            </w:r>
            <w:r>
              <w:rPr>
                <w:rFonts w:ascii="Times New Roman"/>
                <w:b w:val="false"/>
                <w:i w:val="false"/>
                <w:color w:val="000000"/>
                <w:sz w:val="20"/>
              </w:rPr>
              <w:t xml:space="preserve">ұ </w:t>
            </w:r>
            <w:r>
              <w:rPr>
                <w:rFonts w:ascii="Times New Roman"/>
                <w:b w:val="false"/>
                <w:i w:val="false"/>
                <w:color w:val="000000"/>
                <w:sz w:val="20"/>
              </w:rPr>
              <w:t xml:space="preserve">рын </w:t>
            </w:r>
            <w:r>
              <w:rPr>
                <w:rFonts w:ascii="Times New Roman"/>
                <w:b w:val="false"/>
                <w:i w:val="false"/>
                <w:color w:val="000000"/>
                <w:sz w:val="20"/>
              </w:rPr>
              <w:t xml:space="preserve">ғ </w:t>
            </w:r>
            <w:r>
              <w:rPr>
                <w:rFonts w:ascii="Times New Roman"/>
                <w:b w:val="false"/>
                <w:i w:val="false"/>
                <w:color w:val="000000"/>
                <w:sz w:val="20"/>
              </w:rPr>
              <w:t xml:space="preserve">ы жылдарды </w:t>
            </w:r>
            <w:r>
              <w:rPr>
                <w:rFonts w:ascii="Times New Roman"/>
                <w:b w:val="false"/>
                <w:i w:val="false"/>
                <w:color w:val="000000"/>
                <w:sz w:val="20"/>
              </w:rPr>
              <w:t xml:space="preserve">ң </w:t>
            </w:r>
            <w:r>
              <w:rPr>
                <w:rFonts w:ascii="Times New Roman"/>
                <w:b w:val="false"/>
                <w:i w:val="false"/>
                <w:color w:val="000000"/>
                <w:sz w:val="20"/>
              </w:rPr>
              <w:t xml:space="preserve">ашылма </w:t>
            </w:r>
            <w:r>
              <w:rPr>
                <w:rFonts w:ascii="Times New Roman"/>
                <w:b w:val="false"/>
                <w:i w:val="false"/>
                <w:color w:val="000000"/>
                <w:sz w:val="20"/>
              </w:rPr>
              <w:t xml:space="preserve">ғ </w:t>
            </w:r>
            <w:r>
              <w:rPr>
                <w:rFonts w:ascii="Times New Roman"/>
                <w:b w:val="false"/>
                <w:i w:val="false"/>
                <w:color w:val="000000"/>
                <w:sz w:val="20"/>
              </w:rPr>
              <w:t xml:space="preserve">ан </w:t>
            </w:r>
            <w:r>
              <w:rPr>
                <w:rFonts w:ascii="Times New Roman"/>
                <w:b w:val="false"/>
                <w:i w:val="false"/>
                <w:color w:val="000000"/>
                <w:sz w:val="20"/>
              </w:rPr>
              <w:t xml:space="preserve">қ </w:t>
            </w:r>
            <w:r>
              <w:rPr>
                <w:rFonts w:ascii="Times New Roman"/>
                <w:b w:val="false"/>
                <w:i w:val="false"/>
                <w:color w:val="000000"/>
                <w:sz w:val="20"/>
              </w:rPr>
              <w:t xml:space="preserve">ылмыстары </w:t>
            </w:r>
            <w:r>
              <w:rPr>
                <w:rFonts w:ascii="Times New Roman"/>
                <w:b w:val="false"/>
                <w:i w:val="false"/>
                <w:color w:val="000000"/>
                <w:sz w:val="20"/>
              </w:rPr>
              <w:t xml:space="preserve">қ </w:t>
            </w:r>
            <w:r>
              <w:rPr>
                <w:rFonts w:ascii="Times New Roman"/>
                <w:b w:val="false"/>
                <w:i w:val="false"/>
                <w:color w:val="000000"/>
                <w:sz w:val="20"/>
              </w:rPr>
              <w:t xml:space="preserve">атарынан алынып ашыл </w:t>
            </w:r>
            <w:r>
              <w:rPr>
                <w:rFonts w:ascii="Times New Roman"/>
                <w:b w:val="false"/>
                <w:i w:val="false"/>
                <w:color w:val="000000"/>
                <w:sz w:val="20"/>
              </w:rPr>
              <w:t xml:space="preserve">ғ </w:t>
            </w:r>
            <w:r>
              <w:rPr>
                <w:rFonts w:ascii="Times New Roman"/>
                <w:b w:val="false"/>
                <w:i w:val="false"/>
                <w:color w:val="000000"/>
                <w:sz w:val="20"/>
              </w:rPr>
              <w:t xml:space="preserve">андар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i w:val="false"/>
                <w:color w:val="000000"/>
                <w:sz w:val="20"/>
              </w:rPr>
              <w:t xml:space="preserve">16. </w:t>
            </w:r>
            <w:r>
              <w:rPr>
                <w:rFonts w:ascii="Times New Roman"/>
                <w:b/>
                <w:i w:val="false"/>
                <w:color w:val="000000"/>
                <w:sz w:val="20"/>
              </w:rPr>
              <w:t xml:space="preserve">Қ </w:t>
            </w:r>
            <w:r>
              <w:rPr>
                <w:rFonts w:ascii="Times New Roman"/>
                <w:b/>
                <w:i w:val="false"/>
                <w:color w:val="000000"/>
                <w:sz w:val="20"/>
              </w:rPr>
              <w:t xml:space="preserve">ылмыс ашылды: </w:t>
            </w:r>
            <w:r>
              <w:rPr>
                <w:rFonts w:ascii="Times New Roman"/>
                <w:b w:val="false"/>
                <w:i w:val="false"/>
                <w:color w:val="000000"/>
                <w:sz w:val="20"/>
              </w:rPr>
              <w:t xml:space="preserve">жедел (1), тергеу (2) бірлескен </w:t>
            </w:r>
            <w:r>
              <w:rPr>
                <w:rFonts w:ascii="Times New Roman"/>
                <w:b w:val="false"/>
                <w:i w:val="false"/>
                <w:color w:val="000000"/>
                <w:sz w:val="20"/>
              </w:rPr>
              <w:t xml:space="preserve">ә </w:t>
            </w:r>
            <w:r>
              <w:rPr>
                <w:rFonts w:ascii="Times New Roman"/>
                <w:b w:val="false"/>
                <w:i w:val="false"/>
                <w:color w:val="000000"/>
                <w:sz w:val="20"/>
              </w:rPr>
              <w:t xml:space="preserve">рекеттер жолымен </w:t>
            </w:r>
            <w:r>
              <w:br/>
            </w:r>
            <w:r>
              <w:rPr>
                <w:rFonts w:ascii="Times New Roman"/>
                <w:b w:val="false"/>
                <w:i w:val="false"/>
                <w:color w:val="000000"/>
                <w:sz w:val="20"/>
              </w:rPr>
              <w:t>
</w:t>
            </w:r>
            <w:r>
              <w:rPr>
                <w:rFonts w:ascii="Times New Roman"/>
                <w:b w:val="false"/>
                <w:i w:val="false"/>
                <w:color w:val="000000"/>
                <w:sz w:val="20"/>
              </w:rPr>
              <w:t xml:space="preserve">(3), кін </w:t>
            </w:r>
            <w:r>
              <w:rPr>
                <w:rFonts w:ascii="Times New Roman"/>
                <w:b w:val="false"/>
                <w:i w:val="false"/>
                <w:color w:val="000000"/>
                <w:sz w:val="20"/>
              </w:rPr>
              <w:t xml:space="preserve">ә </w:t>
            </w:r>
            <w:r>
              <w:rPr>
                <w:rFonts w:ascii="Times New Roman"/>
                <w:b w:val="false"/>
                <w:i w:val="false"/>
                <w:color w:val="000000"/>
                <w:sz w:val="20"/>
              </w:rPr>
              <w:t xml:space="preserve">сін мойындап келу (4), прокурормен (5), бас </w:t>
            </w:r>
            <w:r>
              <w:rPr>
                <w:rFonts w:ascii="Times New Roman"/>
                <w:b w:val="false"/>
                <w:i w:val="false"/>
                <w:color w:val="000000"/>
                <w:sz w:val="20"/>
              </w:rPr>
              <w:t xml:space="preserve">қ </w:t>
            </w:r>
            <w:r>
              <w:rPr>
                <w:rFonts w:ascii="Times New Roman"/>
                <w:b w:val="false"/>
                <w:i w:val="false"/>
                <w:color w:val="000000"/>
                <w:sz w:val="20"/>
              </w:rPr>
              <w:t xml:space="preserve">а (6). </w:t>
            </w:r>
            <w:r>
              <w:br/>
            </w:r>
            <w:r>
              <w:rPr>
                <w:rFonts w:ascii="Times New Roman"/>
                <w:b w:val="false"/>
                <w:i w:val="false"/>
                <w:color w:val="000000"/>
                <w:sz w:val="20"/>
              </w:rPr>
              <w:t>
</w:t>
            </w:r>
            <w:r>
              <w:rPr>
                <w:rFonts w:ascii="Times New Roman"/>
                <w:b/>
                <w:i w:val="false"/>
                <w:color w:val="000000"/>
                <w:sz w:val="20"/>
              </w:rPr>
              <w:t xml:space="preserve">17. </w:t>
            </w:r>
            <w:r>
              <w:rPr>
                <w:rFonts w:ascii="Times New Roman"/>
                <w:b/>
                <w:i w:val="false"/>
                <w:color w:val="000000"/>
                <w:sz w:val="20"/>
              </w:rPr>
              <w:t xml:space="preserve">Қ </w:t>
            </w:r>
            <w:r>
              <w:rPr>
                <w:rFonts w:ascii="Times New Roman"/>
                <w:b/>
                <w:i w:val="false"/>
                <w:color w:val="000000"/>
                <w:sz w:val="20"/>
              </w:rPr>
              <w:t xml:space="preserve">ылмыс у </w:t>
            </w:r>
            <w:r>
              <w:rPr>
                <w:rFonts w:ascii="Times New Roman"/>
                <w:b/>
                <w:i w:val="false"/>
                <w:color w:val="000000"/>
                <w:sz w:val="20"/>
              </w:rPr>
              <w:t xml:space="preserve">ә </w:t>
            </w:r>
            <w:r>
              <w:rPr>
                <w:rFonts w:ascii="Times New Roman"/>
                <w:b/>
                <w:i w:val="false"/>
                <w:color w:val="000000"/>
                <w:sz w:val="20"/>
              </w:rPr>
              <w:t xml:space="preserve">ждері (т </w:t>
            </w:r>
            <w:r>
              <w:rPr>
                <w:rFonts w:ascii="Times New Roman"/>
                <w:b/>
                <w:i w:val="false"/>
                <w:color w:val="000000"/>
                <w:sz w:val="20"/>
              </w:rPr>
              <w:t xml:space="preserve">ү </w:t>
            </w:r>
            <w:r>
              <w:rPr>
                <w:rFonts w:ascii="Times New Roman"/>
                <w:b/>
                <w:i w:val="false"/>
                <w:color w:val="000000"/>
                <w:sz w:val="20"/>
              </w:rPr>
              <w:t xml:space="preserve">рткілер): </w:t>
            </w:r>
            <w:r>
              <w:rPr>
                <w:rFonts w:ascii="Times New Roman"/>
                <w:b w:val="false"/>
                <w:i w:val="false"/>
                <w:color w:val="000000"/>
                <w:sz w:val="20"/>
              </w:rPr>
              <w:t xml:space="preserve">пайдак </w:t>
            </w:r>
            <w:r>
              <w:rPr>
                <w:rFonts w:ascii="Times New Roman"/>
                <w:b w:val="false"/>
                <w:i w:val="false"/>
                <w:color w:val="000000"/>
                <w:sz w:val="20"/>
              </w:rPr>
              <w:t xml:space="preserve">ү </w:t>
            </w:r>
            <w:r>
              <w:rPr>
                <w:rFonts w:ascii="Times New Roman"/>
                <w:b w:val="false"/>
                <w:i w:val="false"/>
                <w:color w:val="000000"/>
                <w:sz w:val="20"/>
              </w:rPr>
              <w:t xml:space="preserve">немдік (01), жынысты </w:t>
            </w:r>
            <w:r>
              <w:rPr>
                <w:rFonts w:ascii="Times New Roman"/>
                <w:b w:val="false"/>
                <w:i w:val="false"/>
                <w:color w:val="000000"/>
                <w:sz w:val="20"/>
              </w:rPr>
              <w:t xml:space="preserve">қ </w:t>
            </w:r>
            <w:r>
              <w:rPr>
                <w:rFonts w:ascii="Times New Roman"/>
                <w:b w:val="false"/>
                <w:i w:val="false"/>
                <w:color w:val="000000"/>
                <w:sz w:val="20"/>
              </w:rPr>
              <w:t xml:space="preserve">қ </w:t>
            </w:r>
            <w:r>
              <w:rPr>
                <w:rFonts w:ascii="Times New Roman"/>
                <w:b w:val="false"/>
                <w:i w:val="false"/>
                <w:color w:val="000000"/>
                <w:sz w:val="20"/>
              </w:rPr>
              <w:t xml:space="preserve">атынас </w:t>
            </w:r>
            <w:r>
              <w:br/>
            </w:r>
            <w:r>
              <w:rPr>
                <w:rFonts w:ascii="Times New Roman"/>
                <w:b w:val="false"/>
                <w:i w:val="false"/>
                <w:color w:val="000000"/>
                <w:sz w:val="20"/>
              </w:rPr>
              <w:t>
</w:t>
            </w:r>
            <w:r>
              <w:rPr>
                <w:rFonts w:ascii="Times New Roman"/>
                <w:b w:val="false"/>
                <w:i w:val="false"/>
                <w:color w:val="000000"/>
                <w:sz w:val="20"/>
              </w:rPr>
              <w:t xml:space="preserve">(02), б </w:t>
            </w:r>
            <w:r>
              <w:rPr>
                <w:rFonts w:ascii="Times New Roman"/>
                <w:b w:val="false"/>
                <w:i w:val="false"/>
                <w:color w:val="000000"/>
                <w:sz w:val="20"/>
              </w:rPr>
              <w:t xml:space="preserve">ұ </w:t>
            </w:r>
            <w:r>
              <w:rPr>
                <w:rFonts w:ascii="Times New Roman"/>
                <w:b w:val="false"/>
                <w:i w:val="false"/>
                <w:color w:val="000000"/>
                <w:sz w:val="20"/>
              </w:rPr>
              <w:t xml:space="preserve">за </w:t>
            </w:r>
            <w:r>
              <w:rPr>
                <w:rFonts w:ascii="Times New Roman"/>
                <w:b w:val="false"/>
                <w:i w:val="false"/>
                <w:color w:val="000000"/>
                <w:sz w:val="20"/>
              </w:rPr>
              <w:t xml:space="preserve">қ </w:t>
            </w:r>
            <w:r>
              <w:rPr>
                <w:rFonts w:ascii="Times New Roman"/>
                <w:b w:val="false"/>
                <w:i w:val="false"/>
                <w:color w:val="000000"/>
                <w:sz w:val="20"/>
              </w:rPr>
              <w:t xml:space="preserve">ылы </w:t>
            </w:r>
            <w:r>
              <w:rPr>
                <w:rFonts w:ascii="Times New Roman"/>
                <w:b w:val="false"/>
                <w:i w:val="false"/>
                <w:color w:val="000000"/>
                <w:sz w:val="20"/>
              </w:rPr>
              <w:t xml:space="preserve">қ </w:t>
            </w:r>
            <w:r>
              <w:rPr>
                <w:rFonts w:ascii="Times New Roman"/>
                <w:b w:val="false"/>
                <w:i w:val="false"/>
                <w:color w:val="000000"/>
                <w:sz w:val="20"/>
              </w:rPr>
              <w:t xml:space="preserve">(03), жасыру ма </w:t>
            </w:r>
            <w:r>
              <w:rPr>
                <w:rFonts w:ascii="Times New Roman"/>
                <w:b w:val="false"/>
                <w:i w:val="false"/>
                <w:color w:val="000000"/>
                <w:sz w:val="20"/>
              </w:rPr>
              <w:t xml:space="preserve">қ </w:t>
            </w:r>
            <w:r>
              <w:rPr>
                <w:rFonts w:ascii="Times New Roman"/>
                <w:b w:val="false"/>
                <w:i w:val="false"/>
                <w:color w:val="000000"/>
                <w:sz w:val="20"/>
              </w:rPr>
              <w:t xml:space="preserve">сатымен бас </w:t>
            </w:r>
            <w:r>
              <w:rPr>
                <w:rFonts w:ascii="Times New Roman"/>
                <w:b w:val="false"/>
                <w:i w:val="false"/>
                <w:color w:val="000000"/>
                <w:sz w:val="20"/>
              </w:rPr>
              <w:t xml:space="preserve">қ </w:t>
            </w:r>
            <w:r>
              <w:rPr>
                <w:rFonts w:ascii="Times New Roman"/>
                <w:b w:val="false"/>
                <w:i w:val="false"/>
                <w:color w:val="000000"/>
                <w:sz w:val="20"/>
              </w:rPr>
              <w:t xml:space="preserve">а </w:t>
            </w:r>
            <w:r>
              <w:rPr>
                <w:rFonts w:ascii="Times New Roman"/>
                <w:b w:val="false"/>
                <w:i w:val="false"/>
                <w:color w:val="000000"/>
                <w:sz w:val="20"/>
              </w:rPr>
              <w:t xml:space="preserve">қ </w:t>
            </w:r>
            <w:r>
              <w:rPr>
                <w:rFonts w:ascii="Times New Roman"/>
                <w:b w:val="false"/>
                <w:i w:val="false"/>
                <w:color w:val="000000"/>
                <w:sz w:val="20"/>
              </w:rPr>
              <w:t xml:space="preserve">ылмыстар (04), т </w:t>
            </w:r>
            <w:r>
              <w:rPr>
                <w:rFonts w:ascii="Times New Roman"/>
                <w:b w:val="false"/>
                <w:i w:val="false"/>
                <w:color w:val="000000"/>
                <w:sz w:val="20"/>
              </w:rPr>
              <w:t xml:space="preserve">ұ </w:t>
            </w:r>
            <w:r>
              <w:rPr>
                <w:rFonts w:ascii="Times New Roman"/>
                <w:b w:val="false"/>
                <w:i w:val="false"/>
                <w:color w:val="000000"/>
                <w:sz w:val="20"/>
              </w:rPr>
              <w:t xml:space="preserve">рмысты </w:t>
            </w:r>
            <w:r>
              <w:rPr>
                <w:rFonts w:ascii="Times New Roman"/>
                <w:b w:val="false"/>
                <w:i w:val="false"/>
                <w:color w:val="000000"/>
                <w:sz w:val="20"/>
              </w:rPr>
              <w:t xml:space="preserve">қ </w:t>
            </w:r>
            <w:r>
              <w:br/>
            </w:r>
            <w:r>
              <w:rPr>
                <w:rFonts w:ascii="Times New Roman"/>
                <w:b w:val="false"/>
                <w:i w:val="false"/>
                <w:color w:val="000000"/>
                <w:sz w:val="20"/>
              </w:rPr>
              <w:t>
</w:t>
            </w:r>
            <w:r>
              <w:rPr>
                <w:rFonts w:ascii="Times New Roman"/>
                <w:b w:val="false"/>
                <w:i w:val="false"/>
                <w:color w:val="000000"/>
                <w:sz w:val="20"/>
              </w:rPr>
              <w:t xml:space="preserve">отбасы: </w:t>
            </w:r>
            <w:r>
              <w:rPr>
                <w:rFonts w:ascii="Times New Roman"/>
                <w:b w:val="false"/>
                <w:i w:val="false"/>
                <w:color w:val="000000"/>
                <w:sz w:val="20"/>
              </w:rPr>
              <w:t xml:space="preserve">қ </w:t>
            </w:r>
            <w:r>
              <w:rPr>
                <w:rFonts w:ascii="Times New Roman"/>
                <w:b w:val="false"/>
                <w:i w:val="false"/>
                <w:color w:val="000000"/>
                <w:sz w:val="20"/>
              </w:rPr>
              <w:t xml:space="preserve">ыз </w:t>
            </w:r>
            <w:r>
              <w:rPr>
                <w:rFonts w:ascii="Times New Roman"/>
                <w:b w:val="false"/>
                <w:i w:val="false"/>
                <w:color w:val="000000"/>
                <w:sz w:val="20"/>
              </w:rPr>
              <w:t xml:space="preserve">ғ </w:t>
            </w:r>
            <w:r>
              <w:rPr>
                <w:rFonts w:ascii="Times New Roman"/>
                <w:b w:val="false"/>
                <w:i w:val="false"/>
                <w:color w:val="000000"/>
                <w:sz w:val="20"/>
              </w:rPr>
              <w:t xml:space="preserve">анушылы </w:t>
            </w:r>
            <w:r>
              <w:rPr>
                <w:rFonts w:ascii="Times New Roman"/>
                <w:b w:val="false"/>
                <w:i w:val="false"/>
                <w:color w:val="000000"/>
                <w:sz w:val="20"/>
              </w:rPr>
              <w:t xml:space="preserve">қ </w:t>
            </w:r>
            <w:r>
              <w:rPr>
                <w:rFonts w:ascii="Times New Roman"/>
                <w:b w:val="false"/>
                <w:i w:val="false"/>
                <w:color w:val="000000"/>
                <w:sz w:val="20"/>
              </w:rPr>
              <w:t xml:space="preserve">, </w:t>
            </w:r>
            <w:r>
              <w:rPr>
                <w:rFonts w:ascii="Times New Roman"/>
                <w:b w:val="false"/>
                <w:i w:val="false"/>
                <w:color w:val="000000"/>
                <w:sz w:val="20"/>
              </w:rPr>
              <w:t xml:space="preserve">ұ </w:t>
            </w:r>
            <w:r>
              <w:rPr>
                <w:rFonts w:ascii="Times New Roman"/>
                <w:b w:val="false"/>
                <w:i w:val="false"/>
                <w:color w:val="000000"/>
                <w:sz w:val="20"/>
              </w:rPr>
              <w:t xml:space="preserve">рыс, бас </w:t>
            </w:r>
            <w:r>
              <w:rPr>
                <w:rFonts w:ascii="Times New Roman"/>
                <w:b w:val="false"/>
                <w:i w:val="false"/>
                <w:color w:val="000000"/>
                <w:sz w:val="20"/>
              </w:rPr>
              <w:t xml:space="preserve">қ </w:t>
            </w:r>
            <w:r>
              <w:rPr>
                <w:rFonts w:ascii="Times New Roman"/>
                <w:b w:val="false"/>
                <w:i w:val="false"/>
                <w:color w:val="000000"/>
                <w:sz w:val="20"/>
              </w:rPr>
              <w:t xml:space="preserve">а (05), кек (06); </w:t>
            </w:r>
            <w:r>
              <w:rPr>
                <w:rFonts w:ascii="Times New Roman"/>
                <w:b w:val="false"/>
                <w:i w:val="false"/>
                <w:color w:val="000000"/>
                <w:sz w:val="20"/>
              </w:rPr>
              <w:t xml:space="preserve">қ </w:t>
            </w:r>
            <w:r>
              <w:rPr>
                <w:rFonts w:ascii="Times New Roman"/>
                <w:b w:val="false"/>
                <w:i w:val="false"/>
                <w:color w:val="000000"/>
                <w:sz w:val="20"/>
              </w:rPr>
              <w:t xml:space="preserve">атынастар: </w:t>
            </w:r>
            <w:r>
              <w:rPr>
                <w:rFonts w:ascii="Times New Roman"/>
                <w:b w:val="false"/>
                <w:i w:val="false"/>
                <w:color w:val="000000"/>
                <w:sz w:val="20"/>
              </w:rPr>
              <w:t xml:space="preserve">ұ </w:t>
            </w:r>
            <w:r>
              <w:rPr>
                <w:rFonts w:ascii="Times New Roman"/>
                <w:b w:val="false"/>
                <w:i w:val="false"/>
                <w:color w:val="000000"/>
                <w:sz w:val="20"/>
              </w:rPr>
              <w:t xml:space="preserve">лтаралы </w:t>
            </w:r>
            <w:r>
              <w:rPr>
                <w:rFonts w:ascii="Times New Roman"/>
                <w:b w:val="false"/>
                <w:i w:val="false"/>
                <w:color w:val="000000"/>
                <w:sz w:val="20"/>
              </w:rPr>
              <w:t xml:space="preserve">қ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(07), </w:t>
            </w:r>
            <w:r>
              <w:rPr>
                <w:rFonts w:ascii="Times New Roman"/>
                <w:b w:val="false"/>
                <w:i w:val="false"/>
                <w:color w:val="000000"/>
                <w:sz w:val="20"/>
              </w:rPr>
              <w:t xml:space="preserve">ә </w:t>
            </w:r>
            <w:r>
              <w:rPr>
                <w:rFonts w:ascii="Times New Roman"/>
                <w:b w:val="false"/>
                <w:i w:val="false"/>
                <w:color w:val="000000"/>
                <w:sz w:val="20"/>
              </w:rPr>
              <w:t xml:space="preserve">леуметтік (08), н </w:t>
            </w:r>
            <w:r>
              <w:rPr>
                <w:rFonts w:ascii="Times New Roman"/>
                <w:b w:val="false"/>
                <w:i w:val="false"/>
                <w:color w:val="000000"/>
                <w:sz w:val="20"/>
              </w:rPr>
              <w:t xml:space="preserve">ә </w:t>
            </w:r>
            <w:r>
              <w:rPr>
                <w:rFonts w:ascii="Times New Roman"/>
                <w:b w:val="false"/>
                <w:i w:val="false"/>
                <w:color w:val="000000"/>
                <w:sz w:val="20"/>
              </w:rPr>
              <w:t xml:space="preserve">сілдік (09), діни (10); есірткі заттарды иелену </w:t>
            </w:r>
            <w:r>
              <w:br/>
            </w:r>
            <w:r>
              <w:rPr>
                <w:rFonts w:ascii="Times New Roman"/>
                <w:b w:val="false"/>
                <w:i w:val="false"/>
                <w:color w:val="000000"/>
                <w:sz w:val="20"/>
              </w:rPr>
              <w:t>
</w:t>
            </w:r>
            <w:r>
              <w:rPr>
                <w:rFonts w:ascii="Times New Roman"/>
                <w:b w:val="false"/>
                <w:i w:val="false"/>
                <w:color w:val="000000"/>
                <w:sz w:val="20"/>
              </w:rPr>
              <w:t xml:space="preserve">ма </w:t>
            </w:r>
            <w:r>
              <w:rPr>
                <w:rFonts w:ascii="Times New Roman"/>
                <w:b w:val="false"/>
                <w:i w:val="false"/>
                <w:color w:val="000000"/>
                <w:sz w:val="20"/>
              </w:rPr>
              <w:t xml:space="preserve">қ </w:t>
            </w:r>
            <w:r>
              <w:rPr>
                <w:rFonts w:ascii="Times New Roman"/>
                <w:b w:val="false"/>
                <w:i w:val="false"/>
                <w:color w:val="000000"/>
                <w:sz w:val="20"/>
              </w:rPr>
              <w:t xml:space="preserve">сатымен (11), </w:t>
            </w:r>
            <w:r>
              <w:rPr>
                <w:rFonts w:ascii="Times New Roman"/>
                <w:b w:val="false"/>
                <w:i w:val="false"/>
                <w:color w:val="000000"/>
                <w:sz w:val="20"/>
              </w:rPr>
              <w:t xml:space="preserve">қ </w:t>
            </w:r>
            <w:r>
              <w:rPr>
                <w:rFonts w:ascii="Times New Roman"/>
                <w:b w:val="false"/>
                <w:i w:val="false"/>
                <w:color w:val="000000"/>
                <w:sz w:val="20"/>
              </w:rPr>
              <w:t xml:space="preserve">атты </w:t>
            </w:r>
            <w:r>
              <w:rPr>
                <w:rFonts w:ascii="Times New Roman"/>
                <w:b w:val="false"/>
                <w:i w:val="false"/>
                <w:color w:val="000000"/>
                <w:sz w:val="20"/>
              </w:rPr>
              <w:t xml:space="preserve">ә </w:t>
            </w:r>
            <w:r>
              <w:rPr>
                <w:rFonts w:ascii="Times New Roman"/>
                <w:b w:val="false"/>
                <w:i w:val="false"/>
                <w:color w:val="000000"/>
                <w:sz w:val="20"/>
              </w:rPr>
              <w:t xml:space="preserve">сер ететін (12), ж </w:t>
            </w:r>
            <w:r>
              <w:rPr>
                <w:rFonts w:ascii="Times New Roman"/>
                <w:b w:val="false"/>
                <w:i w:val="false"/>
                <w:color w:val="000000"/>
                <w:sz w:val="20"/>
              </w:rPr>
              <w:t xml:space="preserve">ү </w:t>
            </w:r>
            <w:r>
              <w:rPr>
                <w:rFonts w:ascii="Times New Roman"/>
                <w:b w:val="false"/>
                <w:i w:val="false"/>
                <w:color w:val="000000"/>
                <w:sz w:val="20"/>
              </w:rPr>
              <w:t xml:space="preserve">йкеге </w:t>
            </w:r>
            <w:r>
              <w:rPr>
                <w:rFonts w:ascii="Times New Roman"/>
                <w:b w:val="false"/>
                <w:i w:val="false"/>
                <w:color w:val="000000"/>
                <w:sz w:val="20"/>
              </w:rPr>
              <w:t xml:space="preserve">ә </w:t>
            </w:r>
            <w:r>
              <w:rPr>
                <w:rFonts w:ascii="Times New Roman"/>
                <w:b w:val="false"/>
                <w:i w:val="false"/>
                <w:color w:val="000000"/>
                <w:sz w:val="20"/>
              </w:rPr>
              <w:t xml:space="preserve">сер ететін (13), улы </w:t>
            </w:r>
            <w:r>
              <w:br/>
            </w:r>
            <w:r>
              <w:rPr>
                <w:rFonts w:ascii="Times New Roman"/>
                <w:b w:val="false"/>
                <w:i w:val="false"/>
                <w:color w:val="000000"/>
                <w:sz w:val="20"/>
              </w:rPr>
              <w:t>
</w:t>
            </w:r>
            <w:r>
              <w:rPr>
                <w:rFonts w:ascii="Times New Roman"/>
                <w:b w:val="false"/>
                <w:i w:val="false"/>
                <w:color w:val="000000"/>
                <w:sz w:val="20"/>
              </w:rPr>
              <w:t xml:space="preserve">заттар (14), спирт ішімдіктері (15), </w:t>
            </w:r>
            <w:r>
              <w:rPr>
                <w:rFonts w:ascii="Times New Roman"/>
                <w:b w:val="false"/>
                <w:i w:val="false"/>
                <w:color w:val="000000"/>
                <w:sz w:val="20"/>
              </w:rPr>
              <w:t xml:space="preserve">қ </w:t>
            </w:r>
            <w:r>
              <w:rPr>
                <w:rFonts w:ascii="Times New Roman"/>
                <w:b w:val="false"/>
                <w:i w:val="false"/>
                <w:color w:val="000000"/>
                <w:sz w:val="20"/>
              </w:rPr>
              <w:t xml:space="preserve">аруды иеленіп алу (16), </w:t>
            </w:r>
            <w:r>
              <w:br/>
            </w:r>
            <w:r>
              <w:rPr>
                <w:rFonts w:ascii="Times New Roman"/>
                <w:b w:val="false"/>
                <w:i w:val="false"/>
                <w:color w:val="000000"/>
                <w:sz w:val="20"/>
              </w:rPr>
              <w:t>
</w:t>
            </w:r>
            <w:r>
              <w:rPr>
                <w:rFonts w:ascii="Times New Roman"/>
                <w:b w:val="false"/>
                <w:i w:val="false"/>
                <w:color w:val="000000"/>
                <w:sz w:val="20"/>
              </w:rPr>
              <w:t xml:space="preserve">аны </w:t>
            </w:r>
            <w:r>
              <w:rPr>
                <w:rFonts w:ascii="Times New Roman"/>
                <w:b w:val="false"/>
                <w:i w:val="false"/>
                <w:color w:val="000000"/>
                <w:sz w:val="20"/>
              </w:rPr>
              <w:t xml:space="preserve">қ </w:t>
            </w:r>
            <w:r>
              <w:rPr>
                <w:rFonts w:ascii="Times New Roman"/>
                <w:b w:val="false"/>
                <w:i w:val="false"/>
                <w:color w:val="000000"/>
                <w:sz w:val="20"/>
              </w:rPr>
              <w:t xml:space="preserve">талма </w:t>
            </w:r>
            <w:r>
              <w:rPr>
                <w:rFonts w:ascii="Times New Roman"/>
                <w:b w:val="false"/>
                <w:i w:val="false"/>
                <w:color w:val="000000"/>
                <w:sz w:val="20"/>
              </w:rPr>
              <w:t xml:space="preserve">ғн </w:t>
            </w:r>
            <w:r>
              <w:rPr>
                <w:rFonts w:ascii="Times New Roman"/>
                <w:b w:val="false"/>
                <w:i w:val="false"/>
                <w:color w:val="000000"/>
                <w:sz w:val="20"/>
              </w:rPr>
              <w:t xml:space="preserve">қ </w:t>
            </w:r>
            <w:r>
              <w:rPr>
                <w:rFonts w:ascii="Times New Roman"/>
                <w:b w:val="false"/>
                <w:i w:val="false"/>
                <w:color w:val="000000"/>
                <w:sz w:val="20"/>
              </w:rPr>
              <w:t xml:space="preserve">арым- </w:t>
            </w:r>
            <w:r>
              <w:rPr>
                <w:rFonts w:ascii="Times New Roman"/>
                <w:b w:val="false"/>
                <w:i w:val="false"/>
                <w:color w:val="000000"/>
                <w:sz w:val="20"/>
              </w:rPr>
              <w:t xml:space="preserve">қ </w:t>
            </w:r>
            <w:r>
              <w:rPr>
                <w:rFonts w:ascii="Times New Roman"/>
                <w:b w:val="false"/>
                <w:i w:val="false"/>
                <w:color w:val="000000"/>
                <w:sz w:val="20"/>
              </w:rPr>
              <w:t xml:space="preserve">атынастар (17), тапсырыс бойынша (18), бас </w:t>
            </w:r>
            <w:r>
              <w:rPr>
                <w:rFonts w:ascii="Times New Roman"/>
                <w:b w:val="false"/>
                <w:i w:val="false"/>
                <w:color w:val="000000"/>
                <w:sz w:val="20"/>
              </w:rPr>
              <w:t xml:space="preserve">қ </w:t>
            </w:r>
            <w:r>
              <w:rPr>
                <w:rFonts w:ascii="Times New Roman"/>
                <w:b w:val="false"/>
                <w:i w:val="false"/>
                <w:color w:val="000000"/>
                <w:sz w:val="20"/>
              </w:rPr>
              <w:t xml:space="preserve">а (19), </w:t>
            </w:r>
            <w:r>
              <w:br/>
            </w:r>
            <w:r>
              <w:rPr>
                <w:rFonts w:ascii="Times New Roman"/>
                <w:b w:val="false"/>
                <w:i w:val="false"/>
                <w:color w:val="000000"/>
                <w:sz w:val="20"/>
              </w:rPr>
              <w:t>
</w:t>
            </w:r>
            <w:r>
              <w:rPr>
                <w:rFonts w:ascii="Times New Roman"/>
                <w:b w:val="false"/>
                <w:i w:val="false"/>
                <w:color w:val="000000"/>
                <w:sz w:val="20"/>
              </w:rPr>
              <w:t xml:space="preserve">е </w:t>
            </w:r>
            <w:r>
              <w:rPr>
                <w:rFonts w:ascii="Times New Roman"/>
                <w:b w:val="false"/>
                <w:i w:val="false"/>
                <w:color w:val="000000"/>
                <w:sz w:val="20"/>
              </w:rPr>
              <w:t xml:space="preserve">ң </w:t>
            </w:r>
            <w:r>
              <w:rPr>
                <w:rFonts w:ascii="Times New Roman"/>
                <w:b w:val="false"/>
                <w:i w:val="false"/>
                <w:color w:val="000000"/>
                <w:sz w:val="20"/>
              </w:rPr>
              <w:t xml:space="preserve">бекке пайдалану (20), жынысты </w:t>
            </w:r>
            <w:r>
              <w:rPr>
                <w:rFonts w:ascii="Times New Roman"/>
                <w:b w:val="false"/>
                <w:i w:val="false"/>
                <w:color w:val="000000"/>
                <w:sz w:val="20"/>
              </w:rPr>
              <w:t xml:space="preserve">қ </w:t>
            </w:r>
            <w:r>
              <w:rPr>
                <w:rFonts w:ascii="Times New Roman"/>
                <w:b w:val="false"/>
                <w:i w:val="false"/>
                <w:color w:val="000000"/>
                <w:sz w:val="20"/>
              </w:rPr>
              <w:t xml:space="preserve">пайдалану (21), </w:t>
            </w:r>
            <w:r>
              <w:rPr>
                <w:rFonts w:ascii="Times New Roman"/>
                <w:b w:val="false"/>
                <w:i w:val="false"/>
                <w:color w:val="000000"/>
                <w:sz w:val="20"/>
              </w:rPr>
              <w:t xml:space="preserve">ұ </w:t>
            </w:r>
            <w:r>
              <w:rPr>
                <w:rFonts w:ascii="Times New Roman"/>
                <w:b w:val="false"/>
                <w:i w:val="false"/>
                <w:color w:val="000000"/>
                <w:sz w:val="20"/>
              </w:rPr>
              <w:t xml:space="preserve">л бала асырап алу,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ыз бала асырап алу (22). </w:t>
            </w:r>
            <w:r>
              <w:br/>
            </w:r>
            <w:r>
              <w:rPr>
                <w:rFonts w:ascii="Times New Roman"/>
                <w:b w:val="false"/>
                <w:i w:val="false"/>
                <w:color w:val="000000"/>
                <w:sz w:val="20"/>
              </w:rPr>
              <w:t>
</w:t>
            </w:r>
            <w:r>
              <w:rPr>
                <w:rFonts w:ascii="Times New Roman"/>
                <w:b/>
                <w:i w:val="false"/>
                <w:color w:val="000000"/>
                <w:sz w:val="20"/>
              </w:rPr>
              <w:t xml:space="preserve">17.1. </w:t>
            </w:r>
            <w:r>
              <w:rPr>
                <w:rFonts w:ascii="Times New Roman"/>
                <w:b/>
                <w:i w:val="false"/>
                <w:color w:val="000000"/>
                <w:sz w:val="20"/>
              </w:rPr>
              <w:t xml:space="preserve">Кін </w:t>
            </w:r>
            <w:r>
              <w:rPr>
                <w:rFonts w:ascii="Times New Roman"/>
                <w:b/>
                <w:i w:val="false"/>
                <w:color w:val="000000"/>
                <w:sz w:val="20"/>
              </w:rPr>
              <w:t xml:space="preserve">ә </w:t>
            </w:r>
            <w:r>
              <w:rPr>
                <w:rFonts w:ascii="Times New Roman"/>
                <w:b/>
                <w:i w:val="false"/>
                <w:color w:val="000000"/>
                <w:sz w:val="20"/>
              </w:rPr>
              <w:t xml:space="preserve">нысаны </w:t>
            </w:r>
            <w:r>
              <w:rPr>
                <w:rFonts w:ascii="Times New Roman"/>
                <w:b w:val="false"/>
                <w:i w:val="false"/>
                <w:color w:val="000000"/>
                <w:sz w:val="20"/>
              </w:rPr>
              <w:t xml:space="preserve">: </w:t>
            </w:r>
            <w:r>
              <w:rPr>
                <w:rFonts w:ascii="Times New Roman"/>
                <w:b w:val="false"/>
                <w:i w:val="false"/>
                <w:color w:val="000000"/>
                <w:sz w:val="20"/>
              </w:rPr>
              <w:t xml:space="preserve">қ </w:t>
            </w:r>
            <w:r>
              <w:rPr>
                <w:rFonts w:ascii="Times New Roman"/>
                <w:b w:val="false"/>
                <w:i w:val="false"/>
                <w:color w:val="000000"/>
                <w:sz w:val="20"/>
              </w:rPr>
              <w:t xml:space="preserve">аса </w:t>
            </w:r>
            <w:r>
              <w:rPr>
                <w:rFonts w:ascii="Times New Roman"/>
                <w:b w:val="false"/>
                <w:i w:val="false"/>
                <w:color w:val="000000"/>
                <w:sz w:val="20"/>
              </w:rPr>
              <w:t xml:space="preserve">қ </w:t>
            </w:r>
            <w:r>
              <w:rPr>
                <w:rFonts w:ascii="Times New Roman"/>
                <w:b w:val="false"/>
                <w:i w:val="false"/>
                <w:color w:val="000000"/>
                <w:sz w:val="20"/>
              </w:rPr>
              <w:t xml:space="preserve">ана (1), абайсызды </w:t>
            </w:r>
            <w:r>
              <w:rPr>
                <w:rFonts w:ascii="Times New Roman"/>
                <w:b w:val="false"/>
                <w:i w:val="false"/>
                <w:color w:val="000000"/>
                <w:sz w:val="20"/>
              </w:rPr>
              <w:t xml:space="preserve">қ </w:t>
            </w:r>
            <w:r>
              <w:rPr>
                <w:rFonts w:ascii="Times New Roman"/>
                <w:b w:val="false"/>
                <w:i w:val="false"/>
                <w:color w:val="000000"/>
                <w:sz w:val="20"/>
              </w:rPr>
              <w:t xml:space="preserve">та (2). </w:t>
            </w:r>
            <w:r>
              <w:br/>
            </w:r>
            <w:r>
              <w:rPr>
                <w:rFonts w:ascii="Times New Roman"/>
                <w:b w:val="false"/>
                <w:i w:val="false"/>
                <w:color w:val="000000"/>
                <w:sz w:val="20"/>
              </w:rPr>
              <w:t>
</w:t>
            </w:r>
            <w:r>
              <w:rPr>
                <w:rFonts w:ascii="Times New Roman"/>
                <w:b/>
                <w:i w:val="false"/>
                <w:color w:val="000000"/>
                <w:sz w:val="20"/>
              </w:rPr>
              <w:t xml:space="preserve">18. </w:t>
            </w:r>
            <w:r>
              <w:rPr>
                <w:rFonts w:ascii="Times New Roman"/>
                <w:b/>
                <w:i w:val="false"/>
                <w:color w:val="000000"/>
                <w:sz w:val="20"/>
              </w:rPr>
              <w:t xml:space="preserve">Қ </w:t>
            </w:r>
            <w:r>
              <w:rPr>
                <w:rFonts w:ascii="Times New Roman"/>
                <w:b/>
                <w:i w:val="false"/>
                <w:color w:val="000000"/>
                <w:sz w:val="20"/>
              </w:rPr>
              <w:t xml:space="preserve">ылмысты </w:t>
            </w:r>
            <w:r>
              <w:rPr>
                <w:rFonts w:ascii="Times New Roman"/>
                <w:b/>
                <w:i w:val="false"/>
                <w:color w:val="000000"/>
                <w:sz w:val="20"/>
              </w:rPr>
              <w:t xml:space="preserve">қ </w:t>
            </w:r>
            <w:r>
              <w:rPr>
                <w:rFonts w:ascii="Times New Roman"/>
                <w:b/>
                <w:i w:val="false"/>
                <w:color w:val="000000"/>
                <w:sz w:val="20"/>
              </w:rPr>
              <w:t xml:space="preserve">қ </w:t>
            </w:r>
            <w:r>
              <w:rPr>
                <w:rFonts w:ascii="Times New Roman"/>
                <w:b/>
                <w:i w:val="false"/>
                <w:color w:val="000000"/>
                <w:sz w:val="20"/>
              </w:rPr>
              <w:t xml:space="preserve">удалау ж </w:t>
            </w:r>
            <w:r>
              <w:rPr>
                <w:rFonts w:ascii="Times New Roman"/>
                <w:b/>
                <w:i w:val="false"/>
                <w:color w:val="000000"/>
                <w:sz w:val="20"/>
              </w:rPr>
              <w:t xml:space="preserve">ү </w:t>
            </w:r>
            <w:r>
              <w:rPr>
                <w:rFonts w:ascii="Times New Roman"/>
                <w:b/>
                <w:i w:val="false"/>
                <w:color w:val="000000"/>
                <w:sz w:val="20"/>
              </w:rPr>
              <w:t xml:space="preserve">зеге асырылды: </w:t>
            </w:r>
            <w:r>
              <w:rPr>
                <w:rFonts w:ascii="Times New Roman"/>
                <w:b w:val="false"/>
                <w:i w:val="false"/>
                <w:color w:val="000000"/>
                <w:sz w:val="20"/>
              </w:rPr>
              <w:t xml:space="preserve">тергеумен (1), аны </w:t>
            </w:r>
            <w:r>
              <w:rPr>
                <w:rFonts w:ascii="Times New Roman"/>
                <w:b w:val="false"/>
                <w:i w:val="false"/>
                <w:color w:val="000000"/>
                <w:sz w:val="20"/>
              </w:rPr>
              <w:t xml:space="preserve">қ </w:t>
            </w:r>
            <w:r>
              <w:rPr>
                <w:rFonts w:ascii="Times New Roman"/>
                <w:b w:val="false"/>
                <w:i w:val="false"/>
                <w:color w:val="000000"/>
                <w:sz w:val="20"/>
              </w:rPr>
              <w:t xml:space="preserve">таумен </w:t>
            </w:r>
            <w:r>
              <w:br/>
            </w:r>
            <w:r>
              <w:rPr>
                <w:rFonts w:ascii="Times New Roman"/>
                <w:b w:val="false"/>
                <w:i w:val="false"/>
                <w:color w:val="000000"/>
                <w:sz w:val="20"/>
              </w:rPr>
              <w:t>
</w:t>
            </w:r>
            <w:r>
              <w:rPr>
                <w:rFonts w:ascii="Times New Roman"/>
                <w:b w:val="false"/>
                <w:i w:val="false"/>
                <w:color w:val="000000"/>
                <w:sz w:val="20"/>
              </w:rPr>
              <w:t xml:space="preserve">(2), полицияны </w:t>
            </w:r>
            <w:r>
              <w:rPr>
                <w:rFonts w:ascii="Times New Roman"/>
                <w:b w:val="false"/>
                <w:i w:val="false"/>
                <w:color w:val="000000"/>
                <w:sz w:val="20"/>
              </w:rPr>
              <w:t xml:space="preserve">ң </w:t>
            </w:r>
            <w:r>
              <w:rPr>
                <w:rFonts w:ascii="Times New Roman"/>
                <w:b w:val="false"/>
                <w:i w:val="false"/>
                <w:color w:val="000000"/>
                <w:sz w:val="20"/>
              </w:rPr>
              <w:t xml:space="preserve">учаскелік инспекторымен (3), </w:t>
            </w:r>
            <w:r>
              <w:rPr>
                <w:rFonts w:ascii="Times New Roman"/>
                <w:b w:val="false"/>
                <w:i w:val="false"/>
                <w:color w:val="000000"/>
                <w:sz w:val="20"/>
              </w:rPr>
              <w:t xml:space="preserve">қ </w:t>
            </w:r>
            <w:r>
              <w:rPr>
                <w:rFonts w:ascii="Times New Roman"/>
                <w:b w:val="false"/>
                <w:i w:val="false"/>
                <w:color w:val="000000"/>
                <w:sz w:val="20"/>
              </w:rPr>
              <w:t xml:space="preserve">ылмысты </w:t>
            </w:r>
            <w:r>
              <w:rPr>
                <w:rFonts w:ascii="Times New Roman"/>
                <w:b w:val="false"/>
                <w:i w:val="false"/>
                <w:color w:val="000000"/>
                <w:sz w:val="20"/>
              </w:rPr>
              <w:t xml:space="preserve">қ </w:t>
            </w:r>
            <w:r>
              <w:rPr>
                <w:rFonts w:ascii="Times New Roman"/>
                <w:b w:val="false"/>
                <w:i w:val="false"/>
                <w:color w:val="000000"/>
                <w:sz w:val="20"/>
              </w:rPr>
              <w:t xml:space="preserve">істі іздестіру </w:t>
            </w:r>
            <w:r>
              <w:br/>
            </w:r>
            <w:r>
              <w:rPr>
                <w:rFonts w:ascii="Times New Roman"/>
                <w:b w:val="false"/>
                <w:i w:val="false"/>
                <w:color w:val="000000"/>
                <w:sz w:val="20"/>
              </w:rPr>
              <w:t>
</w:t>
            </w:r>
            <w:r>
              <w:rPr>
                <w:rFonts w:ascii="Times New Roman"/>
                <w:b w:val="false"/>
                <w:i w:val="false"/>
                <w:color w:val="000000"/>
                <w:sz w:val="20"/>
              </w:rPr>
              <w:t xml:space="preserve">б </w:t>
            </w:r>
            <w:r>
              <w:rPr>
                <w:rFonts w:ascii="Times New Roman"/>
                <w:b w:val="false"/>
                <w:i w:val="false"/>
                <w:color w:val="000000"/>
                <w:sz w:val="20"/>
              </w:rPr>
              <w:t xml:space="preserve">ө </w:t>
            </w:r>
            <w:r>
              <w:rPr>
                <w:rFonts w:ascii="Times New Roman"/>
                <w:b w:val="false"/>
                <w:i w:val="false"/>
                <w:color w:val="000000"/>
                <w:sz w:val="20"/>
              </w:rPr>
              <w:t xml:space="preserve">ліміні </w:t>
            </w:r>
            <w:r>
              <w:rPr>
                <w:rFonts w:ascii="Times New Roman"/>
                <w:b w:val="false"/>
                <w:i w:val="false"/>
                <w:color w:val="000000"/>
                <w:sz w:val="20"/>
              </w:rPr>
              <w:t xml:space="preserve">ң </w:t>
            </w:r>
            <w:r>
              <w:rPr>
                <w:rFonts w:ascii="Times New Roman"/>
                <w:b w:val="false"/>
                <w:i w:val="false"/>
                <w:color w:val="000000"/>
                <w:sz w:val="20"/>
              </w:rPr>
              <w:t xml:space="preserve">жедел у </w:t>
            </w:r>
            <w:r>
              <w:rPr>
                <w:rFonts w:ascii="Times New Roman"/>
                <w:b w:val="false"/>
                <w:i w:val="false"/>
                <w:color w:val="000000"/>
                <w:sz w:val="20"/>
              </w:rPr>
              <w:t xml:space="preserve">ә </w:t>
            </w:r>
            <w:r>
              <w:rPr>
                <w:rFonts w:ascii="Times New Roman"/>
                <w:b w:val="false"/>
                <w:i w:val="false"/>
                <w:color w:val="000000"/>
                <w:sz w:val="20"/>
              </w:rPr>
              <w:t xml:space="preserve">кілімен (4), есірткіге </w:t>
            </w:r>
            <w:r>
              <w:rPr>
                <w:rFonts w:ascii="Times New Roman"/>
                <w:b w:val="false"/>
                <w:i w:val="false"/>
                <w:color w:val="000000"/>
                <w:sz w:val="20"/>
              </w:rPr>
              <w:t xml:space="preserve">қ </w:t>
            </w:r>
            <w:r>
              <w:rPr>
                <w:rFonts w:ascii="Times New Roman"/>
                <w:b w:val="false"/>
                <w:i w:val="false"/>
                <w:color w:val="000000"/>
                <w:sz w:val="20"/>
              </w:rPr>
              <w:t xml:space="preserve">арсы к </w:t>
            </w:r>
            <w:r>
              <w:rPr>
                <w:rFonts w:ascii="Times New Roman"/>
                <w:b w:val="false"/>
                <w:i w:val="false"/>
                <w:color w:val="000000"/>
                <w:sz w:val="20"/>
              </w:rPr>
              <w:t xml:space="preserve">ү </w:t>
            </w:r>
            <w:r>
              <w:rPr>
                <w:rFonts w:ascii="Times New Roman"/>
                <w:b w:val="false"/>
                <w:i w:val="false"/>
                <w:color w:val="000000"/>
                <w:sz w:val="20"/>
              </w:rPr>
              <w:t xml:space="preserve">рес бойынша жедел </w:t>
            </w:r>
            <w:r>
              <w:br/>
            </w:r>
            <w:r>
              <w:rPr>
                <w:rFonts w:ascii="Times New Roman"/>
                <w:b w:val="false"/>
                <w:i w:val="false"/>
                <w:color w:val="000000"/>
                <w:sz w:val="20"/>
              </w:rPr>
              <w:t>
</w:t>
            </w:r>
            <w:r>
              <w:rPr>
                <w:rFonts w:ascii="Times New Roman"/>
                <w:b w:val="false"/>
                <w:i w:val="false"/>
                <w:color w:val="000000"/>
                <w:sz w:val="20"/>
              </w:rPr>
              <w:t xml:space="preserve">у </w:t>
            </w:r>
            <w:r>
              <w:rPr>
                <w:rFonts w:ascii="Times New Roman"/>
                <w:b w:val="false"/>
                <w:i w:val="false"/>
                <w:color w:val="000000"/>
                <w:sz w:val="20"/>
              </w:rPr>
              <w:t xml:space="preserve">ә </w:t>
            </w:r>
            <w:r>
              <w:rPr>
                <w:rFonts w:ascii="Times New Roman"/>
                <w:b w:val="false"/>
                <w:i w:val="false"/>
                <w:color w:val="000000"/>
                <w:sz w:val="20"/>
              </w:rPr>
              <w:t xml:space="preserve">кілмен (5), </w:t>
            </w:r>
            <w:r>
              <w:rPr>
                <w:rFonts w:ascii="Times New Roman"/>
                <w:b w:val="false"/>
                <w:i w:val="false"/>
                <w:color w:val="000000"/>
                <w:sz w:val="20"/>
              </w:rPr>
              <w:t xml:space="preserve">қ </w:t>
            </w:r>
            <w:r>
              <w:rPr>
                <w:rFonts w:ascii="Times New Roman"/>
                <w:b w:val="false"/>
                <w:i w:val="false"/>
                <w:color w:val="000000"/>
                <w:sz w:val="20"/>
              </w:rPr>
              <w:t xml:space="preserve">аржы полициясыны </w:t>
            </w:r>
            <w:r>
              <w:rPr>
                <w:rFonts w:ascii="Times New Roman"/>
                <w:b w:val="false"/>
                <w:i w:val="false"/>
                <w:color w:val="000000"/>
                <w:sz w:val="20"/>
              </w:rPr>
              <w:t xml:space="preserve">ң </w:t>
            </w:r>
            <w:r>
              <w:rPr>
                <w:rFonts w:ascii="Times New Roman"/>
                <w:b w:val="false"/>
                <w:i w:val="false"/>
                <w:color w:val="000000"/>
                <w:sz w:val="20"/>
              </w:rPr>
              <w:t xml:space="preserve">инспекторымен (6), ТЭКБ(Б) жедел </w:t>
            </w:r>
            <w:r>
              <w:br/>
            </w:r>
            <w:r>
              <w:rPr>
                <w:rFonts w:ascii="Times New Roman"/>
                <w:b w:val="false"/>
                <w:i w:val="false"/>
                <w:color w:val="000000"/>
                <w:sz w:val="20"/>
              </w:rPr>
              <w:t>
</w:t>
            </w:r>
            <w:r>
              <w:rPr>
                <w:rFonts w:ascii="Times New Roman"/>
                <w:b w:val="false"/>
                <w:i w:val="false"/>
                <w:color w:val="000000"/>
                <w:sz w:val="20"/>
              </w:rPr>
              <w:t xml:space="preserve">у </w:t>
            </w:r>
            <w:r>
              <w:rPr>
                <w:rFonts w:ascii="Times New Roman"/>
                <w:b w:val="false"/>
                <w:i w:val="false"/>
                <w:color w:val="000000"/>
                <w:sz w:val="20"/>
              </w:rPr>
              <w:t xml:space="preserve">ә </w:t>
            </w:r>
            <w:r>
              <w:rPr>
                <w:rFonts w:ascii="Times New Roman"/>
                <w:b w:val="false"/>
                <w:i w:val="false"/>
                <w:color w:val="000000"/>
                <w:sz w:val="20"/>
              </w:rPr>
              <w:t xml:space="preserve">кілімен (7), </w:t>
            </w:r>
            <w:r>
              <w:rPr>
                <w:rFonts w:ascii="Times New Roman"/>
                <w:b w:val="false"/>
                <w:i w:val="false"/>
                <w:color w:val="000000"/>
                <w:sz w:val="20"/>
              </w:rPr>
              <w:t xml:space="preserve">ҰҚ </w:t>
            </w:r>
            <w:r>
              <w:rPr>
                <w:rFonts w:ascii="Times New Roman"/>
                <w:b w:val="false"/>
                <w:i w:val="false"/>
                <w:color w:val="000000"/>
                <w:sz w:val="20"/>
              </w:rPr>
              <w:t xml:space="preserve">кБ жедел у </w:t>
            </w:r>
            <w:r>
              <w:rPr>
                <w:rFonts w:ascii="Times New Roman"/>
                <w:b w:val="false"/>
                <w:i w:val="false"/>
                <w:color w:val="000000"/>
                <w:sz w:val="20"/>
              </w:rPr>
              <w:t xml:space="preserve">ә </w:t>
            </w:r>
            <w:r>
              <w:rPr>
                <w:rFonts w:ascii="Times New Roman"/>
                <w:b w:val="false"/>
                <w:i w:val="false"/>
                <w:color w:val="000000"/>
                <w:sz w:val="20"/>
              </w:rPr>
              <w:t xml:space="preserve">кілімен(8).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16. /_/ </w:t>
            </w:r>
          </w:p>
          <w:p>
            <w:pPr>
              <w:spacing w:after="20"/>
              <w:ind w:left="20"/>
              <w:jc w:val="both"/>
            </w:pPr>
            <w:r>
              <w:rPr>
                <w:rFonts w:ascii="Times New Roman"/>
                <w:b w:val="false"/>
                <w:i w:val="false"/>
                <w:color w:val="000000"/>
                <w:sz w:val="20"/>
              </w:rPr>
              <w:t xml:space="preserve">17. /_/_/, /_/_/, </w:t>
            </w:r>
            <w:r>
              <w:br/>
            </w:r>
            <w:r>
              <w:rPr>
                <w:rFonts w:ascii="Times New Roman"/>
                <w:b w:val="false"/>
                <w:i w:val="false"/>
                <w:color w:val="000000"/>
                <w:sz w:val="20"/>
              </w:rPr>
              <w:t>
</w:t>
            </w:r>
            <w:r>
              <w:rPr>
                <w:rFonts w:ascii="Times New Roman"/>
                <w:b w:val="false"/>
                <w:i w:val="false"/>
                <w:color w:val="000000"/>
                <w:sz w:val="20"/>
              </w:rPr>
              <w:t xml:space="preserve">/_/_/ </w:t>
            </w:r>
            <w:r>
              <w:br/>
            </w:r>
            <w:r>
              <w:rPr>
                <w:rFonts w:ascii="Times New Roman"/>
                <w:b w:val="false"/>
                <w:i w:val="false"/>
                <w:color w:val="000000"/>
                <w:sz w:val="20"/>
              </w:rPr>
              <w:t>
</w:t>
            </w:r>
            <w:r>
              <w:rPr>
                <w:rFonts w:ascii="Times New Roman"/>
                <w:b w:val="false"/>
                <w:i w:val="false"/>
                <w:color w:val="000000"/>
                <w:sz w:val="20"/>
              </w:rPr>
              <w:t xml:space="preserve">17.1. /_/_/ </w:t>
            </w:r>
            <w:r>
              <w:br/>
            </w:r>
            <w:r>
              <w:rPr>
                <w:rFonts w:ascii="Times New Roman"/>
                <w:b w:val="false"/>
                <w:i w:val="false"/>
                <w:color w:val="000000"/>
                <w:sz w:val="20"/>
              </w:rPr>
              <w:t>
</w:t>
            </w:r>
            <w:r>
              <w:rPr>
                <w:rFonts w:ascii="Times New Roman"/>
                <w:b w:val="false"/>
                <w:i w:val="false"/>
                <w:color w:val="000000"/>
                <w:sz w:val="20"/>
              </w:rPr>
              <w:t xml:space="preserve">18. /_/ </w:t>
            </w:r>
          </w:p>
        </w:tc>
      </w:tr>
      <w:tr>
        <w:trPr>
          <w:trHeight w:val="960" w:hRule="atLeast"/>
        </w:trPr>
        <w:tc>
          <w:tcPr>
            <w:tcW w:w="1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Материалды </w:t>
            </w:r>
            <w:r>
              <w:rPr>
                <w:rFonts w:ascii="Times New Roman"/>
                <w:b/>
                <w:i w:val="false"/>
                <w:color w:val="000000"/>
                <w:sz w:val="20"/>
              </w:rPr>
              <w:t xml:space="preserve">қ </w:t>
            </w:r>
            <w:r>
              <w:rPr>
                <w:rFonts w:ascii="Times New Roman"/>
                <w:b/>
                <w:i w:val="false"/>
                <w:color w:val="000000"/>
                <w:sz w:val="20"/>
              </w:rPr>
              <w:t xml:space="preserve">залал туралы м </w:t>
            </w:r>
            <w:r>
              <w:rPr>
                <w:rFonts w:ascii="Times New Roman"/>
                <w:b/>
                <w:i w:val="false"/>
                <w:color w:val="000000"/>
                <w:sz w:val="20"/>
              </w:rPr>
              <w:t xml:space="preserve">ә </w:t>
            </w:r>
            <w:r>
              <w:rPr>
                <w:rFonts w:ascii="Times New Roman"/>
                <w:b/>
                <w:i w:val="false"/>
                <w:color w:val="000000"/>
                <w:sz w:val="20"/>
              </w:rPr>
              <w:t xml:space="preserve">ліметтер оны </w:t>
            </w:r>
            <w:r>
              <w:rPr>
                <w:rFonts w:ascii="Times New Roman"/>
                <w:b/>
                <w:i w:val="false"/>
                <w:color w:val="000000"/>
                <w:sz w:val="20"/>
              </w:rPr>
              <w:t xml:space="preserve">ң </w:t>
            </w:r>
            <w:r>
              <w:rPr>
                <w:rFonts w:ascii="Times New Roman"/>
                <w:b/>
                <w:i w:val="false"/>
                <w:color w:val="000000"/>
                <w:sz w:val="20"/>
              </w:rPr>
              <w:t xml:space="preserve">ө </w:t>
            </w:r>
            <w:r>
              <w:rPr>
                <w:rFonts w:ascii="Times New Roman"/>
                <w:b/>
                <w:i w:val="false"/>
                <w:color w:val="000000"/>
                <w:sz w:val="20"/>
              </w:rPr>
              <w:t xml:space="preserve">телінуі, </w:t>
            </w:r>
            <w:r>
              <w:rPr>
                <w:rFonts w:ascii="Times New Roman"/>
                <w:b/>
                <w:i w:val="false"/>
                <w:color w:val="000000"/>
                <w:sz w:val="20"/>
              </w:rPr>
              <w:t xml:space="preserve">қ </w:t>
            </w:r>
            <w:r>
              <w:rPr>
                <w:rFonts w:ascii="Times New Roman"/>
                <w:b/>
                <w:i w:val="false"/>
                <w:color w:val="000000"/>
                <w:sz w:val="20"/>
              </w:rPr>
              <w:t xml:space="preserve">ылмысты </w:t>
            </w:r>
            <w:r>
              <w:rPr>
                <w:rFonts w:ascii="Times New Roman"/>
                <w:b/>
                <w:i w:val="false"/>
                <w:color w:val="000000"/>
                <w:sz w:val="20"/>
              </w:rPr>
              <w:t xml:space="preserve">қ </w:t>
            </w:r>
            <w:r>
              <w:br/>
            </w:r>
            <w:r>
              <w:rPr>
                <w:rFonts w:ascii="Times New Roman"/>
                <w:b w:val="false"/>
                <w:i w:val="false"/>
                <w:color w:val="000000"/>
                <w:sz w:val="20"/>
              </w:rPr>
              <w:t>
</w:t>
            </w:r>
            <w:r>
              <w:rPr>
                <w:rFonts w:ascii="Times New Roman"/>
                <w:b/>
                <w:i w:val="false"/>
                <w:color w:val="000000"/>
                <w:sz w:val="20"/>
              </w:rPr>
              <w:t xml:space="preserve">жолмен табыл </w:t>
            </w:r>
            <w:r>
              <w:rPr>
                <w:rFonts w:ascii="Times New Roman"/>
                <w:b/>
                <w:i w:val="false"/>
                <w:color w:val="000000"/>
                <w:sz w:val="20"/>
              </w:rPr>
              <w:t xml:space="preserve">ғ </w:t>
            </w:r>
            <w:r>
              <w:rPr>
                <w:rFonts w:ascii="Times New Roman"/>
                <w:b/>
                <w:i w:val="false"/>
                <w:color w:val="000000"/>
                <w:sz w:val="20"/>
              </w:rPr>
              <w:t xml:space="preserve">ан заттарды </w:t>
            </w:r>
            <w:r>
              <w:rPr>
                <w:rFonts w:ascii="Times New Roman"/>
                <w:b/>
                <w:i w:val="false"/>
                <w:color w:val="000000"/>
                <w:sz w:val="20"/>
              </w:rPr>
              <w:t xml:space="preserve">ң </w:t>
            </w:r>
            <w:r>
              <w:rPr>
                <w:rFonts w:ascii="Times New Roman"/>
                <w:b/>
                <w:i w:val="false"/>
                <w:color w:val="000000"/>
                <w:sz w:val="20"/>
              </w:rPr>
              <w:t xml:space="preserve">алып </w:t>
            </w:r>
            <w:r>
              <w:rPr>
                <w:rFonts w:ascii="Times New Roman"/>
                <w:b/>
                <w:i w:val="false"/>
                <w:color w:val="000000"/>
                <w:sz w:val="20"/>
              </w:rPr>
              <w:t xml:space="preserve">қ </w:t>
            </w:r>
            <w:r>
              <w:rPr>
                <w:rFonts w:ascii="Times New Roman"/>
                <w:b/>
                <w:i w:val="false"/>
                <w:color w:val="000000"/>
                <w:sz w:val="20"/>
              </w:rPr>
              <w:t xml:space="preserve">ойылуы </w:t>
            </w:r>
            <w:r>
              <w:br/>
            </w:r>
            <w:r>
              <w:rPr>
                <w:rFonts w:ascii="Times New Roman"/>
                <w:b w:val="false"/>
                <w:i w:val="false"/>
                <w:color w:val="000000"/>
                <w:sz w:val="20"/>
              </w:rPr>
              <w:t>
</w:t>
            </w:r>
            <w:r>
              <w:rPr>
                <w:rFonts w:ascii="Times New Roman"/>
                <w:b/>
                <w:i w:val="false"/>
                <w:color w:val="000000"/>
                <w:sz w:val="20"/>
              </w:rPr>
              <w:t xml:space="preserve">19. Материалды </w:t>
            </w:r>
            <w:r>
              <w:rPr>
                <w:rFonts w:ascii="Times New Roman"/>
                <w:b/>
                <w:i w:val="false"/>
                <w:color w:val="000000"/>
                <w:sz w:val="20"/>
              </w:rPr>
              <w:t xml:space="preserve">қ </w:t>
            </w:r>
            <w:r>
              <w:rPr>
                <w:rFonts w:ascii="Times New Roman"/>
                <w:b/>
                <w:i w:val="false"/>
                <w:color w:val="000000"/>
                <w:sz w:val="20"/>
              </w:rPr>
              <w:t xml:space="preserve">залалды </w:t>
            </w:r>
            <w:r>
              <w:rPr>
                <w:rFonts w:ascii="Times New Roman"/>
                <w:b/>
                <w:i w:val="false"/>
                <w:color w:val="000000"/>
                <w:sz w:val="20"/>
              </w:rPr>
              <w:t xml:space="preserve">ң </w:t>
            </w:r>
            <w:r>
              <w:rPr>
                <w:rFonts w:ascii="Times New Roman"/>
                <w:b/>
                <w:i w:val="false"/>
                <w:color w:val="000000"/>
                <w:sz w:val="20"/>
              </w:rPr>
              <w:t xml:space="preserve">аны </w:t>
            </w:r>
            <w:r>
              <w:rPr>
                <w:rFonts w:ascii="Times New Roman"/>
                <w:b/>
                <w:i w:val="false"/>
                <w:color w:val="000000"/>
                <w:sz w:val="20"/>
              </w:rPr>
              <w:t xml:space="preserve">қ </w:t>
            </w:r>
            <w:r>
              <w:rPr>
                <w:rFonts w:ascii="Times New Roman"/>
                <w:b/>
                <w:i w:val="false"/>
                <w:color w:val="000000"/>
                <w:sz w:val="20"/>
              </w:rPr>
              <w:t xml:space="preserve">тал </w:t>
            </w:r>
            <w:r>
              <w:rPr>
                <w:rFonts w:ascii="Times New Roman"/>
                <w:b/>
                <w:i w:val="false"/>
                <w:color w:val="000000"/>
                <w:sz w:val="20"/>
              </w:rPr>
              <w:t xml:space="preserve">ғ </w:t>
            </w:r>
            <w:r>
              <w:rPr>
                <w:rFonts w:ascii="Times New Roman"/>
                <w:b/>
                <w:i w:val="false"/>
                <w:color w:val="000000"/>
                <w:sz w:val="20"/>
              </w:rPr>
              <w:t xml:space="preserve">ан м </w:t>
            </w:r>
            <w:r>
              <w:rPr>
                <w:rFonts w:ascii="Times New Roman"/>
                <w:b/>
                <w:i w:val="false"/>
                <w:color w:val="000000"/>
                <w:sz w:val="20"/>
              </w:rPr>
              <w:t xml:space="preserve">ө </w:t>
            </w:r>
            <w:r>
              <w:rPr>
                <w:rFonts w:ascii="Times New Roman"/>
                <w:b/>
                <w:i w:val="false"/>
                <w:color w:val="000000"/>
                <w:sz w:val="20"/>
              </w:rPr>
              <w:t xml:space="preserve">лшері </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 мы </w:t>
            </w:r>
            <w:r>
              <w:rPr>
                <w:rFonts w:ascii="Times New Roman"/>
                <w:b w:val="false"/>
                <w:i w:val="false"/>
                <w:color w:val="000000"/>
                <w:sz w:val="20"/>
              </w:rPr>
              <w:t xml:space="preserve">ң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ге </w:t>
            </w:r>
            <w:r>
              <w:rPr>
                <w:rFonts w:ascii="Times New Roman"/>
                <w:b w:val="false"/>
                <w:i w:val="false"/>
                <w:color w:val="000000"/>
                <w:sz w:val="20"/>
              </w:rPr>
              <w:t xml:space="preserve">мемлекетке </w:t>
            </w:r>
            <w:r>
              <w:br/>
            </w:r>
            <w:r>
              <w:rPr>
                <w:rFonts w:ascii="Times New Roman"/>
                <w:b w:val="false"/>
                <w:i w:val="false"/>
                <w:color w:val="000000"/>
                <w:sz w:val="20"/>
              </w:rPr>
              <w:t>
</w:t>
            </w:r>
            <w:r>
              <w:rPr>
                <w:rFonts w:ascii="Times New Roman"/>
                <w:b w:val="false"/>
                <w:i w:val="false"/>
                <w:color w:val="000000"/>
                <w:sz w:val="20"/>
              </w:rPr>
              <w:t xml:space="preserve">келтірілген залал _________мы </w:t>
            </w:r>
            <w:r>
              <w:rPr>
                <w:rFonts w:ascii="Times New Roman"/>
                <w:b w:val="false"/>
                <w:i w:val="false"/>
                <w:color w:val="000000"/>
                <w:sz w:val="20"/>
              </w:rPr>
              <w:t xml:space="preserve">ң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ге; за </w:t>
            </w:r>
            <w:r>
              <w:rPr>
                <w:rFonts w:ascii="Times New Roman"/>
                <w:b w:val="false"/>
                <w:i w:val="false"/>
                <w:color w:val="000000"/>
                <w:sz w:val="20"/>
              </w:rPr>
              <w:t xml:space="preserve">ң </w:t>
            </w:r>
            <w:r>
              <w:rPr>
                <w:rFonts w:ascii="Times New Roman"/>
                <w:b w:val="false"/>
                <w:i w:val="false"/>
                <w:color w:val="000000"/>
                <w:sz w:val="20"/>
              </w:rPr>
              <w:t xml:space="preserve">ды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алар </w:t>
            </w:r>
            <w:r>
              <w:rPr>
                <w:rFonts w:ascii="Times New Roman"/>
                <w:b w:val="false"/>
                <w:i w:val="false"/>
                <w:color w:val="000000"/>
                <w:sz w:val="20"/>
              </w:rPr>
              <w:t xml:space="preserve">ғ </w:t>
            </w:r>
            <w:r>
              <w:rPr>
                <w:rFonts w:ascii="Times New Roman"/>
                <w:b w:val="false"/>
                <w:i w:val="false"/>
                <w:color w:val="000000"/>
                <w:sz w:val="20"/>
              </w:rPr>
              <w:t xml:space="preserve">а келтірілген залал </w:t>
            </w:r>
            <w:r>
              <w:br/>
            </w:r>
            <w:r>
              <w:rPr>
                <w:rFonts w:ascii="Times New Roman"/>
                <w:b w:val="false"/>
                <w:i w:val="false"/>
                <w:color w:val="000000"/>
                <w:sz w:val="20"/>
              </w:rPr>
              <w:t>
</w:t>
            </w:r>
            <w:r>
              <w:rPr>
                <w:rFonts w:ascii="Times New Roman"/>
                <w:b w:val="false"/>
                <w:i w:val="false"/>
                <w:color w:val="000000"/>
                <w:sz w:val="20"/>
              </w:rPr>
              <w:t xml:space="preserve">______ мы </w:t>
            </w:r>
            <w:r>
              <w:rPr>
                <w:rFonts w:ascii="Times New Roman"/>
                <w:b w:val="false"/>
                <w:i w:val="false"/>
                <w:color w:val="000000"/>
                <w:sz w:val="20"/>
              </w:rPr>
              <w:t xml:space="preserve">ң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ге; </w:t>
            </w:r>
            <w:r>
              <w:br/>
            </w:r>
            <w:r>
              <w:rPr>
                <w:rFonts w:ascii="Times New Roman"/>
                <w:b w:val="false"/>
                <w:i w:val="false"/>
                <w:color w:val="000000"/>
                <w:sz w:val="20"/>
              </w:rPr>
              <w:t>
</w:t>
            </w:r>
            <w:r>
              <w:rPr>
                <w:rFonts w:ascii="Times New Roman"/>
                <w:b w:val="false"/>
                <w:i w:val="false"/>
                <w:color w:val="000000"/>
                <w:sz w:val="20"/>
              </w:rPr>
              <w:t xml:space="preserve">жеке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алар </w:t>
            </w:r>
            <w:r>
              <w:rPr>
                <w:rFonts w:ascii="Times New Roman"/>
                <w:b w:val="false"/>
                <w:i w:val="false"/>
                <w:color w:val="000000"/>
                <w:sz w:val="20"/>
              </w:rPr>
              <w:t xml:space="preserve">ғ </w:t>
            </w:r>
            <w:r>
              <w:rPr>
                <w:rFonts w:ascii="Times New Roman"/>
                <w:b w:val="false"/>
                <w:i w:val="false"/>
                <w:color w:val="000000"/>
                <w:sz w:val="20"/>
              </w:rPr>
              <w:t xml:space="preserve">а келтірілген залал  __________ мы </w:t>
            </w:r>
            <w:r>
              <w:rPr>
                <w:rFonts w:ascii="Times New Roman"/>
                <w:b w:val="false"/>
                <w:i w:val="false"/>
                <w:color w:val="000000"/>
                <w:sz w:val="20"/>
              </w:rPr>
              <w:t xml:space="preserve">ң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ге. </w:t>
            </w:r>
            <w:r>
              <w:br/>
            </w:r>
            <w:r>
              <w:rPr>
                <w:rFonts w:ascii="Times New Roman"/>
                <w:b w:val="false"/>
                <w:i w:val="false"/>
                <w:color w:val="000000"/>
                <w:sz w:val="20"/>
              </w:rPr>
              <w:t>
</w:t>
            </w:r>
            <w:r>
              <w:rPr>
                <w:rFonts w:ascii="Times New Roman"/>
                <w:b/>
                <w:i w:val="false"/>
                <w:color w:val="000000"/>
                <w:sz w:val="20"/>
              </w:rPr>
              <w:t xml:space="preserve">20. </w:t>
            </w:r>
            <w:r>
              <w:rPr>
                <w:rFonts w:ascii="Times New Roman"/>
                <w:b w:val="false"/>
                <w:i w:val="false"/>
                <w:color w:val="000000"/>
                <w:sz w:val="20"/>
              </w:rPr>
              <w:t xml:space="preserve">Залал ____________м </w:t>
            </w:r>
            <w:r>
              <w:rPr>
                <w:rFonts w:ascii="Times New Roman"/>
                <w:b w:val="false"/>
                <w:i w:val="false"/>
                <w:color w:val="000000"/>
                <w:sz w:val="20"/>
              </w:rPr>
              <w:t xml:space="preserve">ө </w:t>
            </w:r>
            <w:r>
              <w:rPr>
                <w:rFonts w:ascii="Times New Roman"/>
                <w:b w:val="false"/>
                <w:i w:val="false"/>
                <w:color w:val="000000"/>
                <w:sz w:val="20"/>
              </w:rPr>
              <w:t xml:space="preserve">лшерде </w:t>
            </w:r>
            <w:r>
              <w:rPr>
                <w:rFonts w:ascii="Times New Roman"/>
                <w:b w:val="false"/>
                <w:i w:val="false"/>
                <w:color w:val="000000"/>
                <w:sz w:val="20"/>
              </w:rPr>
              <w:t xml:space="preserve">ө </w:t>
            </w:r>
            <w:r>
              <w:rPr>
                <w:rFonts w:ascii="Times New Roman"/>
                <w:b w:val="false"/>
                <w:i w:val="false"/>
                <w:color w:val="000000"/>
                <w:sz w:val="20"/>
              </w:rPr>
              <w:t xml:space="preserve">з еркімен </w:t>
            </w:r>
            <w:r>
              <w:rPr>
                <w:rFonts w:ascii="Times New Roman"/>
                <w:b w:val="false"/>
                <w:i w:val="false"/>
                <w:color w:val="000000"/>
                <w:sz w:val="20"/>
              </w:rPr>
              <w:t xml:space="preserve">ө </w:t>
            </w:r>
            <w:r>
              <w:rPr>
                <w:rFonts w:ascii="Times New Roman"/>
                <w:b w:val="false"/>
                <w:i w:val="false"/>
                <w:color w:val="000000"/>
                <w:sz w:val="20"/>
              </w:rPr>
              <w:t xml:space="preserve">шірілді (істі </w:t>
            </w:r>
            <w:r>
              <w:rPr>
                <w:rFonts w:ascii="Times New Roman"/>
                <w:b w:val="false"/>
                <w:i w:val="false"/>
                <w:color w:val="000000"/>
                <w:sz w:val="20"/>
              </w:rPr>
              <w:t xml:space="preserve">қ </w:t>
            </w:r>
            <w:r>
              <w:rPr>
                <w:rFonts w:ascii="Times New Roman"/>
                <w:b w:val="false"/>
                <w:i w:val="false"/>
                <w:color w:val="000000"/>
                <w:sz w:val="20"/>
              </w:rPr>
              <w:t xml:space="preserve">оз </w:t>
            </w:r>
            <w:r>
              <w:rPr>
                <w:rFonts w:ascii="Times New Roman"/>
                <w:b w:val="false"/>
                <w:i w:val="false"/>
                <w:color w:val="000000"/>
                <w:sz w:val="20"/>
              </w:rPr>
              <w:t xml:space="preserve">ғ </w:t>
            </w:r>
            <w:r>
              <w:rPr>
                <w:rFonts w:ascii="Times New Roman"/>
                <w:b w:val="false"/>
                <w:i w:val="false"/>
                <w:color w:val="000000"/>
                <w:sz w:val="20"/>
              </w:rPr>
              <w:t xml:space="preserve">ау </w:t>
            </w:r>
            <w:r>
              <w:rPr>
                <w:rFonts w:ascii="Times New Roman"/>
                <w:b w:val="false"/>
                <w:i w:val="false"/>
                <w:color w:val="000000"/>
                <w:sz w:val="20"/>
              </w:rPr>
              <w:t xml:space="preserve">ғ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дейін </w:t>
            </w:r>
            <w:r>
              <w:rPr>
                <w:rFonts w:ascii="Times New Roman"/>
                <w:b w:val="false"/>
                <w:i w:val="false"/>
                <w:color w:val="000000"/>
                <w:sz w:val="20"/>
              </w:rPr>
              <w:t xml:space="preserve">қ </w:t>
            </w:r>
            <w:r>
              <w:rPr>
                <w:rFonts w:ascii="Times New Roman"/>
                <w:b w:val="false"/>
                <w:i w:val="false"/>
                <w:color w:val="000000"/>
                <w:sz w:val="20"/>
              </w:rPr>
              <w:t xml:space="preserve">алай алдын-ала тергеу барысында да солай ) </w:t>
            </w:r>
            <w:r>
              <w:br/>
            </w:r>
            <w:r>
              <w:rPr>
                <w:rFonts w:ascii="Times New Roman"/>
                <w:b w:val="false"/>
                <w:i w:val="false"/>
                <w:color w:val="000000"/>
                <w:sz w:val="20"/>
              </w:rPr>
              <w:t>
</w:t>
            </w:r>
            <w:r>
              <w:rPr>
                <w:rFonts w:ascii="Times New Roman"/>
                <w:b w:val="false"/>
                <w:i w:val="false"/>
                <w:color w:val="000000"/>
                <w:sz w:val="20"/>
              </w:rPr>
              <w:t xml:space="preserve">_________________________ мы </w:t>
            </w:r>
            <w:r>
              <w:rPr>
                <w:rFonts w:ascii="Times New Roman"/>
                <w:b w:val="false"/>
                <w:i w:val="false"/>
                <w:color w:val="000000"/>
                <w:sz w:val="20"/>
              </w:rPr>
              <w:t xml:space="preserve">ң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ге </w:t>
            </w:r>
            <w:r>
              <w:br/>
            </w:r>
            <w:r>
              <w:rPr>
                <w:rFonts w:ascii="Times New Roman"/>
                <w:b w:val="false"/>
                <w:i w:val="false"/>
                <w:color w:val="000000"/>
                <w:sz w:val="20"/>
              </w:rPr>
              <w:t>
</w:t>
            </w:r>
            <w:r>
              <w:rPr>
                <w:rFonts w:ascii="Times New Roman"/>
                <w:b w:val="false"/>
                <w:i w:val="false"/>
                <w:color w:val="000000"/>
                <w:sz w:val="20"/>
              </w:rPr>
              <w:t xml:space="preserve">мемлекетке </w:t>
            </w:r>
            <w:r>
              <w:rPr>
                <w:rFonts w:ascii="Times New Roman"/>
                <w:b w:val="false"/>
                <w:i w:val="false"/>
                <w:color w:val="000000"/>
                <w:sz w:val="20"/>
              </w:rPr>
              <w:t xml:space="preserve">ө </w:t>
            </w:r>
            <w:r>
              <w:rPr>
                <w:rFonts w:ascii="Times New Roman"/>
                <w:b w:val="false"/>
                <w:i w:val="false"/>
                <w:color w:val="000000"/>
                <w:sz w:val="20"/>
              </w:rPr>
              <w:t xml:space="preserve">телінген залал _________мы </w:t>
            </w:r>
            <w:r>
              <w:rPr>
                <w:rFonts w:ascii="Times New Roman"/>
                <w:b w:val="false"/>
                <w:i w:val="false"/>
                <w:color w:val="000000"/>
                <w:sz w:val="20"/>
              </w:rPr>
              <w:t xml:space="preserve">ң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ге; за </w:t>
            </w:r>
            <w:r>
              <w:rPr>
                <w:rFonts w:ascii="Times New Roman"/>
                <w:b w:val="false"/>
                <w:i w:val="false"/>
                <w:color w:val="000000"/>
                <w:sz w:val="20"/>
              </w:rPr>
              <w:t xml:space="preserve">ң </w:t>
            </w:r>
            <w:r>
              <w:rPr>
                <w:rFonts w:ascii="Times New Roman"/>
                <w:b w:val="false"/>
                <w:i w:val="false"/>
                <w:color w:val="000000"/>
                <w:sz w:val="20"/>
              </w:rPr>
              <w:t xml:space="preserve">ды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 </w:t>
            </w:r>
            <w:r>
              <w:rPr>
                <w:rFonts w:ascii="Times New Roman"/>
                <w:b w:val="false"/>
                <w:i w:val="false"/>
                <w:color w:val="000000"/>
                <w:sz w:val="20"/>
              </w:rPr>
              <w:t xml:space="preserve">ғ </w:t>
            </w:r>
            <w:r>
              <w:rPr>
                <w:rFonts w:ascii="Times New Roman"/>
                <w:b w:val="false"/>
                <w:i w:val="false"/>
                <w:color w:val="000000"/>
                <w:sz w:val="20"/>
              </w:rPr>
              <w:t xml:space="preserve">а </w:t>
            </w:r>
            <w:r>
              <w:rPr>
                <w:rFonts w:ascii="Times New Roman"/>
                <w:b w:val="false"/>
                <w:i w:val="false"/>
                <w:color w:val="000000"/>
                <w:sz w:val="20"/>
              </w:rPr>
              <w:t xml:space="preserve">ө </w:t>
            </w:r>
            <w:r>
              <w:rPr>
                <w:rFonts w:ascii="Times New Roman"/>
                <w:b w:val="false"/>
                <w:i w:val="false"/>
                <w:color w:val="000000"/>
                <w:sz w:val="20"/>
              </w:rPr>
              <w:t xml:space="preserve">телінген </w:t>
            </w:r>
            <w:r>
              <w:br/>
            </w:r>
            <w:r>
              <w:rPr>
                <w:rFonts w:ascii="Times New Roman"/>
                <w:b w:val="false"/>
                <w:i w:val="false"/>
                <w:color w:val="000000"/>
                <w:sz w:val="20"/>
              </w:rPr>
              <w:t>
</w:t>
            </w:r>
            <w:r>
              <w:rPr>
                <w:rFonts w:ascii="Times New Roman"/>
                <w:b w:val="false"/>
                <w:i w:val="false"/>
                <w:color w:val="000000"/>
                <w:sz w:val="20"/>
              </w:rPr>
              <w:t xml:space="preserve">залал ________мы </w:t>
            </w:r>
            <w:r>
              <w:rPr>
                <w:rFonts w:ascii="Times New Roman"/>
                <w:b w:val="false"/>
                <w:i w:val="false"/>
                <w:color w:val="000000"/>
                <w:sz w:val="20"/>
              </w:rPr>
              <w:t xml:space="preserve">ң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ге; жеке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алар </w:t>
            </w:r>
            <w:r>
              <w:rPr>
                <w:rFonts w:ascii="Times New Roman"/>
                <w:b w:val="false"/>
                <w:i w:val="false"/>
                <w:color w:val="000000"/>
                <w:sz w:val="20"/>
              </w:rPr>
              <w:t xml:space="preserve">ғ </w:t>
            </w:r>
            <w:r>
              <w:rPr>
                <w:rFonts w:ascii="Times New Roman"/>
                <w:b w:val="false"/>
                <w:i w:val="false"/>
                <w:color w:val="000000"/>
                <w:sz w:val="20"/>
              </w:rPr>
              <w:t xml:space="preserve">а </w:t>
            </w:r>
            <w:r>
              <w:rPr>
                <w:rFonts w:ascii="Times New Roman"/>
                <w:b w:val="false"/>
                <w:i w:val="false"/>
                <w:color w:val="000000"/>
                <w:sz w:val="20"/>
              </w:rPr>
              <w:t xml:space="preserve">ө </w:t>
            </w:r>
            <w:r>
              <w:rPr>
                <w:rFonts w:ascii="Times New Roman"/>
                <w:b w:val="false"/>
                <w:i w:val="false"/>
                <w:color w:val="000000"/>
                <w:sz w:val="20"/>
              </w:rPr>
              <w:t xml:space="preserve">телінген залал  __________мы </w:t>
            </w:r>
            <w:r>
              <w:rPr>
                <w:rFonts w:ascii="Times New Roman"/>
                <w:b w:val="false"/>
                <w:i w:val="false"/>
                <w:color w:val="000000"/>
                <w:sz w:val="20"/>
              </w:rPr>
              <w:t xml:space="preserve">ң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ге </w:t>
            </w:r>
            <w:r>
              <w:br/>
            </w:r>
            <w:r>
              <w:rPr>
                <w:rFonts w:ascii="Times New Roman"/>
                <w:b w:val="false"/>
                <w:i w:val="false"/>
                <w:color w:val="000000"/>
                <w:sz w:val="20"/>
              </w:rPr>
              <w:t>
</w:t>
            </w:r>
            <w:r>
              <w:rPr>
                <w:rFonts w:ascii="Times New Roman"/>
                <w:b/>
                <w:i w:val="false"/>
                <w:color w:val="000000"/>
                <w:sz w:val="20"/>
              </w:rPr>
              <w:t xml:space="preserve">21.М </w:t>
            </w:r>
            <w:r>
              <w:rPr>
                <w:rFonts w:ascii="Times New Roman"/>
                <w:b/>
                <w:i w:val="false"/>
                <w:color w:val="000000"/>
                <w:sz w:val="20"/>
              </w:rPr>
              <w:t xml:space="preserve">ү </w:t>
            </w:r>
            <w:r>
              <w:rPr>
                <w:rFonts w:ascii="Times New Roman"/>
                <w:b/>
                <w:i w:val="false"/>
                <w:color w:val="000000"/>
                <w:sz w:val="20"/>
              </w:rPr>
              <w:t xml:space="preserve">лікке т </w:t>
            </w:r>
            <w:r>
              <w:rPr>
                <w:rFonts w:ascii="Times New Roman"/>
                <w:b/>
                <w:i w:val="false"/>
                <w:color w:val="000000"/>
                <w:sz w:val="20"/>
              </w:rPr>
              <w:t xml:space="preserve">ұ </w:t>
            </w:r>
            <w:r>
              <w:rPr>
                <w:rFonts w:ascii="Times New Roman"/>
                <w:b/>
                <w:i w:val="false"/>
                <w:color w:val="000000"/>
                <w:sz w:val="20"/>
              </w:rPr>
              <w:t xml:space="preserve">т </w:t>
            </w:r>
            <w:r>
              <w:rPr>
                <w:rFonts w:ascii="Times New Roman"/>
                <w:b/>
                <w:i w:val="false"/>
                <w:color w:val="000000"/>
                <w:sz w:val="20"/>
              </w:rPr>
              <w:t xml:space="preserve">қ </w:t>
            </w:r>
            <w:r>
              <w:rPr>
                <w:rFonts w:ascii="Times New Roman"/>
                <w:b/>
                <w:i w:val="false"/>
                <w:color w:val="000000"/>
                <w:sz w:val="20"/>
              </w:rPr>
              <w:t xml:space="preserve">ын м </w:t>
            </w:r>
            <w:r>
              <w:rPr>
                <w:rFonts w:ascii="Times New Roman"/>
                <w:b/>
                <w:i w:val="false"/>
                <w:color w:val="000000"/>
                <w:sz w:val="20"/>
              </w:rPr>
              <w:t xml:space="preserve">ө </w:t>
            </w:r>
            <w:r>
              <w:rPr>
                <w:rFonts w:ascii="Times New Roman"/>
                <w:b/>
                <w:i w:val="false"/>
                <w:color w:val="000000"/>
                <w:sz w:val="20"/>
              </w:rPr>
              <w:t xml:space="preserve">лшерде салынды_____________ </w:t>
            </w:r>
            <w:r>
              <w:rPr>
                <w:rFonts w:ascii="Times New Roman"/>
                <w:b w:val="false"/>
                <w:i w:val="false"/>
                <w:color w:val="000000"/>
                <w:sz w:val="20"/>
              </w:rPr>
              <w:t xml:space="preserve">мы </w:t>
            </w:r>
            <w:r>
              <w:rPr>
                <w:rFonts w:ascii="Times New Roman"/>
                <w:b w:val="false"/>
                <w:i w:val="false"/>
                <w:color w:val="000000"/>
                <w:sz w:val="20"/>
              </w:rPr>
              <w:t xml:space="preserve">ң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ге </w:t>
            </w:r>
            <w:r>
              <w:br/>
            </w:r>
            <w:r>
              <w:rPr>
                <w:rFonts w:ascii="Times New Roman"/>
                <w:b w:val="false"/>
                <w:i w:val="false"/>
                <w:color w:val="000000"/>
                <w:sz w:val="20"/>
              </w:rPr>
              <w:t>
</w:t>
            </w:r>
            <w:r>
              <w:rPr>
                <w:rFonts w:ascii="Times New Roman"/>
                <w:b w:val="false"/>
                <w:i w:val="false"/>
                <w:color w:val="000000"/>
                <w:sz w:val="20"/>
              </w:rPr>
              <w:t xml:space="preserve">мемлекет м </w:t>
            </w:r>
            <w:r>
              <w:rPr>
                <w:rFonts w:ascii="Times New Roman"/>
                <w:b w:val="false"/>
                <w:i w:val="false"/>
                <w:color w:val="000000"/>
                <w:sz w:val="20"/>
              </w:rPr>
              <w:t xml:space="preserve">ү </w:t>
            </w:r>
            <w:r>
              <w:rPr>
                <w:rFonts w:ascii="Times New Roman"/>
                <w:b w:val="false"/>
                <w:i w:val="false"/>
                <w:color w:val="000000"/>
                <w:sz w:val="20"/>
              </w:rPr>
              <w:t xml:space="preserve">лікіне т </w:t>
            </w:r>
            <w:r>
              <w:rPr>
                <w:rFonts w:ascii="Times New Roman"/>
                <w:b w:val="false"/>
                <w:i w:val="false"/>
                <w:color w:val="000000"/>
                <w:sz w:val="20"/>
              </w:rPr>
              <w:t xml:space="preserve">ұ </w:t>
            </w:r>
            <w:r>
              <w:rPr>
                <w:rFonts w:ascii="Times New Roman"/>
                <w:b w:val="false"/>
                <w:i w:val="false"/>
                <w:color w:val="000000"/>
                <w:sz w:val="20"/>
              </w:rPr>
              <w:t xml:space="preserve">т </w:t>
            </w:r>
            <w:r>
              <w:rPr>
                <w:rFonts w:ascii="Times New Roman"/>
                <w:b w:val="false"/>
                <w:i w:val="false"/>
                <w:color w:val="000000"/>
                <w:sz w:val="20"/>
              </w:rPr>
              <w:t xml:space="preserve">қ </w:t>
            </w:r>
            <w:r>
              <w:rPr>
                <w:rFonts w:ascii="Times New Roman"/>
                <w:b w:val="false"/>
                <w:i w:val="false"/>
                <w:color w:val="000000"/>
                <w:sz w:val="20"/>
              </w:rPr>
              <w:t xml:space="preserve">ын салынды______мы </w:t>
            </w:r>
            <w:r>
              <w:rPr>
                <w:rFonts w:ascii="Times New Roman"/>
                <w:b w:val="false"/>
                <w:i w:val="false"/>
                <w:color w:val="000000"/>
                <w:sz w:val="20"/>
              </w:rPr>
              <w:t xml:space="preserve">ң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ге; за </w:t>
            </w:r>
            <w:r>
              <w:rPr>
                <w:rFonts w:ascii="Times New Roman"/>
                <w:b w:val="false"/>
                <w:i w:val="false"/>
                <w:color w:val="000000"/>
                <w:sz w:val="20"/>
              </w:rPr>
              <w:t xml:space="preserve">ң </w:t>
            </w:r>
            <w:r>
              <w:rPr>
                <w:rFonts w:ascii="Times New Roman"/>
                <w:b w:val="false"/>
                <w:i w:val="false"/>
                <w:color w:val="000000"/>
                <w:sz w:val="20"/>
              </w:rPr>
              <w:t xml:space="preserve">ды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аны </w:t>
            </w:r>
            <w:r>
              <w:rPr>
                <w:rFonts w:ascii="Times New Roman"/>
                <w:b w:val="false"/>
                <w:i w:val="false"/>
                <w:color w:val="000000"/>
                <w:sz w:val="20"/>
              </w:rPr>
              <w:t xml:space="preserve">ң </w:t>
            </w:r>
            <w:r>
              <w:rPr>
                <w:rFonts w:ascii="Times New Roman"/>
                <w:b w:val="false"/>
                <w:i w:val="false"/>
                <w:color w:val="000000"/>
                <w:sz w:val="20"/>
              </w:rPr>
              <w:t xml:space="preserve">м </w:t>
            </w:r>
            <w:r>
              <w:rPr>
                <w:rFonts w:ascii="Times New Roman"/>
                <w:b w:val="false"/>
                <w:i w:val="false"/>
                <w:color w:val="000000"/>
                <w:sz w:val="20"/>
              </w:rPr>
              <w:t xml:space="preserve">ү </w:t>
            </w:r>
            <w:r>
              <w:rPr>
                <w:rFonts w:ascii="Times New Roman"/>
                <w:b w:val="false"/>
                <w:i w:val="false"/>
                <w:color w:val="000000"/>
                <w:sz w:val="20"/>
              </w:rPr>
              <w:t xml:space="preserve">лкіне </w:t>
            </w:r>
            <w:r>
              <w:br/>
            </w:r>
            <w:r>
              <w:rPr>
                <w:rFonts w:ascii="Times New Roman"/>
                <w:b w:val="false"/>
                <w:i w:val="false"/>
                <w:color w:val="000000"/>
                <w:sz w:val="20"/>
              </w:rPr>
              <w:t>
</w:t>
            </w:r>
            <w:r>
              <w:rPr>
                <w:rFonts w:ascii="Times New Roman"/>
                <w:b w:val="false"/>
                <w:i w:val="false"/>
                <w:color w:val="000000"/>
                <w:sz w:val="20"/>
              </w:rPr>
              <w:t xml:space="preserve">т </w:t>
            </w:r>
            <w:r>
              <w:rPr>
                <w:rFonts w:ascii="Times New Roman"/>
                <w:b w:val="false"/>
                <w:i w:val="false"/>
                <w:color w:val="000000"/>
                <w:sz w:val="20"/>
              </w:rPr>
              <w:t xml:space="preserve">ұ </w:t>
            </w:r>
            <w:r>
              <w:rPr>
                <w:rFonts w:ascii="Times New Roman"/>
                <w:b w:val="false"/>
                <w:i w:val="false"/>
                <w:color w:val="000000"/>
                <w:sz w:val="20"/>
              </w:rPr>
              <w:t xml:space="preserve">т </w:t>
            </w:r>
            <w:r>
              <w:rPr>
                <w:rFonts w:ascii="Times New Roman"/>
                <w:b w:val="false"/>
                <w:i w:val="false"/>
                <w:color w:val="000000"/>
                <w:sz w:val="20"/>
              </w:rPr>
              <w:t xml:space="preserve">қ </w:t>
            </w:r>
            <w:r>
              <w:rPr>
                <w:rFonts w:ascii="Times New Roman"/>
                <w:b w:val="false"/>
                <w:i w:val="false"/>
                <w:color w:val="000000"/>
                <w:sz w:val="20"/>
              </w:rPr>
              <w:t xml:space="preserve">ын салынды______мы </w:t>
            </w:r>
            <w:r>
              <w:rPr>
                <w:rFonts w:ascii="Times New Roman"/>
                <w:b w:val="false"/>
                <w:i w:val="false"/>
                <w:color w:val="000000"/>
                <w:sz w:val="20"/>
              </w:rPr>
              <w:t xml:space="preserve">ң те </w:t>
            </w:r>
            <w:r>
              <w:rPr>
                <w:rFonts w:ascii="Times New Roman"/>
                <w:b w:val="false"/>
                <w:i w:val="false"/>
                <w:color w:val="000000"/>
                <w:sz w:val="20"/>
              </w:rPr>
              <w:t xml:space="preserve">ң </w:t>
            </w:r>
            <w:r>
              <w:rPr>
                <w:rFonts w:ascii="Times New Roman"/>
                <w:b w:val="false"/>
                <w:i w:val="false"/>
                <w:color w:val="000000"/>
                <w:sz w:val="20"/>
              </w:rPr>
              <w:t xml:space="preserve">ге; жеке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аны </w:t>
            </w:r>
            <w:r>
              <w:rPr>
                <w:rFonts w:ascii="Times New Roman"/>
                <w:b w:val="false"/>
                <w:i w:val="false"/>
                <w:color w:val="000000"/>
                <w:sz w:val="20"/>
              </w:rPr>
              <w:t xml:space="preserve">ң </w:t>
            </w:r>
            <w:r>
              <w:rPr>
                <w:rFonts w:ascii="Times New Roman"/>
                <w:b w:val="false"/>
                <w:i w:val="false"/>
                <w:color w:val="000000"/>
                <w:sz w:val="20"/>
              </w:rPr>
              <w:t xml:space="preserve">м </w:t>
            </w:r>
            <w:r>
              <w:rPr>
                <w:rFonts w:ascii="Times New Roman"/>
                <w:b w:val="false"/>
                <w:i w:val="false"/>
                <w:color w:val="000000"/>
                <w:sz w:val="20"/>
              </w:rPr>
              <w:t xml:space="preserve">ү </w:t>
            </w:r>
            <w:r>
              <w:rPr>
                <w:rFonts w:ascii="Times New Roman"/>
                <w:b w:val="false"/>
                <w:i w:val="false"/>
                <w:color w:val="000000"/>
                <w:sz w:val="20"/>
              </w:rPr>
              <w:t xml:space="preserve">лкіне т </w:t>
            </w:r>
            <w:r>
              <w:rPr>
                <w:rFonts w:ascii="Times New Roman"/>
                <w:b w:val="false"/>
                <w:i w:val="false"/>
                <w:color w:val="000000"/>
                <w:sz w:val="20"/>
              </w:rPr>
              <w:t xml:space="preserve">ұ </w:t>
            </w:r>
            <w:r>
              <w:rPr>
                <w:rFonts w:ascii="Times New Roman"/>
                <w:b w:val="false"/>
                <w:i w:val="false"/>
                <w:color w:val="000000"/>
                <w:sz w:val="20"/>
              </w:rPr>
              <w:t xml:space="preserve">т </w:t>
            </w:r>
            <w:r>
              <w:rPr>
                <w:rFonts w:ascii="Times New Roman"/>
                <w:b w:val="false"/>
                <w:i w:val="false"/>
                <w:color w:val="000000"/>
                <w:sz w:val="20"/>
              </w:rPr>
              <w:t xml:space="preserve">қ </w:t>
            </w:r>
            <w:r>
              <w:rPr>
                <w:rFonts w:ascii="Times New Roman"/>
                <w:b w:val="false"/>
                <w:i w:val="false"/>
                <w:color w:val="000000"/>
                <w:sz w:val="20"/>
              </w:rPr>
              <w:t xml:space="preserve">ын </w:t>
            </w:r>
            <w:r>
              <w:br/>
            </w:r>
            <w:r>
              <w:rPr>
                <w:rFonts w:ascii="Times New Roman"/>
                <w:b w:val="false"/>
                <w:i w:val="false"/>
                <w:color w:val="000000"/>
                <w:sz w:val="20"/>
              </w:rPr>
              <w:t>
</w:t>
            </w:r>
            <w:r>
              <w:rPr>
                <w:rFonts w:ascii="Times New Roman"/>
                <w:b w:val="false"/>
                <w:i w:val="false"/>
                <w:color w:val="000000"/>
                <w:sz w:val="20"/>
              </w:rPr>
              <w:t xml:space="preserve">салынды______мы </w:t>
            </w:r>
            <w:r>
              <w:rPr>
                <w:rFonts w:ascii="Times New Roman"/>
                <w:b w:val="false"/>
                <w:i w:val="false"/>
                <w:color w:val="000000"/>
                <w:sz w:val="20"/>
              </w:rPr>
              <w:t xml:space="preserve">ң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ге; </w:t>
            </w:r>
            <w:r>
              <w:br/>
            </w:r>
            <w:r>
              <w:rPr>
                <w:rFonts w:ascii="Times New Roman"/>
                <w:b w:val="false"/>
                <w:i w:val="false"/>
                <w:color w:val="000000"/>
                <w:sz w:val="20"/>
              </w:rPr>
              <w:t>
</w:t>
            </w:r>
            <w:r>
              <w:rPr>
                <w:rFonts w:ascii="Times New Roman"/>
                <w:b w:val="false"/>
                <w:i w:val="false"/>
                <w:color w:val="000000"/>
                <w:sz w:val="20"/>
              </w:rPr>
              <w:t xml:space="preserve">т </w:t>
            </w:r>
            <w:r>
              <w:rPr>
                <w:rFonts w:ascii="Times New Roman"/>
                <w:b w:val="false"/>
                <w:i w:val="false"/>
                <w:color w:val="000000"/>
                <w:sz w:val="20"/>
              </w:rPr>
              <w:t xml:space="preserve">ә </w:t>
            </w:r>
            <w:r>
              <w:rPr>
                <w:rFonts w:ascii="Times New Roman"/>
                <w:b w:val="false"/>
                <w:i w:val="false"/>
                <w:color w:val="000000"/>
                <w:sz w:val="20"/>
              </w:rPr>
              <w:t xml:space="preserve">ркіленген мемлекет м </w:t>
            </w:r>
            <w:r>
              <w:rPr>
                <w:rFonts w:ascii="Times New Roman"/>
                <w:b w:val="false"/>
                <w:i w:val="false"/>
                <w:color w:val="000000"/>
                <w:sz w:val="20"/>
              </w:rPr>
              <w:t xml:space="preserve">ү </w:t>
            </w:r>
            <w:r>
              <w:rPr>
                <w:rFonts w:ascii="Times New Roman"/>
                <w:b w:val="false"/>
                <w:i w:val="false"/>
                <w:color w:val="000000"/>
                <w:sz w:val="20"/>
              </w:rPr>
              <w:t xml:space="preserve">лкіне т </w:t>
            </w:r>
            <w:r>
              <w:rPr>
                <w:rFonts w:ascii="Times New Roman"/>
                <w:b w:val="false"/>
                <w:i w:val="false"/>
                <w:color w:val="000000"/>
                <w:sz w:val="20"/>
              </w:rPr>
              <w:t xml:space="preserve">ұ </w:t>
            </w:r>
            <w:r>
              <w:rPr>
                <w:rFonts w:ascii="Times New Roman"/>
                <w:b w:val="false"/>
                <w:i w:val="false"/>
                <w:color w:val="000000"/>
                <w:sz w:val="20"/>
              </w:rPr>
              <w:t xml:space="preserve">т </w:t>
            </w:r>
            <w:r>
              <w:rPr>
                <w:rFonts w:ascii="Times New Roman"/>
                <w:b w:val="false"/>
                <w:i w:val="false"/>
                <w:color w:val="000000"/>
                <w:sz w:val="20"/>
              </w:rPr>
              <w:t xml:space="preserve">қ </w:t>
            </w:r>
            <w:r>
              <w:rPr>
                <w:rFonts w:ascii="Times New Roman"/>
                <w:b w:val="false"/>
                <w:i w:val="false"/>
                <w:color w:val="000000"/>
                <w:sz w:val="20"/>
              </w:rPr>
              <w:t xml:space="preserve">ын салынды____мы </w:t>
            </w:r>
            <w:r>
              <w:rPr>
                <w:rFonts w:ascii="Times New Roman"/>
                <w:b w:val="false"/>
                <w:i w:val="false"/>
                <w:color w:val="000000"/>
                <w:sz w:val="20"/>
              </w:rPr>
              <w:t xml:space="preserve">ң </w:t>
            </w:r>
            <w:r>
              <w:rPr>
                <w:rFonts w:ascii="Times New Roman"/>
                <w:b w:val="false"/>
                <w:i w:val="false"/>
                <w:color w:val="000000"/>
                <w:sz w:val="20"/>
              </w:rPr>
              <w:t xml:space="preserve">тенге; т </w:t>
            </w:r>
            <w:r>
              <w:rPr>
                <w:rFonts w:ascii="Times New Roman"/>
                <w:b w:val="false"/>
                <w:i w:val="false"/>
                <w:color w:val="000000"/>
                <w:sz w:val="20"/>
              </w:rPr>
              <w:t xml:space="preserve">ә </w:t>
            </w:r>
            <w:r>
              <w:rPr>
                <w:rFonts w:ascii="Times New Roman"/>
                <w:b w:val="false"/>
                <w:i w:val="false"/>
                <w:color w:val="000000"/>
                <w:sz w:val="20"/>
              </w:rPr>
              <w:t xml:space="preserve">ркіленген </w:t>
            </w:r>
            <w:r>
              <w:br/>
            </w:r>
            <w:r>
              <w:rPr>
                <w:rFonts w:ascii="Times New Roman"/>
                <w:b w:val="false"/>
                <w:i w:val="false"/>
                <w:color w:val="000000"/>
                <w:sz w:val="20"/>
              </w:rPr>
              <w:t>
</w:t>
            </w:r>
            <w:r>
              <w:rPr>
                <w:rFonts w:ascii="Times New Roman"/>
                <w:b w:val="false"/>
                <w:i w:val="false"/>
                <w:color w:val="000000"/>
                <w:sz w:val="20"/>
              </w:rPr>
              <w:t xml:space="preserve">за </w:t>
            </w:r>
            <w:r>
              <w:rPr>
                <w:rFonts w:ascii="Times New Roman"/>
                <w:b w:val="false"/>
                <w:i w:val="false"/>
                <w:color w:val="000000"/>
                <w:sz w:val="20"/>
              </w:rPr>
              <w:t xml:space="preserve">ң </w:t>
            </w:r>
            <w:r>
              <w:rPr>
                <w:rFonts w:ascii="Times New Roman"/>
                <w:b w:val="false"/>
                <w:i w:val="false"/>
                <w:color w:val="000000"/>
                <w:sz w:val="20"/>
              </w:rPr>
              <w:t xml:space="preserve">ды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аны </w:t>
            </w:r>
            <w:r>
              <w:rPr>
                <w:rFonts w:ascii="Times New Roman"/>
                <w:b w:val="false"/>
                <w:i w:val="false"/>
                <w:color w:val="000000"/>
                <w:sz w:val="20"/>
              </w:rPr>
              <w:t xml:space="preserve">ң </w:t>
            </w:r>
            <w:r>
              <w:rPr>
                <w:rFonts w:ascii="Times New Roman"/>
                <w:b w:val="false"/>
                <w:i w:val="false"/>
                <w:color w:val="000000"/>
                <w:sz w:val="20"/>
              </w:rPr>
              <w:t xml:space="preserve">м </w:t>
            </w:r>
            <w:r>
              <w:rPr>
                <w:rFonts w:ascii="Times New Roman"/>
                <w:b w:val="false"/>
                <w:i w:val="false"/>
                <w:color w:val="000000"/>
                <w:sz w:val="20"/>
              </w:rPr>
              <w:t xml:space="preserve">ү </w:t>
            </w:r>
            <w:r>
              <w:rPr>
                <w:rFonts w:ascii="Times New Roman"/>
                <w:b w:val="false"/>
                <w:i w:val="false"/>
                <w:color w:val="000000"/>
                <w:sz w:val="20"/>
              </w:rPr>
              <w:t xml:space="preserve">лкіне т </w:t>
            </w:r>
            <w:r>
              <w:rPr>
                <w:rFonts w:ascii="Times New Roman"/>
                <w:b w:val="false"/>
                <w:i w:val="false"/>
                <w:color w:val="000000"/>
                <w:sz w:val="20"/>
              </w:rPr>
              <w:t xml:space="preserve">ұ </w:t>
            </w:r>
            <w:r>
              <w:rPr>
                <w:rFonts w:ascii="Times New Roman"/>
                <w:b w:val="false"/>
                <w:i w:val="false"/>
                <w:color w:val="000000"/>
                <w:sz w:val="20"/>
              </w:rPr>
              <w:t xml:space="preserve">т </w:t>
            </w:r>
            <w:r>
              <w:rPr>
                <w:rFonts w:ascii="Times New Roman"/>
                <w:b w:val="false"/>
                <w:i w:val="false"/>
                <w:color w:val="000000"/>
                <w:sz w:val="20"/>
              </w:rPr>
              <w:t xml:space="preserve">қ </w:t>
            </w:r>
            <w:r>
              <w:rPr>
                <w:rFonts w:ascii="Times New Roman"/>
                <w:b w:val="false"/>
                <w:i w:val="false"/>
                <w:color w:val="000000"/>
                <w:sz w:val="20"/>
              </w:rPr>
              <w:t xml:space="preserve">ын салынды____мы </w:t>
            </w:r>
            <w:r>
              <w:rPr>
                <w:rFonts w:ascii="Times New Roman"/>
                <w:b w:val="false"/>
                <w:i w:val="false"/>
                <w:color w:val="000000"/>
                <w:sz w:val="20"/>
              </w:rPr>
              <w:t xml:space="preserve">ң </w:t>
            </w:r>
            <w:r>
              <w:rPr>
                <w:rFonts w:ascii="Times New Roman"/>
                <w:b w:val="false"/>
                <w:i w:val="false"/>
                <w:color w:val="000000"/>
                <w:sz w:val="20"/>
              </w:rPr>
              <w:t xml:space="preserve">тенге; </w:t>
            </w:r>
            <w:r>
              <w:br/>
            </w:r>
            <w:r>
              <w:rPr>
                <w:rFonts w:ascii="Times New Roman"/>
                <w:b w:val="false"/>
                <w:i w:val="false"/>
                <w:color w:val="000000"/>
                <w:sz w:val="20"/>
              </w:rPr>
              <w:t>
</w:t>
            </w:r>
            <w:r>
              <w:rPr>
                <w:rFonts w:ascii="Times New Roman"/>
                <w:b w:val="false"/>
                <w:i w:val="false"/>
                <w:color w:val="000000"/>
                <w:sz w:val="20"/>
              </w:rPr>
              <w:t xml:space="preserve">т </w:t>
            </w:r>
            <w:r>
              <w:rPr>
                <w:rFonts w:ascii="Times New Roman"/>
                <w:b w:val="false"/>
                <w:i w:val="false"/>
                <w:color w:val="000000"/>
                <w:sz w:val="20"/>
              </w:rPr>
              <w:t xml:space="preserve">ә </w:t>
            </w:r>
            <w:r>
              <w:rPr>
                <w:rFonts w:ascii="Times New Roman"/>
                <w:b w:val="false"/>
                <w:i w:val="false"/>
                <w:color w:val="000000"/>
                <w:sz w:val="20"/>
              </w:rPr>
              <w:t xml:space="preserve">ркіленген жеке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аны </w:t>
            </w:r>
            <w:r>
              <w:rPr>
                <w:rFonts w:ascii="Times New Roman"/>
                <w:b w:val="false"/>
                <w:i w:val="false"/>
                <w:color w:val="000000"/>
                <w:sz w:val="20"/>
              </w:rPr>
              <w:t xml:space="preserve">ң </w:t>
            </w:r>
            <w:r>
              <w:rPr>
                <w:rFonts w:ascii="Times New Roman"/>
                <w:b w:val="false"/>
                <w:i w:val="false"/>
                <w:color w:val="000000"/>
                <w:sz w:val="20"/>
              </w:rPr>
              <w:t xml:space="preserve">м </w:t>
            </w:r>
            <w:r>
              <w:rPr>
                <w:rFonts w:ascii="Times New Roman"/>
                <w:b w:val="false"/>
                <w:i w:val="false"/>
                <w:color w:val="000000"/>
                <w:sz w:val="20"/>
              </w:rPr>
              <w:t xml:space="preserve">ү </w:t>
            </w:r>
            <w:r>
              <w:rPr>
                <w:rFonts w:ascii="Times New Roman"/>
                <w:b w:val="false"/>
                <w:i w:val="false"/>
                <w:color w:val="000000"/>
                <w:sz w:val="20"/>
              </w:rPr>
              <w:t xml:space="preserve">лкіне т </w:t>
            </w:r>
            <w:r>
              <w:rPr>
                <w:rFonts w:ascii="Times New Roman"/>
                <w:b w:val="false"/>
                <w:i w:val="false"/>
                <w:color w:val="000000"/>
                <w:sz w:val="20"/>
              </w:rPr>
              <w:t xml:space="preserve">ұ </w:t>
            </w:r>
            <w:r>
              <w:rPr>
                <w:rFonts w:ascii="Times New Roman"/>
                <w:b w:val="false"/>
                <w:i w:val="false"/>
                <w:color w:val="000000"/>
                <w:sz w:val="20"/>
              </w:rPr>
              <w:t xml:space="preserve">т </w:t>
            </w:r>
            <w:r>
              <w:rPr>
                <w:rFonts w:ascii="Times New Roman"/>
                <w:b w:val="false"/>
                <w:i w:val="false"/>
                <w:color w:val="000000"/>
                <w:sz w:val="20"/>
              </w:rPr>
              <w:t xml:space="preserve">қ </w:t>
            </w:r>
            <w:r>
              <w:rPr>
                <w:rFonts w:ascii="Times New Roman"/>
                <w:b w:val="false"/>
                <w:i w:val="false"/>
                <w:color w:val="000000"/>
                <w:sz w:val="20"/>
              </w:rPr>
              <w:t xml:space="preserve">ын салынды____мы </w:t>
            </w:r>
            <w:r>
              <w:rPr>
                <w:rFonts w:ascii="Times New Roman"/>
                <w:b w:val="false"/>
                <w:i w:val="false"/>
                <w:color w:val="000000"/>
                <w:sz w:val="20"/>
              </w:rPr>
              <w:t xml:space="preserve">ң </w:t>
            </w:r>
            <w:r>
              <w:rPr>
                <w:rFonts w:ascii="Times New Roman"/>
                <w:b w:val="false"/>
                <w:i w:val="false"/>
                <w:color w:val="000000"/>
                <w:sz w:val="20"/>
              </w:rPr>
              <w:t xml:space="preserve">тенге; </w:t>
            </w:r>
            <w:r>
              <w:br/>
            </w:r>
            <w:r>
              <w:rPr>
                <w:rFonts w:ascii="Times New Roman"/>
                <w:b w:val="false"/>
                <w:i w:val="false"/>
                <w:color w:val="000000"/>
                <w:sz w:val="20"/>
              </w:rPr>
              <w:t>
</w:t>
            </w:r>
            <w:r>
              <w:rPr>
                <w:rFonts w:ascii="Times New Roman"/>
                <w:b/>
                <w:i w:val="false"/>
                <w:color w:val="000000"/>
                <w:sz w:val="20"/>
              </w:rPr>
              <w:t xml:space="preserve">22. </w:t>
            </w:r>
            <w:r>
              <w:rPr>
                <w:rFonts w:ascii="Times New Roman"/>
                <w:b w:val="false"/>
                <w:i w:val="false"/>
                <w:color w:val="000000"/>
                <w:sz w:val="20"/>
              </w:rPr>
              <w:t xml:space="preserve">____________________________________мы </w:t>
            </w:r>
            <w:r>
              <w:rPr>
                <w:rFonts w:ascii="Times New Roman"/>
                <w:b w:val="false"/>
                <w:i w:val="false"/>
                <w:color w:val="000000"/>
                <w:sz w:val="20"/>
              </w:rPr>
              <w:t xml:space="preserve">ң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ге м </w:t>
            </w:r>
            <w:r>
              <w:rPr>
                <w:rFonts w:ascii="Times New Roman"/>
                <w:b w:val="false"/>
                <w:i w:val="false"/>
                <w:color w:val="000000"/>
                <w:sz w:val="20"/>
              </w:rPr>
              <w:t xml:space="preserve">ө </w:t>
            </w:r>
            <w:r>
              <w:rPr>
                <w:rFonts w:ascii="Times New Roman"/>
                <w:b w:val="false"/>
                <w:i w:val="false"/>
                <w:color w:val="000000"/>
                <w:sz w:val="20"/>
              </w:rPr>
              <w:t xml:space="preserve">лшерде м </w:t>
            </w:r>
            <w:r>
              <w:rPr>
                <w:rFonts w:ascii="Times New Roman"/>
                <w:b w:val="false"/>
                <w:i w:val="false"/>
                <w:color w:val="000000"/>
                <w:sz w:val="20"/>
              </w:rPr>
              <w:t xml:space="preserve">ү </w:t>
            </w:r>
            <w:r>
              <w:rPr>
                <w:rFonts w:ascii="Times New Roman"/>
                <w:b w:val="false"/>
                <w:i w:val="false"/>
                <w:color w:val="000000"/>
                <w:sz w:val="20"/>
              </w:rPr>
              <w:t xml:space="preserve">лік, а </w:t>
            </w:r>
            <w:r>
              <w:rPr>
                <w:rFonts w:ascii="Times New Roman"/>
                <w:b w:val="false"/>
                <w:i w:val="false"/>
                <w:color w:val="000000"/>
                <w:sz w:val="20"/>
              </w:rPr>
              <w:t xml:space="preserve">қ </w:t>
            </w:r>
            <w:r>
              <w:rPr>
                <w:rFonts w:ascii="Times New Roman"/>
                <w:b w:val="false"/>
                <w:i w:val="false"/>
                <w:color w:val="000000"/>
                <w:sz w:val="20"/>
              </w:rPr>
              <w:t xml:space="preserve">ша, </w:t>
            </w:r>
            <w:r>
              <w:br/>
            </w:r>
            <w:r>
              <w:rPr>
                <w:rFonts w:ascii="Times New Roman"/>
                <w:b w:val="false"/>
                <w:i w:val="false"/>
                <w:color w:val="000000"/>
                <w:sz w:val="20"/>
              </w:rPr>
              <w:t>
</w:t>
            </w:r>
            <w:r>
              <w:rPr>
                <w:rFonts w:ascii="Times New Roman"/>
                <w:b w:val="false"/>
                <w:i w:val="false"/>
                <w:color w:val="000000"/>
                <w:sz w:val="20"/>
              </w:rPr>
              <w:t xml:space="preserve">құ </w:t>
            </w:r>
            <w:r>
              <w:rPr>
                <w:rFonts w:ascii="Times New Roman"/>
                <w:b w:val="false"/>
                <w:i w:val="false"/>
                <w:color w:val="000000"/>
                <w:sz w:val="20"/>
              </w:rPr>
              <w:t xml:space="preserve">ндылы </w:t>
            </w:r>
            <w:r>
              <w:rPr>
                <w:rFonts w:ascii="Times New Roman"/>
                <w:b w:val="false"/>
                <w:i w:val="false"/>
                <w:color w:val="000000"/>
                <w:sz w:val="20"/>
              </w:rPr>
              <w:t xml:space="preserve">қ </w:t>
            </w:r>
            <w:r>
              <w:rPr>
                <w:rFonts w:ascii="Times New Roman"/>
                <w:b w:val="false"/>
                <w:i w:val="false"/>
                <w:color w:val="000000"/>
                <w:sz w:val="20"/>
              </w:rPr>
              <w:t xml:space="preserve">тар алып </w:t>
            </w:r>
            <w:r>
              <w:rPr>
                <w:rFonts w:ascii="Times New Roman"/>
                <w:b w:val="false"/>
                <w:i w:val="false"/>
                <w:color w:val="000000"/>
                <w:sz w:val="20"/>
              </w:rPr>
              <w:t xml:space="preserve">қ </w:t>
            </w:r>
            <w:r>
              <w:rPr>
                <w:rFonts w:ascii="Times New Roman"/>
                <w:b w:val="false"/>
                <w:i w:val="false"/>
                <w:color w:val="000000"/>
                <w:sz w:val="20"/>
              </w:rPr>
              <w:t xml:space="preserve">ойылды. </w:t>
            </w:r>
            <w:r>
              <w:br/>
            </w:r>
            <w:r>
              <w:rPr>
                <w:rFonts w:ascii="Times New Roman"/>
                <w:b w:val="false"/>
                <w:i w:val="false"/>
                <w:color w:val="000000"/>
                <w:sz w:val="20"/>
              </w:rPr>
              <w:t>
</w:t>
            </w:r>
            <w:r>
              <w:rPr>
                <w:rFonts w:ascii="Times New Roman"/>
                <w:b w:val="false"/>
                <w:i w:val="false"/>
                <w:color w:val="000000"/>
                <w:sz w:val="20"/>
              </w:rPr>
              <w:t xml:space="preserve">М </w:t>
            </w:r>
            <w:r>
              <w:rPr>
                <w:rFonts w:ascii="Times New Roman"/>
                <w:b w:val="false"/>
                <w:i w:val="false"/>
                <w:color w:val="000000"/>
                <w:sz w:val="20"/>
              </w:rPr>
              <w:t xml:space="preserve">ү </w:t>
            </w:r>
            <w:r>
              <w:rPr>
                <w:rFonts w:ascii="Times New Roman"/>
                <w:b w:val="false"/>
                <w:i w:val="false"/>
                <w:color w:val="000000"/>
                <w:sz w:val="20"/>
              </w:rPr>
              <w:t xml:space="preserve">лік, а </w:t>
            </w:r>
            <w:r>
              <w:rPr>
                <w:rFonts w:ascii="Times New Roman"/>
                <w:b w:val="false"/>
                <w:i w:val="false"/>
                <w:color w:val="000000"/>
                <w:sz w:val="20"/>
              </w:rPr>
              <w:t xml:space="preserve">қ </w:t>
            </w:r>
            <w:r>
              <w:rPr>
                <w:rFonts w:ascii="Times New Roman"/>
                <w:b w:val="false"/>
                <w:i w:val="false"/>
                <w:color w:val="000000"/>
                <w:sz w:val="20"/>
              </w:rPr>
              <w:t xml:space="preserve">ша, </w:t>
            </w:r>
            <w:r>
              <w:rPr>
                <w:rFonts w:ascii="Times New Roman"/>
                <w:b w:val="false"/>
                <w:i w:val="false"/>
                <w:color w:val="000000"/>
                <w:sz w:val="20"/>
              </w:rPr>
              <w:t xml:space="preserve">құ </w:t>
            </w:r>
            <w:r>
              <w:rPr>
                <w:rFonts w:ascii="Times New Roman"/>
                <w:b w:val="false"/>
                <w:i w:val="false"/>
                <w:color w:val="000000"/>
                <w:sz w:val="20"/>
              </w:rPr>
              <w:t xml:space="preserve">ндылы </w:t>
            </w:r>
            <w:r>
              <w:rPr>
                <w:rFonts w:ascii="Times New Roman"/>
                <w:b w:val="false"/>
                <w:i w:val="false"/>
                <w:color w:val="000000"/>
                <w:sz w:val="20"/>
              </w:rPr>
              <w:t xml:space="preserve">қ </w:t>
            </w:r>
            <w:r>
              <w:rPr>
                <w:rFonts w:ascii="Times New Roman"/>
                <w:b w:val="false"/>
                <w:i w:val="false"/>
                <w:color w:val="000000"/>
                <w:sz w:val="20"/>
              </w:rPr>
              <w:t xml:space="preserve">тар мемлекетті </w:t>
            </w:r>
            <w:r>
              <w:rPr>
                <w:rFonts w:ascii="Times New Roman"/>
                <w:b w:val="false"/>
                <w:i w:val="false"/>
                <w:color w:val="000000"/>
                <w:sz w:val="20"/>
              </w:rPr>
              <w:t xml:space="preserve">ң </w:t>
            </w:r>
            <w:r>
              <w:rPr>
                <w:rFonts w:ascii="Times New Roman"/>
                <w:b w:val="false"/>
                <w:i w:val="false"/>
                <w:color w:val="000000"/>
                <w:sz w:val="20"/>
              </w:rPr>
              <w:t xml:space="preserve">(01), за </w:t>
            </w:r>
            <w:r>
              <w:rPr>
                <w:rFonts w:ascii="Times New Roman"/>
                <w:b w:val="false"/>
                <w:i w:val="false"/>
                <w:color w:val="000000"/>
                <w:sz w:val="20"/>
              </w:rPr>
              <w:t xml:space="preserve">ң </w:t>
            </w:r>
            <w:r>
              <w:rPr>
                <w:rFonts w:ascii="Times New Roman"/>
                <w:b w:val="false"/>
                <w:i w:val="false"/>
                <w:color w:val="000000"/>
                <w:sz w:val="20"/>
              </w:rPr>
              <w:t xml:space="preserve">ды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аны </w:t>
            </w:r>
            <w:r>
              <w:rPr>
                <w:rFonts w:ascii="Times New Roman"/>
                <w:b w:val="false"/>
                <w:i w:val="false"/>
                <w:color w:val="000000"/>
                <w:sz w:val="20"/>
              </w:rPr>
              <w:t xml:space="preserve">ң </w:t>
            </w:r>
            <w:r>
              <w:rPr>
                <w:rFonts w:ascii="Times New Roman"/>
                <w:b w:val="false"/>
                <w:i w:val="false"/>
                <w:color w:val="000000"/>
                <w:sz w:val="20"/>
              </w:rPr>
              <w:t xml:space="preserve">(02), </w:t>
            </w:r>
            <w:r>
              <w:br/>
            </w:r>
            <w:r>
              <w:rPr>
                <w:rFonts w:ascii="Times New Roman"/>
                <w:b w:val="false"/>
                <w:i w:val="false"/>
                <w:color w:val="000000"/>
                <w:sz w:val="20"/>
              </w:rPr>
              <w:t>
</w:t>
            </w:r>
            <w:r>
              <w:rPr>
                <w:rFonts w:ascii="Times New Roman"/>
                <w:b w:val="false"/>
                <w:i w:val="false"/>
                <w:color w:val="000000"/>
                <w:sz w:val="20"/>
              </w:rPr>
              <w:t xml:space="preserve">азаматтар пайдасына алынды (03). </w:t>
            </w:r>
            <w:r>
              <w:br/>
            </w:r>
            <w:r>
              <w:rPr>
                <w:rFonts w:ascii="Times New Roman"/>
                <w:b w:val="false"/>
                <w:i w:val="false"/>
                <w:color w:val="000000"/>
                <w:sz w:val="20"/>
              </w:rPr>
              <w:t>
</w:t>
            </w:r>
            <w:r>
              <w:rPr>
                <w:rFonts w:ascii="Times New Roman"/>
                <w:b/>
                <w:i w:val="false"/>
                <w:color w:val="000000"/>
                <w:sz w:val="20"/>
              </w:rPr>
              <w:t xml:space="preserve">22.1. </w:t>
            </w:r>
            <w:r>
              <w:rPr>
                <w:rFonts w:ascii="Times New Roman"/>
                <w:b w:val="false"/>
                <w:i w:val="false"/>
                <w:color w:val="000000"/>
                <w:sz w:val="20"/>
              </w:rPr>
              <w:t xml:space="preserve">Сонымен </w:t>
            </w:r>
            <w:r>
              <w:rPr>
                <w:rFonts w:ascii="Times New Roman"/>
                <w:b w:val="false"/>
                <w:i w:val="false"/>
                <w:color w:val="000000"/>
                <w:sz w:val="20"/>
              </w:rPr>
              <w:t xml:space="preserve">қ </w:t>
            </w:r>
            <w:r>
              <w:rPr>
                <w:rFonts w:ascii="Times New Roman"/>
                <w:b w:val="false"/>
                <w:i w:val="false"/>
                <w:color w:val="000000"/>
                <w:sz w:val="20"/>
              </w:rPr>
              <w:t xml:space="preserve">атар </w:t>
            </w:r>
            <w:r>
              <w:rPr>
                <w:rFonts w:ascii="Times New Roman"/>
                <w:b/>
                <w:i w:val="false"/>
                <w:color w:val="000000"/>
                <w:sz w:val="20"/>
              </w:rPr>
              <w:t xml:space="preserve">: </w:t>
            </w:r>
            <w:r>
              <w:rPr>
                <w:rFonts w:ascii="Times New Roman"/>
                <w:b w:val="false"/>
                <w:i w:val="false"/>
                <w:color w:val="000000"/>
                <w:sz w:val="20"/>
              </w:rPr>
              <w:t xml:space="preserve">ә </w:t>
            </w:r>
            <w:r>
              <w:rPr>
                <w:rFonts w:ascii="Times New Roman"/>
                <w:b w:val="false"/>
                <w:i w:val="false"/>
                <w:color w:val="000000"/>
                <w:sz w:val="20"/>
              </w:rPr>
              <w:t xml:space="preserve">скери б </w:t>
            </w:r>
            <w:r>
              <w:rPr>
                <w:rFonts w:ascii="Times New Roman"/>
                <w:b w:val="false"/>
                <w:i w:val="false"/>
                <w:color w:val="000000"/>
                <w:sz w:val="20"/>
              </w:rPr>
              <w:t xml:space="preserve">ө </w:t>
            </w:r>
            <w:r>
              <w:rPr>
                <w:rFonts w:ascii="Times New Roman"/>
                <w:b w:val="false"/>
                <w:i w:val="false"/>
                <w:color w:val="000000"/>
                <w:sz w:val="20"/>
              </w:rPr>
              <w:t xml:space="preserve">лім ж </w:t>
            </w:r>
            <w:r>
              <w:rPr>
                <w:rFonts w:ascii="Times New Roman"/>
                <w:b w:val="false"/>
                <w:i w:val="false"/>
                <w:color w:val="000000"/>
                <w:sz w:val="20"/>
              </w:rPr>
              <w:t xml:space="preserve">ә </w:t>
            </w:r>
            <w:r>
              <w:rPr>
                <w:rFonts w:ascii="Times New Roman"/>
                <w:b w:val="false"/>
                <w:i w:val="false"/>
                <w:color w:val="000000"/>
                <w:sz w:val="20"/>
              </w:rPr>
              <w:t xml:space="preserve">не мекеме м </w:t>
            </w:r>
            <w:r>
              <w:rPr>
                <w:rFonts w:ascii="Times New Roman"/>
                <w:b w:val="false"/>
                <w:i w:val="false"/>
                <w:color w:val="000000"/>
                <w:sz w:val="20"/>
              </w:rPr>
              <w:t xml:space="preserve">ү </w:t>
            </w:r>
            <w:r>
              <w:rPr>
                <w:rFonts w:ascii="Times New Roman"/>
                <w:b w:val="false"/>
                <w:i w:val="false"/>
                <w:color w:val="000000"/>
                <w:sz w:val="20"/>
              </w:rPr>
              <w:t xml:space="preserve">ліктері (01)________мы </w:t>
            </w:r>
            <w:r>
              <w:rPr>
                <w:rFonts w:ascii="Times New Roman"/>
                <w:b w:val="false"/>
                <w:i w:val="false"/>
                <w:color w:val="000000"/>
                <w:sz w:val="20"/>
              </w:rPr>
              <w:t xml:space="preserve">ң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ге, затты </w:t>
            </w:r>
            <w:r>
              <w:rPr>
                <w:rFonts w:ascii="Times New Roman"/>
                <w:b w:val="false"/>
                <w:i w:val="false"/>
                <w:color w:val="000000"/>
                <w:sz w:val="20"/>
              </w:rPr>
              <w:t xml:space="preserve">қ </w:t>
            </w:r>
            <w:r>
              <w:rPr>
                <w:rFonts w:ascii="Times New Roman"/>
                <w:b w:val="false"/>
                <w:i w:val="false"/>
                <w:color w:val="000000"/>
                <w:sz w:val="20"/>
              </w:rPr>
              <w:t xml:space="preserve">(02) ______мы </w:t>
            </w:r>
            <w:r>
              <w:rPr>
                <w:rFonts w:ascii="Times New Roman"/>
                <w:b w:val="false"/>
                <w:i w:val="false"/>
                <w:color w:val="000000"/>
                <w:sz w:val="20"/>
              </w:rPr>
              <w:t xml:space="preserve">ң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ге, сату (03)________ мы </w:t>
            </w:r>
            <w:r>
              <w:rPr>
                <w:rFonts w:ascii="Times New Roman"/>
                <w:b w:val="false"/>
                <w:i w:val="false"/>
                <w:color w:val="000000"/>
                <w:sz w:val="20"/>
              </w:rPr>
              <w:t xml:space="preserve">ң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ге, </w:t>
            </w:r>
            <w:r>
              <w:rPr>
                <w:rFonts w:ascii="Times New Roman"/>
                <w:b w:val="false"/>
                <w:i w:val="false"/>
                <w:color w:val="000000"/>
                <w:sz w:val="20"/>
              </w:rPr>
              <w:t xml:space="preserve">қ </w:t>
            </w:r>
            <w:r>
              <w:rPr>
                <w:rFonts w:ascii="Times New Roman"/>
                <w:b w:val="false"/>
                <w:i w:val="false"/>
                <w:color w:val="000000"/>
                <w:sz w:val="20"/>
              </w:rPr>
              <w:t xml:space="preserve">ару </w:t>
            </w:r>
            <w:r>
              <w:br/>
            </w:r>
            <w:r>
              <w:rPr>
                <w:rFonts w:ascii="Times New Roman"/>
                <w:b w:val="false"/>
                <w:i w:val="false"/>
                <w:color w:val="000000"/>
                <w:sz w:val="20"/>
              </w:rPr>
              <w:t>
</w:t>
            </w:r>
            <w:r>
              <w:rPr>
                <w:rFonts w:ascii="Times New Roman"/>
                <w:b w:val="false"/>
                <w:i w:val="false"/>
                <w:color w:val="000000"/>
                <w:sz w:val="20"/>
              </w:rPr>
              <w:t xml:space="preserve">техникасы (04)________ мы </w:t>
            </w:r>
            <w:r>
              <w:rPr>
                <w:rFonts w:ascii="Times New Roman"/>
                <w:b w:val="false"/>
                <w:i w:val="false"/>
                <w:color w:val="000000"/>
                <w:sz w:val="20"/>
              </w:rPr>
              <w:t xml:space="preserve">ң </w:t>
            </w:r>
            <w:r>
              <w:rPr>
                <w:rFonts w:ascii="Times New Roman"/>
                <w:b w:val="false"/>
                <w:i w:val="false"/>
                <w:color w:val="000000"/>
                <w:sz w:val="20"/>
              </w:rPr>
              <w:t xml:space="preserve">тенге, ЖЖМ (05)________ мы </w:t>
            </w:r>
            <w:r>
              <w:rPr>
                <w:rFonts w:ascii="Times New Roman"/>
                <w:b w:val="false"/>
                <w:i w:val="false"/>
                <w:color w:val="000000"/>
                <w:sz w:val="20"/>
              </w:rPr>
              <w:t xml:space="preserve">ң </w:t>
            </w:r>
            <w:r>
              <w:rPr>
                <w:rFonts w:ascii="Times New Roman"/>
                <w:b w:val="false"/>
                <w:i w:val="false"/>
                <w:color w:val="000000"/>
                <w:sz w:val="20"/>
              </w:rPr>
              <w:t xml:space="preserve">теңге, бас </w:t>
            </w:r>
            <w:r>
              <w:rPr>
                <w:rFonts w:ascii="Times New Roman"/>
                <w:b w:val="false"/>
                <w:i w:val="false"/>
                <w:color w:val="000000"/>
                <w:sz w:val="20"/>
              </w:rPr>
              <w:t xml:space="preserve">қ </w:t>
            </w:r>
            <w:r>
              <w:rPr>
                <w:rFonts w:ascii="Times New Roman"/>
                <w:b w:val="false"/>
                <w:i w:val="false"/>
                <w:color w:val="000000"/>
                <w:sz w:val="20"/>
              </w:rPr>
              <w:t xml:space="preserve">а да </w:t>
            </w:r>
            <w:r>
              <w:br/>
            </w:r>
            <w:r>
              <w:rPr>
                <w:rFonts w:ascii="Times New Roman"/>
                <w:b w:val="false"/>
                <w:i w:val="false"/>
                <w:color w:val="000000"/>
                <w:sz w:val="20"/>
              </w:rPr>
              <w:t>
</w:t>
            </w:r>
            <w:r>
              <w:rPr>
                <w:rFonts w:ascii="Times New Roman"/>
                <w:b w:val="false"/>
                <w:i w:val="false"/>
                <w:color w:val="000000"/>
                <w:sz w:val="20"/>
              </w:rPr>
              <w:t xml:space="preserve">м </w:t>
            </w:r>
            <w:r>
              <w:rPr>
                <w:rFonts w:ascii="Times New Roman"/>
                <w:b w:val="false"/>
                <w:i w:val="false"/>
                <w:color w:val="000000"/>
                <w:sz w:val="20"/>
              </w:rPr>
              <w:t xml:space="preserve">ү </w:t>
            </w:r>
            <w:r>
              <w:rPr>
                <w:rFonts w:ascii="Times New Roman"/>
                <w:b w:val="false"/>
                <w:i w:val="false"/>
                <w:color w:val="000000"/>
                <w:sz w:val="20"/>
              </w:rPr>
              <w:t xml:space="preserve">ліктер (06)_________ мы </w:t>
            </w:r>
            <w:r>
              <w:rPr>
                <w:rFonts w:ascii="Times New Roman"/>
                <w:b w:val="false"/>
                <w:i w:val="false"/>
                <w:color w:val="000000"/>
                <w:sz w:val="20"/>
              </w:rPr>
              <w:t xml:space="preserve">ң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ге,  </w:t>
            </w:r>
            <w:r>
              <w:rPr>
                <w:rFonts w:ascii="Times New Roman"/>
                <w:b w:val="false"/>
                <w:i w:val="false"/>
                <w:color w:val="000000"/>
                <w:sz w:val="20"/>
              </w:rPr>
              <w:t xml:space="preserve">қ </w:t>
            </w:r>
            <w:r>
              <w:rPr>
                <w:rFonts w:ascii="Times New Roman"/>
                <w:b w:val="false"/>
                <w:i w:val="false"/>
                <w:color w:val="000000"/>
                <w:sz w:val="20"/>
              </w:rPr>
              <w:t xml:space="preserve">олма- </w:t>
            </w:r>
            <w:r>
              <w:rPr>
                <w:rFonts w:ascii="Times New Roman"/>
                <w:b w:val="false"/>
                <w:i w:val="false"/>
                <w:color w:val="000000"/>
                <w:sz w:val="20"/>
              </w:rPr>
              <w:t xml:space="preserve">қ </w:t>
            </w:r>
            <w:r>
              <w:rPr>
                <w:rFonts w:ascii="Times New Roman"/>
                <w:b w:val="false"/>
                <w:i w:val="false"/>
                <w:color w:val="000000"/>
                <w:sz w:val="20"/>
              </w:rPr>
              <w:t xml:space="preserve">ол а </w:t>
            </w:r>
            <w:r>
              <w:rPr>
                <w:rFonts w:ascii="Times New Roman"/>
                <w:b w:val="false"/>
                <w:i w:val="false"/>
                <w:color w:val="000000"/>
                <w:sz w:val="20"/>
              </w:rPr>
              <w:t xml:space="preserve">қ </w:t>
            </w:r>
            <w:r>
              <w:rPr>
                <w:rFonts w:ascii="Times New Roman"/>
                <w:b w:val="false"/>
                <w:i w:val="false"/>
                <w:color w:val="000000"/>
                <w:sz w:val="20"/>
              </w:rPr>
              <w:t xml:space="preserve">ша (07)________мы </w:t>
            </w:r>
            <w:r>
              <w:rPr>
                <w:rFonts w:ascii="Times New Roman"/>
                <w:b w:val="false"/>
                <w:i w:val="false"/>
                <w:color w:val="000000"/>
                <w:sz w:val="20"/>
              </w:rPr>
              <w:t xml:space="preserve">ң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ге, </w:t>
            </w:r>
            <w:r>
              <w:br/>
            </w:r>
            <w:r>
              <w:rPr>
                <w:rFonts w:ascii="Times New Roman"/>
                <w:b w:val="false"/>
                <w:i w:val="false"/>
                <w:color w:val="000000"/>
                <w:sz w:val="20"/>
              </w:rPr>
              <w:t>
</w:t>
            </w:r>
            <w:r>
              <w:rPr>
                <w:rFonts w:ascii="Times New Roman"/>
                <w:b w:val="false"/>
                <w:i w:val="false"/>
                <w:color w:val="000000"/>
                <w:sz w:val="20"/>
              </w:rPr>
              <w:t xml:space="preserve">облигациялар, жина </w:t>
            </w:r>
            <w:r>
              <w:rPr>
                <w:rFonts w:ascii="Times New Roman"/>
                <w:b w:val="false"/>
                <w:i w:val="false"/>
                <w:color w:val="000000"/>
                <w:sz w:val="20"/>
              </w:rPr>
              <w:t xml:space="preserve">қ </w:t>
            </w:r>
            <w:r>
              <w:rPr>
                <w:rFonts w:ascii="Times New Roman"/>
                <w:b w:val="false"/>
                <w:i w:val="false"/>
                <w:color w:val="000000"/>
                <w:sz w:val="20"/>
              </w:rPr>
              <w:t xml:space="preserve">таушы кітапшалар, аккредитивтер (08) _________ мы </w:t>
            </w:r>
            <w:r>
              <w:rPr>
                <w:rFonts w:ascii="Times New Roman"/>
                <w:b w:val="false"/>
                <w:i w:val="false"/>
                <w:color w:val="000000"/>
                <w:sz w:val="20"/>
              </w:rPr>
              <w:t xml:space="preserve">ң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ге, шет ел валютасы алынды (09) курс бойынша ________ мы </w:t>
            </w:r>
            <w:r>
              <w:rPr>
                <w:rFonts w:ascii="Times New Roman"/>
                <w:b w:val="false"/>
                <w:i w:val="false"/>
                <w:color w:val="000000"/>
                <w:sz w:val="20"/>
              </w:rPr>
              <w:t xml:space="preserve">ң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ге, </w:t>
            </w:r>
            <w:r>
              <w:br/>
            </w:r>
            <w:r>
              <w:rPr>
                <w:rFonts w:ascii="Times New Roman"/>
                <w:b w:val="false"/>
                <w:i w:val="false"/>
                <w:color w:val="000000"/>
                <w:sz w:val="20"/>
              </w:rPr>
              <w:t>
</w:t>
            </w:r>
            <w:r>
              <w:rPr>
                <w:rFonts w:ascii="Times New Roman"/>
                <w:b w:val="false"/>
                <w:i w:val="false"/>
                <w:color w:val="000000"/>
                <w:sz w:val="20"/>
              </w:rPr>
              <w:t xml:space="preserve">алтын, платина (10)_______грамм, </w:t>
            </w:r>
            <w:r>
              <w:rPr>
                <w:rFonts w:ascii="Times New Roman"/>
                <w:b w:val="false"/>
                <w:i w:val="false"/>
                <w:color w:val="000000"/>
                <w:sz w:val="20"/>
              </w:rPr>
              <w:t xml:space="preserve">ө </w:t>
            </w:r>
            <w:r>
              <w:rPr>
                <w:rFonts w:ascii="Times New Roman"/>
                <w:b w:val="false"/>
                <w:i w:val="false"/>
                <w:color w:val="000000"/>
                <w:sz w:val="20"/>
              </w:rPr>
              <w:t xml:space="preserve">ндірістік алтын (11)________грамм,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ү </w:t>
            </w:r>
            <w:r>
              <w:rPr>
                <w:rFonts w:ascii="Times New Roman"/>
                <w:b w:val="false"/>
                <w:i w:val="false"/>
                <w:color w:val="000000"/>
                <w:sz w:val="20"/>
              </w:rPr>
              <w:t xml:space="preserve">міс (12)_______грамм, </w:t>
            </w:r>
            <w:r>
              <w:rPr>
                <w:rFonts w:ascii="Times New Roman"/>
                <w:b w:val="false"/>
                <w:i w:val="false"/>
                <w:color w:val="000000"/>
                <w:sz w:val="20"/>
              </w:rPr>
              <w:t xml:space="preserve">құ </w:t>
            </w:r>
            <w:r>
              <w:rPr>
                <w:rFonts w:ascii="Times New Roman"/>
                <w:b w:val="false"/>
                <w:i w:val="false"/>
                <w:color w:val="000000"/>
                <w:sz w:val="20"/>
              </w:rPr>
              <w:t xml:space="preserve">нды заттар (13) ________грамм, </w:t>
            </w:r>
            <w:r>
              <w:rPr>
                <w:rFonts w:ascii="Times New Roman"/>
                <w:b w:val="false"/>
                <w:i w:val="false"/>
                <w:color w:val="000000"/>
                <w:sz w:val="20"/>
              </w:rPr>
              <w:t xml:space="preserve">алмаз (23) </w:t>
            </w:r>
            <w:r>
              <w:br/>
            </w:r>
            <w:r>
              <w:rPr>
                <w:rFonts w:ascii="Times New Roman"/>
                <w:b w:val="false"/>
                <w:i w:val="false"/>
                <w:color w:val="000000"/>
                <w:sz w:val="20"/>
              </w:rPr>
              <w:t>
</w:t>
            </w:r>
            <w:r>
              <w:rPr>
                <w:rFonts w:ascii="Times New Roman"/>
                <w:b w:val="false"/>
                <w:i w:val="false"/>
                <w:color w:val="000000"/>
                <w:sz w:val="20"/>
              </w:rPr>
              <w:t xml:space="preserve">карат _____ м </w:t>
            </w:r>
            <w:r>
              <w:rPr>
                <w:rFonts w:ascii="Times New Roman"/>
                <w:b w:val="false"/>
                <w:i w:val="false"/>
                <w:color w:val="000000"/>
                <w:sz w:val="20"/>
              </w:rPr>
              <w:t xml:space="preserve">ө </w:t>
            </w:r>
            <w:r>
              <w:rPr>
                <w:rFonts w:ascii="Times New Roman"/>
                <w:b w:val="false"/>
                <w:i w:val="false"/>
                <w:color w:val="000000"/>
                <w:sz w:val="20"/>
              </w:rPr>
              <w:t xml:space="preserve">лшерінде, бриллианттар (24) карат _______ м </w:t>
            </w:r>
            <w:r>
              <w:rPr>
                <w:rFonts w:ascii="Times New Roman"/>
                <w:b w:val="false"/>
                <w:i w:val="false"/>
                <w:color w:val="000000"/>
                <w:sz w:val="20"/>
              </w:rPr>
              <w:t xml:space="preserve">ө </w:t>
            </w:r>
            <w:r>
              <w:rPr>
                <w:rFonts w:ascii="Times New Roman"/>
                <w:b w:val="false"/>
                <w:i w:val="false"/>
                <w:color w:val="000000"/>
                <w:sz w:val="20"/>
              </w:rPr>
              <w:t xml:space="preserve">лшерінде, </w:t>
            </w:r>
            <w:r>
              <w:br/>
            </w:r>
            <w:r>
              <w:rPr>
                <w:rFonts w:ascii="Times New Roman"/>
                <w:b w:val="false"/>
                <w:i w:val="false"/>
                <w:color w:val="000000"/>
                <w:sz w:val="20"/>
              </w:rPr>
              <w:t>
</w:t>
            </w:r>
            <w:r>
              <w:rPr>
                <w:rFonts w:ascii="Times New Roman"/>
                <w:b w:val="false"/>
                <w:i w:val="false"/>
                <w:color w:val="000000"/>
                <w:sz w:val="20"/>
              </w:rPr>
              <w:t xml:space="preserve">құ </w:t>
            </w:r>
            <w:r>
              <w:rPr>
                <w:rFonts w:ascii="Times New Roman"/>
                <w:b w:val="false"/>
                <w:i w:val="false"/>
                <w:color w:val="000000"/>
                <w:sz w:val="20"/>
              </w:rPr>
              <w:t xml:space="preserve">нды заттар (13) _______грамм, зергерлік заттар (14)_______ мың </w:t>
            </w:r>
            <w:r>
              <w:rPr>
                <w:rFonts w:ascii="Times New Roman"/>
                <w:b w:val="false"/>
                <w:i w:val="false"/>
                <w:color w:val="000000"/>
                <w:sz w:val="20"/>
              </w:rPr>
              <w:t xml:space="preserve">те </w:t>
            </w:r>
            <w:r>
              <w:rPr>
                <w:rFonts w:ascii="Times New Roman"/>
                <w:b w:val="false"/>
                <w:i w:val="false"/>
                <w:color w:val="000000"/>
                <w:sz w:val="20"/>
              </w:rPr>
              <w:t xml:space="preserve">ңге, </w:t>
            </w:r>
            <w:r>
              <w:br/>
            </w:r>
            <w:r>
              <w:rPr>
                <w:rFonts w:ascii="Times New Roman"/>
                <w:b w:val="false"/>
                <w:i w:val="false"/>
                <w:color w:val="000000"/>
                <w:sz w:val="20"/>
              </w:rPr>
              <w:t>
</w:t>
            </w:r>
            <w:r>
              <w:rPr>
                <w:rFonts w:ascii="Times New Roman"/>
                <w:b w:val="false"/>
                <w:i w:val="false"/>
                <w:color w:val="000000"/>
                <w:sz w:val="20"/>
              </w:rPr>
              <w:t xml:space="preserve">тү </w:t>
            </w:r>
            <w:r>
              <w:rPr>
                <w:rFonts w:ascii="Times New Roman"/>
                <w:b w:val="false"/>
                <w:i w:val="false"/>
                <w:color w:val="000000"/>
                <w:sz w:val="20"/>
              </w:rPr>
              <w:t xml:space="preserve">сті металдар: алюминийлер (15)_______ кг, бронзалар (16)_________кг, </w:t>
            </w:r>
            <w:r>
              <w:br/>
            </w:r>
            <w:r>
              <w:rPr>
                <w:rFonts w:ascii="Times New Roman"/>
                <w:b w:val="false"/>
                <w:i w:val="false"/>
                <w:color w:val="000000"/>
                <w:sz w:val="20"/>
              </w:rPr>
              <w:t>
</w:t>
            </w:r>
            <w:r>
              <w:rPr>
                <w:rFonts w:ascii="Times New Roman"/>
                <w:b w:val="false"/>
                <w:i w:val="false"/>
                <w:color w:val="000000"/>
                <w:sz w:val="20"/>
              </w:rPr>
              <w:t xml:space="preserve">мыс (17) ______кг, олова (18) _______кг, сынап (19)___кг, </w:t>
            </w:r>
            <w:r>
              <w:rPr>
                <w:rFonts w:ascii="Times New Roman"/>
                <w:b w:val="false"/>
                <w:i w:val="false"/>
                <w:color w:val="000000"/>
                <w:sz w:val="20"/>
              </w:rPr>
              <w:t xml:space="preserve">қ </w:t>
            </w:r>
            <w:r>
              <w:rPr>
                <w:rFonts w:ascii="Times New Roman"/>
                <w:b w:val="false"/>
                <w:i w:val="false"/>
                <w:color w:val="000000"/>
                <w:sz w:val="20"/>
              </w:rPr>
              <w:t xml:space="preserve">ор </w:t>
            </w:r>
            <w:r>
              <w:rPr>
                <w:rFonts w:ascii="Times New Roman"/>
                <w:b w:val="false"/>
                <w:i w:val="false"/>
                <w:color w:val="000000"/>
                <w:sz w:val="20"/>
              </w:rPr>
              <w:t xml:space="preserve">ғ </w:t>
            </w:r>
            <w:r>
              <w:rPr>
                <w:rFonts w:ascii="Times New Roman"/>
                <w:b w:val="false"/>
                <w:i w:val="false"/>
                <w:color w:val="000000"/>
                <w:sz w:val="20"/>
              </w:rPr>
              <w:t xml:space="preserve">асын </w:t>
            </w:r>
            <w:r>
              <w:br/>
            </w:r>
            <w:r>
              <w:rPr>
                <w:rFonts w:ascii="Times New Roman"/>
                <w:b w:val="false"/>
                <w:i w:val="false"/>
                <w:color w:val="000000"/>
                <w:sz w:val="20"/>
              </w:rPr>
              <w:t>
</w:t>
            </w:r>
            <w:r>
              <w:rPr>
                <w:rFonts w:ascii="Times New Roman"/>
                <w:b w:val="false"/>
                <w:i w:val="false"/>
                <w:color w:val="000000"/>
                <w:sz w:val="20"/>
              </w:rPr>
              <w:t xml:space="preserve">_______кг, титан (21) _________кг.  </w:t>
            </w:r>
            <w:r>
              <w:rPr>
                <w:rFonts w:ascii="Times New Roman"/>
                <w:b w:val="false"/>
                <w:i w:val="false"/>
                <w:color w:val="000000"/>
                <w:sz w:val="20"/>
              </w:rPr>
              <w:t xml:space="preserve">ө </w:t>
            </w:r>
            <w:r>
              <w:rPr>
                <w:rFonts w:ascii="Times New Roman"/>
                <w:b w:val="false"/>
                <w:i w:val="false"/>
                <w:color w:val="000000"/>
                <w:sz w:val="20"/>
              </w:rPr>
              <w:t xml:space="preserve">кімде шектелді (22) ____ мы </w:t>
            </w:r>
            <w:r>
              <w:rPr>
                <w:rFonts w:ascii="Times New Roman"/>
                <w:b w:val="false"/>
                <w:i w:val="false"/>
                <w:color w:val="000000"/>
                <w:sz w:val="20"/>
              </w:rPr>
              <w:t xml:space="preserve">ң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ге, </w:t>
            </w:r>
            <w:r>
              <w:br/>
            </w:r>
            <w:r>
              <w:rPr>
                <w:rFonts w:ascii="Times New Roman"/>
                <w:b w:val="false"/>
                <w:i w:val="false"/>
                <w:color w:val="000000"/>
                <w:sz w:val="20"/>
              </w:rPr>
              <w:t>
</w:t>
            </w:r>
            <w:r>
              <w:rPr>
                <w:rFonts w:ascii="Times New Roman"/>
                <w:b w:val="false"/>
                <w:i w:val="false"/>
                <w:color w:val="000000"/>
                <w:sz w:val="20"/>
              </w:rPr>
              <w:t xml:space="preserve">антиквариат (25)_____бірлік, м </w:t>
            </w:r>
            <w:r>
              <w:rPr>
                <w:rFonts w:ascii="Times New Roman"/>
                <w:b w:val="false"/>
                <w:i w:val="false"/>
                <w:color w:val="000000"/>
                <w:sz w:val="20"/>
              </w:rPr>
              <w:t xml:space="preserve">ә </w:t>
            </w:r>
            <w:r>
              <w:rPr>
                <w:rFonts w:ascii="Times New Roman"/>
                <w:b w:val="false"/>
                <w:i w:val="false"/>
                <w:color w:val="000000"/>
                <w:sz w:val="20"/>
              </w:rPr>
              <w:t xml:space="preserve">дени ж </w:t>
            </w:r>
            <w:r>
              <w:rPr>
                <w:rFonts w:ascii="Times New Roman"/>
                <w:b w:val="false"/>
                <w:i w:val="false"/>
                <w:color w:val="000000"/>
                <w:sz w:val="20"/>
              </w:rPr>
              <w:t xml:space="preserve">ә </w:t>
            </w:r>
            <w:r>
              <w:rPr>
                <w:rFonts w:ascii="Times New Roman"/>
                <w:b w:val="false"/>
                <w:i w:val="false"/>
                <w:color w:val="000000"/>
                <w:sz w:val="20"/>
              </w:rPr>
              <w:t xml:space="preserve">не тарихи </w:t>
            </w:r>
            <w:r>
              <w:rPr>
                <w:rFonts w:ascii="Times New Roman"/>
                <w:b w:val="false"/>
                <w:i w:val="false"/>
                <w:color w:val="000000"/>
                <w:sz w:val="20"/>
              </w:rPr>
              <w:t xml:space="preserve">құ </w:t>
            </w:r>
            <w:r>
              <w:rPr>
                <w:rFonts w:ascii="Times New Roman"/>
                <w:b w:val="false"/>
                <w:i w:val="false"/>
                <w:color w:val="000000"/>
                <w:sz w:val="20"/>
              </w:rPr>
              <w:t xml:space="preserve">ндылы </w:t>
            </w:r>
            <w:r>
              <w:rPr>
                <w:rFonts w:ascii="Times New Roman"/>
                <w:b w:val="false"/>
                <w:i w:val="false"/>
                <w:color w:val="000000"/>
                <w:sz w:val="20"/>
              </w:rPr>
              <w:t xml:space="preserve">қ </w:t>
            </w:r>
            <w:r>
              <w:rPr>
                <w:rFonts w:ascii="Times New Roman"/>
                <w:b w:val="false"/>
                <w:i w:val="false"/>
                <w:color w:val="000000"/>
                <w:sz w:val="20"/>
              </w:rPr>
              <w:t xml:space="preserve">тар </w:t>
            </w:r>
            <w:r>
              <w:br/>
            </w:r>
            <w:r>
              <w:rPr>
                <w:rFonts w:ascii="Times New Roman"/>
                <w:b w:val="false"/>
                <w:i w:val="false"/>
                <w:color w:val="000000"/>
                <w:sz w:val="20"/>
              </w:rPr>
              <w:t>
</w:t>
            </w:r>
            <w:r>
              <w:rPr>
                <w:rFonts w:ascii="Times New Roman"/>
                <w:b w:val="false"/>
                <w:i w:val="false"/>
                <w:color w:val="000000"/>
                <w:sz w:val="20"/>
              </w:rPr>
              <w:t xml:space="preserve">(26)_____бірлік., орман ж </w:t>
            </w:r>
            <w:r>
              <w:rPr>
                <w:rFonts w:ascii="Times New Roman"/>
                <w:b w:val="false"/>
                <w:i w:val="false"/>
                <w:color w:val="000000"/>
                <w:sz w:val="20"/>
              </w:rPr>
              <w:t xml:space="preserve">ә </w:t>
            </w:r>
            <w:r>
              <w:rPr>
                <w:rFonts w:ascii="Times New Roman"/>
                <w:b w:val="false"/>
                <w:i w:val="false"/>
                <w:color w:val="000000"/>
                <w:sz w:val="20"/>
              </w:rPr>
              <w:t xml:space="preserve">не орман материалдары (27) ___куб.м, ма </w:t>
            </w:r>
            <w:r>
              <w:rPr>
                <w:rFonts w:ascii="Times New Roman"/>
                <w:b w:val="false"/>
                <w:i w:val="false"/>
                <w:color w:val="000000"/>
                <w:sz w:val="20"/>
              </w:rPr>
              <w:t xml:space="preserve">қ </w:t>
            </w:r>
            <w:r>
              <w:rPr>
                <w:rFonts w:ascii="Times New Roman"/>
                <w:b w:val="false"/>
                <w:i w:val="false"/>
                <w:color w:val="000000"/>
                <w:sz w:val="20"/>
              </w:rPr>
              <w:t xml:space="preserve">та </w:t>
            </w:r>
            <w:r>
              <w:br/>
            </w:r>
            <w:r>
              <w:rPr>
                <w:rFonts w:ascii="Times New Roman"/>
                <w:b w:val="false"/>
                <w:i w:val="false"/>
                <w:color w:val="000000"/>
                <w:sz w:val="20"/>
              </w:rPr>
              <w:t>
</w:t>
            </w:r>
            <w:r>
              <w:rPr>
                <w:rFonts w:ascii="Times New Roman"/>
                <w:b w:val="false"/>
                <w:i w:val="false"/>
                <w:color w:val="000000"/>
                <w:sz w:val="20"/>
              </w:rPr>
              <w:t xml:space="preserve">(28)__кг, ма </w:t>
            </w:r>
            <w:r>
              <w:rPr>
                <w:rFonts w:ascii="Times New Roman"/>
                <w:b w:val="false"/>
                <w:i w:val="false"/>
                <w:color w:val="000000"/>
                <w:sz w:val="20"/>
              </w:rPr>
              <w:t xml:space="preserve">қ </w:t>
            </w:r>
            <w:r>
              <w:rPr>
                <w:rFonts w:ascii="Times New Roman"/>
                <w:b w:val="false"/>
                <w:i w:val="false"/>
                <w:color w:val="000000"/>
                <w:sz w:val="20"/>
              </w:rPr>
              <w:t xml:space="preserve">та </w:t>
            </w:r>
            <w:r>
              <w:rPr>
                <w:rFonts w:ascii="Times New Roman"/>
                <w:b w:val="false"/>
                <w:i w:val="false"/>
                <w:color w:val="000000"/>
                <w:sz w:val="20"/>
              </w:rPr>
              <w:t xml:space="preserve">ө </w:t>
            </w:r>
            <w:r>
              <w:rPr>
                <w:rFonts w:ascii="Times New Roman"/>
                <w:b w:val="false"/>
                <w:i w:val="false"/>
                <w:color w:val="000000"/>
                <w:sz w:val="20"/>
              </w:rPr>
              <w:t xml:space="preserve">німі (29)_кг, м </w:t>
            </w:r>
            <w:r>
              <w:rPr>
                <w:rFonts w:ascii="Times New Roman"/>
                <w:b w:val="false"/>
                <w:i w:val="false"/>
                <w:color w:val="000000"/>
                <w:sz w:val="20"/>
              </w:rPr>
              <w:t xml:space="preserve">ұ </w:t>
            </w:r>
            <w:r>
              <w:rPr>
                <w:rFonts w:ascii="Times New Roman"/>
                <w:b w:val="false"/>
                <w:i w:val="false"/>
                <w:color w:val="000000"/>
                <w:sz w:val="20"/>
              </w:rPr>
              <w:t xml:space="preserve">най, м </w:t>
            </w:r>
            <w:r>
              <w:rPr>
                <w:rFonts w:ascii="Times New Roman"/>
                <w:b w:val="false"/>
                <w:i w:val="false"/>
                <w:color w:val="000000"/>
                <w:sz w:val="20"/>
              </w:rPr>
              <w:t xml:space="preserve">ұ </w:t>
            </w:r>
            <w:r>
              <w:rPr>
                <w:rFonts w:ascii="Times New Roman"/>
                <w:b w:val="false"/>
                <w:i w:val="false"/>
                <w:color w:val="000000"/>
                <w:sz w:val="20"/>
              </w:rPr>
              <w:t xml:space="preserve">най </w:t>
            </w:r>
            <w:r>
              <w:rPr>
                <w:rFonts w:ascii="Times New Roman"/>
                <w:b w:val="false"/>
                <w:i w:val="false"/>
                <w:color w:val="000000"/>
                <w:sz w:val="20"/>
              </w:rPr>
              <w:t xml:space="preserve">ө </w:t>
            </w:r>
            <w:r>
              <w:rPr>
                <w:rFonts w:ascii="Times New Roman"/>
                <w:b w:val="false"/>
                <w:i w:val="false"/>
                <w:color w:val="000000"/>
                <w:sz w:val="20"/>
              </w:rPr>
              <w:t xml:space="preserve">німдері (30) __т;. </w:t>
            </w:r>
            <w:r>
              <w:br/>
            </w:r>
            <w:r>
              <w:rPr>
                <w:rFonts w:ascii="Times New Roman"/>
                <w:b w:val="false"/>
                <w:i w:val="false"/>
                <w:color w:val="000000"/>
                <w:sz w:val="20"/>
              </w:rPr>
              <w:t>
</w:t>
            </w:r>
            <w:r>
              <w:rPr>
                <w:rFonts w:ascii="Times New Roman"/>
                <w:b/>
                <w:i w:val="false"/>
                <w:color w:val="000000"/>
                <w:sz w:val="20"/>
              </w:rPr>
              <w:t xml:space="preserve">23. </w:t>
            </w:r>
            <w:r>
              <w:rPr>
                <w:rFonts w:ascii="Times New Roman"/>
                <w:b/>
                <w:i w:val="false"/>
                <w:color w:val="000000"/>
                <w:sz w:val="20"/>
              </w:rPr>
              <w:t xml:space="preserve">Алынды: </w:t>
            </w:r>
            <w:r>
              <w:rPr>
                <w:rFonts w:ascii="Times New Roman"/>
                <w:b w:val="false"/>
                <w:i/>
                <w:color w:val="000000"/>
                <w:sz w:val="20"/>
              </w:rPr>
              <w:t xml:space="preserve">қ </w:t>
            </w:r>
            <w:r>
              <w:rPr>
                <w:rFonts w:ascii="Times New Roman"/>
                <w:b w:val="false"/>
                <w:i/>
                <w:color w:val="000000"/>
                <w:sz w:val="20"/>
              </w:rPr>
              <w:t xml:space="preserve">ару: </w:t>
            </w:r>
            <w:r>
              <w:rPr>
                <w:rFonts w:ascii="Times New Roman"/>
                <w:b w:val="false"/>
                <w:i w:val="false"/>
                <w:color w:val="000000"/>
                <w:sz w:val="20"/>
              </w:rPr>
              <w:t xml:space="preserve">автоматтандырыл </w:t>
            </w:r>
            <w:r>
              <w:rPr>
                <w:rFonts w:ascii="Times New Roman"/>
                <w:b w:val="false"/>
                <w:i w:val="false"/>
                <w:color w:val="000000"/>
                <w:sz w:val="20"/>
              </w:rPr>
              <w:t xml:space="preserve">ғ </w:t>
            </w:r>
            <w:r>
              <w:rPr>
                <w:rFonts w:ascii="Times New Roman"/>
                <w:b w:val="false"/>
                <w:i w:val="false"/>
                <w:color w:val="000000"/>
                <w:sz w:val="20"/>
              </w:rPr>
              <w:t xml:space="preserve">ан кескіш (01)______дана. </w:t>
            </w:r>
            <w:r>
              <w:br/>
            </w:r>
            <w:r>
              <w:rPr>
                <w:rFonts w:ascii="Times New Roman"/>
                <w:b w:val="false"/>
                <w:i w:val="false"/>
                <w:color w:val="000000"/>
                <w:sz w:val="20"/>
              </w:rPr>
              <w:t>
</w:t>
            </w:r>
            <w:r>
              <w:rPr>
                <w:rFonts w:ascii="Times New Roman"/>
                <w:b w:val="false"/>
                <w:i w:val="false"/>
                <w:color w:val="000000"/>
                <w:sz w:val="20"/>
              </w:rPr>
              <w:t xml:space="preserve">Автоматтандырыл </w:t>
            </w:r>
            <w:r>
              <w:rPr>
                <w:rFonts w:ascii="Times New Roman"/>
                <w:b w:val="false"/>
                <w:i w:val="false"/>
                <w:color w:val="000000"/>
                <w:sz w:val="20"/>
              </w:rPr>
              <w:t xml:space="preserve">ғ </w:t>
            </w:r>
            <w:r>
              <w:rPr>
                <w:rFonts w:ascii="Times New Roman"/>
                <w:b w:val="false"/>
                <w:i w:val="false"/>
                <w:color w:val="000000"/>
                <w:sz w:val="20"/>
              </w:rPr>
              <w:t xml:space="preserve">ан емес кескіш  (02) _____дана,  тегіс </w:t>
            </w:r>
            <w:r>
              <w:rPr>
                <w:rFonts w:ascii="Times New Roman"/>
                <w:b w:val="false"/>
                <w:i w:val="false"/>
                <w:color w:val="000000"/>
                <w:sz w:val="20"/>
              </w:rPr>
              <w:t xml:space="preserve">ұңғ </w:t>
            </w:r>
            <w:r>
              <w:rPr>
                <w:rFonts w:ascii="Times New Roman"/>
                <w:b w:val="false"/>
                <w:i w:val="false"/>
                <w:color w:val="000000"/>
                <w:sz w:val="20"/>
              </w:rPr>
              <w:t xml:space="preserve">ылы а </w:t>
            </w:r>
            <w:r>
              <w:rPr>
                <w:rFonts w:ascii="Times New Roman"/>
                <w:b w:val="false"/>
                <w:i w:val="false"/>
                <w:color w:val="000000"/>
                <w:sz w:val="20"/>
              </w:rPr>
              <w:t xml:space="preserve">ң </w:t>
            </w:r>
            <w:r>
              <w:rPr>
                <w:rFonts w:ascii="Times New Roman"/>
                <w:b w:val="false"/>
                <w:i w:val="false"/>
                <w:color w:val="000000"/>
                <w:sz w:val="20"/>
              </w:rPr>
              <w:t xml:space="preserve">шылы </w:t>
            </w:r>
            <w:r>
              <w:rPr>
                <w:rFonts w:ascii="Times New Roman"/>
                <w:b w:val="false"/>
                <w:i w:val="false"/>
                <w:color w:val="000000"/>
                <w:sz w:val="20"/>
              </w:rPr>
              <w:t xml:space="preserve">қ </w:t>
            </w:r>
            <w:r>
              <w:br/>
            </w:r>
            <w:r>
              <w:rPr>
                <w:rFonts w:ascii="Times New Roman"/>
                <w:b w:val="false"/>
                <w:i w:val="false"/>
                <w:color w:val="000000"/>
                <w:sz w:val="20"/>
              </w:rPr>
              <w:t>
</w:t>
            </w:r>
            <w:r>
              <w:rPr>
                <w:rFonts w:ascii="Times New Roman"/>
                <w:b w:val="false"/>
                <w:i w:val="false"/>
                <w:color w:val="000000"/>
                <w:sz w:val="20"/>
              </w:rPr>
              <w:t xml:space="preserve">(03)______дана, тегіс </w:t>
            </w:r>
            <w:r>
              <w:rPr>
                <w:rFonts w:ascii="Times New Roman"/>
                <w:b w:val="false"/>
                <w:i w:val="false"/>
                <w:color w:val="000000"/>
                <w:sz w:val="20"/>
              </w:rPr>
              <w:t xml:space="preserve">ұңғ </w:t>
            </w:r>
            <w:r>
              <w:rPr>
                <w:rFonts w:ascii="Times New Roman"/>
                <w:b w:val="false"/>
                <w:i w:val="false"/>
                <w:color w:val="000000"/>
                <w:sz w:val="20"/>
              </w:rPr>
              <w:t xml:space="preserve">ылы </w:t>
            </w:r>
            <w:r>
              <w:rPr>
                <w:rFonts w:ascii="Times New Roman"/>
                <w:b w:val="false"/>
                <w:i w:val="false"/>
                <w:color w:val="000000"/>
                <w:sz w:val="20"/>
              </w:rPr>
              <w:t xml:space="preserve">ә </w:t>
            </w:r>
            <w:r>
              <w:rPr>
                <w:rFonts w:ascii="Times New Roman"/>
                <w:b w:val="false"/>
                <w:i w:val="false"/>
                <w:color w:val="000000"/>
                <w:sz w:val="20"/>
              </w:rPr>
              <w:t xml:space="preserve">скери (04) ______дана, автоматтандырыл </w:t>
            </w:r>
            <w:r>
              <w:rPr>
                <w:rFonts w:ascii="Times New Roman"/>
                <w:b w:val="false"/>
                <w:i w:val="false"/>
                <w:color w:val="000000"/>
                <w:sz w:val="20"/>
              </w:rPr>
              <w:t xml:space="preserve">ғ </w:t>
            </w:r>
            <w:r>
              <w:rPr>
                <w:rFonts w:ascii="Times New Roman"/>
                <w:b w:val="false"/>
                <w:i w:val="false"/>
                <w:color w:val="000000"/>
                <w:sz w:val="20"/>
              </w:rPr>
              <w:t xml:space="preserve">ан </w:t>
            </w:r>
            <w:r>
              <w:br/>
            </w:r>
            <w:r>
              <w:rPr>
                <w:rFonts w:ascii="Times New Roman"/>
                <w:b w:val="false"/>
                <w:i w:val="false"/>
                <w:color w:val="000000"/>
                <w:sz w:val="20"/>
              </w:rPr>
              <w:t>
</w:t>
            </w:r>
            <w:r>
              <w:rPr>
                <w:rFonts w:ascii="Times New Roman"/>
                <w:b w:val="false"/>
                <w:i w:val="false"/>
                <w:color w:val="000000"/>
                <w:sz w:val="20"/>
              </w:rPr>
              <w:t xml:space="preserve">емес </w:t>
            </w:r>
            <w:r>
              <w:rPr>
                <w:rFonts w:ascii="Times New Roman"/>
                <w:b w:val="false"/>
                <w:i w:val="false"/>
                <w:color w:val="000000"/>
                <w:sz w:val="20"/>
              </w:rPr>
              <w:t xml:space="preserve">ә </w:t>
            </w:r>
            <w:r>
              <w:rPr>
                <w:rFonts w:ascii="Times New Roman"/>
                <w:b w:val="false"/>
                <w:i w:val="false"/>
                <w:color w:val="000000"/>
                <w:sz w:val="20"/>
              </w:rPr>
              <w:t xml:space="preserve">скери (05) ______дана, спортты </w:t>
            </w:r>
            <w:r>
              <w:rPr>
                <w:rFonts w:ascii="Times New Roman"/>
                <w:b w:val="false"/>
                <w:i w:val="false"/>
                <w:color w:val="000000"/>
                <w:sz w:val="20"/>
              </w:rPr>
              <w:t xml:space="preserve">қ </w:t>
            </w:r>
            <w:r>
              <w:rPr>
                <w:rFonts w:ascii="Times New Roman"/>
                <w:b w:val="false"/>
                <w:i w:val="false"/>
                <w:color w:val="000000"/>
                <w:sz w:val="20"/>
              </w:rPr>
              <w:t xml:space="preserve">атыс (06) ______дана, газды </w:t>
            </w:r>
            <w:r>
              <w:rPr>
                <w:rFonts w:ascii="Times New Roman"/>
                <w:b w:val="false"/>
                <w:i w:val="false"/>
                <w:color w:val="000000"/>
                <w:sz w:val="20"/>
              </w:rPr>
              <w:t xml:space="preserve">қ </w:t>
            </w:r>
            <w:r>
              <w:rPr>
                <w:rFonts w:ascii="Times New Roman"/>
                <w:b w:val="false"/>
                <w:i w:val="false"/>
                <w:color w:val="000000"/>
                <w:sz w:val="20"/>
              </w:rPr>
              <w:t xml:space="preserve">(07) </w:t>
            </w:r>
            <w:r>
              <w:br/>
            </w:r>
            <w:r>
              <w:rPr>
                <w:rFonts w:ascii="Times New Roman"/>
                <w:b w:val="false"/>
                <w:i w:val="false"/>
                <w:color w:val="000000"/>
                <w:sz w:val="20"/>
              </w:rPr>
              <w:t>
</w:t>
            </w:r>
            <w:r>
              <w:rPr>
                <w:rFonts w:ascii="Times New Roman"/>
                <w:b w:val="false"/>
                <w:i w:val="false"/>
                <w:color w:val="000000"/>
                <w:sz w:val="20"/>
              </w:rPr>
              <w:t xml:space="preserve">_______дана, суы </w:t>
            </w:r>
            <w:r>
              <w:rPr>
                <w:rFonts w:ascii="Times New Roman"/>
                <w:b w:val="false"/>
                <w:i w:val="false"/>
                <w:color w:val="000000"/>
                <w:sz w:val="20"/>
              </w:rPr>
              <w:t xml:space="preserve">қ </w:t>
            </w:r>
            <w:r>
              <w:rPr>
                <w:rFonts w:ascii="Times New Roman"/>
                <w:b w:val="false"/>
                <w:i w:val="false"/>
                <w:color w:val="000000"/>
                <w:sz w:val="20"/>
              </w:rPr>
              <w:t xml:space="preserve">(08) __дана, пневматикалы </w:t>
            </w:r>
            <w:r>
              <w:rPr>
                <w:rFonts w:ascii="Times New Roman"/>
                <w:b w:val="false"/>
                <w:i w:val="false"/>
                <w:color w:val="000000"/>
                <w:sz w:val="20"/>
              </w:rPr>
              <w:t xml:space="preserve">қ </w:t>
            </w:r>
            <w:r>
              <w:rPr>
                <w:rFonts w:ascii="Times New Roman"/>
                <w:b w:val="false"/>
                <w:i w:val="false"/>
                <w:color w:val="000000"/>
                <w:sz w:val="20"/>
              </w:rPr>
              <w:t xml:space="preserve">(09) __ дана, сигналды </w:t>
            </w:r>
            <w:r>
              <w:rPr>
                <w:rFonts w:ascii="Times New Roman"/>
                <w:b w:val="false"/>
                <w:i w:val="false"/>
                <w:color w:val="000000"/>
                <w:sz w:val="20"/>
              </w:rPr>
              <w:t xml:space="preserve">қ </w:t>
            </w:r>
            <w:r>
              <w:br/>
            </w:r>
            <w:r>
              <w:rPr>
                <w:rFonts w:ascii="Times New Roman"/>
                <w:b w:val="false"/>
                <w:i w:val="false"/>
                <w:color w:val="000000"/>
                <w:sz w:val="20"/>
              </w:rPr>
              <w:t>
</w:t>
            </w:r>
            <w:r>
              <w:rPr>
                <w:rFonts w:ascii="Times New Roman"/>
                <w:b w:val="false"/>
                <w:i w:val="false"/>
                <w:color w:val="000000"/>
                <w:sz w:val="20"/>
              </w:rPr>
              <w:t xml:space="preserve">(10)_____ дана, бас </w:t>
            </w:r>
            <w:r>
              <w:rPr>
                <w:rFonts w:ascii="Times New Roman"/>
                <w:b w:val="false"/>
                <w:i w:val="false"/>
                <w:color w:val="000000"/>
                <w:sz w:val="20"/>
              </w:rPr>
              <w:t xml:space="preserve">қ </w:t>
            </w:r>
            <w:r>
              <w:rPr>
                <w:rFonts w:ascii="Times New Roman"/>
                <w:b w:val="false"/>
                <w:i w:val="false"/>
                <w:color w:val="000000"/>
                <w:sz w:val="20"/>
              </w:rPr>
              <w:t xml:space="preserve">а (11)____ дана, за </w:t>
            </w:r>
            <w:r>
              <w:rPr>
                <w:rFonts w:ascii="Times New Roman"/>
                <w:b w:val="false"/>
                <w:i w:val="false"/>
                <w:color w:val="000000"/>
                <w:sz w:val="20"/>
              </w:rPr>
              <w:t xml:space="preserve">қ </w:t>
            </w:r>
            <w:r>
              <w:rPr>
                <w:rFonts w:ascii="Times New Roman"/>
                <w:b w:val="false"/>
                <w:i w:val="false"/>
                <w:color w:val="000000"/>
                <w:sz w:val="20"/>
              </w:rPr>
              <w:t xml:space="preserve">ымдаушы (12)_____ дана. </w:t>
            </w:r>
            <w:r>
              <w:br/>
            </w:r>
            <w:r>
              <w:rPr>
                <w:rFonts w:ascii="Times New Roman"/>
                <w:b w:val="false"/>
                <w:i w:val="false"/>
                <w:color w:val="000000"/>
                <w:sz w:val="20"/>
              </w:rPr>
              <w:t>
</w:t>
            </w:r>
            <w:r>
              <w:rPr>
                <w:rFonts w:ascii="Times New Roman"/>
                <w:b w:val="false"/>
                <w:i/>
                <w:color w:val="000000"/>
                <w:sz w:val="20"/>
              </w:rPr>
              <w:t xml:space="preserve">О </w:t>
            </w:r>
            <w:r>
              <w:rPr>
                <w:rFonts w:ascii="Times New Roman"/>
                <w:b w:val="false"/>
                <w:i/>
                <w:color w:val="000000"/>
                <w:sz w:val="20"/>
              </w:rPr>
              <w:t xml:space="preserve">қ </w:t>
            </w:r>
            <w:r>
              <w:rPr>
                <w:rFonts w:ascii="Times New Roman"/>
                <w:b w:val="false"/>
                <w:i/>
                <w:color w:val="000000"/>
                <w:sz w:val="20"/>
              </w:rPr>
              <w:t xml:space="preserve">-д </w:t>
            </w:r>
            <w:r>
              <w:rPr>
                <w:rFonts w:ascii="Times New Roman"/>
                <w:b w:val="false"/>
                <w:i/>
                <w:color w:val="000000"/>
                <w:sz w:val="20"/>
              </w:rPr>
              <w:t xml:space="preserve">ә </w:t>
            </w:r>
            <w:r>
              <w:rPr>
                <w:rFonts w:ascii="Times New Roman"/>
                <w:b w:val="false"/>
                <w:i/>
                <w:color w:val="000000"/>
                <w:sz w:val="20"/>
              </w:rPr>
              <w:t xml:space="preserve">рілер: </w:t>
            </w:r>
            <w:r>
              <w:rPr>
                <w:rFonts w:ascii="Times New Roman"/>
                <w:b w:val="false"/>
                <w:i w:val="false"/>
                <w:color w:val="000000"/>
                <w:sz w:val="20"/>
              </w:rPr>
              <w:t xml:space="preserve">ә </w:t>
            </w:r>
            <w:r>
              <w:rPr>
                <w:rFonts w:ascii="Times New Roman"/>
                <w:b w:val="false"/>
                <w:i w:val="false"/>
                <w:color w:val="000000"/>
                <w:sz w:val="20"/>
              </w:rPr>
              <w:t xml:space="preserve">скери (21) ______дана, а </w:t>
            </w:r>
            <w:r>
              <w:rPr>
                <w:rFonts w:ascii="Times New Roman"/>
                <w:b w:val="false"/>
                <w:i w:val="false"/>
                <w:color w:val="000000"/>
                <w:sz w:val="20"/>
              </w:rPr>
              <w:t xml:space="preserve">ң </w:t>
            </w:r>
            <w:r>
              <w:rPr>
                <w:rFonts w:ascii="Times New Roman"/>
                <w:b w:val="false"/>
                <w:i w:val="false"/>
                <w:color w:val="000000"/>
                <w:sz w:val="20"/>
              </w:rPr>
              <w:t xml:space="preserve">шылы </w:t>
            </w:r>
            <w:r>
              <w:rPr>
                <w:rFonts w:ascii="Times New Roman"/>
                <w:b w:val="false"/>
                <w:i w:val="false"/>
                <w:color w:val="000000"/>
                <w:sz w:val="20"/>
              </w:rPr>
              <w:t xml:space="preserve">қ </w:t>
            </w:r>
            <w:r>
              <w:rPr>
                <w:rFonts w:ascii="Times New Roman"/>
                <w:b w:val="false"/>
                <w:i w:val="false"/>
                <w:color w:val="000000"/>
                <w:sz w:val="20"/>
              </w:rPr>
              <w:t xml:space="preserve">(22) _____дана, спортты </w:t>
            </w:r>
            <w:r>
              <w:rPr>
                <w:rFonts w:ascii="Times New Roman"/>
                <w:b w:val="false"/>
                <w:i w:val="false"/>
                <w:color w:val="000000"/>
                <w:sz w:val="20"/>
              </w:rPr>
              <w:t xml:space="preserve">қ </w:t>
            </w:r>
            <w:r>
              <w:br/>
            </w:r>
            <w:r>
              <w:rPr>
                <w:rFonts w:ascii="Times New Roman"/>
                <w:b w:val="false"/>
                <w:i w:val="false"/>
                <w:color w:val="000000"/>
                <w:sz w:val="20"/>
              </w:rPr>
              <w:t>
</w:t>
            </w:r>
            <w:r>
              <w:rPr>
                <w:rFonts w:ascii="Times New Roman"/>
                <w:b w:val="false"/>
                <w:i w:val="false"/>
                <w:color w:val="000000"/>
                <w:sz w:val="20"/>
              </w:rPr>
              <w:t xml:space="preserve">(23) ______дана, газды </w:t>
            </w:r>
            <w:r>
              <w:rPr>
                <w:rFonts w:ascii="Times New Roman"/>
                <w:b w:val="false"/>
                <w:i w:val="false"/>
                <w:color w:val="000000"/>
                <w:sz w:val="20"/>
              </w:rPr>
              <w:t xml:space="preserve">қ </w:t>
            </w:r>
            <w:r>
              <w:rPr>
                <w:rFonts w:ascii="Times New Roman"/>
                <w:b w:val="false"/>
                <w:i w:val="false"/>
                <w:color w:val="000000"/>
                <w:sz w:val="20"/>
              </w:rPr>
              <w:t xml:space="preserve">ө </w:t>
            </w:r>
            <w:r>
              <w:rPr>
                <w:rFonts w:ascii="Times New Roman"/>
                <w:b w:val="false"/>
                <w:i w:val="false"/>
                <w:color w:val="000000"/>
                <w:sz w:val="20"/>
              </w:rPr>
              <w:t xml:space="preserve">зіндік </w:t>
            </w:r>
            <w:r>
              <w:rPr>
                <w:rFonts w:ascii="Times New Roman"/>
                <w:b w:val="false"/>
                <w:i w:val="false"/>
                <w:color w:val="000000"/>
                <w:sz w:val="20"/>
              </w:rPr>
              <w:t xml:space="preserve">қ </w:t>
            </w:r>
            <w:r>
              <w:rPr>
                <w:rFonts w:ascii="Times New Roman"/>
                <w:b w:val="false"/>
                <w:i w:val="false"/>
                <w:color w:val="000000"/>
                <w:sz w:val="20"/>
              </w:rPr>
              <w:t xml:space="preserve">ор </w:t>
            </w:r>
            <w:r>
              <w:rPr>
                <w:rFonts w:ascii="Times New Roman"/>
                <w:b w:val="false"/>
                <w:i w:val="false"/>
                <w:color w:val="000000"/>
                <w:sz w:val="20"/>
              </w:rPr>
              <w:t xml:space="preserve">ғ </w:t>
            </w:r>
            <w:r>
              <w:rPr>
                <w:rFonts w:ascii="Times New Roman"/>
                <w:b w:val="false"/>
                <w:i w:val="false"/>
                <w:color w:val="000000"/>
                <w:sz w:val="20"/>
              </w:rPr>
              <w:t xml:space="preserve">аныс (24) ______дана, бас </w:t>
            </w:r>
            <w:r>
              <w:rPr>
                <w:rFonts w:ascii="Times New Roman"/>
                <w:b w:val="false"/>
                <w:i w:val="false"/>
                <w:color w:val="000000"/>
                <w:sz w:val="20"/>
              </w:rPr>
              <w:t xml:space="preserve">қ </w:t>
            </w:r>
            <w:r>
              <w:rPr>
                <w:rFonts w:ascii="Times New Roman"/>
                <w:b w:val="false"/>
                <w:i w:val="false"/>
                <w:color w:val="000000"/>
                <w:sz w:val="20"/>
              </w:rPr>
              <w:t xml:space="preserve">а (25) </w:t>
            </w:r>
            <w:r>
              <w:br/>
            </w:r>
            <w:r>
              <w:rPr>
                <w:rFonts w:ascii="Times New Roman"/>
                <w:b w:val="false"/>
                <w:i w:val="false"/>
                <w:color w:val="000000"/>
                <w:sz w:val="20"/>
              </w:rPr>
              <w:t>
</w:t>
            </w:r>
            <w:r>
              <w:rPr>
                <w:rFonts w:ascii="Times New Roman"/>
                <w:b w:val="false"/>
                <w:i w:val="false"/>
                <w:color w:val="000000"/>
                <w:sz w:val="20"/>
              </w:rPr>
              <w:t xml:space="preserve">______дана, за </w:t>
            </w:r>
            <w:r>
              <w:rPr>
                <w:rFonts w:ascii="Times New Roman"/>
                <w:b w:val="false"/>
                <w:i w:val="false"/>
                <w:color w:val="000000"/>
                <w:sz w:val="20"/>
              </w:rPr>
              <w:t xml:space="preserve">қ </w:t>
            </w:r>
            <w:r>
              <w:rPr>
                <w:rFonts w:ascii="Times New Roman"/>
                <w:b w:val="false"/>
                <w:i w:val="false"/>
                <w:color w:val="000000"/>
                <w:sz w:val="20"/>
              </w:rPr>
              <w:t xml:space="preserve">ымдаушы (26)_____ дана. </w:t>
            </w:r>
            <w:r>
              <w:br/>
            </w:r>
            <w:r>
              <w:rPr>
                <w:rFonts w:ascii="Times New Roman"/>
                <w:b w:val="false"/>
                <w:i w:val="false"/>
                <w:color w:val="000000"/>
                <w:sz w:val="20"/>
              </w:rPr>
              <w:t>
</w:t>
            </w:r>
            <w:r>
              <w:rPr>
                <w:rFonts w:ascii="Times New Roman"/>
                <w:b w:val="false"/>
                <w:i w:val="false"/>
                <w:color w:val="000000"/>
                <w:sz w:val="20"/>
              </w:rPr>
              <w:t xml:space="preserve">Жарыл </w:t>
            </w:r>
            <w:r>
              <w:rPr>
                <w:rFonts w:ascii="Times New Roman"/>
                <w:b w:val="false"/>
                <w:i w:val="false"/>
                <w:color w:val="000000"/>
                <w:sz w:val="20"/>
              </w:rPr>
              <w:t xml:space="preserve">ғ </w:t>
            </w:r>
            <w:r>
              <w:rPr>
                <w:rFonts w:ascii="Times New Roman"/>
                <w:b w:val="false"/>
                <w:i w:val="false"/>
                <w:color w:val="000000"/>
                <w:sz w:val="20"/>
              </w:rPr>
              <w:t xml:space="preserve">ыш заттар: </w:t>
            </w:r>
            <w:r>
              <w:rPr>
                <w:rFonts w:ascii="Times New Roman"/>
                <w:b w:val="false"/>
                <w:i w:val="false"/>
                <w:color w:val="000000"/>
                <w:sz w:val="20"/>
              </w:rPr>
              <w:t xml:space="preserve">ә </w:t>
            </w:r>
            <w:r>
              <w:rPr>
                <w:rFonts w:ascii="Times New Roman"/>
                <w:b w:val="false"/>
                <w:i w:val="false"/>
                <w:color w:val="000000"/>
                <w:sz w:val="20"/>
              </w:rPr>
              <w:t xml:space="preserve">скери (31) ______дана, </w:t>
            </w:r>
            <w:r>
              <w:rPr>
                <w:rFonts w:ascii="Times New Roman"/>
                <w:b w:val="false"/>
                <w:i w:val="false"/>
                <w:color w:val="000000"/>
                <w:sz w:val="20"/>
              </w:rPr>
              <w:t xml:space="preserve">ө </w:t>
            </w:r>
            <w:r>
              <w:rPr>
                <w:rFonts w:ascii="Times New Roman"/>
                <w:b w:val="false"/>
                <w:i w:val="false"/>
                <w:color w:val="000000"/>
                <w:sz w:val="20"/>
              </w:rPr>
              <w:t xml:space="preserve">ндірістік (32)______дана, </w:t>
            </w:r>
            <w:r>
              <w:br/>
            </w:r>
            <w:r>
              <w:rPr>
                <w:rFonts w:ascii="Times New Roman"/>
                <w:b w:val="false"/>
                <w:i w:val="false"/>
                <w:color w:val="000000"/>
                <w:sz w:val="20"/>
              </w:rPr>
              <w:t>
</w:t>
            </w:r>
            <w:r>
              <w:rPr>
                <w:rFonts w:ascii="Times New Roman"/>
                <w:b w:val="false"/>
                <w:i w:val="false"/>
                <w:color w:val="000000"/>
                <w:sz w:val="20"/>
              </w:rPr>
              <w:t xml:space="preserve">жасанды (33) ______дана, химиялы </w:t>
            </w:r>
            <w:r>
              <w:rPr>
                <w:rFonts w:ascii="Times New Roman"/>
                <w:b w:val="false"/>
                <w:i w:val="false"/>
                <w:color w:val="000000"/>
                <w:sz w:val="20"/>
              </w:rPr>
              <w:t xml:space="preserve">қ </w:t>
            </w:r>
            <w:r>
              <w:rPr>
                <w:rFonts w:ascii="Times New Roman"/>
                <w:b w:val="false"/>
                <w:i w:val="false"/>
                <w:color w:val="000000"/>
                <w:sz w:val="20"/>
              </w:rPr>
              <w:t xml:space="preserve">заттар (34) ______дана, радиоактивті </w:t>
            </w:r>
            <w:r>
              <w:br/>
            </w:r>
            <w:r>
              <w:rPr>
                <w:rFonts w:ascii="Times New Roman"/>
                <w:b w:val="false"/>
                <w:i w:val="false"/>
                <w:color w:val="000000"/>
                <w:sz w:val="20"/>
              </w:rPr>
              <w:t>
</w:t>
            </w:r>
            <w:r>
              <w:rPr>
                <w:rFonts w:ascii="Times New Roman"/>
                <w:b w:val="false"/>
                <w:i w:val="false"/>
                <w:color w:val="000000"/>
                <w:sz w:val="20"/>
              </w:rPr>
              <w:t xml:space="preserve">материалдар (35) ______дана. </w:t>
            </w:r>
            <w:r>
              <w:br/>
            </w:r>
            <w:r>
              <w:rPr>
                <w:rFonts w:ascii="Times New Roman"/>
                <w:b w:val="false"/>
                <w:i w:val="false"/>
                <w:color w:val="000000"/>
                <w:sz w:val="20"/>
              </w:rPr>
              <w:t>
</w:t>
            </w:r>
            <w:r>
              <w:rPr>
                <w:rFonts w:ascii="Times New Roman"/>
                <w:b w:val="false"/>
                <w:i w:val="false"/>
                <w:color w:val="000000"/>
                <w:sz w:val="20"/>
              </w:rPr>
              <w:t xml:space="preserve">Ла </w:t>
            </w:r>
            <w:r>
              <w:rPr>
                <w:rFonts w:ascii="Times New Roman"/>
                <w:b w:val="false"/>
                <w:i w:val="false"/>
                <w:color w:val="000000"/>
                <w:sz w:val="20"/>
              </w:rPr>
              <w:t xml:space="preserve">ң </w:t>
            </w:r>
            <w:r>
              <w:rPr>
                <w:rFonts w:ascii="Times New Roman"/>
                <w:b w:val="false"/>
                <w:i w:val="false"/>
                <w:color w:val="000000"/>
                <w:sz w:val="20"/>
              </w:rPr>
              <w:t xml:space="preserve">кестік материалдар: </w:t>
            </w:r>
            <w:r>
              <w:rPr>
                <w:rFonts w:ascii="Times New Roman"/>
                <w:b w:val="false"/>
                <w:i w:val="false"/>
                <w:color w:val="000000"/>
                <w:sz w:val="20"/>
              </w:rPr>
              <w:t xml:space="preserve">ү </w:t>
            </w:r>
            <w:r>
              <w:rPr>
                <w:rFonts w:ascii="Times New Roman"/>
                <w:b w:val="false"/>
                <w:i w:val="false"/>
                <w:color w:val="000000"/>
                <w:sz w:val="20"/>
              </w:rPr>
              <w:t xml:space="preserve">ндеухаттар (41) ____дана, кітаптар (42)____ </w:t>
            </w:r>
            <w:r>
              <w:br/>
            </w:r>
            <w:r>
              <w:rPr>
                <w:rFonts w:ascii="Times New Roman"/>
                <w:b w:val="false"/>
                <w:i w:val="false"/>
                <w:color w:val="000000"/>
                <w:sz w:val="20"/>
              </w:rPr>
              <w:t>
</w:t>
            </w:r>
            <w:r>
              <w:rPr>
                <w:rFonts w:ascii="Times New Roman"/>
                <w:b w:val="false"/>
                <w:i w:val="false"/>
                <w:color w:val="000000"/>
                <w:sz w:val="20"/>
              </w:rPr>
              <w:t xml:space="preserve">дана, бас </w:t>
            </w:r>
            <w:r>
              <w:rPr>
                <w:rFonts w:ascii="Times New Roman"/>
                <w:b w:val="false"/>
                <w:i w:val="false"/>
                <w:color w:val="000000"/>
                <w:sz w:val="20"/>
              </w:rPr>
              <w:t xml:space="preserve">қ </w:t>
            </w:r>
            <w:r>
              <w:rPr>
                <w:rFonts w:ascii="Times New Roman"/>
                <w:b w:val="false"/>
                <w:i w:val="false"/>
                <w:color w:val="000000"/>
                <w:sz w:val="20"/>
              </w:rPr>
              <w:t xml:space="preserve">а да тасушылар (43) ____ дана. </w:t>
            </w:r>
            <w:r>
              <w:br/>
            </w:r>
            <w:r>
              <w:rPr>
                <w:rFonts w:ascii="Times New Roman"/>
                <w:b w:val="false"/>
                <w:i w:val="false"/>
                <w:color w:val="000000"/>
                <w:sz w:val="20"/>
              </w:rPr>
              <w:t>
</w:t>
            </w:r>
            <w:r>
              <w:rPr>
                <w:rFonts w:ascii="Times New Roman"/>
                <w:b/>
                <w:i w:val="false"/>
                <w:color w:val="000000"/>
                <w:sz w:val="20"/>
              </w:rPr>
              <w:t xml:space="preserve">24. Алып </w:t>
            </w:r>
            <w:r>
              <w:rPr>
                <w:rFonts w:ascii="Times New Roman"/>
                <w:b/>
                <w:i w:val="false"/>
                <w:color w:val="000000"/>
                <w:sz w:val="20"/>
              </w:rPr>
              <w:t xml:space="preserve">қ </w:t>
            </w:r>
            <w:r>
              <w:rPr>
                <w:rFonts w:ascii="Times New Roman"/>
                <w:b/>
                <w:i w:val="false"/>
                <w:color w:val="000000"/>
                <w:sz w:val="20"/>
              </w:rPr>
              <w:t xml:space="preserve">ойылды (жал </w:t>
            </w:r>
            <w:r>
              <w:rPr>
                <w:rFonts w:ascii="Times New Roman"/>
                <w:b/>
                <w:i w:val="false"/>
                <w:color w:val="000000"/>
                <w:sz w:val="20"/>
              </w:rPr>
              <w:t xml:space="preserve">ғ </w:t>
            </w:r>
            <w:r>
              <w:rPr>
                <w:rFonts w:ascii="Times New Roman"/>
                <w:b/>
                <w:i w:val="false"/>
                <w:color w:val="000000"/>
                <w:sz w:val="20"/>
              </w:rPr>
              <w:t xml:space="preserve">ан): </w:t>
            </w:r>
            <w:r>
              <w:rPr>
                <w:rFonts w:ascii="Times New Roman"/>
                <w:b w:val="false"/>
                <w:i/>
                <w:color w:val="000000"/>
                <w:sz w:val="20"/>
              </w:rPr>
              <w:t xml:space="preserve">а </w:t>
            </w:r>
            <w:r>
              <w:rPr>
                <w:rFonts w:ascii="Times New Roman"/>
                <w:b w:val="false"/>
                <w:i/>
                <w:color w:val="000000"/>
                <w:sz w:val="20"/>
              </w:rPr>
              <w:t xml:space="preserve">қ </w:t>
            </w:r>
            <w:r>
              <w:rPr>
                <w:rFonts w:ascii="Times New Roman"/>
                <w:b w:val="false"/>
                <w:i/>
                <w:color w:val="000000"/>
                <w:sz w:val="20"/>
              </w:rPr>
              <w:t xml:space="preserve">ша: </w:t>
            </w:r>
            <w:r>
              <w:rPr>
                <w:rFonts w:ascii="Times New Roman"/>
                <w:b w:val="false"/>
                <w:i w:val="false"/>
                <w:color w:val="000000"/>
                <w:sz w:val="20"/>
              </w:rPr>
              <w:t xml:space="preserve">Ескі н </w:t>
            </w:r>
            <w:r>
              <w:rPr>
                <w:rFonts w:ascii="Times New Roman"/>
                <w:b w:val="false"/>
                <w:i w:val="false"/>
                <w:color w:val="000000"/>
                <w:sz w:val="20"/>
              </w:rPr>
              <w:t xml:space="preserve">ұ </w:t>
            </w:r>
            <w:r>
              <w:rPr>
                <w:rFonts w:ascii="Times New Roman"/>
                <w:b w:val="false"/>
                <w:i w:val="false"/>
                <w:color w:val="000000"/>
                <w:sz w:val="20"/>
              </w:rPr>
              <w:t xml:space="preserve">с </w:t>
            </w:r>
            <w:r>
              <w:rPr>
                <w:rFonts w:ascii="Times New Roman"/>
                <w:b w:val="false"/>
                <w:i w:val="false"/>
                <w:color w:val="000000"/>
                <w:sz w:val="20"/>
              </w:rPr>
              <w:t xml:space="preserve">қ </w:t>
            </w:r>
            <w:r>
              <w:rPr>
                <w:rFonts w:ascii="Times New Roman"/>
                <w:b w:val="false"/>
                <w:i w:val="false"/>
                <w:color w:val="000000"/>
                <w:sz w:val="20"/>
              </w:rPr>
              <w:t xml:space="preserve">ада </w:t>
            </w:r>
            <w:r>
              <w:rPr>
                <w:rFonts w:ascii="Times New Roman"/>
                <w:b w:val="false"/>
                <w:i w:val="false"/>
                <w:color w:val="000000"/>
                <w:sz w:val="20"/>
              </w:rPr>
              <w:t xml:space="preserve">ғ </w:t>
            </w:r>
            <w:r>
              <w:rPr>
                <w:rFonts w:ascii="Times New Roman"/>
                <w:b w:val="false"/>
                <w:i w:val="false"/>
                <w:color w:val="000000"/>
                <w:sz w:val="20"/>
              </w:rPr>
              <w:t xml:space="preserve">ы те </w:t>
            </w:r>
            <w:r>
              <w:rPr>
                <w:rFonts w:ascii="Times New Roman"/>
                <w:b w:val="false"/>
                <w:i w:val="false"/>
                <w:color w:val="000000"/>
                <w:sz w:val="20"/>
              </w:rPr>
              <w:t xml:space="preserve">ң </w:t>
            </w:r>
            <w:r>
              <w:rPr>
                <w:rFonts w:ascii="Times New Roman"/>
                <w:b w:val="false"/>
                <w:i w:val="false"/>
                <w:color w:val="000000"/>
                <w:sz w:val="20"/>
              </w:rPr>
              <w:t xml:space="preserve">ге (01), жа </w:t>
            </w:r>
            <w:r>
              <w:rPr>
                <w:rFonts w:ascii="Times New Roman"/>
                <w:b w:val="false"/>
                <w:i w:val="false"/>
                <w:color w:val="000000"/>
                <w:sz w:val="20"/>
              </w:rPr>
              <w:t xml:space="preserve">ң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н </w:t>
            </w:r>
            <w:r>
              <w:rPr>
                <w:rFonts w:ascii="Times New Roman"/>
                <w:b w:val="false"/>
                <w:i w:val="false"/>
                <w:color w:val="000000"/>
                <w:sz w:val="20"/>
              </w:rPr>
              <w:t xml:space="preserve">ұ </w:t>
            </w:r>
            <w:r>
              <w:rPr>
                <w:rFonts w:ascii="Times New Roman"/>
                <w:b w:val="false"/>
                <w:i w:val="false"/>
                <w:color w:val="000000"/>
                <w:sz w:val="20"/>
              </w:rPr>
              <w:t xml:space="preserve">с </w:t>
            </w:r>
            <w:r>
              <w:rPr>
                <w:rFonts w:ascii="Times New Roman"/>
                <w:b w:val="false"/>
                <w:i w:val="false"/>
                <w:color w:val="000000"/>
                <w:sz w:val="20"/>
              </w:rPr>
              <w:t xml:space="preserve">қ </w:t>
            </w:r>
            <w:r>
              <w:rPr>
                <w:rFonts w:ascii="Times New Roman"/>
                <w:b w:val="false"/>
                <w:i w:val="false"/>
                <w:color w:val="000000"/>
                <w:sz w:val="20"/>
              </w:rPr>
              <w:t xml:space="preserve">ада </w:t>
            </w:r>
            <w:r>
              <w:rPr>
                <w:rFonts w:ascii="Times New Roman"/>
                <w:b w:val="false"/>
                <w:i w:val="false"/>
                <w:color w:val="000000"/>
                <w:sz w:val="20"/>
              </w:rPr>
              <w:t xml:space="preserve">ғ </w:t>
            </w:r>
            <w:r>
              <w:rPr>
                <w:rFonts w:ascii="Times New Roman"/>
                <w:b w:val="false"/>
                <w:i w:val="false"/>
                <w:color w:val="000000"/>
                <w:sz w:val="20"/>
              </w:rPr>
              <w:t xml:space="preserve">ы те </w:t>
            </w:r>
            <w:r>
              <w:rPr>
                <w:rFonts w:ascii="Times New Roman"/>
                <w:b w:val="false"/>
                <w:i w:val="false"/>
                <w:color w:val="000000"/>
                <w:sz w:val="20"/>
              </w:rPr>
              <w:t xml:space="preserve">ң </w:t>
            </w:r>
            <w:r>
              <w:rPr>
                <w:rFonts w:ascii="Times New Roman"/>
                <w:b w:val="false"/>
                <w:i w:val="false"/>
                <w:color w:val="000000"/>
                <w:sz w:val="20"/>
              </w:rPr>
              <w:t xml:space="preserve">ге (19), шет ел валютасы $US (02), €EVRO (03), RR (04),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ыр </w:t>
            </w:r>
            <w:r>
              <w:rPr>
                <w:rFonts w:ascii="Times New Roman"/>
                <w:b w:val="false"/>
                <w:i w:val="false"/>
                <w:color w:val="000000"/>
                <w:sz w:val="20"/>
              </w:rPr>
              <w:t xml:space="preserve">ғ </w:t>
            </w:r>
            <w:r>
              <w:rPr>
                <w:rFonts w:ascii="Times New Roman"/>
                <w:b w:val="false"/>
                <w:i w:val="false"/>
                <w:color w:val="000000"/>
                <w:sz w:val="20"/>
              </w:rPr>
              <w:t xml:space="preserve">ыз.сомасы (05), </w:t>
            </w:r>
            <w:r>
              <w:rPr>
                <w:rFonts w:ascii="Times New Roman"/>
                <w:b w:val="false"/>
                <w:i w:val="false"/>
                <w:color w:val="000000"/>
                <w:sz w:val="20"/>
              </w:rPr>
              <w:t xml:space="preserve">ө </w:t>
            </w:r>
            <w:r>
              <w:rPr>
                <w:rFonts w:ascii="Times New Roman"/>
                <w:b w:val="false"/>
                <w:i w:val="false"/>
                <w:color w:val="000000"/>
                <w:sz w:val="20"/>
              </w:rPr>
              <w:t xml:space="preserve">збек сомасы (06), бас </w:t>
            </w:r>
            <w:r>
              <w:rPr>
                <w:rFonts w:ascii="Times New Roman"/>
                <w:b w:val="false"/>
                <w:i w:val="false"/>
                <w:color w:val="000000"/>
                <w:sz w:val="20"/>
              </w:rPr>
              <w:t xml:space="preserve">қ </w:t>
            </w:r>
            <w:r>
              <w:rPr>
                <w:rFonts w:ascii="Times New Roman"/>
                <w:b w:val="false"/>
                <w:i w:val="false"/>
                <w:color w:val="000000"/>
                <w:sz w:val="20"/>
              </w:rPr>
              <w:t xml:space="preserve">а (07);. </w:t>
            </w:r>
            <w:r>
              <w:br/>
            </w:r>
            <w:r>
              <w:rPr>
                <w:rFonts w:ascii="Times New Roman"/>
                <w:b w:val="false"/>
                <w:i w:val="false"/>
                <w:color w:val="000000"/>
                <w:sz w:val="20"/>
              </w:rPr>
              <w:t>
</w:t>
            </w:r>
            <w:r>
              <w:rPr>
                <w:rFonts w:ascii="Times New Roman"/>
                <w:b w:val="false"/>
                <w:i/>
                <w:color w:val="000000"/>
                <w:sz w:val="20"/>
              </w:rPr>
              <w:t xml:space="preserve">Құ </w:t>
            </w:r>
            <w:r>
              <w:rPr>
                <w:rFonts w:ascii="Times New Roman"/>
                <w:b w:val="false"/>
                <w:i/>
                <w:color w:val="000000"/>
                <w:sz w:val="20"/>
              </w:rPr>
              <w:t xml:space="preserve">нды </w:t>
            </w:r>
            <w:r>
              <w:rPr>
                <w:rFonts w:ascii="Times New Roman"/>
                <w:b w:val="false"/>
                <w:i/>
                <w:color w:val="000000"/>
                <w:sz w:val="20"/>
              </w:rPr>
              <w:t xml:space="preserve">қ </w:t>
            </w:r>
            <w:r>
              <w:rPr>
                <w:rFonts w:ascii="Times New Roman"/>
                <w:b w:val="false"/>
                <w:i/>
                <w:color w:val="000000"/>
                <w:sz w:val="20"/>
              </w:rPr>
              <w:t xml:space="preserve">а </w:t>
            </w:r>
            <w:r>
              <w:rPr>
                <w:rFonts w:ascii="Times New Roman"/>
                <w:b w:val="false"/>
                <w:i/>
                <w:color w:val="000000"/>
                <w:sz w:val="20"/>
              </w:rPr>
              <w:t xml:space="preserve">ғ </w:t>
            </w:r>
            <w:r>
              <w:rPr>
                <w:rFonts w:ascii="Times New Roman"/>
                <w:b w:val="false"/>
                <w:i/>
                <w:color w:val="000000"/>
                <w:sz w:val="20"/>
              </w:rPr>
              <w:t xml:space="preserve">аздар </w:t>
            </w:r>
            <w:r>
              <w:rPr>
                <w:rFonts w:ascii="Times New Roman"/>
                <w:b w:val="false"/>
                <w:i w:val="false"/>
                <w:color w:val="000000"/>
                <w:sz w:val="20"/>
              </w:rPr>
              <w:t xml:space="preserve">: мемлекеттік </w:t>
            </w:r>
            <w:r>
              <w:rPr>
                <w:rFonts w:ascii="Times New Roman"/>
                <w:b w:val="false"/>
                <w:i w:val="false"/>
                <w:color w:val="000000"/>
                <w:sz w:val="20"/>
              </w:rPr>
              <w:t xml:space="preserve">құ </w:t>
            </w:r>
            <w:r>
              <w:rPr>
                <w:rFonts w:ascii="Times New Roman"/>
                <w:b w:val="false"/>
                <w:i w:val="false"/>
                <w:color w:val="000000"/>
                <w:sz w:val="20"/>
              </w:rPr>
              <w:t xml:space="preserve">нды </w:t>
            </w:r>
            <w:r>
              <w:rPr>
                <w:rFonts w:ascii="Times New Roman"/>
                <w:b w:val="false"/>
                <w:i w:val="false"/>
                <w:color w:val="000000"/>
                <w:sz w:val="20"/>
              </w:rPr>
              <w:t xml:space="preserve">қ </w:t>
            </w:r>
            <w:r>
              <w:rPr>
                <w:rFonts w:ascii="Times New Roman"/>
                <w:b w:val="false"/>
                <w:i w:val="false"/>
                <w:color w:val="000000"/>
                <w:sz w:val="20"/>
              </w:rPr>
              <w:t xml:space="preserve">а </w:t>
            </w:r>
            <w:r>
              <w:rPr>
                <w:rFonts w:ascii="Times New Roman"/>
                <w:b w:val="false"/>
                <w:i w:val="false"/>
                <w:color w:val="000000"/>
                <w:sz w:val="20"/>
              </w:rPr>
              <w:t xml:space="preserve">ғ </w:t>
            </w:r>
            <w:r>
              <w:rPr>
                <w:rFonts w:ascii="Times New Roman"/>
                <w:b w:val="false"/>
                <w:i w:val="false"/>
                <w:color w:val="000000"/>
                <w:sz w:val="20"/>
              </w:rPr>
              <w:t xml:space="preserve">аздар (11), несиелік к </w:t>
            </w:r>
            <w:r>
              <w:rPr>
                <w:rFonts w:ascii="Times New Roman"/>
                <w:b w:val="false"/>
                <w:i w:val="false"/>
                <w:color w:val="000000"/>
                <w:sz w:val="20"/>
              </w:rPr>
              <w:t xml:space="preserve">ә </w:t>
            </w:r>
            <w:r>
              <w:rPr>
                <w:rFonts w:ascii="Times New Roman"/>
                <w:b w:val="false"/>
                <w:i w:val="false"/>
                <w:color w:val="000000"/>
                <w:sz w:val="20"/>
              </w:rPr>
              <w:t xml:space="preserve">ртішкелер </w:t>
            </w:r>
            <w:r>
              <w:br/>
            </w:r>
            <w:r>
              <w:rPr>
                <w:rFonts w:ascii="Times New Roman"/>
                <w:b w:val="false"/>
                <w:i w:val="false"/>
                <w:color w:val="000000"/>
                <w:sz w:val="20"/>
              </w:rPr>
              <w:t>
</w:t>
            </w:r>
            <w:r>
              <w:rPr>
                <w:rFonts w:ascii="Times New Roman"/>
                <w:b w:val="false"/>
                <w:i w:val="false"/>
                <w:color w:val="000000"/>
                <w:sz w:val="20"/>
              </w:rPr>
              <w:t xml:space="preserve">(12), акциялар (13), авизо (14), </w:t>
            </w:r>
            <w:r>
              <w:rPr>
                <w:rFonts w:ascii="Times New Roman"/>
                <w:b w:val="false"/>
                <w:i w:val="false"/>
                <w:color w:val="000000"/>
                <w:sz w:val="20"/>
              </w:rPr>
              <w:t xml:space="preserve">қ </w:t>
            </w:r>
            <w:r>
              <w:rPr>
                <w:rFonts w:ascii="Times New Roman"/>
                <w:b w:val="false"/>
                <w:i w:val="false"/>
                <w:color w:val="000000"/>
                <w:sz w:val="20"/>
              </w:rPr>
              <w:t xml:space="preserve">аржы-т </w:t>
            </w:r>
            <w:r>
              <w:rPr>
                <w:rFonts w:ascii="Times New Roman"/>
                <w:b w:val="false"/>
                <w:i w:val="false"/>
                <w:color w:val="000000"/>
                <w:sz w:val="20"/>
              </w:rPr>
              <w:t xml:space="preserve">ө </w:t>
            </w:r>
            <w:r>
              <w:rPr>
                <w:rFonts w:ascii="Times New Roman"/>
                <w:b w:val="false"/>
                <w:i w:val="false"/>
                <w:color w:val="000000"/>
                <w:sz w:val="20"/>
              </w:rPr>
              <w:t xml:space="preserve">лем </w:t>
            </w:r>
            <w:r>
              <w:rPr>
                <w:rFonts w:ascii="Times New Roman"/>
                <w:b w:val="false"/>
                <w:i w:val="false"/>
                <w:color w:val="000000"/>
                <w:sz w:val="20"/>
              </w:rPr>
              <w:t xml:space="preserve">құ </w:t>
            </w:r>
            <w:r>
              <w:rPr>
                <w:rFonts w:ascii="Times New Roman"/>
                <w:b w:val="false"/>
                <w:i w:val="false"/>
                <w:color w:val="000000"/>
                <w:sz w:val="20"/>
              </w:rPr>
              <w:t xml:space="preserve">жаттары (15), чектік </w:t>
            </w:r>
            <w:r>
              <w:br/>
            </w:r>
            <w:r>
              <w:rPr>
                <w:rFonts w:ascii="Times New Roman"/>
                <w:b w:val="false"/>
                <w:i w:val="false"/>
                <w:color w:val="000000"/>
                <w:sz w:val="20"/>
              </w:rPr>
              <w:t>
</w:t>
            </w:r>
            <w:r>
              <w:rPr>
                <w:rFonts w:ascii="Times New Roman"/>
                <w:b w:val="false"/>
                <w:i w:val="false"/>
                <w:color w:val="000000"/>
                <w:sz w:val="20"/>
              </w:rPr>
              <w:t xml:space="preserve">кітапшалары (16), жина </w:t>
            </w:r>
            <w:r>
              <w:rPr>
                <w:rFonts w:ascii="Times New Roman"/>
                <w:b w:val="false"/>
                <w:i w:val="false"/>
                <w:color w:val="000000"/>
                <w:sz w:val="20"/>
              </w:rPr>
              <w:t xml:space="preserve">қ </w:t>
            </w:r>
            <w:r>
              <w:rPr>
                <w:rFonts w:ascii="Times New Roman"/>
                <w:b w:val="false"/>
                <w:i w:val="false"/>
                <w:color w:val="000000"/>
                <w:sz w:val="20"/>
              </w:rPr>
              <w:t xml:space="preserve">таушы кітапшалар (17), бас </w:t>
            </w:r>
            <w:r>
              <w:rPr>
                <w:rFonts w:ascii="Times New Roman"/>
                <w:b w:val="false"/>
                <w:i w:val="false"/>
                <w:color w:val="000000"/>
                <w:sz w:val="20"/>
              </w:rPr>
              <w:t xml:space="preserve">қ </w:t>
            </w:r>
            <w:r>
              <w:rPr>
                <w:rFonts w:ascii="Times New Roman"/>
                <w:b w:val="false"/>
                <w:i w:val="false"/>
                <w:color w:val="000000"/>
                <w:sz w:val="20"/>
              </w:rPr>
              <w:t xml:space="preserve">а (18). </w:t>
            </w:r>
            <w:r>
              <w:br/>
            </w:r>
            <w:r>
              <w:rPr>
                <w:rFonts w:ascii="Times New Roman"/>
                <w:b w:val="false"/>
                <w:i w:val="false"/>
                <w:color w:val="000000"/>
                <w:sz w:val="20"/>
              </w:rPr>
              <w:t>
</w:t>
            </w:r>
            <w:r>
              <w:rPr>
                <w:rFonts w:ascii="Times New Roman"/>
                <w:b w:val="false"/>
                <w:i w:val="false"/>
                <w:color w:val="000000"/>
                <w:sz w:val="20"/>
              </w:rPr>
              <w:t xml:space="preserve">Алып </w:t>
            </w:r>
            <w:r>
              <w:rPr>
                <w:rFonts w:ascii="Times New Roman"/>
                <w:b w:val="false"/>
                <w:i w:val="false"/>
                <w:color w:val="000000"/>
                <w:sz w:val="20"/>
              </w:rPr>
              <w:t xml:space="preserve">қ </w:t>
            </w:r>
            <w:r>
              <w:rPr>
                <w:rFonts w:ascii="Times New Roman"/>
                <w:b w:val="false"/>
                <w:i w:val="false"/>
                <w:color w:val="000000"/>
                <w:sz w:val="20"/>
              </w:rPr>
              <w:t xml:space="preserve">ойыл </w:t>
            </w:r>
            <w:r>
              <w:rPr>
                <w:rFonts w:ascii="Times New Roman"/>
                <w:b w:val="false"/>
                <w:i w:val="false"/>
                <w:color w:val="000000"/>
                <w:sz w:val="20"/>
              </w:rPr>
              <w:t xml:space="preserve">ғ </w:t>
            </w:r>
            <w:r>
              <w:rPr>
                <w:rFonts w:ascii="Times New Roman"/>
                <w:b w:val="false"/>
                <w:i w:val="false"/>
                <w:color w:val="000000"/>
                <w:sz w:val="20"/>
              </w:rPr>
              <w:t xml:space="preserve">ан а </w:t>
            </w:r>
            <w:r>
              <w:rPr>
                <w:rFonts w:ascii="Times New Roman"/>
                <w:b w:val="false"/>
                <w:i w:val="false"/>
                <w:color w:val="000000"/>
                <w:sz w:val="20"/>
              </w:rPr>
              <w:t xml:space="preserve">қ </w:t>
            </w:r>
            <w:r>
              <w:rPr>
                <w:rFonts w:ascii="Times New Roman"/>
                <w:b w:val="false"/>
                <w:i w:val="false"/>
                <w:color w:val="000000"/>
                <w:sz w:val="20"/>
              </w:rPr>
              <w:t xml:space="preserve">ша ж </w:t>
            </w:r>
            <w:r>
              <w:rPr>
                <w:rFonts w:ascii="Times New Roman"/>
                <w:b w:val="false"/>
                <w:i w:val="false"/>
                <w:color w:val="000000"/>
                <w:sz w:val="20"/>
              </w:rPr>
              <w:t xml:space="preserve">ә </w:t>
            </w:r>
            <w:r>
              <w:rPr>
                <w:rFonts w:ascii="Times New Roman"/>
                <w:b w:val="false"/>
                <w:i w:val="false"/>
                <w:color w:val="000000"/>
                <w:sz w:val="20"/>
              </w:rPr>
              <w:t xml:space="preserve">не </w:t>
            </w:r>
            <w:r>
              <w:rPr>
                <w:rFonts w:ascii="Times New Roman"/>
                <w:b w:val="false"/>
                <w:i w:val="false"/>
                <w:color w:val="000000"/>
                <w:sz w:val="20"/>
              </w:rPr>
              <w:t xml:space="preserve">құ </w:t>
            </w:r>
            <w:r>
              <w:rPr>
                <w:rFonts w:ascii="Times New Roman"/>
                <w:b w:val="false"/>
                <w:i w:val="false"/>
                <w:color w:val="000000"/>
                <w:sz w:val="20"/>
              </w:rPr>
              <w:t xml:space="preserve">нды </w:t>
            </w:r>
            <w:r>
              <w:rPr>
                <w:rFonts w:ascii="Times New Roman"/>
                <w:b w:val="false"/>
                <w:i w:val="false"/>
                <w:color w:val="000000"/>
                <w:sz w:val="20"/>
              </w:rPr>
              <w:t xml:space="preserve">қ </w:t>
            </w:r>
            <w:r>
              <w:rPr>
                <w:rFonts w:ascii="Times New Roman"/>
                <w:b w:val="false"/>
                <w:i w:val="false"/>
                <w:color w:val="000000"/>
                <w:sz w:val="20"/>
              </w:rPr>
              <w:t xml:space="preserve">а </w:t>
            </w:r>
            <w:r>
              <w:rPr>
                <w:rFonts w:ascii="Times New Roman"/>
                <w:b w:val="false"/>
                <w:i w:val="false"/>
                <w:color w:val="000000"/>
                <w:sz w:val="20"/>
              </w:rPr>
              <w:t xml:space="preserve">ғ </w:t>
            </w:r>
            <w:r>
              <w:rPr>
                <w:rFonts w:ascii="Times New Roman"/>
                <w:b w:val="false"/>
                <w:i w:val="false"/>
                <w:color w:val="000000"/>
                <w:sz w:val="20"/>
              </w:rPr>
              <w:t xml:space="preserve">аздар саныны </w:t>
            </w:r>
            <w:r>
              <w:rPr>
                <w:rFonts w:ascii="Times New Roman"/>
                <w:b w:val="false"/>
                <w:i w:val="false"/>
                <w:color w:val="000000"/>
                <w:sz w:val="20"/>
              </w:rPr>
              <w:t xml:space="preserve">ң </w:t>
            </w:r>
            <w:r>
              <w:rPr>
                <w:rFonts w:ascii="Times New Roman"/>
                <w:b w:val="false"/>
                <w:i w:val="false"/>
                <w:color w:val="000000"/>
                <w:sz w:val="20"/>
              </w:rPr>
              <w:t xml:space="preserve">аталуы: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2627"/>
              <w:gridCol w:w="2627"/>
              <w:gridCol w:w="2836"/>
            </w:tblGrid>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r>
                    <w:br/>
                  </w:r>
                  <w:r>
                    <w:rPr>
                      <w:rFonts w:ascii="Times New Roman"/>
                      <w:b w:val="false"/>
                      <w:i w:val="false"/>
                      <w:color w:val="000000"/>
                      <w:sz w:val="20"/>
                    </w:rPr>
                    <w:t>
</w:t>
                  </w:r>
                  <w:r>
                    <w:rPr>
                      <w:rFonts w:ascii="Times New Roman"/>
                      <w:b w:val="false"/>
                      <w:i w:val="false"/>
                      <w:color w:val="000000"/>
                      <w:sz w:val="20"/>
                    </w:rPr>
                    <w:t xml:space="preserve">(24-деректемеден)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 </w:t>
                  </w:r>
                  <w:r>
                    <w:rPr>
                      <w:rFonts w:ascii="Times New Roman"/>
                      <w:b w:val="false"/>
                      <w:i w:val="false"/>
                      <w:color w:val="000000"/>
                      <w:sz w:val="20"/>
                    </w:rPr>
                    <w:t xml:space="preserve">ны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данасы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sz w:val="20"/>
                    </w:rPr>
                    <w:t xml:space="preserve">ө </w:t>
                  </w:r>
                  <w:r>
                    <w:rPr>
                      <w:rFonts w:ascii="Times New Roman"/>
                      <w:b w:val="false"/>
                      <w:i w:val="false"/>
                      <w:color w:val="000000"/>
                      <w:sz w:val="20"/>
                    </w:rPr>
                    <w:t xml:space="preserve">лшері </w:t>
                  </w:r>
                  <w:r>
                    <w:br/>
                  </w:r>
                  <w:r>
                    <w:rPr>
                      <w:rFonts w:ascii="Times New Roman"/>
                      <w:b w:val="false"/>
                      <w:i w:val="false"/>
                      <w:color w:val="000000"/>
                      <w:sz w:val="20"/>
                    </w:rPr>
                    <w:t>
</w:t>
                  </w:r>
                  <w:r>
                    <w:rPr>
                      <w:rFonts w:ascii="Times New Roman"/>
                      <w:b w:val="false"/>
                      <w:i w:val="false"/>
                      <w:color w:val="000000"/>
                      <w:sz w:val="20"/>
                    </w:rPr>
                    <w:t xml:space="preserve">(мы </w:t>
                  </w:r>
                  <w:r>
                    <w:rPr>
                      <w:rFonts w:ascii="Times New Roman"/>
                      <w:b w:val="false"/>
                      <w:i w:val="false"/>
                      <w:color w:val="000000"/>
                      <w:sz w:val="20"/>
                    </w:rPr>
                    <w:t xml:space="preserve">ң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ге) </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 xml:space="preserve">25. </w:t>
            </w:r>
            <w:r>
              <w:rPr>
                <w:rFonts w:ascii="Times New Roman"/>
                <w:b w:val="false"/>
                <w:i w:val="false"/>
                <w:color w:val="000000"/>
                <w:sz w:val="20"/>
              </w:rPr>
              <w:t xml:space="preserve">Белгіленген м </w:t>
            </w:r>
            <w:r>
              <w:rPr>
                <w:rFonts w:ascii="Times New Roman"/>
                <w:b w:val="false"/>
                <w:i w:val="false"/>
                <w:color w:val="000000"/>
                <w:sz w:val="20"/>
              </w:rPr>
              <w:t xml:space="preserve">ү </w:t>
            </w:r>
            <w:r>
              <w:rPr>
                <w:rFonts w:ascii="Times New Roman"/>
                <w:b w:val="false"/>
                <w:i w:val="false"/>
                <w:color w:val="000000"/>
                <w:sz w:val="20"/>
              </w:rPr>
              <w:t xml:space="preserve">лік_______________мың те </w:t>
            </w:r>
            <w:r>
              <w:rPr>
                <w:rFonts w:ascii="Times New Roman"/>
                <w:b w:val="false"/>
                <w:i w:val="false"/>
                <w:color w:val="000000"/>
                <w:sz w:val="20"/>
              </w:rPr>
              <w:t xml:space="preserve">ң </w:t>
            </w:r>
            <w:r>
              <w:rPr>
                <w:rFonts w:ascii="Times New Roman"/>
                <w:b w:val="false"/>
                <w:i w:val="false"/>
                <w:color w:val="000000"/>
                <w:sz w:val="20"/>
              </w:rPr>
              <w:t xml:space="preserve">ге м </w:t>
            </w:r>
            <w:r>
              <w:rPr>
                <w:rFonts w:ascii="Times New Roman"/>
                <w:b w:val="false"/>
                <w:i w:val="false"/>
                <w:color w:val="000000"/>
                <w:sz w:val="20"/>
              </w:rPr>
              <w:t xml:space="preserve">ө </w:t>
            </w:r>
            <w:r>
              <w:rPr>
                <w:rFonts w:ascii="Times New Roman"/>
                <w:b w:val="false"/>
                <w:i w:val="false"/>
                <w:color w:val="000000"/>
                <w:sz w:val="20"/>
              </w:rPr>
              <w:t xml:space="preserve">лшерінде іске асырылды </w:t>
            </w:r>
            <w:r>
              <w:br/>
            </w:r>
            <w:r>
              <w:rPr>
                <w:rFonts w:ascii="Times New Roman"/>
                <w:b w:val="false"/>
                <w:i w:val="false"/>
                <w:color w:val="000000"/>
                <w:sz w:val="20"/>
              </w:rPr>
              <w:t>
</w:t>
            </w:r>
            <w:r>
              <w:rPr>
                <w:rFonts w:ascii="Times New Roman"/>
                <w:b/>
                <w:i w:val="false"/>
                <w:color w:val="000000"/>
                <w:sz w:val="20"/>
              </w:rPr>
              <w:t xml:space="preserve">     Қ </w:t>
            </w:r>
            <w:r>
              <w:rPr>
                <w:rFonts w:ascii="Times New Roman"/>
                <w:b/>
                <w:i w:val="false"/>
                <w:color w:val="000000"/>
                <w:sz w:val="20"/>
              </w:rPr>
              <w:t xml:space="preserve">ылмысты </w:t>
            </w:r>
            <w:r>
              <w:rPr>
                <w:rFonts w:ascii="Times New Roman"/>
                <w:b/>
                <w:i w:val="false"/>
                <w:color w:val="000000"/>
                <w:sz w:val="20"/>
              </w:rPr>
              <w:t xml:space="preserve">ң </w:t>
            </w:r>
            <w:r>
              <w:rPr>
                <w:rFonts w:ascii="Times New Roman"/>
                <w:b/>
                <w:i w:val="false"/>
                <w:color w:val="000000"/>
                <w:sz w:val="20"/>
              </w:rPr>
              <w:t xml:space="preserve">ашылуына себеп болатын к </w:t>
            </w:r>
            <w:r>
              <w:rPr>
                <w:rFonts w:ascii="Times New Roman"/>
                <w:b/>
                <w:i w:val="false"/>
                <w:color w:val="000000"/>
                <w:sz w:val="20"/>
              </w:rPr>
              <w:t xml:space="preserve">ү </w:t>
            </w:r>
            <w:r>
              <w:rPr>
                <w:rFonts w:ascii="Times New Roman"/>
                <w:b/>
                <w:i w:val="false"/>
                <w:color w:val="000000"/>
                <w:sz w:val="20"/>
              </w:rPr>
              <w:t xml:space="preserve">штер ж </w:t>
            </w:r>
            <w:r>
              <w:rPr>
                <w:rFonts w:ascii="Times New Roman"/>
                <w:b/>
                <w:i w:val="false"/>
                <w:color w:val="000000"/>
                <w:sz w:val="20"/>
              </w:rPr>
              <w:t xml:space="preserve">ә </w:t>
            </w:r>
            <w:r>
              <w:rPr>
                <w:rFonts w:ascii="Times New Roman"/>
                <w:b/>
                <w:i w:val="false"/>
                <w:color w:val="000000"/>
                <w:sz w:val="20"/>
              </w:rPr>
              <w:t xml:space="preserve">не заттар: </w:t>
            </w:r>
            <w:r>
              <w:br/>
            </w:r>
            <w:r>
              <w:rPr>
                <w:rFonts w:ascii="Times New Roman"/>
                <w:b w:val="false"/>
                <w:i w:val="false"/>
                <w:color w:val="000000"/>
                <w:sz w:val="20"/>
              </w:rPr>
              <w:t>
</w:t>
            </w:r>
            <w:r>
              <w:rPr>
                <w:rFonts w:ascii="Times New Roman"/>
                <w:b/>
                <w:i w:val="false"/>
                <w:color w:val="000000"/>
                <w:sz w:val="20"/>
              </w:rPr>
              <w:t xml:space="preserve">26. Хабарлар: </w:t>
            </w:r>
            <w:r>
              <w:rPr>
                <w:rFonts w:ascii="Times New Roman"/>
                <w:b w:val="false"/>
                <w:i w:val="false"/>
                <w:color w:val="000000"/>
                <w:sz w:val="20"/>
              </w:rPr>
              <w:t xml:space="preserve">АКП(01), АПКП(02), АДСКП(03), АКПИВС(04), АПКПИВС (05), </w:t>
            </w:r>
            <w:r>
              <w:br/>
            </w:r>
            <w:r>
              <w:rPr>
                <w:rFonts w:ascii="Times New Roman"/>
                <w:b w:val="false"/>
                <w:i w:val="false"/>
                <w:color w:val="000000"/>
                <w:sz w:val="20"/>
              </w:rPr>
              <w:t>
</w:t>
            </w:r>
            <w:r>
              <w:rPr>
                <w:rFonts w:ascii="Times New Roman"/>
                <w:b w:val="false"/>
                <w:i w:val="false"/>
                <w:color w:val="000000"/>
                <w:sz w:val="20"/>
              </w:rPr>
              <w:t xml:space="preserve">АУБН(06), АПУБН(07), АДУБН(08), АИВСОСУиК(09), АПИВСОСУиК(10), </w:t>
            </w:r>
            <w:r>
              <w:br/>
            </w:r>
            <w:r>
              <w:rPr>
                <w:rFonts w:ascii="Times New Roman"/>
                <w:b w:val="false"/>
                <w:i w:val="false"/>
                <w:color w:val="000000"/>
                <w:sz w:val="20"/>
              </w:rPr>
              <w:t>
</w:t>
            </w:r>
            <w:r>
              <w:rPr>
                <w:rFonts w:ascii="Times New Roman"/>
                <w:b w:val="false"/>
                <w:i w:val="false"/>
                <w:color w:val="000000"/>
                <w:sz w:val="20"/>
              </w:rPr>
              <w:t xml:space="preserve">АСИЗО(11), АПСИЗО(12), АИТУ(13), АСП(14), АПР(15), А(16), АП(17), </w:t>
            </w:r>
            <w:r>
              <w:br/>
            </w:r>
            <w:r>
              <w:rPr>
                <w:rFonts w:ascii="Times New Roman"/>
                <w:b w:val="false"/>
                <w:i w:val="false"/>
                <w:color w:val="000000"/>
                <w:sz w:val="20"/>
              </w:rPr>
              <w:t>
</w:t>
            </w:r>
            <w:r>
              <w:rPr>
                <w:rFonts w:ascii="Times New Roman"/>
                <w:b w:val="false"/>
                <w:i w:val="false"/>
                <w:color w:val="000000"/>
                <w:sz w:val="20"/>
              </w:rPr>
              <w:t xml:space="preserve">АД(18), АКПСП (19), АПКПСП (20), АКППР (21), АПКППР (22), АУБК (23), </w:t>
            </w:r>
            <w:r>
              <w:br/>
            </w:r>
            <w:r>
              <w:rPr>
                <w:rFonts w:ascii="Times New Roman"/>
                <w:b w:val="false"/>
                <w:i w:val="false"/>
                <w:color w:val="000000"/>
                <w:sz w:val="20"/>
              </w:rPr>
              <w:t>
</w:t>
            </w:r>
            <w:r>
              <w:rPr>
                <w:rFonts w:ascii="Times New Roman"/>
                <w:b w:val="false"/>
                <w:i w:val="false"/>
                <w:color w:val="000000"/>
                <w:sz w:val="20"/>
              </w:rPr>
              <w:t xml:space="preserve">АПУБК (24), АСПОСУиК (25), АПРОСУиК (26), АУДП (27), АПУДП (28), АДУДП </w:t>
            </w:r>
            <w:r>
              <w:br/>
            </w:r>
            <w:r>
              <w:rPr>
                <w:rFonts w:ascii="Times New Roman"/>
                <w:b w:val="false"/>
                <w:i w:val="false"/>
                <w:color w:val="000000"/>
                <w:sz w:val="20"/>
              </w:rPr>
              <w:t>
</w:t>
            </w:r>
            <w:r>
              <w:rPr>
                <w:rFonts w:ascii="Times New Roman"/>
                <w:b w:val="false"/>
                <w:i w:val="false"/>
                <w:color w:val="000000"/>
                <w:sz w:val="20"/>
              </w:rPr>
              <w:t xml:space="preserve">(29); </w:t>
            </w:r>
            <w:r>
              <w:br/>
            </w:r>
            <w:r>
              <w:rPr>
                <w:rFonts w:ascii="Times New Roman"/>
                <w:b w:val="false"/>
                <w:i w:val="false"/>
                <w:color w:val="000000"/>
                <w:sz w:val="20"/>
              </w:rPr>
              <w:t>
</w:t>
            </w:r>
            <w:r>
              <w:rPr>
                <w:rFonts w:ascii="Times New Roman"/>
                <w:b w:val="false"/>
                <w:i/>
                <w:color w:val="000000"/>
                <w:sz w:val="20"/>
              </w:rPr>
              <w:t xml:space="preserve">АДРЭиФП (30), АПРЭиФП (31),АДРПДК (32), АПРПДК (33), АУВБ (34), А СпД </w:t>
            </w:r>
            <w:r>
              <w:br/>
            </w:r>
            <w:r>
              <w:rPr>
                <w:rFonts w:ascii="Times New Roman"/>
                <w:b w:val="false"/>
                <w:i w:val="false"/>
                <w:color w:val="000000"/>
                <w:sz w:val="20"/>
              </w:rPr>
              <w:t>
</w:t>
            </w:r>
            <w:r>
              <w:rPr>
                <w:rFonts w:ascii="Times New Roman"/>
                <w:b w:val="false"/>
                <w:i/>
                <w:color w:val="000000"/>
                <w:sz w:val="20"/>
              </w:rPr>
              <w:t xml:space="preserve">(35), А СпУ (36), АМУ(О)ФП (37), </w:t>
            </w:r>
            <w:r>
              <w:rPr>
                <w:rFonts w:ascii="Times New Roman"/>
                <w:b w:val="false"/>
                <w:i/>
                <w:color w:val="000000"/>
                <w:sz w:val="20"/>
              </w:rPr>
              <w:t xml:space="preserve">АП ДРЭиФП (38), АППРЭиФП (39),АП ДРПДК </w:t>
            </w:r>
            <w:r>
              <w:br/>
            </w:r>
            <w:r>
              <w:rPr>
                <w:rFonts w:ascii="Times New Roman"/>
                <w:b w:val="false"/>
                <w:i w:val="false"/>
                <w:color w:val="000000"/>
                <w:sz w:val="20"/>
              </w:rPr>
              <w:t>
</w:t>
            </w:r>
            <w:r>
              <w:rPr>
                <w:rFonts w:ascii="Times New Roman"/>
                <w:b w:val="false"/>
                <w:i/>
                <w:color w:val="000000"/>
                <w:sz w:val="20"/>
              </w:rPr>
              <w:t xml:space="preserve">(40), АП ПРПДК (41), АП УВБ (42),АП СпД (43),АП СпУ (44),АП МУ(О)ФП </w:t>
            </w:r>
            <w:r>
              <w:br/>
            </w:r>
            <w:r>
              <w:rPr>
                <w:rFonts w:ascii="Times New Roman"/>
                <w:b w:val="false"/>
                <w:i w:val="false"/>
                <w:color w:val="000000"/>
                <w:sz w:val="20"/>
              </w:rPr>
              <w:t>
</w:t>
            </w:r>
            <w:r>
              <w:rPr>
                <w:rFonts w:ascii="Times New Roman"/>
                <w:b w:val="false"/>
                <w:i/>
                <w:color w:val="000000"/>
                <w:sz w:val="20"/>
              </w:rPr>
              <w:t xml:space="preserve">(45), ОКГ ДРЭиФП (46), ОКГ ПРЭиФП (47),ОКГ ДРПДК (48), ОКГ ПРПДК (49), </w:t>
            </w:r>
            <w:r>
              <w:br/>
            </w:r>
            <w:r>
              <w:rPr>
                <w:rFonts w:ascii="Times New Roman"/>
                <w:b w:val="false"/>
                <w:i w:val="false"/>
                <w:color w:val="000000"/>
                <w:sz w:val="20"/>
              </w:rPr>
              <w:t>
</w:t>
            </w:r>
            <w:r>
              <w:rPr>
                <w:rFonts w:ascii="Times New Roman"/>
                <w:b w:val="false"/>
                <w:i/>
                <w:color w:val="000000"/>
                <w:sz w:val="20"/>
              </w:rPr>
              <w:t xml:space="preserve">ОКГ УВБ (50),ОКГ СпД (51), ОКГ СпУ (52),ОКГ МУ(О)ФП (53); </w:t>
            </w:r>
            <w:r>
              <w:br/>
            </w:r>
            <w:r>
              <w:rPr>
                <w:rFonts w:ascii="Times New Roman"/>
                <w:b w:val="false"/>
                <w:i w:val="false"/>
                <w:color w:val="000000"/>
                <w:sz w:val="20"/>
              </w:rPr>
              <w:t>
</w:t>
            </w:r>
            <w:r>
              <w:rPr>
                <w:rFonts w:ascii="Times New Roman"/>
                <w:b w:val="false"/>
                <w:i/>
                <w:color w:val="000000"/>
                <w:sz w:val="20"/>
              </w:rPr>
              <w:t xml:space="preserve">ДОП ДРЭиФП (61),ДОП ПРЭиФП (62),ДОП ДРПДК (63), ДОП ПРПДК (64), ДОП УВБ </w:t>
            </w:r>
            <w:r>
              <w:br/>
            </w:r>
            <w:r>
              <w:rPr>
                <w:rFonts w:ascii="Times New Roman"/>
                <w:b w:val="false"/>
                <w:i w:val="false"/>
                <w:color w:val="000000"/>
                <w:sz w:val="20"/>
              </w:rPr>
              <w:t>
</w:t>
            </w:r>
            <w:r>
              <w:rPr>
                <w:rFonts w:ascii="Times New Roman"/>
                <w:b w:val="false"/>
                <w:i/>
                <w:color w:val="000000"/>
                <w:sz w:val="20"/>
              </w:rPr>
              <w:t xml:space="preserve">(65), ДОП СпД (66), ДОП СпУ (67), ДОП МУ(О)ФП (68),ОД ДРЭиФП (69),ОД </w:t>
            </w:r>
            <w:r>
              <w:br/>
            </w:r>
            <w:r>
              <w:rPr>
                <w:rFonts w:ascii="Times New Roman"/>
                <w:b w:val="false"/>
                <w:i w:val="false"/>
                <w:color w:val="000000"/>
                <w:sz w:val="20"/>
              </w:rPr>
              <w:t>
</w:t>
            </w:r>
            <w:r>
              <w:rPr>
                <w:rFonts w:ascii="Times New Roman"/>
                <w:b w:val="false"/>
                <w:i/>
                <w:color w:val="000000"/>
                <w:sz w:val="20"/>
              </w:rPr>
              <w:t xml:space="preserve">ПРЭиФП (70),ОД ДРПДК (71), ОД ПРПДК (72), ОД УВБ (73),ОД СпД (74),ОД СпУ </w:t>
            </w:r>
            <w:r>
              <w:br/>
            </w:r>
            <w:r>
              <w:rPr>
                <w:rFonts w:ascii="Times New Roman"/>
                <w:b w:val="false"/>
                <w:i w:val="false"/>
                <w:color w:val="000000"/>
                <w:sz w:val="20"/>
              </w:rPr>
              <w:t>
</w:t>
            </w:r>
            <w:r>
              <w:rPr>
                <w:rFonts w:ascii="Times New Roman"/>
                <w:b w:val="false"/>
                <w:i/>
                <w:color w:val="000000"/>
                <w:sz w:val="20"/>
              </w:rPr>
              <w:t xml:space="preserve">(75),ОД МУ(О)ФП (76); </w:t>
            </w:r>
            <w:r>
              <w:br/>
            </w:r>
            <w:r>
              <w:rPr>
                <w:rFonts w:ascii="Times New Roman"/>
                <w:b w:val="false"/>
                <w:i w:val="false"/>
                <w:color w:val="000000"/>
                <w:sz w:val="20"/>
              </w:rPr>
              <w:t>
</w:t>
            </w:r>
            <w:r>
              <w:rPr>
                <w:rFonts w:ascii="Times New Roman"/>
                <w:b w:val="false"/>
                <w:i w:val="false"/>
                <w:color w:val="000000"/>
                <w:sz w:val="20"/>
              </w:rPr>
              <w:t xml:space="preserve">Хабарлауды </w:t>
            </w:r>
            <w:r>
              <w:rPr>
                <w:rFonts w:ascii="Times New Roman"/>
                <w:b w:val="false"/>
                <w:i w:val="false"/>
                <w:color w:val="000000"/>
                <w:sz w:val="20"/>
              </w:rPr>
              <w:t xml:space="preserve">ң </w:t>
            </w:r>
            <w:r>
              <w:rPr>
                <w:rFonts w:ascii="Times New Roman"/>
                <w:b w:val="false"/>
                <w:i w:val="false"/>
                <w:color w:val="000000"/>
                <w:sz w:val="20"/>
              </w:rPr>
              <w:t xml:space="preserve">аталуы ж </w:t>
            </w:r>
            <w:r>
              <w:rPr>
                <w:rFonts w:ascii="Times New Roman"/>
                <w:b w:val="false"/>
                <w:i w:val="false"/>
                <w:color w:val="000000"/>
                <w:sz w:val="20"/>
              </w:rPr>
              <w:t xml:space="preserve">ә </w:t>
            </w:r>
            <w:r>
              <w:rPr>
                <w:rFonts w:ascii="Times New Roman"/>
                <w:b w:val="false"/>
                <w:i w:val="false"/>
                <w:color w:val="000000"/>
                <w:sz w:val="20"/>
              </w:rPr>
              <w:t xml:space="preserve">не н </w:t>
            </w:r>
            <w:r>
              <w:rPr>
                <w:rFonts w:ascii="Times New Roman"/>
                <w:b w:val="false"/>
                <w:i w:val="false"/>
                <w:color w:val="000000"/>
                <w:sz w:val="20"/>
              </w:rPr>
              <w:t xml:space="preserve">ө </w:t>
            </w:r>
            <w:r>
              <w:rPr>
                <w:rFonts w:ascii="Times New Roman"/>
                <w:b w:val="false"/>
                <w:i w:val="false"/>
                <w:color w:val="000000"/>
                <w:sz w:val="20"/>
              </w:rPr>
              <w:t xml:space="preserve">мірі: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573"/>
              <w:gridCol w:w="2573"/>
              <w:gridCol w:w="257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r>
                    <w:br/>
                  </w:r>
                  <w:r>
                    <w:rPr>
                      <w:rFonts w:ascii="Times New Roman"/>
                      <w:b w:val="false"/>
                      <w:i w:val="false"/>
                      <w:color w:val="000000"/>
                      <w:sz w:val="20"/>
                    </w:rPr>
                    <w:t>
</w:t>
                  </w:r>
                  <w:r>
                    <w:rPr>
                      <w:rFonts w:ascii="Times New Roman"/>
                      <w:b w:val="false"/>
                      <w:i w:val="false"/>
                      <w:color w:val="000000"/>
                      <w:sz w:val="20"/>
                    </w:rPr>
                    <w:t xml:space="preserve">(26-деректемеден)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N______________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r>
                    <w:br/>
                  </w:r>
                  <w:r>
                    <w:rPr>
                      <w:rFonts w:ascii="Times New Roman"/>
                      <w:b w:val="false"/>
                      <w:i w:val="false"/>
                      <w:color w:val="000000"/>
                      <w:sz w:val="20"/>
                    </w:rPr>
                    <w:t>
</w:t>
                  </w:r>
                  <w:r>
                    <w:rPr>
                      <w:rFonts w:ascii="Times New Roman"/>
                      <w:b w:val="false"/>
                      <w:i w:val="false"/>
                      <w:color w:val="000000"/>
                      <w:sz w:val="20"/>
                    </w:rPr>
                    <w:t xml:space="preserve">(26-деректеме- </w:t>
                  </w:r>
                  <w:r>
                    <w:br/>
                  </w:r>
                  <w:r>
                    <w:rPr>
                      <w:rFonts w:ascii="Times New Roman"/>
                      <w:b w:val="false"/>
                      <w:i w:val="false"/>
                      <w:color w:val="000000"/>
                      <w:sz w:val="20"/>
                    </w:rPr>
                    <w:t>
</w:t>
                  </w:r>
                  <w:r>
                    <w:rPr>
                      <w:rFonts w:ascii="Times New Roman"/>
                      <w:b w:val="false"/>
                      <w:i w:val="false"/>
                      <w:color w:val="000000"/>
                      <w:sz w:val="20"/>
                    </w:rPr>
                    <w:t xml:space="preserve">ден)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N______________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 xml:space="preserve">27. </w:t>
            </w:r>
            <w:r>
              <w:rPr>
                <w:rFonts w:ascii="Times New Roman"/>
                <w:b/>
                <w:i w:val="false"/>
                <w:color w:val="000000"/>
                <w:sz w:val="20"/>
              </w:rPr>
              <w:t xml:space="preserve">Жеке тінту: </w:t>
            </w:r>
            <w:r>
              <w:rPr>
                <w:rFonts w:ascii="Times New Roman"/>
                <w:b w:val="false"/>
                <w:i w:val="false"/>
                <w:color w:val="000000"/>
                <w:sz w:val="20"/>
              </w:rPr>
              <w:t xml:space="preserve">ТКП жедел </w:t>
            </w:r>
            <w:r>
              <w:rPr>
                <w:rFonts w:ascii="Times New Roman"/>
                <w:b w:val="false"/>
                <w:i w:val="false"/>
                <w:color w:val="000000"/>
                <w:sz w:val="20"/>
              </w:rPr>
              <w:t xml:space="preserve">қ </w:t>
            </w:r>
            <w:r>
              <w:rPr>
                <w:rFonts w:ascii="Times New Roman"/>
                <w:b w:val="false"/>
                <w:i w:val="false"/>
                <w:color w:val="000000"/>
                <w:sz w:val="20"/>
              </w:rPr>
              <w:t xml:space="preserve">ызметкерлері (01), ПУИ (02), К </w:t>
            </w:r>
            <w:r>
              <w:rPr>
                <w:rFonts w:ascii="Times New Roman"/>
                <w:b w:val="false"/>
                <w:i w:val="false"/>
                <w:color w:val="000000"/>
                <w:sz w:val="20"/>
              </w:rPr>
              <w:t xml:space="preserve">ә </w:t>
            </w:r>
            <w:r>
              <w:rPr>
                <w:rFonts w:ascii="Times New Roman"/>
                <w:b w:val="false"/>
                <w:i w:val="false"/>
                <w:color w:val="000000"/>
                <w:sz w:val="20"/>
              </w:rPr>
              <w:t xml:space="preserve">мелетке толма </w:t>
            </w:r>
            <w:r>
              <w:rPr>
                <w:rFonts w:ascii="Times New Roman"/>
                <w:b w:val="false"/>
                <w:i w:val="false"/>
                <w:color w:val="000000"/>
                <w:sz w:val="20"/>
              </w:rPr>
              <w:t xml:space="preserve">ғ </w:t>
            </w:r>
            <w:r>
              <w:rPr>
                <w:rFonts w:ascii="Times New Roman"/>
                <w:b w:val="false"/>
                <w:i w:val="false"/>
                <w:color w:val="000000"/>
                <w:sz w:val="20"/>
              </w:rPr>
              <w:t xml:space="preserve">андар </w:t>
            </w:r>
            <w:r>
              <w:br/>
            </w:r>
            <w:r>
              <w:rPr>
                <w:rFonts w:ascii="Times New Roman"/>
                <w:b w:val="false"/>
                <w:i w:val="false"/>
                <w:color w:val="000000"/>
                <w:sz w:val="20"/>
              </w:rPr>
              <w:t>
</w:t>
            </w:r>
            <w:r>
              <w:rPr>
                <w:rFonts w:ascii="Times New Roman"/>
                <w:b w:val="false"/>
                <w:i w:val="false"/>
                <w:color w:val="000000"/>
                <w:sz w:val="20"/>
              </w:rPr>
              <w:t xml:space="preserve">ж </w:t>
            </w:r>
            <w:r>
              <w:rPr>
                <w:rFonts w:ascii="Times New Roman"/>
                <w:b w:val="false"/>
                <w:i w:val="false"/>
                <w:color w:val="000000"/>
                <w:sz w:val="20"/>
              </w:rPr>
              <w:t xml:space="preserve">ұ </w:t>
            </w:r>
            <w:r>
              <w:rPr>
                <w:rFonts w:ascii="Times New Roman"/>
                <w:b w:val="false"/>
                <w:i w:val="false"/>
                <w:color w:val="000000"/>
                <w:sz w:val="20"/>
              </w:rPr>
              <w:t xml:space="preserve">мысыны </w:t>
            </w:r>
            <w:r>
              <w:rPr>
                <w:rFonts w:ascii="Times New Roman"/>
                <w:b w:val="false"/>
                <w:i w:val="false"/>
                <w:color w:val="000000"/>
                <w:sz w:val="20"/>
              </w:rPr>
              <w:t xml:space="preserve">ң </w:t>
            </w:r>
            <w:r>
              <w:rPr>
                <w:rFonts w:ascii="Times New Roman"/>
                <w:b w:val="false"/>
                <w:i w:val="false"/>
                <w:color w:val="000000"/>
                <w:sz w:val="20"/>
              </w:rPr>
              <w:t xml:space="preserve">инспекциясы (03), </w:t>
            </w:r>
            <w:r>
              <w:rPr>
                <w:rFonts w:ascii="Times New Roman"/>
                <w:b w:val="false"/>
                <w:i w:val="false"/>
                <w:color w:val="000000"/>
                <w:sz w:val="20"/>
              </w:rPr>
              <w:t xml:space="preserve">Қ </w:t>
            </w:r>
            <w:r>
              <w:rPr>
                <w:rFonts w:ascii="Times New Roman"/>
                <w:b w:val="false"/>
                <w:i w:val="false"/>
                <w:color w:val="000000"/>
                <w:sz w:val="20"/>
              </w:rPr>
              <w:t xml:space="preserve">ПИ (04), ЛПН (05), бас </w:t>
            </w:r>
            <w:r>
              <w:rPr>
                <w:rFonts w:ascii="Times New Roman"/>
                <w:b w:val="false"/>
                <w:i w:val="false"/>
                <w:color w:val="000000"/>
                <w:sz w:val="20"/>
              </w:rPr>
              <w:t xml:space="preserve">қ </w:t>
            </w:r>
            <w:r>
              <w:rPr>
                <w:rFonts w:ascii="Times New Roman"/>
                <w:b w:val="false"/>
                <w:i w:val="false"/>
                <w:color w:val="000000"/>
                <w:sz w:val="20"/>
              </w:rPr>
              <w:t xml:space="preserve">а (06), наша </w:t>
            </w:r>
            <w:r>
              <w:rPr>
                <w:rFonts w:ascii="Times New Roman"/>
                <w:b w:val="false"/>
                <w:i w:val="false"/>
                <w:color w:val="000000"/>
                <w:sz w:val="20"/>
              </w:rPr>
              <w:t xml:space="preserve">қ </w:t>
            </w:r>
            <w:r>
              <w:rPr>
                <w:rFonts w:ascii="Times New Roman"/>
                <w:b w:val="false"/>
                <w:i w:val="false"/>
                <w:color w:val="000000"/>
                <w:sz w:val="20"/>
              </w:rPr>
              <w:t xml:space="preserve">орлы </w:t>
            </w:r>
            <w:r>
              <w:rPr>
                <w:rFonts w:ascii="Times New Roman"/>
                <w:b w:val="false"/>
                <w:i w:val="false"/>
                <w:color w:val="000000"/>
                <w:sz w:val="20"/>
              </w:rPr>
              <w:t xml:space="preserve">ққ </w:t>
            </w:r>
            <w:r>
              <w:rPr>
                <w:rFonts w:ascii="Times New Roman"/>
                <w:b w:val="false"/>
                <w:i w:val="false"/>
                <w:color w:val="000000"/>
                <w:sz w:val="20"/>
              </w:rPr>
              <w:t xml:space="preserve">а </w:t>
            </w:r>
            <w:r>
              <w:rPr>
                <w:rFonts w:ascii="Times New Roman"/>
                <w:b w:val="false"/>
                <w:i w:val="false"/>
                <w:color w:val="000000"/>
                <w:sz w:val="20"/>
              </w:rPr>
              <w:t xml:space="preserve">қ </w:t>
            </w:r>
            <w:r>
              <w:rPr>
                <w:rFonts w:ascii="Times New Roman"/>
                <w:b w:val="false"/>
                <w:i w:val="false"/>
                <w:color w:val="000000"/>
                <w:sz w:val="20"/>
              </w:rPr>
              <w:t xml:space="preserve">арсы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ү </w:t>
            </w:r>
            <w:r>
              <w:rPr>
                <w:rFonts w:ascii="Times New Roman"/>
                <w:b w:val="false"/>
                <w:i w:val="false"/>
                <w:color w:val="000000"/>
                <w:sz w:val="20"/>
              </w:rPr>
              <w:t xml:space="preserve">рес бойынша б </w:t>
            </w:r>
            <w:r>
              <w:rPr>
                <w:rFonts w:ascii="Times New Roman"/>
                <w:b w:val="false"/>
                <w:i w:val="false"/>
                <w:color w:val="000000"/>
                <w:sz w:val="20"/>
              </w:rPr>
              <w:t xml:space="preserve">ө </w:t>
            </w:r>
            <w:r>
              <w:rPr>
                <w:rFonts w:ascii="Times New Roman"/>
                <w:b w:val="false"/>
                <w:i w:val="false"/>
                <w:color w:val="000000"/>
                <w:sz w:val="20"/>
              </w:rPr>
              <w:t xml:space="preserve">лімшелер (07),  (08), ЖПБ (09), </w:t>
            </w:r>
            <w:r>
              <w:rPr>
                <w:rFonts w:ascii="Times New Roman"/>
                <w:b w:val="false"/>
                <w:i w:val="false"/>
                <w:color w:val="000000"/>
                <w:sz w:val="20"/>
              </w:rPr>
              <w:t xml:space="preserve">ТЭКБ (Б) (10). </w:t>
            </w:r>
            <w:r>
              <w:br/>
            </w:r>
            <w:r>
              <w:rPr>
                <w:rFonts w:ascii="Times New Roman"/>
                <w:b w:val="false"/>
                <w:i w:val="false"/>
                <w:color w:val="000000"/>
                <w:sz w:val="20"/>
              </w:rPr>
              <w:t>
</w:t>
            </w:r>
            <w:r>
              <w:rPr>
                <w:rFonts w:ascii="Times New Roman"/>
                <w:b/>
                <w:i w:val="false"/>
                <w:color w:val="000000"/>
                <w:sz w:val="20"/>
              </w:rPr>
              <w:t xml:space="preserve">28. </w:t>
            </w:r>
            <w:r>
              <w:rPr>
                <w:rFonts w:ascii="Times New Roman"/>
                <w:b/>
                <w:i w:val="false"/>
                <w:color w:val="000000"/>
                <w:sz w:val="20"/>
              </w:rPr>
              <w:t xml:space="preserve">Қ </w:t>
            </w:r>
            <w:r>
              <w:rPr>
                <w:rFonts w:ascii="Times New Roman"/>
                <w:b/>
                <w:i w:val="false"/>
                <w:color w:val="000000"/>
                <w:sz w:val="20"/>
              </w:rPr>
              <w:t xml:space="preserve">ылмысты </w:t>
            </w:r>
            <w:r>
              <w:rPr>
                <w:rFonts w:ascii="Times New Roman"/>
                <w:b/>
                <w:i w:val="false"/>
                <w:color w:val="000000"/>
                <w:sz w:val="20"/>
              </w:rPr>
              <w:t xml:space="preserve">ң </w:t>
            </w:r>
            <w:r>
              <w:rPr>
                <w:rFonts w:ascii="Times New Roman"/>
                <w:b/>
                <w:i w:val="false"/>
                <w:color w:val="000000"/>
                <w:sz w:val="20"/>
              </w:rPr>
              <w:t xml:space="preserve">ашылуына келесі </w:t>
            </w:r>
            <w:r>
              <w:rPr>
                <w:rFonts w:ascii="Times New Roman"/>
                <w:b/>
                <w:i w:val="false"/>
                <w:color w:val="000000"/>
                <w:sz w:val="20"/>
              </w:rPr>
              <w:t xml:space="preserve">қ </w:t>
            </w:r>
            <w:r>
              <w:rPr>
                <w:rFonts w:ascii="Times New Roman"/>
                <w:b/>
                <w:i w:val="false"/>
                <w:color w:val="000000"/>
                <w:sz w:val="20"/>
              </w:rPr>
              <w:t xml:space="preserve">атысулар себеп болды </w:t>
            </w:r>
            <w:r>
              <w:rPr>
                <w:rFonts w:ascii="Times New Roman"/>
                <w:b w:val="false"/>
                <w:i w:val="false"/>
                <w:color w:val="000000"/>
                <w:sz w:val="20"/>
              </w:rPr>
              <w:t xml:space="preserve">: ЖПБ (01), ППН: </w:t>
            </w:r>
            <w:r>
              <w:br/>
            </w:r>
            <w:r>
              <w:rPr>
                <w:rFonts w:ascii="Times New Roman"/>
                <w:b w:val="false"/>
                <w:i w:val="false"/>
                <w:color w:val="000000"/>
                <w:sz w:val="20"/>
              </w:rPr>
              <w:t>
</w:t>
            </w:r>
            <w:r>
              <w:rPr>
                <w:rFonts w:ascii="Times New Roman"/>
                <w:b w:val="false"/>
                <w:i w:val="false"/>
                <w:color w:val="000000"/>
                <w:sz w:val="20"/>
              </w:rPr>
              <w:t xml:space="preserve">роталар, патрульдік полиция </w:t>
            </w:r>
            <w:r>
              <w:rPr>
                <w:rFonts w:ascii="Times New Roman"/>
                <w:b w:val="false"/>
                <w:i w:val="false"/>
                <w:color w:val="000000"/>
                <w:sz w:val="20"/>
              </w:rPr>
              <w:t xml:space="preserve">қ </w:t>
            </w:r>
            <w:r>
              <w:rPr>
                <w:rFonts w:ascii="Times New Roman"/>
                <w:b w:val="false"/>
                <w:i w:val="false"/>
                <w:color w:val="000000"/>
                <w:sz w:val="20"/>
              </w:rPr>
              <w:t xml:space="preserve">ызметіні </w:t>
            </w:r>
            <w:r>
              <w:rPr>
                <w:rFonts w:ascii="Times New Roman"/>
                <w:b w:val="false"/>
                <w:i w:val="false"/>
                <w:color w:val="000000"/>
                <w:sz w:val="20"/>
              </w:rPr>
              <w:t xml:space="preserve">ң </w:t>
            </w:r>
            <w:r>
              <w:rPr>
                <w:rFonts w:ascii="Times New Roman"/>
                <w:b w:val="false"/>
                <w:i w:val="false"/>
                <w:color w:val="000000"/>
                <w:sz w:val="20"/>
              </w:rPr>
              <w:t xml:space="preserve">батальондары (02), ГСО (03), </w:t>
            </w:r>
            <w:r>
              <w:rPr>
                <w:rFonts w:ascii="Times New Roman"/>
                <w:b w:val="false"/>
                <w:i/>
                <w:color w:val="000000"/>
                <w:sz w:val="20"/>
              </w:rPr>
              <w:t xml:space="preserve">ДПС УДП (04), </w:t>
            </w:r>
            <w:r>
              <w:br/>
            </w:r>
            <w:r>
              <w:rPr>
                <w:rFonts w:ascii="Times New Roman"/>
                <w:b w:val="false"/>
                <w:i w:val="false"/>
                <w:color w:val="000000"/>
                <w:sz w:val="20"/>
              </w:rPr>
              <w:t>
</w:t>
            </w:r>
            <w:r>
              <w:rPr>
                <w:rFonts w:ascii="Times New Roman"/>
                <w:b w:val="false"/>
                <w:i w:val="false"/>
                <w:color w:val="000000"/>
                <w:sz w:val="20"/>
              </w:rPr>
              <w:t xml:space="preserve">ЖРАО </w:t>
            </w:r>
            <w:r>
              <w:rPr>
                <w:rFonts w:ascii="Times New Roman"/>
                <w:b w:val="false"/>
                <w:i/>
                <w:color w:val="000000"/>
                <w:sz w:val="20"/>
              </w:rPr>
              <w:t xml:space="preserve">(05), </w:t>
            </w:r>
            <w:r>
              <w:rPr>
                <w:rFonts w:ascii="Times New Roman"/>
                <w:b w:val="false"/>
                <w:i w:val="false"/>
                <w:color w:val="000000"/>
                <w:sz w:val="20"/>
              </w:rPr>
              <w:t xml:space="preserve">КВВ </w:t>
            </w:r>
            <w:r>
              <w:rPr>
                <w:rFonts w:ascii="Times New Roman"/>
                <w:b w:val="false"/>
                <w:i w:val="false"/>
                <w:color w:val="000000"/>
                <w:sz w:val="20"/>
              </w:rPr>
              <w:t xml:space="preserve">ә </w:t>
            </w:r>
            <w:r>
              <w:rPr>
                <w:rFonts w:ascii="Times New Roman"/>
                <w:b w:val="false"/>
                <w:i w:val="false"/>
                <w:color w:val="000000"/>
                <w:sz w:val="20"/>
              </w:rPr>
              <w:t xml:space="preserve">скери б </w:t>
            </w:r>
            <w:r>
              <w:rPr>
                <w:rFonts w:ascii="Times New Roman"/>
                <w:b w:val="false"/>
                <w:i w:val="false"/>
                <w:color w:val="000000"/>
                <w:sz w:val="20"/>
              </w:rPr>
              <w:t xml:space="preserve">ө </w:t>
            </w:r>
            <w:r>
              <w:rPr>
                <w:rFonts w:ascii="Times New Roman"/>
                <w:b w:val="false"/>
                <w:i w:val="false"/>
                <w:color w:val="000000"/>
                <w:sz w:val="20"/>
              </w:rPr>
              <w:t xml:space="preserve">лімдер (06), жедел реттеу экипаждары (07), бас </w:t>
            </w:r>
            <w:r>
              <w:rPr>
                <w:rFonts w:ascii="Times New Roman"/>
                <w:b w:val="false"/>
                <w:i w:val="false"/>
                <w:color w:val="000000"/>
                <w:sz w:val="20"/>
              </w:rPr>
              <w:t xml:space="preserve">қ </w:t>
            </w:r>
            <w:r>
              <w:rPr>
                <w:rFonts w:ascii="Times New Roman"/>
                <w:b w:val="false"/>
                <w:i w:val="false"/>
                <w:color w:val="000000"/>
                <w:sz w:val="20"/>
              </w:rPr>
              <w:t xml:space="preserve">а да ППН </w:t>
            </w:r>
            <w:r>
              <w:br/>
            </w:r>
            <w:r>
              <w:rPr>
                <w:rFonts w:ascii="Times New Roman"/>
                <w:b w:val="false"/>
                <w:i w:val="false"/>
                <w:color w:val="000000"/>
                <w:sz w:val="20"/>
              </w:rPr>
              <w:t>
</w:t>
            </w:r>
            <w:r>
              <w:rPr>
                <w:rFonts w:ascii="Times New Roman"/>
                <w:b w:val="false"/>
                <w:i w:val="false"/>
                <w:color w:val="000000"/>
                <w:sz w:val="20"/>
              </w:rPr>
              <w:t xml:space="preserve">(08), мед. сауы </w:t>
            </w:r>
            <w:r>
              <w:rPr>
                <w:rFonts w:ascii="Times New Roman"/>
                <w:b w:val="false"/>
                <w:i w:val="false"/>
                <w:color w:val="000000"/>
                <w:sz w:val="20"/>
              </w:rPr>
              <w:t xml:space="preserve">қ </w:t>
            </w:r>
            <w:r>
              <w:rPr>
                <w:rFonts w:ascii="Times New Roman"/>
                <w:b w:val="false"/>
                <w:i w:val="false"/>
                <w:color w:val="000000"/>
                <w:sz w:val="20"/>
              </w:rPr>
              <w:t xml:space="preserve">тыру (09), б </w:t>
            </w:r>
            <w:r>
              <w:rPr>
                <w:rFonts w:ascii="Times New Roman"/>
                <w:b w:val="false"/>
                <w:i w:val="false"/>
                <w:color w:val="000000"/>
                <w:sz w:val="20"/>
              </w:rPr>
              <w:t xml:space="preserve">ө </w:t>
            </w:r>
            <w:r>
              <w:rPr>
                <w:rFonts w:ascii="Times New Roman"/>
                <w:b w:val="false"/>
                <w:i w:val="false"/>
                <w:color w:val="000000"/>
                <w:sz w:val="20"/>
              </w:rPr>
              <w:t xml:space="preserve">лектендірулер (10), арнайы тексеріс (11), </w:t>
            </w:r>
            <w:r>
              <w:rPr>
                <w:rFonts w:ascii="Times New Roman"/>
                <w:b w:val="false"/>
                <w:i w:val="false"/>
                <w:color w:val="000000"/>
                <w:sz w:val="20"/>
              </w:rPr>
              <w:t xml:space="preserve">қ </w:t>
            </w:r>
            <w:r>
              <w:rPr>
                <w:rFonts w:ascii="Times New Roman"/>
                <w:b w:val="false"/>
                <w:i w:val="false"/>
                <w:color w:val="000000"/>
                <w:sz w:val="20"/>
              </w:rPr>
              <w:t xml:space="preserve">о </w:t>
            </w:r>
            <w:r>
              <w:rPr>
                <w:rFonts w:ascii="Times New Roman"/>
                <w:b w:val="false"/>
                <w:i w:val="false"/>
                <w:color w:val="000000"/>
                <w:sz w:val="20"/>
              </w:rPr>
              <w:t xml:space="preserve">ғ </w:t>
            </w:r>
            <w:r>
              <w:rPr>
                <w:rFonts w:ascii="Times New Roman"/>
                <w:b w:val="false"/>
                <w:i w:val="false"/>
                <w:color w:val="000000"/>
                <w:sz w:val="20"/>
              </w:rPr>
              <w:t xml:space="preserve">амды </w:t>
            </w:r>
            <w:r>
              <w:rPr>
                <w:rFonts w:ascii="Times New Roman"/>
                <w:b w:val="false"/>
                <w:i w:val="false"/>
                <w:color w:val="000000"/>
                <w:sz w:val="20"/>
              </w:rPr>
              <w:t xml:space="preserve">қ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алыптастырылулар (12), ПУИ (13), КТЖИ (14), ОУИС (15), К </w:t>
            </w:r>
            <w:r>
              <w:rPr>
                <w:rFonts w:ascii="Times New Roman"/>
                <w:b w:val="false"/>
                <w:i w:val="false"/>
                <w:color w:val="000000"/>
                <w:sz w:val="20"/>
              </w:rPr>
              <w:t xml:space="preserve">ө </w:t>
            </w:r>
            <w:r>
              <w:rPr>
                <w:rFonts w:ascii="Times New Roman"/>
                <w:b w:val="false"/>
                <w:i w:val="false"/>
                <w:color w:val="000000"/>
                <w:sz w:val="20"/>
              </w:rPr>
              <w:t xml:space="preserve">ші- </w:t>
            </w:r>
            <w:r>
              <w:rPr>
                <w:rFonts w:ascii="Times New Roman"/>
                <w:b w:val="false"/>
                <w:i w:val="false"/>
                <w:color w:val="000000"/>
                <w:sz w:val="20"/>
              </w:rPr>
              <w:t xml:space="preserve">қ </w:t>
            </w:r>
            <w:r>
              <w:rPr>
                <w:rFonts w:ascii="Times New Roman"/>
                <w:b w:val="false"/>
                <w:i w:val="false"/>
                <w:color w:val="000000"/>
                <w:sz w:val="20"/>
              </w:rPr>
              <w:t xml:space="preserve">он полициясы б </w:t>
            </w:r>
            <w:r>
              <w:rPr>
                <w:rFonts w:ascii="Times New Roman"/>
                <w:b w:val="false"/>
                <w:i w:val="false"/>
                <w:color w:val="000000"/>
                <w:sz w:val="20"/>
              </w:rPr>
              <w:t xml:space="preserve">ө </w:t>
            </w:r>
            <w:r>
              <w:rPr>
                <w:rFonts w:ascii="Times New Roman"/>
                <w:b w:val="false"/>
                <w:i w:val="false"/>
                <w:color w:val="000000"/>
                <w:sz w:val="20"/>
              </w:rPr>
              <w:t xml:space="preserve">лімі </w:t>
            </w:r>
            <w:r>
              <w:br/>
            </w:r>
            <w:r>
              <w:rPr>
                <w:rFonts w:ascii="Times New Roman"/>
                <w:b w:val="false"/>
                <w:i w:val="false"/>
                <w:color w:val="000000"/>
                <w:sz w:val="20"/>
              </w:rPr>
              <w:t>
</w:t>
            </w:r>
            <w:r>
              <w:rPr>
                <w:rFonts w:ascii="Times New Roman"/>
                <w:b w:val="false"/>
                <w:i w:val="false"/>
                <w:color w:val="000000"/>
                <w:sz w:val="20"/>
              </w:rPr>
              <w:t xml:space="preserve">(16), дипломатиялы </w:t>
            </w:r>
            <w:r>
              <w:rPr>
                <w:rFonts w:ascii="Times New Roman"/>
                <w:b w:val="false"/>
                <w:i w:val="false"/>
                <w:color w:val="000000"/>
                <w:sz w:val="20"/>
              </w:rPr>
              <w:t xml:space="preserve">қ </w:t>
            </w:r>
            <w:r>
              <w:rPr>
                <w:rFonts w:ascii="Times New Roman"/>
                <w:b w:val="false"/>
                <w:i w:val="false"/>
                <w:color w:val="000000"/>
                <w:sz w:val="20"/>
              </w:rPr>
              <w:t xml:space="preserve">ө </w:t>
            </w:r>
            <w:r>
              <w:rPr>
                <w:rFonts w:ascii="Times New Roman"/>
                <w:b w:val="false"/>
                <w:i w:val="false"/>
                <w:color w:val="000000"/>
                <w:sz w:val="20"/>
              </w:rPr>
              <w:t xml:space="preserve">кілдікті </w:t>
            </w:r>
            <w:r>
              <w:rPr>
                <w:rFonts w:ascii="Times New Roman"/>
                <w:b w:val="false"/>
                <w:i w:val="false"/>
                <w:color w:val="000000"/>
                <w:sz w:val="20"/>
              </w:rPr>
              <w:t xml:space="preserve">қ </w:t>
            </w:r>
            <w:r>
              <w:rPr>
                <w:rFonts w:ascii="Times New Roman"/>
                <w:b w:val="false"/>
                <w:i w:val="false"/>
                <w:color w:val="000000"/>
                <w:sz w:val="20"/>
              </w:rPr>
              <w:t xml:space="preserve">ор </w:t>
            </w:r>
            <w:r>
              <w:rPr>
                <w:rFonts w:ascii="Times New Roman"/>
                <w:b w:val="false"/>
                <w:i w:val="false"/>
                <w:color w:val="000000"/>
                <w:sz w:val="20"/>
              </w:rPr>
              <w:t xml:space="preserve">ғ </w:t>
            </w:r>
            <w:r>
              <w:rPr>
                <w:rFonts w:ascii="Times New Roman"/>
                <w:b w:val="false"/>
                <w:i w:val="false"/>
                <w:color w:val="000000"/>
                <w:sz w:val="20"/>
              </w:rPr>
              <w:t xml:space="preserve">ау бойынша полиция полковнигі (17), жол </w:t>
            </w:r>
            <w:r>
              <w:br/>
            </w:r>
            <w:r>
              <w:rPr>
                <w:rFonts w:ascii="Times New Roman"/>
                <w:b w:val="false"/>
                <w:i w:val="false"/>
                <w:color w:val="000000"/>
                <w:sz w:val="20"/>
              </w:rPr>
              <w:t>
</w:t>
            </w:r>
            <w:r>
              <w:rPr>
                <w:rFonts w:ascii="Times New Roman"/>
                <w:b w:val="false"/>
                <w:i w:val="false"/>
                <w:color w:val="000000"/>
                <w:sz w:val="20"/>
              </w:rPr>
              <w:t xml:space="preserve">полициясыны </w:t>
            </w:r>
            <w:r>
              <w:rPr>
                <w:rFonts w:ascii="Times New Roman"/>
                <w:b w:val="false"/>
                <w:i w:val="false"/>
                <w:color w:val="000000"/>
                <w:sz w:val="20"/>
              </w:rPr>
              <w:t xml:space="preserve">ң </w:t>
            </w:r>
            <w:r>
              <w:rPr>
                <w:rFonts w:ascii="Times New Roman"/>
                <w:b w:val="false"/>
                <w:i w:val="false"/>
                <w:color w:val="000000"/>
                <w:sz w:val="20"/>
              </w:rPr>
              <w:t xml:space="preserve">қ </w:t>
            </w:r>
            <w:r>
              <w:rPr>
                <w:rFonts w:ascii="Times New Roman"/>
                <w:b w:val="false"/>
                <w:i w:val="false"/>
                <w:color w:val="000000"/>
                <w:sz w:val="20"/>
              </w:rPr>
              <w:t xml:space="preserve">атарлы </w:t>
            </w:r>
            <w:r>
              <w:rPr>
                <w:rFonts w:ascii="Times New Roman"/>
                <w:b w:val="false"/>
                <w:i w:val="false"/>
                <w:color w:val="000000"/>
                <w:sz w:val="20"/>
              </w:rPr>
              <w:t xml:space="preserve">қ </w:t>
            </w:r>
            <w:r>
              <w:rPr>
                <w:rFonts w:ascii="Times New Roman"/>
                <w:b w:val="false"/>
                <w:i w:val="false"/>
                <w:color w:val="000000"/>
                <w:sz w:val="20"/>
              </w:rPr>
              <w:t xml:space="preserve">б </w:t>
            </w:r>
            <w:r>
              <w:rPr>
                <w:rFonts w:ascii="Times New Roman"/>
                <w:b w:val="false"/>
                <w:i w:val="false"/>
                <w:color w:val="000000"/>
                <w:sz w:val="20"/>
              </w:rPr>
              <w:t xml:space="preserve">ө </w:t>
            </w:r>
            <w:r>
              <w:rPr>
                <w:rFonts w:ascii="Times New Roman"/>
                <w:b w:val="false"/>
                <w:i w:val="false"/>
                <w:color w:val="000000"/>
                <w:sz w:val="20"/>
              </w:rPr>
              <w:t xml:space="preserve">лімшелері (18), </w:t>
            </w:r>
            <w:r>
              <w:rPr>
                <w:rFonts w:ascii="Times New Roman"/>
                <w:b w:val="false"/>
                <w:i w:val="false"/>
                <w:color w:val="000000"/>
                <w:sz w:val="20"/>
              </w:rPr>
              <w:t xml:space="preserve">Қ </w:t>
            </w:r>
            <w:r>
              <w:rPr>
                <w:rFonts w:ascii="Times New Roman"/>
                <w:b w:val="false"/>
                <w:i w:val="false"/>
                <w:color w:val="000000"/>
                <w:sz w:val="20"/>
              </w:rPr>
              <w:t xml:space="preserve">ПИ (19), сонымен қ </w:t>
            </w:r>
            <w:r>
              <w:rPr>
                <w:rFonts w:ascii="Times New Roman"/>
                <w:b w:val="false"/>
                <w:i w:val="false"/>
                <w:color w:val="000000"/>
                <w:sz w:val="20"/>
              </w:rPr>
              <w:t xml:space="preserve">атар кезекші б </w:t>
            </w:r>
            <w:r>
              <w:rPr>
                <w:rFonts w:ascii="Times New Roman"/>
                <w:b w:val="false"/>
                <w:i w:val="false"/>
                <w:color w:val="000000"/>
                <w:sz w:val="20"/>
              </w:rPr>
              <w:t xml:space="preserve">ө </w:t>
            </w:r>
            <w:r>
              <w:rPr>
                <w:rFonts w:ascii="Times New Roman"/>
                <w:b w:val="false"/>
                <w:i w:val="false"/>
                <w:color w:val="000000"/>
                <w:sz w:val="20"/>
              </w:rPr>
              <w:t xml:space="preserve">лімдері </w:t>
            </w:r>
            <w:r>
              <w:br/>
            </w:r>
            <w:r>
              <w:rPr>
                <w:rFonts w:ascii="Times New Roman"/>
                <w:b w:val="false"/>
                <w:i w:val="false"/>
                <w:color w:val="000000"/>
                <w:sz w:val="20"/>
              </w:rPr>
              <w:t>
</w:t>
            </w:r>
            <w:r>
              <w:rPr>
                <w:rFonts w:ascii="Times New Roman"/>
                <w:b w:val="false"/>
                <w:i w:val="false"/>
                <w:color w:val="000000"/>
                <w:sz w:val="20"/>
              </w:rPr>
              <w:t xml:space="preserve">(20), </w:t>
            </w:r>
            <w:r>
              <w:rPr>
                <w:rFonts w:ascii="Times New Roman"/>
                <w:b/>
                <w:i w:val="false"/>
                <w:color w:val="000000"/>
                <w:sz w:val="20"/>
              </w:rPr>
              <w:t xml:space="preserve">теміржол ВОХР (21), </w:t>
            </w:r>
            <w:r>
              <w:rPr>
                <w:rFonts w:ascii="Times New Roman"/>
                <w:b/>
                <w:i w:val="false"/>
                <w:color w:val="000000"/>
                <w:sz w:val="20"/>
              </w:rPr>
              <w:t xml:space="preserve">қ </w:t>
            </w:r>
            <w:r>
              <w:rPr>
                <w:rFonts w:ascii="Times New Roman"/>
                <w:b/>
                <w:i w:val="false"/>
                <w:color w:val="000000"/>
                <w:sz w:val="20"/>
              </w:rPr>
              <w:t xml:space="preserve">ор </w:t>
            </w:r>
            <w:r>
              <w:rPr>
                <w:rFonts w:ascii="Times New Roman"/>
                <w:b/>
                <w:i w:val="false"/>
                <w:color w:val="000000"/>
                <w:sz w:val="20"/>
              </w:rPr>
              <w:t xml:space="preserve">ғ </w:t>
            </w:r>
            <w:r>
              <w:rPr>
                <w:rFonts w:ascii="Times New Roman"/>
                <w:b/>
                <w:i w:val="false"/>
                <w:color w:val="000000"/>
                <w:sz w:val="20"/>
              </w:rPr>
              <w:t xml:space="preserve">ау </w:t>
            </w:r>
            <w:r>
              <w:rPr>
                <w:rFonts w:ascii="Times New Roman"/>
                <w:b/>
                <w:i w:val="false"/>
                <w:color w:val="000000"/>
                <w:sz w:val="20"/>
              </w:rPr>
              <w:t xml:space="preserve">қ </w:t>
            </w:r>
            <w:r>
              <w:rPr>
                <w:rFonts w:ascii="Times New Roman"/>
                <w:b/>
                <w:i w:val="false"/>
                <w:color w:val="000000"/>
                <w:sz w:val="20"/>
              </w:rPr>
              <w:t xml:space="preserve">ызметіні </w:t>
            </w:r>
            <w:r>
              <w:rPr>
                <w:rFonts w:ascii="Times New Roman"/>
                <w:b/>
                <w:i w:val="false"/>
                <w:color w:val="000000"/>
                <w:sz w:val="20"/>
              </w:rPr>
              <w:t xml:space="preserve">ң </w:t>
            </w:r>
            <w:r>
              <w:rPr>
                <w:rFonts w:ascii="Times New Roman"/>
                <w:b/>
                <w:i w:val="false"/>
                <w:color w:val="000000"/>
                <w:sz w:val="20"/>
              </w:rPr>
              <w:t xml:space="preserve">мемлекеттік емес </w:t>
            </w:r>
            <w:r>
              <w:br/>
            </w:r>
            <w:r>
              <w:rPr>
                <w:rFonts w:ascii="Times New Roman"/>
                <w:b w:val="false"/>
                <w:i w:val="false"/>
                <w:color w:val="000000"/>
                <w:sz w:val="20"/>
              </w:rPr>
              <w:t>
</w:t>
            </w:r>
            <w:r>
              <w:rPr>
                <w:rFonts w:ascii="Times New Roman"/>
                <w:b/>
                <w:i w:val="false"/>
                <w:color w:val="000000"/>
                <w:sz w:val="20"/>
              </w:rPr>
              <w:t xml:space="preserve">субъектілері (22).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19./_/_/_/_/_/_/_/_ </w:t>
            </w:r>
            <w:r>
              <w:br/>
            </w:r>
            <w:r>
              <w:rPr>
                <w:rFonts w:ascii="Times New Roman"/>
                <w:b w:val="false"/>
                <w:i w:val="false"/>
                <w:color w:val="000000"/>
                <w:sz w:val="20"/>
              </w:rPr>
              <w:t>
</w:t>
            </w:r>
            <w:r>
              <w:rPr>
                <w:rFonts w:ascii="Times New Roman"/>
                <w:b w:val="false"/>
                <w:i w:val="false"/>
                <w:color w:val="000000"/>
                <w:sz w:val="20"/>
              </w:rPr>
              <w:t xml:space="preserve">/_/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20. /_/_/_/_/_/_/_/_/_/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21. /_/_/_/_/_/_/_/_/_/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22. /_/_/_/_/_/_/_/_/_/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22.1. /_/_/ - /_/_/_/_/_/_/_/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/_/_/ - /_/_/_/_/_/_/_/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23. /_/_/, /_/_/,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24. /_/_/_/_ /_/_/_/_/_/_/ </w:t>
            </w:r>
          </w:p>
        </w:tc>
      </w:tr>
      <w:tr>
        <w:trPr>
          <w:trHeight w:val="705" w:hRule="atLeast"/>
        </w:trPr>
        <w:tc>
          <w:tcPr>
            <w:tcW w:w="1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 </w:t>
            </w:r>
            <w:r>
              <w:rPr>
                <w:rFonts w:ascii="Times New Roman"/>
                <w:b/>
                <w:i w:val="false"/>
                <w:color w:val="000000"/>
                <w:sz w:val="20"/>
              </w:rPr>
              <w:t xml:space="preserve">Қ </w:t>
            </w:r>
            <w:r>
              <w:rPr>
                <w:rFonts w:ascii="Times New Roman"/>
                <w:b/>
                <w:i w:val="false"/>
                <w:color w:val="000000"/>
                <w:sz w:val="20"/>
              </w:rPr>
              <w:t xml:space="preserve">олдануы: </w:t>
            </w:r>
            <w:r>
              <w:rPr>
                <w:rFonts w:ascii="Times New Roman"/>
                <w:b w:val="false"/>
                <w:i w:val="false"/>
                <w:color w:val="000000"/>
                <w:sz w:val="20"/>
              </w:rPr>
              <w:t xml:space="preserve">ғ </w:t>
            </w:r>
            <w:r>
              <w:rPr>
                <w:rFonts w:ascii="Times New Roman"/>
                <w:b w:val="false"/>
                <w:i w:val="false"/>
                <w:color w:val="000000"/>
                <w:sz w:val="20"/>
              </w:rPr>
              <w:t xml:space="preserve">ылыми-техникалы </w:t>
            </w:r>
            <w:r>
              <w:rPr>
                <w:rFonts w:ascii="Times New Roman"/>
                <w:b w:val="false"/>
                <w:i w:val="false"/>
                <w:color w:val="000000"/>
                <w:sz w:val="20"/>
              </w:rPr>
              <w:t xml:space="preserve">қ </w:t>
            </w:r>
            <w:r>
              <w:rPr>
                <w:rFonts w:ascii="Times New Roman"/>
                <w:b w:val="false"/>
                <w:i w:val="false"/>
                <w:color w:val="000000"/>
                <w:sz w:val="20"/>
              </w:rPr>
              <w:t xml:space="preserve">заттар ж </w:t>
            </w:r>
            <w:r>
              <w:rPr>
                <w:rFonts w:ascii="Times New Roman"/>
                <w:b w:val="false"/>
                <w:i w:val="false"/>
                <w:color w:val="000000"/>
                <w:sz w:val="20"/>
              </w:rPr>
              <w:t xml:space="preserve">ә </w:t>
            </w:r>
            <w:r>
              <w:rPr>
                <w:rFonts w:ascii="Times New Roman"/>
                <w:b w:val="false"/>
                <w:i w:val="false"/>
                <w:color w:val="000000"/>
                <w:sz w:val="20"/>
              </w:rPr>
              <w:t xml:space="preserve">не </w:t>
            </w:r>
            <w:r>
              <w:rPr>
                <w:rFonts w:ascii="Times New Roman"/>
                <w:b w:val="false"/>
                <w:i w:val="false"/>
                <w:color w:val="000000"/>
                <w:sz w:val="20"/>
              </w:rPr>
              <w:t xml:space="preserve">ә </w:t>
            </w:r>
            <w:r>
              <w:rPr>
                <w:rFonts w:ascii="Times New Roman"/>
                <w:b w:val="false"/>
                <w:i w:val="false"/>
                <w:color w:val="000000"/>
                <w:sz w:val="20"/>
              </w:rPr>
              <w:t xml:space="preserve">дістер (01), СРС </w:t>
            </w:r>
            <w:r>
              <w:rPr>
                <w:rFonts w:ascii="Times New Roman"/>
                <w:b w:val="false"/>
                <w:i w:val="false"/>
                <w:color w:val="000000"/>
                <w:sz w:val="20"/>
              </w:rPr>
              <w:t xml:space="preserve">қ </w:t>
            </w:r>
            <w:r>
              <w:rPr>
                <w:rFonts w:ascii="Times New Roman"/>
                <w:b w:val="false"/>
                <w:i w:val="false"/>
                <w:color w:val="000000"/>
                <w:sz w:val="20"/>
              </w:rPr>
              <w:t xml:space="preserve">олдану (02), </w:t>
            </w:r>
            <w:r>
              <w:br/>
            </w:r>
            <w:r>
              <w:rPr>
                <w:rFonts w:ascii="Times New Roman"/>
                <w:b w:val="false"/>
                <w:i w:val="false"/>
                <w:color w:val="000000"/>
                <w:sz w:val="20"/>
              </w:rPr>
              <w:t>
</w:t>
            </w:r>
            <w:r>
              <w:rPr>
                <w:rFonts w:ascii="Times New Roman"/>
                <w:b w:val="false"/>
                <w:i w:val="false"/>
                <w:color w:val="000000"/>
                <w:sz w:val="20"/>
              </w:rPr>
              <w:t xml:space="preserve">сараптама ж </w:t>
            </w:r>
            <w:r>
              <w:rPr>
                <w:rFonts w:ascii="Times New Roman"/>
                <w:b w:val="false"/>
                <w:i w:val="false"/>
                <w:color w:val="000000"/>
                <w:sz w:val="20"/>
              </w:rPr>
              <w:t xml:space="preserve">ә </w:t>
            </w:r>
            <w:r>
              <w:rPr>
                <w:rFonts w:ascii="Times New Roman"/>
                <w:b w:val="false"/>
                <w:i w:val="false"/>
                <w:color w:val="000000"/>
                <w:sz w:val="20"/>
              </w:rPr>
              <w:t xml:space="preserve">не зерттеулер (03), жедел-аны </w:t>
            </w:r>
            <w:r>
              <w:rPr>
                <w:rFonts w:ascii="Times New Roman"/>
                <w:b w:val="false"/>
                <w:i w:val="false"/>
                <w:color w:val="000000"/>
                <w:sz w:val="20"/>
              </w:rPr>
              <w:t xml:space="preserve">қ </w:t>
            </w:r>
            <w:r>
              <w:rPr>
                <w:rFonts w:ascii="Times New Roman"/>
                <w:b w:val="false"/>
                <w:i w:val="false"/>
                <w:color w:val="000000"/>
                <w:sz w:val="20"/>
              </w:rPr>
              <w:t xml:space="preserve">тама ж </w:t>
            </w:r>
            <w:r>
              <w:rPr>
                <w:rFonts w:ascii="Times New Roman"/>
                <w:b w:val="false"/>
                <w:i w:val="false"/>
                <w:color w:val="000000"/>
                <w:sz w:val="20"/>
              </w:rPr>
              <w:t xml:space="preserve">ә </w:t>
            </w:r>
            <w:r>
              <w:rPr>
                <w:rFonts w:ascii="Times New Roman"/>
                <w:b w:val="false"/>
                <w:i w:val="false"/>
                <w:color w:val="000000"/>
                <w:sz w:val="20"/>
              </w:rPr>
              <w:t xml:space="preserve">не іздеуді есепке алуды </w:t>
            </w:r>
            <w:r>
              <w:rPr>
                <w:rFonts w:ascii="Times New Roman"/>
                <w:b w:val="false"/>
                <w:i w:val="false"/>
                <w:color w:val="000000"/>
                <w:sz w:val="20"/>
              </w:rPr>
              <w:t xml:space="preserve">қ </w:t>
            </w:r>
            <w:r>
              <w:rPr>
                <w:rFonts w:ascii="Times New Roman"/>
                <w:b w:val="false"/>
                <w:i w:val="false"/>
                <w:color w:val="000000"/>
                <w:sz w:val="20"/>
              </w:rPr>
              <w:t xml:space="preserve">олдану </w:t>
            </w:r>
            <w:r>
              <w:br/>
            </w:r>
            <w:r>
              <w:rPr>
                <w:rFonts w:ascii="Times New Roman"/>
                <w:b w:val="false"/>
                <w:i w:val="false"/>
                <w:color w:val="000000"/>
                <w:sz w:val="20"/>
              </w:rPr>
              <w:t>
</w:t>
            </w:r>
            <w:r>
              <w:rPr>
                <w:rFonts w:ascii="Times New Roman"/>
                <w:b w:val="false"/>
                <w:i w:val="false"/>
                <w:color w:val="000000"/>
                <w:sz w:val="20"/>
              </w:rPr>
              <w:t xml:space="preserve">(04), АИПС (05), автоматтандырылуды есепке алу: ЖПБ (06), </w:t>
            </w:r>
            <w:r>
              <w:rPr>
                <w:rFonts w:ascii="Times New Roman"/>
                <w:b w:val="false"/>
                <w:i w:val="false"/>
                <w:color w:val="000000"/>
                <w:sz w:val="20"/>
              </w:rPr>
              <w:t xml:space="preserve">қ </w:t>
            </w:r>
            <w:r>
              <w:rPr>
                <w:rFonts w:ascii="Times New Roman"/>
                <w:b w:val="false"/>
                <w:i w:val="false"/>
                <w:color w:val="000000"/>
                <w:sz w:val="20"/>
              </w:rPr>
              <w:t xml:space="preserve">аржы (07), кедендік </w:t>
            </w:r>
            <w:r>
              <w:br/>
            </w:r>
            <w:r>
              <w:rPr>
                <w:rFonts w:ascii="Times New Roman"/>
                <w:b w:val="false"/>
                <w:i w:val="false"/>
                <w:color w:val="000000"/>
                <w:sz w:val="20"/>
              </w:rPr>
              <w:t>
</w:t>
            </w:r>
            <w:r>
              <w:rPr>
                <w:rFonts w:ascii="Times New Roman"/>
                <w:b w:val="false"/>
                <w:i w:val="false"/>
                <w:color w:val="000000"/>
                <w:sz w:val="20"/>
              </w:rPr>
              <w:t xml:space="preserve">(08), </w:t>
            </w:r>
            <w:r>
              <w:rPr>
                <w:rFonts w:ascii="Times New Roman"/>
                <w:b w:val="false"/>
                <w:i w:val="false"/>
                <w:color w:val="000000"/>
                <w:sz w:val="20"/>
              </w:rPr>
              <w:t xml:space="preserve">ә </w:t>
            </w:r>
            <w:r>
              <w:rPr>
                <w:rFonts w:ascii="Times New Roman"/>
                <w:b w:val="false"/>
                <w:i w:val="false"/>
                <w:color w:val="000000"/>
                <w:sz w:val="20"/>
              </w:rPr>
              <w:t xml:space="preserve">скери (09), криминалды </w:t>
            </w:r>
            <w:r>
              <w:rPr>
                <w:rFonts w:ascii="Times New Roman"/>
                <w:b w:val="false"/>
                <w:i w:val="false"/>
                <w:color w:val="000000"/>
                <w:sz w:val="20"/>
              </w:rPr>
              <w:t xml:space="preserve">қ </w:t>
            </w:r>
            <w:r>
              <w:rPr>
                <w:rFonts w:ascii="Times New Roman"/>
                <w:b w:val="false"/>
                <w:i w:val="false"/>
                <w:color w:val="000000"/>
                <w:sz w:val="20"/>
              </w:rPr>
              <w:t xml:space="preserve">полиция (10), салы </w:t>
            </w:r>
            <w:r>
              <w:rPr>
                <w:rFonts w:ascii="Times New Roman"/>
                <w:b w:val="false"/>
                <w:i w:val="false"/>
                <w:color w:val="000000"/>
                <w:sz w:val="20"/>
              </w:rPr>
              <w:t xml:space="preserve">қ </w:t>
            </w:r>
            <w:r>
              <w:rPr>
                <w:rFonts w:ascii="Times New Roman"/>
                <w:b w:val="false"/>
                <w:i w:val="false"/>
                <w:color w:val="000000"/>
                <w:sz w:val="20"/>
              </w:rPr>
              <w:t xml:space="preserve">комитеті (11), таспалы </w:t>
            </w:r>
            <w:r>
              <w:rPr>
                <w:rFonts w:ascii="Times New Roman"/>
                <w:b w:val="false"/>
                <w:i w:val="false"/>
                <w:color w:val="000000"/>
                <w:sz w:val="20"/>
              </w:rPr>
              <w:t xml:space="preserve">қ </w:t>
            </w:r>
            <w:r>
              <w:rPr>
                <w:rFonts w:ascii="Times New Roman"/>
                <w:b w:val="false"/>
                <w:i w:val="false"/>
                <w:color w:val="000000"/>
                <w:sz w:val="20"/>
              </w:rPr>
              <w:t xml:space="preserve">ба </w:t>
            </w:r>
            <w:r>
              <w:rPr>
                <w:rFonts w:ascii="Times New Roman"/>
                <w:b w:val="false"/>
                <w:i w:val="false"/>
                <w:color w:val="000000"/>
                <w:sz w:val="20"/>
              </w:rPr>
              <w:t xml:space="preserve">қ </w:t>
            </w:r>
            <w:r>
              <w:rPr>
                <w:rFonts w:ascii="Times New Roman"/>
                <w:b w:val="false"/>
                <w:i w:val="false"/>
                <w:color w:val="000000"/>
                <w:sz w:val="20"/>
              </w:rPr>
              <w:t xml:space="preserve">ылау </w:t>
            </w:r>
            <w:r>
              <w:br/>
            </w:r>
            <w:r>
              <w:rPr>
                <w:rFonts w:ascii="Times New Roman"/>
                <w:b w:val="false"/>
                <w:i w:val="false"/>
                <w:color w:val="000000"/>
                <w:sz w:val="20"/>
              </w:rPr>
              <w:t>
</w:t>
            </w:r>
            <w:r>
              <w:rPr>
                <w:rFonts w:ascii="Times New Roman"/>
                <w:b w:val="false"/>
                <w:i w:val="false"/>
                <w:color w:val="000000"/>
                <w:sz w:val="20"/>
              </w:rPr>
              <w:t xml:space="preserve">ж </w:t>
            </w:r>
            <w:r>
              <w:rPr>
                <w:rFonts w:ascii="Times New Roman"/>
                <w:b w:val="false"/>
                <w:i w:val="false"/>
                <w:color w:val="000000"/>
                <w:sz w:val="20"/>
              </w:rPr>
              <w:t xml:space="preserve">ү </w:t>
            </w:r>
            <w:r>
              <w:rPr>
                <w:rFonts w:ascii="Times New Roman"/>
                <w:b w:val="false"/>
                <w:i w:val="false"/>
                <w:color w:val="000000"/>
                <w:sz w:val="20"/>
              </w:rPr>
              <w:t xml:space="preserve">йесі (12). </w:t>
            </w:r>
            <w:r>
              <w:br/>
            </w:r>
            <w:r>
              <w:rPr>
                <w:rFonts w:ascii="Times New Roman"/>
                <w:b w:val="false"/>
                <w:i w:val="false"/>
                <w:color w:val="000000"/>
                <w:sz w:val="20"/>
              </w:rPr>
              <w:t>
</w:t>
            </w:r>
            <w:r>
              <w:rPr>
                <w:rFonts w:ascii="Times New Roman"/>
                <w:b/>
                <w:i w:val="false"/>
                <w:color w:val="000000"/>
                <w:sz w:val="20"/>
              </w:rPr>
              <w:t xml:space="preserve">30. Бас </w:t>
            </w:r>
            <w:r>
              <w:rPr>
                <w:rFonts w:ascii="Times New Roman"/>
                <w:b/>
                <w:i w:val="false"/>
                <w:color w:val="000000"/>
                <w:sz w:val="20"/>
              </w:rPr>
              <w:t xml:space="preserve">қ </w:t>
            </w:r>
            <w:r>
              <w:rPr>
                <w:rFonts w:ascii="Times New Roman"/>
                <w:b/>
                <w:i w:val="false"/>
                <w:color w:val="000000"/>
                <w:sz w:val="20"/>
              </w:rPr>
              <w:t xml:space="preserve">а да белгілер </w:t>
            </w:r>
            <w:r>
              <w:rPr>
                <w:rFonts w:ascii="Times New Roman"/>
                <w:b w:val="false"/>
                <w:i w:val="false"/>
                <w:color w:val="000000"/>
                <w:sz w:val="20"/>
              </w:rPr>
              <w:t xml:space="preserve">________________________________________________________________________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/_/_/, /_/_/, /_/_/ </w:t>
            </w:r>
            <w:r>
              <w:br/>
            </w: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______________________________________________"______ "________20  ж. </w:t>
      </w:r>
      <w:r>
        <w:br/>
      </w:r>
      <w:r>
        <w:rPr>
          <w:rFonts w:ascii="Times New Roman"/>
          <w:b w:val="false"/>
          <w:i w:val="false"/>
          <w:color w:val="000000"/>
          <w:sz w:val="28"/>
        </w:rPr>
        <w:t xml:space="preserve">
      Қылмыстық істі жүзеге асырушы тұлға </w:t>
      </w:r>
      <w:r>
        <w:br/>
      </w:r>
      <w:r>
        <w:rPr>
          <w:rFonts w:ascii="Times New Roman"/>
          <w:b w:val="false"/>
          <w:i w:val="false"/>
          <w:color w:val="000000"/>
          <w:sz w:val="28"/>
        </w:rPr>
        <w:t xml:space="preserve">
Қылмыстық қудалауды жүзеге асырушы органның бастығы </w:t>
      </w:r>
      <w:r>
        <w:br/>
      </w:r>
      <w:r>
        <w:rPr>
          <w:rFonts w:ascii="Times New Roman"/>
          <w:b w:val="false"/>
          <w:i w:val="false"/>
          <w:color w:val="000000"/>
          <w:sz w:val="28"/>
        </w:rPr>
        <w:t xml:space="preserve">
______________________"_____"___________20  ж. </w:t>
      </w:r>
      <w:r>
        <w:br/>
      </w:r>
      <w:r>
        <w:rPr>
          <w:rFonts w:ascii="Times New Roman"/>
          <w:b w:val="false"/>
          <w:i w:val="false"/>
          <w:color w:val="000000"/>
          <w:sz w:val="28"/>
        </w:rPr>
        <w:t xml:space="preserve">
Прокурор_______________________________"______"____________20  ж. </w:t>
      </w:r>
    </w:p>
    <w:p>
      <w:pPr>
        <w:spacing w:after="0"/>
        <w:ind w:left="0"/>
        <w:jc w:val="both"/>
      </w:pPr>
      <w:r>
        <w:rPr>
          <w:rFonts w:ascii="Times New Roman"/>
          <w:b/>
          <w:i w:val="false"/>
          <w:color w:val="000000"/>
          <w:sz w:val="28"/>
        </w:rPr>
        <w:t xml:space="preserve">      Ескерту: </w:t>
      </w:r>
      <w:r>
        <w:rPr>
          <w:rFonts w:ascii="Times New Roman"/>
          <w:b w:val="false"/>
          <w:i w:val="false"/>
          <w:color w:val="000000"/>
          <w:sz w:val="28"/>
        </w:rPr>
        <w:t xml:space="preserve">Толтыру бойынша кәртішке ресми статистикалық құжат болып табылады. Оған қол қойған тұлғалар көрінеу жалған мәліметтерді енгізгені үшін заң тәртібімен жауап береді. </w:t>
      </w:r>
    </w:p>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2008 жылғы </w:t>
      </w:r>
      <w:r>
        <w:br/>
      </w:r>
      <w:r>
        <w:rPr>
          <w:rFonts w:ascii="Times New Roman"/>
          <w:b w:val="false"/>
          <w:i w:val="false"/>
          <w:color w:val="000000"/>
          <w:sz w:val="28"/>
        </w:rPr>
        <w:t xml:space="preserve">
                                          25 тамыздағы N 45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                                    Қылмыстар туралы өтініштер мен </w:t>
      </w:r>
      <w:r>
        <w:br/>
      </w:r>
      <w:r>
        <w:rPr>
          <w:rFonts w:ascii="Times New Roman"/>
          <w:b w:val="false"/>
          <w:i w:val="false"/>
          <w:color w:val="000000"/>
          <w:sz w:val="28"/>
        </w:rPr>
        <w:t xml:space="preserve">
                                     хабарларды, қылмыстық істерді, </w:t>
      </w:r>
      <w:r>
        <w:br/>
      </w:r>
      <w:r>
        <w:rPr>
          <w:rFonts w:ascii="Times New Roman"/>
          <w:b w:val="false"/>
          <w:i w:val="false"/>
          <w:color w:val="000000"/>
          <w:sz w:val="28"/>
        </w:rPr>
        <w:t xml:space="preserve">
                                      олардың тергелуі және сотта </w:t>
      </w:r>
      <w:r>
        <w:br/>
      </w:r>
      <w:r>
        <w:rPr>
          <w:rFonts w:ascii="Times New Roman"/>
          <w:b w:val="false"/>
          <w:i w:val="false"/>
          <w:color w:val="000000"/>
          <w:sz w:val="28"/>
        </w:rPr>
        <w:t xml:space="preserve">
                                   қарастырылу нәтижелерінің бірыңғай </w:t>
      </w:r>
      <w:r>
        <w:br/>
      </w:r>
      <w:r>
        <w:rPr>
          <w:rFonts w:ascii="Times New Roman"/>
          <w:b w:val="false"/>
          <w:i w:val="false"/>
          <w:color w:val="000000"/>
          <w:sz w:val="28"/>
        </w:rPr>
        <w:t xml:space="preserve">
                                    кәртішкелік есепке алу негізінде </w:t>
      </w:r>
      <w:r>
        <w:br/>
      </w:r>
      <w:r>
        <w:rPr>
          <w:rFonts w:ascii="Times New Roman"/>
          <w:b w:val="false"/>
          <w:i w:val="false"/>
          <w:color w:val="000000"/>
          <w:sz w:val="28"/>
        </w:rPr>
        <w:t xml:space="preserve">
                                  жүргізу туралы (Бірыңғай бірегейлік </w:t>
      </w:r>
      <w:r>
        <w:br/>
      </w:r>
      <w:r>
        <w:rPr>
          <w:rFonts w:ascii="Times New Roman"/>
          <w:b w:val="false"/>
          <w:i w:val="false"/>
          <w:color w:val="000000"/>
          <w:sz w:val="28"/>
        </w:rPr>
        <w:t xml:space="preserve">
                                           статистикалық жүйе) </w:t>
      </w:r>
      <w:r>
        <w:br/>
      </w:r>
      <w:r>
        <w:rPr>
          <w:rFonts w:ascii="Times New Roman"/>
          <w:b w:val="false"/>
          <w:i w:val="false"/>
          <w:color w:val="000000"/>
          <w:sz w:val="28"/>
        </w:rPr>
        <w:t xml:space="preserve">
                                          Нұсқаулыққа 6 қосымша </w:t>
      </w:r>
    </w:p>
    <w:p>
      <w:pPr>
        <w:spacing w:after="0"/>
        <w:ind w:left="0"/>
        <w:jc w:val="both"/>
      </w:pPr>
      <w:r>
        <w:rPr>
          <w:rFonts w:ascii="Times New Roman"/>
          <w:b/>
          <w:i w:val="false"/>
          <w:color w:val="000000"/>
          <w:sz w:val="28"/>
        </w:rPr>
        <w:t xml:space="preserve">2.0 Нысаны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Қылмыс жасаған тұлға кәртішкесі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4033"/>
        <w:gridCol w:w="2763"/>
        <w:gridCol w:w="3075"/>
      </w:tblGrid>
      <w:tr>
        <w:trPr>
          <w:trHeight w:val="11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 xml:space="preserve">__________________________________________________________________________                                 </w:t>
            </w:r>
            <w:r>
              <w:rPr>
                <w:rFonts w:ascii="Times New Roman"/>
                <w:b/>
                <w:i w:val="false"/>
                <w:color w:val="000000"/>
                <w:sz w:val="20"/>
              </w:rPr>
              <w:t xml:space="preserve">органны </w:t>
            </w:r>
            <w:r>
              <w:rPr>
                <w:rFonts w:ascii="Times New Roman"/>
                <w:b/>
                <w:i w:val="false"/>
                <w:color w:val="000000"/>
                <w:sz w:val="20"/>
              </w:rPr>
              <w:t xml:space="preserve">ң </w:t>
            </w:r>
            <w:r>
              <w:rPr>
                <w:rFonts w:ascii="Times New Roman"/>
                <w:b/>
                <w:i w:val="false"/>
                <w:color w:val="000000"/>
                <w:sz w:val="20"/>
              </w:rPr>
              <w:t xml:space="preserve">аталуы </w:t>
            </w:r>
            <w:r>
              <w:br/>
            </w: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 xml:space="preserve">Қ </w:t>
            </w:r>
            <w:r>
              <w:rPr>
                <w:rFonts w:ascii="Times New Roman"/>
                <w:b/>
                <w:i w:val="false"/>
                <w:color w:val="000000"/>
                <w:sz w:val="20"/>
              </w:rPr>
              <w:t xml:space="preserve">ызмет: </w:t>
            </w:r>
            <w:r>
              <w:rPr>
                <w:rFonts w:ascii="Times New Roman"/>
                <w:b w:val="false"/>
                <w:i w:val="false"/>
                <w:color w:val="000000"/>
                <w:sz w:val="20"/>
              </w:rPr>
              <w:t xml:space="preserve">тергеу (1), аны </w:t>
            </w:r>
            <w:r>
              <w:rPr>
                <w:rFonts w:ascii="Times New Roman"/>
                <w:b w:val="false"/>
                <w:i w:val="false"/>
                <w:color w:val="000000"/>
                <w:sz w:val="20"/>
              </w:rPr>
              <w:t xml:space="preserve">қ </w:t>
            </w:r>
            <w:r>
              <w:rPr>
                <w:rFonts w:ascii="Times New Roman"/>
                <w:b w:val="false"/>
                <w:i w:val="false"/>
                <w:color w:val="000000"/>
                <w:sz w:val="20"/>
              </w:rPr>
              <w:t xml:space="preserve">тау (2),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288-бабы 1-б </w:t>
            </w:r>
            <w:r>
              <w:rPr>
                <w:rFonts w:ascii="Times New Roman"/>
                <w:b w:val="false"/>
                <w:i w:val="false"/>
                <w:color w:val="000000"/>
                <w:sz w:val="20"/>
              </w:rPr>
              <w:t xml:space="preserve">ө </w:t>
            </w:r>
            <w:r>
              <w:rPr>
                <w:rFonts w:ascii="Times New Roman"/>
                <w:b w:val="false"/>
                <w:i w:val="false"/>
                <w:color w:val="000000"/>
                <w:sz w:val="20"/>
              </w:rPr>
              <w:t xml:space="preserve">лігі т </w:t>
            </w:r>
            <w:r>
              <w:rPr>
                <w:rFonts w:ascii="Times New Roman"/>
                <w:b w:val="false"/>
                <w:i w:val="false"/>
                <w:color w:val="000000"/>
                <w:sz w:val="20"/>
              </w:rPr>
              <w:t xml:space="preserve">ә </w:t>
            </w:r>
            <w:r>
              <w:rPr>
                <w:rFonts w:ascii="Times New Roman"/>
                <w:b w:val="false"/>
                <w:i w:val="false"/>
                <w:color w:val="000000"/>
                <w:sz w:val="20"/>
              </w:rPr>
              <w:t xml:space="preserve">ртібінде </w:t>
            </w:r>
            <w:r>
              <w:br/>
            </w:r>
            <w:r>
              <w:rPr>
                <w:rFonts w:ascii="Times New Roman"/>
                <w:b w:val="false"/>
                <w:i w:val="false"/>
                <w:color w:val="000000"/>
                <w:sz w:val="20"/>
              </w:rPr>
              <w:t>
</w:t>
            </w:r>
            <w:r>
              <w:rPr>
                <w:rFonts w:ascii="Times New Roman"/>
                <w:b w:val="false"/>
                <w:i w:val="false"/>
                <w:color w:val="000000"/>
                <w:sz w:val="20"/>
              </w:rPr>
              <w:t xml:space="preserve">анықтау ісі бойынша тергеу (3),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288-бабы 2-б </w:t>
            </w:r>
            <w:r>
              <w:rPr>
                <w:rFonts w:ascii="Times New Roman"/>
                <w:b w:val="false"/>
                <w:i w:val="false"/>
                <w:color w:val="000000"/>
                <w:sz w:val="20"/>
              </w:rPr>
              <w:t xml:space="preserve">ө </w:t>
            </w:r>
            <w:r>
              <w:rPr>
                <w:rFonts w:ascii="Times New Roman"/>
                <w:b w:val="false"/>
                <w:i w:val="false"/>
                <w:color w:val="000000"/>
                <w:sz w:val="20"/>
              </w:rPr>
              <w:t xml:space="preserve">лігі т </w:t>
            </w:r>
            <w:r>
              <w:rPr>
                <w:rFonts w:ascii="Times New Roman"/>
                <w:b w:val="false"/>
                <w:i w:val="false"/>
                <w:color w:val="000000"/>
                <w:sz w:val="20"/>
              </w:rPr>
              <w:t xml:space="preserve">ә </w:t>
            </w:r>
            <w:r>
              <w:rPr>
                <w:rFonts w:ascii="Times New Roman"/>
                <w:b w:val="false"/>
                <w:i w:val="false"/>
                <w:color w:val="000000"/>
                <w:sz w:val="20"/>
              </w:rPr>
              <w:t xml:space="preserve">ртібінде (4),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289-бабы 2-тарма </w:t>
            </w:r>
            <w:r>
              <w:rPr>
                <w:rFonts w:ascii="Times New Roman"/>
                <w:b w:val="false"/>
                <w:i w:val="false"/>
                <w:color w:val="000000"/>
                <w:sz w:val="20"/>
              </w:rPr>
              <w:t xml:space="preserve">ғ </w:t>
            </w:r>
            <w:r>
              <w:rPr>
                <w:rFonts w:ascii="Times New Roman"/>
                <w:b w:val="false"/>
                <w:i w:val="false"/>
                <w:color w:val="000000"/>
                <w:sz w:val="20"/>
              </w:rPr>
              <w:t xml:space="preserve">ы бойынша(5). </w:t>
            </w:r>
            <w:r>
              <w:br/>
            </w: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 xml:space="preserve">Қ </w:t>
            </w:r>
            <w:r>
              <w:rPr>
                <w:rFonts w:ascii="Times New Roman"/>
                <w:b/>
                <w:i w:val="false"/>
                <w:color w:val="000000"/>
                <w:sz w:val="20"/>
              </w:rPr>
              <w:t xml:space="preserve">І н </w:t>
            </w:r>
            <w:r>
              <w:rPr>
                <w:rFonts w:ascii="Times New Roman"/>
                <w:b/>
                <w:i w:val="false"/>
                <w:color w:val="000000"/>
                <w:sz w:val="20"/>
              </w:rPr>
              <w:t xml:space="preserve">ө </w:t>
            </w:r>
            <w:r>
              <w:rPr>
                <w:rFonts w:ascii="Times New Roman"/>
                <w:b/>
                <w:i w:val="false"/>
                <w:color w:val="000000"/>
                <w:sz w:val="20"/>
              </w:rPr>
              <w:t xml:space="preserve">мірі _______________________________________________________ </w:t>
            </w:r>
            <w:r>
              <w:br/>
            </w:r>
            <w:r>
              <w:rPr>
                <w:rFonts w:ascii="Times New Roman"/>
                <w:b w:val="false"/>
                <w:i w:val="false"/>
                <w:color w:val="000000"/>
                <w:sz w:val="20"/>
              </w:rPr>
              <w:t>
</w:t>
            </w:r>
            <w:r>
              <w:rPr>
                <w:rFonts w:ascii="Times New Roman"/>
                <w:b/>
                <w:i w:val="false"/>
                <w:color w:val="000000"/>
                <w:sz w:val="20"/>
              </w:rPr>
              <w:t xml:space="preserve">3.1. </w:t>
            </w:r>
            <w:r>
              <w:rPr>
                <w:rFonts w:ascii="Times New Roman"/>
                <w:b/>
                <w:i w:val="false"/>
                <w:color w:val="000000"/>
                <w:sz w:val="20"/>
              </w:rPr>
              <w:t xml:space="preserve">Негізгі </w:t>
            </w:r>
            <w:r>
              <w:rPr>
                <w:rFonts w:ascii="Times New Roman"/>
                <w:b/>
                <w:i w:val="false"/>
                <w:color w:val="000000"/>
                <w:sz w:val="20"/>
              </w:rPr>
              <w:t xml:space="preserve">қ </w:t>
            </w:r>
            <w:r>
              <w:rPr>
                <w:rFonts w:ascii="Times New Roman"/>
                <w:b/>
                <w:i w:val="false"/>
                <w:color w:val="000000"/>
                <w:sz w:val="20"/>
              </w:rPr>
              <w:t xml:space="preserve">ылмысты </w:t>
            </w:r>
            <w:r>
              <w:rPr>
                <w:rFonts w:ascii="Times New Roman"/>
                <w:b/>
                <w:i w:val="false"/>
                <w:color w:val="000000"/>
                <w:sz w:val="20"/>
              </w:rPr>
              <w:t xml:space="preserve">қ </w:t>
            </w:r>
            <w:r>
              <w:rPr>
                <w:rFonts w:ascii="Times New Roman"/>
                <w:b/>
                <w:i w:val="false"/>
                <w:color w:val="000000"/>
                <w:sz w:val="20"/>
              </w:rPr>
              <w:t xml:space="preserve">істі </w:t>
            </w:r>
            <w:r>
              <w:rPr>
                <w:rFonts w:ascii="Times New Roman"/>
                <w:b/>
                <w:i w:val="false"/>
                <w:color w:val="000000"/>
                <w:sz w:val="20"/>
              </w:rPr>
              <w:t xml:space="preserve">ң </w:t>
            </w:r>
            <w:r>
              <w:rPr>
                <w:rFonts w:ascii="Times New Roman"/>
                <w:b/>
                <w:i w:val="false"/>
                <w:color w:val="000000"/>
                <w:sz w:val="20"/>
              </w:rPr>
              <w:t xml:space="preserve">н </w:t>
            </w:r>
            <w:r>
              <w:rPr>
                <w:rFonts w:ascii="Times New Roman"/>
                <w:b/>
                <w:i w:val="false"/>
                <w:color w:val="000000"/>
                <w:sz w:val="20"/>
              </w:rPr>
              <w:t xml:space="preserve">ө </w:t>
            </w:r>
            <w:r>
              <w:rPr>
                <w:rFonts w:ascii="Times New Roman"/>
                <w:b/>
                <w:i w:val="false"/>
                <w:color w:val="000000"/>
                <w:sz w:val="20"/>
              </w:rPr>
              <w:t xml:space="preserve">мірі_________________________________ </w:t>
            </w:r>
            <w:r>
              <w:br/>
            </w:r>
            <w:r>
              <w:rPr>
                <w:rFonts w:ascii="Times New Roman"/>
                <w:b w:val="false"/>
                <w:i w:val="false"/>
                <w:color w:val="000000"/>
                <w:sz w:val="20"/>
              </w:rPr>
              <w:t>
</w:t>
            </w:r>
            <w:r>
              <w:rPr>
                <w:rFonts w:ascii="Times New Roman"/>
                <w:b/>
                <w:i w:val="false"/>
                <w:color w:val="000000"/>
                <w:sz w:val="20"/>
              </w:rPr>
              <w:t xml:space="preserve">3.2. </w:t>
            </w:r>
            <w:r>
              <w:rPr>
                <w:rFonts w:ascii="Times New Roman"/>
                <w:b/>
                <w:i w:val="false"/>
                <w:color w:val="000000"/>
                <w:sz w:val="20"/>
              </w:rPr>
              <w:t xml:space="preserve">Бас тару материалыны </w:t>
            </w:r>
            <w:r>
              <w:rPr>
                <w:rFonts w:ascii="Times New Roman"/>
                <w:b/>
                <w:i w:val="false"/>
                <w:color w:val="000000"/>
                <w:sz w:val="20"/>
              </w:rPr>
              <w:t xml:space="preserve">ң </w:t>
            </w:r>
            <w:r>
              <w:rPr>
                <w:rFonts w:ascii="Times New Roman"/>
                <w:b/>
                <w:i w:val="false"/>
                <w:color w:val="000000"/>
                <w:sz w:val="20"/>
              </w:rPr>
              <w:t xml:space="preserve">н </w:t>
            </w:r>
            <w:r>
              <w:rPr>
                <w:rFonts w:ascii="Times New Roman"/>
                <w:b/>
                <w:i w:val="false"/>
                <w:color w:val="000000"/>
                <w:sz w:val="20"/>
              </w:rPr>
              <w:t xml:space="preserve">ө </w:t>
            </w:r>
            <w:r>
              <w:rPr>
                <w:rFonts w:ascii="Times New Roman"/>
                <w:b/>
                <w:i w:val="false"/>
                <w:color w:val="000000"/>
                <w:sz w:val="20"/>
              </w:rPr>
              <w:t xml:space="preserve">мірі </w:t>
            </w:r>
            <w:r>
              <w:rPr>
                <w:rFonts w:ascii="Times New Roman"/>
                <w:b w:val="false"/>
                <w:i w:val="false"/>
                <w:color w:val="000000"/>
                <w:sz w:val="20"/>
              </w:rPr>
              <w:t xml:space="preserve">________________________________________ </w:t>
            </w:r>
            <w:r>
              <w:br/>
            </w: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 xml:space="preserve">Қ </w:t>
            </w:r>
            <w:r>
              <w:rPr>
                <w:rFonts w:ascii="Times New Roman"/>
                <w:b/>
                <w:i w:val="false"/>
                <w:color w:val="000000"/>
                <w:sz w:val="20"/>
              </w:rPr>
              <w:t xml:space="preserve">ылмыс жаса </w:t>
            </w:r>
            <w:r>
              <w:rPr>
                <w:rFonts w:ascii="Times New Roman"/>
                <w:b/>
                <w:i w:val="false"/>
                <w:color w:val="000000"/>
                <w:sz w:val="20"/>
              </w:rPr>
              <w:t xml:space="preserve">ғ </w:t>
            </w:r>
            <w:r>
              <w:rPr>
                <w:rFonts w:ascii="Times New Roman"/>
                <w:b/>
                <w:i w:val="false"/>
                <w:color w:val="000000"/>
                <w:sz w:val="20"/>
              </w:rPr>
              <w:t xml:space="preserve">ан т </w:t>
            </w:r>
            <w:r>
              <w:rPr>
                <w:rFonts w:ascii="Times New Roman"/>
                <w:b/>
                <w:i w:val="false"/>
                <w:color w:val="000000"/>
                <w:sz w:val="20"/>
              </w:rPr>
              <w:t xml:space="preserve">ұ </w:t>
            </w:r>
            <w:r>
              <w:rPr>
                <w:rFonts w:ascii="Times New Roman"/>
                <w:b/>
                <w:i w:val="false"/>
                <w:color w:val="000000"/>
                <w:sz w:val="20"/>
              </w:rPr>
              <w:t xml:space="preserve">л </w:t>
            </w:r>
            <w:r>
              <w:rPr>
                <w:rFonts w:ascii="Times New Roman"/>
                <w:b/>
                <w:i w:val="false"/>
                <w:color w:val="000000"/>
                <w:sz w:val="20"/>
              </w:rPr>
              <w:t xml:space="preserve">ғ </w:t>
            </w:r>
            <w:r>
              <w:rPr>
                <w:rFonts w:ascii="Times New Roman"/>
                <w:b/>
                <w:i w:val="false"/>
                <w:color w:val="000000"/>
                <w:sz w:val="20"/>
              </w:rPr>
              <w:t xml:space="preserve">алар саны ____________________________________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r>
              <w:br/>
            </w:r>
            <w:r>
              <w:rPr>
                <w:rFonts w:ascii="Times New Roman"/>
                <w:b w:val="false"/>
                <w:i w:val="false"/>
                <w:color w:val="000000"/>
                <w:sz w:val="20"/>
              </w:rPr>
              <w:t>
</w:t>
            </w:r>
            <w:r>
              <w:rPr>
                <w:rFonts w:ascii="Times New Roman"/>
                <w:b w:val="false"/>
                <w:i w:val="false"/>
                <w:color w:val="000000"/>
                <w:sz w:val="20"/>
              </w:rPr>
              <w:t xml:space="preserve">2. /_/ </w:t>
            </w:r>
            <w:r>
              <w:br/>
            </w:r>
            <w:r>
              <w:rPr>
                <w:rFonts w:ascii="Times New Roman"/>
                <w:b w:val="false"/>
                <w:i w:val="false"/>
                <w:color w:val="000000"/>
                <w:sz w:val="20"/>
              </w:rPr>
              <w:t>
</w:t>
            </w:r>
            <w:r>
              <w:rPr>
                <w:rFonts w:ascii="Times New Roman"/>
                <w:b w:val="false"/>
                <w:i w:val="false"/>
                <w:color w:val="000000"/>
                <w:sz w:val="20"/>
              </w:rPr>
              <w:t xml:space="preserve">3./_/_/_/_/_/_/_/_/_/_/_/ </w:t>
            </w:r>
            <w:r>
              <w:br/>
            </w:r>
            <w:r>
              <w:rPr>
                <w:rFonts w:ascii="Times New Roman"/>
                <w:b w:val="false"/>
                <w:i w:val="false"/>
                <w:color w:val="000000"/>
                <w:sz w:val="20"/>
              </w:rPr>
              <w:t>
</w:t>
            </w:r>
            <w:r>
              <w:rPr>
                <w:rFonts w:ascii="Times New Roman"/>
                <w:b w:val="false"/>
                <w:i w:val="false"/>
                <w:color w:val="000000"/>
                <w:sz w:val="20"/>
              </w:rPr>
              <w:t xml:space="preserve">_/ </w:t>
            </w:r>
            <w:r>
              <w:br/>
            </w:r>
            <w:r>
              <w:rPr>
                <w:rFonts w:ascii="Times New Roman"/>
                <w:b w:val="false"/>
                <w:i w:val="false"/>
                <w:color w:val="000000"/>
                <w:sz w:val="20"/>
              </w:rPr>
              <w:t>
</w:t>
            </w:r>
            <w:r>
              <w:rPr>
                <w:rFonts w:ascii="Times New Roman"/>
                <w:b w:val="false"/>
                <w:i w:val="false"/>
                <w:color w:val="000000"/>
                <w:sz w:val="20"/>
              </w:rPr>
              <w:t xml:space="preserve">3.1./_/_/_/_/_/_/_/_/_/_/_/_/ </w:t>
            </w:r>
            <w:r>
              <w:br/>
            </w:r>
            <w:r>
              <w:rPr>
                <w:rFonts w:ascii="Times New Roman"/>
                <w:b w:val="false"/>
                <w:i w:val="false"/>
                <w:color w:val="000000"/>
                <w:sz w:val="20"/>
              </w:rPr>
              <w:t>
</w:t>
            </w:r>
            <w:r>
              <w:rPr>
                <w:rFonts w:ascii="Times New Roman"/>
                <w:b w:val="false"/>
                <w:i w:val="false"/>
                <w:color w:val="000000"/>
                <w:sz w:val="20"/>
              </w:rPr>
              <w:t xml:space="preserve">3.2./_/_/_/_/_/_/_/_/_/_/ </w:t>
            </w:r>
            <w:r>
              <w:br/>
            </w:r>
            <w:r>
              <w:rPr>
                <w:rFonts w:ascii="Times New Roman"/>
                <w:b w:val="false"/>
                <w:i w:val="false"/>
                <w:color w:val="000000"/>
                <w:sz w:val="20"/>
              </w:rPr>
              <w:t>
</w:t>
            </w:r>
            <w:r>
              <w:rPr>
                <w:rFonts w:ascii="Times New Roman"/>
                <w:b w:val="false"/>
                <w:i w:val="false"/>
                <w:color w:val="000000"/>
                <w:sz w:val="20"/>
              </w:rPr>
              <w:t xml:space="preserve">_/_/ </w:t>
            </w:r>
            <w:r>
              <w:br/>
            </w:r>
            <w:r>
              <w:rPr>
                <w:rFonts w:ascii="Times New Roman"/>
                <w:b w:val="false"/>
                <w:i w:val="false"/>
                <w:color w:val="000000"/>
                <w:sz w:val="20"/>
              </w:rPr>
              <w:t>
</w:t>
            </w:r>
            <w:r>
              <w:rPr>
                <w:rFonts w:ascii="Times New Roman"/>
                <w:b w:val="false"/>
                <w:i w:val="false"/>
                <w:color w:val="000000"/>
                <w:sz w:val="20"/>
              </w:rPr>
              <w:t xml:space="preserve">4. /_/_/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r>
              <w:rPr>
                <w:rFonts w:ascii="Times New Roman"/>
                <w:b/>
                <w:i w:val="false"/>
                <w:color w:val="000000"/>
                <w:sz w:val="20"/>
              </w:rPr>
              <w:t xml:space="preserve">Ә </w:t>
            </w:r>
            <w:r>
              <w:rPr>
                <w:rFonts w:ascii="Times New Roman"/>
                <w:b/>
                <w:i w:val="false"/>
                <w:color w:val="000000"/>
                <w:sz w:val="20"/>
              </w:rPr>
              <w:t xml:space="preserve">скери б </w:t>
            </w:r>
            <w:r>
              <w:rPr>
                <w:rFonts w:ascii="Times New Roman"/>
                <w:b/>
                <w:i w:val="false"/>
                <w:color w:val="000000"/>
                <w:sz w:val="20"/>
              </w:rPr>
              <w:t xml:space="preserve">ө </w:t>
            </w:r>
            <w:r>
              <w:rPr>
                <w:rFonts w:ascii="Times New Roman"/>
                <w:b/>
                <w:i w:val="false"/>
                <w:color w:val="000000"/>
                <w:sz w:val="20"/>
              </w:rPr>
              <w:t xml:space="preserve">лімні </w:t>
            </w:r>
            <w:r>
              <w:rPr>
                <w:rFonts w:ascii="Times New Roman"/>
                <w:b/>
                <w:i w:val="false"/>
                <w:color w:val="000000"/>
                <w:sz w:val="20"/>
              </w:rPr>
              <w:t xml:space="preserve">ң </w:t>
            </w:r>
            <w:r>
              <w:rPr>
                <w:rFonts w:ascii="Times New Roman"/>
                <w:b/>
                <w:i w:val="false"/>
                <w:color w:val="000000"/>
                <w:sz w:val="20"/>
              </w:rPr>
              <w:t xml:space="preserve">н </w:t>
            </w:r>
            <w:r>
              <w:rPr>
                <w:rFonts w:ascii="Times New Roman"/>
                <w:b/>
                <w:i w:val="false"/>
                <w:color w:val="000000"/>
                <w:sz w:val="20"/>
              </w:rPr>
              <w:t xml:space="preserve">ө </w:t>
            </w:r>
            <w:r>
              <w:rPr>
                <w:rFonts w:ascii="Times New Roman"/>
                <w:b/>
                <w:i w:val="false"/>
                <w:color w:val="000000"/>
                <w:sz w:val="20"/>
              </w:rPr>
              <w:t xml:space="preserve">мірі (атауы) </w:t>
            </w:r>
            <w:r>
              <w:rPr>
                <w:rFonts w:ascii="Times New Roman"/>
                <w:b w:val="false"/>
                <w:i w:val="false"/>
                <w:color w:val="000000"/>
                <w:sz w:val="20"/>
              </w:rPr>
              <w:t xml:space="preserve">_________________________________________ </w:t>
            </w:r>
            <w:r>
              <w:br/>
            </w: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 xml:space="preserve">Статистикалы </w:t>
            </w:r>
            <w:r>
              <w:rPr>
                <w:rFonts w:ascii="Times New Roman"/>
                <w:b/>
                <w:i w:val="false"/>
                <w:color w:val="000000"/>
                <w:sz w:val="20"/>
              </w:rPr>
              <w:t xml:space="preserve">қ </w:t>
            </w:r>
            <w:r>
              <w:rPr>
                <w:rFonts w:ascii="Times New Roman"/>
                <w:b/>
                <w:i w:val="false"/>
                <w:color w:val="000000"/>
                <w:sz w:val="20"/>
              </w:rPr>
              <w:t xml:space="preserve">есепке алу т </w:t>
            </w:r>
            <w:r>
              <w:rPr>
                <w:rFonts w:ascii="Times New Roman"/>
                <w:b/>
                <w:i w:val="false"/>
                <w:color w:val="000000"/>
                <w:sz w:val="20"/>
              </w:rPr>
              <w:t xml:space="preserve">ү </w:t>
            </w:r>
            <w:r>
              <w:rPr>
                <w:rFonts w:ascii="Times New Roman"/>
                <w:b/>
                <w:i w:val="false"/>
                <w:color w:val="000000"/>
                <w:sz w:val="20"/>
              </w:rPr>
              <w:t xml:space="preserve">рі </w:t>
            </w:r>
            <w:r>
              <w:rPr>
                <w:rFonts w:ascii="Times New Roman"/>
                <w:b/>
                <w:i w:val="false"/>
                <w:color w:val="000000"/>
                <w:sz w:val="20"/>
              </w:rPr>
              <w:t xml:space="preserve">: </w:t>
            </w:r>
            <w:r>
              <w:rPr>
                <w:rFonts w:ascii="Times New Roman"/>
                <w:b w:val="false"/>
                <w:i w:val="false"/>
                <w:color w:val="000000"/>
                <w:sz w:val="20"/>
              </w:rPr>
              <w:t xml:space="preserve">есепке алу (1), алып тастау (2), </w:t>
            </w:r>
            <w:r>
              <w:br/>
            </w:r>
            <w:r>
              <w:rPr>
                <w:rFonts w:ascii="Times New Roman"/>
                <w:b w:val="false"/>
                <w:i w:val="false"/>
                <w:color w:val="000000"/>
                <w:sz w:val="20"/>
              </w:rPr>
              <w:t>
</w:t>
            </w:r>
            <w:r>
              <w:rPr>
                <w:rFonts w:ascii="Times New Roman"/>
                <w:b w:val="false"/>
                <w:i w:val="false"/>
                <w:color w:val="000000"/>
                <w:sz w:val="20"/>
              </w:rPr>
              <w:t xml:space="preserve">а </w:t>
            </w:r>
            <w:r>
              <w:rPr>
                <w:rFonts w:ascii="Times New Roman"/>
                <w:b w:val="false"/>
                <w:i w:val="false"/>
                <w:color w:val="000000"/>
                <w:sz w:val="20"/>
              </w:rPr>
              <w:t xml:space="preserve">қ </w:t>
            </w:r>
            <w:r>
              <w:rPr>
                <w:rFonts w:ascii="Times New Roman"/>
                <w:b w:val="false"/>
                <w:i w:val="false"/>
                <w:color w:val="000000"/>
                <w:sz w:val="20"/>
              </w:rPr>
              <w:t xml:space="preserve">талма </w:t>
            </w:r>
            <w:r>
              <w:rPr>
                <w:rFonts w:ascii="Times New Roman"/>
                <w:b w:val="false"/>
                <w:i w:val="false"/>
                <w:color w:val="000000"/>
                <w:sz w:val="20"/>
              </w:rPr>
              <w:t xml:space="preserve">ғ </w:t>
            </w:r>
            <w:r>
              <w:rPr>
                <w:rFonts w:ascii="Times New Roman"/>
                <w:b w:val="false"/>
                <w:i w:val="false"/>
                <w:color w:val="000000"/>
                <w:sz w:val="20"/>
              </w:rPr>
              <w:t xml:space="preserve">ан негіздер бойынша бас тартылды (3). </w:t>
            </w:r>
            <w:r>
              <w:br/>
            </w:r>
            <w:r>
              <w:rPr>
                <w:rFonts w:ascii="Times New Roman"/>
                <w:b w:val="false"/>
                <w:i w:val="false"/>
                <w:color w:val="000000"/>
                <w:sz w:val="20"/>
              </w:rPr>
              <w:t>
</w:t>
            </w:r>
            <w:r>
              <w:rPr>
                <w:rFonts w:ascii="Times New Roman"/>
                <w:b/>
                <w:i w:val="false"/>
                <w:color w:val="000000"/>
                <w:sz w:val="20"/>
              </w:rPr>
              <w:t xml:space="preserve">9. </w:t>
            </w:r>
            <w:r>
              <w:rPr>
                <w:rFonts w:ascii="Times New Roman"/>
                <w:b w:val="false"/>
                <w:i w:val="false"/>
                <w:color w:val="000000"/>
                <w:sz w:val="20"/>
              </w:rPr>
              <w:t xml:space="preserve">К </w:t>
            </w:r>
            <w:r>
              <w:rPr>
                <w:rFonts w:ascii="Times New Roman"/>
                <w:b w:val="false"/>
                <w:i w:val="false"/>
                <w:color w:val="000000"/>
                <w:sz w:val="20"/>
              </w:rPr>
              <w:t xml:space="preserve">ә </w:t>
            </w:r>
            <w:r>
              <w:rPr>
                <w:rFonts w:ascii="Times New Roman"/>
                <w:b w:val="false"/>
                <w:i w:val="false"/>
                <w:color w:val="000000"/>
                <w:sz w:val="20"/>
              </w:rPr>
              <w:t xml:space="preserve">ртішкені </w:t>
            </w:r>
            <w:r>
              <w:rPr>
                <w:rFonts w:ascii="Times New Roman"/>
                <w:b w:val="false"/>
                <w:i w:val="false"/>
                <w:color w:val="000000"/>
                <w:sz w:val="20"/>
              </w:rPr>
              <w:t xml:space="preserve">ң </w:t>
            </w:r>
            <w:r>
              <w:rPr>
                <w:rFonts w:ascii="Times New Roman"/>
                <w:b w:val="false"/>
                <w:i w:val="false"/>
                <w:color w:val="000000"/>
                <w:sz w:val="20"/>
              </w:rPr>
              <w:t xml:space="preserve">Қ </w:t>
            </w:r>
            <w:r>
              <w:rPr>
                <w:rFonts w:ascii="Times New Roman"/>
                <w:b w:val="false"/>
                <w:i w:val="false"/>
                <w:color w:val="000000"/>
                <w:sz w:val="20"/>
              </w:rPr>
              <w:t xml:space="preserve">СжАЕКБ келіп т </w:t>
            </w:r>
            <w:r>
              <w:rPr>
                <w:rFonts w:ascii="Times New Roman"/>
                <w:b w:val="false"/>
                <w:i w:val="false"/>
                <w:color w:val="000000"/>
                <w:sz w:val="20"/>
              </w:rPr>
              <w:t xml:space="preserve">ү </w:t>
            </w:r>
            <w:r>
              <w:rPr>
                <w:rFonts w:ascii="Times New Roman"/>
                <w:b w:val="false"/>
                <w:i w:val="false"/>
                <w:color w:val="000000"/>
                <w:sz w:val="20"/>
              </w:rPr>
              <w:t xml:space="preserve">скен к </w:t>
            </w:r>
            <w:r>
              <w:rPr>
                <w:rFonts w:ascii="Times New Roman"/>
                <w:b w:val="false"/>
                <w:i w:val="false"/>
                <w:color w:val="000000"/>
                <w:sz w:val="20"/>
              </w:rPr>
              <w:t xml:space="preserve">ү </w:t>
            </w:r>
            <w:r>
              <w:rPr>
                <w:rFonts w:ascii="Times New Roman"/>
                <w:b w:val="false"/>
                <w:i w:val="false"/>
                <w:color w:val="000000"/>
                <w:sz w:val="20"/>
              </w:rPr>
              <w:t xml:space="preserve">ні "_____"_____________________20  ж.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СжАЕК </w:t>
            </w:r>
            <w:r>
              <w:rPr>
                <w:rFonts w:ascii="Times New Roman"/>
                <w:b w:val="false"/>
                <w:i w:val="false"/>
                <w:color w:val="000000"/>
                <w:sz w:val="20"/>
              </w:rPr>
              <w:t xml:space="preserve">қ </w:t>
            </w:r>
            <w:r>
              <w:rPr>
                <w:rFonts w:ascii="Times New Roman"/>
                <w:b w:val="false"/>
                <w:i w:val="false"/>
                <w:color w:val="000000"/>
                <w:sz w:val="20"/>
              </w:rPr>
              <w:t xml:space="preserve">ызметкері____________________________________________________________                                      (тегі ж </w:t>
            </w:r>
            <w:r>
              <w:rPr>
                <w:rFonts w:ascii="Times New Roman"/>
                <w:b w:val="false"/>
                <w:i w:val="false"/>
                <w:color w:val="000000"/>
                <w:sz w:val="20"/>
              </w:rPr>
              <w:t xml:space="preserve">ә </w:t>
            </w:r>
            <w:r>
              <w:rPr>
                <w:rFonts w:ascii="Times New Roman"/>
                <w:b w:val="false"/>
                <w:i w:val="false"/>
                <w:color w:val="000000"/>
                <w:sz w:val="20"/>
              </w:rPr>
              <w:t xml:space="preserve">не </w:t>
            </w:r>
            <w:r>
              <w:rPr>
                <w:rFonts w:ascii="Times New Roman"/>
                <w:b w:val="false"/>
                <w:i w:val="false"/>
                <w:color w:val="000000"/>
                <w:sz w:val="20"/>
              </w:rPr>
              <w:t xml:space="preserve">қ </w:t>
            </w:r>
            <w:r>
              <w:rPr>
                <w:rFonts w:ascii="Times New Roman"/>
                <w:b w:val="false"/>
                <w:i w:val="false"/>
                <w:color w:val="000000"/>
                <w:sz w:val="20"/>
              </w:rPr>
              <w:t xml:space="preserve">олы)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/_/_/_/_/_/_/_/_/_/ </w:t>
            </w:r>
            <w:r>
              <w:br/>
            </w:r>
            <w:r>
              <w:rPr>
                <w:rFonts w:ascii="Times New Roman"/>
                <w:b w:val="false"/>
                <w:i w:val="false"/>
                <w:color w:val="000000"/>
                <w:sz w:val="20"/>
              </w:rPr>
              <w:t>
</w:t>
            </w:r>
            <w:r>
              <w:rPr>
                <w:rFonts w:ascii="Times New Roman"/>
                <w:b w:val="false"/>
                <w:i w:val="false"/>
                <w:color w:val="000000"/>
                <w:sz w:val="20"/>
              </w:rPr>
              <w:t xml:space="preserve">6.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9. /_/_/ . /_/_/ . /_/_/ </w:t>
            </w:r>
            <w:r>
              <w:br/>
            </w:r>
            <w:r>
              <w:rPr>
                <w:rFonts w:ascii="Times New Roman"/>
                <w:b w:val="false"/>
                <w:i w:val="false"/>
                <w:color w:val="000000"/>
                <w:sz w:val="20"/>
              </w:rPr>
              <w:t>
</w:t>
            </w:r>
            <w:r>
              <w:rPr>
                <w:rFonts w:ascii="Times New Roman"/>
                <w:b w:val="false"/>
                <w:i w:val="false"/>
                <w:color w:val="000000"/>
                <w:sz w:val="20"/>
              </w:rPr>
              <w:t xml:space="preserve">саны айы жылы </w:t>
            </w:r>
          </w:p>
        </w:tc>
      </w:tr>
      <w:tr>
        <w:trPr>
          <w:trHeight w:val="16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r>
              <w:rPr>
                <w:rFonts w:ascii="Times New Roman"/>
                <w:b w:val="false"/>
                <w:i w:val="false"/>
                <w:color w:val="000000"/>
                <w:sz w:val="20"/>
              </w:rPr>
              <w:t xml:space="preserve">                   ТЕГІ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 </w:t>
            </w:r>
            <w:r>
              <w:rPr>
                <w:rFonts w:ascii="Times New Roman"/>
                <w:b w:val="false"/>
                <w:i w:val="false"/>
                <w:color w:val="000000"/>
                <w:sz w:val="20"/>
              </w:rPr>
              <w:t xml:space="preserve">             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 </w:t>
            </w:r>
            <w:r>
              <w:rPr>
                <w:rFonts w:ascii="Times New Roman"/>
                <w:b w:val="false"/>
                <w:i w:val="false"/>
                <w:color w:val="000000"/>
                <w:sz w:val="20"/>
              </w:rPr>
              <w:t xml:space="preserve">           Ә </w:t>
            </w:r>
            <w:r>
              <w:rPr>
                <w:rFonts w:ascii="Times New Roman"/>
                <w:b w:val="false"/>
                <w:i w:val="false"/>
                <w:color w:val="000000"/>
                <w:sz w:val="20"/>
              </w:rPr>
              <w:t xml:space="preserve">КЕСІНІ </w:t>
            </w:r>
            <w:r>
              <w:rPr>
                <w:rFonts w:ascii="Times New Roman"/>
                <w:b w:val="false"/>
                <w:i w:val="false"/>
                <w:color w:val="000000"/>
                <w:sz w:val="20"/>
              </w:rPr>
              <w:t xml:space="preserve">Ң </w:t>
            </w:r>
            <w:r>
              <w:rPr>
                <w:rFonts w:ascii="Times New Roman"/>
                <w:b w:val="false"/>
                <w:i w:val="false"/>
                <w:color w:val="000000"/>
                <w:sz w:val="20"/>
              </w:rPr>
              <w:t xml:space="preserve">АТЫ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r>
              <w:rPr>
                <w:rFonts w:ascii="Times New Roman"/>
                <w:b/>
                <w:i w:val="false"/>
                <w:color w:val="000000"/>
                <w:sz w:val="20"/>
              </w:rPr>
              <w:t xml:space="preserve">Жынысы </w:t>
            </w:r>
            <w:r>
              <w:rPr>
                <w:rFonts w:ascii="Times New Roman"/>
                <w:b w:val="false"/>
                <w:i w:val="false"/>
                <w:color w:val="000000"/>
                <w:sz w:val="20"/>
              </w:rPr>
              <w:t xml:space="preserve">: ер (1), </w:t>
            </w:r>
            <w:r>
              <w:rPr>
                <w:rFonts w:ascii="Times New Roman"/>
                <w:b w:val="false"/>
                <w:i w:val="false"/>
                <w:color w:val="000000"/>
                <w:sz w:val="20"/>
              </w:rPr>
              <w:t xml:space="preserve">ә </w:t>
            </w:r>
            <w:r>
              <w:rPr>
                <w:rFonts w:ascii="Times New Roman"/>
                <w:b w:val="false"/>
                <w:i w:val="false"/>
                <w:color w:val="000000"/>
                <w:sz w:val="20"/>
              </w:rPr>
              <w:t xml:space="preserve">йел (2).  </w:t>
            </w:r>
            <w:r>
              <w:rPr>
                <w:rFonts w:ascii="Times New Roman"/>
                <w:b/>
                <w:i w:val="false"/>
                <w:color w:val="000000"/>
                <w:sz w:val="20"/>
              </w:rPr>
              <w:t xml:space="preserve">12. </w:t>
            </w:r>
            <w:r>
              <w:rPr>
                <w:rFonts w:ascii="Times New Roman"/>
                <w:b w:val="false"/>
                <w:i w:val="false"/>
                <w:color w:val="000000"/>
                <w:sz w:val="20"/>
              </w:rPr>
              <w:t xml:space="preserve">Ту </w:t>
            </w:r>
            <w:r>
              <w:rPr>
                <w:rFonts w:ascii="Times New Roman"/>
                <w:b w:val="false"/>
                <w:i w:val="false"/>
                <w:color w:val="000000"/>
                <w:sz w:val="20"/>
              </w:rPr>
              <w:t xml:space="preserve">ғ </w:t>
            </w:r>
            <w:r>
              <w:rPr>
                <w:rFonts w:ascii="Times New Roman"/>
                <w:b w:val="false"/>
                <w:i w:val="false"/>
                <w:color w:val="000000"/>
                <w:sz w:val="20"/>
              </w:rPr>
              <w:t xml:space="preserve">ан к </w:t>
            </w:r>
            <w:r>
              <w:rPr>
                <w:rFonts w:ascii="Times New Roman"/>
                <w:b w:val="false"/>
                <w:i w:val="false"/>
                <w:color w:val="000000"/>
                <w:sz w:val="20"/>
              </w:rPr>
              <w:t xml:space="preserve">ү </w:t>
            </w:r>
            <w:r>
              <w:rPr>
                <w:rFonts w:ascii="Times New Roman"/>
                <w:b w:val="false"/>
                <w:i w:val="false"/>
                <w:color w:val="000000"/>
                <w:sz w:val="20"/>
              </w:rPr>
              <w:t xml:space="preserve">ні "_____"____________ 19______ж. </w:t>
            </w:r>
            <w:r>
              <w:br/>
            </w:r>
            <w:r>
              <w:rPr>
                <w:rFonts w:ascii="Times New Roman"/>
                <w:b w:val="false"/>
                <w:i w:val="false"/>
                <w:color w:val="000000"/>
                <w:sz w:val="20"/>
              </w:rPr>
              <w:t>
</w:t>
            </w:r>
            <w:r>
              <w:rPr>
                <w:rFonts w:ascii="Times New Roman"/>
                <w:b/>
                <w:i w:val="false"/>
                <w:color w:val="000000"/>
                <w:sz w:val="20"/>
              </w:rPr>
              <w:t xml:space="preserve">13. </w:t>
            </w:r>
            <w:r>
              <w:rPr>
                <w:rFonts w:ascii="Times New Roman"/>
                <w:b w:val="false"/>
                <w:i w:val="false"/>
                <w:color w:val="000000"/>
                <w:sz w:val="20"/>
              </w:rPr>
              <w:t xml:space="preserve">Қ </w:t>
            </w:r>
            <w:r>
              <w:rPr>
                <w:rFonts w:ascii="Times New Roman"/>
                <w:b w:val="false"/>
                <w:i w:val="false"/>
                <w:color w:val="000000"/>
                <w:sz w:val="20"/>
              </w:rPr>
              <w:t xml:space="preserve">ылмыс жаса </w:t>
            </w:r>
            <w:r>
              <w:rPr>
                <w:rFonts w:ascii="Times New Roman"/>
                <w:b w:val="false"/>
                <w:i w:val="false"/>
                <w:color w:val="000000"/>
                <w:sz w:val="20"/>
              </w:rPr>
              <w:t xml:space="preserve">ғ </w:t>
            </w:r>
            <w:r>
              <w:rPr>
                <w:rFonts w:ascii="Times New Roman"/>
                <w:b w:val="false"/>
                <w:i w:val="false"/>
                <w:color w:val="000000"/>
                <w:sz w:val="20"/>
              </w:rPr>
              <w:t xml:space="preserve">ан с </w:t>
            </w:r>
            <w:r>
              <w:rPr>
                <w:rFonts w:ascii="Times New Roman"/>
                <w:b w:val="false"/>
                <w:i w:val="false"/>
                <w:color w:val="000000"/>
                <w:sz w:val="20"/>
              </w:rPr>
              <w:t xml:space="preserve">ә </w:t>
            </w:r>
            <w:r>
              <w:rPr>
                <w:rFonts w:ascii="Times New Roman"/>
                <w:b w:val="false"/>
                <w:i w:val="false"/>
                <w:color w:val="000000"/>
                <w:sz w:val="20"/>
              </w:rPr>
              <w:t xml:space="preserve">ттегі жасы: 11-жас </w:t>
            </w:r>
            <w:r>
              <w:rPr>
                <w:rFonts w:ascii="Times New Roman"/>
                <w:b w:val="false"/>
                <w:i w:val="false"/>
                <w:color w:val="000000"/>
                <w:sz w:val="20"/>
              </w:rPr>
              <w:t xml:space="preserve">қ </w:t>
            </w:r>
            <w:r>
              <w:rPr>
                <w:rFonts w:ascii="Times New Roman"/>
                <w:b w:val="false"/>
                <w:i w:val="false"/>
                <w:color w:val="000000"/>
                <w:sz w:val="20"/>
              </w:rPr>
              <w:t xml:space="preserve">а дейін (01), 12-13-жас </w:t>
            </w:r>
            <w:r>
              <w:rPr>
                <w:rFonts w:ascii="Times New Roman"/>
                <w:b w:val="false"/>
                <w:i w:val="false"/>
                <w:color w:val="000000"/>
                <w:sz w:val="20"/>
              </w:rPr>
              <w:t xml:space="preserve">қ </w:t>
            </w:r>
            <w:r>
              <w:rPr>
                <w:rFonts w:ascii="Times New Roman"/>
                <w:b w:val="false"/>
                <w:i w:val="false"/>
                <w:color w:val="000000"/>
                <w:sz w:val="20"/>
              </w:rPr>
              <w:t xml:space="preserve">а дейін (02), </w:t>
            </w:r>
            <w:r>
              <w:br/>
            </w:r>
            <w:r>
              <w:rPr>
                <w:rFonts w:ascii="Times New Roman"/>
                <w:b w:val="false"/>
                <w:i w:val="false"/>
                <w:color w:val="000000"/>
                <w:sz w:val="20"/>
              </w:rPr>
              <w:t>
</w:t>
            </w:r>
            <w:r>
              <w:rPr>
                <w:rFonts w:ascii="Times New Roman"/>
                <w:b w:val="false"/>
                <w:i w:val="false"/>
                <w:color w:val="000000"/>
                <w:sz w:val="20"/>
              </w:rPr>
              <w:t xml:space="preserve">14-15-жас </w:t>
            </w:r>
            <w:r>
              <w:rPr>
                <w:rFonts w:ascii="Times New Roman"/>
                <w:b w:val="false"/>
                <w:i w:val="false"/>
                <w:color w:val="000000"/>
                <w:sz w:val="20"/>
              </w:rPr>
              <w:t xml:space="preserve">қ </w:t>
            </w:r>
            <w:r>
              <w:rPr>
                <w:rFonts w:ascii="Times New Roman"/>
                <w:b w:val="false"/>
                <w:i w:val="false"/>
                <w:color w:val="000000"/>
                <w:sz w:val="20"/>
              </w:rPr>
              <w:t xml:space="preserve">а дейін (03), 16-17 жас </w:t>
            </w:r>
            <w:r>
              <w:rPr>
                <w:rFonts w:ascii="Times New Roman"/>
                <w:b w:val="false"/>
                <w:i w:val="false"/>
                <w:color w:val="000000"/>
                <w:sz w:val="20"/>
              </w:rPr>
              <w:t xml:space="preserve">қ </w:t>
            </w:r>
            <w:r>
              <w:rPr>
                <w:rFonts w:ascii="Times New Roman"/>
                <w:b w:val="false"/>
                <w:i w:val="false"/>
                <w:color w:val="000000"/>
                <w:sz w:val="20"/>
              </w:rPr>
              <w:t xml:space="preserve">а дейін (04), 18-20 жас </w:t>
            </w:r>
            <w:r>
              <w:rPr>
                <w:rFonts w:ascii="Times New Roman"/>
                <w:b w:val="false"/>
                <w:i w:val="false"/>
                <w:color w:val="000000"/>
                <w:sz w:val="20"/>
              </w:rPr>
              <w:t xml:space="preserve">қ </w:t>
            </w:r>
            <w:r>
              <w:rPr>
                <w:rFonts w:ascii="Times New Roman"/>
                <w:b w:val="false"/>
                <w:i w:val="false"/>
                <w:color w:val="000000"/>
                <w:sz w:val="20"/>
              </w:rPr>
              <w:t xml:space="preserve">а дейін  (05), 21-29 </w:t>
            </w:r>
            <w:r>
              <w:br/>
            </w:r>
            <w:r>
              <w:rPr>
                <w:rFonts w:ascii="Times New Roman"/>
                <w:b w:val="false"/>
                <w:i w:val="false"/>
                <w:color w:val="000000"/>
                <w:sz w:val="20"/>
              </w:rPr>
              <w:t>
</w:t>
            </w:r>
            <w:r>
              <w:rPr>
                <w:rFonts w:ascii="Times New Roman"/>
                <w:b w:val="false"/>
                <w:i w:val="false"/>
                <w:color w:val="000000"/>
                <w:sz w:val="20"/>
              </w:rPr>
              <w:t xml:space="preserve">жас </w:t>
            </w:r>
            <w:r>
              <w:rPr>
                <w:rFonts w:ascii="Times New Roman"/>
                <w:b w:val="false"/>
                <w:i w:val="false"/>
                <w:color w:val="000000"/>
                <w:sz w:val="20"/>
              </w:rPr>
              <w:t xml:space="preserve">қ </w:t>
            </w:r>
            <w:r>
              <w:rPr>
                <w:rFonts w:ascii="Times New Roman"/>
                <w:b w:val="false"/>
                <w:i w:val="false"/>
                <w:color w:val="000000"/>
                <w:sz w:val="20"/>
              </w:rPr>
              <w:t xml:space="preserve">а дейін (06), 30-39 жас </w:t>
            </w:r>
            <w:r>
              <w:rPr>
                <w:rFonts w:ascii="Times New Roman"/>
                <w:b w:val="false"/>
                <w:i w:val="false"/>
                <w:color w:val="000000"/>
                <w:sz w:val="20"/>
              </w:rPr>
              <w:t xml:space="preserve">қ </w:t>
            </w:r>
            <w:r>
              <w:rPr>
                <w:rFonts w:ascii="Times New Roman"/>
                <w:b w:val="false"/>
                <w:i w:val="false"/>
                <w:color w:val="000000"/>
                <w:sz w:val="20"/>
              </w:rPr>
              <w:t xml:space="preserve">а дейін (07), 40-49 жас </w:t>
            </w:r>
            <w:r>
              <w:rPr>
                <w:rFonts w:ascii="Times New Roman"/>
                <w:b w:val="false"/>
                <w:i w:val="false"/>
                <w:color w:val="000000"/>
                <w:sz w:val="20"/>
              </w:rPr>
              <w:t xml:space="preserve">қ </w:t>
            </w:r>
            <w:r>
              <w:rPr>
                <w:rFonts w:ascii="Times New Roman"/>
                <w:b w:val="false"/>
                <w:i w:val="false"/>
                <w:color w:val="000000"/>
                <w:sz w:val="20"/>
              </w:rPr>
              <w:t xml:space="preserve">а дейін (08), 50-59 жас </w:t>
            </w:r>
            <w:r>
              <w:rPr>
                <w:rFonts w:ascii="Times New Roman"/>
                <w:b w:val="false"/>
                <w:i w:val="false"/>
                <w:color w:val="000000"/>
                <w:sz w:val="20"/>
              </w:rPr>
              <w:t xml:space="preserve">қ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дейін (09), 60 жас ж </w:t>
            </w:r>
            <w:r>
              <w:rPr>
                <w:rFonts w:ascii="Times New Roman"/>
                <w:b w:val="false"/>
                <w:i w:val="false"/>
                <w:color w:val="000000"/>
                <w:sz w:val="20"/>
              </w:rPr>
              <w:t xml:space="preserve">ә </w:t>
            </w:r>
            <w:r>
              <w:rPr>
                <w:rFonts w:ascii="Times New Roman"/>
                <w:b w:val="false"/>
                <w:i w:val="false"/>
                <w:color w:val="000000"/>
                <w:sz w:val="20"/>
              </w:rPr>
              <w:t xml:space="preserve">не одан жо </w:t>
            </w:r>
            <w:r>
              <w:rPr>
                <w:rFonts w:ascii="Times New Roman"/>
                <w:b w:val="false"/>
                <w:i w:val="false"/>
                <w:color w:val="000000"/>
                <w:sz w:val="20"/>
              </w:rPr>
              <w:t xml:space="preserve">ғ </w:t>
            </w:r>
            <w:r>
              <w:rPr>
                <w:rFonts w:ascii="Times New Roman"/>
                <w:b w:val="false"/>
                <w:i w:val="false"/>
                <w:color w:val="000000"/>
                <w:sz w:val="20"/>
              </w:rPr>
              <w:t xml:space="preserve">ары (10). </w:t>
            </w:r>
            <w:r>
              <w:br/>
            </w:r>
            <w:r>
              <w:rPr>
                <w:rFonts w:ascii="Times New Roman"/>
                <w:b w:val="false"/>
                <w:i w:val="false"/>
                <w:color w:val="000000"/>
                <w:sz w:val="20"/>
              </w:rPr>
              <w:t>
</w:t>
            </w:r>
            <w:r>
              <w:rPr>
                <w:rFonts w:ascii="Times New Roman"/>
                <w:b/>
                <w:i w:val="false"/>
                <w:color w:val="000000"/>
                <w:sz w:val="20"/>
              </w:rPr>
              <w:t xml:space="preserve">14. Ту </w:t>
            </w:r>
            <w:r>
              <w:rPr>
                <w:rFonts w:ascii="Times New Roman"/>
                <w:b/>
                <w:i w:val="false"/>
                <w:color w:val="000000"/>
                <w:sz w:val="20"/>
              </w:rPr>
              <w:t xml:space="preserve">ғ </w:t>
            </w:r>
            <w:r>
              <w:rPr>
                <w:rFonts w:ascii="Times New Roman"/>
                <w:b/>
                <w:i w:val="false"/>
                <w:color w:val="000000"/>
                <w:sz w:val="20"/>
              </w:rPr>
              <w:t xml:space="preserve">ан жері </w:t>
            </w:r>
            <w:r>
              <w:rPr>
                <w:rFonts w:ascii="Times New Roman"/>
                <w:b w:val="false"/>
                <w:i w:val="false"/>
                <w:color w:val="000000"/>
                <w:sz w:val="20"/>
              </w:rPr>
              <w:t xml:space="preserve">______________________________________________________________ </w:t>
            </w:r>
            <w:r>
              <w:br/>
            </w:r>
            <w:r>
              <w:rPr>
                <w:rFonts w:ascii="Times New Roman"/>
                <w:b w:val="false"/>
                <w:i w:val="false"/>
                <w:color w:val="000000"/>
                <w:sz w:val="20"/>
              </w:rPr>
              <w:t>
</w:t>
            </w:r>
            <w:r>
              <w:rPr>
                <w:rFonts w:ascii="Times New Roman"/>
                <w:b/>
                <w:i w:val="false"/>
                <w:color w:val="000000"/>
                <w:sz w:val="20"/>
              </w:rPr>
              <w:t xml:space="preserve">15. </w:t>
            </w:r>
            <w:r>
              <w:rPr>
                <w:rFonts w:ascii="Times New Roman"/>
                <w:b/>
                <w:i w:val="false"/>
                <w:color w:val="000000"/>
                <w:sz w:val="20"/>
              </w:rPr>
              <w:t xml:space="preserve">Ұ </w:t>
            </w:r>
            <w:r>
              <w:rPr>
                <w:rFonts w:ascii="Times New Roman"/>
                <w:b/>
                <w:i w:val="false"/>
                <w:color w:val="000000"/>
                <w:sz w:val="20"/>
              </w:rPr>
              <w:t xml:space="preserve">лты </w:t>
            </w:r>
            <w:r>
              <w:rPr>
                <w:rFonts w:ascii="Times New Roman"/>
                <w:b w:val="false"/>
                <w:i w:val="false"/>
                <w:color w:val="000000"/>
                <w:sz w:val="20"/>
              </w:rPr>
              <w:t xml:space="preserve">(аны </w:t>
            </w:r>
            <w:r>
              <w:rPr>
                <w:rFonts w:ascii="Times New Roman"/>
                <w:b w:val="false"/>
                <w:i w:val="false"/>
                <w:color w:val="000000"/>
                <w:sz w:val="20"/>
              </w:rPr>
              <w:t xml:space="preserve">қ </w:t>
            </w:r>
            <w:r>
              <w:rPr>
                <w:rFonts w:ascii="Times New Roman"/>
                <w:b w:val="false"/>
                <w:i w:val="false"/>
                <w:color w:val="000000"/>
                <w:sz w:val="20"/>
              </w:rPr>
              <w:t xml:space="preserve">тама бойынша):________________________________________________ </w:t>
            </w:r>
            <w:r>
              <w:br/>
            </w:r>
            <w:r>
              <w:rPr>
                <w:rFonts w:ascii="Times New Roman"/>
                <w:b w:val="false"/>
                <w:i w:val="false"/>
                <w:color w:val="000000"/>
                <w:sz w:val="20"/>
              </w:rPr>
              <w:t>
</w:t>
            </w:r>
            <w:r>
              <w:rPr>
                <w:rFonts w:ascii="Times New Roman"/>
                <w:b/>
                <w:i w:val="false"/>
                <w:color w:val="000000"/>
                <w:sz w:val="20"/>
              </w:rPr>
              <w:t xml:space="preserve">16. </w:t>
            </w:r>
            <w:r>
              <w:rPr>
                <w:rFonts w:ascii="Times New Roman"/>
                <w:b w:val="false"/>
                <w:i w:val="false"/>
                <w:color w:val="000000"/>
                <w:sz w:val="20"/>
              </w:rPr>
              <w:t xml:space="preserve">Жеке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аны на </w:t>
            </w:r>
            <w:r>
              <w:rPr>
                <w:rFonts w:ascii="Times New Roman"/>
                <w:b w:val="false"/>
                <w:i w:val="false"/>
                <w:color w:val="000000"/>
                <w:sz w:val="20"/>
              </w:rPr>
              <w:t xml:space="preserve">қ </w:t>
            </w:r>
            <w:r>
              <w:rPr>
                <w:rFonts w:ascii="Times New Roman"/>
                <w:b w:val="false"/>
                <w:i w:val="false"/>
                <w:color w:val="000000"/>
                <w:sz w:val="20"/>
              </w:rPr>
              <w:t xml:space="preserve">тылайтын </w:t>
            </w:r>
            <w:r>
              <w:rPr>
                <w:rFonts w:ascii="Times New Roman"/>
                <w:b w:val="false"/>
                <w:i w:val="false"/>
                <w:color w:val="000000"/>
                <w:sz w:val="20"/>
              </w:rPr>
              <w:t xml:space="preserve">құ </w:t>
            </w:r>
            <w:r>
              <w:rPr>
                <w:rFonts w:ascii="Times New Roman"/>
                <w:b w:val="false"/>
                <w:i w:val="false"/>
                <w:color w:val="000000"/>
                <w:sz w:val="20"/>
              </w:rPr>
              <w:t xml:space="preserve">жат: т </w:t>
            </w:r>
            <w:r>
              <w:rPr>
                <w:rFonts w:ascii="Times New Roman"/>
                <w:b w:val="false"/>
                <w:i w:val="false"/>
                <w:color w:val="000000"/>
                <w:sz w:val="20"/>
              </w:rPr>
              <w:t xml:space="preserve">ө </w:t>
            </w:r>
            <w:r>
              <w:rPr>
                <w:rFonts w:ascii="Times New Roman"/>
                <w:b w:val="false"/>
                <w:i w:val="false"/>
                <w:color w:val="000000"/>
                <w:sz w:val="20"/>
              </w:rPr>
              <w:t xml:space="preserve">л </w:t>
            </w:r>
            <w:r>
              <w:rPr>
                <w:rFonts w:ascii="Times New Roman"/>
                <w:b w:val="false"/>
                <w:i w:val="false"/>
                <w:color w:val="000000"/>
                <w:sz w:val="20"/>
              </w:rPr>
              <w:t xml:space="preserve">құ </w:t>
            </w:r>
            <w:r>
              <w:rPr>
                <w:rFonts w:ascii="Times New Roman"/>
                <w:b w:val="false"/>
                <w:i w:val="false"/>
                <w:color w:val="000000"/>
                <w:sz w:val="20"/>
              </w:rPr>
              <w:t xml:space="preserve">жат (1), жеке куәлік (2), </w:t>
            </w:r>
            <w:r>
              <w:rPr>
                <w:rFonts w:ascii="Times New Roman"/>
                <w:b w:val="false"/>
                <w:i w:val="false"/>
                <w:color w:val="000000"/>
                <w:sz w:val="20"/>
              </w:rPr>
              <w:t xml:space="preserve">ә </w:t>
            </w:r>
            <w:r>
              <w:rPr>
                <w:rFonts w:ascii="Times New Roman"/>
                <w:b w:val="false"/>
                <w:i w:val="false"/>
                <w:color w:val="000000"/>
                <w:sz w:val="20"/>
              </w:rPr>
              <w:t xml:space="preserve">скери </w:t>
            </w:r>
            <w:r>
              <w:br/>
            </w:r>
            <w:r>
              <w:rPr>
                <w:rFonts w:ascii="Times New Roman"/>
                <w:b w:val="false"/>
                <w:i w:val="false"/>
                <w:color w:val="000000"/>
                <w:sz w:val="20"/>
              </w:rPr>
              <w:t>
</w:t>
            </w:r>
            <w:r>
              <w:rPr>
                <w:rFonts w:ascii="Times New Roman"/>
                <w:b w:val="false"/>
                <w:i w:val="false"/>
                <w:color w:val="000000"/>
                <w:sz w:val="20"/>
              </w:rPr>
              <w:t xml:space="preserve">билет (3), т </w:t>
            </w:r>
            <w:r>
              <w:rPr>
                <w:rFonts w:ascii="Times New Roman"/>
                <w:b w:val="false"/>
                <w:i w:val="false"/>
                <w:color w:val="000000"/>
                <w:sz w:val="20"/>
              </w:rPr>
              <w:t xml:space="preserve">ұ </w:t>
            </w:r>
            <w:r>
              <w:rPr>
                <w:rFonts w:ascii="Times New Roman"/>
                <w:b w:val="false"/>
                <w:i w:val="false"/>
                <w:color w:val="000000"/>
                <w:sz w:val="20"/>
              </w:rPr>
              <w:t xml:space="preserve">р </w:t>
            </w:r>
            <w:r>
              <w:rPr>
                <w:rFonts w:ascii="Times New Roman"/>
                <w:b w:val="false"/>
                <w:i w:val="false"/>
                <w:color w:val="000000"/>
                <w:sz w:val="20"/>
              </w:rPr>
              <w:t xml:space="preserve">ғ </w:t>
            </w:r>
            <w:r>
              <w:rPr>
                <w:rFonts w:ascii="Times New Roman"/>
                <w:b w:val="false"/>
                <w:i w:val="false"/>
                <w:color w:val="000000"/>
                <w:sz w:val="20"/>
              </w:rPr>
              <w:t xml:space="preserve">ылы </w:t>
            </w:r>
            <w:r>
              <w:rPr>
                <w:rFonts w:ascii="Times New Roman"/>
                <w:b w:val="false"/>
                <w:i w:val="false"/>
                <w:color w:val="000000"/>
                <w:sz w:val="20"/>
              </w:rPr>
              <w:t xml:space="preserve">қ </w:t>
            </w:r>
            <w:r>
              <w:rPr>
                <w:rFonts w:ascii="Times New Roman"/>
                <w:b w:val="false"/>
                <w:i w:val="false"/>
                <w:color w:val="000000"/>
                <w:sz w:val="20"/>
              </w:rPr>
              <w:t xml:space="preserve">ты жер орны (4), зейнеткерлік ку </w:t>
            </w:r>
            <w:r>
              <w:rPr>
                <w:rFonts w:ascii="Times New Roman"/>
                <w:b w:val="false"/>
                <w:i w:val="false"/>
                <w:color w:val="000000"/>
                <w:sz w:val="20"/>
              </w:rPr>
              <w:t xml:space="preserve">ә </w:t>
            </w:r>
            <w:r>
              <w:rPr>
                <w:rFonts w:ascii="Times New Roman"/>
                <w:b w:val="false"/>
                <w:i w:val="false"/>
                <w:color w:val="000000"/>
                <w:sz w:val="20"/>
              </w:rPr>
              <w:t xml:space="preserve">лік (5), ж </w:t>
            </w:r>
            <w:r>
              <w:rPr>
                <w:rFonts w:ascii="Times New Roman"/>
                <w:b w:val="false"/>
                <w:i w:val="false"/>
                <w:color w:val="000000"/>
                <w:sz w:val="20"/>
              </w:rPr>
              <w:t xml:space="preserve">ү </w:t>
            </w:r>
            <w:r>
              <w:rPr>
                <w:rFonts w:ascii="Times New Roman"/>
                <w:b w:val="false"/>
                <w:i w:val="false"/>
                <w:color w:val="000000"/>
                <w:sz w:val="20"/>
              </w:rPr>
              <w:t xml:space="preserve">ргізуші </w:t>
            </w:r>
            <w:r>
              <w:rPr>
                <w:rFonts w:ascii="Times New Roman"/>
                <w:b w:val="false"/>
                <w:i w:val="false"/>
                <w:color w:val="000000"/>
                <w:sz w:val="20"/>
              </w:rPr>
              <w:t xml:space="preserve">құқ </w:t>
            </w:r>
            <w:r>
              <w:rPr>
                <w:rFonts w:ascii="Times New Roman"/>
                <w:b w:val="false"/>
                <w:i w:val="false"/>
                <w:color w:val="000000"/>
                <w:sz w:val="20"/>
              </w:rPr>
              <w:t xml:space="preserve">ы </w:t>
            </w:r>
            <w:r>
              <w:rPr>
                <w:rFonts w:ascii="Times New Roman"/>
                <w:b w:val="false"/>
                <w:i w:val="false"/>
                <w:color w:val="000000"/>
                <w:sz w:val="20"/>
              </w:rPr>
              <w:t xml:space="preserve">ғ </w:t>
            </w:r>
            <w:r>
              <w:rPr>
                <w:rFonts w:ascii="Times New Roman"/>
                <w:b w:val="false"/>
                <w:i w:val="false"/>
                <w:color w:val="000000"/>
                <w:sz w:val="20"/>
              </w:rPr>
              <w:t xml:space="preserve">ы </w:t>
            </w:r>
            <w:r>
              <w:br/>
            </w:r>
            <w:r>
              <w:rPr>
                <w:rFonts w:ascii="Times New Roman"/>
                <w:b w:val="false"/>
                <w:i w:val="false"/>
                <w:color w:val="000000"/>
                <w:sz w:val="20"/>
              </w:rPr>
              <w:t>
</w:t>
            </w:r>
            <w:r>
              <w:rPr>
                <w:rFonts w:ascii="Times New Roman"/>
                <w:b w:val="false"/>
                <w:i w:val="false"/>
                <w:color w:val="000000"/>
                <w:sz w:val="20"/>
              </w:rPr>
              <w:t xml:space="preserve">(6), туу туралы ку </w:t>
            </w:r>
            <w:r>
              <w:rPr>
                <w:rFonts w:ascii="Times New Roman"/>
                <w:b w:val="false"/>
                <w:i w:val="false"/>
                <w:color w:val="000000"/>
                <w:sz w:val="20"/>
              </w:rPr>
              <w:t xml:space="preserve">ә </w:t>
            </w:r>
            <w:r>
              <w:rPr>
                <w:rFonts w:ascii="Times New Roman"/>
                <w:b w:val="false"/>
                <w:i w:val="false"/>
                <w:color w:val="000000"/>
                <w:sz w:val="20"/>
              </w:rPr>
              <w:t xml:space="preserve">лік (7), бас </w:t>
            </w:r>
            <w:r>
              <w:rPr>
                <w:rFonts w:ascii="Times New Roman"/>
                <w:b w:val="false"/>
                <w:i w:val="false"/>
                <w:color w:val="000000"/>
                <w:sz w:val="20"/>
              </w:rPr>
              <w:t xml:space="preserve">қ </w:t>
            </w:r>
            <w:r>
              <w:rPr>
                <w:rFonts w:ascii="Times New Roman"/>
                <w:b w:val="false"/>
                <w:i w:val="false"/>
                <w:color w:val="000000"/>
                <w:sz w:val="20"/>
              </w:rPr>
              <w:t xml:space="preserve">а (8), босату туралы аны </w:t>
            </w:r>
            <w:r>
              <w:rPr>
                <w:rFonts w:ascii="Times New Roman"/>
                <w:b w:val="false"/>
                <w:i w:val="false"/>
                <w:color w:val="000000"/>
                <w:sz w:val="20"/>
              </w:rPr>
              <w:t xml:space="preserve">қ </w:t>
            </w:r>
            <w:r>
              <w:rPr>
                <w:rFonts w:ascii="Times New Roman"/>
                <w:b w:val="false"/>
                <w:i w:val="false"/>
                <w:color w:val="000000"/>
                <w:sz w:val="20"/>
              </w:rPr>
              <w:t xml:space="preserve">тама (9) </w:t>
            </w:r>
            <w:r>
              <w:br/>
            </w:r>
            <w:r>
              <w:rPr>
                <w:rFonts w:ascii="Times New Roman"/>
                <w:b w:val="false"/>
                <w:i w:val="false"/>
                <w:color w:val="000000"/>
                <w:sz w:val="20"/>
              </w:rPr>
              <w:t>
</w:t>
            </w:r>
            <w:r>
              <w:rPr>
                <w:rFonts w:ascii="Times New Roman"/>
                <w:b w:val="false"/>
                <w:i w:val="false"/>
                <w:color w:val="000000"/>
                <w:sz w:val="20"/>
              </w:rPr>
              <w:t xml:space="preserve">N_____________________"____"_________________19_____ж________________берілді. </w:t>
            </w:r>
            <w:r>
              <w:br/>
            </w:r>
            <w:r>
              <w:rPr>
                <w:rFonts w:ascii="Times New Roman"/>
                <w:b w:val="false"/>
                <w:i w:val="false"/>
                <w:color w:val="000000"/>
                <w:sz w:val="20"/>
              </w:rPr>
              <w:t>
</w:t>
            </w:r>
            <w:r>
              <w:rPr>
                <w:rFonts w:ascii="Times New Roman"/>
                <w:b/>
                <w:i w:val="false"/>
                <w:color w:val="000000"/>
                <w:sz w:val="20"/>
              </w:rPr>
              <w:t xml:space="preserve">16.1. </w:t>
            </w:r>
            <w:r>
              <w:rPr>
                <w:rFonts w:ascii="Times New Roman"/>
                <w:b/>
                <w:i w:val="false"/>
                <w:color w:val="000000"/>
                <w:sz w:val="20"/>
              </w:rPr>
              <w:t xml:space="preserve">Жеке с </w:t>
            </w:r>
            <w:r>
              <w:rPr>
                <w:rFonts w:ascii="Times New Roman"/>
                <w:b/>
                <w:i w:val="false"/>
                <w:color w:val="000000"/>
                <w:sz w:val="20"/>
              </w:rPr>
              <w:t xml:space="preserve">ә </w:t>
            </w:r>
            <w:r>
              <w:rPr>
                <w:rFonts w:ascii="Times New Roman"/>
                <w:b/>
                <w:i w:val="false"/>
                <w:color w:val="000000"/>
                <w:sz w:val="20"/>
              </w:rPr>
              <w:t xml:space="preserve">йкестендіру н </w:t>
            </w:r>
            <w:r>
              <w:rPr>
                <w:rFonts w:ascii="Times New Roman"/>
                <w:b/>
                <w:i w:val="false"/>
                <w:color w:val="000000"/>
                <w:sz w:val="20"/>
              </w:rPr>
              <w:t xml:space="preserve">ө </w:t>
            </w:r>
            <w:r>
              <w:rPr>
                <w:rFonts w:ascii="Times New Roman"/>
                <w:b/>
                <w:i w:val="false"/>
                <w:color w:val="000000"/>
                <w:sz w:val="20"/>
              </w:rPr>
              <w:t xml:space="preserve">мірі (ЖСН)_______________________________ </w:t>
            </w:r>
            <w:r>
              <w:br/>
            </w:r>
            <w:r>
              <w:rPr>
                <w:rFonts w:ascii="Times New Roman"/>
                <w:b w:val="false"/>
                <w:i w:val="false"/>
                <w:color w:val="000000"/>
                <w:sz w:val="20"/>
              </w:rPr>
              <w:t>
</w:t>
            </w:r>
            <w:r>
              <w:rPr>
                <w:rFonts w:ascii="Times New Roman"/>
                <w:b/>
                <w:i w:val="false"/>
                <w:color w:val="000000"/>
                <w:sz w:val="20"/>
              </w:rPr>
              <w:t xml:space="preserve">17. </w:t>
            </w:r>
            <w:r>
              <w:rPr>
                <w:rFonts w:ascii="Times New Roman"/>
                <w:b/>
                <w:i w:val="false"/>
                <w:color w:val="000000"/>
                <w:sz w:val="20"/>
              </w:rPr>
              <w:t xml:space="preserve">Азаматты </w:t>
            </w:r>
            <w:r>
              <w:rPr>
                <w:rFonts w:ascii="Times New Roman"/>
                <w:b/>
                <w:i w:val="false"/>
                <w:color w:val="000000"/>
                <w:sz w:val="20"/>
              </w:rPr>
              <w:t xml:space="preserve">ғ </w:t>
            </w:r>
            <w:r>
              <w:rPr>
                <w:rFonts w:ascii="Times New Roman"/>
                <w:b/>
                <w:i w:val="false"/>
                <w:color w:val="000000"/>
                <w:sz w:val="20"/>
              </w:rPr>
              <w:t xml:space="preserve">ы: </w:t>
            </w:r>
            <w:r>
              <w:rPr>
                <w:rFonts w:ascii="Times New Roman"/>
                <w:b w:val="false"/>
                <w:i w:val="false"/>
                <w:color w:val="000000"/>
                <w:sz w:val="20"/>
              </w:rPr>
              <w:t xml:space="preserve">Қ </w:t>
            </w:r>
            <w:r>
              <w:rPr>
                <w:rFonts w:ascii="Times New Roman"/>
                <w:b w:val="false"/>
                <w:i w:val="false"/>
                <w:color w:val="000000"/>
                <w:sz w:val="20"/>
              </w:rPr>
              <w:t xml:space="preserve">аза </w:t>
            </w:r>
            <w:r>
              <w:rPr>
                <w:rFonts w:ascii="Times New Roman"/>
                <w:b w:val="false"/>
                <w:i w:val="false"/>
                <w:color w:val="000000"/>
                <w:sz w:val="20"/>
              </w:rPr>
              <w:t xml:space="preserve">қ </w:t>
            </w:r>
            <w:r>
              <w:rPr>
                <w:rFonts w:ascii="Times New Roman"/>
                <w:b w:val="false"/>
                <w:i w:val="false"/>
                <w:color w:val="000000"/>
                <w:sz w:val="20"/>
              </w:rPr>
              <w:t xml:space="preserve">стан Республикасыны </w:t>
            </w:r>
            <w:r>
              <w:rPr>
                <w:rFonts w:ascii="Times New Roman"/>
                <w:b w:val="false"/>
                <w:i w:val="false"/>
                <w:color w:val="000000"/>
                <w:sz w:val="20"/>
              </w:rPr>
              <w:t xml:space="preserve">ң </w:t>
            </w:r>
            <w:r>
              <w:rPr>
                <w:rFonts w:ascii="Times New Roman"/>
                <w:b w:val="false"/>
                <w:i w:val="false"/>
                <w:color w:val="000000"/>
                <w:sz w:val="20"/>
              </w:rPr>
              <w:t xml:space="preserve">азаматы (1), ТМД азаматы </w:t>
            </w:r>
            <w:r>
              <w:br/>
            </w:r>
            <w:r>
              <w:rPr>
                <w:rFonts w:ascii="Times New Roman"/>
                <w:b w:val="false"/>
                <w:i w:val="false"/>
                <w:color w:val="000000"/>
                <w:sz w:val="20"/>
              </w:rPr>
              <w:t>
</w:t>
            </w:r>
            <w:r>
              <w:rPr>
                <w:rFonts w:ascii="Times New Roman"/>
                <w:b w:val="false"/>
                <w:i w:val="false"/>
                <w:color w:val="000000"/>
                <w:sz w:val="20"/>
              </w:rPr>
              <w:t xml:space="preserve">(2), азаматты </w:t>
            </w:r>
            <w:r>
              <w:rPr>
                <w:rFonts w:ascii="Times New Roman"/>
                <w:b w:val="false"/>
                <w:i w:val="false"/>
                <w:color w:val="000000"/>
                <w:sz w:val="20"/>
              </w:rPr>
              <w:t xml:space="preserve">ғ </w:t>
            </w:r>
            <w:r>
              <w:rPr>
                <w:rFonts w:ascii="Times New Roman"/>
                <w:b w:val="false"/>
                <w:i w:val="false"/>
                <w:color w:val="000000"/>
                <w:sz w:val="20"/>
              </w:rPr>
              <w:t xml:space="preserve">ы жо </w:t>
            </w:r>
            <w:r>
              <w:rPr>
                <w:rFonts w:ascii="Times New Roman"/>
                <w:b w:val="false"/>
                <w:i w:val="false"/>
                <w:color w:val="000000"/>
                <w:sz w:val="20"/>
              </w:rPr>
              <w:t xml:space="preserve">қ </w:t>
            </w:r>
            <w:r>
              <w:rPr>
                <w:rFonts w:ascii="Times New Roman"/>
                <w:b w:val="false"/>
                <w:i w:val="false"/>
                <w:color w:val="000000"/>
                <w:sz w:val="20"/>
              </w:rPr>
              <w:t xml:space="preserve">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 (3), шетел азаматы (4), оралман (5). </w:t>
            </w:r>
            <w:r>
              <w:br/>
            </w:r>
            <w:r>
              <w:rPr>
                <w:rFonts w:ascii="Times New Roman"/>
                <w:b w:val="false"/>
                <w:i w:val="false"/>
                <w:color w:val="000000"/>
                <w:sz w:val="20"/>
              </w:rPr>
              <w:t>
</w:t>
            </w:r>
            <w:r>
              <w:rPr>
                <w:rFonts w:ascii="Times New Roman"/>
                <w:b/>
                <w:i w:val="false"/>
                <w:color w:val="000000"/>
                <w:sz w:val="20"/>
              </w:rPr>
              <w:t xml:space="preserve">18. Шетелді </w:t>
            </w:r>
            <w:r>
              <w:rPr>
                <w:rFonts w:ascii="Times New Roman"/>
                <w:b/>
                <w:i w:val="false"/>
                <w:color w:val="000000"/>
                <w:sz w:val="20"/>
              </w:rPr>
              <w:t xml:space="preserve">ң </w:t>
            </w:r>
            <w:r>
              <w:rPr>
                <w:rFonts w:ascii="Times New Roman"/>
                <w:b/>
                <w:i w:val="false"/>
                <w:color w:val="000000"/>
                <w:sz w:val="20"/>
              </w:rPr>
              <w:t xml:space="preserve">азаматты </w:t>
            </w:r>
            <w:r>
              <w:rPr>
                <w:rFonts w:ascii="Times New Roman"/>
                <w:b/>
                <w:i w:val="false"/>
                <w:color w:val="000000"/>
                <w:sz w:val="20"/>
              </w:rPr>
              <w:t xml:space="preserve">ғ </w:t>
            </w:r>
            <w:r>
              <w:rPr>
                <w:rFonts w:ascii="Times New Roman"/>
                <w:b/>
                <w:i w:val="false"/>
                <w:color w:val="000000"/>
                <w:sz w:val="20"/>
              </w:rPr>
              <w:t xml:space="preserve">ы </w:t>
            </w:r>
            <w:r>
              <w:rPr>
                <w:rFonts w:ascii="Times New Roman"/>
                <w:b w:val="false"/>
                <w:i w:val="false"/>
                <w:color w:val="000000"/>
                <w:sz w:val="20"/>
              </w:rPr>
              <w:t xml:space="preserve">(аны </w:t>
            </w:r>
            <w:r>
              <w:rPr>
                <w:rFonts w:ascii="Times New Roman"/>
                <w:b w:val="false"/>
                <w:i w:val="false"/>
                <w:color w:val="000000"/>
                <w:sz w:val="20"/>
              </w:rPr>
              <w:t xml:space="preserve">қ </w:t>
            </w:r>
            <w:r>
              <w:rPr>
                <w:rFonts w:ascii="Times New Roman"/>
                <w:b w:val="false"/>
                <w:i w:val="false"/>
                <w:color w:val="000000"/>
                <w:sz w:val="20"/>
              </w:rPr>
              <w:t xml:space="preserve">тама бойынша)________________________________ </w:t>
            </w:r>
            <w:r>
              <w:br/>
            </w:r>
            <w:r>
              <w:rPr>
                <w:rFonts w:ascii="Times New Roman"/>
                <w:b w:val="false"/>
                <w:i w:val="false"/>
                <w:color w:val="000000"/>
                <w:sz w:val="20"/>
              </w:rPr>
              <w:t>
</w:t>
            </w:r>
            <w:r>
              <w:rPr>
                <w:rFonts w:ascii="Times New Roman"/>
                <w:b/>
                <w:i w:val="false"/>
                <w:color w:val="000000"/>
                <w:sz w:val="20"/>
              </w:rPr>
              <w:t xml:space="preserve">19. Білімі: </w:t>
            </w:r>
            <w:r>
              <w:rPr>
                <w:rFonts w:ascii="Times New Roman"/>
                <w:b w:val="false"/>
                <w:i w:val="false"/>
                <w:color w:val="000000"/>
                <w:sz w:val="20"/>
              </w:rPr>
              <w:t xml:space="preserve">жо </w:t>
            </w:r>
            <w:r>
              <w:rPr>
                <w:rFonts w:ascii="Times New Roman"/>
                <w:b w:val="false"/>
                <w:i w:val="false"/>
                <w:color w:val="000000"/>
                <w:sz w:val="20"/>
              </w:rPr>
              <w:t xml:space="preserve">ғ </w:t>
            </w:r>
            <w:r>
              <w:rPr>
                <w:rFonts w:ascii="Times New Roman"/>
                <w:b w:val="false"/>
                <w:i w:val="false"/>
                <w:color w:val="000000"/>
                <w:sz w:val="20"/>
              </w:rPr>
              <w:t xml:space="preserve">ары (1), орта-арнайы (2), орта (3), толы </w:t>
            </w:r>
            <w:r>
              <w:rPr>
                <w:rFonts w:ascii="Times New Roman"/>
                <w:b w:val="false"/>
                <w:i w:val="false"/>
                <w:color w:val="000000"/>
                <w:sz w:val="20"/>
              </w:rPr>
              <w:t xml:space="preserve">қ </w:t>
            </w:r>
            <w:r>
              <w:rPr>
                <w:rFonts w:ascii="Times New Roman"/>
                <w:b w:val="false"/>
                <w:i w:val="false"/>
                <w:color w:val="000000"/>
                <w:sz w:val="20"/>
              </w:rPr>
              <w:t xml:space="preserve">емес орта (4), </w:t>
            </w:r>
            <w:r>
              <w:br/>
            </w:r>
            <w:r>
              <w:rPr>
                <w:rFonts w:ascii="Times New Roman"/>
                <w:b w:val="false"/>
                <w:i w:val="false"/>
                <w:color w:val="000000"/>
                <w:sz w:val="20"/>
              </w:rPr>
              <w:t>
</w:t>
            </w:r>
            <w:r>
              <w:rPr>
                <w:rFonts w:ascii="Times New Roman"/>
                <w:b w:val="false"/>
                <w:i w:val="false"/>
                <w:color w:val="000000"/>
                <w:sz w:val="20"/>
              </w:rPr>
              <w:t xml:space="preserve">білімсіз (5). </w:t>
            </w:r>
            <w:r>
              <w:br/>
            </w:r>
            <w:r>
              <w:rPr>
                <w:rFonts w:ascii="Times New Roman"/>
                <w:b w:val="false"/>
                <w:i w:val="false"/>
                <w:color w:val="000000"/>
                <w:sz w:val="20"/>
              </w:rPr>
              <w:t>
</w:t>
            </w:r>
            <w:r>
              <w:rPr>
                <w:rFonts w:ascii="Times New Roman"/>
                <w:b/>
                <w:i w:val="false"/>
                <w:color w:val="000000"/>
                <w:sz w:val="20"/>
              </w:rPr>
              <w:t xml:space="preserve">20. </w:t>
            </w:r>
            <w:r>
              <w:rPr>
                <w:rFonts w:ascii="Times New Roman"/>
                <w:b/>
                <w:i w:val="false"/>
                <w:color w:val="000000"/>
                <w:sz w:val="20"/>
              </w:rPr>
              <w:t xml:space="preserve">Отбасы жа </w:t>
            </w:r>
            <w:r>
              <w:rPr>
                <w:rFonts w:ascii="Times New Roman"/>
                <w:b/>
                <w:i w:val="false"/>
                <w:color w:val="000000"/>
                <w:sz w:val="20"/>
              </w:rPr>
              <w:t xml:space="preserve">ғ </w:t>
            </w:r>
            <w:r>
              <w:rPr>
                <w:rFonts w:ascii="Times New Roman"/>
                <w:b/>
                <w:i w:val="false"/>
                <w:color w:val="000000"/>
                <w:sz w:val="20"/>
              </w:rPr>
              <w:t xml:space="preserve">дайы: </w:t>
            </w:r>
            <w:r>
              <w:rPr>
                <w:rFonts w:ascii="Times New Roman"/>
                <w:b w:val="false"/>
                <w:i w:val="false"/>
                <w:color w:val="000000"/>
                <w:sz w:val="20"/>
              </w:rPr>
              <w:t xml:space="preserve">бойда </w:t>
            </w:r>
            <w:r>
              <w:rPr>
                <w:rFonts w:ascii="Times New Roman"/>
                <w:b w:val="false"/>
                <w:i w:val="false"/>
                <w:color w:val="000000"/>
                <w:sz w:val="20"/>
              </w:rPr>
              <w:t xml:space="preserve">қ </w:t>
            </w:r>
            <w:r>
              <w:rPr>
                <w:rFonts w:ascii="Times New Roman"/>
                <w:b w:val="false"/>
                <w:i w:val="false"/>
                <w:color w:val="000000"/>
                <w:sz w:val="20"/>
              </w:rPr>
              <w:t xml:space="preserve">(т </w:t>
            </w:r>
            <w:r>
              <w:rPr>
                <w:rFonts w:ascii="Times New Roman"/>
                <w:b w:val="false"/>
                <w:i w:val="false"/>
                <w:color w:val="000000"/>
                <w:sz w:val="20"/>
              </w:rPr>
              <w:t xml:space="preserve">ұ </w:t>
            </w:r>
            <w:r>
              <w:rPr>
                <w:rFonts w:ascii="Times New Roman"/>
                <w:b w:val="false"/>
                <w:i w:val="false"/>
                <w:color w:val="000000"/>
                <w:sz w:val="20"/>
              </w:rPr>
              <w:t xml:space="preserve">рмыста емес) (01), </w:t>
            </w:r>
            <w:r>
              <w:rPr>
                <w:rFonts w:ascii="Times New Roman"/>
                <w:b w:val="false"/>
                <w:i w:val="false"/>
                <w:color w:val="000000"/>
                <w:sz w:val="20"/>
              </w:rPr>
              <w:t xml:space="preserve">ү </w:t>
            </w:r>
            <w:r>
              <w:rPr>
                <w:rFonts w:ascii="Times New Roman"/>
                <w:b w:val="false"/>
                <w:i w:val="false"/>
                <w:color w:val="000000"/>
                <w:sz w:val="20"/>
              </w:rPr>
              <w:t xml:space="preserve">йленген (т </w:t>
            </w:r>
            <w:r>
              <w:rPr>
                <w:rFonts w:ascii="Times New Roman"/>
                <w:b w:val="false"/>
                <w:i w:val="false"/>
                <w:color w:val="000000"/>
                <w:sz w:val="20"/>
              </w:rPr>
              <w:t xml:space="preserve">ұ </w:t>
            </w:r>
            <w:r>
              <w:rPr>
                <w:rFonts w:ascii="Times New Roman"/>
                <w:b w:val="false"/>
                <w:i w:val="false"/>
                <w:color w:val="000000"/>
                <w:sz w:val="20"/>
              </w:rPr>
              <w:t xml:space="preserve">рмыста) (02), </w:t>
            </w:r>
            <w:r>
              <w:br/>
            </w:r>
            <w:r>
              <w:rPr>
                <w:rFonts w:ascii="Times New Roman"/>
                <w:b w:val="false"/>
                <w:i w:val="false"/>
                <w:color w:val="000000"/>
                <w:sz w:val="20"/>
              </w:rPr>
              <w:t>
</w:t>
            </w:r>
            <w:r>
              <w:rPr>
                <w:rFonts w:ascii="Times New Roman"/>
                <w:b w:val="false"/>
                <w:i w:val="false"/>
                <w:color w:val="000000"/>
                <w:sz w:val="20"/>
              </w:rPr>
              <w:t xml:space="preserve">асырауында к </w:t>
            </w:r>
            <w:r>
              <w:rPr>
                <w:rFonts w:ascii="Times New Roman"/>
                <w:b w:val="false"/>
                <w:i w:val="false"/>
                <w:color w:val="000000"/>
                <w:sz w:val="20"/>
              </w:rPr>
              <w:t xml:space="preserve">ә </w:t>
            </w:r>
            <w:r>
              <w:rPr>
                <w:rFonts w:ascii="Times New Roman"/>
                <w:b w:val="false"/>
                <w:i w:val="false"/>
                <w:color w:val="000000"/>
                <w:sz w:val="20"/>
              </w:rPr>
              <w:t xml:space="preserve">мелетке толма </w:t>
            </w:r>
            <w:r>
              <w:rPr>
                <w:rFonts w:ascii="Times New Roman"/>
                <w:b w:val="false"/>
                <w:i w:val="false"/>
                <w:color w:val="000000"/>
                <w:sz w:val="20"/>
              </w:rPr>
              <w:t xml:space="preserve">ғ </w:t>
            </w:r>
            <w:r>
              <w:rPr>
                <w:rFonts w:ascii="Times New Roman"/>
                <w:b w:val="false"/>
                <w:i w:val="false"/>
                <w:color w:val="000000"/>
                <w:sz w:val="20"/>
              </w:rPr>
              <w:t xml:space="preserve">ан балалары бар (03), бірлесіп </w:t>
            </w:r>
            <w:r>
              <w:rPr>
                <w:rFonts w:ascii="Times New Roman"/>
                <w:b w:val="false"/>
                <w:i w:val="false"/>
                <w:color w:val="000000"/>
                <w:sz w:val="20"/>
              </w:rPr>
              <w:t xml:space="preserve">ө </w:t>
            </w:r>
            <w:r>
              <w:rPr>
                <w:rFonts w:ascii="Times New Roman"/>
                <w:b w:val="false"/>
                <w:i w:val="false"/>
                <w:color w:val="000000"/>
                <w:sz w:val="20"/>
              </w:rPr>
              <w:t xml:space="preserve">мір с </w:t>
            </w:r>
            <w:r>
              <w:rPr>
                <w:rFonts w:ascii="Times New Roman"/>
                <w:b w:val="false"/>
                <w:i w:val="false"/>
                <w:color w:val="000000"/>
                <w:sz w:val="20"/>
              </w:rPr>
              <w:t xml:space="preserve">ү </w:t>
            </w:r>
            <w:r>
              <w:rPr>
                <w:rFonts w:ascii="Times New Roman"/>
                <w:b w:val="false"/>
                <w:i w:val="false"/>
                <w:color w:val="000000"/>
                <w:sz w:val="20"/>
              </w:rPr>
              <w:t xml:space="preserve">ру (04),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ә </w:t>
            </w:r>
            <w:r>
              <w:rPr>
                <w:rFonts w:ascii="Times New Roman"/>
                <w:b w:val="false"/>
                <w:i w:val="false"/>
                <w:color w:val="000000"/>
                <w:sz w:val="20"/>
              </w:rPr>
              <w:t xml:space="preserve">мелетке толма </w:t>
            </w:r>
            <w:r>
              <w:rPr>
                <w:rFonts w:ascii="Times New Roman"/>
                <w:b w:val="false"/>
                <w:i w:val="false"/>
                <w:color w:val="000000"/>
                <w:sz w:val="20"/>
              </w:rPr>
              <w:t xml:space="preserve">ғ </w:t>
            </w:r>
            <w:r>
              <w:rPr>
                <w:rFonts w:ascii="Times New Roman"/>
                <w:b w:val="false"/>
                <w:i w:val="false"/>
                <w:color w:val="000000"/>
                <w:sz w:val="20"/>
              </w:rPr>
              <w:t xml:space="preserve">ан т </w:t>
            </w:r>
            <w:r>
              <w:rPr>
                <w:rFonts w:ascii="Times New Roman"/>
                <w:b w:val="false"/>
                <w:i w:val="false"/>
                <w:color w:val="000000"/>
                <w:sz w:val="20"/>
              </w:rPr>
              <w:t xml:space="preserve">ә </w:t>
            </w:r>
            <w:r>
              <w:rPr>
                <w:rFonts w:ascii="Times New Roman"/>
                <w:b w:val="false"/>
                <w:i w:val="false"/>
                <w:color w:val="000000"/>
                <w:sz w:val="20"/>
              </w:rPr>
              <w:t xml:space="preserve">рбиеленеді: толы </w:t>
            </w:r>
            <w:r>
              <w:rPr>
                <w:rFonts w:ascii="Times New Roman"/>
                <w:b w:val="false"/>
                <w:i w:val="false"/>
                <w:color w:val="000000"/>
                <w:sz w:val="20"/>
              </w:rPr>
              <w:t xml:space="preserve">қ </w:t>
            </w:r>
            <w:r>
              <w:rPr>
                <w:rFonts w:ascii="Times New Roman"/>
                <w:b w:val="false"/>
                <w:i w:val="false"/>
                <w:color w:val="000000"/>
                <w:sz w:val="20"/>
              </w:rPr>
              <w:t xml:space="preserve">отбасында (05), толы </w:t>
            </w:r>
            <w:r>
              <w:rPr>
                <w:rFonts w:ascii="Times New Roman"/>
                <w:b w:val="false"/>
                <w:i w:val="false"/>
                <w:color w:val="000000"/>
                <w:sz w:val="20"/>
              </w:rPr>
              <w:t xml:space="preserve">қ </w:t>
            </w:r>
            <w:r>
              <w:rPr>
                <w:rFonts w:ascii="Times New Roman"/>
                <w:b w:val="false"/>
                <w:i w:val="false"/>
                <w:color w:val="000000"/>
                <w:sz w:val="20"/>
              </w:rPr>
              <w:t xml:space="preserve">емес отбасында </w:t>
            </w:r>
            <w:r>
              <w:br/>
            </w:r>
            <w:r>
              <w:rPr>
                <w:rFonts w:ascii="Times New Roman"/>
                <w:b w:val="false"/>
                <w:i w:val="false"/>
                <w:color w:val="000000"/>
                <w:sz w:val="20"/>
              </w:rPr>
              <w:t>
</w:t>
            </w:r>
            <w:r>
              <w:rPr>
                <w:rFonts w:ascii="Times New Roman"/>
                <w:b w:val="false"/>
                <w:i w:val="false"/>
                <w:color w:val="000000"/>
                <w:sz w:val="20"/>
              </w:rPr>
              <w:t xml:space="preserve">(06), отбасыдан тыс (07), е </w:t>
            </w:r>
            <w:r>
              <w:rPr>
                <w:rFonts w:ascii="Times New Roman"/>
                <w:b w:val="false"/>
                <w:i w:val="false"/>
                <w:color w:val="000000"/>
                <w:sz w:val="20"/>
              </w:rPr>
              <w:t xml:space="preserve">ң </w:t>
            </w:r>
            <w:r>
              <w:rPr>
                <w:rFonts w:ascii="Times New Roman"/>
                <w:b w:val="false"/>
                <w:i w:val="false"/>
                <w:color w:val="000000"/>
                <w:sz w:val="20"/>
              </w:rPr>
              <w:t xml:space="preserve">бекке жарамсыз асырауды </w:t>
            </w:r>
            <w:r>
              <w:rPr>
                <w:rFonts w:ascii="Times New Roman"/>
                <w:b w:val="false"/>
                <w:i w:val="false"/>
                <w:color w:val="000000"/>
                <w:sz w:val="20"/>
              </w:rPr>
              <w:t xml:space="preserve">қ </w:t>
            </w:r>
            <w:r>
              <w:rPr>
                <w:rFonts w:ascii="Times New Roman"/>
                <w:b w:val="false"/>
                <w:i w:val="false"/>
                <w:color w:val="000000"/>
                <w:sz w:val="20"/>
              </w:rPr>
              <w:t xml:space="preserve">ажет ететін адамды </w:t>
            </w:r>
            <w:r>
              <w:br/>
            </w:r>
            <w:r>
              <w:rPr>
                <w:rFonts w:ascii="Times New Roman"/>
                <w:b w:val="false"/>
                <w:i w:val="false"/>
                <w:color w:val="000000"/>
                <w:sz w:val="20"/>
              </w:rPr>
              <w:t>
</w:t>
            </w:r>
            <w:r>
              <w:rPr>
                <w:rFonts w:ascii="Times New Roman"/>
                <w:b w:val="false"/>
                <w:i w:val="false"/>
                <w:color w:val="000000"/>
                <w:sz w:val="20"/>
              </w:rPr>
              <w:t xml:space="preserve">асыраушы (08). </w:t>
            </w:r>
            <w:r>
              <w:br/>
            </w:r>
            <w:r>
              <w:rPr>
                <w:rFonts w:ascii="Times New Roman"/>
                <w:b w:val="false"/>
                <w:i w:val="false"/>
                <w:color w:val="000000"/>
                <w:sz w:val="20"/>
              </w:rPr>
              <w:t>
</w:t>
            </w:r>
            <w:r>
              <w:rPr>
                <w:rFonts w:ascii="Times New Roman"/>
                <w:b/>
                <w:i w:val="false"/>
                <w:color w:val="000000"/>
                <w:sz w:val="20"/>
              </w:rPr>
              <w:t xml:space="preserve">21. </w:t>
            </w:r>
            <w:r>
              <w:rPr>
                <w:rFonts w:ascii="Times New Roman"/>
                <w:b/>
                <w:i w:val="false"/>
                <w:color w:val="000000"/>
                <w:sz w:val="20"/>
              </w:rPr>
              <w:t xml:space="preserve">Т </w:t>
            </w:r>
            <w:r>
              <w:rPr>
                <w:rFonts w:ascii="Times New Roman"/>
                <w:b/>
                <w:i w:val="false"/>
                <w:color w:val="000000"/>
                <w:sz w:val="20"/>
              </w:rPr>
              <w:t xml:space="preserve">ұ </w:t>
            </w:r>
            <w:r>
              <w:rPr>
                <w:rFonts w:ascii="Times New Roman"/>
                <w:b/>
                <w:i w:val="false"/>
                <w:color w:val="000000"/>
                <w:sz w:val="20"/>
              </w:rPr>
              <w:t xml:space="preserve">р </w:t>
            </w:r>
            <w:r>
              <w:rPr>
                <w:rFonts w:ascii="Times New Roman"/>
                <w:b/>
                <w:i w:val="false"/>
                <w:color w:val="000000"/>
                <w:sz w:val="20"/>
              </w:rPr>
              <w:t xml:space="preserve">ғ </w:t>
            </w:r>
            <w:r>
              <w:rPr>
                <w:rFonts w:ascii="Times New Roman"/>
                <w:b/>
                <w:i w:val="false"/>
                <w:color w:val="000000"/>
                <w:sz w:val="20"/>
              </w:rPr>
              <w:t xml:space="preserve">ылы </w:t>
            </w:r>
            <w:r>
              <w:rPr>
                <w:rFonts w:ascii="Times New Roman"/>
                <w:b/>
                <w:i w:val="false"/>
                <w:color w:val="000000"/>
                <w:sz w:val="20"/>
              </w:rPr>
              <w:t xml:space="preserve">қ </w:t>
            </w:r>
            <w:r>
              <w:rPr>
                <w:rFonts w:ascii="Times New Roman"/>
                <w:b/>
                <w:i w:val="false"/>
                <w:color w:val="000000"/>
                <w:sz w:val="20"/>
              </w:rPr>
              <w:t xml:space="preserve">ты жері бойынша </w:t>
            </w:r>
            <w:r>
              <w:rPr>
                <w:rFonts w:ascii="Times New Roman"/>
                <w:b w:val="false"/>
                <w:i w:val="false"/>
                <w:color w:val="000000"/>
                <w:sz w:val="20"/>
              </w:rPr>
              <w:t xml:space="preserve">: т </w:t>
            </w:r>
            <w:r>
              <w:rPr>
                <w:rFonts w:ascii="Times New Roman"/>
                <w:b w:val="false"/>
                <w:i w:val="false"/>
                <w:color w:val="000000"/>
                <w:sz w:val="20"/>
              </w:rPr>
              <w:t xml:space="preserve">ұ </w:t>
            </w:r>
            <w:r>
              <w:rPr>
                <w:rFonts w:ascii="Times New Roman"/>
                <w:b w:val="false"/>
                <w:i w:val="false"/>
                <w:color w:val="000000"/>
                <w:sz w:val="20"/>
              </w:rPr>
              <w:t xml:space="preserve">р </w:t>
            </w:r>
            <w:r>
              <w:rPr>
                <w:rFonts w:ascii="Times New Roman"/>
                <w:b w:val="false"/>
                <w:i w:val="false"/>
                <w:color w:val="000000"/>
                <w:sz w:val="20"/>
              </w:rPr>
              <w:t xml:space="preserve">ғ </w:t>
            </w:r>
            <w:r>
              <w:rPr>
                <w:rFonts w:ascii="Times New Roman"/>
                <w:b w:val="false"/>
                <w:i w:val="false"/>
                <w:color w:val="000000"/>
                <w:sz w:val="20"/>
              </w:rPr>
              <w:t xml:space="preserve">ылы </w:t>
            </w:r>
            <w:r>
              <w:rPr>
                <w:rFonts w:ascii="Times New Roman"/>
                <w:b w:val="false"/>
                <w:i w:val="false"/>
                <w:color w:val="000000"/>
                <w:sz w:val="20"/>
              </w:rPr>
              <w:t xml:space="preserve">қ </w:t>
            </w:r>
            <w:r>
              <w:rPr>
                <w:rFonts w:ascii="Times New Roman"/>
                <w:b w:val="false"/>
                <w:i w:val="false"/>
                <w:color w:val="000000"/>
                <w:sz w:val="20"/>
              </w:rPr>
              <w:t xml:space="preserve">ты </w:t>
            </w:r>
            <w:r>
              <w:rPr>
                <w:rFonts w:ascii="Times New Roman"/>
                <w:b w:val="false"/>
                <w:i w:val="false"/>
                <w:color w:val="000000"/>
                <w:sz w:val="20"/>
              </w:rPr>
              <w:t xml:space="preserve">ө </w:t>
            </w:r>
            <w:r>
              <w:rPr>
                <w:rFonts w:ascii="Times New Roman"/>
                <w:b w:val="false"/>
                <w:i w:val="false"/>
                <w:color w:val="000000"/>
                <w:sz w:val="20"/>
              </w:rPr>
              <w:t xml:space="preserve">мір с </w:t>
            </w:r>
            <w:r>
              <w:rPr>
                <w:rFonts w:ascii="Times New Roman"/>
                <w:b w:val="false"/>
                <w:i w:val="false"/>
                <w:color w:val="000000"/>
                <w:sz w:val="20"/>
              </w:rPr>
              <w:t xml:space="preserve">ү </w:t>
            </w:r>
            <w:r>
              <w:rPr>
                <w:rFonts w:ascii="Times New Roman"/>
                <w:b w:val="false"/>
                <w:i w:val="false"/>
                <w:color w:val="000000"/>
                <w:sz w:val="20"/>
              </w:rPr>
              <w:t xml:space="preserve">руші (01), бас </w:t>
            </w:r>
            <w:r>
              <w:rPr>
                <w:rFonts w:ascii="Times New Roman"/>
                <w:b w:val="false"/>
                <w:i w:val="false"/>
                <w:color w:val="000000"/>
                <w:sz w:val="20"/>
              </w:rPr>
              <w:t xml:space="preserve">қ </w:t>
            </w:r>
            <w:r>
              <w:rPr>
                <w:rFonts w:ascii="Times New Roman"/>
                <w:b w:val="false"/>
                <w:i w:val="false"/>
                <w:color w:val="000000"/>
                <w:sz w:val="20"/>
              </w:rPr>
              <w:t xml:space="preserve">а облыс </w:t>
            </w:r>
            <w:r>
              <w:br/>
            </w:r>
            <w:r>
              <w:rPr>
                <w:rFonts w:ascii="Times New Roman"/>
                <w:b w:val="false"/>
                <w:i w:val="false"/>
                <w:color w:val="000000"/>
                <w:sz w:val="20"/>
              </w:rPr>
              <w:t>
</w:t>
            </w:r>
            <w:r>
              <w:rPr>
                <w:rFonts w:ascii="Times New Roman"/>
                <w:b w:val="false"/>
                <w:i w:val="false"/>
                <w:color w:val="000000"/>
                <w:sz w:val="20"/>
              </w:rPr>
              <w:t xml:space="preserve">т </w:t>
            </w:r>
            <w:r>
              <w:rPr>
                <w:rFonts w:ascii="Times New Roman"/>
                <w:b w:val="false"/>
                <w:i w:val="false"/>
                <w:color w:val="000000"/>
                <w:sz w:val="20"/>
              </w:rPr>
              <w:t xml:space="preserve">ұ </w:t>
            </w:r>
            <w:r>
              <w:rPr>
                <w:rFonts w:ascii="Times New Roman"/>
                <w:b w:val="false"/>
                <w:i w:val="false"/>
                <w:color w:val="000000"/>
                <w:sz w:val="20"/>
              </w:rPr>
              <w:t xml:space="preserve">р </w:t>
            </w:r>
            <w:r>
              <w:rPr>
                <w:rFonts w:ascii="Times New Roman"/>
                <w:b w:val="false"/>
                <w:i w:val="false"/>
                <w:color w:val="000000"/>
                <w:sz w:val="20"/>
              </w:rPr>
              <w:t xml:space="preserve">ғ </w:t>
            </w:r>
            <w:r>
              <w:rPr>
                <w:rFonts w:ascii="Times New Roman"/>
                <w:b w:val="false"/>
                <w:i w:val="false"/>
                <w:color w:val="000000"/>
                <w:sz w:val="20"/>
              </w:rPr>
              <w:t xml:space="preserve">ыны (02), на </w:t>
            </w:r>
            <w:r>
              <w:rPr>
                <w:rFonts w:ascii="Times New Roman"/>
                <w:b w:val="false"/>
                <w:i w:val="false"/>
                <w:color w:val="000000"/>
                <w:sz w:val="20"/>
              </w:rPr>
              <w:t xml:space="preserve">қ </w:t>
            </w:r>
            <w:r>
              <w:rPr>
                <w:rFonts w:ascii="Times New Roman"/>
                <w:b w:val="false"/>
                <w:i w:val="false"/>
                <w:color w:val="000000"/>
                <w:sz w:val="20"/>
              </w:rPr>
              <w:t xml:space="preserve">ты т </w:t>
            </w:r>
            <w:r>
              <w:rPr>
                <w:rFonts w:ascii="Times New Roman"/>
                <w:b w:val="false"/>
                <w:i w:val="false"/>
                <w:color w:val="000000"/>
                <w:sz w:val="20"/>
              </w:rPr>
              <w:t xml:space="preserve">ұ </w:t>
            </w:r>
            <w:r>
              <w:rPr>
                <w:rFonts w:ascii="Times New Roman"/>
                <w:b w:val="false"/>
                <w:i w:val="false"/>
                <w:color w:val="000000"/>
                <w:sz w:val="20"/>
              </w:rPr>
              <w:t xml:space="preserve">р </w:t>
            </w:r>
            <w:r>
              <w:rPr>
                <w:rFonts w:ascii="Times New Roman"/>
                <w:b w:val="false"/>
                <w:i w:val="false"/>
                <w:color w:val="000000"/>
                <w:sz w:val="20"/>
              </w:rPr>
              <w:t xml:space="preserve">ғ </w:t>
            </w:r>
            <w:r>
              <w:rPr>
                <w:rFonts w:ascii="Times New Roman"/>
                <w:b w:val="false"/>
                <w:i w:val="false"/>
                <w:color w:val="000000"/>
                <w:sz w:val="20"/>
              </w:rPr>
              <w:t xml:space="preserve">ылы </w:t>
            </w:r>
            <w:r>
              <w:rPr>
                <w:rFonts w:ascii="Times New Roman"/>
                <w:b w:val="false"/>
                <w:i w:val="false"/>
                <w:color w:val="000000"/>
                <w:sz w:val="20"/>
              </w:rPr>
              <w:t xml:space="preserve">қ </w:t>
            </w:r>
            <w:r>
              <w:rPr>
                <w:rFonts w:ascii="Times New Roman"/>
                <w:b w:val="false"/>
                <w:i w:val="false"/>
                <w:color w:val="000000"/>
                <w:sz w:val="20"/>
              </w:rPr>
              <w:t xml:space="preserve">ты орны жо </w:t>
            </w:r>
            <w:r>
              <w:rPr>
                <w:rFonts w:ascii="Times New Roman"/>
                <w:b w:val="false"/>
                <w:i w:val="false"/>
                <w:color w:val="000000"/>
                <w:sz w:val="20"/>
              </w:rPr>
              <w:t xml:space="preserve">қ </w:t>
            </w:r>
            <w:r>
              <w:rPr>
                <w:rFonts w:ascii="Times New Roman"/>
                <w:b w:val="false"/>
                <w:i w:val="false"/>
                <w:color w:val="000000"/>
                <w:sz w:val="20"/>
              </w:rPr>
              <w:t xml:space="preserve">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 (03), жата </w:t>
            </w:r>
            <w:r>
              <w:rPr>
                <w:rFonts w:ascii="Times New Roman"/>
                <w:b w:val="false"/>
                <w:i w:val="false"/>
                <w:color w:val="000000"/>
                <w:sz w:val="20"/>
              </w:rPr>
              <w:t xml:space="preserve">қ </w:t>
            </w:r>
            <w:r>
              <w:rPr>
                <w:rFonts w:ascii="Times New Roman"/>
                <w:b w:val="false"/>
                <w:i w:val="false"/>
                <w:color w:val="000000"/>
                <w:sz w:val="20"/>
              </w:rPr>
              <w:t xml:space="preserve">ханада </w:t>
            </w:r>
            <w:r>
              <w:rPr>
                <w:rFonts w:ascii="Times New Roman"/>
                <w:b w:val="false"/>
                <w:i w:val="false"/>
                <w:color w:val="000000"/>
                <w:sz w:val="20"/>
              </w:rPr>
              <w:t xml:space="preserve">ө </w:t>
            </w:r>
            <w:r>
              <w:rPr>
                <w:rFonts w:ascii="Times New Roman"/>
                <w:b w:val="false"/>
                <w:i w:val="false"/>
                <w:color w:val="000000"/>
                <w:sz w:val="20"/>
              </w:rPr>
              <w:t xml:space="preserve">мір с </w:t>
            </w:r>
            <w:r>
              <w:rPr>
                <w:rFonts w:ascii="Times New Roman"/>
                <w:b w:val="false"/>
                <w:i w:val="false"/>
                <w:color w:val="000000"/>
                <w:sz w:val="20"/>
              </w:rPr>
              <w:t xml:space="preserve">ү </w:t>
            </w:r>
            <w:r>
              <w:rPr>
                <w:rFonts w:ascii="Times New Roman"/>
                <w:b w:val="false"/>
                <w:i w:val="false"/>
                <w:color w:val="000000"/>
                <w:sz w:val="20"/>
              </w:rPr>
              <w:t xml:space="preserve">рген </w:t>
            </w:r>
            <w:r>
              <w:br/>
            </w:r>
            <w:r>
              <w:rPr>
                <w:rFonts w:ascii="Times New Roman"/>
                <w:b w:val="false"/>
                <w:i w:val="false"/>
                <w:color w:val="000000"/>
                <w:sz w:val="20"/>
              </w:rPr>
              <w:t>
</w:t>
            </w:r>
            <w:r>
              <w:rPr>
                <w:rFonts w:ascii="Times New Roman"/>
                <w:b w:val="false"/>
                <w:i w:val="false"/>
                <w:color w:val="000000"/>
                <w:sz w:val="20"/>
              </w:rPr>
              <w:t xml:space="preserve">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 (04), т </w:t>
            </w:r>
            <w:r>
              <w:rPr>
                <w:rFonts w:ascii="Times New Roman"/>
                <w:b w:val="false"/>
                <w:i w:val="false"/>
                <w:color w:val="000000"/>
                <w:sz w:val="20"/>
              </w:rPr>
              <w:t xml:space="preserve">ә </w:t>
            </w:r>
            <w:r>
              <w:rPr>
                <w:rFonts w:ascii="Times New Roman"/>
                <w:b w:val="false"/>
                <w:i w:val="false"/>
                <w:color w:val="000000"/>
                <w:sz w:val="20"/>
              </w:rPr>
              <w:t xml:space="preserve">рбиелеу колониясында т </w:t>
            </w:r>
            <w:r>
              <w:rPr>
                <w:rFonts w:ascii="Times New Roman"/>
                <w:b w:val="false"/>
                <w:i w:val="false"/>
                <w:color w:val="000000"/>
                <w:sz w:val="20"/>
              </w:rPr>
              <w:t xml:space="preserve">ә </w:t>
            </w:r>
            <w:r>
              <w:rPr>
                <w:rFonts w:ascii="Times New Roman"/>
                <w:b w:val="false"/>
                <w:i w:val="false"/>
                <w:color w:val="000000"/>
                <w:sz w:val="20"/>
              </w:rPr>
              <w:t xml:space="preserve">рбиеленетін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 (05), тергеу изоляторы </w:t>
            </w:r>
            <w:r>
              <w:br/>
            </w:r>
            <w:r>
              <w:rPr>
                <w:rFonts w:ascii="Times New Roman"/>
                <w:b w:val="false"/>
                <w:i w:val="false"/>
                <w:color w:val="000000"/>
                <w:sz w:val="20"/>
              </w:rPr>
              <w:t>
</w:t>
            </w:r>
            <w:r>
              <w:rPr>
                <w:rFonts w:ascii="Times New Roman"/>
                <w:b w:val="false"/>
                <w:i w:val="false"/>
                <w:color w:val="000000"/>
                <w:sz w:val="20"/>
              </w:rPr>
              <w:t xml:space="preserve">(06), У </w:t>
            </w:r>
            <w:r>
              <w:rPr>
                <w:rFonts w:ascii="Times New Roman"/>
                <w:b w:val="false"/>
                <w:i w:val="false"/>
                <w:color w:val="000000"/>
                <w:sz w:val="20"/>
              </w:rPr>
              <w:t xml:space="preserve">ҚҰ </w:t>
            </w:r>
            <w:r>
              <w:rPr>
                <w:rFonts w:ascii="Times New Roman"/>
                <w:b w:val="false"/>
                <w:i w:val="false"/>
                <w:color w:val="000000"/>
                <w:sz w:val="20"/>
              </w:rPr>
              <w:t xml:space="preserve">О (07),  ТЕМ </w:t>
            </w:r>
            <w:r>
              <w:rPr>
                <w:rFonts w:ascii="Times New Roman"/>
                <w:b w:val="false"/>
                <w:i w:val="false"/>
                <w:color w:val="000000"/>
                <w:sz w:val="20"/>
              </w:rPr>
              <w:t xml:space="preserve">ұ </w:t>
            </w:r>
            <w:r>
              <w:rPr>
                <w:rFonts w:ascii="Times New Roman"/>
                <w:b w:val="false"/>
                <w:i w:val="false"/>
                <w:color w:val="000000"/>
                <w:sz w:val="20"/>
              </w:rPr>
              <w:t xml:space="preserve">сталынатын (08). </w:t>
            </w:r>
            <w:r>
              <w:br/>
            </w:r>
            <w:r>
              <w:rPr>
                <w:rFonts w:ascii="Times New Roman"/>
                <w:b w:val="false"/>
                <w:i w:val="false"/>
                <w:color w:val="000000"/>
                <w:sz w:val="20"/>
              </w:rPr>
              <w:t>
</w:t>
            </w:r>
            <w:r>
              <w:rPr>
                <w:rFonts w:ascii="Times New Roman"/>
                <w:b/>
                <w:i w:val="false"/>
                <w:color w:val="000000"/>
                <w:sz w:val="20"/>
              </w:rPr>
              <w:t xml:space="preserve">22. Мекен-жайы </w:t>
            </w:r>
            <w:r>
              <w:rPr>
                <w:rFonts w:ascii="Times New Roman"/>
                <w:b w:val="false"/>
                <w:i w:val="false"/>
                <w:color w:val="000000"/>
                <w:sz w:val="20"/>
              </w:rPr>
              <w:t xml:space="preserve">(есепке т </w:t>
            </w:r>
            <w:r>
              <w:rPr>
                <w:rFonts w:ascii="Times New Roman"/>
                <w:b w:val="false"/>
                <w:i w:val="false"/>
                <w:color w:val="000000"/>
                <w:sz w:val="20"/>
              </w:rPr>
              <w:t xml:space="preserve">ұ </w:t>
            </w:r>
            <w:r>
              <w:rPr>
                <w:rFonts w:ascii="Times New Roman"/>
                <w:b w:val="false"/>
                <w:i w:val="false"/>
                <w:color w:val="000000"/>
                <w:sz w:val="20"/>
              </w:rPr>
              <w:t xml:space="preserve">р </w:t>
            </w:r>
            <w:r>
              <w:rPr>
                <w:rFonts w:ascii="Times New Roman"/>
                <w:b w:val="false"/>
                <w:i w:val="false"/>
                <w:color w:val="000000"/>
                <w:sz w:val="20"/>
              </w:rPr>
              <w:t xml:space="preserve">ғ </w:t>
            </w:r>
            <w:r>
              <w:rPr>
                <w:rFonts w:ascii="Times New Roman"/>
                <w:b w:val="false"/>
                <w:i w:val="false"/>
                <w:color w:val="000000"/>
                <w:sz w:val="20"/>
              </w:rPr>
              <w:t xml:space="preserve">ан мекен-жайы)___________________________________ </w:t>
            </w:r>
            <w:r>
              <w:br/>
            </w:r>
            <w:r>
              <w:rPr>
                <w:rFonts w:ascii="Times New Roman"/>
                <w:b w:val="false"/>
                <w:i w:val="false"/>
                <w:color w:val="000000"/>
                <w:sz w:val="20"/>
              </w:rPr>
              <w:t>
</w:t>
            </w:r>
            <w:r>
              <w:rPr>
                <w:rFonts w:ascii="Times New Roman"/>
                <w:b/>
                <w:i w:val="false"/>
                <w:color w:val="000000"/>
                <w:sz w:val="20"/>
              </w:rPr>
              <w:t xml:space="preserve">23. </w:t>
            </w:r>
            <w:r>
              <w:rPr>
                <w:rFonts w:ascii="Times New Roman"/>
                <w:b w:val="false"/>
                <w:i w:val="false"/>
                <w:color w:val="000000"/>
                <w:sz w:val="20"/>
              </w:rPr>
              <w:t xml:space="preserve">Қ </w:t>
            </w:r>
            <w:r>
              <w:rPr>
                <w:rFonts w:ascii="Times New Roman"/>
                <w:b w:val="false"/>
                <w:i w:val="false"/>
                <w:color w:val="000000"/>
                <w:sz w:val="20"/>
              </w:rPr>
              <w:t xml:space="preserve">андай </w:t>
            </w:r>
            <w:r>
              <w:rPr>
                <w:rFonts w:ascii="Times New Roman"/>
                <w:b w:val="false"/>
                <w:i w:val="false"/>
                <w:color w:val="000000"/>
                <w:sz w:val="20"/>
              </w:rPr>
              <w:t xml:space="preserve">Қ </w:t>
            </w:r>
            <w:r>
              <w:rPr>
                <w:rFonts w:ascii="Times New Roman"/>
                <w:b w:val="false"/>
                <w:i w:val="false"/>
                <w:color w:val="000000"/>
                <w:sz w:val="20"/>
              </w:rPr>
              <w:t xml:space="preserve">ІД(Б,Б) </w:t>
            </w:r>
            <w:r>
              <w:rPr>
                <w:rFonts w:ascii="Times New Roman"/>
                <w:b w:val="false"/>
                <w:i w:val="false"/>
                <w:color w:val="000000"/>
                <w:sz w:val="20"/>
              </w:rPr>
              <w:t xml:space="preserve">  ша </w:t>
            </w:r>
            <w:r>
              <w:rPr>
                <w:rFonts w:ascii="Times New Roman"/>
                <w:b w:val="false"/>
                <w:i w:val="false"/>
                <w:color w:val="000000"/>
                <w:sz w:val="20"/>
              </w:rPr>
              <w:t xml:space="preserve">қ </w:t>
            </w:r>
            <w:r>
              <w:rPr>
                <w:rFonts w:ascii="Times New Roman"/>
                <w:b w:val="false"/>
                <w:i w:val="false"/>
                <w:color w:val="000000"/>
                <w:sz w:val="20"/>
              </w:rPr>
              <w:t xml:space="preserve">ыртылды ______________ша </w:t>
            </w:r>
            <w:r>
              <w:rPr>
                <w:rFonts w:ascii="Times New Roman"/>
                <w:b w:val="false"/>
                <w:i w:val="false"/>
                <w:color w:val="000000"/>
                <w:sz w:val="20"/>
              </w:rPr>
              <w:t xml:space="preserve">қ </w:t>
            </w:r>
            <w:r>
              <w:rPr>
                <w:rFonts w:ascii="Times New Roman"/>
                <w:b w:val="false"/>
                <w:i w:val="false"/>
                <w:color w:val="000000"/>
                <w:sz w:val="20"/>
              </w:rPr>
              <w:t xml:space="preserve">ыртыл </w:t>
            </w:r>
            <w:r>
              <w:rPr>
                <w:rFonts w:ascii="Times New Roman"/>
                <w:b w:val="false"/>
                <w:i w:val="false"/>
                <w:color w:val="000000"/>
                <w:sz w:val="20"/>
              </w:rPr>
              <w:t xml:space="preserve">ғ </w:t>
            </w:r>
            <w:r>
              <w:rPr>
                <w:rFonts w:ascii="Times New Roman"/>
                <w:b w:val="false"/>
                <w:i w:val="false"/>
                <w:color w:val="000000"/>
                <w:sz w:val="20"/>
              </w:rPr>
              <w:t xml:space="preserve">ан к </w:t>
            </w:r>
            <w:r>
              <w:rPr>
                <w:rFonts w:ascii="Times New Roman"/>
                <w:b w:val="false"/>
                <w:i w:val="false"/>
                <w:color w:val="000000"/>
                <w:sz w:val="20"/>
              </w:rPr>
              <w:t xml:space="preserve">ү </w:t>
            </w:r>
            <w:r>
              <w:rPr>
                <w:rFonts w:ascii="Times New Roman"/>
                <w:b w:val="false"/>
                <w:i w:val="false"/>
                <w:color w:val="000000"/>
                <w:sz w:val="20"/>
              </w:rPr>
              <w:t xml:space="preserve">ні "____"________ </w:t>
            </w:r>
            <w:r>
              <w:br/>
            </w:r>
            <w:r>
              <w:rPr>
                <w:rFonts w:ascii="Times New Roman"/>
                <w:b w:val="false"/>
                <w:i w:val="false"/>
                <w:color w:val="000000"/>
                <w:sz w:val="20"/>
              </w:rPr>
              <w:t>
</w:t>
            </w:r>
            <w:r>
              <w:rPr>
                <w:rFonts w:ascii="Times New Roman"/>
                <w:b w:val="false"/>
                <w:i w:val="false"/>
                <w:color w:val="000000"/>
                <w:sz w:val="20"/>
              </w:rPr>
              <w:t xml:space="preserve">20  ж. </w:t>
            </w:r>
            <w:r>
              <w:br/>
            </w:r>
            <w:r>
              <w:rPr>
                <w:rFonts w:ascii="Times New Roman"/>
                <w:b w:val="false"/>
                <w:i w:val="false"/>
                <w:color w:val="000000"/>
                <w:sz w:val="20"/>
              </w:rPr>
              <w:t>
</w:t>
            </w:r>
            <w:r>
              <w:rPr>
                <w:rFonts w:ascii="Times New Roman"/>
                <w:b/>
                <w:i w:val="false"/>
                <w:color w:val="000000"/>
                <w:sz w:val="20"/>
              </w:rPr>
              <w:t xml:space="preserve">24. </w:t>
            </w:r>
            <w:r>
              <w:rPr>
                <w:rFonts w:ascii="Times New Roman"/>
                <w:b w:val="false"/>
                <w:i w:val="false"/>
                <w:color w:val="000000"/>
                <w:sz w:val="20"/>
              </w:rPr>
              <w:t xml:space="preserve">Ә </w:t>
            </w:r>
            <w:r>
              <w:rPr>
                <w:rFonts w:ascii="Times New Roman"/>
                <w:b w:val="false"/>
                <w:i w:val="false"/>
                <w:color w:val="000000"/>
                <w:sz w:val="20"/>
              </w:rPr>
              <w:t xml:space="preserve">скери ата </w:t>
            </w:r>
            <w:r>
              <w:rPr>
                <w:rFonts w:ascii="Times New Roman"/>
                <w:b w:val="false"/>
                <w:i w:val="false"/>
                <w:color w:val="000000"/>
                <w:sz w:val="20"/>
              </w:rPr>
              <w:t xml:space="preserve">ғ </w:t>
            </w:r>
            <w:r>
              <w:rPr>
                <w:rFonts w:ascii="Times New Roman"/>
                <w:b w:val="false"/>
                <w:i w:val="false"/>
                <w:color w:val="000000"/>
                <w:sz w:val="20"/>
              </w:rPr>
              <w:t xml:space="preserve">ы ____________________________________________________________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/_/ 12. /_/_/ . /_/_/ </w:t>
            </w:r>
            <w:r>
              <w:br/>
            </w:r>
            <w:r>
              <w:rPr>
                <w:rFonts w:ascii="Times New Roman"/>
                <w:b w:val="false"/>
                <w:i w:val="false"/>
                <w:color w:val="000000"/>
                <w:sz w:val="20"/>
              </w:rPr>
              <w:t>
</w:t>
            </w:r>
            <w:r>
              <w:rPr>
                <w:rFonts w:ascii="Times New Roman"/>
                <w:b w:val="false"/>
                <w:i w:val="false"/>
                <w:color w:val="000000"/>
                <w:sz w:val="20"/>
              </w:rPr>
              <w:t xml:space="preserve">. /_/_/ </w:t>
            </w:r>
            <w:r>
              <w:br/>
            </w:r>
            <w:r>
              <w:rPr>
                <w:rFonts w:ascii="Times New Roman"/>
                <w:b w:val="false"/>
                <w:i w:val="false"/>
                <w:color w:val="000000"/>
                <w:sz w:val="20"/>
              </w:rPr>
              <w:t>
</w:t>
            </w:r>
            <w:r>
              <w:rPr>
                <w:rFonts w:ascii="Times New Roman"/>
                <w:b w:val="false"/>
                <w:i w:val="false"/>
                <w:color w:val="000000"/>
                <w:sz w:val="20"/>
              </w:rPr>
              <w:t xml:space="preserve">саны. айы. жылы </w:t>
            </w:r>
            <w:r>
              <w:br/>
            </w:r>
            <w:r>
              <w:rPr>
                <w:rFonts w:ascii="Times New Roman"/>
                <w:b w:val="false"/>
                <w:i w:val="false"/>
                <w:color w:val="000000"/>
                <w:sz w:val="20"/>
              </w:rPr>
              <w:t>
</w:t>
            </w:r>
            <w:r>
              <w:rPr>
                <w:rFonts w:ascii="Times New Roman"/>
                <w:b w:val="false"/>
                <w:i w:val="false"/>
                <w:color w:val="000000"/>
                <w:sz w:val="20"/>
              </w:rPr>
              <w:t xml:space="preserve">13.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15. /_/_/_/ </w:t>
            </w:r>
            <w:r>
              <w:br/>
            </w:r>
            <w:r>
              <w:rPr>
                <w:rFonts w:ascii="Times New Roman"/>
                <w:b w:val="false"/>
                <w:i w:val="false"/>
                <w:color w:val="000000"/>
                <w:sz w:val="20"/>
              </w:rPr>
              <w:t>
</w:t>
            </w:r>
            <w:r>
              <w:rPr>
                <w:rFonts w:ascii="Times New Roman"/>
                <w:b w:val="false"/>
                <w:i w:val="false"/>
                <w:color w:val="000000"/>
                <w:sz w:val="20"/>
              </w:rPr>
              <w:t xml:space="preserve">16. /_/ </w:t>
            </w:r>
            <w:r>
              <w:br/>
            </w:r>
            <w:r>
              <w:rPr>
                <w:rFonts w:ascii="Times New Roman"/>
                <w:b w:val="false"/>
                <w:i w:val="false"/>
                <w:color w:val="000000"/>
                <w:sz w:val="20"/>
              </w:rPr>
              <w:t>
</w:t>
            </w:r>
            <w:r>
              <w:rPr>
                <w:rFonts w:ascii="Times New Roman"/>
                <w:b w:val="false"/>
                <w:i w:val="false"/>
                <w:color w:val="000000"/>
                <w:sz w:val="20"/>
              </w:rPr>
              <w:t xml:space="preserve">16.1/_/_/_/_/_/_/_/_/_/_/ </w:t>
            </w:r>
            <w:r>
              <w:br/>
            </w:r>
            <w:r>
              <w:rPr>
                <w:rFonts w:ascii="Times New Roman"/>
                <w:b w:val="false"/>
                <w:i w:val="false"/>
                <w:color w:val="000000"/>
                <w:sz w:val="20"/>
              </w:rPr>
              <w:t>
</w:t>
            </w:r>
            <w:r>
              <w:rPr>
                <w:rFonts w:ascii="Times New Roman"/>
                <w:b w:val="false"/>
                <w:i w:val="false"/>
                <w:color w:val="000000"/>
                <w:sz w:val="20"/>
              </w:rPr>
              <w:t xml:space="preserve">_/_/_/_/_/_/ </w:t>
            </w:r>
            <w:r>
              <w:br/>
            </w:r>
            <w:r>
              <w:rPr>
                <w:rFonts w:ascii="Times New Roman"/>
                <w:b w:val="false"/>
                <w:i w:val="false"/>
                <w:color w:val="000000"/>
                <w:sz w:val="20"/>
              </w:rPr>
              <w:t>
</w:t>
            </w:r>
            <w:r>
              <w:rPr>
                <w:rFonts w:ascii="Times New Roman"/>
                <w:b w:val="false"/>
                <w:i w:val="false"/>
                <w:color w:val="000000"/>
                <w:sz w:val="20"/>
              </w:rPr>
              <w:t xml:space="preserve">17. /_/ </w:t>
            </w:r>
            <w:r>
              <w:br/>
            </w:r>
            <w:r>
              <w:rPr>
                <w:rFonts w:ascii="Times New Roman"/>
                <w:b w:val="false"/>
                <w:i w:val="false"/>
                <w:color w:val="000000"/>
                <w:sz w:val="20"/>
              </w:rPr>
              <w:t>
</w:t>
            </w:r>
            <w:r>
              <w:rPr>
                <w:rFonts w:ascii="Times New Roman"/>
                <w:b w:val="false"/>
                <w:i w:val="false"/>
                <w:color w:val="000000"/>
                <w:sz w:val="20"/>
              </w:rPr>
              <w:t xml:space="preserve">18. /_/_/_/ </w:t>
            </w:r>
            <w:r>
              <w:br/>
            </w:r>
            <w:r>
              <w:rPr>
                <w:rFonts w:ascii="Times New Roman"/>
                <w:b w:val="false"/>
                <w:i w:val="false"/>
                <w:color w:val="000000"/>
                <w:sz w:val="20"/>
              </w:rPr>
              <w:t>
</w:t>
            </w:r>
            <w:r>
              <w:rPr>
                <w:rFonts w:ascii="Times New Roman"/>
                <w:b w:val="false"/>
                <w:i w:val="false"/>
                <w:color w:val="000000"/>
                <w:sz w:val="20"/>
              </w:rPr>
              <w:t xml:space="preserve">19. /_/ </w:t>
            </w:r>
            <w:r>
              <w:br/>
            </w:r>
            <w:r>
              <w:rPr>
                <w:rFonts w:ascii="Times New Roman"/>
                <w:b w:val="false"/>
                <w:i w:val="false"/>
                <w:color w:val="000000"/>
                <w:sz w:val="20"/>
              </w:rPr>
              <w:t>
</w:t>
            </w:r>
            <w:r>
              <w:rPr>
                <w:rFonts w:ascii="Times New Roman"/>
                <w:b w:val="false"/>
                <w:i w:val="false"/>
                <w:color w:val="000000"/>
                <w:sz w:val="20"/>
              </w:rPr>
              <w:t xml:space="preserve">20. /_/_/ </w:t>
            </w:r>
            <w:r>
              <w:br/>
            </w:r>
            <w:r>
              <w:rPr>
                <w:rFonts w:ascii="Times New Roman"/>
                <w:b w:val="false"/>
                <w:i w:val="false"/>
                <w:color w:val="000000"/>
                <w:sz w:val="20"/>
              </w:rPr>
              <w:t>
</w:t>
            </w:r>
            <w:r>
              <w:rPr>
                <w:rFonts w:ascii="Times New Roman"/>
                <w:b w:val="false"/>
                <w:i w:val="false"/>
                <w:color w:val="000000"/>
                <w:sz w:val="20"/>
              </w:rPr>
              <w:t xml:space="preserve">21. /_/_/ </w:t>
            </w:r>
            <w:r>
              <w:br/>
            </w:r>
            <w:r>
              <w:rPr>
                <w:rFonts w:ascii="Times New Roman"/>
                <w:b w:val="false"/>
                <w:i w:val="false"/>
                <w:color w:val="000000"/>
                <w:sz w:val="20"/>
              </w:rPr>
              <w:t>
</w:t>
            </w:r>
            <w:r>
              <w:rPr>
                <w:rFonts w:ascii="Times New Roman"/>
                <w:b w:val="false"/>
                <w:i w:val="false"/>
                <w:color w:val="000000"/>
                <w:sz w:val="20"/>
              </w:rPr>
              <w:t xml:space="preserve">23. /_/_/ . /_/_/ ./_/_/ </w:t>
            </w:r>
            <w:r>
              <w:br/>
            </w:r>
            <w:r>
              <w:rPr>
                <w:rFonts w:ascii="Times New Roman"/>
                <w:b w:val="false"/>
                <w:i w:val="false"/>
                <w:color w:val="000000"/>
                <w:sz w:val="20"/>
              </w:rPr>
              <w:t>
</w:t>
            </w:r>
            <w:r>
              <w:rPr>
                <w:rFonts w:ascii="Times New Roman"/>
                <w:b w:val="false"/>
                <w:i w:val="false"/>
                <w:color w:val="000000"/>
                <w:sz w:val="20"/>
              </w:rPr>
              <w:t xml:space="preserve">саны. айы. жылы </w:t>
            </w:r>
          </w:p>
        </w:tc>
      </w:tr>
      <w:tr>
        <w:trPr>
          <w:trHeight w:val="20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 </w:t>
            </w:r>
            <w:r>
              <w:rPr>
                <w:rFonts w:ascii="Times New Roman"/>
                <w:b/>
                <w:i w:val="false"/>
                <w:color w:val="000000"/>
                <w:sz w:val="20"/>
              </w:rPr>
              <w:t xml:space="preserve">Қ </w:t>
            </w:r>
            <w:r>
              <w:rPr>
                <w:rFonts w:ascii="Times New Roman"/>
                <w:b/>
                <w:i w:val="false"/>
                <w:color w:val="000000"/>
                <w:sz w:val="20"/>
              </w:rPr>
              <w:t xml:space="preserve">Р </w:t>
            </w:r>
            <w:r>
              <w:rPr>
                <w:rFonts w:ascii="Times New Roman"/>
                <w:b/>
                <w:i w:val="false"/>
                <w:color w:val="000000"/>
                <w:sz w:val="20"/>
              </w:rPr>
              <w:t xml:space="preserve">Қ </w:t>
            </w:r>
            <w:r>
              <w:rPr>
                <w:rFonts w:ascii="Times New Roman"/>
                <w:b/>
                <w:i w:val="false"/>
                <w:color w:val="000000"/>
                <w:sz w:val="20"/>
              </w:rPr>
              <w:t xml:space="preserve">К </w:t>
            </w:r>
            <w:r>
              <w:rPr>
                <w:rFonts w:ascii="Times New Roman"/>
                <w:b w:val="false"/>
                <w:i w:val="false"/>
                <w:color w:val="000000"/>
                <w:sz w:val="20"/>
              </w:rPr>
              <w:t xml:space="preserve">_____________________________бабы_____б </w:t>
            </w:r>
            <w:r>
              <w:rPr>
                <w:rFonts w:ascii="Times New Roman"/>
                <w:b w:val="false"/>
                <w:i w:val="false"/>
                <w:color w:val="000000"/>
                <w:sz w:val="20"/>
              </w:rPr>
              <w:t xml:space="preserve">ө </w:t>
            </w:r>
            <w:r>
              <w:rPr>
                <w:rFonts w:ascii="Times New Roman"/>
                <w:b w:val="false"/>
                <w:i w:val="false"/>
                <w:color w:val="000000"/>
                <w:sz w:val="20"/>
              </w:rPr>
              <w:t xml:space="preserve">лігі_____ (аса ауыр) </w:t>
            </w:r>
            <w:r>
              <w:br/>
            </w:r>
            <w:r>
              <w:rPr>
                <w:rFonts w:ascii="Times New Roman"/>
                <w:b w:val="false"/>
                <w:i w:val="false"/>
                <w:color w:val="000000"/>
                <w:sz w:val="20"/>
              </w:rPr>
              <w:t>
</w:t>
            </w:r>
            <w:r>
              <w:rPr>
                <w:rFonts w:ascii="Times New Roman"/>
                <w:b/>
                <w:i w:val="false"/>
                <w:color w:val="000000"/>
                <w:sz w:val="20"/>
              </w:rPr>
              <w:t xml:space="preserve">25.1. </w:t>
            </w:r>
            <w:r>
              <w:rPr>
                <w:rFonts w:ascii="Times New Roman"/>
                <w:b/>
                <w:i w:val="false"/>
                <w:color w:val="000000"/>
                <w:sz w:val="20"/>
              </w:rPr>
              <w:t xml:space="preserve">Айыптау баптары_______________________________________________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Айып та </w:t>
            </w:r>
            <w:r>
              <w:rPr>
                <w:rFonts w:ascii="Times New Roman"/>
                <w:b w:val="false"/>
                <w:i w:val="false"/>
                <w:color w:val="000000"/>
                <w:sz w:val="20"/>
              </w:rPr>
              <w:t xml:space="preserve">ғ </w:t>
            </w:r>
            <w:r>
              <w:rPr>
                <w:rFonts w:ascii="Times New Roman"/>
                <w:b w:val="false"/>
                <w:i w:val="false"/>
                <w:color w:val="000000"/>
                <w:sz w:val="20"/>
              </w:rPr>
              <w:t xml:space="preserve">ыл </w:t>
            </w:r>
            <w:r>
              <w:rPr>
                <w:rFonts w:ascii="Times New Roman"/>
                <w:b w:val="false"/>
                <w:i w:val="false"/>
                <w:color w:val="000000"/>
                <w:sz w:val="20"/>
              </w:rPr>
              <w:t xml:space="preserve">ғ </w:t>
            </w:r>
            <w:r>
              <w:rPr>
                <w:rFonts w:ascii="Times New Roman"/>
                <w:b w:val="false"/>
                <w:i w:val="false"/>
                <w:color w:val="000000"/>
                <w:sz w:val="20"/>
              </w:rPr>
              <w:t xml:space="preserve">ан к </w:t>
            </w:r>
            <w:r>
              <w:rPr>
                <w:rFonts w:ascii="Times New Roman"/>
                <w:b w:val="false"/>
                <w:i w:val="false"/>
                <w:color w:val="000000"/>
                <w:sz w:val="20"/>
              </w:rPr>
              <w:t xml:space="preserve">ү </w:t>
            </w:r>
            <w:r>
              <w:rPr>
                <w:rFonts w:ascii="Times New Roman"/>
                <w:b w:val="false"/>
                <w:i w:val="false"/>
                <w:color w:val="000000"/>
                <w:sz w:val="20"/>
              </w:rPr>
              <w:t xml:space="preserve">н  " _____ " _________________________________ 20______ж. </w:t>
            </w:r>
            <w:r>
              <w:br/>
            </w:r>
            <w:r>
              <w:rPr>
                <w:rFonts w:ascii="Times New Roman"/>
                <w:b w:val="false"/>
                <w:i w:val="false"/>
                <w:color w:val="000000"/>
                <w:sz w:val="20"/>
              </w:rPr>
              <w:t>
</w:t>
            </w:r>
            <w:r>
              <w:rPr>
                <w:rFonts w:ascii="Times New Roman"/>
                <w:b/>
                <w:i w:val="false"/>
                <w:color w:val="000000"/>
                <w:sz w:val="20"/>
              </w:rPr>
              <w:t xml:space="preserve">26. </w:t>
            </w:r>
            <w:r>
              <w:rPr>
                <w:rFonts w:ascii="Times New Roman"/>
                <w:b/>
                <w:i w:val="false"/>
                <w:color w:val="000000"/>
                <w:sz w:val="20"/>
              </w:rPr>
              <w:t xml:space="preserve">Қ </w:t>
            </w:r>
            <w:r>
              <w:rPr>
                <w:rFonts w:ascii="Times New Roman"/>
                <w:b/>
                <w:i w:val="false"/>
                <w:color w:val="000000"/>
                <w:sz w:val="20"/>
              </w:rPr>
              <w:t xml:space="preserve">ылмыс: </w:t>
            </w:r>
            <w:r>
              <w:rPr>
                <w:rFonts w:ascii="Times New Roman"/>
                <w:b w:val="false"/>
                <w:i w:val="false"/>
                <w:color w:val="000000"/>
                <w:sz w:val="20"/>
              </w:rPr>
              <w:t xml:space="preserve">жалпы </w:t>
            </w:r>
            <w:r>
              <w:rPr>
                <w:rFonts w:ascii="Times New Roman"/>
                <w:b w:val="false"/>
                <w:i w:val="false"/>
                <w:color w:val="000000"/>
                <w:sz w:val="20"/>
              </w:rPr>
              <w:t xml:space="preserve">қ </w:t>
            </w:r>
            <w:r>
              <w:rPr>
                <w:rFonts w:ascii="Times New Roman"/>
                <w:b w:val="false"/>
                <w:i w:val="false"/>
                <w:color w:val="000000"/>
                <w:sz w:val="20"/>
              </w:rPr>
              <w:t xml:space="preserve">ылмысты </w:t>
            </w:r>
            <w:r>
              <w:rPr>
                <w:rFonts w:ascii="Times New Roman"/>
                <w:b w:val="false"/>
                <w:i w:val="false"/>
                <w:color w:val="000000"/>
                <w:sz w:val="20"/>
              </w:rPr>
              <w:t xml:space="preserve">қ </w:t>
            </w:r>
            <w:r>
              <w:rPr>
                <w:rFonts w:ascii="Times New Roman"/>
                <w:b w:val="false"/>
                <w:i w:val="false"/>
                <w:color w:val="000000"/>
                <w:sz w:val="20"/>
              </w:rPr>
              <w:t xml:space="preserve">(1), экономикалы </w:t>
            </w:r>
            <w:r>
              <w:rPr>
                <w:rFonts w:ascii="Times New Roman"/>
                <w:b w:val="false"/>
                <w:i w:val="false"/>
                <w:color w:val="000000"/>
                <w:sz w:val="20"/>
              </w:rPr>
              <w:t xml:space="preserve">қ </w:t>
            </w:r>
            <w:r>
              <w:rPr>
                <w:rFonts w:ascii="Times New Roman"/>
                <w:b w:val="false"/>
                <w:i w:val="false"/>
                <w:color w:val="000000"/>
                <w:sz w:val="20"/>
              </w:rPr>
              <w:t xml:space="preserve">(2), бас </w:t>
            </w:r>
            <w:r>
              <w:rPr>
                <w:rFonts w:ascii="Times New Roman"/>
                <w:b w:val="false"/>
                <w:i w:val="false"/>
                <w:color w:val="000000"/>
                <w:sz w:val="20"/>
              </w:rPr>
              <w:t xml:space="preserve">қ </w:t>
            </w:r>
            <w:r>
              <w:rPr>
                <w:rFonts w:ascii="Times New Roman"/>
                <w:b w:val="false"/>
                <w:i w:val="false"/>
                <w:color w:val="000000"/>
                <w:sz w:val="20"/>
              </w:rPr>
              <w:t xml:space="preserve">а (4). </w:t>
            </w:r>
            <w:r>
              <w:br/>
            </w:r>
            <w:r>
              <w:rPr>
                <w:rFonts w:ascii="Times New Roman"/>
                <w:b w:val="false"/>
                <w:i w:val="false"/>
                <w:color w:val="000000"/>
                <w:sz w:val="20"/>
              </w:rPr>
              <w:t>
</w:t>
            </w:r>
            <w:r>
              <w:rPr>
                <w:rFonts w:ascii="Times New Roman"/>
                <w:b w:val="false"/>
                <w:i w:val="false"/>
                <w:color w:val="000000"/>
                <w:sz w:val="20"/>
              </w:rPr>
              <w:t xml:space="preserve">26.1 ҚР ҚК 10 бабы бойынша: онша ауыр емес (1), ауырлығы орташа (2), ауыр (3), </w:t>
            </w:r>
            <w:r>
              <w:br/>
            </w:r>
            <w:r>
              <w:rPr>
                <w:rFonts w:ascii="Times New Roman"/>
                <w:b w:val="false"/>
                <w:i w:val="false"/>
                <w:color w:val="000000"/>
                <w:sz w:val="20"/>
              </w:rPr>
              <w:t>
</w:t>
            </w:r>
            <w:r>
              <w:rPr>
                <w:rFonts w:ascii="Times New Roman"/>
                <w:b w:val="false"/>
                <w:i w:val="false"/>
                <w:color w:val="000000"/>
                <w:sz w:val="20"/>
              </w:rPr>
              <w:t xml:space="preserve">ерекше ауыр (4) </w:t>
            </w:r>
            <w:r>
              <w:br/>
            </w:r>
            <w:r>
              <w:rPr>
                <w:rFonts w:ascii="Times New Roman"/>
                <w:b w:val="false"/>
                <w:i w:val="false"/>
                <w:color w:val="000000"/>
                <w:sz w:val="20"/>
              </w:rPr>
              <w:t>
</w:t>
            </w:r>
            <w:r>
              <w:rPr>
                <w:rFonts w:ascii="Times New Roman"/>
                <w:b/>
                <w:i w:val="false"/>
                <w:color w:val="000000"/>
                <w:sz w:val="20"/>
              </w:rPr>
              <w:t xml:space="preserve">27. </w:t>
            </w:r>
            <w:r>
              <w:rPr>
                <w:rFonts w:ascii="Times New Roman"/>
                <w:b/>
                <w:i w:val="false"/>
                <w:color w:val="000000"/>
                <w:sz w:val="20"/>
              </w:rPr>
              <w:t xml:space="preserve">Қ </w:t>
            </w:r>
            <w:r>
              <w:rPr>
                <w:rFonts w:ascii="Times New Roman"/>
                <w:b/>
                <w:i w:val="false"/>
                <w:color w:val="000000"/>
                <w:sz w:val="20"/>
              </w:rPr>
              <w:t xml:space="preserve">Р </w:t>
            </w:r>
            <w:r>
              <w:rPr>
                <w:rFonts w:ascii="Times New Roman"/>
                <w:b/>
                <w:i w:val="false"/>
                <w:color w:val="000000"/>
                <w:sz w:val="20"/>
              </w:rPr>
              <w:t xml:space="preserve">Қ </w:t>
            </w:r>
            <w:r>
              <w:rPr>
                <w:rFonts w:ascii="Times New Roman"/>
                <w:b/>
                <w:i w:val="false"/>
                <w:color w:val="000000"/>
                <w:sz w:val="20"/>
              </w:rPr>
              <w:t xml:space="preserve">К 24-бабы бойынша: </w:t>
            </w:r>
            <w:r>
              <w:rPr>
                <w:rFonts w:ascii="Times New Roman"/>
                <w:b w:val="false"/>
                <w:i w:val="false"/>
                <w:color w:val="000000"/>
                <w:sz w:val="20"/>
              </w:rPr>
              <w:t xml:space="preserve">дайынды </w:t>
            </w:r>
            <w:r>
              <w:rPr>
                <w:rFonts w:ascii="Times New Roman"/>
                <w:b w:val="false"/>
                <w:i w:val="false"/>
                <w:color w:val="000000"/>
                <w:sz w:val="20"/>
              </w:rPr>
              <w:t xml:space="preserve">қ </w:t>
            </w:r>
            <w:r>
              <w:rPr>
                <w:rFonts w:ascii="Times New Roman"/>
                <w:b w:val="false"/>
                <w:i w:val="false"/>
                <w:color w:val="000000"/>
                <w:sz w:val="20"/>
              </w:rPr>
              <w:t xml:space="preserve">(1), </w:t>
            </w:r>
            <w:r>
              <w:rPr>
                <w:rFonts w:ascii="Times New Roman"/>
                <w:b w:val="false"/>
                <w:i w:val="false"/>
                <w:color w:val="000000"/>
                <w:sz w:val="20"/>
              </w:rPr>
              <w:t xml:space="preserve">қ </w:t>
            </w:r>
            <w:r>
              <w:rPr>
                <w:rFonts w:ascii="Times New Roman"/>
                <w:b w:val="false"/>
                <w:i w:val="false"/>
                <w:color w:val="000000"/>
                <w:sz w:val="20"/>
              </w:rPr>
              <w:t xml:space="preserve">астанды </w:t>
            </w:r>
            <w:r>
              <w:rPr>
                <w:rFonts w:ascii="Times New Roman"/>
                <w:b w:val="false"/>
                <w:i w:val="false"/>
                <w:color w:val="000000"/>
                <w:sz w:val="20"/>
              </w:rPr>
              <w:t xml:space="preserve">қ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i w:val="false"/>
                <w:color w:val="000000"/>
                <w:sz w:val="20"/>
              </w:rPr>
              <w:t xml:space="preserve">28. </w:t>
            </w:r>
            <w:r>
              <w:rPr>
                <w:rFonts w:ascii="Times New Roman"/>
                <w:b/>
                <w:i w:val="false"/>
                <w:color w:val="000000"/>
                <w:sz w:val="20"/>
              </w:rPr>
              <w:t xml:space="preserve">Қ </w:t>
            </w:r>
            <w:r>
              <w:rPr>
                <w:rFonts w:ascii="Times New Roman"/>
                <w:b/>
                <w:i w:val="false"/>
                <w:color w:val="000000"/>
                <w:sz w:val="20"/>
              </w:rPr>
              <w:t xml:space="preserve">ылмыс: </w:t>
            </w:r>
            <w:r>
              <w:rPr>
                <w:rFonts w:ascii="Times New Roman"/>
                <w:b w:val="false"/>
                <w:i w:val="false"/>
                <w:color w:val="000000"/>
                <w:sz w:val="20"/>
              </w:rPr>
              <w:t xml:space="preserve">қ </w:t>
            </w:r>
            <w:r>
              <w:rPr>
                <w:rFonts w:ascii="Times New Roman"/>
                <w:b w:val="false"/>
                <w:i w:val="false"/>
                <w:color w:val="000000"/>
                <w:sz w:val="20"/>
              </w:rPr>
              <w:t xml:space="preserve">ызметпен байланыспайтын сыбайлас жем </w:t>
            </w:r>
            <w:r>
              <w:rPr>
                <w:rFonts w:ascii="Times New Roman"/>
                <w:b w:val="false"/>
                <w:i w:val="false"/>
                <w:color w:val="000000"/>
                <w:sz w:val="20"/>
              </w:rPr>
              <w:t xml:space="preserve">қ </w:t>
            </w:r>
            <w:r>
              <w:rPr>
                <w:rFonts w:ascii="Times New Roman"/>
                <w:b w:val="false"/>
                <w:i w:val="false"/>
                <w:color w:val="000000"/>
                <w:sz w:val="20"/>
              </w:rPr>
              <w:t xml:space="preserve">орлы </w:t>
            </w:r>
            <w:r>
              <w:rPr>
                <w:rFonts w:ascii="Times New Roman"/>
                <w:b w:val="false"/>
                <w:i w:val="false"/>
                <w:color w:val="000000"/>
                <w:sz w:val="20"/>
              </w:rPr>
              <w:t xml:space="preserve">қ </w:t>
            </w:r>
            <w:r>
              <w:rPr>
                <w:rFonts w:ascii="Times New Roman"/>
                <w:b w:val="false"/>
                <w:i w:val="false"/>
                <w:color w:val="000000"/>
                <w:sz w:val="20"/>
              </w:rPr>
              <w:t xml:space="preserve">(01), </w:t>
            </w:r>
            <w:r>
              <w:rPr>
                <w:rFonts w:ascii="Times New Roman"/>
                <w:b w:val="false"/>
                <w:i w:val="false"/>
                <w:color w:val="000000"/>
                <w:sz w:val="20"/>
              </w:rPr>
              <w:t xml:space="preserve">қ </w:t>
            </w:r>
            <w:r>
              <w:rPr>
                <w:rFonts w:ascii="Times New Roman"/>
                <w:b w:val="false"/>
                <w:i w:val="false"/>
                <w:color w:val="000000"/>
                <w:sz w:val="20"/>
              </w:rPr>
              <w:t xml:space="preserve">ызметпен </w:t>
            </w:r>
            <w:r>
              <w:br/>
            </w:r>
            <w:r>
              <w:rPr>
                <w:rFonts w:ascii="Times New Roman"/>
                <w:b w:val="false"/>
                <w:i w:val="false"/>
                <w:color w:val="000000"/>
                <w:sz w:val="20"/>
              </w:rPr>
              <w:t>
</w:t>
            </w:r>
            <w:r>
              <w:rPr>
                <w:rFonts w:ascii="Times New Roman"/>
                <w:b w:val="false"/>
                <w:i w:val="false"/>
                <w:color w:val="000000"/>
                <w:sz w:val="20"/>
              </w:rPr>
              <w:t xml:space="preserve">байланысатын (02), ла </w:t>
            </w:r>
            <w:r>
              <w:rPr>
                <w:rFonts w:ascii="Times New Roman"/>
                <w:b w:val="false"/>
                <w:i w:val="false"/>
                <w:color w:val="000000"/>
                <w:sz w:val="20"/>
              </w:rPr>
              <w:t xml:space="preserve">ң </w:t>
            </w:r>
            <w:r>
              <w:rPr>
                <w:rFonts w:ascii="Times New Roman"/>
                <w:b w:val="false"/>
                <w:i w:val="false"/>
                <w:color w:val="000000"/>
                <w:sz w:val="20"/>
              </w:rPr>
              <w:t xml:space="preserve">кестік ба </w:t>
            </w:r>
            <w:r>
              <w:rPr>
                <w:rFonts w:ascii="Times New Roman"/>
                <w:b w:val="false"/>
                <w:i w:val="false"/>
                <w:color w:val="000000"/>
                <w:sz w:val="20"/>
              </w:rPr>
              <w:t xml:space="preserve">ғ </w:t>
            </w:r>
            <w:r>
              <w:rPr>
                <w:rFonts w:ascii="Times New Roman"/>
                <w:b w:val="false"/>
                <w:i w:val="false"/>
                <w:color w:val="000000"/>
                <w:sz w:val="20"/>
              </w:rPr>
              <w:t xml:space="preserve">ытта (03), адамдарды сауда </w:t>
            </w:r>
            <w:r>
              <w:rPr>
                <w:rFonts w:ascii="Times New Roman"/>
                <w:b w:val="false"/>
                <w:i w:val="false"/>
                <w:color w:val="000000"/>
                <w:sz w:val="20"/>
              </w:rPr>
              <w:t xml:space="preserve">ғ </w:t>
            </w:r>
            <w:r>
              <w:rPr>
                <w:rFonts w:ascii="Times New Roman"/>
                <w:b w:val="false"/>
                <w:i w:val="false"/>
                <w:color w:val="000000"/>
                <w:sz w:val="20"/>
              </w:rPr>
              <w:t xml:space="preserve">а салумен </w:t>
            </w:r>
            <w:r>
              <w:br/>
            </w:r>
            <w:r>
              <w:rPr>
                <w:rFonts w:ascii="Times New Roman"/>
                <w:b w:val="false"/>
                <w:i w:val="false"/>
                <w:color w:val="000000"/>
                <w:sz w:val="20"/>
              </w:rPr>
              <w:t>
</w:t>
            </w:r>
            <w:r>
              <w:rPr>
                <w:rFonts w:ascii="Times New Roman"/>
                <w:b w:val="false"/>
                <w:i w:val="false"/>
                <w:color w:val="000000"/>
                <w:sz w:val="20"/>
              </w:rPr>
              <w:t xml:space="preserve">байланысты (04) </w:t>
            </w:r>
            <w:r>
              <w:br/>
            </w:r>
            <w:r>
              <w:rPr>
                <w:rFonts w:ascii="Times New Roman"/>
                <w:b w:val="false"/>
                <w:i w:val="false"/>
                <w:color w:val="000000"/>
                <w:sz w:val="20"/>
              </w:rPr>
              <w:t>
</w:t>
            </w:r>
            <w:r>
              <w:rPr>
                <w:rFonts w:ascii="Times New Roman"/>
                <w:b/>
                <w:i w:val="false"/>
                <w:color w:val="000000"/>
                <w:sz w:val="20"/>
              </w:rPr>
              <w:t xml:space="preserve">29. </w:t>
            </w:r>
            <w:r>
              <w:rPr>
                <w:rFonts w:ascii="Times New Roman"/>
                <w:b w:val="false"/>
                <w:i w:val="false"/>
                <w:color w:val="000000"/>
                <w:sz w:val="20"/>
              </w:rPr>
              <w:t xml:space="preserve">Есірткі заттарды </w:t>
            </w:r>
            <w:r>
              <w:rPr>
                <w:rFonts w:ascii="Times New Roman"/>
                <w:b w:val="false"/>
                <w:i w:val="false"/>
                <w:color w:val="000000"/>
                <w:sz w:val="20"/>
              </w:rPr>
              <w:t xml:space="preserve">ң </w:t>
            </w:r>
            <w:r>
              <w:rPr>
                <w:rFonts w:ascii="Times New Roman"/>
                <w:b w:val="false"/>
                <w:i w:val="false"/>
                <w:color w:val="000000"/>
                <w:sz w:val="20"/>
              </w:rPr>
              <w:t xml:space="preserve">за </w:t>
            </w:r>
            <w:r>
              <w:rPr>
                <w:rFonts w:ascii="Times New Roman"/>
                <w:b w:val="false"/>
                <w:i w:val="false"/>
                <w:color w:val="000000"/>
                <w:sz w:val="20"/>
              </w:rPr>
              <w:t xml:space="preserve">ң </w:t>
            </w:r>
            <w:r>
              <w:rPr>
                <w:rFonts w:ascii="Times New Roman"/>
                <w:b w:val="false"/>
                <w:i w:val="false"/>
                <w:color w:val="000000"/>
                <w:sz w:val="20"/>
              </w:rPr>
              <w:t xml:space="preserve">сыз айналымымен байланысты </w:t>
            </w:r>
            <w:r>
              <w:rPr>
                <w:rFonts w:ascii="Times New Roman"/>
                <w:b w:val="false"/>
                <w:i w:val="false"/>
                <w:color w:val="000000"/>
                <w:sz w:val="20"/>
              </w:rPr>
              <w:t xml:space="preserve">(1 </w:t>
            </w:r>
            <w:r>
              <w:rPr>
                <w:rFonts w:ascii="Times New Roman"/>
                <w:b w:val="false"/>
                <w:i w:val="false"/>
                <w:color w:val="000000"/>
                <w:sz w:val="20"/>
              </w:rPr>
              <w:t xml:space="preserve">), </w:t>
            </w:r>
            <w:r>
              <w:rPr>
                <w:rFonts w:ascii="Times New Roman"/>
                <w:b w:val="false"/>
                <w:i w:val="false"/>
                <w:color w:val="000000"/>
                <w:sz w:val="20"/>
              </w:rPr>
              <w:t xml:space="preserve">ө </w:t>
            </w:r>
            <w:r>
              <w:rPr>
                <w:rFonts w:ascii="Times New Roman"/>
                <w:b w:val="false"/>
                <w:i w:val="false"/>
                <w:color w:val="000000"/>
                <w:sz w:val="20"/>
              </w:rPr>
              <w:t xml:space="preserve">ткізу ма </w:t>
            </w:r>
            <w:r>
              <w:rPr>
                <w:rFonts w:ascii="Times New Roman"/>
                <w:b w:val="false"/>
                <w:i w:val="false"/>
                <w:color w:val="000000"/>
                <w:sz w:val="20"/>
              </w:rPr>
              <w:t xml:space="preserve">қ </w:t>
            </w:r>
            <w:r>
              <w:rPr>
                <w:rFonts w:ascii="Times New Roman"/>
                <w:b w:val="false"/>
                <w:i w:val="false"/>
                <w:color w:val="000000"/>
                <w:sz w:val="20"/>
              </w:rPr>
              <w:t xml:space="preserve">сатында </w:t>
            </w:r>
            <w:r>
              <w:br/>
            </w:r>
            <w:r>
              <w:rPr>
                <w:rFonts w:ascii="Times New Roman"/>
                <w:b w:val="false"/>
                <w:i w:val="false"/>
                <w:color w:val="000000"/>
                <w:sz w:val="20"/>
              </w:rPr>
              <w:t>
</w:t>
            </w:r>
            <w:r>
              <w:rPr>
                <w:rFonts w:ascii="Times New Roman"/>
                <w:b w:val="false"/>
                <w:i w:val="false"/>
                <w:color w:val="000000"/>
                <w:sz w:val="20"/>
              </w:rPr>
              <w:t xml:space="preserve">немесе есірткі </w:t>
            </w:r>
            <w:r>
              <w:rPr>
                <w:rFonts w:ascii="Times New Roman"/>
                <w:b w:val="false"/>
                <w:i w:val="false"/>
                <w:color w:val="000000"/>
                <w:sz w:val="20"/>
              </w:rPr>
              <w:t xml:space="preserve">құ </w:t>
            </w:r>
            <w:r>
              <w:rPr>
                <w:rFonts w:ascii="Times New Roman"/>
                <w:b w:val="false"/>
                <w:i w:val="false"/>
                <w:color w:val="000000"/>
                <w:sz w:val="20"/>
              </w:rPr>
              <w:t xml:space="preserve">ралдарын </w:t>
            </w:r>
            <w:r>
              <w:rPr>
                <w:rFonts w:ascii="Times New Roman"/>
                <w:b w:val="false"/>
                <w:i w:val="false"/>
                <w:color w:val="000000"/>
                <w:sz w:val="20"/>
              </w:rPr>
              <w:t xml:space="preserve">ө </w:t>
            </w:r>
            <w:r>
              <w:rPr>
                <w:rFonts w:ascii="Times New Roman"/>
                <w:b w:val="false"/>
                <w:i w:val="false"/>
                <w:color w:val="000000"/>
                <w:sz w:val="20"/>
              </w:rPr>
              <w:t xml:space="preserve">ткізу (2) </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бабы./_/_/_/б </w:t>
            </w:r>
            <w:r>
              <w:rPr>
                <w:rFonts w:ascii="Times New Roman"/>
                <w:b w:val="false"/>
                <w:i w:val="false"/>
                <w:color w:val="000000"/>
                <w:sz w:val="20"/>
              </w:rPr>
              <w:t xml:space="preserve">ө </w:t>
            </w:r>
            <w:r>
              <w:rPr>
                <w:rFonts w:ascii="Times New Roman"/>
                <w:b w:val="false"/>
                <w:i w:val="false"/>
                <w:color w:val="000000"/>
                <w:sz w:val="20"/>
              </w:rPr>
              <w:t xml:space="preserve">лімі. </w:t>
            </w:r>
            <w:r>
              <w:br/>
            </w:r>
            <w:r>
              <w:rPr>
                <w:rFonts w:ascii="Times New Roman"/>
                <w:b w:val="false"/>
                <w:i w:val="false"/>
                <w:color w:val="000000"/>
                <w:sz w:val="20"/>
              </w:rPr>
              <w:t>
</w:t>
            </w:r>
            <w:r>
              <w:rPr>
                <w:rFonts w:ascii="Times New Roman"/>
                <w:b w:val="false"/>
                <w:i w:val="false"/>
                <w:color w:val="000000"/>
                <w:sz w:val="20"/>
              </w:rPr>
              <w:t xml:space="preserve">/_/_/ тарма </w:t>
            </w:r>
            <w:r>
              <w:rPr>
                <w:rFonts w:ascii="Times New Roman"/>
                <w:b w:val="false"/>
                <w:i w:val="false"/>
                <w:color w:val="000000"/>
                <w:sz w:val="20"/>
              </w:rPr>
              <w:t xml:space="preserve">ғ </w:t>
            </w:r>
            <w:r>
              <w:rPr>
                <w:rFonts w:ascii="Times New Roman"/>
                <w:b w:val="false"/>
                <w:i w:val="false"/>
                <w:color w:val="000000"/>
                <w:sz w:val="20"/>
              </w:rPr>
              <w:t xml:space="preserve">ы/_/_//_/ </w:t>
            </w:r>
            <w:r>
              <w:br/>
            </w:r>
            <w:r>
              <w:rPr>
                <w:rFonts w:ascii="Times New Roman"/>
                <w:b w:val="false"/>
                <w:i w:val="false"/>
                <w:color w:val="000000"/>
                <w:sz w:val="20"/>
              </w:rPr>
              <w:t>
</w:t>
            </w:r>
            <w:r>
              <w:rPr>
                <w:rFonts w:ascii="Times New Roman"/>
                <w:b w:val="false"/>
                <w:i w:val="false"/>
                <w:color w:val="000000"/>
                <w:sz w:val="20"/>
              </w:rPr>
              <w:t xml:space="preserve">25.1. бабы./_/_/_/ </w:t>
            </w:r>
            <w:r>
              <w:br/>
            </w:r>
            <w:r>
              <w:rPr>
                <w:rFonts w:ascii="Times New Roman"/>
                <w:b w:val="false"/>
                <w:i w:val="false"/>
                <w:color w:val="000000"/>
                <w:sz w:val="20"/>
              </w:rPr>
              <w:t>
</w:t>
            </w:r>
            <w:r>
              <w:rPr>
                <w:rFonts w:ascii="Times New Roman"/>
                <w:b w:val="false"/>
                <w:i w:val="false"/>
                <w:color w:val="000000"/>
                <w:sz w:val="20"/>
              </w:rPr>
              <w:t xml:space="preserve">б </w:t>
            </w:r>
            <w:r>
              <w:rPr>
                <w:rFonts w:ascii="Times New Roman"/>
                <w:b w:val="false"/>
                <w:i w:val="false"/>
                <w:color w:val="000000"/>
                <w:sz w:val="20"/>
              </w:rPr>
              <w:t xml:space="preserve">ө </w:t>
            </w:r>
            <w:r>
              <w:rPr>
                <w:rFonts w:ascii="Times New Roman"/>
                <w:b w:val="false"/>
                <w:i w:val="false"/>
                <w:color w:val="000000"/>
                <w:sz w:val="20"/>
              </w:rPr>
              <w:t xml:space="preserve">лімі. /_/_/ тарма </w:t>
            </w:r>
            <w:r>
              <w:rPr>
                <w:rFonts w:ascii="Times New Roman"/>
                <w:b w:val="false"/>
                <w:i w:val="false"/>
                <w:color w:val="000000"/>
                <w:sz w:val="20"/>
              </w:rPr>
              <w:t xml:space="preserve">ғ </w:t>
            </w:r>
            <w:r>
              <w:rPr>
                <w:rFonts w:ascii="Times New Roman"/>
                <w:b w:val="false"/>
                <w:i w:val="false"/>
                <w:color w:val="000000"/>
                <w:sz w:val="20"/>
              </w:rPr>
              <w:t xml:space="preserve">ы. </w:t>
            </w:r>
            <w:r>
              <w:br/>
            </w:r>
            <w:r>
              <w:rPr>
                <w:rFonts w:ascii="Times New Roman"/>
                <w:b w:val="false"/>
                <w:i w:val="false"/>
                <w:color w:val="000000"/>
                <w:sz w:val="20"/>
              </w:rPr>
              <w:t>
</w:t>
            </w:r>
            <w:r>
              <w:rPr>
                <w:rFonts w:ascii="Times New Roman"/>
                <w:b w:val="false"/>
                <w:i w:val="false"/>
                <w:color w:val="000000"/>
                <w:sz w:val="20"/>
              </w:rPr>
              <w:t xml:space="preserve">/_/_/ </w:t>
            </w:r>
            <w:r>
              <w:br/>
            </w:r>
            <w:r>
              <w:rPr>
                <w:rFonts w:ascii="Times New Roman"/>
                <w:b w:val="false"/>
                <w:i w:val="false"/>
                <w:color w:val="000000"/>
                <w:sz w:val="20"/>
              </w:rPr>
              <w:t>
</w:t>
            </w:r>
            <w:r>
              <w:rPr>
                <w:rFonts w:ascii="Times New Roman"/>
                <w:b w:val="false"/>
                <w:i w:val="false"/>
                <w:color w:val="000000"/>
                <w:sz w:val="20"/>
              </w:rPr>
              <w:t xml:space="preserve">бабы./_/_/_/ б </w:t>
            </w:r>
            <w:r>
              <w:rPr>
                <w:rFonts w:ascii="Times New Roman"/>
                <w:b w:val="false"/>
                <w:i w:val="false"/>
                <w:color w:val="000000"/>
                <w:sz w:val="20"/>
              </w:rPr>
              <w:t xml:space="preserve">ө </w:t>
            </w:r>
            <w:r>
              <w:rPr>
                <w:rFonts w:ascii="Times New Roman"/>
                <w:b w:val="false"/>
                <w:i w:val="false"/>
                <w:color w:val="000000"/>
                <w:sz w:val="20"/>
              </w:rPr>
              <w:t xml:space="preserve">лімі./_/_/ </w:t>
            </w:r>
            <w:r>
              <w:br/>
            </w:r>
            <w:r>
              <w:rPr>
                <w:rFonts w:ascii="Times New Roman"/>
                <w:b w:val="false"/>
                <w:i w:val="false"/>
                <w:color w:val="000000"/>
                <w:sz w:val="20"/>
              </w:rPr>
              <w:t>
</w:t>
            </w:r>
            <w:r>
              <w:rPr>
                <w:rFonts w:ascii="Times New Roman"/>
                <w:b w:val="false"/>
                <w:i w:val="false"/>
                <w:color w:val="000000"/>
                <w:sz w:val="20"/>
              </w:rPr>
              <w:t xml:space="preserve">тарма </w:t>
            </w:r>
            <w:r>
              <w:rPr>
                <w:rFonts w:ascii="Times New Roman"/>
                <w:b w:val="false"/>
                <w:i w:val="false"/>
                <w:color w:val="000000"/>
                <w:sz w:val="20"/>
              </w:rPr>
              <w:t xml:space="preserve">ғ </w:t>
            </w:r>
            <w:r>
              <w:rPr>
                <w:rFonts w:ascii="Times New Roman"/>
                <w:b w:val="false"/>
                <w:i w:val="false"/>
                <w:color w:val="000000"/>
                <w:sz w:val="20"/>
              </w:rPr>
              <w:t xml:space="preserve">ы./_/_/ </w:t>
            </w:r>
            <w:r>
              <w:br/>
            </w:r>
            <w:r>
              <w:rPr>
                <w:rFonts w:ascii="Times New Roman"/>
                <w:b w:val="false"/>
                <w:i w:val="false"/>
                <w:color w:val="000000"/>
                <w:sz w:val="20"/>
              </w:rPr>
              <w:t>
</w:t>
            </w:r>
            <w:r>
              <w:rPr>
                <w:rFonts w:ascii="Times New Roman"/>
                <w:b w:val="false"/>
                <w:i w:val="false"/>
                <w:color w:val="000000"/>
                <w:sz w:val="20"/>
              </w:rPr>
              <w:t xml:space="preserve">26.1 бабы./_/_/_/ б </w:t>
            </w:r>
            <w:r>
              <w:rPr>
                <w:rFonts w:ascii="Times New Roman"/>
                <w:b w:val="false"/>
                <w:i w:val="false"/>
                <w:color w:val="000000"/>
                <w:sz w:val="20"/>
              </w:rPr>
              <w:t xml:space="preserve">ө </w:t>
            </w:r>
            <w:r>
              <w:rPr>
                <w:rFonts w:ascii="Times New Roman"/>
                <w:b w:val="false"/>
                <w:i w:val="false"/>
                <w:color w:val="000000"/>
                <w:sz w:val="20"/>
              </w:rPr>
              <w:t xml:space="preserve">лімі. </w:t>
            </w:r>
            <w:r>
              <w:br/>
            </w:r>
            <w:r>
              <w:rPr>
                <w:rFonts w:ascii="Times New Roman"/>
                <w:b w:val="false"/>
                <w:i w:val="false"/>
                <w:color w:val="000000"/>
                <w:sz w:val="20"/>
              </w:rPr>
              <w:t>
</w:t>
            </w:r>
            <w:r>
              <w:rPr>
                <w:rFonts w:ascii="Times New Roman"/>
                <w:b w:val="false"/>
                <w:i w:val="false"/>
                <w:color w:val="000000"/>
                <w:sz w:val="20"/>
              </w:rPr>
              <w:t xml:space="preserve">/_/_/ тарма </w:t>
            </w:r>
            <w:r>
              <w:rPr>
                <w:rFonts w:ascii="Times New Roman"/>
                <w:b w:val="false"/>
                <w:i w:val="false"/>
                <w:color w:val="000000"/>
                <w:sz w:val="20"/>
              </w:rPr>
              <w:t xml:space="preserve">ғ </w:t>
            </w:r>
            <w:r>
              <w:rPr>
                <w:rFonts w:ascii="Times New Roman"/>
                <w:b w:val="false"/>
                <w:i w:val="false"/>
                <w:color w:val="000000"/>
                <w:sz w:val="20"/>
              </w:rPr>
              <w:t xml:space="preserve">ы./_/_/ </w:t>
            </w:r>
            <w:r>
              <w:br/>
            </w:r>
            <w:r>
              <w:rPr>
                <w:rFonts w:ascii="Times New Roman"/>
                <w:b w:val="false"/>
                <w:i w:val="false"/>
                <w:color w:val="000000"/>
                <w:sz w:val="20"/>
              </w:rPr>
              <w:t>
</w:t>
            </w:r>
            <w:r>
              <w:rPr>
                <w:rFonts w:ascii="Times New Roman"/>
                <w:b w:val="false"/>
                <w:i w:val="false"/>
                <w:color w:val="000000"/>
                <w:sz w:val="20"/>
              </w:rPr>
              <w:t xml:space="preserve">/_/_/ . /_/_/ . /_/_/ </w:t>
            </w:r>
            <w:r>
              <w:br/>
            </w:r>
            <w:r>
              <w:rPr>
                <w:rFonts w:ascii="Times New Roman"/>
                <w:b w:val="false"/>
                <w:i w:val="false"/>
                <w:color w:val="000000"/>
                <w:sz w:val="20"/>
              </w:rPr>
              <w:t>
</w:t>
            </w:r>
            <w:r>
              <w:rPr>
                <w:rFonts w:ascii="Times New Roman"/>
                <w:b w:val="false"/>
                <w:i w:val="false"/>
                <w:color w:val="000000"/>
                <w:sz w:val="20"/>
              </w:rPr>
              <w:t xml:space="preserve">саны. айы. жылы </w:t>
            </w:r>
            <w:r>
              <w:br/>
            </w:r>
            <w:r>
              <w:rPr>
                <w:rFonts w:ascii="Times New Roman"/>
                <w:b w:val="false"/>
                <w:i w:val="false"/>
                <w:color w:val="000000"/>
                <w:sz w:val="20"/>
              </w:rPr>
              <w:t>
</w:t>
            </w:r>
            <w:r>
              <w:rPr>
                <w:rFonts w:ascii="Times New Roman"/>
                <w:b w:val="false"/>
                <w:i w:val="false"/>
                <w:color w:val="000000"/>
                <w:sz w:val="20"/>
              </w:rPr>
              <w:t xml:space="preserve">27. /_/ 28. /_/_/ 29. /_/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 </w:t>
            </w:r>
            <w:r>
              <w:rPr>
                <w:rFonts w:ascii="Times New Roman"/>
                <w:b/>
                <w:i w:val="false"/>
                <w:color w:val="000000"/>
                <w:sz w:val="20"/>
              </w:rPr>
              <w:t xml:space="preserve">ЫЛМЫС ЖАСА </w:t>
            </w:r>
            <w:r>
              <w:rPr>
                <w:rFonts w:ascii="Times New Roman"/>
                <w:b/>
                <w:i w:val="false"/>
                <w:color w:val="000000"/>
                <w:sz w:val="20"/>
              </w:rPr>
              <w:t xml:space="preserve">Ғ </w:t>
            </w:r>
            <w:r>
              <w:rPr>
                <w:rFonts w:ascii="Times New Roman"/>
                <w:b/>
                <w:i w:val="false"/>
                <w:color w:val="000000"/>
                <w:sz w:val="20"/>
              </w:rPr>
              <w:t xml:space="preserve">АН С </w:t>
            </w:r>
            <w:r>
              <w:rPr>
                <w:rFonts w:ascii="Times New Roman"/>
                <w:b/>
                <w:i w:val="false"/>
                <w:color w:val="000000"/>
                <w:sz w:val="20"/>
              </w:rPr>
              <w:t xml:space="preserve">Ә </w:t>
            </w:r>
            <w:r>
              <w:rPr>
                <w:rFonts w:ascii="Times New Roman"/>
                <w:b/>
                <w:i w:val="false"/>
                <w:color w:val="000000"/>
                <w:sz w:val="20"/>
              </w:rPr>
              <w:t xml:space="preserve">ТТЕГІ Т </w:t>
            </w:r>
            <w:r>
              <w:rPr>
                <w:rFonts w:ascii="Times New Roman"/>
                <w:b/>
                <w:i w:val="false"/>
                <w:color w:val="000000"/>
                <w:sz w:val="20"/>
              </w:rPr>
              <w:t xml:space="preserve">Ұ </w:t>
            </w:r>
            <w:r>
              <w:rPr>
                <w:rFonts w:ascii="Times New Roman"/>
                <w:b/>
                <w:i w:val="false"/>
                <w:color w:val="000000"/>
                <w:sz w:val="20"/>
              </w:rPr>
              <w:t xml:space="preserve">Л </w:t>
            </w:r>
            <w:r>
              <w:rPr>
                <w:rFonts w:ascii="Times New Roman"/>
                <w:b/>
                <w:i w:val="false"/>
                <w:color w:val="000000"/>
                <w:sz w:val="20"/>
              </w:rPr>
              <w:t xml:space="preserve">Ғ </w:t>
            </w:r>
            <w:r>
              <w:rPr>
                <w:rFonts w:ascii="Times New Roman"/>
                <w:b/>
                <w:i w:val="false"/>
                <w:color w:val="000000"/>
                <w:sz w:val="20"/>
              </w:rPr>
              <w:t xml:space="preserve">АНЫ </w:t>
            </w:r>
            <w:r>
              <w:rPr>
                <w:rFonts w:ascii="Times New Roman"/>
                <w:b/>
                <w:i w:val="false"/>
                <w:color w:val="000000"/>
                <w:sz w:val="20"/>
              </w:rPr>
              <w:t xml:space="preserve">Ң </w:t>
            </w:r>
            <w:r>
              <w:rPr>
                <w:rFonts w:ascii="Times New Roman"/>
                <w:b/>
                <w:i w:val="false"/>
                <w:color w:val="000000"/>
                <w:sz w:val="20"/>
              </w:rPr>
              <w:t xml:space="preserve">АЙНАЛЫСАТЫН 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 </w:t>
            </w:r>
            <w:r>
              <w:rPr>
                <w:rFonts w:ascii="Times New Roman"/>
                <w:b/>
                <w:i w:val="false"/>
                <w:color w:val="000000"/>
                <w:sz w:val="20"/>
              </w:rPr>
              <w:t xml:space="preserve">Айналысатын ісі </w:t>
            </w:r>
            <w:r>
              <w:rPr>
                <w:rFonts w:ascii="Times New Roman"/>
                <w:b w:val="false"/>
                <w:i/>
                <w:color w:val="000000"/>
                <w:sz w:val="20"/>
              </w:rPr>
              <w:t xml:space="preserve">: </w:t>
            </w:r>
            <w:r>
              <w:rPr>
                <w:rFonts w:ascii="Times New Roman"/>
                <w:b w:val="false"/>
                <w:i w:val="false"/>
                <w:color w:val="000000"/>
                <w:sz w:val="20"/>
              </w:rPr>
              <w:t xml:space="preserve">Президенттікке </w:t>
            </w:r>
            <w:r>
              <w:rPr>
                <w:rFonts w:ascii="Times New Roman"/>
                <w:b w:val="false"/>
                <w:i w:val="false"/>
                <w:color w:val="000000"/>
                <w:sz w:val="20"/>
              </w:rPr>
              <w:t xml:space="preserve">ү </w:t>
            </w:r>
            <w:r>
              <w:rPr>
                <w:rFonts w:ascii="Times New Roman"/>
                <w:b w:val="false"/>
                <w:i w:val="false"/>
                <w:color w:val="000000"/>
                <w:sz w:val="20"/>
              </w:rPr>
              <w:t xml:space="preserve">міткер (01), депутатты </w:t>
            </w:r>
            <w:r>
              <w:rPr>
                <w:rFonts w:ascii="Times New Roman"/>
                <w:b w:val="false"/>
                <w:i w:val="false"/>
                <w:color w:val="000000"/>
                <w:sz w:val="20"/>
              </w:rPr>
              <w:t xml:space="preserve">ққ </w:t>
            </w:r>
            <w:r>
              <w:rPr>
                <w:rFonts w:ascii="Times New Roman"/>
                <w:b w:val="false"/>
                <w:i w:val="false"/>
                <w:color w:val="000000"/>
                <w:sz w:val="20"/>
              </w:rPr>
              <w:t xml:space="preserve">а </w:t>
            </w:r>
            <w:r>
              <w:rPr>
                <w:rFonts w:ascii="Times New Roman"/>
                <w:b w:val="false"/>
                <w:i w:val="false"/>
                <w:color w:val="000000"/>
                <w:sz w:val="20"/>
              </w:rPr>
              <w:t xml:space="preserve">ү </w:t>
            </w:r>
            <w:r>
              <w:rPr>
                <w:rFonts w:ascii="Times New Roman"/>
                <w:b w:val="false"/>
                <w:i w:val="false"/>
                <w:color w:val="000000"/>
                <w:sz w:val="20"/>
              </w:rPr>
              <w:t xml:space="preserve">міткер </w:t>
            </w:r>
            <w:r>
              <w:br/>
            </w:r>
            <w:r>
              <w:rPr>
                <w:rFonts w:ascii="Times New Roman"/>
                <w:b w:val="false"/>
                <w:i w:val="false"/>
                <w:color w:val="000000"/>
                <w:sz w:val="20"/>
              </w:rPr>
              <w:t>
</w:t>
            </w:r>
            <w:r>
              <w:rPr>
                <w:rFonts w:ascii="Times New Roman"/>
                <w:b w:val="false"/>
                <w:i w:val="false"/>
                <w:color w:val="000000"/>
                <w:sz w:val="20"/>
              </w:rPr>
              <w:t xml:space="preserve">(02); мем.функцияларды орындайтын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 депутат (03), саясат </w:t>
            </w:r>
            <w:r>
              <w:rPr>
                <w:rFonts w:ascii="Times New Roman"/>
                <w:b w:val="false"/>
                <w:i w:val="false"/>
                <w:color w:val="000000"/>
                <w:sz w:val="20"/>
              </w:rPr>
              <w:t xml:space="preserve">қ </w:t>
            </w:r>
            <w:r>
              <w:rPr>
                <w:rFonts w:ascii="Times New Roman"/>
                <w:b w:val="false"/>
                <w:i w:val="false"/>
                <w:color w:val="000000"/>
                <w:sz w:val="20"/>
              </w:rPr>
              <w:t xml:space="preserve">ызметшісі (05), </w:t>
            </w:r>
            <w:r>
              <w:br/>
            </w:r>
            <w:r>
              <w:rPr>
                <w:rFonts w:ascii="Times New Roman"/>
                <w:b w:val="false"/>
                <w:i w:val="false"/>
                <w:color w:val="000000"/>
                <w:sz w:val="20"/>
              </w:rPr>
              <w:t>
</w:t>
            </w:r>
            <w:r>
              <w:rPr>
                <w:rFonts w:ascii="Times New Roman"/>
                <w:b w:val="false"/>
                <w:i w:val="false"/>
                <w:color w:val="000000"/>
                <w:sz w:val="20"/>
              </w:rPr>
              <w:t xml:space="preserve">соны </w:t>
            </w:r>
            <w:r>
              <w:rPr>
                <w:rFonts w:ascii="Times New Roman"/>
                <w:b w:val="false"/>
                <w:i w:val="false"/>
                <w:color w:val="000000"/>
                <w:sz w:val="20"/>
              </w:rPr>
              <w:t xml:space="preserve">ң </w:t>
            </w:r>
            <w:r>
              <w:rPr>
                <w:rFonts w:ascii="Times New Roman"/>
                <w:b w:val="false"/>
                <w:i w:val="false"/>
                <w:color w:val="000000"/>
                <w:sz w:val="20"/>
              </w:rPr>
              <w:t xml:space="preserve">ішінде </w:t>
            </w:r>
            <w:r>
              <w:rPr>
                <w:rFonts w:ascii="Times New Roman"/>
                <w:b w:val="false"/>
                <w:i w:val="false"/>
                <w:color w:val="000000"/>
                <w:sz w:val="20"/>
              </w:rPr>
              <w:t xml:space="preserve">ә </w:t>
            </w:r>
            <w:r>
              <w:rPr>
                <w:rFonts w:ascii="Times New Roman"/>
                <w:b w:val="false"/>
                <w:i w:val="false"/>
                <w:color w:val="000000"/>
                <w:sz w:val="20"/>
              </w:rPr>
              <w:t xml:space="preserve">кім (04), сот (06); жауапты мемлекеттік лауазыммен айналысатын </w:t>
            </w:r>
            <w:r>
              <w:br/>
            </w:r>
            <w:r>
              <w:rPr>
                <w:rFonts w:ascii="Times New Roman"/>
                <w:b w:val="false"/>
                <w:i w:val="false"/>
                <w:color w:val="000000"/>
                <w:sz w:val="20"/>
              </w:rPr>
              <w:t>
</w:t>
            </w:r>
            <w:r>
              <w:rPr>
                <w:rFonts w:ascii="Times New Roman"/>
                <w:b w:val="false"/>
                <w:i w:val="false"/>
                <w:color w:val="000000"/>
                <w:sz w:val="20"/>
              </w:rPr>
              <w:t xml:space="preserve">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 (07), мем.функцияларды орындайтын бас </w:t>
            </w:r>
            <w:r>
              <w:rPr>
                <w:rFonts w:ascii="Times New Roman"/>
                <w:b w:val="false"/>
                <w:i w:val="false"/>
                <w:color w:val="000000"/>
                <w:sz w:val="20"/>
              </w:rPr>
              <w:t xml:space="preserve">қ </w:t>
            </w:r>
            <w:r>
              <w:rPr>
                <w:rFonts w:ascii="Times New Roman"/>
                <w:b w:val="false"/>
                <w:i w:val="false"/>
                <w:color w:val="000000"/>
                <w:sz w:val="20"/>
              </w:rPr>
              <w:t xml:space="preserve">а да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алар, сондай-а </w:t>
            </w:r>
            <w:r>
              <w:rPr>
                <w:rFonts w:ascii="Times New Roman"/>
                <w:b w:val="false"/>
                <w:i w:val="false"/>
                <w:color w:val="000000"/>
                <w:sz w:val="20"/>
              </w:rPr>
              <w:t xml:space="preserve">қ </w:t>
            </w:r>
            <w:r>
              <w:rPr>
                <w:rFonts w:ascii="Times New Roman"/>
                <w:b w:val="false"/>
                <w:i w:val="false"/>
                <w:color w:val="000000"/>
                <w:sz w:val="20"/>
              </w:rPr>
              <w:t xml:space="preserve">олар </w:t>
            </w:r>
            <w:r>
              <w:rPr>
                <w:rFonts w:ascii="Times New Roman"/>
                <w:b w:val="false"/>
                <w:i w:val="false"/>
                <w:color w:val="000000"/>
                <w:sz w:val="20"/>
              </w:rPr>
              <w:t xml:space="preserve">ғ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ң </w:t>
            </w:r>
            <w:r>
              <w:rPr>
                <w:rFonts w:ascii="Times New Roman"/>
                <w:b w:val="false"/>
                <w:i w:val="false"/>
                <w:color w:val="000000"/>
                <w:sz w:val="20"/>
              </w:rPr>
              <w:t xml:space="preserve">естірілгендер (08); прокурор (11), сот орындаушысы (12), </w:t>
            </w:r>
            <w:r>
              <w:rPr>
                <w:rFonts w:ascii="Times New Roman"/>
                <w:b w:val="false"/>
                <w:i/>
                <w:color w:val="000000"/>
                <w:sz w:val="20"/>
              </w:rPr>
              <w:t xml:space="preserve">қ </w:t>
            </w:r>
            <w:r>
              <w:rPr>
                <w:rFonts w:ascii="Times New Roman"/>
                <w:b w:val="false"/>
                <w:i/>
                <w:color w:val="000000"/>
                <w:sz w:val="20"/>
              </w:rPr>
              <w:t xml:space="preserve">ызметкер: </w:t>
            </w:r>
            <w:r>
              <w:rPr>
                <w:rFonts w:ascii="Times New Roman"/>
                <w:b w:val="false"/>
                <w:i w:val="false"/>
                <w:color w:val="000000"/>
                <w:sz w:val="20"/>
              </w:rPr>
              <w:t xml:space="preserve">ІІМ </w:t>
            </w:r>
            <w:r>
              <w:br/>
            </w:r>
            <w:r>
              <w:rPr>
                <w:rFonts w:ascii="Times New Roman"/>
                <w:b w:val="false"/>
                <w:i w:val="false"/>
                <w:color w:val="000000"/>
                <w:sz w:val="20"/>
              </w:rPr>
              <w:t>
</w:t>
            </w:r>
            <w:r>
              <w:rPr>
                <w:rFonts w:ascii="Times New Roman"/>
                <w:b w:val="false"/>
                <w:i w:val="false"/>
                <w:color w:val="000000"/>
                <w:sz w:val="20"/>
              </w:rPr>
              <w:t xml:space="preserve">(13), кедендік </w:t>
            </w:r>
            <w:r>
              <w:rPr>
                <w:rFonts w:ascii="Times New Roman"/>
                <w:b w:val="false"/>
                <w:i w:val="false"/>
                <w:color w:val="000000"/>
                <w:sz w:val="20"/>
              </w:rPr>
              <w:t xml:space="preserve">қ </w:t>
            </w:r>
            <w:r>
              <w:rPr>
                <w:rFonts w:ascii="Times New Roman"/>
                <w:b w:val="false"/>
                <w:i w:val="false"/>
                <w:color w:val="000000"/>
                <w:sz w:val="20"/>
              </w:rPr>
              <w:t xml:space="preserve">ызметтер (14), ЭСЖ </w:t>
            </w:r>
            <w:r>
              <w:rPr>
                <w:rFonts w:ascii="Times New Roman"/>
                <w:b w:val="false"/>
                <w:i w:val="false"/>
                <w:color w:val="000000"/>
                <w:sz w:val="20"/>
              </w:rPr>
              <w:t xml:space="preserve">Қ </w:t>
            </w:r>
            <w:r>
              <w:rPr>
                <w:rFonts w:ascii="Times New Roman"/>
                <w:b w:val="false"/>
                <w:i w:val="false"/>
                <w:color w:val="000000"/>
                <w:sz w:val="20"/>
              </w:rPr>
              <w:t xml:space="preserve">КА (15), салы </w:t>
            </w:r>
            <w:r>
              <w:rPr>
                <w:rFonts w:ascii="Times New Roman"/>
                <w:b w:val="false"/>
                <w:i w:val="false"/>
                <w:color w:val="000000"/>
                <w:sz w:val="20"/>
              </w:rPr>
              <w:t xml:space="preserve">қ </w:t>
            </w:r>
            <w:r>
              <w:rPr>
                <w:rFonts w:ascii="Times New Roman"/>
                <w:b w:val="false"/>
                <w:i w:val="false"/>
                <w:color w:val="000000"/>
                <w:sz w:val="20"/>
              </w:rPr>
              <w:t xml:space="preserve">комитеті (16), </w:t>
            </w:r>
            <w:r>
              <w:rPr>
                <w:rFonts w:ascii="Times New Roman"/>
                <w:b w:val="false"/>
                <w:i w:val="false"/>
                <w:color w:val="000000"/>
                <w:sz w:val="20"/>
              </w:rPr>
              <w:t xml:space="preserve">ҰҚ </w:t>
            </w:r>
            <w:r>
              <w:rPr>
                <w:rFonts w:ascii="Times New Roman"/>
                <w:b w:val="false"/>
                <w:i w:val="false"/>
                <w:color w:val="000000"/>
                <w:sz w:val="20"/>
              </w:rPr>
              <w:t xml:space="preserve">К (17), </w:t>
            </w:r>
            <w:r>
              <w:br/>
            </w:r>
            <w:r>
              <w:rPr>
                <w:rFonts w:ascii="Times New Roman"/>
                <w:b w:val="false"/>
                <w:i w:val="false"/>
                <w:color w:val="000000"/>
                <w:sz w:val="20"/>
              </w:rPr>
              <w:t>
</w:t>
            </w:r>
            <w:r>
              <w:rPr>
                <w:rFonts w:ascii="Times New Roman"/>
                <w:b w:val="false"/>
                <w:i w:val="false"/>
                <w:color w:val="000000"/>
                <w:sz w:val="20"/>
              </w:rPr>
              <w:t xml:space="preserve">ә </w:t>
            </w:r>
            <w:r>
              <w:rPr>
                <w:rFonts w:ascii="Times New Roman"/>
                <w:b w:val="false"/>
                <w:i w:val="false"/>
                <w:color w:val="000000"/>
                <w:sz w:val="20"/>
              </w:rPr>
              <w:t xml:space="preserve">ділет органдары </w:t>
            </w:r>
            <w:r>
              <w:rPr>
                <w:rFonts w:ascii="Times New Roman"/>
                <w:b w:val="false"/>
                <w:i/>
                <w:color w:val="000000"/>
                <w:sz w:val="20"/>
              </w:rPr>
              <w:t xml:space="preserve">(18), </w:t>
            </w:r>
            <w:r>
              <w:rPr>
                <w:rFonts w:ascii="Times New Roman"/>
                <w:b w:val="false"/>
                <w:i/>
                <w:color w:val="000000"/>
                <w:sz w:val="20"/>
              </w:rPr>
              <w:t xml:space="preserve">Қ </w:t>
            </w:r>
            <w:r>
              <w:rPr>
                <w:rFonts w:ascii="Times New Roman"/>
                <w:b w:val="false"/>
                <w:i/>
                <w:color w:val="000000"/>
                <w:sz w:val="20"/>
              </w:rPr>
              <w:t xml:space="preserve">ылмысты </w:t>
            </w:r>
            <w:r>
              <w:rPr>
                <w:rFonts w:ascii="Times New Roman"/>
                <w:b w:val="false"/>
                <w:i/>
                <w:color w:val="000000"/>
                <w:sz w:val="20"/>
              </w:rPr>
              <w:t xml:space="preserve">қ </w:t>
            </w:r>
            <w:r>
              <w:rPr>
                <w:rFonts w:ascii="Times New Roman"/>
                <w:b w:val="false"/>
                <w:i/>
                <w:color w:val="000000"/>
                <w:sz w:val="20"/>
              </w:rPr>
              <w:t xml:space="preserve">-ат </w:t>
            </w:r>
            <w:r>
              <w:rPr>
                <w:rFonts w:ascii="Times New Roman"/>
                <w:b w:val="false"/>
                <w:i/>
                <w:color w:val="000000"/>
                <w:sz w:val="20"/>
              </w:rPr>
              <w:t xml:space="preserve">қ </w:t>
            </w:r>
            <w:r>
              <w:rPr>
                <w:rFonts w:ascii="Times New Roman"/>
                <w:b w:val="false"/>
                <w:i/>
                <w:color w:val="000000"/>
                <w:sz w:val="20"/>
              </w:rPr>
              <w:t xml:space="preserve">ару ж </w:t>
            </w:r>
            <w:r>
              <w:rPr>
                <w:rFonts w:ascii="Times New Roman"/>
                <w:b w:val="false"/>
                <w:i/>
                <w:color w:val="000000"/>
                <w:sz w:val="20"/>
              </w:rPr>
              <w:t xml:space="preserve">ү </w:t>
            </w:r>
            <w:r>
              <w:rPr>
                <w:rFonts w:ascii="Times New Roman"/>
                <w:b w:val="false"/>
                <w:i/>
                <w:color w:val="000000"/>
                <w:sz w:val="20"/>
              </w:rPr>
              <w:t xml:space="preserve">йесі комитеті (09), ТЖМ </w:t>
            </w:r>
            <w:r>
              <w:rPr>
                <w:rFonts w:ascii="Times New Roman"/>
                <w:b w:val="false"/>
                <w:i w:val="false"/>
                <w:color w:val="000000"/>
                <w:sz w:val="20"/>
              </w:rPr>
              <w:t xml:space="preserve">(19), ІІМ </w:t>
            </w:r>
            <w:r>
              <w:br/>
            </w:r>
            <w:r>
              <w:rPr>
                <w:rFonts w:ascii="Times New Roman"/>
                <w:b w:val="false"/>
                <w:i w:val="false"/>
                <w:color w:val="000000"/>
                <w:sz w:val="20"/>
              </w:rPr>
              <w:t>
</w:t>
            </w:r>
            <w:r>
              <w:rPr>
                <w:rFonts w:ascii="Times New Roman"/>
                <w:b w:val="false"/>
                <w:i w:val="false"/>
                <w:color w:val="000000"/>
                <w:sz w:val="20"/>
              </w:rPr>
              <w:t xml:space="preserve">ішкі </w:t>
            </w:r>
            <w:r>
              <w:rPr>
                <w:rFonts w:ascii="Times New Roman"/>
                <w:b w:val="false"/>
                <w:i w:val="false"/>
                <w:color w:val="000000"/>
                <w:sz w:val="20"/>
              </w:rPr>
              <w:t xml:space="preserve">ә </w:t>
            </w:r>
            <w:r>
              <w:rPr>
                <w:rFonts w:ascii="Times New Roman"/>
                <w:b w:val="false"/>
                <w:i w:val="false"/>
                <w:color w:val="000000"/>
                <w:sz w:val="20"/>
              </w:rPr>
              <w:t xml:space="preserve">скері (20), ІІМ </w:t>
            </w:r>
            <w:r>
              <w:rPr>
                <w:rFonts w:ascii="Times New Roman"/>
                <w:b w:val="false"/>
                <w:i w:val="false"/>
                <w:color w:val="000000"/>
                <w:sz w:val="20"/>
              </w:rPr>
              <w:t xml:space="preserve">ә </w:t>
            </w:r>
            <w:r>
              <w:rPr>
                <w:rFonts w:ascii="Times New Roman"/>
                <w:b w:val="false"/>
                <w:i w:val="false"/>
                <w:color w:val="000000"/>
                <w:sz w:val="20"/>
              </w:rPr>
              <w:t xml:space="preserve">скери полиция (21), </w:t>
            </w:r>
            <w:r>
              <w:rPr>
                <w:rFonts w:ascii="Times New Roman"/>
                <w:b w:val="false"/>
                <w:i w:val="false"/>
                <w:color w:val="000000"/>
                <w:sz w:val="20"/>
              </w:rPr>
              <w:t xml:space="preserve">ҰҚ </w:t>
            </w:r>
            <w:r>
              <w:rPr>
                <w:rFonts w:ascii="Times New Roman"/>
                <w:b w:val="false"/>
                <w:i w:val="false"/>
                <w:color w:val="000000"/>
                <w:sz w:val="20"/>
              </w:rPr>
              <w:t xml:space="preserve">К шекаралы </w:t>
            </w:r>
            <w:r>
              <w:rPr>
                <w:rFonts w:ascii="Times New Roman"/>
                <w:b w:val="false"/>
                <w:i w:val="false"/>
                <w:color w:val="000000"/>
                <w:sz w:val="20"/>
              </w:rPr>
              <w:t xml:space="preserve">қ </w:t>
            </w:r>
            <w:r>
              <w:rPr>
                <w:rFonts w:ascii="Times New Roman"/>
                <w:b w:val="false"/>
                <w:i w:val="false"/>
                <w:color w:val="000000"/>
                <w:sz w:val="20"/>
              </w:rPr>
              <w:t xml:space="preserve">қ </w:t>
            </w:r>
            <w:r>
              <w:rPr>
                <w:rFonts w:ascii="Times New Roman"/>
                <w:b w:val="false"/>
                <w:i w:val="false"/>
                <w:color w:val="000000"/>
                <w:sz w:val="20"/>
              </w:rPr>
              <w:t xml:space="preserve">ызметі (22), </w:t>
            </w:r>
            <w:r>
              <w:br/>
            </w:r>
            <w:r>
              <w:rPr>
                <w:rFonts w:ascii="Times New Roman"/>
                <w:b w:val="false"/>
                <w:i w:val="false"/>
                <w:color w:val="000000"/>
                <w:sz w:val="20"/>
              </w:rPr>
              <w:t>
</w:t>
            </w:r>
            <w:r>
              <w:rPr>
                <w:rFonts w:ascii="Times New Roman"/>
                <w:b w:val="false"/>
                <w:i w:val="false"/>
                <w:color w:val="000000"/>
                <w:sz w:val="20"/>
              </w:rPr>
              <w:t xml:space="preserve">Республикалы </w:t>
            </w:r>
            <w:r>
              <w:rPr>
                <w:rFonts w:ascii="Times New Roman"/>
                <w:b w:val="false"/>
                <w:i w:val="false"/>
                <w:color w:val="000000"/>
                <w:sz w:val="20"/>
              </w:rPr>
              <w:t xml:space="preserve">қ </w:t>
            </w:r>
            <w:r>
              <w:rPr>
                <w:rFonts w:ascii="Times New Roman"/>
                <w:b w:val="false"/>
                <w:i w:val="false"/>
                <w:color w:val="000000"/>
                <w:sz w:val="20"/>
              </w:rPr>
              <w:t xml:space="preserve">Гвардия (23), </w:t>
            </w:r>
            <w:r>
              <w:rPr>
                <w:rFonts w:ascii="Times New Roman"/>
                <w:b w:val="false"/>
                <w:i w:val="false"/>
                <w:color w:val="000000"/>
                <w:sz w:val="20"/>
              </w:rPr>
              <w:t xml:space="preserve">ә </w:t>
            </w:r>
            <w:r>
              <w:rPr>
                <w:rFonts w:ascii="Times New Roman"/>
                <w:b w:val="false"/>
                <w:i w:val="false"/>
                <w:color w:val="000000"/>
                <w:sz w:val="20"/>
              </w:rPr>
              <w:t xml:space="preserve">скери </w:t>
            </w:r>
            <w:r>
              <w:rPr>
                <w:rFonts w:ascii="Times New Roman"/>
                <w:b w:val="false"/>
                <w:i w:val="false"/>
                <w:color w:val="000000"/>
                <w:sz w:val="20"/>
              </w:rPr>
              <w:t xml:space="preserve">қ </w:t>
            </w:r>
            <w:r>
              <w:rPr>
                <w:rFonts w:ascii="Times New Roman"/>
                <w:b w:val="false"/>
                <w:i w:val="false"/>
                <w:color w:val="000000"/>
                <w:sz w:val="20"/>
              </w:rPr>
              <w:t xml:space="preserve">ызметші: келісім шарт бойынша </w:t>
            </w:r>
            <w:r>
              <w:rPr>
                <w:rFonts w:ascii="Times New Roman"/>
                <w:b w:val="false"/>
                <w:i w:val="false"/>
                <w:color w:val="000000"/>
                <w:sz w:val="20"/>
              </w:rPr>
              <w:t xml:space="preserve">қ </w:t>
            </w:r>
            <w:r>
              <w:rPr>
                <w:rFonts w:ascii="Times New Roman"/>
                <w:b w:val="false"/>
                <w:i w:val="false"/>
                <w:color w:val="000000"/>
                <w:sz w:val="20"/>
              </w:rPr>
              <w:t xml:space="preserve">ызмет (24), </w:t>
            </w:r>
            <w:r>
              <w:br/>
            </w:r>
            <w:r>
              <w:rPr>
                <w:rFonts w:ascii="Times New Roman"/>
                <w:b w:val="false"/>
                <w:i w:val="false"/>
                <w:color w:val="000000"/>
                <w:sz w:val="20"/>
              </w:rPr>
              <w:t>
</w:t>
            </w:r>
            <w:r>
              <w:rPr>
                <w:rFonts w:ascii="Times New Roman"/>
                <w:b w:val="false"/>
                <w:i w:val="false"/>
                <w:color w:val="000000"/>
                <w:sz w:val="20"/>
              </w:rPr>
              <w:t xml:space="preserve">жедел </w:t>
            </w:r>
            <w:r>
              <w:rPr>
                <w:rFonts w:ascii="Times New Roman"/>
                <w:b w:val="false"/>
                <w:i w:val="false"/>
                <w:color w:val="000000"/>
                <w:sz w:val="20"/>
              </w:rPr>
              <w:t xml:space="preserve">қ </w:t>
            </w:r>
            <w:r>
              <w:rPr>
                <w:rFonts w:ascii="Times New Roman"/>
                <w:b w:val="false"/>
                <w:i w:val="false"/>
                <w:color w:val="000000"/>
                <w:sz w:val="20"/>
              </w:rPr>
              <w:t xml:space="preserve">ызмет (25), шетелдік </w:t>
            </w:r>
            <w:r>
              <w:rPr>
                <w:rFonts w:ascii="Times New Roman"/>
                <w:b w:val="false"/>
                <w:i w:val="false"/>
                <w:color w:val="000000"/>
                <w:sz w:val="20"/>
              </w:rPr>
              <w:t xml:space="preserve">ә </w:t>
            </w:r>
            <w:r>
              <w:rPr>
                <w:rFonts w:ascii="Times New Roman"/>
                <w:b w:val="false"/>
                <w:i w:val="false"/>
                <w:color w:val="000000"/>
                <w:sz w:val="20"/>
              </w:rPr>
              <w:t xml:space="preserve">скери </w:t>
            </w:r>
            <w:r>
              <w:rPr>
                <w:rFonts w:ascii="Times New Roman"/>
                <w:b w:val="false"/>
                <w:i w:val="false"/>
                <w:color w:val="000000"/>
                <w:sz w:val="20"/>
              </w:rPr>
              <w:t xml:space="preserve">қ </w:t>
            </w:r>
            <w:r>
              <w:rPr>
                <w:rFonts w:ascii="Times New Roman"/>
                <w:b w:val="false"/>
                <w:i w:val="false"/>
                <w:color w:val="000000"/>
                <w:sz w:val="20"/>
              </w:rPr>
              <w:t xml:space="preserve">ызметші (26), батальон командирі (27), </w:t>
            </w:r>
            <w:r>
              <w:br/>
            </w:r>
            <w:r>
              <w:rPr>
                <w:rFonts w:ascii="Times New Roman"/>
                <w:b w:val="false"/>
                <w:i w:val="false"/>
                <w:color w:val="000000"/>
                <w:sz w:val="20"/>
              </w:rPr>
              <w:t>
</w:t>
            </w:r>
            <w:r>
              <w:rPr>
                <w:rFonts w:ascii="Times New Roman"/>
                <w:b w:val="false"/>
                <w:i w:val="false"/>
                <w:color w:val="000000"/>
                <w:sz w:val="20"/>
              </w:rPr>
              <w:t xml:space="preserve">б </w:t>
            </w:r>
            <w:r>
              <w:rPr>
                <w:rFonts w:ascii="Times New Roman"/>
                <w:b w:val="false"/>
                <w:i w:val="false"/>
                <w:color w:val="000000"/>
                <w:sz w:val="20"/>
              </w:rPr>
              <w:t xml:space="preserve">ө </w:t>
            </w:r>
            <w:r>
              <w:rPr>
                <w:rFonts w:ascii="Times New Roman"/>
                <w:b w:val="false"/>
                <w:i w:val="false"/>
                <w:color w:val="000000"/>
                <w:sz w:val="20"/>
              </w:rPr>
              <w:t xml:space="preserve">лім командирі (28), техникалы </w:t>
            </w:r>
            <w:r>
              <w:rPr>
                <w:rFonts w:ascii="Times New Roman"/>
                <w:b w:val="false"/>
                <w:i w:val="false"/>
                <w:color w:val="000000"/>
                <w:sz w:val="20"/>
              </w:rPr>
              <w:t xml:space="preserve">қ </w:t>
            </w:r>
            <w:r>
              <w:rPr>
                <w:rFonts w:ascii="Times New Roman"/>
                <w:b w:val="false"/>
                <w:i w:val="false"/>
                <w:color w:val="000000"/>
                <w:sz w:val="20"/>
              </w:rPr>
              <w:t xml:space="preserve">ж </w:t>
            </w:r>
            <w:r>
              <w:rPr>
                <w:rFonts w:ascii="Times New Roman"/>
                <w:b w:val="false"/>
                <w:i w:val="false"/>
                <w:color w:val="000000"/>
                <w:sz w:val="20"/>
              </w:rPr>
              <w:t xml:space="preserve">ә </w:t>
            </w:r>
            <w:r>
              <w:rPr>
                <w:rFonts w:ascii="Times New Roman"/>
                <w:b w:val="false"/>
                <w:i w:val="false"/>
                <w:color w:val="000000"/>
                <w:sz w:val="20"/>
              </w:rPr>
              <w:t xml:space="preserve">не к </w:t>
            </w:r>
            <w:r>
              <w:rPr>
                <w:rFonts w:ascii="Times New Roman"/>
                <w:b w:val="false"/>
                <w:i w:val="false"/>
                <w:color w:val="000000"/>
                <w:sz w:val="20"/>
              </w:rPr>
              <w:t xml:space="preserve">ү </w:t>
            </w:r>
            <w:r>
              <w:rPr>
                <w:rFonts w:ascii="Times New Roman"/>
                <w:b w:val="false"/>
                <w:i w:val="false"/>
                <w:color w:val="000000"/>
                <w:sz w:val="20"/>
              </w:rPr>
              <w:t xml:space="preserve">туші персонал (29), бас </w:t>
            </w:r>
            <w:r>
              <w:rPr>
                <w:rFonts w:ascii="Times New Roman"/>
                <w:b w:val="false"/>
                <w:i w:val="false"/>
                <w:color w:val="000000"/>
                <w:sz w:val="20"/>
              </w:rPr>
              <w:t xml:space="preserve">қ </w:t>
            </w:r>
            <w:r>
              <w:rPr>
                <w:rFonts w:ascii="Times New Roman"/>
                <w:b w:val="false"/>
                <w:i w:val="false"/>
                <w:color w:val="000000"/>
                <w:sz w:val="20"/>
              </w:rPr>
              <w:t xml:space="preserve">а да </w:t>
            </w:r>
            <w:r>
              <w:rPr>
                <w:rFonts w:ascii="Times New Roman"/>
                <w:b w:val="false"/>
                <w:i w:val="false"/>
                <w:color w:val="000000"/>
                <w:sz w:val="20"/>
              </w:rPr>
              <w:t xml:space="preserve">ә </w:t>
            </w:r>
            <w:r>
              <w:rPr>
                <w:rFonts w:ascii="Times New Roman"/>
                <w:b w:val="false"/>
                <w:i w:val="false"/>
                <w:color w:val="000000"/>
                <w:sz w:val="20"/>
              </w:rPr>
              <w:t xml:space="preserve">скери </w:t>
            </w:r>
            <w:r>
              <w:br/>
            </w:r>
            <w:r>
              <w:rPr>
                <w:rFonts w:ascii="Times New Roman"/>
                <w:b w:val="false"/>
                <w:i w:val="false"/>
                <w:color w:val="000000"/>
                <w:sz w:val="20"/>
              </w:rPr>
              <w:t>
</w:t>
            </w:r>
            <w:r>
              <w:rPr>
                <w:rFonts w:ascii="Times New Roman"/>
                <w:b w:val="false"/>
                <w:i w:val="false"/>
                <w:color w:val="000000"/>
                <w:sz w:val="20"/>
              </w:rPr>
              <w:t xml:space="preserve">құ </w:t>
            </w:r>
            <w:r>
              <w:rPr>
                <w:rFonts w:ascii="Times New Roman"/>
                <w:b w:val="false"/>
                <w:i w:val="false"/>
                <w:color w:val="000000"/>
                <w:sz w:val="20"/>
              </w:rPr>
              <w:t xml:space="preserve">рылымдар (30); </w:t>
            </w:r>
            <w:r>
              <w:rPr>
                <w:rFonts w:ascii="Times New Roman"/>
                <w:b w:val="false"/>
                <w:i w:val="false"/>
                <w:color w:val="000000"/>
                <w:sz w:val="20"/>
              </w:rPr>
              <w:t xml:space="preserve">Қ </w:t>
            </w:r>
            <w:r>
              <w:rPr>
                <w:rFonts w:ascii="Times New Roman"/>
                <w:b w:val="false"/>
                <w:i w:val="false"/>
                <w:color w:val="000000"/>
                <w:sz w:val="20"/>
              </w:rPr>
              <w:t xml:space="preserve">Р ІІМ </w:t>
            </w:r>
            <w:r>
              <w:rPr>
                <w:rFonts w:ascii="Times New Roman"/>
                <w:b w:val="false"/>
                <w:i w:val="false"/>
                <w:color w:val="000000"/>
                <w:sz w:val="20"/>
              </w:rPr>
              <w:t xml:space="preserve">Ә </w:t>
            </w:r>
            <w:r>
              <w:rPr>
                <w:rFonts w:ascii="Times New Roman"/>
                <w:b w:val="false"/>
                <w:i w:val="false"/>
                <w:color w:val="000000"/>
                <w:sz w:val="20"/>
              </w:rPr>
              <w:t xml:space="preserve">ТД (31), </w:t>
            </w:r>
            <w:r>
              <w:rPr>
                <w:rFonts w:ascii="Times New Roman"/>
                <w:b w:val="false"/>
                <w:i w:val="false"/>
                <w:color w:val="000000"/>
                <w:sz w:val="20"/>
              </w:rPr>
              <w:t xml:space="preserve">"Сыбайлас жемқ </w:t>
            </w:r>
            <w:r>
              <w:rPr>
                <w:rFonts w:ascii="Times New Roman"/>
                <w:b w:val="false"/>
                <w:i w:val="false"/>
                <w:color w:val="000000"/>
                <w:sz w:val="20"/>
              </w:rPr>
              <w:t xml:space="preserve">орлы </w:t>
            </w:r>
            <w:r>
              <w:rPr>
                <w:rFonts w:ascii="Times New Roman"/>
                <w:b w:val="false"/>
                <w:i w:val="false"/>
                <w:color w:val="000000"/>
                <w:sz w:val="20"/>
              </w:rPr>
              <w:t xml:space="preserve">ққ </w:t>
            </w:r>
            <w:r>
              <w:rPr>
                <w:rFonts w:ascii="Times New Roman"/>
                <w:b w:val="false"/>
                <w:i w:val="false"/>
                <w:color w:val="000000"/>
                <w:sz w:val="20"/>
              </w:rPr>
              <w:t xml:space="preserve">а </w:t>
            </w:r>
            <w:r>
              <w:rPr>
                <w:rFonts w:ascii="Times New Roman"/>
                <w:b w:val="false"/>
                <w:i w:val="false"/>
                <w:color w:val="000000"/>
                <w:sz w:val="20"/>
              </w:rPr>
              <w:t xml:space="preserve">қ </w:t>
            </w:r>
            <w:r>
              <w:rPr>
                <w:rFonts w:ascii="Times New Roman"/>
                <w:b w:val="false"/>
                <w:i w:val="false"/>
                <w:color w:val="000000"/>
                <w:sz w:val="20"/>
              </w:rPr>
              <w:t xml:space="preserve">арсы к </w:t>
            </w:r>
            <w:r>
              <w:rPr>
                <w:rFonts w:ascii="Times New Roman"/>
                <w:b w:val="false"/>
                <w:i w:val="false"/>
                <w:color w:val="000000"/>
                <w:sz w:val="20"/>
              </w:rPr>
              <w:t xml:space="preserve">ү </w:t>
            </w:r>
            <w:r>
              <w:rPr>
                <w:rFonts w:ascii="Times New Roman"/>
                <w:b w:val="false"/>
                <w:i w:val="false"/>
                <w:color w:val="000000"/>
                <w:sz w:val="20"/>
              </w:rPr>
              <w:t xml:space="preserve">рес туралы" </w:t>
            </w:r>
            <w:r>
              <w:br/>
            </w:r>
            <w:r>
              <w:rPr>
                <w:rFonts w:ascii="Times New Roman"/>
                <w:b w:val="false"/>
                <w:i w:val="false"/>
                <w:color w:val="000000"/>
                <w:sz w:val="20"/>
              </w:rPr>
              <w:t>
</w:t>
            </w:r>
            <w:r>
              <w:rPr>
                <w:rFonts w:ascii="Times New Roman"/>
                <w:b w:val="false"/>
                <w:i w:val="false"/>
                <w:color w:val="000000"/>
                <w:sz w:val="20"/>
              </w:rPr>
              <w:t xml:space="preserve">Заң </w:t>
            </w:r>
            <w:r>
              <w:rPr>
                <w:rFonts w:ascii="Times New Roman"/>
                <w:b w:val="false"/>
                <w:i w:val="false"/>
                <w:color w:val="000000"/>
                <w:sz w:val="20"/>
              </w:rPr>
              <w:t xml:space="preserve">ны </w:t>
            </w:r>
            <w:r>
              <w:rPr>
                <w:rFonts w:ascii="Times New Roman"/>
                <w:b w:val="false"/>
                <w:i w:val="false"/>
                <w:color w:val="000000"/>
                <w:sz w:val="20"/>
              </w:rPr>
              <w:t xml:space="preserve">ң </w:t>
            </w:r>
            <w:r>
              <w:rPr>
                <w:rFonts w:ascii="Times New Roman"/>
                <w:b w:val="false"/>
                <w:i w:val="false"/>
                <w:color w:val="000000"/>
                <w:sz w:val="20"/>
              </w:rPr>
              <w:t xml:space="preserve">3-бабы 3-б </w:t>
            </w:r>
            <w:r>
              <w:rPr>
                <w:rFonts w:ascii="Times New Roman"/>
                <w:b w:val="false"/>
                <w:i w:val="false"/>
                <w:color w:val="000000"/>
                <w:sz w:val="20"/>
              </w:rPr>
              <w:t xml:space="preserve">ө </w:t>
            </w:r>
            <w:r>
              <w:rPr>
                <w:rFonts w:ascii="Times New Roman"/>
                <w:b w:val="false"/>
                <w:i w:val="false"/>
                <w:color w:val="000000"/>
                <w:sz w:val="20"/>
              </w:rPr>
              <w:t xml:space="preserve">лігі 3,4 тарма </w:t>
            </w:r>
            <w:r>
              <w:rPr>
                <w:rFonts w:ascii="Times New Roman"/>
                <w:b w:val="false"/>
                <w:i w:val="false"/>
                <w:color w:val="000000"/>
                <w:sz w:val="20"/>
              </w:rPr>
              <w:t xml:space="preserve">қ </w:t>
            </w:r>
            <w:r>
              <w:rPr>
                <w:rFonts w:ascii="Times New Roman"/>
                <w:b w:val="false"/>
                <w:i w:val="false"/>
                <w:color w:val="000000"/>
                <w:sz w:val="20"/>
              </w:rPr>
              <w:t xml:space="preserve">шаларына с </w:t>
            </w:r>
            <w:r>
              <w:rPr>
                <w:rFonts w:ascii="Times New Roman"/>
                <w:b w:val="false"/>
                <w:i w:val="false"/>
                <w:color w:val="000000"/>
                <w:sz w:val="20"/>
              </w:rPr>
              <w:t xml:space="preserve">ә </w:t>
            </w:r>
            <w:r>
              <w:rPr>
                <w:rFonts w:ascii="Times New Roman"/>
                <w:b w:val="false"/>
                <w:i w:val="false"/>
                <w:color w:val="000000"/>
                <w:sz w:val="20"/>
              </w:rPr>
              <w:t xml:space="preserve">йкес субъектілер болып табылатын </w:t>
            </w:r>
            <w:r>
              <w:br/>
            </w:r>
            <w:r>
              <w:rPr>
                <w:rFonts w:ascii="Times New Roman"/>
                <w:b w:val="false"/>
                <w:i w:val="false"/>
                <w:color w:val="000000"/>
                <w:sz w:val="20"/>
              </w:rPr>
              <w:t>
</w:t>
            </w:r>
            <w:r>
              <w:rPr>
                <w:rFonts w:ascii="Times New Roman"/>
                <w:b w:val="false"/>
                <w:i w:val="false"/>
                <w:color w:val="000000"/>
                <w:sz w:val="20"/>
              </w:rPr>
              <w:t xml:space="preserve">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алар (32), "Сыбайлас жемқ </w:t>
            </w:r>
            <w:r>
              <w:rPr>
                <w:rFonts w:ascii="Times New Roman"/>
                <w:b w:val="false"/>
                <w:i w:val="false"/>
                <w:color w:val="000000"/>
                <w:sz w:val="20"/>
              </w:rPr>
              <w:t xml:space="preserve">орлы </w:t>
            </w:r>
            <w:r>
              <w:rPr>
                <w:rFonts w:ascii="Times New Roman"/>
                <w:b w:val="false"/>
                <w:i w:val="false"/>
                <w:color w:val="000000"/>
                <w:sz w:val="20"/>
              </w:rPr>
              <w:t xml:space="preserve">ққ </w:t>
            </w:r>
            <w:r>
              <w:rPr>
                <w:rFonts w:ascii="Times New Roman"/>
                <w:b w:val="false"/>
                <w:i w:val="false"/>
                <w:color w:val="000000"/>
                <w:sz w:val="20"/>
              </w:rPr>
              <w:t xml:space="preserve">а </w:t>
            </w:r>
            <w:r>
              <w:rPr>
                <w:rFonts w:ascii="Times New Roman"/>
                <w:b w:val="false"/>
                <w:i w:val="false"/>
                <w:color w:val="000000"/>
                <w:sz w:val="20"/>
              </w:rPr>
              <w:t xml:space="preserve">қ </w:t>
            </w:r>
            <w:r>
              <w:rPr>
                <w:rFonts w:ascii="Times New Roman"/>
                <w:b w:val="false"/>
                <w:i w:val="false"/>
                <w:color w:val="000000"/>
                <w:sz w:val="20"/>
              </w:rPr>
              <w:t xml:space="preserve">арсы к </w:t>
            </w:r>
            <w:r>
              <w:rPr>
                <w:rFonts w:ascii="Times New Roman"/>
                <w:b w:val="false"/>
                <w:i w:val="false"/>
                <w:color w:val="000000"/>
                <w:sz w:val="20"/>
              </w:rPr>
              <w:t xml:space="preserve">ү </w:t>
            </w:r>
            <w:r>
              <w:rPr>
                <w:rFonts w:ascii="Times New Roman"/>
                <w:b w:val="false"/>
                <w:i w:val="false"/>
                <w:color w:val="000000"/>
                <w:sz w:val="20"/>
              </w:rPr>
              <w:t xml:space="preserve">рес туралы" Заң </w:t>
            </w:r>
            <w:r>
              <w:rPr>
                <w:rFonts w:ascii="Times New Roman"/>
                <w:b w:val="false"/>
                <w:i w:val="false"/>
                <w:color w:val="000000"/>
                <w:sz w:val="20"/>
              </w:rPr>
              <w:t xml:space="preserve">ны </w:t>
            </w:r>
            <w:r>
              <w:rPr>
                <w:rFonts w:ascii="Times New Roman"/>
                <w:b w:val="false"/>
                <w:i w:val="false"/>
                <w:color w:val="000000"/>
                <w:sz w:val="20"/>
              </w:rPr>
              <w:t xml:space="preserve">ң </w:t>
            </w:r>
            <w:r>
              <w:rPr>
                <w:rFonts w:ascii="Times New Roman"/>
                <w:b w:val="false"/>
                <w:i w:val="false"/>
                <w:color w:val="000000"/>
                <w:sz w:val="20"/>
              </w:rPr>
              <w:t xml:space="preserve">3-бабы </w:t>
            </w:r>
            <w:r>
              <w:br/>
            </w:r>
            <w:r>
              <w:rPr>
                <w:rFonts w:ascii="Times New Roman"/>
                <w:b w:val="false"/>
                <w:i w:val="false"/>
                <w:color w:val="000000"/>
                <w:sz w:val="20"/>
              </w:rPr>
              <w:t>
</w:t>
            </w:r>
            <w:r>
              <w:rPr>
                <w:rFonts w:ascii="Times New Roman"/>
                <w:b w:val="false"/>
                <w:i w:val="false"/>
                <w:color w:val="000000"/>
                <w:sz w:val="20"/>
              </w:rPr>
              <w:t xml:space="preserve">4-б </w:t>
            </w:r>
            <w:r>
              <w:rPr>
                <w:rFonts w:ascii="Times New Roman"/>
                <w:b w:val="false"/>
                <w:i w:val="false"/>
                <w:color w:val="000000"/>
                <w:sz w:val="20"/>
              </w:rPr>
              <w:t xml:space="preserve">ө </w:t>
            </w:r>
            <w:r>
              <w:rPr>
                <w:rFonts w:ascii="Times New Roman"/>
                <w:b w:val="false"/>
                <w:i w:val="false"/>
                <w:color w:val="000000"/>
                <w:sz w:val="20"/>
              </w:rPr>
              <w:t xml:space="preserve">лігі (33), мем.органдарда </w:t>
            </w:r>
            <w:r>
              <w:rPr>
                <w:rFonts w:ascii="Times New Roman"/>
                <w:b w:val="false"/>
                <w:i w:val="false"/>
                <w:color w:val="000000"/>
                <w:sz w:val="20"/>
              </w:rPr>
              <w:t xml:space="preserve">ғ </w:t>
            </w:r>
            <w:r>
              <w:rPr>
                <w:rFonts w:ascii="Times New Roman"/>
                <w:b w:val="false"/>
                <w:i w:val="false"/>
                <w:color w:val="000000"/>
                <w:sz w:val="20"/>
              </w:rPr>
              <w:t xml:space="preserve">ы лауазымды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 (34), </w:t>
            </w:r>
            <w:r>
              <w:rPr>
                <w:rFonts w:ascii="Times New Roman"/>
                <w:b w:val="false"/>
                <w:i w:val="false"/>
                <w:color w:val="000000"/>
                <w:sz w:val="20"/>
              </w:rPr>
              <w:t xml:space="preserve">ө </w:t>
            </w:r>
            <w:r>
              <w:rPr>
                <w:rFonts w:ascii="Times New Roman"/>
                <w:b w:val="false"/>
                <w:i w:val="false"/>
                <w:color w:val="000000"/>
                <w:sz w:val="20"/>
              </w:rPr>
              <w:t xml:space="preserve">зін- </w:t>
            </w:r>
            <w:r>
              <w:rPr>
                <w:rFonts w:ascii="Times New Roman"/>
                <w:b w:val="false"/>
                <w:i w:val="false"/>
                <w:color w:val="000000"/>
                <w:sz w:val="20"/>
              </w:rPr>
              <w:t xml:space="preserve">ө </w:t>
            </w:r>
            <w:r>
              <w:rPr>
                <w:rFonts w:ascii="Times New Roman"/>
                <w:b w:val="false"/>
                <w:i w:val="false"/>
                <w:color w:val="000000"/>
                <w:sz w:val="20"/>
              </w:rPr>
              <w:t xml:space="preserve">зі бас </w:t>
            </w:r>
            <w:r>
              <w:rPr>
                <w:rFonts w:ascii="Times New Roman"/>
                <w:b w:val="false"/>
                <w:i w:val="false"/>
                <w:color w:val="000000"/>
                <w:sz w:val="20"/>
              </w:rPr>
              <w:t xml:space="preserve">қ </w:t>
            </w:r>
            <w:r>
              <w:rPr>
                <w:rFonts w:ascii="Times New Roman"/>
                <w:b w:val="false"/>
                <w:i w:val="false"/>
                <w:color w:val="000000"/>
                <w:sz w:val="20"/>
              </w:rPr>
              <w:t xml:space="preserve">ару </w:t>
            </w:r>
            <w:r>
              <w:br/>
            </w:r>
            <w:r>
              <w:rPr>
                <w:rFonts w:ascii="Times New Roman"/>
                <w:b w:val="false"/>
                <w:i w:val="false"/>
                <w:color w:val="000000"/>
                <w:sz w:val="20"/>
              </w:rPr>
              <w:t>
</w:t>
            </w:r>
            <w:r>
              <w:rPr>
                <w:rFonts w:ascii="Times New Roman"/>
                <w:b w:val="false"/>
                <w:i w:val="false"/>
                <w:color w:val="000000"/>
                <w:sz w:val="20"/>
              </w:rPr>
              <w:t xml:space="preserve">органында </w:t>
            </w:r>
            <w:r>
              <w:rPr>
                <w:rFonts w:ascii="Times New Roman"/>
                <w:b w:val="false"/>
                <w:i w:val="false"/>
                <w:color w:val="000000"/>
                <w:sz w:val="20"/>
              </w:rPr>
              <w:t xml:space="preserve">ғ </w:t>
            </w:r>
            <w:r>
              <w:rPr>
                <w:rFonts w:ascii="Times New Roman"/>
                <w:b w:val="false"/>
                <w:i w:val="false"/>
                <w:color w:val="000000"/>
                <w:sz w:val="20"/>
              </w:rPr>
              <w:t xml:space="preserve">ы лауазымды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 (35); мем.мекеме ж </w:t>
            </w:r>
            <w:r>
              <w:rPr>
                <w:rFonts w:ascii="Times New Roman"/>
                <w:b w:val="false"/>
                <w:i w:val="false"/>
                <w:color w:val="000000"/>
                <w:sz w:val="20"/>
              </w:rPr>
              <w:t xml:space="preserve">ә </w:t>
            </w:r>
            <w:r>
              <w:rPr>
                <w:rFonts w:ascii="Times New Roman"/>
                <w:b w:val="false"/>
                <w:i w:val="false"/>
                <w:color w:val="000000"/>
                <w:sz w:val="20"/>
              </w:rPr>
              <w:t xml:space="preserve">не к </w:t>
            </w:r>
            <w:r>
              <w:rPr>
                <w:rFonts w:ascii="Times New Roman"/>
                <w:b w:val="false"/>
                <w:i w:val="false"/>
                <w:color w:val="000000"/>
                <w:sz w:val="20"/>
              </w:rPr>
              <w:t xml:space="preserve">ә </w:t>
            </w:r>
            <w:r>
              <w:rPr>
                <w:rFonts w:ascii="Times New Roman"/>
                <w:b w:val="false"/>
                <w:i w:val="false"/>
                <w:color w:val="000000"/>
                <w:sz w:val="20"/>
              </w:rPr>
              <w:t xml:space="preserve">сіпорындар </w:t>
            </w:r>
            <w:r>
              <w:rPr>
                <w:rFonts w:ascii="Times New Roman"/>
                <w:b w:val="false"/>
                <w:i w:val="false"/>
                <w:color w:val="000000"/>
                <w:sz w:val="20"/>
              </w:rPr>
              <w:t xml:space="preserve">қ </w:t>
            </w:r>
            <w:r>
              <w:rPr>
                <w:rFonts w:ascii="Times New Roman"/>
                <w:b w:val="false"/>
                <w:i w:val="false"/>
                <w:color w:val="000000"/>
                <w:sz w:val="20"/>
              </w:rPr>
              <w:t xml:space="preserve">ызметшілері </w:t>
            </w:r>
            <w:r>
              <w:br/>
            </w:r>
            <w:r>
              <w:rPr>
                <w:rFonts w:ascii="Times New Roman"/>
                <w:b w:val="false"/>
                <w:i w:val="false"/>
                <w:color w:val="000000"/>
                <w:sz w:val="20"/>
              </w:rPr>
              <w:t>
</w:t>
            </w:r>
            <w:r>
              <w:rPr>
                <w:rFonts w:ascii="Times New Roman"/>
                <w:b w:val="false"/>
                <w:i w:val="false"/>
                <w:color w:val="000000"/>
                <w:sz w:val="20"/>
              </w:rPr>
              <w:t xml:space="preserve">(36), БМ </w:t>
            </w:r>
            <w:r>
              <w:rPr>
                <w:rFonts w:ascii="Times New Roman"/>
                <w:b w:val="false"/>
                <w:i w:val="false"/>
                <w:color w:val="000000"/>
                <w:sz w:val="20"/>
              </w:rPr>
              <w:t xml:space="preserve">қ </w:t>
            </w:r>
            <w:r>
              <w:rPr>
                <w:rFonts w:ascii="Times New Roman"/>
                <w:b w:val="false"/>
                <w:i w:val="false"/>
                <w:color w:val="000000"/>
                <w:sz w:val="20"/>
              </w:rPr>
              <w:t xml:space="preserve">ызметкері (37), </w:t>
            </w:r>
            <w:r>
              <w:rPr>
                <w:rFonts w:ascii="Times New Roman"/>
                <w:b w:val="false"/>
                <w:i w:val="false"/>
                <w:color w:val="000000"/>
                <w:sz w:val="20"/>
              </w:rPr>
              <w:t xml:space="preserve">Қ </w:t>
            </w:r>
            <w:r>
              <w:rPr>
                <w:rFonts w:ascii="Times New Roman"/>
                <w:b w:val="false"/>
                <w:i w:val="false"/>
                <w:color w:val="000000"/>
                <w:sz w:val="20"/>
              </w:rPr>
              <w:t xml:space="preserve">Р Жо </w:t>
            </w:r>
            <w:r>
              <w:rPr>
                <w:rFonts w:ascii="Times New Roman"/>
                <w:b w:val="false"/>
                <w:i w:val="false"/>
                <w:color w:val="000000"/>
                <w:sz w:val="20"/>
              </w:rPr>
              <w:t xml:space="preserve">ғ </w:t>
            </w:r>
            <w:r>
              <w:rPr>
                <w:rFonts w:ascii="Times New Roman"/>
                <w:b w:val="false"/>
                <w:i w:val="false"/>
                <w:color w:val="000000"/>
                <w:sz w:val="20"/>
              </w:rPr>
              <w:t xml:space="preserve">ары Сот жанында </w:t>
            </w:r>
            <w:r>
              <w:rPr>
                <w:rFonts w:ascii="Times New Roman"/>
                <w:b w:val="false"/>
                <w:i w:val="false"/>
                <w:color w:val="000000"/>
                <w:sz w:val="20"/>
              </w:rPr>
              <w:t xml:space="preserve">ғ </w:t>
            </w:r>
            <w:r>
              <w:rPr>
                <w:rFonts w:ascii="Times New Roman"/>
                <w:b w:val="false"/>
                <w:i w:val="false"/>
                <w:color w:val="000000"/>
                <w:sz w:val="20"/>
              </w:rPr>
              <w:t xml:space="preserve">ы сот </w:t>
            </w:r>
            <w:r>
              <w:rPr>
                <w:rFonts w:ascii="Times New Roman"/>
                <w:b w:val="false"/>
                <w:i w:val="false"/>
                <w:color w:val="000000"/>
                <w:sz w:val="20"/>
              </w:rPr>
              <w:t xml:space="preserve">ә </w:t>
            </w:r>
            <w:r>
              <w:rPr>
                <w:rFonts w:ascii="Times New Roman"/>
                <w:b w:val="false"/>
                <w:i w:val="false"/>
                <w:color w:val="000000"/>
                <w:sz w:val="20"/>
              </w:rPr>
              <w:t xml:space="preserve">кімшілігі ж </w:t>
            </w:r>
            <w:r>
              <w:rPr>
                <w:rFonts w:ascii="Times New Roman"/>
                <w:b w:val="false"/>
                <w:i w:val="false"/>
                <w:color w:val="000000"/>
                <w:sz w:val="20"/>
              </w:rPr>
              <w:t xml:space="preserve">ө </w:t>
            </w:r>
            <w:r>
              <w:rPr>
                <w:rFonts w:ascii="Times New Roman"/>
                <w:b w:val="false"/>
                <w:i w:val="false"/>
                <w:color w:val="000000"/>
                <w:sz w:val="20"/>
              </w:rPr>
              <w:t xml:space="preserve">ніндегі </w:t>
            </w:r>
            <w:r>
              <w:br/>
            </w:r>
            <w:r>
              <w:rPr>
                <w:rFonts w:ascii="Times New Roman"/>
                <w:b w:val="false"/>
                <w:i w:val="false"/>
                <w:color w:val="000000"/>
                <w:sz w:val="20"/>
              </w:rPr>
              <w:t>
</w:t>
            </w:r>
            <w:r>
              <w:rPr>
                <w:rFonts w:ascii="Times New Roman"/>
                <w:b w:val="false"/>
                <w:i w:val="false"/>
                <w:color w:val="000000"/>
                <w:sz w:val="20"/>
              </w:rPr>
              <w:t xml:space="preserve">комитетіні </w:t>
            </w:r>
            <w:r>
              <w:rPr>
                <w:rFonts w:ascii="Times New Roman"/>
                <w:b w:val="false"/>
                <w:i w:val="false"/>
                <w:color w:val="000000"/>
                <w:sz w:val="20"/>
              </w:rPr>
              <w:t xml:space="preserve">ң </w:t>
            </w:r>
            <w:r>
              <w:rPr>
                <w:rFonts w:ascii="Times New Roman"/>
                <w:b w:val="false"/>
                <w:i w:val="false"/>
                <w:color w:val="000000"/>
                <w:sz w:val="20"/>
              </w:rPr>
              <w:t xml:space="preserve">қ </w:t>
            </w:r>
            <w:r>
              <w:rPr>
                <w:rFonts w:ascii="Times New Roman"/>
                <w:b w:val="false"/>
                <w:i w:val="false"/>
                <w:color w:val="000000"/>
                <w:sz w:val="20"/>
              </w:rPr>
              <w:t xml:space="preserve">ызметкерлері (38), </w:t>
            </w:r>
            <w:r>
              <w:rPr>
                <w:rFonts w:ascii="Times New Roman"/>
                <w:b w:val="false"/>
                <w:i w:val="false"/>
                <w:color w:val="000000"/>
                <w:sz w:val="20"/>
              </w:rPr>
              <w:t xml:space="preserve">ҰҚ </w:t>
            </w:r>
            <w:r>
              <w:rPr>
                <w:rFonts w:ascii="Times New Roman"/>
                <w:b w:val="false"/>
                <w:i w:val="false"/>
                <w:color w:val="000000"/>
                <w:sz w:val="20"/>
              </w:rPr>
              <w:t xml:space="preserve">К </w:t>
            </w:r>
            <w:r>
              <w:rPr>
                <w:rFonts w:ascii="Times New Roman"/>
                <w:b w:val="false"/>
                <w:i w:val="false"/>
                <w:color w:val="000000"/>
                <w:sz w:val="20"/>
              </w:rPr>
              <w:t xml:space="preserve">ә </w:t>
            </w:r>
            <w:r>
              <w:rPr>
                <w:rFonts w:ascii="Times New Roman"/>
                <w:b w:val="false"/>
                <w:i w:val="false"/>
                <w:color w:val="000000"/>
                <w:sz w:val="20"/>
              </w:rPr>
              <w:t xml:space="preserve">скери полициясы (39); </w:t>
            </w:r>
            <w:r>
              <w:rPr>
                <w:rFonts w:ascii="Times New Roman"/>
                <w:b w:val="false"/>
                <w:i/>
                <w:color w:val="000000"/>
                <w:sz w:val="20"/>
              </w:rPr>
              <w:t xml:space="preserve">бас </w:t>
            </w:r>
            <w:r>
              <w:rPr>
                <w:rFonts w:ascii="Times New Roman"/>
                <w:b w:val="false"/>
                <w:i/>
                <w:color w:val="000000"/>
                <w:sz w:val="20"/>
              </w:rPr>
              <w:t xml:space="preserve">қ </w:t>
            </w:r>
            <w:r>
              <w:rPr>
                <w:rFonts w:ascii="Times New Roman"/>
                <w:b w:val="false"/>
                <w:i/>
                <w:color w:val="000000"/>
                <w:sz w:val="20"/>
              </w:rPr>
              <w:t xml:space="preserve">ару </w:t>
            </w:r>
            <w:r>
              <w:br/>
            </w:r>
            <w:r>
              <w:rPr>
                <w:rFonts w:ascii="Times New Roman"/>
                <w:b w:val="false"/>
                <w:i w:val="false"/>
                <w:color w:val="000000"/>
                <w:sz w:val="20"/>
              </w:rPr>
              <w:t>
</w:t>
            </w:r>
            <w:r>
              <w:rPr>
                <w:rFonts w:ascii="Times New Roman"/>
                <w:b w:val="false"/>
                <w:i/>
                <w:color w:val="000000"/>
                <w:sz w:val="20"/>
              </w:rPr>
              <w:t xml:space="preserve">функцияларын орындаушы т </w:t>
            </w:r>
            <w:r>
              <w:rPr>
                <w:rFonts w:ascii="Times New Roman"/>
                <w:b w:val="false"/>
                <w:i/>
                <w:color w:val="000000"/>
                <w:sz w:val="20"/>
              </w:rPr>
              <w:t xml:space="preserve">ұ </w:t>
            </w:r>
            <w:r>
              <w:rPr>
                <w:rFonts w:ascii="Times New Roman"/>
                <w:b w:val="false"/>
                <w:i/>
                <w:color w:val="000000"/>
                <w:sz w:val="20"/>
              </w:rPr>
              <w:t xml:space="preserve">л </w:t>
            </w:r>
            <w:r>
              <w:rPr>
                <w:rFonts w:ascii="Times New Roman"/>
                <w:b w:val="false"/>
                <w:i/>
                <w:color w:val="000000"/>
                <w:sz w:val="20"/>
              </w:rPr>
              <w:t xml:space="preserve">ғ </w:t>
            </w:r>
            <w:r>
              <w:rPr>
                <w:rFonts w:ascii="Times New Roman"/>
                <w:b w:val="false"/>
                <w:i/>
                <w:color w:val="000000"/>
                <w:sz w:val="20"/>
              </w:rPr>
              <w:t xml:space="preserve">алар </w:t>
            </w:r>
            <w:r>
              <w:rPr>
                <w:rFonts w:ascii="Times New Roman"/>
                <w:b w:val="false"/>
                <w:i w:val="false"/>
                <w:color w:val="000000"/>
                <w:sz w:val="20"/>
              </w:rPr>
              <w:t xml:space="preserve">: коммерциялы </w:t>
            </w:r>
            <w:r>
              <w:rPr>
                <w:rFonts w:ascii="Times New Roman"/>
                <w:b w:val="false"/>
                <w:i w:val="false"/>
                <w:color w:val="000000"/>
                <w:sz w:val="20"/>
              </w:rPr>
              <w:t xml:space="preserve">қ </w:t>
            </w:r>
            <w:r>
              <w:rPr>
                <w:rFonts w:ascii="Times New Roman"/>
                <w:b w:val="false"/>
                <w:i w:val="false"/>
                <w:color w:val="000000"/>
                <w:sz w:val="20"/>
              </w:rPr>
              <w:t xml:space="preserve">ұ </w:t>
            </w:r>
            <w:r>
              <w:rPr>
                <w:rFonts w:ascii="Times New Roman"/>
                <w:b w:val="false"/>
                <w:i w:val="false"/>
                <w:color w:val="000000"/>
                <w:sz w:val="20"/>
              </w:rPr>
              <w:t xml:space="preserve">йымдарда (41), бас </w:t>
            </w:r>
            <w:r>
              <w:rPr>
                <w:rFonts w:ascii="Times New Roman"/>
                <w:b w:val="false"/>
                <w:i w:val="false"/>
                <w:color w:val="000000"/>
                <w:sz w:val="20"/>
              </w:rPr>
              <w:t xml:space="preserve">қ </w:t>
            </w:r>
            <w:r>
              <w:rPr>
                <w:rFonts w:ascii="Times New Roman"/>
                <w:b w:val="false"/>
                <w:i w:val="false"/>
                <w:color w:val="000000"/>
                <w:sz w:val="20"/>
              </w:rPr>
              <w:t xml:space="preserve">а да </w:t>
            </w:r>
            <w:r>
              <w:br/>
            </w:r>
            <w:r>
              <w:rPr>
                <w:rFonts w:ascii="Times New Roman"/>
                <w:b w:val="false"/>
                <w:i w:val="false"/>
                <w:color w:val="000000"/>
                <w:sz w:val="20"/>
              </w:rPr>
              <w:t>
</w:t>
            </w:r>
            <w:r>
              <w:rPr>
                <w:rFonts w:ascii="Times New Roman"/>
                <w:b w:val="false"/>
                <w:i w:val="false"/>
                <w:color w:val="000000"/>
                <w:sz w:val="20"/>
              </w:rPr>
              <w:t xml:space="preserve">ұ </w:t>
            </w:r>
            <w:r>
              <w:rPr>
                <w:rFonts w:ascii="Times New Roman"/>
                <w:b w:val="false"/>
                <w:i w:val="false"/>
                <w:color w:val="000000"/>
                <w:sz w:val="20"/>
              </w:rPr>
              <w:t xml:space="preserve">йымдарда (42), коммерциялы </w:t>
            </w:r>
            <w:r>
              <w:rPr>
                <w:rFonts w:ascii="Times New Roman"/>
                <w:b w:val="false"/>
                <w:i w:val="false"/>
                <w:color w:val="000000"/>
                <w:sz w:val="20"/>
              </w:rPr>
              <w:t xml:space="preserve">қ </w:t>
            </w:r>
            <w:r>
              <w:rPr>
                <w:rFonts w:ascii="Times New Roman"/>
                <w:b w:val="false"/>
                <w:i w:val="false"/>
                <w:color w:val="000000"/>
                <w:sz w:val="20"/>
              </w:rPr>
              <w:t xml:space="preserve">ұ </w:t>
            </w:r>
            <w:r>
              <w:rPr>
                <w:rFonts w:ascii="Times New Roman"/>
                <w:b w:val="false"/>
                <w:i w:val="false"/>
                <w:color w:val="000000"/>
                <w:sz w:val="20"/>
              </w:rPr>
              <w:t xml:space="preserve">йым </w:t>
            </w:r>
            <w:r>
              <w:rPr>
                <w:rFonts w:ascii="Times New Roman"/>
                <w:b w:val="false"/>
                <w:i w:val="false"/>
                <w:color w:val="000000"/>
                <w:sz w:val="20"/>
              </w:rPr>
              <w:t xml:space="preserve">қ </w:t>
            </w:r>
            <w:r>
              <w:rPr>
                <w:rFonts w:ascii="Times New Roman"/>
                <w:b w:val="false"/>
                <w:i w:val="false"/>
                <w:color w:val="000000"/>
                <w:sz w:val="20"/>
              </w:rPr>
              <w:t xml:space="preserve">ызметкері (43), бас </w:t>
            </w:r>
            <w:r>
              <w:rPr>
                <w:rFonts w:ascii="Times New Roman"/>
                <w:b w:val="false"/>
                <w:i w:val="false"/>
                <w:color w:val="000000"/>
                <w:sz w:val="20"/>
              </w:rPr>
              <w:t xml:space="preserve">қ </w:t>
            </w:r>
            <w:r>
              <w:rPr>
                <w:rFonts w:ascii="Times New Roman"/>
                <w:b w:val="false"/>
                <w:i w:val="false"/>
                <w:color w:val="000000"/>
                <w:sz w:val="20"/>
              </w:rPr>
              <w:t xml:space="preserve">а да </w:t>
            </w:r>
            <w:r>
              <w:rPr>
                <w:rFonts w:ascii="Times New Roman"/>
                <w:b w:val="false"/>
                <w:i w:val="false"/>
                <w:color w:val="000000"/>
                <w:sz w:val="20"/>
              </w:rPr>
              <w:t xml:space="preserve">құ </w:t>
            </w:r>
            <w:r>
              <w:rPr>
                <w:rFonts w:ascii="Times New Roman"/>
                <w:b w:val="false"/>
                <w:i w:val="false"/>
                <w:color w:val="000000"/>
                <w:sz w:val="20"/>
              </w:rPr>
              <w:t xml:space="preserve">рылымдар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ызметкерлері (44), банктік ж </w:t>
            </w:r>
            <w:r>
              <w:rPr>
                <w:rFonts w:ascii="Times New Roman"/>
                <w:b w:val="false"/>
                <w:i w:val="false"/>
                <w:color w:val="000000"/>
                <w:sz w:val="20"/>
              </w:rPr>
              <w:t xml:space="preserve">ү </w:t>
            </w:r>
            <w:r>
              <w:rPr>
                <w:rFonts w:ascii="Times New Roman"/>
                <w:b w:val="false"/>
                <w:i w:val="false"/>
                <w:color w:val="000000"/>
                <w:sz w:val="20"/>
              </w:rPr>
              <w:t xml:space="preserve">йені </w:t>
            </w:r>
            <w:r>
              <w:rPr>
                <w:rFonts w:ascii="Times New Roman"/>
                <w:b w:val="false"/>
                <w:i w:val="false"/>
                <w:color w:val="000000"/>
                <w:sz w:val="20"/>
              </w:rPr>
              <w:t xml:space="preserve">ң </w:t>
            </w:r>
            <w:r>
              <w:rPr>
                <w:rFonts w:ascii="Times New Roman"/>
                <w:b w:val="false"/>
                <w:i w:val="false"/>
                <w:color w:val="000000"/>
                <w:sz w:val="20"/>
              </w:rPr>
              <w:t xml:space="preserve">қ </w:t>
            </w:r>
            <w:r>
              <w:rPr>
                <w:rFonts w:ascii="Times New Roman"/>
                <w:b w:val="false"/>
                <w:i w:val="false"/>
                <w:color w:val="000000"/>
                <w:sz w:val="20"/>
              </w:rPr>
              <w:t xml:space="preserve">ызметкері (45); </w:t>
            </w:r>
            <w:r>
              <w:br/>
            </w:r>
            <w:r>
              <w:rPr>
                <w:rFonts w:ascii="Times New Roman"/>
                <w:b w:val="false"/>
                <w:i w:val="false"/>
                <w:color w:val="000000"/>
                <w:sz w:val="20"/>
              </w:rPr>
              <w:t>
</w:t>
            </w:r>
            <w:r>
              <w:rPr>
                <w:rFonts w:ascii="Times New Roman"/>
                <w:b w:val="false"/>
                <w:i/>
                <w:color w:val="000000"/>
                <w:sz w:val="20"/>
              </w:rPr>
              <w:t xml:space="preserve">министрліктерді </w:t>
            </w:r>
            <w:r>
              <w:rPr>
                <w:rFonts w:ascii="Times New Roman"/>
                <w:b w:val="false"/>
                <w:i/>
                <w:color w:val="000000"/>
                <w:sz w:val="20"/>
              </w:rPr>
              <w:t xml:space="preserve">ң </w:t>
            </w:r>
            <w:r>
              <w:rPr>
                <w:rFonts w:ascii="Times New Roman"/>
                <w:b w:val="false"/>
                <w:i/>
                <w:color w:val="000000"/>
                <w:sz w:val="20"/>
              </w:rPr>
              <w:t xml:space="preserve">қ </w:t>
            </w:r>
            <w:r>
              <w:rPr>
                <w:rFonts w:ascii="Times New Roman"/>
                <w:b w:val="false"/>
                <w:i/>
                <w:color w:val="000000"/>
                <w:sz w:val="20"/>
              </w:rPr>
              <w:t xml:space="preserve">ызметкерлері: </w:t>
            </w:r>
            <w:r>
              <w:rPr>
                <w:rFonts w:ascii="Times New Roman"/>
                <w:b/>
                <w:i w:val="false"/>
                <w:color w:val="000000"/>
                <w:sz w:val="20"/>
              </w:rPr>
              <w:t xml:space="preserve">денсаулы </w:t>
            </w:r>
            <w:r>
              <w:rPr>
                <w:rFonts w:ascii="Times New Roman"/>
                <w:b/>
                <w:i w:val="false"/>
                <w:color w:val="000000"/>
                <w:sz w:val="20"/>
              </w:rPr>
              <w:t xml:space="preserve">қ </w:t>
            </w:r>
            <w:r>
              <w:rPr>
                <w:rFonts w:ascii="Times New Roman"/>
                <w:b/>
                <w:i w:val="false"/>
                <w:color w:val="000000"/>
                <w:sz w:val="20"/>
              </w:rPr>
              <w:t xml:space="preserve">са </w:t>
            </w:r>
            <w:r>
              <w:rPr>
                <w:rFonts w:ascii="Times New Roman"/>
                <w:b/>
                <w:i w:val="false"/>
                <w:color w:val="000000"/>
                <w:sz w:val="20"/>
              </w:rPr>
              <w:t xml:space="preserve">қ </w:t>
            </w:r>
            <w:r>
              <w:rPr>
                <w:rFonts w:ascii="Times New Roman"/>
                <w:b/>
                <w:i w:val="false"/>
                <w:color w:val="000000"/>
                <w:sz w:val="20"/>
              </w:rPr>
              <w:t xml:space="preserve">тау (10), білім ж </w:t>
            </w:r>
            <w:r>
              <w:rPr>
                <w:rFonts w:ascii="Times New Roman"/>
                <w:b/>
                <w:i w:val="false"/>
                <w:color w:val="000000"/>
                <w:sz w:val="20"/>
              </w:rPr>
              <w:t xml:space="preserve">ә </w:t>
            </w:r>
            <w:r>
              <w:rPr>
                <w:rFonts w:ascii="Times New Roman"/>
                <w:b/>
                <w:i w:val="false"/>
                <w:color w:val="000000"/>
                <w:sz w:val="20"/>
              </w:rPr>
              <w:t xml:space="preserve">не </w:t>
            </w:r>
            <w:r>
              <w:br/>
            </w:r>
            <w:r>
              <w:rPr>
                <w:rFonts w:ascii="Times New Roman"/>
                <w:b w:val="false"/>
                <w:i w:val="false"/>
                <w:color w:val="000000"/>
                <w:sz w:val="20"/>
              </w:rPr>
              <w:t>
</w:t>
            </w:r>
            <w:r>
              <w:rPr>
                <w:rFonts w:ascii="Times New Roman"/>
                <w:b/>
                <w:i w:val="false"/>
                <w:color w:val="000000"/>
                <w:sz w:val="20"/>
              </w:rPr>
              <w:t xml:space="preserve">ғ </w:t>
            </w:r>
            <w:r>
              <w:rPr>
                <w:rFonts w:ascii="Times New Roman"/>
                <w:b/>
                <w:i w:val="false"/>
                <w:color w:val="000000"/>
                <w:sz w:val="20"/>
              </w:rPr>
              <w:t xml:space="preserve">ылым (40), </w:t>
            </w:r>
            <w:r>
              <w:rPr>
                <w:rFonts w:ascii="Times New Roman"/>
                <w:b/>
                <w:i w:val="false"/>
                <w:color w:val="000000"/>
                <w:sz w:val="20"/>
              </w:rPr>
              <w:t xml:space="preserve">қ </w:t>
            </w:r>
            <w:r>
              <w:rPr>
                <w:rFonts w:ascii="Times New Roman"/>
                <w:b/>
                <w:i w:val="false"/>
                <w:color w:val="000000"/>
                <w:sz w:val="20"/>
              </w:rPr>
              <w:t xml:space="preserve">аржы (46), ауыл шаруашылы </w:t>
            </w:r>
            <w:r>
              <w:rPr>
                <w:rFonts w:ascii="Times New Roman"/>
                <w:b/>
                <w:i w:val="false"/>
                <w:color w:val="000000"/>
                <w:sz w:val="20"/>
              </w:rPr>
              <w:t xml:space="preserve">ғ </w:t>
            </w:r>
            <w:r>
              <w:rPr>
                <w:rFonts w:ascii="Times New Roman"/>
                <w:b/>
                <w:i w:val="false"/>
                <w:color w:val="000000"/>
                <w:sz w:val="20"/>
              </w:rPr>
              <w:t xml:space="preserve">ы (47), сырт </w:t>
            </w:r>
            <w:r>
              <w:rPr>
                <w:rFonts w:ascii="Times New Roman"/>
                <w:b/>
                <w:i w:val="false"/>
                <w:color w:val="000000"/>
                <w:sz w:val="20"/>
              </w:rPr>
              <w:t xml:space="preserve">қ </w:t>
            </w:r>
            <w:r>
              <w:rPr>
                <w:rFonts w:ascii="Times New Roman"/>
                <w:b/>
                <w:i w:val="false"/>
                <w:color w:val="000000"/>
                <w:sz w:val="20"/>
              </w:rPr>
              <w:t xml:space="preserve">ы істер (48), </w:t>
            </w:r>
            <w:r>
              <w:br/>
            </w:r>
            <w:r>
              <w:rPr>
                <w:rFonts w:ascii="Times New Roman"/>
                <w:b w:val="false"/>
                <w:i w:val="false"/>
                <w:color w:val="000000"/>
                <w:sz w:val="20"/>
              </w:rPr>
              <w:t>
</w:t>
            </w:r>
            <w:r>
              <w:rPr>
                <w:rFonts w:ascii="Times New Roman"/>
                <w:b/>
                <w:i w:val="false"/>
                <w:color w:val="000000"/>
                <w:sz w:val="20"/>
              </w:rPr>
              <w:t xml:space="preserve">энергетика ж </w:t>
            </w:r>
            <w:r>
              <w:rPr>
                <w:rFonts w:ascii="Times New Roman"/>
                <w:b/>
                <w:i w:val="false"/>
                <w:color w:val="000000"/>
                <w:sz w:val="20"/>
              </w:rPr>
              <w:t xml:space="preserve">ә </w:t>
            </w:r>
            <w:r>
              <w:rPr>
                <w:rFonts w:ascii="Times New Roman"/>
                <w:b/>
                <w:i w:val="false"/>
                <w:color w:val="000000"/>
                <w:sz w:val="20"/>
              </w:rPr>
              <w:t xml:space="preserve">не минералды ресурстар (49), индустрия ж </w:t>
            </w:r>
            <w:r>
              <w:rPr>
                <w:rFonts w:ascii="Times New Roman"/>
                <w:b/>
                <w:i w:val="false"/>
                <w:color w:val="000000"/>
                <w:sz w:val="20"/>
              </w:rPr>
              <w:t xml:space="preserve">ә </w:t>
            </w:r>
            <w:r>
              <w:rPr>
                <w:rFonts w:ascii="Times New Roman"/>
                <w:b/>
                <w:i w:val="false"/>
                <w:color w:val="000000"/>
                <w:sz w:val="20"/>
              </w:rPr>
              <w:t xml:space="preserve">не сауда </w:t>
            </w:r>
            <w:r>
              <w:br/>
            </w:r>
            <w:r>
              <w:rPr>
                <w:rFonts w:ascii="Times New Roman"/>
                <w:b w:val="false"/>
                <w:i w:val="false"/>
                <w:color w:val="000000"/>
                <w:sz w:val="20"/>
              </w:rPr>
              <w:t>
</w:t>
            </w:r>
            <w:r>
              <w:rPr>
                <w:rFonts w:ascii="Times New Roman"/>
                <w:b/>
                <w:i w:val="false"/>
                <w:color w:val="000000"/>
                <w:sz w:val="20"/>
              </w:rPr>
              <w:t xml:space="preserve">(50), </w:t>
            </w:r>
            <w:r>
              <w:rPr>
                <w:rFonts w:ascii="Times New Roman"/>
                <w:b/>
                <w:i w:val="false"/>
                <w:color w:val="000000"/>
                <w:sz w:val="20"/>
              </w:rPr>
              <w:t xml:space="preserve">қ </w:t>
            </w:r>
            <w:r>
              <w:rPr>
                <w:rFonts w:ascii="Times New Roman"/>
                <w:b/>
                <w:i w:val="false"/>
                <w:color w:val="000000"/>
                <w:sz w:val="20"/>
              </w:rPr>
              <w:t xml:space="preserve">орша </w:t>
            </w:r>
            <w:r>
              <w:rPr>
                <w:rFonts w:ascii="Times New Roman"/>
                <w:b/>
                <w:i w:val="false"/>
                <w:color w:val="000000"/>
                <w:sz w:val="20"/>
              </w:rPr>
              <w:t xml:space="preserve">ғ </w:t>
            </w:r>
            <w:r>
              <w:rPr>
                <w:rFonts w:ascii="Times New Roman"/>
                <w:b/>
                <w:i w:val="false"/>
                <w:color w:val="000000"/>
                <w:sz w:val="20"/>
              </w:rPr>
              <w:t xml:space="preserve">ан ортаны </w:t>
            </w:r>
            <w:r>
              <w:rPr>
                <w:rFonts w:ascii="Times New Roman"/>
                <w:b/>
                <w:i w:val="false"/>
                <w:color w:val="000000"/>
                <w:sz w:val="20"/>
              </w:rPr>
              <w:t xml:space="preserve">қ </w:t>
            </w:r>
            <w:r>
              <w:rPr>
                <w:rFonts w:ascii="Times New Roman"/>
                <w:b/>
                <w:i w:val="false"/>
                <w:color w:val="000000"/>
                <w:sz w:val="20"/>
              </w:rPr>
              <w:t xml:space="preserve">ор </w:t>
            </w:r>
            <w:r>
              <w:rPr>
                <w:rFonts w:ascii="Times New Roman"/>
                <w:b/>
                <w:i w:val="false"/>
                <w:color w:val="000000"/>
                <w:sz w:val="20"/>
              </w:rPr>
              <w:t xml:space="preserve">ғ </w:t>
            </w:r>
            <w:r>
              <w:rPr>
                <w:rFonts w:ascii="Times New Roman"/>
                <w:b/>
                <w:i w:val="false"/>
                <w:color w:val="000000"/>
                <w:sz w:val="20"/>
              </w:rPr>
              <w:t xml:space="preserve">ау (58), экономика ж </w:t>
            </w:r>
            <w:r>
              <w:rPr>
                <w:rFonts w:ascii="Times New Roman"/>
                <w:b/>
                <w:i w:val="false"/>
                <w:color w:val="000000"/>
                <w:sz w:val="20"/>
              </w:rPr>
              <w:t xml:space="preserve">ә </w:t>
            </w:r>
            <w:r>
              <w:rPr>
                <w:rFonts w:ascii="Times New Roman"/>
                <w:b/>
                <w:i w:val="false"/>
                <w:color w:val="000000"/>
                <w:sz w:val="20"/>
              </w:rPr>
              <w:t xml:space="preserve">не бюджетті жоспарлау </w:t>
            </w:r>
            <w:r>
              <w:br/>
            </w:r>
            <w:r>
              <w:rPr>
                <w:rFonts w:ascii="Times New Roman"/>
                <w:b w:val="false"/>
                <w:i w:val="false"/>
                <w:color w:val="000000"/>
                <w:sz w:val="20"/>
              </w:rPr>
              <w:t>
</w:t>
            </w:r>
            <w:r>
              <w:rPr>
                <w:rFonts w:ascii="Times New Roman"/>
                <w:b/>
                <w:i w:val="false"/>
                <w:color w:val="000000"/>
                <w:sz w:val="20"/>
              </w:rPr>
              <w:t xml:space="preserve">(59), туризм ж </w:t>
            </w:r>
            <w:r>
              <w:rPr>
                <w:rFonts w:ascii="Times New Roman"/>
                <w:b/>
                <w:i w:val="false"/>
                <w:color w:val="000000"/>
                <w:sz w:val="20"/>
              </w:rPr>
              <w:t xml:space="preserve">ә </w:t>
            </w:r>
            <w:r>
              <w:rPr>
                <w:rFonts w:ascii="Times New Roman"/>
                <w:b/>
                <w:i w:val="false"/>
                <w:color w:val="000000"/>
                <w:sz w:val="20"/>
              </w:rPr>
              <w:t xml:space="preserve">не спорт (60), м </w:t>
            </w:r>
            <w:r>
              <w:rPr>
                <w:rFonts w:ascii="Times New Roman"/>
                <w:b/>
                <w:i w:val="false"/>
                <w:color w:val="000000"/>
                <w:sz w:val="20"/>
              </w:rPr>
              <w:t xml:space="preserve">ә </w:t>
            </w:r>
            <w:r>
              <w:rPr>
                <w:rFonts w:ascii="Times New Roman"/>
                <w:b/>
                <w:i w:val="false"/>
                <w:color w:val="000000"/>
                <w:sz w:val="20"/>
              </w:rPr>
              <w:t xml:space="preserve">дениет ж </w:t>
            </w:r>
            <w:r>
              <w:rPr>
                <w:rFonts w:ascii="Times New Roman"/>
                <w:b/>
                <w:i w:val="false"/>
                <w:color w:val="000000"/>
                <w:sz w:val="20"/>
              </w:rPr>
              <w:t xml:space="preserve">ә </w:t>
            </w:r>
            <w:r>
              <w:rPr>
                <w:rFonts w:ascii="Times New Roman"/>
                <w:b/>
                <w:i w:val="false"/>
                <w:color w:val="000000"/>
                <w:sz w:val="20"/>
              </w:rPr>
              <w:t xml:space="preserve">не а </w:t>
            </w:r>
            <w:r>
              <w:rPr>
                <w:rFonts w:ascii="Times New Roman"/>
                <w:b/>
                <w:i w:val="false"/>
                <w:color w:val="000000"/>
                <w:sz w:val="20"/>
              </w:rPr>
              <w:t xml:space="preserve">қ </w:t>
            </w:r>
            <w:r>
              <w:rPr>
                <w:rFonts w:ascii="Times New Roman"/>
                <w:b/>
                <w:i w:val="false"/>
                <w:color w:val="000000"/>
                <w:sz w:val="20"/>
              </w:rPr>
              <w:t xml:space="preserve">парат (75), е </w:t>
            </w:r>
            <w:r>
              <w:rPr>
                <w:rFonts w:ascii="Times New Roman"/>
                <w:b/>
                <w:i w:val="false"/>
                <w:color w:val="000000"/>
                <w:sz w:val="20"/>
              </w:rPr>
              <w:t xml:space="preserve">ң </w:t>
            </w:r>
            <w:r>
              <w:rPr>
                <w:rFonts w:ascii="Times New Roman"/>
                <w:b/>
                <w:i w:val="false"/>
                <w:color w:val="000000"/>
                <w:sz w:val="20"/>
              </w:rPr>
              <w:t xml:space="preserve">бек ж </w:t>
            </w:r>
            <w:r>
              <w:rPr>
                <w:rFonts w:ascii="Times New Roman"/>
                <w:b/>
                <w:i w:val="false"/>
                <w:color w:val="000000"/>
                <w:sz w:val="20"/>
              </w:rPr>
              <w:t xml:space="preserve">ә </w:t>
            </w:r>
            <w:r>
              <w:rPr>
                <w:rFonts w:ascii="Times New Roman"/>
                <w:b/>
                <w:i w:val="false"/>
                <w:color w:val="000000"/>
                <w:sz w:val="20"/>
              </w:rPr>
              <w:t xml:space="preserve">не </w:t>
            </w:r>
            <w:r>
              <w:br/>
            </w:r>
            <w:r>
              <w:rPr>
                <w:rFonts w:ascii="Times New Roman"/>
                <w:b w:val="false"/>
                <w:i w:val="false"/>
                <w:color w:val="000000"/>
                <w:sz w:val="20"/>
              </w:rPr>
              <w:t>
</w:t>
            </w:r>
            <w:r>
              <w:rPr>
                <w:rFonts w:ascii="Times New Roman"/>
                <w:b/>
                <w:i w:val="false"/>
                <w:color w:val="000000"/>
                <w:sz w:val="20"/>
              </w:rPr>
              <w:t xml:space="preserve">халы </w:t>
            </w:r>
            <w:r>
              <w:rPr>
                <w:rFonts w:ascii="Times New Roman"/>
                <w:b/>
                <w:i w:val="false"/>
                <w:color w:val="000000"/>
                <w:sz w:val="20"/>
              </w:rPr>
              <w:t xml:space="preserve">қ </w:t>
            </w:r>
            <w:r>
              <w:rPr>
                <w:rFonts w:ascii="Times New Roman"/>
                <w:b/>
                <w:i w:val="false"/>
                <w:color w:val="000000"/>
                <w:sz w:val="20"/>
              </w:rPr>
              <w:t xml:space="preserve">ты </w:t>
            </w:r>
            <w:r>
              <w:rPr>
                <w:rFonts w:ascii="Times New Roman"/>
                <w:b/>
                <w:i w:val="false"/>
                <w:color w:val="000000"/>
                <w:sz w:val="20"/>
              </w:rPr>
              <w:t xml:space="preserve">ә </w:t>
            </w:r>
            <w:r>
              <w:rPr>
                <w:rFonts w:ascii="Times New Roman"/>
                <w:b/>
                <w:i w:val="false"/>
                <w:color w:val="000000"/>
                <w:sz w:val="20"/>
              </w:rPr>
              <w:t xml:space="preserve">леуметтік </w:t>
            </w:r>
            <w:r>
              <w:rPr>
                <w:rFonts w:ascii="Times New Roman"/>
                <w:b/>
                <w:i w:val="false"/>
                <w:color w:val="000000"/>
                <w:sz w:val="20"/>
              </w:rPr>
              <w:t xml:space="preserve">қ </w:t>
            </w:r>
            <w:r>
              <w:rPr>
                <w:rFonts w:ascii="Times New Roman"/>
                <w:b/>
                <w:i w:val="false"/>
                <w:color w:val="000000"/>
                <w:sz w:val="20"/>
              </w:rPr>
              <w:t xml:space="preserve">ор </w:t>
            </w:r>
            <w:r>
              <w:rPr>
                <w:rFonts w:ascii="Times New Roman"/>
                <w:b/>
                <w:i w:val="false"/>
                <w:color w:val="000000"/>
                <w:sz w:val="20"/>
              </w:rPr>
              <w:t xml:space="preserve">ғ </w:t>
            </w:r>
            <w:r>
              <w:rPr>
                <w:rFonts w:ascii="Times New Roman"/>
                <w:b/>
                <w:i w:val="false"/>
                <w:color w:val="000000"/>
                <w:sz w:val="20"/>
              </w:rPr>
              <w:t xml:space="preserve">ау (76), к </w:t>
            </w:r>
            <w:r>
              <w:rPr>
                <w:rFonts w:ascii="Times New Roman"/>
                <w:b/>
                <w:i w:val="false"/>
                <w:color w:val="000000"/>
                <w:sz w:val="20"/>
              </w:rPr>
              <w:t xml:space="preserve">ө </w:t>
            </w:r>
            <w:r>
              <w:rPr>
                <w:rFonts w:ascii="Times New Roman"/>
                <w:b/>
                <w:i w:val="false"/>
                <w:color w:val="000000"/>
                <w:sz w:val="20"/>
              </w:rPr>
              <w:t xml:space="preserve">лік ж </w:t>
            </w:r>
            <w:r>
              <w:rPr>
                <w:rFonts w:ascii="Times New Roman"/>
                <w:b/>
                <w:i w:val="false"/>
                <w:color w:val="000000"/>
                <w:sz w:val="20"/>
              </w:rPr>
              <w:t xml:space="preserve">ә </w:t>
            </w:r>
            <w:r>
              <w:rPr>
                <w:rFonts w:ascii="Times New Roman"/>
                <w:b/>
                <w:i w:val="false"/>
                <w:color w:val="000000"/>
                <w:sz w:val="20"/>
              </w:rPr>
              <w:t xml:space="preserve">не коммуникация (77); </w:t>
            </w:r>
            <w:r>
              <w:br/>
            </w:r>
            <w:r>
              <w:rPr>
                <w:rFonts w:ascii="Times New Roman"/>
                <w:b w:val="false"/>
                <w:i w:val="false"/>
                <w:color w:val="000000"/>
                <w:sz w:val="20"/>
              </w:rPr>
              <w:t>
</w:t>
            </w:r>
            <w:r>
              <w:rPr>
                <w:rFonts w:ascii="Times New Roman"/>
                <w:b w:val="false"/>
                <w:i/>
                <w:color w:val="000000"/>
                <w:sz w:val="20"/>
              </w:rPr>
              <w:t xml:space="preserve">агенттіктердің: </w:t>
            </w:r>
            <w:r>
              <w:rPr>
                <w:rFonts w:ascii="Times New Roman"/>
                <w:b/>
                <w:i w:val="false"/>
                <w:color w:val="000000"/>
                <w:sz w:val="20"/>
              </w:rPr>
              <w:t xml:space="preserve">статистика ж </w:t>
            </w:r>
            <w:r>
              <w:rPr>
                <w:rFonts w:ascii="Times New Roman"/>
                <w:b/>
                <w:i w:val="false"/>
                <w:color w:val="000000"/>
                <w:sz w:val="20"/>
              </w:rPr>
              <w:t xml:space="preserve">ө </w:t>
            </w:r>
            <w:r>
              <w:rPr>
                <w:rFonts w:ascii="Times New Roman"/>
                <w:b/>
                <w:i w:val="false"/>
                <w:color w:val="000000"/>
                <w:sz w:val="20"/>
              </w:rPr>
              <w:t xml:space="preserve">ніндегі (78), жер ресурстарын реттеу </w:t>
            </w:r>
            <w:r>
              <w:br/>
            </w:r>
            <w:r>
              <w:rPr>
                <w:rFonts w:ascii="Times New Roman"/>
                <w:b w:val="false"/>
                <w:i w:val="false"/>
                <w:color w:val="000000"/>
                <w:sz w:val="20"/>
              </w:rPr>
              <w:t>
</w:t>
            </w:r>
            <w:r>
              <w:rPr>
                <w:rFonts w:ascii="Times New Roman"/>
                <w:b/>
                <w:i w:val="false"/>
                <w:color w:val="000000"/>
                <w:sz w:val="20"/>
              </w:rPr>
              <w:t xml:space="preserve">бойынша (79), таби </w:t>
            </w:r>
            <w:r>
              <w:rPr>
                <w:rFonts w:ascii="Times New Roman"/>
                <w:b/>
                <w:i w:val="false"/>
                <w:color w:val="000000"/>
                <w:sz w:val="20"/>
              </w:rPr>
              <w:t xml:space="preserve">ғ </w:t>
            </w:r>
            <w:r>
              <w:rPr>
                <w:rFonts w:ascii="Times New Roman"/>
                <w:b/>
                <w:i w:val="false"/>
                <w:color w:val="000000"/>
                <w:sz w:val="20"/>
              </w:rPr>
              <w:t xml:space="preserve">и монополияларды реттеу ж </w:t>
            </w:r>
            <w:r>
              <w:rPr>
                <w:rFonts w:ascii="Times New Roman"/>
                <w:b/>
                <w:i w:val="false"/>
                <w:color w:val="000000"/>
                <w:sz w:val="20"/>
              </w:rPr>
              <w:t xml:space="preserve">ө </w:t>
            </w:r>
            <w:r>
              <w:rPr>
                <w:rFonts w:ascii="Times New Roman"/>
                <w:b/>
                <w:i w:val="false"/>
                <w:color w:val="000000"/>
                <w:sz w:val="20"/>
              </w:rPr>
              <w:t xml:space="preserve">ніндегі (80), </w:t>
            </w:r>
            <w:r>
              <w:rPr>
                <w:rFonts w:ascii="Times New Roman"/>
                <w:b/>
                <w:i w:val="false"/>
                <w:color w:val="000000"/>
                <w:sz w:val="20"/>
              </w:rPr>
              <w:t xml:space="preserve">қ </w:t>
            </w:r>
            <w:r>
              <w:rPr>
                <w:rFonts w:ascii="Times New Roman"/>
                <w:b/>
                <w:i w:val="false"/>
                <w:color w:val="000000"/>
                <w:sz w:val="20"/>
              </w:rPr>
              <w:t xml:space="preserve">аржы </w:t>
            </w:r>
            <w:r>
              <w:br/>
            </w:r>
            <w:r>
              <w:rPr>
                <w:rFonts w:ascii="Times New Roman"/>
                <w:b w:val="false"/>
                <w:i w:val="false"/>
                <w:color w:val="000000"/>
                <w:sz w:val="20"/>
              </w:rPr>
              <w:t>
</w:t>
            </w:r>
            <w:r>
              <w:rPr>
                <w:rFonts w:ascii="Times New Roman"/>
                <w:b/>
                <w:i w:val="false"/>
                <w:color w:val="000000"/>
                <w:sz w:val="20"/>
              </w:rPr>
              <w:t xml:space="preserve">нары </w:t>
            </w:r>
            <w:r>
              <w:rPr>
                <w:rFonts w:ascii="Times New Roman"/>
                <w:b/>
                <w:i w:val="false"/>
                <w:color w:val="000000"/>
                <w:sz w:val="20"/>
              </w:rPr>
              <w:t xml:space="preserve">ғ </w:t>
            </w:r>
            <w:r>
              <w:rPr>
                <w:rFonts w:ascii="Times New Roman"/>
                <w:b/>
                <w:i w:val="false"/>
                <w:color w:val="000000"/>
                <w:sz w:val="20"/>
              </w:rPr>
              <w:t xml:space="preserve">ын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 </w:t>
            </w:r>
            <w:r>
              <w:rPr>
                <w:rFonts w:ascii="Times New Roman"/>
                <w:b/>
                <w:i w:val="false"/>
                <w:color w:val="000000"/>
                <w:sz w:val="20"/>
              </w:rPr>
              <w:t xml:space="preserve">аржы </w:t>
            </w:r>
            <w:r>
              <w:rPr>
                <w:rFonts w:ascii="Times New Roman"/>
                <w:b/>
                <w:i w:val="false"/>
                <w:color w:val="000000"/>
                <w:sz w:val="20"/>
              </w:rPr>
              <w:t xml:space="preserve">ұ </w:t>
            </w:r>
            <w:r>
              <w:rPr>
                <w:rFonts w:ascii="Times New Roman"/>
                <w:b/>
                <w:i w:val="false"/>
                <w:color w:val="000000"/>
                <w:sz w:val="20"/>
              </w:rPr>
              <w:t xml:space="preserve">йымдарын </w:t>
            </w:r>
            <w:r>
              <w:rPr>
                <w:rFonts w:ascii="Times New Roman"/>
                <w:b/>
                <w:i w:val="false"/>
                <w:color w:val="000000"/>
                <w:sz w:val="20"/>
              </w:rPr>
              <w:t xml:space="preserve">қ </w:t>
            </w:r>
            <w:r>
              <w:rPr>
                <w:rFonts w:ascii="Times New Roman"/>
                <w:b/>
                <w:i w:val="false"/>
                <w:color w:val="000000"/>
                <w:sz w:val="20"/>
              </w:rPr>
              <w:t xml:space="preserve">ада </w:t>
            </w:r>
            <w:r>
              <w:rPr>
                <w:rFonts w:ascii="Times New Roman"/>
                <w:b/>
                <w:i w:val="false"/>
                <w:color w:val="000000"/>
                <w:sz w:val="20"/>
              </w:rPr>
              <w:t xml:space="preserve">ғ </w:t>
            </w:r>
            <w:r>
              <w:rPr>
                <w:rFonts w:ascii="Times New Roman"/>
                <w:b/>
                <w:i w:val="false"/>
                <w:color w:val="000000"/>
                <w:sz w:val="20"/>
              </w:rPr>
              <w:t xml:space="preserve">алау ж </w:t>
            </w:r>
            <w:r>
              <w:rPr>
                <w:rFonts w:ascii="Times New Roman"/>
                <w:b/>
                <w:i w:val="false"/>
                <w:color w:val="000000"/>
                <w:sz w:val="20"/>
              </w:rPr>
              <w:t xml:space="preserve">ә </w:t>
            </w:r>
            <w:r>
              <w:rPr>
                <w:rFonts w:ascii="Times New Roman"/>
                <w:b/>
                <w:i w:val="false"/>
                <w:color w:val="000000"/>
                <w:sz w:val="20"/>
              </w:rPr>
              <w:t xml:space="preserve">не реттеу ж </w:t>
            </w:r>
            <w:r>
              <w:rPr>
                <w:rFonts w:ascii="Times New Roman"/>
                <w:b/>
                <w:i w:val="false"/>
                <w:color w:val="000000"/>
                <w:sz w:val="20"/>
              </w:rPr>
              <w:t xml:space="preserve">ө </w:t>
            </w:r>
            <w:r>
              <w:rPr>
                <w:rFonts w:ascii="Times New Roman"/>
                <w:b/>
                <w:i w:val="false"/>
                <w:color w:val="000000"/>
                <w:sz w:val="20"/>
              </w:rPr>
              <w:t xml:space="preserve">ніндегі (86), </w:t>
            </w:r>
            <w:r>
              <w:br/>
            </w:r>
            <w:r>
              <w:rPr>
                <w:rFonts w:ascii="Times New Roman"/>
                <w:b w:val="false"/>
                <w:i w:val="false"/>
                <w:color w:val="000000"/>
                <w:sz w:val="20"/>
              </w:rPr>
              <w:t>
</w:t>
            </w:r>
            <w:r>
              <w:rPr>
                <w:rFonts w:ascii="Times New Roman"/>
                <w:b/>
                <w:i w:val="false"/>
                <w:color w:val="000000"/>
                <w:sz w:val="20"/>
              </w:rPr>
              <w:t xml:space="preserve">мемлекеттік </w:t>
            </w:r>
            <w:r>
              <w:rPr>
                <w:rFonts w:ascii="Times New Roman"/>
                <w:b/>
                <w:i w:val="false"/>
                <w:color w:val="000000"/>
                <w:sz w:val="20"/>
              </w:rPr>
              <w:t xml:space="preserve">қ </w:t>
            </w:r>
            <w:r>
              <w:rPr>
                <w:rFonts w:ascii="Times New Roman"/>
                <w:b/>
                <w:i w:val="false"/>
                <w:color w:val="000000"/>
                <w:sz w:val="20"/>
              </w:rPr>
              <w:t xml:space="preserve">ызмет істері ж </w:t>
            </w:r>
            <w:r>
              <w:rPr>
                <w:rFonts w:ascii="Times New Roman"/>
                <w:b/>
                <w:i w:val="false"/>
                <w:color w:val="000000"/>
                <w:sz w:val="20"/>
              </w:rPr>
              <w:t xml:space="preserve">ө </w:t>
            </w:r>
            <w:r>
              <w:rPr>
                <w:rFonts w:ascii="Times New Roman"/>
                <w:b/>
                <w:i w:val="false"/>
                <w:color w:val="000000"/>
                <w:sz w:val="20"/>
              </w:rPr>
              <w:t xml:space="preserve">ніндегі (87), а </w:t>
            </w:r>
            <w:r>
              <w:rPr>
                <w:rFonts w:ascii="Times New Roman"/>
                <w:b/>
                <w:i w:val="false"/>
                <w:color w:val="000000"/>
                <w:sz w:val="20"/>
              </w:rPr>
              <w:t xml:space="preserve">қ </w:t>
            </w:r>
            <w:r>
              <w:rPr>
                <w:rFonts w:ascii="Times New Roman"/>
                <w:b/>
                <w:i w:val="false"/>
                <w:color w:val="000000"/>
                <w:sz w:val="20"/>
              </w:rPr>
              <w:t xml:space="preserve">параттандыру ж </w:t>
            </w:r>
            <w:r>
              <w:rPr>
                <w:rFonts w:ascii="Times New Roman"/>
                <w:b/>
                <w:i w:val="false"/>
                <w:color w:val="000000"/>
                <w:sz w:val="20"/>
              </w:rPr>
              <w:t xml:space="preserve">ә </w:t>
            </w:r>
            <w:r>
              <w:rPr>
                <w:rFonts w:ascii="Times New Roman"/>
                <w:b/>
                <w:i w:val="false"/>
                <w:color w:val="000000"/>
                <w:sz w:val="20"/>
              </w:rPr>
              <w:t xml:space="preserve">не </w:t>
            </w:r>
            <w:r>
              <w:br/>
            </w:r>
            <w:r>
              <w:rPr>
                <w:rFonts w:ascii="Times New Roman"/>
                <w:b w:val="false"/>
                <w:i w:val="false"/>
                <w:color w:val="000000"/>
                <w:sz w:val="20"/>
              </w:rPr>
              <w:t>
</w:t>
            </w:r>
            <w:r>
              <w:rPr>
                <w:rFonts w:ascii="Times New Roman"/>
                <w:b/>
                <w:i w:val="false"/>
                <w:color w:val="000000"/>
                <w:sz w:val="20"/>
              </w:rPr>
              <w:t xml:space="preserve">байланыс ж </w:t>
            </w:r>
            <w:r>
              <w:rPr>
                <w:rFonts w:ascii="Times New Roman"/>
                <w:b/>
                <w:i w:val="false"/>
                <w:color w:val="000000"/>
                <w:sz w:val="20"/>
              </w:rPr>
              <w:t xml:space="preserve">ө </w:t>
            </w:r>
            <w:r>
              <w:rPr>
                <w:rFonts w:ascii="Times New Roman"/>
                <w:b/>
                <w:i w:val="false"/>
                <w:color w:val="000000"/>
                <w:sz w:val="20"/>
              </w:rPr>
              <w:t xml:space="preserve">ніндегі (88), Алматы </w:t>
            </w:r>
            <w:r>
              <w:rPr>
                <w:rFonts w:ascii="Times New Roman"/>
                <w:b/>
                <w:i w:val="false"/>
                <w:color w:val="000000"/>
                <w:sz w:val="20"/>
              </w:rPr>
              <w:t xml:space="preserve">қ </w:t>
            </w:r>
            <w:r>
              <w:rPr>
                <w:rFonts w:ascii="Times New Roman"/>
                <w:b/>
                <w:i w:val="false"/>
                <w:color w:val="000000"/>
                <w:sz w:val="20"/>
              </w:rPr>
              <w:t xml:space="preserve">аласында </w:t>
            </w:r>
            <w:r>
              <w:rPr>
                <w:rFonts w:ascii="Times New Roman"/>
                <w:b/>
                <w:i w:val="false"/>
                <w:color w:val="000000"/>
                <w:sz w:val="20"/>
              </w:rPr>
              <w:t xml:space="preserve">ғ </w:t>
            </w:r>
            <w:r>
              <w:rPr>
                <w:rFonts w:ascii="Times New Roman"/>
                <w:b/>
                <w:i w:val="false"/>
                <w:color w:val="000000"/>
                <w:sz w:val="20"/>
              </w:rPr>
              <w:t xml:space="preserve">ы </w:t>
            </w:r>
            <w:r>
              <w:rPr>
                <w:rFonts w:ascii="Times New Roman"/>
                <w:b/>
                <w:i w:val="false"/>
                <w:color w:val="000000"/>
                <w:sz w:val="20"/>
              </w:rPr>
              <w:t xml:space="preserve">өң </w:t>
            </w:r>
            <w:r>
              <w:rPr>
                <w:rFonts w:ascii="Times New Roman"/>
                <w:b/>
                <w:i w:val="false"/>
                <w:color w:val="000000"/>
                <w:sz w:val="20"/>
              </w:rPr>
              <w:t xml:space="preserve">ірлік </w:t>
            </w:r>
            <w:r>
              <w:rPr>
                <w:rFonts w:ascii="Times New Roman"/>
                <w:b/>
                <w:i w:val="false"/>
                <w:color w:val="000000"/>
                <w:sz w:val="20"/>
              </w:rPr>
              <w:t xml:space="preserve">қ </w:t>
            </w:r>
            <w:r>
              <w:rPr>
                <w:rFonts w:ascii="Times New Roman"/>
                <w:b/>
                <w:i w:val="false"/>
                <w:color w:val="000000"/>
                <w:sz w:val="20"/>
              </w:rPr>
              <w:t xml:space="preserve">аржы </w:t>
            </w:r>
            <w:r>
              <w:br/>
            </w:r>
            <w:r>
              <w:rPr>
                <w:rFonts w:ascii="Times New Roman"/>
                <w:b w:val="false"/>
                <w:i w:val="false"/>
                <w:color w:val="000000"/>
                <w:sz w:val="20"/>
              </w:rPr>
              <w:t>
</w:t>
            </w:r>
            <w:r>
              <w:rPr>
                <w:rFonts w:ascii="Times New Roman"/>
                <w:b/>
                <w:i w:val="false"/>
                <w:color w:val="000000"/>
                <w:sz w:val="20"/>
              </w:rPr>
              <w:t xml:space="preserve">орталы </w:t>
            </w:r>
            <w:r>
              <w:rPr>
                <w:rFonts w:ascii="Times New Roman"/>
                <w:b/>
                <w:i w:val="false"/>
                <w:color w:val="000000"/>
                <w:sz w:val="20"/>
              </w:rPr>
              <w:t xml:space="preserve">ғ </w:t>
            </w:r>
            <w:r>
              <w:rPr>
                <w:rFonts w:ascii="Times New Roman"/>
                <w:b/>
                <w:i w:val="false"/>
                <w:color w:val="000000"/>
                <w:sz w:val="20"/>
              </w:rPr>
              <w:t xml:space="preserve">ыны </w:t>
            </w:r>
            <w:r>
              <w:rPr>
                <w:rFonts w:ascii="Times New Roman"/>
                <w:b/>
                <w:i w:val="false"/>
                <w:color w:val="000000"/>
                <w:sz w:val="20"/>
              </w:rPr>
              <w:t xml:space="preserve">ң </w:t>
            </w:r>
            <w:r>
              <w:rPr>
                <w:rFonts w:ascii="Times New Roman"/>
                <w:b/>
                <w:i w:val="false"/>
                <w:color w:val="000000"/>
                <w:sz w:val="20"/>
              </w:rPr>
              <w:t xml:space="preserve">қ </w:t>
            </w:r>
            <w:r>
              <w:rPr>
                <w:rFonts w:ascii="Times New Roman"/>
                <w:b/>
                <w:i w:val="false"/>
                <w:color w:val="000000"/>
                <w:sz w:val="20"/>
              </w:rPr>
              <w:t xml:space="preserve">ызметін реттеу ж </w:t>
            </w:r>
            <w:r>
              <w:rPr>
                <w:rFonts w:ascii="Times New Roman"/>
                <w:b/>
                <w:i w:val="false"/>
                <w:color w:val="000000"/>
                <w:sz w:val="20"/>
              </w:rPr>
              <w:t xml:space="preserve">ө </w:t>
            </w:r>
            <w:r>
              <w:rPr>
                <w:rFonts w:ascii="Times New Roman"/>
                <w:b/>
                <w:i w:val="false"/>
                <w:color w:val="000000"/>
                <w:sz w:val="20"/>
              </w:rPr>
              <w:t xml:space="preserve">ніндегі (89), </w:t>
            </w:r>
            <w:r>
              <w:rPr>
                <w:rFonts w:ascii="Times New Roman"/>
                <w:b/>
                <w:i w:val="false"/>
                <w:color w:val="000000"/>
                <w:sz w:val="20"/>
              </w:rPr>
              <w:t xml:space="preserve">ұ </w:t>
            </w:r>
            <w:r>
              <w:rPr>
                <w:rFonts w:ascii="Times New Roman"/>
                <w:b/>
                <w:i w:val="false"/>
                <w:color w:val="000000"/>
                <w:sz w:val="20"/>
              </w:rPr>
              <w:t xml:space="preserve">лтты </w:t>
            </w:r>
            <w:r>
              <w:rPr>
                <w:rFonts w:ascii="Times New Roman"/>
                <w:b/>
                <w:i w:val="false"/>
                <w:color w:val="000000"/>
                <w:sz w:val="20"/>
              </w:rPr>
              <w:t xml:space="preserve">қ </w:t>
            </w:r>
            <w:r>
              <w:rPr>
                <w:rFonts w:ascii="Times New Roman"/>
                <w:b/>
                <w:i w:val="false"/>
                <w:color w:val="000000"/>
                <w:sz w:val="20"/>
              </w:rPr>
              <w:t xml:space="preserve">ғ </w:t>
            </w:r>
            <w:r>
              <w:rPr>
                <w:rFonts w:ascii="Times New Roman"/>
                <w:b/>
                <w:i w:val="false"/>
                <w:color w:val="000000"/>
                <w:sz w:val="20"/>
              </w:rPr>
              <w:t xml:space="preserve">арышты </w:t>
            </w:r>
            <w:r>
              <w:rPr>
                <w:rFonts w:ascii="Times New Roman"/>
                <w:b/>
                <w:i w:val="false"/>
                <w:color w:val="000000"/>
                <w:sz w:val="20"/>
              </w:rPr>
              <w:t xml:space="preserve">қ </w:t>
            </w:r>
            <w:r>
              <w:br/>
            </w:r>
            <w:r>
              <w:rPr>
                <w:rFonts w:ascii="Times New Roman"/>
                <w:b w:val="false"/>
                <w:i w:val="false"/>
                <w:color w:val="000000"/>
                <w:sz w:val="20"/>
              </w:rPr>
              <w:t>
</w:t>
            </w:r>
            <w:r>
              <w:rPr>
                <w:rFonts w:ascii="Times New Roman"/>
                <w:b/>
                <w:i w:val="false"/>
                <w:color w:val="000000"/>
                <w:sz w:val="20"/>
              </w:rPr>
              <w:t xml:space="preserve">агенттігіні </w:t>
            </w:r>
            <w:r>
              <w:rPr>
                <w:rFonts w:ascii="Times New Roman"/>
                <w:b/>
                <w:i w:val="false"/>
                <w:color w:val="000000"/>
                <w:sz w:val="20"/>
              </w:rPr>
              <w:t xml:space="preserve">ң </w:t>
            </w:r>
            <w:r>
              <w:rPr>
                <w:rFonts w:ascii="Times New Roman"/>
                <w:b/>
                <w:i w:val="false"/>
                <w:color w:val="000000"/>
                <w:sz w:val="20"/>
              </w:rPr>
              <w:t xml:space="preserve">(90); </w:t>
            </w:r>
            <w:r>
              <w:rPr>
                <w:rFonts w:ascii="Times New Roman"/>
                <w:b/>
                <w:i w:val="false"/>
                <w:color w:val="000000"/>
                <w:sz w:val="20"/>
              </w:rPr>
              <w:t xml:space="preserve">Ұ </w:t>
            </w:r>
            <w:r>
              <w:rPr>
                <w:rFonts w:ascii="Times New Roman"/>
                <w:b/>
                <w:i w:val="false"/>
                <w:color w:val="000000"/>
                <w:sz w:val="20"/>
              </w:rPr>
              <w:t xml:space="preserve">лтты </w:t>
            </w:r>
            <w:r>
              <w:rPr>
                <w:rFonts w:ascii="Times New Roman"/>
                <w:b/>
                <w:i w:val="false"/>
                <w:color w:val="000000"/>
                <w:sz w:val="20"/>
              </w:rPr>
              <w:t xml:space="preserve">қ </w:t>
            </w:r>
            <w:r>
              <w:rPr>
                <w:rFonts w:ascii="Times New Roman"/>
                <w:b/>
                <w:i w:val="false"/>
                <w:color w:val="000000"/>
                <w:sz w:val="20"/>
              </w:rPr>
              <w:t xml:space="preserve">банкті </w:t>
            </w:r>
            <w:r>
              <w:rPr>
                <w:rFonts w:ascii="Times New Roman"/>
                <w:b/>
                <w:i w:val="false"/>
                <w:color w:val="000000"/>
                <w:sz w:val="20"/>
              </w:rPr>
              <w:t xml:space="preserve">ң </w:t>
            </w:r>
            <w:r>
              <w:rPr>
                <w:rFonts w:ascii="Times New Roman"/>
                <w:b/>
                <w:i w:val="false"/>
                <w:color w:val="000000"/>
                <w:sz w:val="20"/>
              </w:rPr>
              <w:t xml:space="preserve">(96), Республикалы </w:t>
            </w:r>
            <w:r>
              <w:rPr>
                <w:rFonts w:ascii="Times New Roman"/>
                <w:b/>
                <w:i w:val="false"/>
                <w:color w:val="000000"/>
                <w:sz w:val="20"/>
              </w:rPr>
              <w:t xml:space="preserve">қ </w:t>
            </w:r>
            <w:r>
              <w:rPr>
                <w:rFonts w:ascii="Times New Roman"/>
                <w:b/>
                <w:i w:val="false"/>
                <w:color w:val="000000"/>
                <w:sz w:val="20"/>
              </w:rPr>
              <w:t xml:space="preserve">бюджетті </w:t>
            </w:r>
            <w:r>
              <w:rPr>
                <w:rFonts w:ascii="Times New Roman"/>
                <w:b/>
                <w:i w:val="false"/>
                <w:color w:val="000000"/>
                <w:sz w:val="20"/>
              </w:rPr>
              <w:t xml:space="preserve">ң </w:t>
            </w:r>
            <w:r>
              <w:br/>
            </w:r>
            <w:r>
              <w:rPr>
                <w:rFonts w:ascii="Times New Roman"/>
                <w:b w:val="false"/>
                <w:i w:val="false"/>
                <w:color w:val="000000"/>
                <w:sz w:val="20"/>
              </w:rPr>
              <w:t>
</w:t>
            </w:r>
            <w:r>
              <w:rPr>
                <w:rFonts w:ascii="Times New Roman"/>
                <w:b/>
                <w:i w:val="false"/>
                <w:color w:val="000000"/>
                <w:sz w:val="20"/>
              </w:rPr>
              <w:t xml:space="preserve">орындалуын ба </w:t>
            </w:r>
            <w:r>
              <w:rPr>
                <w:rFonts w:ascii="Times New Roman"/>
                <w:b/>
                <w:i w:val="false"/>
                <w:color w:val="000000"/>
                <w:sz w:val="20"/>
              </w:rPr>
              <w:t xml:space="preserve">қ </w:t>
            </w:r>
            <w:r>
              <w:rPr>
                <w:rFonts w:ascii="Times New Roman"/>
                <w:b/>
                <w:i w:val="false"/>
                <w:color w:val="000000"/>
                <w:sz w:val="20"/>
              </w:rPr>
              <w:t xml:space="preserve">ылау ж </w:t>
            </w:r>
            <w:r>
              <w:rPr>
                <w:rFonts w:ascii="Times New Roman"/>
                <w:b/>
                <w:i w:val="false"/>
                <w:color w:val="000000"/>
                <w:sz w:val="20"/>
              </w:rPr>
              <w:t xml:space="preserve">ө </w:t>
            </w:r>
            <w:r>
              <w:rPr>
                <w:rFonts w:ascii="Times New Roman"/>
                <w:b/>
                <w:i w:val="false"/>
                <w:color w:val="000000"/>
                <w:sz w:val="20"/>
              </w:rPr>
              <w:t xml:space="preserve">ніндегі есеп комитетіні </w:t>
            </w:r>
            <w:r>
              <w:rPr>
                <w:rFonts w:ascii="Times New Roman"/>
                <w:b/>
                <w:i w:val="false"/>
                <w:color w:val="000000"/>
                <w:sz w:val="20"/>
              </w:rPr>
              <w:t xml:space="preserve">ң </w:t>
            </w:r>
            <w:r>
              <w:rPr>
                <w:rFonts w:ascii="Times New Roman"/>
                <w:b/>
                <w:i w:val="false"/>
                <w:color w:val="000000"/>
                <w:sz w:val="20"/>
              </w:rPr>
              <w:t xml:space="preserve">(97); </w:t>
            </w:r>
            <w:r>
              <w:br/>
            </w:r>
            <w:r>
              <w:rPr>
                <w:rFonts w:ascii="Times New Roman"/>
                <w:b w:val="false"/>
                <w:i w:val="false"/>
                <w:color w:val="000000"/>
                <w:sz w:val="20"/>
              </w:rPr>
              <w:t>
</w:t>
            </w:r>
            <w:r>
              <w:rPr>
                <w:rFonts w:ascii="Times New Roman"/>
                <w:b w:val="false"/>
                <w:i/>
                <w:color w:val="000000"/>
                <w:sz w:val="20"/>
              </w:rPr>
              <w:t xml:space="preserve">о </w:t>
            </w:r>
            <w:r>
              <w:rPr>
                <w:rFonts w:ascii="Times New Roman"/>
                <w:b w:val="false"/>
                <w:i/>
                <w:color w:val="000000"/>
                <w:sz w:val="20"/>
              </w:rPr>
              <w:t xml:space="preserve">қ </w:t>
            </w:r>
            <w:r>
              <w:rPr>
                <w:rFonts w:ascii="Times New Roman"/>
                <w:b w:val="false"/>
                <w:i/>
                <w:color w:val="000000"/>
                <w:sz w:val="20"/>
              </w:rPr>
              <w:t xml:space="preserve">ушылар: </w:t>
            </w:r>
            <w:r>
              <w:rPr>
                <w:rFonts w:ascii="Times New Roman"/>
                <w:b w:val="false"/>
                <w:i w:val="false"/>
                <w:color w:val="000000"/>
                <w:sz w:val="20"/>
              </w:rPr>
              <w:t xml:space="preserve">орта мектеп (51), техникум (52), гимназия (53), лицей (54), колледж </w:t>
            </w:r>
            <w:r>
              <w:br/>
            </w:r>
            <w:r>
              <w:rPr>
                <w:rFonts w:ascii="Times New Roman"/>
                <w:b w:val="false"/>
                <w:i w:val="false"/>
                <w:color w:val="000000"/>
                <w:sz w:val="20"/>
              </w:rPr>
              <w:t>
</w:t>
            </w:r>
            <w:r>
              <w:rPr>
                <w:rFonts w:ascii="Times New Roman"/>
                <w:b w:val="false"/>
                <w:i w:val="false"/>
                <w:color w:val="000000"/>
                <w:sz w:val="20"/>
              </w:rPr>
              <w:t xml:space="preserve">(55), ЖОО студенті (56), КТМ </w:t>
            </w:r>
            <w:r>
              <w:rPr>
                <w:rFonts w:ascii="Times New Roman"/>
                <w:b w:val="false"/>
                <w:i w:val="false"/>
                <w:color w:val="000000"/>
                <w:sz w:val="20"/>
              </w:rPr>
              <w:t xml:space="preserve">о </w:t>
            </w:r>
            <w:r>
              <w:rPr>
                <w:rFonts w:ascii="Times New Roman"/>
                <w:b w:val="false"/>
                <w:i w:val="false"/>
                <w:color w:val="000000"/>
                <w:sz w:val="20"/>
              </w:rPr>
              <w:t xml:space="preserve">қ </w:t>
            </w:r>
            <w:r>
              <w:rPr>
                <w:rFonts w:ascii="Times New Roman"/>
                <w:b w:val="false"/>
                <w:i w:val="false"/>
                <w:color w:val="000000"/>
                <w:sz w:val="20"/>
              </w:rPr>
              <w:t xml:space="preserve">ушысы (57). </w:t>
            </w:r>
            <w:r>
              <w:br/>
            </w:r>
            <w:r>
              <w:rPr>
                <w:rFonts w:ascii="Times New Roman"/>
                <w:b w:val="false"/>
                <w:i w:val="false"/>
                <w:color w:val="000000"/>
                <w:sz w:val="20"/>
              </w:rPr>
              <w:t>
</w:t>
            </w:r>
            <w:r>
              <w:rPr>
                <w:rFonts w:ascii="Times New Roman"/>
                <w:b w:val="false"/>
                <w:i/>
                <w:color w:val="000000"/>
                <w:sz w:val="20"/>
              </w:rPr>
              <w:t xml:space="preserve">жеке к </w:t>
            </w:r>
            <w:r>
              <w:rPr>
                <w:rFonts w:ascii="Times New Roman"/>
                <w:b w:val="false"/>
                <w:i/>
                <w:color w:val="000000"/>
                <w:sz w:val="20"/>
              </w:rPr>
              <w:t xml:space="preserve">ә </w:t>
            </w:r>
            <w:r>
              <w:rPr>
                <w:rFonts w:ascii="Times New Roman"/>
                <w:b w:val="false"/>
                <w:i/>
                <w:color w:val="000000"/>
                <w:sz w:val="20"/>
              </w:rPr>
              <w:t xml:space="preserve">сіпкер </w:t>
            </w:r>
            <w:r>
              <w:rPr>
                <w:rFonts w:ascii="Times New Roman"/>
                <w:b w:val="false"/>
                <w:i w:val="false"/>
                <w:color w:val="000000"/>
                <w:sz w:val="20"/>
              </w:rPr>
              <w:t xml:space="preserve">(61), жеке нотариус (62), кооператор (63), фермер (64), ж </w:t>
            </w:r>
            <w:r>
              <w:rPr>
                <w:rFonts w:ascii="Times New Roman"/>
                <w:b w:val="false"/>
                <w:i w:val="false"/>
                <w:color w:val="000000"/>
                <w:sz w:val="20"/>
              </w:rPr>
              <w:t xml:space="preserve">ұ </w:t>
            </w:r>
            <w:r>
              <w:rPr>
                <w:rFonts w:ascii="Times New Roman"/>
                <w:b w:val="false"/>
                <w:i w:val="false"/>
                <w:color w:val="000000"/>
                <w:sz w:val="20"/>
              </w:rPr>
              <w:t xml:space="preserve">мысшы </w:t>
            </w:r>
            <w:r>
              <w:br/>
            </w:r>
            <w:r>
              <w:rPr>
                <w:rFonts w:ascii="Times New Roman"/>
                <w:b w:val="false"/>
                <w:i w:val="false"/>
                <w:color w:val="000000"/>
                <w:sz w:val="20"/>
              </w:rPr>
              <w:t>
</w:t>
            </w:r>
            <w:r>
              <w:rPr>
                <w:rFonts w:ascii="Times New Roman"/>
                <w:b w:val="false"/>
                <w:i w:val="false"/>
                <w:color w:val="000000"/>
                <w:sz w:val="20"/>
              </w:rPr>
              <w:t xml:space="preserve">(65), жалдан </w:t>
            </w:r>
            <w:r>
              <w:rPr>
                <w:rFonts w:ascii="Times New Roman"/>
                <w:b w:val="false"/>
                <w:i w:val="false"/>
                <w:color w:val="000000"/>
                <w:sz w:val="20"/>
              </w:rPr>
              <w:t xml:space="preserve">ғ </w:t>
            </w:r>
            <w:r>
              <w:rPr>
                <w:rFonts w:ascii="Times New Roman"/>
                <w:b w:val="false"/>
                <w:i w:val="false"/>
                <w:color w:val="000000"/>
                <w:sz w:val="20"/>
              </w:rPr>
              <w:t xml:space="preserve">ан ж </w:t>
            </w:r>
            <w:r>
              <w:rPr>
                <w:rFonts w:ascii="Times New Roman"/>
                <w:b w:val="false"/>
                <w:i w:val="false"/>
                <w:color w:val="000000"/>
                <w:sz w:val="20"/>
              </w:rPr>
              <w:t xml:space="preserve">ұ </w:t>
            </w:r>
            <w:r>
              <w:rPr>
                <w:rFonts w:ascii="Times New Roman"/>
                <w:b w:val="false"/>
                <w:i w:val="false"/>
                <w:color w:val="000000"/>
                <w:sz w:val="20"/>
              </w:rPr>
              <w:t xml:space="preserve">мысшы (66), мем.емес мекемелер ж </w:t>
            </w:r>
            <w:r>
              <w:rPr>
                <w:rFonts w:ascii="Times New Roman"/>
                <w:b w:val="false"/>
                <w:i w:val="false"/>
                <w:color w:val="000000"/>
                <w:sz w:val="20"/>
              </w:rPr>
              <w:t xml:space="preserve">ә </w:t>
            </w:r>
            <w:r>
              <w:rPr>
                <w:rFonts w:ascii="Times New Roman"/>
                <w:b w:val="false"/>
                <w:i w:val="false"/>
                <w:color w:val="000000"/>
                <w:sz w:val="20"/>
              </w:rPr>
              <w:t xml:space="preserve">не к </w:t>
            </w:r>
            <w:r>
              <w:rPr>
                <w:rFonts w:ascii="Times New Roman"/>
                <w:b w:val="false"/>
                <w:i w:val="false"/>
                <w:color w:val="000000"/>
                <w:sz w:val="20"/>
              </w:rPr>
              <w:t xml:space="preserve">ә </w:t>
            </w:r>
            <w:r>
              <w:rPr>
                <w:rFonts w:ascii="Times New Roman"/>
                <w:b w:val="false"/>
                <w:i w:val="false"/>
                <w:color w:val="000000"/>
                <w:sz w:val="20"/>
              </w:rPr>
              <w:t xml:space="preserve">сіпкерлер </w:t>
            </w:r>
            <w:r>
              <w:br/>
            </w:r>
            <w:r>
              <w:rPr>
                <w:rFonts w:ascii="Times New Roman"/>
                <w:b w:val="false"/>
                <w:i w:val="false"/>
                <w:color w:val="000000"/>
                <w:sz w:val="20"/>
              </w:rPr>
              <w:t>
</w:t>
            </w:r>
            <w:r>
              <w:rPr>
                <w:rFonts w:ascii="Times New Roman"/>
                <w:b w:val="false"/>
                <w:i w:val="false"/>
                <w:color w:val="000000"/>
                <w:sz w:val="20"/>
              </w:rPr>
              <w:t xml:space="preserve">қыз </w:t>
            </w:r>
            <w:r>
              <w:rPr>
                <w:rFonts w:ascii="Times New Roman"/>
                <w:b w:val="false"/>
                <w:i w:val="false"/>
                <w:color w:val="000000"/>
                <w:sz w:val="20"/>
              </w:rPr>
              <w:t xml:space="preserve">метшілері. (67), ВОХР ж </w:t>
            </w:r>
            <w:r>
              <w:rPr>
                <w:rFonts w:ascii="Times New Roman"/>
                <w:b w:val="false"/>
                <w:i w:val="false"/>
                <w:color w:val="000000"/>
                <w:sz w:val="20"/>
              </w:rPr>
              <w:t xml:space="preserve">ұ </w:t>
            </w:r>
            <w:r>
              <w:rPr>
                <w:rFonts w:ascii="Times New Roman"/>
                <w:b w:val="false"/>
                <w:i w:val="false"/>
                <w:color w:val="000000"/>
                <w:sz w:val="20"/>
              </w:rPr>
              <w:t xml:space="preserve">мысшысы (68), к </w:t>
            </w:r>
            <w:r>
              <w:rPr>
                <w:rFonts w:ascii="Times New Roman"/>
                <w:b w:val="false"/>
                <w:i w:val="false"/>
                <w:color w:val="000000"/>
                <w:sz w:val="20"/>
              </w:rPr>
              <w:t xml:space="preserve">ө </w:t>
            </w:r>
            <w:r>
              <w:rPr>
                <w:rFonts w:ascii="Times New Roman"/>
                <w:b w:val="false"/>
                <w:i w:val="false"/>
                <w:color w:val="000000"/>
                <w:sz w:val="20"/>
              </w:rPr>
              <w:t xml:space="preserve">лік ж </w:t>
            </w:r>
            <w:r>
              <w:rPr>
                <w:rFonts w:ascii="Times New Roman"/>
                <w:b w:val="false"/>
                <w:i w:val="false"/>
                <w:color w:val="000000"/>
                <w:sz w:val="20"/>
              </w:rPr>
              <w:t xml:space="preserve">ұ </w:t>
            </w:r>
            <w:r>
              <w:rPr>
                <w:rFonts w:ascii="Times New Roman"/>
                <w:b w:val="false"/>
                <w:i w:val="false"/>
                <w:color w:val="000000"/>
                <w:sz w:val="20"/>
              </w:rPr>
              <w:t xml:space="preserve">мысшысы: машина ж </w:t>
            </w:r>
            <w:r>
              <w:rPr>
                <w:rFonts w:ascii="Times New Roman"/>
                <w:b w:val="false"/>
                <w:i w:val="false"/>
                <w:color w:val="000000"/>
                <w:sz w:val="20"/>
              </w:rPr>
              <w:t xml:space="preserve">ү </w:t>
            </w:r>
            <w:r>
              <w:rPr>
                <w:rFonts w:ascii="Times New Roman"/>
                <w:b w:val="false"/>
                <w:i w:val="false"/>
                <w:color w:val="000000"/>
                <w:sz w:val="20"/>
              </w:rPr>
              <w:t xml:space="preserve">ргізуші </w:t>
            </w:r>
            <w:r>
              <w:br/>
            </w:r>
            <w:r>
              <w:rPr>
                <w:rFonts w:ascii="Times New Roman"/>
                <w:b w:val="false"/>
                <w:i w:val="false"/>
                <w:color w:val="000000"/>
                <w:sz w:val="20"/>
              </w:rPr>
              <w:t>
</w:t>
            </w:r>
            <w:r>
              <w:rPr>
                <w:rFonts w:ascii="Times New Roman"/>
                <w:b w:val="false"/>
                <w:i w:val="false"/>
                <w:color w:val="000000"/>
                <w:sz w:val="20"/>
              </w:rPr>
              <w:t xml:space="preserve">(69), ж </w:t>
            </w:r>
            <w:r>
              <w:rPr>
                <w:rFonts w:ascii="Times New Roman"/>
                <w:b w:val="false"/>
                <w:i w:val="false"/>
                <w:color w:val="000000"/>
                <w:sz w:val="20"/>
              </w:rPr>
              <w:t xml:space="preserve">ү </w:t>
            </w:r>
            <w:r>
              <w:rPr>
                <w:rFonts w:ascii="Times New Roman"/>
                <w:b w:val="false"/>
                <w:i w:val="false"/>
                <w:color w:val="000000"/>
                <w:sz w:val="20"/>
              </w:rPr>
              <w:t xml:space="preserve">ргізуші (70), темір жол ж </w:t>
            </w:r>
            <w:r>
              <w:rPr>
                <w:rFonts w:ascii="Times New Roman"/>
                <w:b w:val="false"/>
                <w:i w:val="false"/>
                <w:color w:val="000000"/>
                <w:sz w:val="20"/>
              </w:rPr>
              <w:t xml:space="preserve">ұ </w:t>
            </w:r>
            <w:r>
              <w:rPr>
                <w:rFonts w:ascii="Times New Roman"/>
                <w:b w:val="false"/>
                <w:i w:val="false"/>
                <w:color w:val="000000"/>
                <w:sz w:val="20"/>
              </w:rPr>
              <w:t xml:space="preserve">мысшысы (71), м </w:t>
            </w:r>
            <w:r>
              <w:rPr>
                <w:rFonts w:ascii="Times New Roman"/>
                <w:b w:val="false"/>
                <w:i w:val="false"/>
                <w:color w:val="000000"/>
                <w:sz w:val="20"/>
              </w:rPr>
              <w:t xml:space="preserve">ә </w:t>
            </w:r>
            <w:r>
              <w:rPr>
                <w:rFonts w:ascii="Times New Roman"/>
                <w:b w:val="false"/>
                <w:i w:val="false"/>
                <w:color w:val="000000"/>
                <w:sz w:val="20"/>
              </w:rPr>
              <w:t xml:space="preserve">дениет ж </w:t>
            </w:r>
            <w:r>
              <w:rPr>
                <w:rFonts w:ascii="Times New Roman"/>
                <w:b w:val="false"/>
                <w:i w:val="false"/>
                <w:color w:val="000000"/>
                <w:sz w:val="20"/>
              </w:rPr>
              <w:t xml:space="preserve">ә </w:t>
            </w:r>
            <w:r>
              <w:rPr>
                <w:rFonts w:ascii="Times New Roman"/>
                <w:b w:val="false"/>
                <w:i w:val="false"/>
                <w:color w:val="000000"/>
                <w:sz w:val="20"/>
              </w:rPr>
              <w:t xml:space="preserve">не </w:t>
            </w:r>
            <w:r>
              <w:rPr>
                <w:rFonts w:ascii="Times New Roman"/>
                <w:b w:val="false"/>
                <w:i w:val="false"/>
                <w:color w:val="000000"/>
                <w:sz w:val="20"/>
              </w:rPr>
              <w:t xml:space="preserve">ө </w:t>
            </w:r>
            <w:r>
              <w:rPr>
                <w:rFonts w:ascii="Times New Roman"/>
                <w:b w:val="false"/>
                <w:i w:val="false"/>
                <w:color w:val="000000"/>
                <w:sz w:val="20"/>
              </w:rPr>
              <w:t xml:space="preserve">нер ж </w:t>
            </w:r>
            <w:r>
              <w:rPr>
                <w:rFonts w:ascii="Times New Roman"/>
                <w:b w:val="false"/>
                <w:i w:val="false"/>
                <w:color w:val="000000"/>
                <w:sz w:val="20"/>
              </w:rPr>
              <w:t xml:space="preserve">ұ </w:t>
            </w:r>
            <w:r>
              <w:rPr>
                <w:rFonts w:ascii="Times New Roman"/>
                <w:b w:val="false"/>
                <w:i w:val="false"/>
                <w:color w:val="000000"/>
                <w:sz w:val="20"/>
              </w:rPr>
              <w:t xml:space="preserve">мысшысы </w:t>
            </w:r>
            <w:r>
              <w:br/>
            </w:r>
            <w:r>
              <w:rPr>
                <w:rFonts w:ascii="Times New Roman"/>
                <w:b w:val="false"/>
                <w:i w:val="false"/>
                <w:color w:val="000000"/>
                <w:sz w:val="20"/>
              </w:rPr>
              <w:t>
</w:t>
            </w:r>
            <w:r>
              <w:rPr>
                <w:rFonts w:ascii="Times New Roman"/>
                <w:b w:val="false"/>
                <w:i w:val="false"/>
                <w:color w:val="000000"/>
                <w:sz w:val="20"/>
              </w:rPr>
              <w:t xml:space="preserve">(72), бас </w:t>
            </w:r>
            <w:r>
              <w:rPr>
                <w:rFonts w:ascii="Times New Roman"/>
                <w:b w:val="false"/>
                <w:i w:val="false"/>
                <w:color w:val="000000"/>
                <w:sz w:val="20"/>
              </w:rPr>
              <w:t xml:space="preserve">қ </w:t>
            </w:r>
            <w:r>
              <w:rPr>
                <w:rFonts w:ascii="Times New Roman"/>
                <w:b w:val="false"/>
                <w:i w:val="false"/>
                <w:color w:val="000000"/>
                <w:sz w:val="20"/>
              </w:rPr>
              <w:t xml:space="preserve">а табыну </w:t>
            </w:r>
            <w:r>
              <w:rPr>
                <w:rFonts w:ascii="Times New Roman"/>
                <w:b w:val="false"/>
                <w:i w:val="false"/>
                <w:color w:val="000000"/>
                <w:sz w:val="20"/>
              </w:rPr>
              <w:t xml:space="preserve">қ </w:t>
            </w:r>
            <w:r>
              <w:rPr>
                <w:rFonts w:ascii="Times New Roman"/>
                <w:b w:val="false"/>
                <w:i w:val="false"/>
                <w:color w:val="000000"/>
                <w:sz w:val="20"/>
              </w:rPr>
              <w:t xml:space="preserve">ызметшісі (73), адвокат (74); </w:t>
            </w:r>
            <w:r>
              <w:br/>
            </w:r>
            <w:r>
              <w:rPr>
                <w:rFonts w:ascii="Times New Roman"/>
                <w:b w:val="false"/>
                <w:i w:val="false"/>
                <w:color w:val="000000"/>
                <w:sz w:val="20"/>
              </w:rPr>
              <w:t>
</w:t>
            </w:r>
            <w:r>
              <w:rPr>
                <w:rFonts w:ascii="Times New Roman"/>
                <w:b w:val="false"/>
                <w:i/>
                <w:color w:val="000000"/>
                <w:sz w:val="20"/>
              </w:rPr>
              <w:t xml:space="preserve">асырауды </w:t>
            </w:r>
            <w:r>
              <w:rPr>
                <w:rFonts w:ascii="Times New Roman"/>
                <w:b w:val="false"/>
                <w:i/>
                <w:color w:val="000000"/>
                <w:sz w:val="20"/>
              </w:rPr>
              <w:t xml:space="preserve">қ </w:t>
            </w:r>
            <w:r>
              <w:rPr>
                <w:rFonts w:ascii="Times New Roman"/>
                <w:b w:val="false"/>
                <w:i/>
                <w:color w:val="000000"/>
                <w:sz w:val="20"/>
              </w:rPr>
              <w:t xml:space="preserve">ажет етуші </w:t>
            </w:r>
            <w:r>
              <w:rPr>
                <w:rFonts w:ascii="Times New Roman"/>
                <w:b w:val="false"/>
                <w:i w:val="false"/>
                <w:color w:val="000000"/>
                <w:sz w:val="20"/>
              </w:rPr>
              <w:t xml:space="preserve">(81), ж </w:t>
            </w:r>
            <w:r>
              <w:rPr>
                <w:rFonts w:ascii="Times New Roman"/>
                <w:b w:val="false"/>
                <w:i w:val="false"/>
                <w:color w:val="000000"/>
                <w:sz w:val="20"/>
              </w:rPr>
              <w:t xml:space="preserve">ұ </w:t>
            </w:r>
            <w:r>
              <w:rPr>
                <w:rFonts w:ascii="Times New Roman"/>
                <w:b w:val="false"/>
                <w:i w:val="false"/>
                <w:color w:val="000000"/>
                <w:sz w:val="20"/>
              </w:rPr>
              <w:t xml:space="preserve">мыссыз, о </w:t>
            </w:r>
            <w:r>
              <w:rPr>
                <w:rFonts w:ascii="Times New Roman"/>
                <w:b w:val="false"/>
                <w:i w:val="false"/>
                <w:color w:val="000000"/>
                <w:sz w:val="20"/>
              </w:rPr>
              <w:t xml:space="preserve">қ </w:t>
            </w:r>
            <w:r>
              <w:rPr>
                <w:rFonts w:ascii="Times New Roman"/>
                <w:b w:val="false"/>
                <w:i w:val="false"/>
                <w:color w:val="000000"/>
                <w:sz w:val="20"/>
              </w:rPr>
              <w:t xml:space="preserve">ымайтын (82), ж </w:t>
            </w:r>
            <w:r>
              <w:rPr>
                <w:rFonts w:ascii="Times New Roman"/>
                <w:b w:val="false"/>
                <w:i w:val="false"/>
                <w:color w:val="000000"/>
                <w:sz w:val="20"/>
              </w:rPr>
              <w:t xml:space="preserve">ү </w:t>
            </w:r>
            <w:r>
              <w:rPr>
                <w:rFonts w:ascii="Times New Roman"/>
                <w:b w:val="false"/>
                <w:i w:val="false"/>
                <w:color w:val="000000"/>
                <w:sz w:val="20"/>
              </w:rPr>
              <w:t xml:space="preserve">кті (83), зейнеткер </w:t>
            </w:r>
            <w:r>
              <w:br/>
            </w:r>
            <w:r>
              <w:rPr>
                <w:rFonts w:ascii="Times New Roman"/>
                <w:b w:val="false"/>
                <w:i w:val="false"/>
                <w:color w:val="000000"/>
                <w:sz w:val="20"/>
              </w:rPr>
              <w:t>
</w:t>
            </w:r>
            <w:r>
              <w:rPr>
                <w:rFonts w:ascii="Times New Roman"/>
                <w:b w:val="false"/>
                <w:i w:val="false"/>
                <w:color w:val="000000"/>
                <w:sz w:val="20"/>
              </w:rPr>
              <w:t xml:space="preserve">(84), 1 ж </w:t>
            </w:r>
            <w:r>
              <w:rPr>
                <w:rFonts w:ascii="Times New Roman"/>
                <w:b w:val="false"/>
                <w:i w:val="false"/>
                <w:color w:val="000000"/>
                <w:sz w:val="20"/>
              </w:rPr>
              <w:t xml:space="preserve">ә </w:t>
            </w:r>
            <w:r>
              <w:rPr>
                <w:rFonts w:ascii="Times New Roman"/>
                <w:b w:val="false"/>
                <w:i w:val="false"/>
                <w:color w:val="000000"/>
                <w:sz w:val="20"/>
              </w:rPr>
              <w:t xml:space="preserve">не 2 топта </w:t>
            </w:r>
            <w:r>
              <w:rPr>
                <w:rFonts w:ascii="Times New Roman"/>
                <w:b w:val="false"/>
                <w:i w:val="false"/>
                <w:color w:val="000000"/>
                <w:sz w:val="20"/>
              </w:rPr>
              <w:t xml:space="preserve">ғ </w:t>
            </w:r>
            <w:r>
              <w:rPr>
                <w:rFonts w:ascii="Times New Roman"/>
                <w:b w:val="false"/>
                <w:i w:val="false"/>
                <w:color w:val="000000"/>
                <w:sz w:val="20"/>
              </w:rPr>
              <w:t xml:space="preserve">ы м </w:t>
            </w:r>
            <w:r>
              <w:rPr>
                <w:rFonts w:ascii="Times New Roman"/>
                <w:b w:val="false"/>
                <w:i w:val="false"/>
                <w:color w:val="000000"/>
                <w:sz w:val="20"/>
              </w:rPr>
              <w:t xml:space="preserve">ү </w:t>
            </w:r>
            <w:r>
              <w:rPr>
                <w:rFonts w:ascii="Times New Roman"/>
                <w:b w:val="false"/>
                <w:i w:val="false"/>
                <w:color w:val="000000"/>
                <w:sz w:val="20"/>
              </w:rPr>
              <w:t xml:space="preserve">гедек (85), </w:t>
            </w:r>
            <w:r>
              <w:rPr>
                <w:rFonts w:ascii="Times New Roman"/>
                <w:b w:val="false"/>
                <w:i/>
                <w:color w:val="000000"/>
                <w:sz w:val="20"/>
              </w:rPr>
              <w:t xml:space="preserve">соттал </w:t>
            </w:r>
            <w:r>
              <w:rPr>
                <w:rFonts w:ascii="Times New Roman"/>
                <w:b w:val="false"/>
                <w:i/>
                <w:color w:val="000000"/>
                <w:sz w:val="20"/>
              </w:rPr>
              <w:t xml:space="preserve">ғ </w:t>
            </w:r>
            <w:r>
              <w:rPr>
                <w:rFonts w:ascii="Times New Roman"/>
                <w:b w:val="false"/>
                <w:i/>
                <w:color w:val="000000"/>
                <w:sz w:val="20"/>
              </w:rPr>
              <w:t xml:space="preserve">ан </w:t>
            </w:r>
            <w:r>
              <w:rPr>
                <w:rFonts w:ascii="Times New Roman"/>
                <w:b w:val="false"/>
                <w:i w:val="false"/>
                <w:color w:val="000000"/>
                <w:sz w:val="20"/>
              </w:rPr>
              <w:t xml:space="preserve">(91), ТМ соттал </w:t>
            </w:r>
            <w:r>
              <w:rPr>
                <w:rFonts w:ascii="Times New Roman"/>
                <w:b w:val="false"/>
                <w:i w:val="false"/>
                <w:color w:val="000000"/>
                <w:sz w:val="20"/>
              </w:rPr>
              <w:t xml:space="preserve">ғ </w:t>
            </w:r>
            <w:r>
              <w:rPr>
                <w:rFonts w:ascii="Times New Roman"/>
                <w:b w:val="false"/>
                <w:i w:val="false"/>
                <w:color w:val="000000"/>
                <w:sz w:val="20"/>
              </w:rPr>
              <w:t xml:space="preserve">ан (92), бас </w:t>
            </w:r>
            <w:r>
              <w:br/>
            </w:r>
            <w:r>
              <w:rPr>
                <w:rFonts w:ascii="Times New Roman"/>
                <w:b w:val="false"/>
                <w:i w:val="false"/>
                <w:color w:val="000000"/>
                <w:sz w:val="20"/>
              </w:rPr>
              <w:t>
</w:t>
            </w:r>
            <w:r>
              <w:rPr>
                <w:rFonts w:ascii="Times New Roman"/>
                <w:b w:val="false"/>
                <w:i w:val="false"/>
                <w:color w:val="000000"/>
                <w:sz w:val="20"/>
              </w:rPr>
              <w:t xml:space="preserve">бостанды </w:t>
            </w:r>
            <w:r>
              <w:rPr>
                <w:rFonts w:ascii="Times New Roman"/>
                <w:b w:val="false"/>
                <w:i w:val="false"/>
                <w:color w:val="000000"/>
                <w:sz w:val="20"/>
              </w:rPr>
              <w:t xml:space="preserve">ғ </w:t>
            </w:r>
            <w:r>
              <w:rPr>
                <w:rFonts w:ascii="Times New Roman"/>
                <w:b w:val="false"/>
                <w:i w:val="false"/>
                <w:color w:val="000000"/>
                <w:sz w:val="20"/>
              </w:rPr>
              <w:t xml:space="preserve">ынан айырусыз соттал </w:t>
            </w:r>
            <w:r>
              <w:rPr>
                <w:rFonts w:ascii="Times New Roman"/>
                <w:b w:val="false"/>
                <w:i w:val="false"/>
                <w:color w:val="000000"/>
                <w:sz w:val="20"/>
              </w:rPr>
              <w:t xml:space="preserve">ғ </w:t>
            </w:r>
            <w:r>
              <w:rPr>
                <w:rFonts w:ascii="Times New Roman"/>
                <w:b w:val="false"/>
                <w:i w:val="false"/>
                <w:color w:val="000000"/>
                <w:sz w:val="20"/>
              </w:rPr>
              <w:t xml:space="preserve">ан (93), тергеулік-т </w:t>
            </w:r>
            <w:r>
              <w:rPr>
                <w:rFonts w:ascii="Times New Roman"/>
                <w:b w:val="false"/>
                <w:i w:val="false"/>
                <w:color w:val="000000"/>
                <w:sz w:val="20"/>
              </w:rPr>
              <w:t xml:space="preserve">ұ </w:t>
            </w:r>
            <w:r>
              <w:rPr>
                <w:rFonts w:ascii="Times New Roman"/>
                <w:b w:val="false"/>
                <w:i w:val="false"/>
                <w:color w:val="000000"/>
                <w:sz w:val="20"/>
              </w:rPr>
              <w:t xml:space="preserve">т </w:t>
            </w:r>
            <w:r>
              <w:rPr>
                <w:rFonts w:ascii="Times New Roman"/>
                <w:b w:val="false"/>
                <w:i w:val="false"/>
                <w:color w:val="000000"/>
                <w:sz w:val="20"/>
              </w:rPr>
              <w:t xml:space="preserve">қ </w:t>
            </w:r>
            <w:r>
              <w:rPr>
                <w:rFonts w:ascii="Times New Roman"/>
                <w:b w:val="false"/>
                <w:i w:val="false"/>
                <w:color w:val="000000"/>
                <w:sz w:val="20"/>
              </w:rPr>
              <w:t xml:space="preserve">ындал </w:t>
            </w:r>
            <w:r>
              <w:rPr>
                <w:rFonts w:ascii="Times New Roman"/>
                <w:b w:val="false"/>
                <w:i w:val="false"/>
                <w:color w:val="000000"/>
                <w:sz w:val="20"/>
              </w:rPr>
              <w:t xml:space="preserve">ғ </w:t>
            </w:r>
            <w:r>
              <w:rPr>
                <w:rFonts w:ascii="Times New Roman"/>
                <w:b w:val="false"/>
                <w:i w:val="false"/>
                <w:color w:val="000000"/>
                <w:sz w:val="20"/>
              </w:rPr>
              <w:t xml:space="preserve">ан (94), </w:t>
            </w:r>
            <w:r>
              <w:br/>
            </w:r>
            <w:r>
              <w:rPr>
                <w:rFonts w:ascii="Times New Roman"/>
                <w:b w:val="false"/>
                <w:i w:val="false"/>
                <w:color w:val="000000"/>
                <w:sz w:val="20"/>
              </w:rPr>
              <w:t>
</w:t>
            </w:r>
            <w:r>
              <w:rPr>
                <w:rFonts w:ascii="Times New Roman"/>
                <w:b w:val="false"/>
                <w:i w:val="false"/>
                <w:color w:val="000000"/>
                <w:sz w:val="20"/>
              </w:rPr>
              <w:t xml:space="preserve">криминалды </w:t>
            </w:r>
            <w:r>
              <w:rPr>
                <w:rFonts w:ascii="Times New Roman"/>
                <w:b w:val="false"/>
                <w:i w:val="false"/>
                <w:color w:val="000000"/>
                <w:sz w:val="20"/>
              </w:rPr>
              <w:t xml:space="preserve">қ </w:t>
            </w:r>
            <w:r>
              <w:rPr>
                <w:rFonts w:ascii="Times New Roman"/>
                <w:b w:val="false"/>
                <w:i w:val="false"/>
                <w:color w:val="000000"/>
                <w:sz w:val="20"/>
              </w:rPr>
              <w:t xml:space="preserve">орта лидері, белсендісі </w:t>
            </w:r>
            <w:r>
              <w:rPr>
                <w:rFonts w:ascii="Times New Roman"/>
                <w:b w:val="false"/>
                <w:i w:val="false"/>
                <w:color w:val="000000"/>
                <w:sz w:val="20"/>
              </w:rPr>
              <w:t xml:space="preserve">(95), </w:t>
            </w:r>
            <w:r>
              <w:rPr>
                <w:rFonts w:ascii="Times New Roman"/>
                <w:b w:val="false"/>
                <w:i/>
                <w:color w:val="000000"/>
                <w:sz w:val="20"/>
              </w:rPr>
              <w:t xml:space="preserve">т </w:t>
            </w:r>
            <w:r>
              <w:rPr>
                <w:rFonts w:ascii="Times New Roman"/>
                <w:b w:val="false"/>
                <w:i/>
                <w:color w:val="000000"/>
                <w:sz w:val="20"/>
              </w:rPr>
              <w:t xml:space="preserve">ұ </w:t>
            </w:r>
            <w:r>
              <w:rPr>
                <w:rFonts w:ascii="Times New Roman"/>
                <w:b w:val="false"/>
                <w:i/>
                <w:color w:val="000000"/>
                <w:sz w:val="20"/>
              </w:rPr>
              <w:t xml:space="preserve">л </w:t>
            </w:r>
            <w:r>
              <w:rPr>
                <w:rFonts w:ascii="Times New Roman"/>
                <w:b w:val="false"/>
                <w:i/>
                <w:color w:val="000000"/>
                <w:sz w:val="20"/>
              </w:rPr>
              <w:t xml:space="preserve">ғ </w:t>
            </w:r>
            <w:r>
              <w:rPr>
                <w:rFonts w:ascii="Times New Roman"/>
                <w:b w:val="false"/>
                <w:i/>
                <w:color w:val="000000"/>
                <w:sz w:val="20"/>
              </w:rPr>
              <w:t xml:space="preserve">аларды </w:t>
            </w:r>
            <w:r>
              <w:rPr>
                <w:rFonts w:ascii="Times New Roman"/>
                <w:b w:val="false"/>
                <w:i/>
                <w:color w:val="000000"/>
                <w:sz w:val="20"/>
              </w:rPr>
              <w:t xml:space="preserve">ң </w:t>
            </w:r>
            <w:r>
              <w:rPr>
                <w:rFonts w:ascii="Times New Roman"/>
                <w:b w:val="false"/>
                <w:i/>
                <w:color w:val="000000"/>
                <w:sz w:val="20"/>
              </w:rPr>
              <w:t xml:space="preserve">бас </w:t>
            </w:r>
            <w:r>
              <w:rPr>
                <w:rFonts w:ascii="Times New Roman"/>
                <w:b w:val="false"/>
                <w:i/>
                <w:color w:val="000000"/>
                <w:sz w:val="20"/>
              </w:rPr>
              <w:t xml:space="preserve">қ </w:t>
            </w:r>
            <w:r>
              <w:rPr>
                <w:rFonts w:ascii="Times New Roman"/>
                <w:b w:val="false"/>
                <w:i/>
                <w:color w:val="000000"/>
                <w:sz w:val="20"/>
              </w:rPr>
              <w:t xml:space="preserve">а да т </w:t>
            </w:r>
            <w:r>
              <w:rPr>
                <w:rFonts w:ascii="Times New Roman"/>
                <w:b w:val="false"/>
                <w:i/>
                <w:color w:val="000000"/>
                <w:sz w:val="20"/>
              </w:rPr>
              <w:t xml:space="preserve">ү </w:t>
            </w:r>
            <w:r>
              <w:rPr>
                <w:rFonts w:ascii="Times New Roman"/>
                <w:b w:val="false"/>
                <w:i/>
                <w:color w:val="000000"/>
                <w:sz w:val="20"/>
              </w:rPr>
              <w:t xml:space="preserve">рлері </w:t>
            </w:r>
            <w:r>
              <w:rPr>
                <w:rFonts w:ascii="Times New Roman"/>
                <w:b w:val="false"/>
                <w:i w:val="false"/>
                <w:color w:val="000000"/>
                <w:sz w:val="20"/>
              </w:rPr>
              <w:t xml:space="preserve">(99). </w:t>
            </w:r>
            <w:r>
              <w:br/>
            </w:r>
            <w:r>
              <w:rPr>
                <w:rFonts w:ascii="Times New Roman"/>
                <w:b w:val="false"/>
                <w:i w:val="false"/>
                <w:color w:val="000000"/>
                <w:sz w:val="20"/>
              </w:rPr>
              <w:t>
</w:t>
            </w:r>
            <w:r>
              <w:rPr>
                <w:rFonts w:ascii="Times New Roman"/>
                <w:b/>
                <w:i w:val="false"/>
                <w:color w:val="000000"/>
                <w:sz w:val="20"/>
              </w:rPr>
              <w:t xml:space="preserve">31. </w:t>
            </w:r>
            <w:r>
              <w:rPr>
                <w:rFonts w:ascii="Times New Roman"/>
                <w:b/>
                <w:i w:val="false"/>
                <w:color w:val="000000"/>
                <w:sz w:val="20"/>
              </w:rPr>
              <w:t xml:space="preserve">Ж </w:t>
            </w:r>
            <w:r>
              <w:rPr>
                <w:rFonts w:ascii="Times New Roman"/>
                <w:b/>
                <w:i w:val="false"/>
                <w:color w:val="000000"/>
                <w:sz w:val="20"/>
              </w:rPr>
              <w:t xml:space="preserve">ұ </w:t>
            </w:r>
            <w:r>
              <w:rPr>
                <w:rFonts w:ascii="Times New Roman"/>
                <w:b/>
                <w:i w:val="false"/>
                <w:color w:val="000000"/>
                <w:sz w:val="20"/>
              </w:rPr>
              <w:t xml:space="preserve">мыс орнын, о </w:t>
            </w:r>
            <w:r>
              <w:rPr>
                <w:rFonts w:ascii="Times New Roman"/>
                <w:b/>
                <w:i w:val="false"/>
                <w:color w:val="000000"/>
                <w:sz w:val="20"/>
              </w:rPr>
              <w:t xml:space="preserve">қ </w:t>
            </w:r>
            <w:r>
              <w:rPr>
                <w:rFonts w:ascii="Times New Roman"/>
                <w:b/>
                <w:i w:val="false"/>
                <w:color w:val="000000"/>
                <w:sz w:val="20"/>
              </w:rPr>
              <w:t xml:space="preserve">у орнын белгілеу </w:t>
            </w:r>
            <w:r>
              <w:rPr>
                <w:rFonts w:ascii="Times New Roman"/>
                <w:b w:val="false"/>
                <w:i w:val="false"/>
                <w:color w:val="000000"/>
                <w:sz w:val="20"/>
              </w:rPr>
              <w:t xml:space="preserve">(на </w:t>
            </w:r>
            <w:r>
              <w:rPr>
                <w:rFonts w:ascii="Times New Roman"/>
                <w:b w:val="false"/>
                <w:i w:val="false"/>
                <w:color w:val="000000"/>
                <w:sz w:val="20"/>
              </w:rPr>
              <w:t xml:space="preserve">қ </w:t>
            </w:r>
            <w:r>
              <w:rPr>
                <w:rFonts w:ascii="Times New Roman"/>
                <w:b w:val="false"/>
                <w:i w:val="false"/>
                <w:color w:val="000000"/>
                <w:sz w:val="20"/>
              </w:rPr>
              <w:t xml:space="preserve">ты </w:t>
            </w:r>
            <w:r>
              <w:br/>
            </w:r>
            <w:r>
              <w:rPr>
                <w:rFonts w:ascii="Times New Roman"/>
                <w:b w:val="false"/>
                <w:i w:val="false"/>
                <w:color w:val="000000"/>
                <w:sz w:val="20"/>
              </w:rPr>
              <w:t>
</w:t>
            </w:r>
            <w:r>
              <w:rPr>
                <w:rFonts w:ascii="Times New Roman"/>
                <w:b w:val="false"/>
                <w:i w:val="false"/>
                <w:color w:val="000000"/>
                <w:sz w:val="20"/>
              </w:rPr>
              <w:t xml:space="preserve">белгілеу)_____________________________________________________________________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______________________________________________________________________________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/_/_/, /_/_/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 </w:t>
            </w:r>
            <w:r>
              <w:rPr>
                <w:rFonts w:ascii="Times New Roman"/>
                <w:b/>
                <w:i w:val="false"/>
                <w:color w:val="000000"/>
                <w:sz w:val="20"/>
              </w:rPr>
              <w:t xml:space="preserve">ЫЛМЫС Т </w:t>
            </w:r>
            <w:r>
              <w:rPr>
                <w:rFonts w:ascii="Times New Roman"/>
                <w:b/>
                <w:i w:val="false"/>
                <w:color w:val="000000"/>
                <w:sz w:val="20"/>
              </w:rPr>
              <w:t xml:space="preserve">Ө </w:t>
            </w:r>
            <w:r>
              <w:rPr>
                <w:rFonts w:ascii="Times New Roman"/>
                <w:b/>
                <w:i w:val="false"/>
                <w:color w:val="000000"/>
                <w:sz w:val="20"/>
              </w:rPr>
              <w:t xml:space="preserve">МЕНДЕГІДЕЙ Т </w:t>
            </w:r>
            <w:r>
              <w:rPr>
                <w:rFonts w:ascii="Times New Roman"/>
                <w:b/>
                <w:i w:val="false"/>
                <w:color w:val="000000"/>
                <w:sz w:val="20"/>
              </w:rPr>
              <w:t xml:space="preserve">Ұ </w:t>
            </w:r>
            <w:r>
              <w:rPr>
                <w:rFonts w:ascii="Times New Roman"/>
                <w:b/>
                <w:i w:val="false"/>
                <w:color w:val="000000"/>
                <w:sz w:val="20"/>
              </w:rPr>
              <w:t xml:space="preserve">Л </w:t>
            </w:r>
            <w:r>
              <w:rPr>
                <w:rFonts w:ascii="Times New Roman"/>
                <w:b/>
                <w:i w:val="false"/>
                <w:color w:val="000000"/>
                <w:sz w:val="20"/>
              </w:rPr>
              <w:t xml:space="preserve">Ғ </w:t>
            </w:r>
            <w:r>
              <w:rPr>
                <w:rFonts w:ascii="Times New Roman"/>
                <w:b/>
                <w:i w:val="false"/>
                <w:color w:val="000000"/>
                <w:sz w:val="20"/>
              </w:rPr>
              <w:t xml:space="preserve">АМЕН ЖАСАЛДЫ: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 </w:t>
            </w:r>
            <w:r>
              <w:rPr>
                <w:rFonts w:ascii="Times New Roman"/>
                <w:b w:val="false"/>
                <w:i w:val="false"/>
                <w:color w:val="000000"/>
                <w:sz w:val="20"/>
              </w:rPr>
              <w:t xml:space="preserve">Жа </w:t>
            </w:r>
            <w:r>
              <w:rPr>
                <w:rFonts w:ascii="Times New Roman"/>
                <w:b w:val="false"/>
                <w:i w:val="false"/>
                <w:color w:val="000000"/>
                <w:sz w:val="20"/>
              </w:rPr>
              <w:t xml:space="preserve">ғ </w:t>
            </w:r>
            <w:r>
              <w:rPr>
                <w:rFonts w:ascii="Times New Roman"/>
                <w:b w:val="false"/>
                <w:i w:val="false"/>
                <w:color w:val="000000"/>
                <w:sz w:val="20"/>
              </w:rPr>
              <w:t xml:space="preserve">дайда </w:t>
            </w:r>
            <w:r>
              <w:rPr>
                <w:rFonts w:ascii="Times New Roman"/>
                <w:b/>
                <w:i w:val="false"/>
                <w:color w:val="000000"/>
                <w:sz w:val="20"/>
              </w:rPr>
              <w:t xml:space="preserve">: </w:t>
            </w:r>
            <w:r>
              <w:rPr>
                <w:rFonts w:ascii="Times New Roman"/>
                <w:b w:val="false"/>
                <w:i w:val="false"/>
                <w:color w:val="000000"/>
                <w:sz w:val="20"/>
              </w:rPr>
              <w:t xml:space="preserve">алкогольдік ішімдік ар </w:t>
            </w:r>
            <w:r>
              <w:rPr>
                <w:rFonts w:ascii="Times New Roman"/>
                <w:b w:val="false"/>
                <w:i w:val="false"/>
                <w:color w:val="000000"/>
                <w:sz w:val="20"/>
              </w:rPr>
              <w:t xml:space="preserve">қ </w:t>
            </w:r>
            <w:r>
              <w:rPr>
                <w:rFonts w:ascii="Times New Roman"/>
                <w:b w:val="false"/>
                <w:i w:val="false"/>
                <w:color w:val="000000"/>
                <w:sz w:val="20"/>
              </w:rPr>
              <w:t xml:space="preserve">ылы мас к </w:t>
            </w:r>
            <w:r>
              <w:rPr>
                <w:rFonts w:ascii="Times New Roman"/>
                <w:b w:val="false"/>
                <w:i w:val="false"/>
                <w:color w:val="000000"/>
                <w:sz w:val="20"/>
              </w:rPr>
              <w:t xml:space="preserve">ү </w:t>
            </w:r>
            <w:r>
              <w:rPr>
                <w:rFonts w:ascii="Times New Roman"/>
                <w:b w:val="false"/>
                <w:i w:val="false"/>
                <w:color w:val="000000"/>
                <w:sz w:val="20"/>
              </w:rPr>
              <w:t xml:space="preserve">йінде (11), есірткі </w:t>
            </w:r>
            <w:r>
              <w:br/>
            </w:r>
            <w:r>
              <w:rPr>
                <w:rFonts w:ascii="Times New Roman"/>
                <w:b w:val="false"/>
                <w:i w:val="false"/>
                <w:color w:val="000000"/>
                <w:sz w:val="20"/>
              </w:rPr>
              <w:t>
</w:t>
            </w:r>
            <w:r>
              <w:rPr>
                <w:rFonts w:ascii="Times New Roman"/>
                <w:b w:val="false"/>
                <w:i w:val="false"/>
                <w:color w:val="000000"/>
                <w:sz w:val="20"/>
              </w:rPr>
              <w:t xml:space="preserve">пайдалан </w:t>
            </w:r>
            <w:r>
              <w:rPr>
                <w:rFonts w:ascii="Times New Roman"/>
                <w:b w:val="false"/>
                <w:i w:val="false"/>
                <w:color w:val="000000"/>
                <w:sz w:val="20"/>
              </w:rPr>
              <w:t xml:space="preserve">ғ </w:t>
            </w:r>
            <w:r>
              <w:rPr>
                <w:rFonts w:ascii="Times New Roman"/>
                <w:b w:val="false"/>
                <w:i w:val="false"/>
                <w:color w:val="000000"/>
                <w:sz w:val="20"/>
              </w:rPr>
              <w:t xml:space="preserve">ан мас к </w:t>
            </w:r>
            <w:r>
              <w:rPr>
                <w:rFonts w:ascii="Times New Roman"/>
                <w:b w:val="false"/>
                <w:i w:val="false"/>
                <w:color w:val="000000"/>
                <w:sz w:val="20"/>
              </w:rPr>
              <w:t xml:space="preserve">ү </w:t>
            </w:r>
            <w:r>
              <w:rPr>
                <w:rFonts w:ascii="Times New Roman"/>
                <w:b w:val="false"/>
                <w:i w:val="false"/>
                <w:color w:val="000000"/>
                <w:sz w:val="20"/>
              </w:rPr>
              <w:t xml:space="preserve">йінде (12), улы зат ар </w:t>
            </w:r>
            <w:r>
              <w:rPr>
                <w:rFonts w:ascii="Times New Roman"/>
                <w:b w:val="false"/>
                <w:i w:val="false"/>
                <w:color w:val="000000"/>
                <w:sz w:val="20"/>
              </w:rPr>
              <w:t xml:space="preserve">қ </w:t>
            </w:r>
            <w:r>
              <w:rPr>
                <w:rFonts w:ascii="Times New Roman"/>
                <w:b w:val="false"/>
                <w:i w:val="false"/>
                <w:color w:val="000000"/>
                <w:sz w:val="20"/>
              </w:rPr>
              <w:t xml:space="preserve">ылы мас к </w:t>
            </w:r>
            <w:r>
              <w:rPr>
                <w:rFonts w:ascii="Times New Roman"/>
                <w:b w:val="false"/>
                <w:i w:val="false"/>
                <w:color w:val="000000"/>
                <w:sz w:val="20"/>
              </w:rPr>
              <w:t xml:space="preserve">ү </w:t>
            </w:r>
            <w:r>
              <w:rPr>
                <w:rFonts w:ascii="Times New Roman"/>
                <w:b w:val="false"/>
                <w:i w:val="false"/>
                <w:color w:val="000000"/>
                <w:sz w:val="20"/>
              </w:rPr>
              <w:t xml:space="preserve">йінде (13), бас </w:t>
            </w:r>
            <w:r>
              <w:rPr>
                <w:rFonts w:ascii="Times New Roman"/>
                <w:b w:val="false"/>
                <w:i w:val="false"/>
                <w:color w:val="000000"/>
                <w:sz w:val="20"/>
              </w:rPr>
              <w:t xml:space="preserve">қ </w:t>
            </w:r>
            <w:r>
              <w:rPr>
                <w:rFonts w:ascii="Times New Roman"/>
                <w:b w:val="false"/>
                <w:i w:val="false"/>
                <w:color w:val="000000"/>
                <w:sz w:val="20"/>
              </w:rPr>
              <w:t xml:space="preserve">а да ж </w:t>
            </w:r>
            <w:r>
              <w:rPr>
                <w:rFonts w:ascii="Times New Roman"/>
                <w:b w:val="false"/>
                <w:i w:val="false"/>
                <w:color w:val="000000"/>
                <w:sz w:val="20"/>
              </w:rPr>
              <w:t xml:space="preserve">ү </w:t>
            </w:r>
            <w:r>
              <w:rPr>
                <w:rFonts w:ascii="Times New Roman"/>
                <w:b w:val="false"/>
                <w:i w:val="false"/>
                <w:color w:val="000000"/>
                <w:sz w:val="20"/>
              </w:rPr>
              <w:t xml:space="preserve">йке </w:t>
            </w:r>
            <w:r>
              <w:br/>
            </w:r>
            <w:r>
              <w:rPr>
                <w:rFonts w:ascii="Times New Roman"/>
                <w:b w:val="false"/>
                <w:i w:val="false"/>
                <w:color w:val="000000"/>
                <w:sz w:val="20"/>
              </w:rPr>
              <w:t>
</w:t>
            </w:r>
            <w:r>
              <w:rPr>
                <w:rFonts w:ascii="Times New Roman"/>
                <w:b w:val="false"/>
                <w:i w:val="false"/>
                <w:color w:val="000000"/>
                <w:sz w:val="20"/>
              </w:rPr>
              <w:t xml:space="preserve">ж </w:t>
            </w:r>
            <w:r>
              <w:rPr>
                <w:rFonts w:ascii="Times New Roman"/>
                <w:b w:val="false"/>
                <w:i w:val="false"/>
                <w:color w:val="000000"/>
                <w:sz w:val="20"/>
              </w:rPr>
              <w:t xml:space="preserve">ү </w:t>
            </w:r>
            <w:r>
              <w:rPr>
                <w:rFonts w:ascii="Times New Roman"/>
                <w:b w:val="false"/>
                <w:i w:val="false"/>
                <w:color w:val="000000"/>
                <w:sz w:val="20"/>
              </w:rPr>
              <w:t xml:space="preserve">йесіні </w:t>
            </w:r>
            <w:r>
              <w:rPr>
                <w:rFonts w:ascii="Times New Roman"/>
                <w:b w:val="false"/>
                <w:i w:val="false"/>
                <w:color w:val="000000"/>
                <w:sz w:val="20"/>
              </w:rPr>
              <w:t xml:space="preserve">ң </w:t>
            </w:r>
            <w:r>
              <w:rPr>
                <w:rFonts w:ascii="Times New Roman"/>
                <w:b w:val="false"/>
                <w:i w:val="false"/>
                <w:color w:val="000000"/>
                <w:sz w:val="20"/>
              </w:rPr>
              <w:t xml:space="preserve">ауруы жа </w:t>
            </w:r>
            <w:r>
              <w:rPr>
                <w:rFonts w:ascii="Times New Roman"/>
                <w:b w:val="false"/>
                <w:i w:val="false"/>
                <w:color w:val="000000"/>
                <w:sz w:val="20"/>
              </w:rPr>
              <w:t xml:space="preserve">ғ </w:t>
            </w:r>
            <w:r>
              <w:rPr>
                <w:rFonts w:ascii="Times New Roman"/>
                <w:b w:val="false"/>
                <w:i w:val="false"/>
                <w:color w:val="000000"/>
                <w:sz w:val="20"/>
              </w:rPr>
              <w:t xml:space="preserve">дайы салдарынан (15), </w:t>
            </w:r>
            <w:r>
              <w:br/>
            </w:r>
            <w:r>
              <w:rPr>
                <w:rFonts w:ascii="Times New Roman"/>
                <w:b w:val="false"/>
                <w:i w:val="false"/>
                <w:color w:val="000000"/>
                <w:sz w:val="20"/>
              </w:rPr>
              <w:t>
</w:t>
            </w:r>
            <w:r>
              <w:rPr>
                <w:rFonts w:ascii="Times New Roman"/>
                <w:b/>
                <w:i w:val="false"/>
                <w:color w:val="000000"/>
                <w:sz w:val="20"/>
              </w:rPr>
              <w:t xml:space="preserve">33. ТОППЕН: </w:t>
            </w:r>
            <w:r>
              <w:rPr>
                <w:rFonts w:ascii="Times New Roman"/>
                <w:b w:val="false"/>
                <w:i w:val="false"/>
                <w:color w:val="000000"/>
                <w:sz w:val="20"/>
              </w:rPr>
              <w:t xml:space="preserve">ересектермен (1), тек к </w:t>
            </w:r>
            <w:r>
              <w:rPr>
                <w:rFonts w:ascii="Times New Roman"/>
                <w:b w:val="false"/>
                <w:i w:val="false"/>
                <w:color w:val="000000"/>
                <w:sz w:val="20"/>
              </w:rPr>
              <w:t xml:space="preserve">ә </w:t>
            </w:r>
            <w:r>
              <w:rPr>
                <w:rFonts w:ascii="Times New Roman"/>
                <w:b w:val="false"/>
                <w:i w:val="false"/>
                <w:color w:val="000000"/>
                <w:sz w:val="20"/>
              </w:rPr>
              <w:t xml:space="preserve">мелетке толма </w:t>
            </w:r>
            <w:r>
              <w:rPr>
                <w:rFonts w:ascii="Times New Roman"/>
                <w:b w:val="false"/>
                <w:i w:val="false"/>
                <w:color w:val="000000"/>
                <w:sz w:val="20"/>
              </w:rPr>
              <w:t xml:space="preserve">ғ </w:t>
            </w:r>
            <w:r>
              <w:rPr>
                <w:rFonts w:ascii="Times New Roman"/>
                <w:b w:val="false"/>
                <w:i w:val="false"/>
                <w:color w:val="000000"/>
                <w:sz w:val="20"/>
              </w:rPr>
              <w:t xml:space="preserve">андармен (2), к </w:t>
            </w:r>
            <w:r>
              <w:rPr>
                <w:rFonts w:ascii="Times New Roman"/>
                <w:b w:val="false"/>
                <w:i w:val="false"/>
                <w:color w:val="000000"/>
                <w:sz w:val="20"/>
              </w:rPr>
              <w:t xml:space="preserve">ә </w:t>
            </w:r>
            <w:r>
              <w:rPr>
                <w:rFonts w:ascii="Times New Roman"/>
                <w:b w:val="false"/>
                <w:i w:val="false"/>
                <w:color w:val="000000"/>
                <w:sz w:val="20"/>
              </w:rPr>
              <w:t xml:space="preserve">мелетке </w:t>
            </w:r>
            <w:r>
              <w:br/>
            </w:r>
            <w:r>
              <w:rPr>
                <w:rFonts w:ascii="Times New Roman"/>
                <w:b w:val="false"/>
                <w:i w:val="false"/>
                <w:color w:val="000000"/>
                <w:sz w:val="20"/>
              </w:rPr>
              <w:t>
</w:t>
            </w:r>
            <w:r>
              <w:rPr>
                <w:rFonts w:ascii="Times New Roman"/>
                <w:b w:val="false"/>
                <w:i w:val="false"/>
                <w:color w:val="000000"/>
                <w:sz w:val="20"/>
              </w:rPr>
              <w:t xml:space="preserve">толма </w:t>
            </w:r>
            <w:r>
              <w:rPr>
                <w:rFonts w:ascii="Times New Roman"/>
                <w:b w:val="false"/>
                <w:i w:val="false"/>
                <w:color w:val="000000"/>
                <w:sz w:val="20"/>
              </w:rPr>
              <w:t xml:space="preserve">ғ </w:t>
            </w:r>
            <w:r>
              <w:rPr>
                <w:rFonts w:ascii="Times New Roman"/>
                <w:b w:val="false"/>
                <w:i w:val="false"/>
                <w:color w:val="000000"/>
                <w:sz w:val="20"/>
              </w:rPr>
              <w:t xml:space="preserve">андар </w:t>
            </w:r>
            <w:r>
              <w:rPr>
                <w:rFonts w:ascii="Times New Roman"/>
                <w:b w:val="false"/>
                <w:i w:val="false"/>
                <w:color w:val="000000"/>
                <w:sz w:val="20"/>
              </w:rPr>
              <w:t xml:space="preserve">қ </w:t>
            </w:r>
            <w:r>
              <w:rPr>
                <w:rFonts w:ascii="Times New Roman"/>
                <w:b w:val="false"/>
                <w:i w:val="false"/>
                <w:color w:val="000000"/>
                <w:sz w:val="20"/>
              </w:rPr>
              <w:t xml:space="preserve">атысуымен аралас (3), </w:t>
            </w:r>
            <w:r>
              <w:rPr>
                <w:rFonts w:ascii="Times New Roman"/>
                <w:b w:val="false"/>
                <w:i w:val="false"/>
                <w:color w:val="000000"/>
                <w:sz w:val="20"/>
              </w:rPr>
              <w:t xml:space="preserve">ә </w:t>
            </w:r>
            <w:r>
              <w:rPr>
                <w:rFonts w:ascii="Times New Roman"/>
                <w:b w:val="false"/>
                <w:i w:val="false"/>
                <w:color w:val="000000"/>
                <w:sz w:val="20"/>
              </w:rPr>
              <w:t xml:space="preserve">скери </w:t>
            </w:r>
            <w:r>
              <w:rPr>
                <w:rFonts w:ascii="Times New Roman"/>
                <w:b w:val="false"/>
                <w:i w:val="false"/>
                <w:color w:val="000000"/>
                <w:sz w:val="20"/>
              </w:rPr>
              <w:t xml:space="preserve">қ </w:t>
            </w:r>
            <w:r>
              <w:rPr>
                <w:rFonts w:ascii="Times New Roman"/>
                <w:b w:val="false"/>
                <w:i w:val="false"/>
                <w:color w:val="000000"/>
                <w:sz w:val="20"/>
              </w:rPr>
              <w:t xml:space="preserve">ызметшілермен (4). </w:t>
            </w:r>
            <w:r>
              <w:br/>
            </w:r>
            <w:r>
              <w:rPr>
                <w:rFonts w:ascii="Times New Roman"/>
                <w:b w:val="false"/>
                <w:i w:val="false"/>
                <w:color w:val="000000"/>
                <w:sz w:val="20"/>
              </w:rPr>
              <w:t>
</w:t>
            </w:r>
            <w:r>
              <w:rPr>
                <w:rFonts w:ascii="Times New Roman"/>
                <w:b/>
                <w:i w:val="false"/>
                <w:color w:val="000000"/>
                <w:sz w:val="20"/>
              </w:rPr>
              <w:t xml:space="preserve">34. </w:t>
            </w:r>
            <w:r>
              <w:rPr>
                <w:rFonts w:ascii="Times New Roman"/>
                <w:b/>
                <w:i w:val="false"/>
                <w:color w:val="000000"/>
                <w:sz w:val="20"/>
              </w:rPr>
              <w:t xml:space="preserve">құ </w:t>
            </w:r>
            <w:r>
              <w:rPr>
                <w:rFonts w:ascii="Times New Roman"/>
                <w:b/>
                <w:i w:val="false"/>
                <w:color w:val="000000"/>
                <w:sz w:val="20"/>
              </w:rPr>
              <w:t xml:space="preserve">рамда </w:t>
            </w:r>
            <w:r>
              <w:rPr>
                <w:rFonts w:ascii="Times New Roman"/>
                <w:b w:val="false"/>
                <w:i/>
                <w:color w:val="000000"/>
                <w:sz w:val="20"/>
              </w:rPr>
              <w:t xml:space="preserve">: </w:t>
            </w:r>
            <w:r>
              <w:rPr>
                <w:rFonts w:ascii="Times New Roman"/>
                <w:b w:val="false"/>
                <w:i w:val="false"/>
                <w:color w:val="000000"/>
                <w:sz w:val="20"/>
              </w:rPr>
              <w:t xml:space="preserve">топпен (21), </w:t>
            </w:r>
            <w:r>
              <w:rPr>
                <w:rFonts w:ascii="Times New Roman"/>
                <w:b w:val="false"/>
                <w:i w:val="false"/>
                <w:color w:val="000000"/>
                <w:sz w:val="20"/>
              </w:rPr>
              <w:t xml:space="preserve">ұ </w:t>
            </w:r>
            <w:r>
              <w:rPr>
                <w:rFonts w:ascii="Times New Roman"/>
                <w:b w:val="false"/>
                <w:i w:val="false"/>
                <w:color w:val="000000"/>
                <w:sz w:val="20"/>
              </w:rPr>
              <w:t xml:space="preserve">йымдас </w:t>
            </w:r>
            <w:r>
              <w:rPr>
                <w:rFonts w:ascii="Times New Roman"/>
                <w:b w:val="false"/>
                <w:i w:val="false"/>
                <w:color w:val="000000"/>
                <w:sz w:val="20"/>
              </w:rPr>
              <w:t xml:space="preserve">қ </w:t>
            </w:r>
            <w:r>
              <w:rPr>
                <w:rFonts w:ascii="Times New Roman"/>
                <w:b w:val="false"/>
                <w:i w:val="false"/>
                <w:color w:val="000000"/>
                <w:sz w:val="20"/>
              </w:rPr>
              <w:t xml:space="preserve">ан </w:t>
            </w:r>
            <w:r>
              <w:rPr>
                <w:rFonts w:ascii="Times New Roman"/>
                <w:b w:val="false"/>
                <w:i w:val="false"/>
                <w:color w:val="000000"/>
                <w:sz w:val="20"/>
              </w:rPr>
              <w:t xml:space="preserve">қ </w:t>
            </w:r>
            <w:r>
              <w:rPr>
                <w:rFonts w:ascii="Times New Roman"/>
                <w:b w:val="false"/>
                <w:i w:val="false"/>
                <w:color w:val="000000"/>
                <w:sz w:val="20"/>
              </w:rPr>
              <w:t xml:space="preserve">ылмыс тобымен (22), </w:t>
            </w:r>
            <w:r>
              <w:rPr>
                <w:rFonts w:ascii="Times New Roman"/>
                <w:b w:val="false"/>
                <w:i w:val="false"/>
                <w:color w:val="000000"/>
                <w:sz w:val="20"/>
              </w:rPr>
              <w:t xml:space="preserve">қ </w:t>
            </w:r>
            <w:r>
              <w:rPr>
                <w:rFonts w:ascii="Times New Roman"/>
                <w:b w:val="false"/>
                <w:i w:val="false"/>
                <w:color w:val="000000"/>
                <w:sz w:val="20"/>
              </w:rPr>
              <w:t xml:space="preserve">ылмысты </w:t>
            </w:r>
            <w:r>
              <w:rPr>
                <w:rFonts w:ascii="Times New Roman"/>
                <w:b w:val="false"/>
                <w:i w:val="false"/>
                <w:color w:val="000000"/>
                <w:sz w:val="20"/>
              </w:rPr>
              <w:t xml:space="preserve">қ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ауымдасты </w:t>
            </w:r>
            <w:r>
              <w:rPr>
                <w:rFonts w:ascii="Times New Roman"/>
                <w:b w:val="false"/>
                <w:i w:val="false"/>
                <w:color w:val="000000"/>
                <w:sz w:val="20"/>
              </w:rPr>
              <w:t xml:space="preserve">қ </w:t>
            </w:r>
            <w:r>
              <w:rPr>
                <w:rFonts w:ascii="Times New Roman"/>
                <w:b w:val="false"/>
                <w:i w:val="false"/>
                <w:color w:val="000000"/>
                <w:sz w:val="20"/>
              </w:rPr>
              <w:t xml:space="preserve">пен (23), аны </w:t>
            </w:r>
            <w:r>
              <w:rPr>
                <w:rFonts w:ascii="Times New Roman"/>
                <w:b w:val="false"/>
                <w:i w:val="false"/>
                <w:color w:val="000000"/>
                <w:sz w:val="20"/>
              </w:rPr>
              <w:t xml:space="preserve">қ </w:t>
            </w:r>
            <w:r>
              <w:rPr>
                <w:rFonts w:ascii="Times New Roman"/>
                <w:b w:val="false"/>
                <w:i w:val="false"/>
                <w:color w:val="000000"/>
                <w:sz w:val="20"/>
              </w:rPr>
              <w:t xml:space="preserve">тал </w:t>
            </w:r>
            <w:r>
              <w:rPr>
                <w:rFonts w:ascii="Times New Roman"/>
                <w:b w:val="false"/>
                <w:i w:val="false"/>
                <w:color w:val="000000"/>
                <w:sz w:val="20"/>
              </w:rPr>
              <w:t xml:space="preserve">ғ </w:t>
            </w:r>
            <w:r>
              <w:rPr>
                <w:rFonts w:ascii="Times New Roman"/>
                <w:b w:val="false"/>
                <w:i w:val="false"/>
                <w:color w:val="000000"/>
                <w:sz w:val="20"/>
              </w:rPr>
              <w:t xml:space="preserve">ан байланыстармен: сыбайлан </w:t>
            </w:r>
            <w:r>
              <w:rPr>
                <w:rFonts w:ascii="Times New Roman"/>
                <w:b w:val="false"/>
                <w:i w:val="false"/>
                <w:color w:val="000000"/>
                <w:sz w:val="20"/>
              </w:rPr>
              <w:t xml:space="preserve">ғ </w:t>
            </w:r>
            <w:r>
              <w:rPr>
                <w:rFonts w:ascii="Times New Roman"/>
                <w:b w:val="false"/>
                <w:i w:val="false"/>
                <w:color w:val="000000"/>
                <w:sz w:val="20"/>
              </w:rPr>
              <w:t xml:space="preserve">ан шо </w:t>
            </w:r>
            <w:r>
              <w:rPr>
                <w:rFonts w:ascii="Times New Roman"/>
                <w:b w:val="false"/>
                <w:i w:val="false"/>
                <w:color w:val="000000"/>
                <w:sz w:val="20"/>
              </w:rPr>
              <w:t xml:space="preserve">ғ </w:t>
            </w:r>
            <w:r>
              <w:rPr>
                <w:rFonts w:ascii="Times New Roman"/>
                <w:b w:val="false"/>
                <w:i w:val="false"/>
                <w:color w:val="000000"/>
                <w:sz w:val="20"/>
              </w:rPr>
              <w:t xml:space="preserve">ырлан </w:t>
            </w:r>
            <w:r>
              <w:rPr>
                <w:rFonts w:ascii="Times New Roman"/>
                <w:b w:val="false"/>
                <w:i w:val="false"/>
                <w:color w:val="000000"/>
                <w:sz w:val="20"/>
              </w:rPr>
              <w:t xml:space="preserve">ғ </w:t>
            </w:r>
            <w:r>
              <w:rPr>
                <w:rFonts w:ascii="Times New Roman"/>
                <w:b w:val="false"/>
                <w:i w:val="false"/>
                <w:color w:val="000000"/>
                <w:sz w:val="20"/>
              </w:rPr>
              <w:t xml:space="preserve">ан (24), </w:t>
            </w:r>
            <w:r>
              <w:br/>
            </w:r>
            <w:r>
              <w:rPr>
                <w:rFonts w:ascii="Times New Roman"/>
                <w:b w:val="false"/>
                <w:i w:val="false"/>
                <w:color w:val="000000"/>
                <w:sz w:val="20"/>
              </w:rPr>
              <w:t>
</w:t>
            </w:r>
            <w:r>
              <w:rPr>
                <w:rFonts w:ascii="Times New Roman"/>
                <w:b w:val="false"/>
                <w:i w:val="false"/>
                <w:color w:val="000000"/>
                <w:sz w:val="20"/>
              </w:rPr>
              <w:t xml:space="preserve">айма </w:t>
            </w:r>
            <w:r>
              <w:rPr>
                <w:rFonts w:ascii="Times New Roman"/>
                <w:b w:val="false"/>
                <w:i w:val="false"/>
                <w:color w:val="000000"/>
                <w:sz w:val="20"/>
              </w:rPr>
              <w:t xml:space="preserve">қ </w:t>
            </w:r>
            <w:r>
              <w:rPr>
                <w:rFonts w:ascii="Times New Roman"/>
                <w:b w:val="false"/>
                <w:i w:val="false"/>
                <w:color w:val="000000"/>
                <w:sz w:val="20"/>
              </w:rPr>
              <w:t xml:space="preserve">аралы </w:t>
            </w:r>
            <w:r>
              <w:rPr>
                <w:rFonts w:ascii="Times New Roman"/>
                <w:b w:val="false"/>
                <w:i w:val="false"/>
                <w:color w:val="000000"/>
                <w:sz w:val="20"/>
              </w:rPr>
              <w:t xml:space="preserve">қ </w:t>
            </w:r>
            <w:r>
              <w:rPr>
                <w:rFonts w:ascii="Times New Roman"/>
                <w:b w:val="false"/>
                <w:i w:val="false"/>
                <w:color w:val="000000"/>
                <w:sz w:val="20"/>
              </w:rPr>
              <w:t xml:space="preserve">пен (25), халы </w:t>
            </w:r>
            <w:r>
              <w:rPr>
                <w:rFonts w:ascii="Times New Roman"/>
                <w:b w:val="false"/>
                <w:i w:val="false"/>
                <w:color w:val="000000"/>
                <w:sz w:val="20"/>
              </w:rPr>
              <w:t xml:space="preserve">қ </w:t>
            </w:r>
            <w:r>
              <w:rPr>
                <w:rFonts w:ascii="Times New Roman"/>
                <w:b w:val="false"/>
                <w:i w:val="false"/>
                <w:color w:val="000000"/>
                <w:sz w:val="20"/>
              </w:rPr>
              <w:t xml:space="preserve">аралы </w:t>
            </w:r>
            <w:r>
              <w:rPr>
                <w:rFonts w:ascii="Times New Roman"/>
                <w:b w:val="false"/>
                <w:i w:val="false"/>
                <w:color w:val="000000"/>
                <w:sz w:val="20"/>
              </w:rPr>
              <w:t xml:space="preserve">қ </w:t>
            </w:r>
            <w:r>
              <w:rPr>
                <w:rFonts w:ascii="Times New Roman"/>
                <w:b w:val="false"/>
                <w:i w:val="false"/>
                <w:color w:val="000000"/>
                <w:sz w:val="20"/>
              </w:rPr>
              <w:t xml:space="preserve">(26) </w:t>
            </w:r>
            <w:r>
              <w:br/>
            </w:r>
            <w:r>
              <w:rPr>
                <w:rFonts w:ascii="Times New Roman"/>
                <w:b w:val="false"/>
                <w:i w:val="false"/>
                <w:color w:val="000000"/>
                <w:sz w:val="20"/>
              </w:rPr>
              <w:t>
</w:t>
            </w:r>
            <w:r>
              <w:rPr>
                <w:rFonts w:ascii="Times New Roman"/>
                <w:b/>
                <w:i w:val="false"/>
                <w:color w:val="000000"/>
                <w:sz w:val="20"/>
              </w:rPr>
              <w:t xml:space="preserve">34.1. </w:t>
            </w:r>
            <w:r>
              <w:rPr>
                <w:rFonts w:ascii="Times New Roman"/>
                <w:b/>
                <w:i w:val="false"/>
                <w:color w:val="000000"/>
                <w:sz w:val="20"/>
              </w:rPr>
              <w:t xml:space="preserve">Қ </w:t>
            </w:r>
            <w:r>
              <w:rPr>
                <w:rFonts w:ascii="Times New Roman"/>
                <w:b/>
                <w:i w:val="false"/>
                <w:color w:val="000000"/>
                <w:sz w:val="20"/>
              </w:rPr>
              <w:t xml:space="preserve">ылмыс </w:t>
            </w:r>
            <w:r>
              <w:rPr>
                <w:rFonts w:ascii="Times New Roman"/>
                <w:b/>
                <w:i w:val="false"/>
                <w:color w:val="000000"/>
                <w:sz w:val="20"/>
              </w:rPr>
              <w:t xml:space="preserve">қ </w:t>
            </w:r>
            <w:r>
              <w:rPr>
                <w:rFonts w:ascii="Times New Roman"/>
                <w:b/>
                <w:i w:val="false"/>
                <w:color w:val="000000"/>
                <w:sz w:val="20"/>
              </w:rPr>
              <w:t xml:space="preserve">а </w:t>
            </w:r>
            <w:r>
              <w:rPr>
                <w:rFonts w:ascii="Times New Roman"/>
                <w:b/>
                <w:i w:val="false"/>
                <w:color w:val="000000"/>
                <w:sz w:val="20"/>
              </w:rPr>
              <w:t xml:space="preserve">қ </w:t>
            </w:r>
            <w:r>
              <w:rPr>
                <w:rFonts w:ascii="Times New Roman"/>
                <w:b/>
                <w:i w:val="false"/>
                <w:color w:val="000000"/>
                <w:sz w:val="20"/>
              </w:rPr>
              <w:t xml:space="preserve">атысу т </w:t>
            </w:r>
            <w:r>
              <w:rPr>
                <w:rFonts w:ascii="Times New Roman"/>
                <w:b/>
                <w:i w:val="false"/>
                <w:color w:val="000000"/>
                <w:sz w:val="20"/>
              </w:rPr>
              <w:t xml:space="preserve">ү </w:t>
            </w:r>
            <w:r>
              <w:rPr>
                <w:rFonts w:ascii="Times New Roman"/>
                <w:b/>
                <w:i w:val="false"/>
                <w:color w:val="000000"/>
                <w:sz w:val="20"/>
              </w:rPr>
              <w:t xml:space="preserve">рі: </w:t>
            </w:r>
            <w:r>
              <w:rPr>
                <w:rFonts w:ascii="Times New Roman"/>
                <w:b w:val="false"/>
                <w:i w:val="false"/>
                <w:color w:val="000000"/>
                <w:sz w:val="20"/>
              </w:rPr>
              <w:t xml:space="preserve">орындаушы (01), </w:t>
            </w:r>
            <w:r>
              <w:rPr>
                <w:rFonts w:ascii="Times New Roman"/>
                <w:b w:val="false"/>
                <w:i w:val="false"/>
                <w:color w:val="000000"/>
                <w:sz w:val="20"/>
              </w:rPr>
              <w:t xml:space="preserve">ұ </w:t>
            </w:r>
            <w:r>
              <w:rPr>
                <w:rFonts w:ascii="Times New Roman"/>
                <w:b w:val="false"/>
                <w:i w:val="false"/>
                <w:color w:val="000000"/>
                <w:sz w:val="20"/>
              </w:rPr>
              <w:t xml:space="preserve">йымдастырушы (02), </w:t>
            </w:r>
            <w:r>
              <w:rPr>
                <w:rFonts w:ascii="Times New Roman"/>
                <w:b w:val="false"/>
                <w:i w:val="false"/>
                <w:color w:val="000000"/>
                <w:sz w:val="20"/>
              </w:rPr>
              <w:t xml:space="preserve">қ </w:t>
            </w:r>
            <w:r>
              <w:rPr>
                <w:rFonts w:ascii="Times New Roman"/>
                <w:b w:val="false"/>
                <w:i w:val="false"/>
                <w:color w:val="000000"/>
                <w:sz w:val="20"/>
              </w:rPr>
              <w:t xml:space="preserve">ылмыс </w:t>
            </w:r>
            <w:r>
              <w:rPr>
                <w:rFonts w:ascii="Times New Roman"/>
                <w:b w:val="false"/>
                <w:i w:val="false"/>
                <w:color w:val="000000"/>
                <w:sz w:val="20"/>
              </w:rPr>
              <w:t xml:space="preserve">қ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арандатушы (03), кө </w:t>
            </w:r>
            <w:r>
              <w:rPr>
                <w:rFonts w:ascii="Times New Roman"/>
                <w:b w:val="false"/>
                <w:i w:val="false"/>
                <w:color w:val="000000"/>
                <w:sz w:val="20"/>
              </w:rPr>
              <w:t xml:space="preserve">мектесуші (04)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/_/_/,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33. /_/, /_/ </w:t>
            </w:r>
            <w:r>
              <w:br/>
            </w:r>
            <w:r>
              <w:rPr>
                <w:rFonts w:ascii="Times New Roman"/>
                <w:b w:val="false"/>
                <w:i w:val="false"/>
                <w:color w:val="000000"/>
                <w:sz w:val="20"/>
              </w:rPr>
              <w:t>
</w:t>
            </w:r>
            <w:r>
              <w:rPr>
                <w:rFonts w:ascii="Times New Roman"/>
                <w:b w:val="false"/>
                <w:i w:val="false"/>
                <w:color w:val="000000"/>
                <w:sz w:val="20"/>
              </w:rPr>
              <w:t xml:space="preserve">34. /_/_/, /_/_/ </w:t>
            </w:r>
            <w:r>
              <w:br/>
            </w:r>
            <w:r>
              <w:rPr>
                <w:rFonts w:ascii="Times New Roman"/>
                <w:b w:val="false"/>
                <w:i w:val="false"/>
                <w:color w:val="000000"/>
                <w:sz w:val="20"/>
              </w:rPr>
              <w:t>
</w:t>
            </w:r>
            <w:r>
              <w:rPr>
                <w:rFonts w:ascii="Times New Roman"/>
                <w:b w:val="false"/>
                <w:i w:val="false"/>
                <w:color w:val="000000"/>
                <w:sz w:val="20"/>
              </w:rPr>
              <w:t xml:space="preserve">34.1 /_/_/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 </w:t>
            </w:r>
            <w:r>
              <w:rPr>
                <w:rFonts w:ascii="Times New Roman"/>
                <w:b/>
                <w:i w:val="false"/>
                <w:color w:val="000000"/>
                <w:sz w:val="20"/>
              </w:rPr>
              <w:t xml:space="preserve">Ұ </w:t>
            </w:r>
            <w:r>
              <w:rPr>
                <w:rFonts w:ascii="Times New Roman"/>
                <w:b/>
                <w:i w:val="false"/>
                <w:color w:val="000000"/>
                <w:sz w:val="20"/>
              </w:rPr>
              <w:t xml:space="preserve">РЫН </w:t>
            </w:r>
            <w:r>
              <w:rPr>
                <w:rFonts w:ascii="Times New Roman"/>
                <w:b/>
                <w:i w:val="false"/>
                <w:color w:val="000000"/>
                <w:sz w:val="20"/>
              </w:rPr>
              <w:t xml:space="preserve">Қ </w:t>
            </w:r>
            <w:r>
              <w:rPr>
                <w:rFonts w:ascii="Times New Roman"/>
                <w:b/>
                <w:i w:val="false"/>
                <w:color w:val="000000"/>
                <w:sz w:val="20"/>
              </w:rPr>
              <w:t xml:space="preserve">ЫЛМЫС ЖАСА </w:t>
            </w:r>
            <w:r>
              <w:rPr>
                <w:rFonts w:ascii="Times New Roman"/>
                <w:b/>
                <w:i w:val="false"/>
                <w:color w:val="000000"/>
                <w:sz w:val="20"/>
              </w:rPr>
              <w:t xml:space="preserve">Ғ </w:t>
            </w:r>
            <w:r>
              <w:rPr>
                <w:rFonts w:ascii="Times New Roman"/>
                <w:b/>
                <w:i w:val="false"/>
                <w:color w:val="000000"/>
                <w:sz w:val="20"/>
              </w:rPr>
              <w:t xml:space="preserve">АН Т </w:t>
            </w:r>
            <w:r>
              <w:rPr>
                <w:rFonts w:ascii="Times New Roman"/>
                <w:b/>
                <w:i w:val="false"/>
                <w:color w:val="000000"/>
                <w:sz w:val="20"/>
              </w:rPr>
              <w:t xml:space="preserve">Ұ </w:t>
            </w:r>
            <w:r>
              <w:rPr>
                <w:rFonts w:ascii="Times New Roman"/>
                <w:b/>
                <w:i w:val="false"/>
                <w:color w:val="000000"/>
                <w:sz w:val="20"/>
              </w:rPr>
              <w:t xml:space="preserve">Л </w:t>
            </w:r>
            <w:r>
              <w:rPr>
                <w:rFonts w:ascii="Times New Roman"/>
                <w:b/>
                <w:i w:val="false"/>
                <w:color w:val="000000"/>
                <w:sz w:val="20"/>
              </w:rPr>
              <w:t xml:space="preserve">Ғ </w:t>
            </w:r>
            <w:r>
              <w:rPr>
                <w:rFonts w:ascii="Times New Roman"/>
                <w:b/>
                <w:i w:val="false"/>
                <w:color w:val="000000"/>
                <w:sz w:val="20"/>
              </w:rPr>
              <w:t xml:space="preserve">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 </w:t>
            </w:r>
            <w:r>
              <w:rPr>
                <w:rFonts w:ascii="Times New Roman"/>
                <w:b w:val="false"/>
                <w:i w:val="false"/>
                <w:color w:val="000000"/>
                <w:sz w:val="20"/>
              </w:rPr>
              <w:t xml:space="preserve">К </w:t>
            </w:r>
            <w:r>
              <w:rPr>
                <w:rFonts w:ascii="Times New Roman"/>
                <w:b w:val="false"/>
                <w:i w:val="false"/>
                <w:color w:val="000000"/>
                <w:sz w:val="20"/>
              </w:rPr>
              <w:t xml:space="preserve">ә </w:t>
            </w:r>
            <w:r>
              <w:rPr>
                <w:rFonts w:ascii="Times New Roman"/>
                <w:b w:val="false"/>
                <w:i w:val="false"/>
                <w:color w:val="000000"/>
                <w:sz w:val="20"/>
              </w:rPr>
              <w:t xml:space="preserve">мелетке толма </w:t>
            </w:r>
            <w:r>
              <w:rPr>
                <w:rFonts w:ascii="Times New Roman"/>
                <w:b w:val="false"/>
                <w:i w:val="false"/>
                <w:color w:val="000000"/>
                <w:sz w:val="20"/>
              </w:rPr>
              <w:t xml:space="preserve">ғ </w:t>
            </w:r>
            <w:r>
              <w:rPr>
                <w:rFonts w:ascii="Times New Roman"/>
                <w:b w:val="false"/>
                <w:i w:val="false"/>
                <w:color w:val="000000"/>
                <w:sz w:val="20"/>
              </w:rPr>
              <w:t xml:space="preserve">андармен (01), аса </w:t>
            </w:r>
            <w:r>
              <w:rPr>
                <w:rFonts w:ascii="Times New Roman"/>
                <w:b w:val="false"/>
                <w:i w:val="false"/>
                <w:color w:val="000000"/>
                <w:sz w:val="20"/>
              </w:rPr>
              <w:t xml:space="preserve">қ </w:t>
            </w:r>
            <w:r>
              <w:rPr>
                <w:rFonts w:ascii="Times New Roman"/>
                <w:b w:val="false"/>
                <w:i w:val="false"/>
                <w:color w:val="000000"/>
                <w:sz w:val="20"/>
              </w:rPr>
              <w:t xml:space="preserve">ауіпті рецидив </w:t>
            </w:r>
            <w:r>
              <w:rPr>
                <w:rFonts w:ascii="Times New Roman"/>
                <w:b w:val="false"/>
                <w:i w:val="false"/>
                <w:color w:val="000000"/>
                <w:sz w:val="20"/>
              </w:rPr>
              <w:t xml:space="preserve">қ </w:t>
            </w:r>
            <w:r>
              <w:rPr>
                <w:rFonts w:ascii="Times New Roman"/>
                <w:b w:val="false"/>
                <w:i w:val="false"/>
                <w:color w:val="000000"/>
                <w:sz w:val="20"/>
              </w:rPr>
              <w:t xml:space="preserve">ылмыс жаса </w:t>
            </w:r>
            <w:r>
              <w:rPr>
                <w:rFonts w:ascii="Times New Roman"/>
                <w:b w:val="false"/>
                <w:i w:val="false"/>
                <w:color w:val="000000"/>
                <w:sz w:val="20"/>
              </w:rPr>
              <w:t xml:space="preserve">ғ </w:t>
            </w:r>
            <w:r>
              <w:rPr>
                <w:rFonts w:ascii="Times New Roman"/>
                <w:b w:val="false"/>
                <w:i w:val="false"/>
                <w:color w:val="000000"/>
                <w:sz w:val="20"/>
              </w:rPr>
              <w:t xml:space="preserve">ан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(02), </w:t>
            </w:r>
            <w:r>
              <w:rPr>
                <w:rFonts w:ascii="Times New Roman"/>
                <w:b w:val="false"/>
                <w:i w:val="false"/>
                <w:color w:val="000000"/>
                <w:sz w:val="20"/>
              </w:rPr>
              <w:t xml:space="preserve">ү </w:t>
            </w:r>
            <w:r>
              <w:rPr>
                <w:rFonts w:ascii="Times New Roman"/>
                <w:b w:val="false"/>
                <w:i w:val="false"/>
                <w:color w:val="000000"/>
                <w:sz w:val="20"/>
              </w:rPr>
              <w:t xml:space="preserve">ш ж </w:t>
            </w:r>
            <w:r>
              <w:rPr>
                <w:rFonts w:ascii="Times New Roman"/>
                <w:b w:val="false"/>
                <w:i w:val="false"/>
                <w:color w:val="000000"/>
                <w:sz w:val="20"/>
              </w:rPr>
              <w:t xml:space="preserve">ә </w:t>
            </w:r>
            <w:r>
              <w:rPr>
                <w:rFonts w:ascii="Times New Roman"/>
                <w:b w:val="false"/>
                <w:i w:val="false"/>
                <w:color w:val="000000"/>
                <w:sz w:val="20"/>
              </w:rPr>
              <w:t xml:space="preserve">не одан да арты </w:t>
            </w:r>
            <w:r>
              <w:rPr>
                <w:rFonts w:ascii="Times New Roman"/>
                <w:b w:val="false"/>
                <w:i w:val="false"/>
                <w:color w:val="000000"/>
                <w:sz w:val="20"/>
              </w:rPr>
              <w:t xml:space="preserve">қ </w:t>
            </w:r>
            <w:r>
              <w:rPr>
                <w:rFonts w:ascii="Times New Roman"/>
                <w:b w:val="false"/>
                <w:i w:val="false"/>
                <w:color w:val="000000"/>
                <w:sz w:val="20"/>
              </w:rPr>
              <w:t xml:space="preserve">(03), топпен (04), бір </w:t>
            </w:r>
            <w:r>
              <w:rPr>
                <w:rFonts w:ascii="Times New Roman"/>
                <w:b w:val="false"/>
                <w:i w:val="false"/>
                <w:color w:val="000000"/>
                <w:sz w:val="20"/>
              </w:rPr>
              <w:t xml:space="preserve">құ </w:t>
            </w:r>
            <w:r>
              <w:rPr>
                <w:rFonts w:ascii="Times New Roman"/>
                <w:b w:val="false"/>
                <w:i w:val="false"/>
                <w:color w:val="000000"/>
                <w:sz w:val="20"/>
              </w:rPr>
              <w:t xml:space="preserve">рамда (05), бас </w:t>
            </w:r>
            <w:r>
              <w:rPr>
                <w:rFonts w:ascii="Times New Roman"/>
                <w:b w:val="false"/>
                <w:i w:val="false"/>
                <w:color w:val="000000"/>
                <w:sz w:val="20"/>
              </w:rPr>
              <w:t xml:space="preserve">қ </w:t>
            </w:r>
            <w:r>
              <w:rPr>
                <w:rFonts w:ascii="Times New Roman"/>
                <w:b w:val="false"/>
                <w:i w:val="false"/>
                <w:color w:val="000000"/>
                <w:sz w:val="20"/>
              </w:rPr>
              <w:t xml:space="preserve">а да </w:t>
            </w:r>
            <w:r>
              <w:br/>
            </w:r>
            <w:r>
              <w:rPr>
                <w:rFonts w:ascii="Times New Roman"/>
                <w:b w:val="false"/>
                <w:i w:val="false"/>
                <w:color w:val="000000"/>
                <w:sz w:val="20"/>
              </w:rPr>
              <w:t>
</w:t>
            </w:r>
            <w:r>
              <w:rPr>
                <w:rFonts w:ascii="Times New Roman"/>
                <w:b w:val="false"/>
                <w:i w:val="false"/>
                <w:color w:val="000000"/>
                <w:sz w:val="20"/>
              </w:rPr>
              <w:t xml:space="preserve">құ </w:t>
            </w:r>
            <w:r>
              <w:rPr>
                <w:rFonts w:ascii="Times New Roman"/>
                <w:b w:val="false"/>
                <w:i w:val="false"/>
                <w:color w:val="000000"/>
                <w:sz w:val="20"/>
              </w:rPr>
              <w:t xml:space="preserve">рамдарда (06), босатыл </w:t>
            </w:r>
            <w:r>
              <w:rPr>
                <w:rFonts w:ascii="Times New Roman"/>
                <w:b w:val="false"/>
                <w:i w:val="false"/>
                <w:color w:val="000000"/>
                <w:sz w:val="20"/>
              </w:rPr>
              <w:t xml:space="preserve">ғ </w:t>
            </w:r>
            <w:r>
              <w:rPr>
                <w:rFonts w:ascii="Times New Roman"/>
                <w:b w:val="false"/>
                <w:i w:val="false"/>
                <w:color w:val="000000"/>
                <w:sz w:val="20"/>
              </w:rPr>
              <w:t xml:space="preserve">андар: ра </w:t>
            </w:r>
            <w:r>
              <w:rPr>
                <w:rFonts w:ascii="Times New Roman"/>
                <w:b w:val="false"/>
                <w:i w:val="false"/>
                <w:color w:val="000000"/>
                <w:sz w:val="20"/>
              </w:rPr>
              <w:t xml:space="preserve">қ </w:t>
            </w:r>
            <w:r>
              <w:rPr>
                <w:rFonts w:ascii="Times New Roman"/>
                <w:b w:val="false"/>
                <w:i w:val="false"/>
                <w:color w:val="000000"/>
                <w:sz w:val="20"/>
              </w:rPr>
              <w:t xml:space="preserve">ымшылы </w:t>
            </w:r>
            <w:r>
              <w:rPr>
                <w:rFonts w:ascii="Times New Roman"/>
                <w:b w:val="false"/>
                <w:i w:val="false"/>
                <w:color w:val="000000"/>
                <w:sz w:val="20"/>
              </w:rPr>
              <w:t xml:space="preserve">қ </w:t>
            </w:r>
            <w:r>
              <w:rPr>
                <w:rFonts w:ascii="Times New Roman"/>
                <w:b w:val="false"/>
                <w:i w:val="false"/>
                <w:color w:val="000000"/>
                <w:sz w:val="20"/>
              </w:rPr>
              <w:t xml:space="preserve">бойынша (07), кешірімге байланысты </w:t>
            </w:r>
            <w:r>
              <w:br/>
            </w:r>
            <w:r>
              <w:rPr>
                <w:rFonts w:ascii="Times New Roman"/>
                <w:b w:val="false"/>
                <w:i w:val="false"/>
                <w:color w:val="000000"/>
                <w:sz w:val="20"/>
              </w:rPr>
              <w:t>
</w:t>
            </w:r>
            <w:r>
              <w:rPr>
                <w:rFonts w:ascii="Times New Roman"/>
                <w:b w:val="false"/>
                <w:i w:val="false"/>
                <w:color w:val="000000"/>
                <w:sz w:val="20"/>
              </w:rPr>
              <w:t xml:space="preserve">(08). </w:t>
            </w:r>
            <w:r>
              <w:br/>
            </w:r>
            <w:r>
              <w:rPr>
                <w:rFonts w:ascii="Times New Roman"/>
                <w:b w:val="false"/>
                <w:i w:val="false"/>
                <w:color w:val="000000"/>
                <w:sz w:val="20"/>
              </w:rPr>
              <w:t>
</w:t>
            </w:r>
            <w:r>
              <w:rPr>
                <w:rFonts w:ascii="Times New Roman"/>
                <w:b/>
                <w:i w:val="false"/>
                <w:color w:val="000000"/>
                <w:sz w:val="20"/>
              </w:rPr>
              <w:t xml:space="preserve">36. </w:t>
            </w:r>
            <w:r>
              <w:rPr>
                <w:rFonts w:ascii="Times New Roman"/>
                <w:b/>
                <w:i w:val="false"/>
                <w:color w:val="000000"/>
                <w:sz w:val="20"/>
              </w:rPr>
              <w:t xml:space="preserve">Қ </w:t>
            </w:r>
            <w:r>
              <w:rPr>
                <w:rFonts w:ascii="Times New Roman"/>
                <w:b/>
                <w:i w:val="false"/>
                <w:color w:val="000000"/>
                <w:sz w:val="20"/>
              </w:rPr>
              <w:t xml:space="preserve">Р </w:t>
            </w:r>
            <w:r>
              <w:rPr>
                <w:rFonts w:ascii="Times New Roman"/>
                <w:b/>
                <w:i w:val="false"/>
                <w:color w:val="000000"/>
                <w:sz w:val="20"/>
              </w:rPr>
              <w:t xml:space="preserve">Қ </w:t>
            </w:r>
            <w:r>
              <w:rPr>
                <w:rFonts w:ascii="Times New Roman"/>
                <w:b/>
                <w:i w:val="false"/>
                <w:color w:val="000000"/>
                <w:sz w:val="20"/>
              </w:rPr>
              <w:t xml:space="preserve">К баптарымен </w:t>
            </w:r>
            <w:r>
              <w:rPr>
                <w:rFonts w:ascii="Times New Roman"/>
                <w:b/>
                <w:i w:val="false"/>
                <w:color w:val="000000"/>
                <w:sz w:val="20"/>
              </w:rPr>
              <w:t xml:space="preserve">қ </w:t>
            </w:r>
            <w:r>
              <w:rPr>
                <w:rFonts w:ascii="Times New Roman"/>
                <w:b/>
                <w:i w:val="false"/>
                <w:color w:val="000000"/>
                <w:sz w:val="20"/>
              </w:rPr>
              <w:t xml:space="preserve">арал </w:t>
            </w:r>
            <w:r>
              <w:rPr>
                <w:rFonts w:ascii="Times New Roman"/>
                <w:b/>
                <w:i w:val="false"/>
                <w:color w:val="000000"/>
                <w:sz w:val="20"/>
              </w:rPr>
              <w:t xml:space="preserve">ғ </w:t>
            </w:r>
            <w:r>
              <w:rPr>
                <w:rFonts w:ascii="Times New Roman"/>
                <w:b/>
                <w:i w:val="false"/>
                <w:color w:val="000000"/>
                <w:sz w:val="20"/>
              </w:rPr>
              <w:t xml:space="preserve">ан_______________________________________ </w:t>
            </w:r>
            <w:r>
              <w:br/>
            </w:r>
            <w:r>
              <w:rPr>
                <w:rFonts w:ascii="Times New Roman"/>
                <w:b w:val="false"/>
                <w:i w:val="false"/>
                <w:color w:val="000000"/>
                <w:sz w:val="20"/>
              </w:rPr>
              <w:t>
</w:t>
            </w:r>
            <w:r>
              <w:rPr>
                <w:rFonts w:ascii="Times New Roman"/>
                <w:b/>
                <w:i w:val="false"/>
                <w:color w:val="000000"/>
                <w:sz w:val="20"/>
              </w:rPr>
              <w:t xml:space="preserve">37. </w:t>
            </w:r>
            <w:r>
              <w:rPr>
                <w:rFonts w:ascii="Times New Roman"/>
                <w:b/>
                <w:i w:val="false"/>
                <w:color w:val="000000"/>
                <w:sz w:val="20"/>
              </w:rPr>
              <w:t xml:space="preserve">Бол </w:t>
            </w:r>
            <w:r>
              <w:rPr>
                <w:rFonts w:ascii="Times New Roman"/>
                <w:b/>
                <w:i w:val="false"/>
                <w:color w:val="000000"/>
                <w:sz w:val="20"/>
              </w:rPr>
              <w:t xml:space="preserve">ғ </w:t>
            </w:r>
            <w:r>
              <w:rPr>
                <w:rFonts w:ascii="Times New Roman"/>
                <w:b/>
                <w:i w:val="false"/>
                <w:color w:val="000000"/>
                <w:sz w:val="20"/>
              </w:rPr>
              <w:t xml:space="preserve">ан жа </w:t>
            </w:r>
            <w:r>
              <w:rPr>
                <w:rFonts w:ascii="Times New Roman"/>
                <w:b/>
                <w:i w:val="false"/>
                <w:color w:val="000000"/>
                <w:sz w:val="20"/>
              </w:rPr>
              <w:t xml:space="preserve">ғ </w:t>
            </w:r>
            <w:r>
              <w:rPr>
                <w:rFonts w:ascii="Times New Roman"/>
                <w:b/>
                <w:i w:val="false"/>
                <w:color w:val="000000"/>
                <w:sz w:val="20"/>
              </w:rPr>
              <w:t xml:space="preserve">дайда: </w:t>
            </w:r>
            <w:r>
              <w:rPr>
                <w:rFonts w:ascii="Times New Roman"/>
                <w:b w:val="false"/>
                <w:i w:val="false"/>
                <w:color w:val="000000"/>
                <w:sz w:val="20"/>
              </w:rPr>
              <w:t xml:space="preserve">ә </w:t>
            </w:r>
            <w:r>
              <w:rPr>
                <w:rFonts w:ascii="Times New Roman"/>
                <w:b w:val="false"/>
                <w:i w:val="false"/>
                <w:color w:val="000000"/>
                <w:sz w:val="20"/>
              </w:rPr>
              <w:t xml:space="preserve">кімшілік </w:t>
            </w:r>
            <w:r>
              <w:rPr>
                <w:rFonts w:ascii="Times New Roman"/>
                <w:b w:val="false"/>
                <w:i w:val="false"/>
                <w:color w:val="000000"/>
                <w:sz w:val="20"/>
              </w:rPr>
              <w:t xml:space="preserve">қ </w:t>
            </w:r>
            <w:r>
              <w:rPr>
                <w:rFonts w:ascii="Times New Roman"/>
                <w:b w:val="false"/>
                <w:i w:val="false"/>
                <w:color w:val="000000"/>
                <w:sz w:val="20"/>
              </w:rPr>
              <w:t xml:space="preserve">ада </w:t>
            </w:r>
            <w:r>
              <w:rPr>
                <w:rFonts w:ascii="Times New Roman"/>
                <w:b w:val="false"/>
                <w:i w:val="false"/>
                <w:color w:val="000000"/>
                <w:sz w:val="20"/>
              </w:rPr>
              <w:t xml:space="preserve">ғ </w:t>
            </w:r>
            <w:r>
              <w:rPr>
                <w:rFonts w:ascii="Times New Roman"/>
                <w:b w:val="false"/>
                <w:i w:val="false"/>
                <w:color w:val="000000"/>
                <w:sz w:val="20"/>
              </w:rPr>
              <w:t xml:space="preserve">алауда (01), шарт бойынша соттал </w:t>
            </w:r>
            <w:r>
              <w:rPr>
                <w:rFonts w:ascii="Times New Roman"/>
                <w:b w:val="false"/>
                <w:i w:val="false"/>
                <w:color w:val="000000"/>
                <w:sz w:val="20"/>
              </w:rPr>
              <w:t xml:space="preserve">ғ </w:t>
            </w:r>
            <w:r>
              <w:rPr>
                <w:rFonts w:ascii="Times New Roman"/>
                <w:b w:val="false"/>
                <w:i w:val="false"/>
                <w:color w:val="000000"/>
                <w:sz w:val="20"/>
              </w:rPr>
              <w:t xml:space="preserve">ан </w:t>
            </w:r>
            <w:r>
              <w:br/>
            </w:r>
            <w:r>
              <w:rPr>
                <w:rFonts w:ascii="Times New Roman"/>
                <w:b w:val="false"/>
                <w:i w:val="false"/>
                <w:color w:val="000000"/>
                <w:sz w:val="20"/>
              </w:rPr>
              <w:t>
</w:t>
            </w:r>
            <w:r>
              <w:rPr>
                <w:rFonts w:ascii="Times New Roman"/>
                <w:b w:val="false"/>
                <w:i w:val="false"/>
                <w:color w:val="000000"/>
                <w:sz w:val="20"/>
              </w:rPr>
              <w:t xml:space="preserve">(02), т </w:t>
            </w:r>
            <w:r>
              <w:rPr>
                <w:rFonts w:ascii="Times New Roman"/>
                <w:b w:val="false"/>
                <w:i w:val="false"/>
                <w:color w:val="000000"/>
                <w:sz w:val="20"/>
              </w:rPr>
              <w:t xml:space="preserve">ү </w:t>
            </w:r>
            <w:r>
              <w:rPr>
                <w:rFonts w:ascii="Times New Roman"/>
                <w:b w:val="false"/>
                <w:i w:val="false"/>
                <w:color w:val="000000"/>
                <w:sz w:val="20"/>
              </w:rPr>
              <w:t xml:space="preserve">зелу ж </w:t>
            </w:r>
            <w:r>
              <w:rPr>
                <w:rFonts w:ascii="Times New Roman"/>
                <w:b w:val="false"/>
                <w:i w:val="false"/>
                <w:color w:val="000000"/>
                <w:sz w:val="20"/>
              </w:rPr>
              <w:t xml:space="preserve">ұ </w:t>
            </w:r>
            <w:r>
              <w:rPr>
                <w:rFonts w:ascii="Times New Roman"/>
                <w:b w:val="false"/>
                <w:i w:val="false"/>
                <w:color w:val="000000"/>
                <w:sz w:val="20"/>
              </w:rPr>
              <w:t xml:space="preserve">мыстарында бол </w:t>
            </w:r>
            <w:r>
              <w:rPr>
                <w:rFonts w:ascii="Times New Roman"/>
                <w:b w:val="false"/>
                <w:i w:val="false"/>
                <w:color w:val="000000"/>
                <w:sz w:val="20"/>
              </w:rPr>
              <w:t xml:space="preserve">ғ </w:t>
            </w:r>
            <w:r>
              <w:rPr>
                <w:rFonts w:ascii="Times New Roman"/>
                <w:b w:val="false"/>
                <w:i w:val="false"/>
                <w:color w:val="000000"/>
                <w:sz w:val="20"/>
              </w:rPr>
              <w:t xml:space="preserve">ан мезгілде (03), міндетті т </w:t>
            </w:r>
            <w:r>
              <w:rPr>
                <w:rFonts w:ascii="Times New Roman"/>
                <w:b w:val="false"/>
                <w:i w:val="false"/>
                <w:color w:val="000000"/>
                <w:sz w:val="20"/>
              </w:rPr>
              <w:t xml:space="preserve">ү </w:t>
            </w:r>
            <w:r>
              <w:rPr>
                <w:rFonts w:ascii="Times New Roman"/>
                <w:b w:val="false"/>
                <w:i w:val="false"/>
                <w:color w:val="000000"/>
                <w:sz w:val="20"/>
              </w:rPr>
              <w:t xml:space="preserve">рде е </w:t>
            </w:r>
            <w:r>
              <w:rPr>
                <w:rFonts w:ascii="Times New Roman"/>
                <w:b w:val="false"/>
                <w:i w:val="false"/>
                <w:color w:val="000000"/>
                <w:sz w:val="20"/>
              </w:rPr>
              <w:t xml:space="preserve">ң </w:t>
            </w:r>
            <w:r>
              <w:rPr>
                <w:rFonts w:ascii="Times New Roman"/>
                <w:b w:val="false"/>
                <w:i w:val="false"/>
                <w:color w:val="000000"/>
                <w:sz w:val="20"/>
              </w:rPr>
              <w:t xml:space="preserve">бекке </w:t>
            </w:r>
            <w:r>
              <w:br/>
            </w:r>
            <w:r>
              <w:rPr>
                <w:rFonts w:ascii="Times New Roman"/>
                <w:b w:val="false"/>
                <w:i w:val="false"/>
                <w:color w:val="000000"/>
                <w:sz w:val="20"/>
              </w:rPr>
              <w:t>
</w:t>
            </w:r>
            <w:r>
              <w:rPr>
                <w:rFonts w:ascii="Times New Roman"/>
                <w:b w:val="false"/>
                <w:i w:val="false"/>
                <w:color w:val="000000"/>
                <w:sz w:val="20"/>
              </w:rPr>
              <w:t xml:space="preserve">тартумен босатыл </w:t>
            </w:r>
            <w:r>
              <w:rPr>
                <w:rFonts w:ascii="Times New Roman"/>
                <w:b w:val="false"/>
                <w:i w:val="false"/>
                <w:color w:val="000000"/>
                <w:sz w:val="20"/>
              </w:rPr>
              <w:t xml:space="preserve">ғ </w:t>
            </w:r>
            <w:r>
              <w:rPr>
                <w:rFonts w:ascii="Times New Roman"/>
                <w:b w:val="false"/>
                <w:i w:val="false"/>
                <w:color w:val="000000"/>
                <w:sz w:val="20"/>
              </w:rPr>
              <w:t xml:space="preserve">андар  (04), </w:t>
            </w:r>
            <w:r>
              <w:rPr>
                <w:rFonts w:ascii="Times New Roman"/>
                <w:b w:val="false"/>
                <w:i w:val="false"/>
                <w:color w:val="000000"/>
                <w:sz w:val="20"/>
              </w:rPr>
              <w:t xml:space="preserve">ү </w:t>
            </w:r>
            <w:r>
              <w:rPr>
                <w:rFonts w:ascii="Times New Roman"/>
                <w:b w:val="false"/>
                <w:i w:val="false"/>
                <w:color w:val="000000"/>
                <w:sz w:val="20"/>
              </w:rPr>
              <w:t xml:space="preserve">кім орындалуыны </w:t>
            </w:r>
            <w:r>
              <w:rPr>
                <w:rFonts w:ascii="Times New Roman"/>
                <w:b w:val="false"/>
                <w:i w:val="false"/>
                <w:color w:val="000000"/>
                <w:sz w:val="20"/>
              </w:rPr>
              <w:t xml:space="preserve">ң </w:t>
            </w:r>
            <w:r>
              <w:rPr>
                <w:rFonts w:ascii="Times New Roman"/>
                <w:b w:val="false"/>
                <w:i w:val="false"/>
                <w:color w:val="000000"/>
                <w:sz w:val="20"/>
              </w:rPr>
              <w:t xml:space="preserve">ұ </w:t>
            </w:r>
            <w:r>
              <w:rPr>
                <w:rFonts w:ascii="Times New Roman"/>
                <w:b w:val="false"/>
                <w:i w:val="false"/>
                <w:color w:val="000000"/>
                <w:sz w:val="20"/>
              </w:rPr>
              <w:t xml:space="preserve">зартылуы кезе </w:t>
            </w:r>
            <w:r>
              <w:rPr>
                <w:rFonts w:ascii="Times New Roman"/>
                <w:b w:val="false"/>
                <w:i w:val="false"/>
                <w:color w:val="000000"/>
                <w:sz w:val="20"/>
              </w:rPr>
              <w:t xml:space="preserve">ң </w:t>
            </w:r>
            <w:r>
              <w:rPr>
                <w:rFonts w:ascii="Times New Roman"/>
                <w:b w:val="false"/>
                <w:i w:val="false"/>
                <w:color w:val="000000"/>
                <w:sz w:val="20"/>
              </w:rPr>
              <w:t xml:space="preserve">інде (05), </w:t>
            </w:r>
            <w:r>
              <w:br/>
            </w:r>
            <w:r>
              <w:rPr>
                <w:rFonts w:ascii="Times New Roman"/>
                <w:b w:val="false"/>
                <w:i w:val="false"/>
                <w:color w:val="000000"/>
                <w:sz w:val="20"/>
              </w:rPr>
              <w:t>
</w:t>
            </w:r>
            <w:r>
              <w:rPr>
                <w:rFonts w:ascii="Times New Roman"/>
                <w:b w:val="false"/>
                <w:i w:val="false"/>
                <w:color w:val="000000"/>
                <w:sz w:val="20"/>
              </w:rPr>
              <w:t xml:space="preserve">т </w:t>
            </w:r>
            <w:r>
              <w:rPr>
                <w:rFonts w:ascii="Times New Roman"/>
                <w:b w:val="false"/>
                <w:i w:val="false"/>
                <w:color w:val="000000"/>
                <w:sz w:val="20"/>
              </w:rPr>
              <w:t xml:space="preserve">ә </w:t>
            </w:r>
            <w:r>
              <w:rPr>
                <w:rFonts w:ascii="Times New Roman"/>
                <w:b w:val="false"/>
                <w:i w:val="false"/>
                <w:color w:val="000000"/>
                <w:sz w:val="20"/>
              </w:rPr>
              <w:t xml:space="preserve">ртіптік б </w:t>
            </w:r>
            <w:r>
              <w:rPr>
                <w:rFonts w:ascii="Times New Roman"/>
                <w:b w:val="false"/>
                <w:i w:val="false"/>
                <w:color w:val="000000"/>
                <w:sz w:val="20"/>
              </w:rPr>
              <w:t xml:space="preserve">ө </w:t>
            </w:r>
            <w:r>
              <w:rPr>
                <w:rFonts w:ascii="Times New Roman"/>
                <w:b w:val="false"/>
                <w:i w:val="false"/>
                <w:color w:val="000000"/>
                <w:sz w:val="20"/>
              </w:rPr>
              <w:t xml:space="preserve">лімде болуы кезе </w:t>
            </w:r>
            <w:r>
              <w:rPr>
                <w:rFonts w:ascii="Times New Roman"/>
                <w:b w:val="false"/>
                <w:i w:val="false"/>
                <w:color w:val="000000"/>
                <w:sz w:val="20"/>
              </w:rPr>
              <w:t xml:space="preserve">ң </w:t>
            </w:r>
            <w:r>
              <w:rPr>
                <w:rFonts w:ascii="Times New Roman"/>
                <w:b w:val="false"/>
                <w:i w:val="false"/>
                <w:color w:val="000000"/>
                <w:sz w:val="20"/>
              </w:rPr>
              <w:t xml:space="preserve">інде (06), е </w:t>
            </w:r>
            <w:r>
              <w:rPr>
                <w:rFonts w:ascii="Times New Roman"/>
                <w:b w:val="false"/>
                <w:i w:val="false"/>
                <w:color w:val="000000"/>
                <w:sz w:val="20"/>
              </w:rPr>
              <w:t xml:space="preserve">ң </w:t>
            </w:r>
            <w:r>
              <w:rPr>
                <w:rFonts w:ascii="Times New Roman"/>
                <w:b w:val="false"/>
                <w:i w:val="false"/>
                <w:color w:val="000000"/>
                <w:sz w:val="20"/>
              </w:rPr>
              <w:t xml:space="preserve">бекке тартумен шартты т </w:t>
            </w:r>
            <w:r>
              <w:rPr>
                <w:rFonts w:ascii="Times New Roman"/>
                <w:b w:val="false"/>
                <w:i w:val="false"/>
                <w:color w:val="000000"/>
                <w:sz w:val="20"/>
              </w:rPr>
              <w:t xml:space="preserve">ү </w:t>
            </w:r>
            <w:r>
              <w:rPr>
                <w:rFonts w:ascii="Times New Roman"/>
                <w:b w:val="false"/>
                <w:i w:val="false"/>
                <w:color w:val="000000"/>
                <w:sz w:val="20"/>
              </w:rPr>
              <w:t xml:space="preserve">рде </w:t>
            </w:r>
            <w:r>
              <w:br/>
            </w:r>
            <w:r>
              <w:rPr>
                <w:rFonts w:ascii="Times New Roman"/>
                <w:b w:val="false"/>
                <w:i w:val="false"/>
                <w:color w:val="000000"/>
                <w:sz w:val="20"/>
              </w:rPr>
              <w:t>
</w:t>
            </w:r>
            <w:r>
              <w:rPr>
                <w:rFonts w:ascii="Times New Roman"/>
                <w:b w:val="false"/>
                <w:i w:val="false"/>
                <w:color w:val="000000"/>
                <w:sz w:val="20"/>
              </w:rPr>
              <w:t xml:space="preserve">босатылуы  (07), </w:t>
            </w:r>
            <w:r>
              <w:rPr>
                <w:rFonts w:ascii="Times New Roman"/>
                <w:b w:val="false"/>
                <w:i w:val="false"/>
                <w:color w:val="000000"/>
                <w:sz w:val="20"/>
              </w:rPr>
              <w:t xml:space="preserve">қ </w:t>
            </w:r>
            <w:r>
              <w:rPr>
                <w:rFonts w:ascii="Times New Roman"/>
                <w:b w:val="false"/>
                <w:i w:val="false"/>
                <w:color w:val="000000"/>
                <w:sz w:val="20"/>
              </w:rPr>
              <w:t xml:space="preserve">ылмысты </w:t>
            </w:r>
            <w:r>
              <w:rPr>
                <w:rFonts w:ascii="Times New Roman"/>
                <w:b w:val="false"/>
                <w:i w:val="false"/>
                <w:color w:val="000000"/>
                <w:sz w:val="20"/>
              </w:rPr>
              <w:t xml:space="preserve">қ </w:t>
            </w:r>
            <w:r>
              <w:rPr>
                <w:rFonts w:ascii="Times New Roman"/>
                <w:b w:val="false"/>
                <w:i w:val="false"/>
                <w:color w:val="000000"/>
                <w:sz w:val="20"/>
              </w:rPr>
              <w:t xml:space="preserve">жауаптылы </w:t>
            </w:r>
            <w:r>
              <w:rPr>
                <w:rFonts w:ascii="Times New Roman"/>
                <w:b w:val="false"/>
                <w:i w:val="false"/>
                <w:color w:val="000000"/>
                <w:sz w:val="20"/>
              </w:rPr>
              <w:t xml:space="preserve">қ </w:t>
            </w:r>
            <w:r>
              <w:rPr>
                <w:rFonts w:ascii="Times New Roman"/>
                <w:b w:val="false"/>
                <w:i w:val="false"/>
                <w:color w:val="000000"/>
                <w:sz w:val="20"/>
              </w:rPr>
              <w:t xml:space="preserve">тан босатыл </w:t>
            </w:r>
            <w:r>
              <w:rPr>
                <w:rFonts w:ascii="Times New Roman"/>
                <w:b w:val="false"/>
                <w:i w:val="false"/>
                <w:color w:val="000000"/>
                <w:sz w:val="20"/>
              </w:rPr>
              <w:t xml:space="preserve">ғ </w:t>
            </w:r>
            <w:r>
              <w:rPr>
                <w:rFonts w:ascii="Times New Roman"/>
                <w:b w:val="false"/>
                <w:i w:val="false"/>
                <w:color w:val="000000"/>
                <w:sz w:val="20"/>
              </w:rPr>
              <w:t xml:space="preserve">ан (8). </w:t>
            </w:r>
            <w:r>
              <w:br/>
            </w:r>
            <w:r>
              <w:rPr>
                <w:rFonts w:ascii="Times New Roman"/>
                <w:b w:val="false"/>
                <w:i w:val="false"/>
                <w:color w:val="000000"/>
                <w:sz w:val="20"/>
              </w:rPr>
              <w:t>
</w:t>
            </w:r>
            <w:r>
              <w:rPr>
                <w:rFonts w:ascii="Times New Roman"/>
                <w:b/>
                <w:i w:val="false"/>
                <w:color w:val="000000"/>
                <w:sz w:val="20"/>
              </w:rPr>
              <w:t xml:space="preserve">38. </w:t>
            </w:r>
            <w:r>
              <w:rPr>
                <w:rFonts w:ascii="Times New Roman"/>
                <w:b/>
                <w:i w:val="false"/>
                <w:color w:val="000000"/>
                <w:sz w:val="20"/>
              </w:rPr>
              <w:t xml:space="preserve">Қ </w:t>
            </w:r>
            <w:r>
              <w:rPr>
                <w:rFonts w:ascii="Times New Roman"/>
                <w:b/>
                <w:i w:val="false"/>
                <w:color w:val="000000"/>
                <w:sz w:val="20"/>
              </w:rPr>
              <w:t xml:space="preserve">ылмыс жасалды </w:t>
            </w:r>
            <w:r>
              <w:rPr>
                <w:rFonts w:ascii="Times New Roman"/>
                <w:b w:val="false"/>
                <w:i w:val="false"/>
                <w:color w:val="000000"/>
                <w:sz w:val="20"/>
              </w:rPr>
              <w:t xml:space="preserve">: б </w:t>
            </w:r>
            <w:r>
              <w:rPr>
                <w:rFonts w:ascii="Times New Roman"/>
                <w:b w:val="false"/>
                <w:i w:val="false"/>
                <w:color w:val="000000"/>
                <w:sz w:val="20"/>
              </w:rPr>
              <w:t xml:space="preserve">ұ </w:t>
            </w:r>
            <w:r>
              <w:rPr>
                <w:rFonts w:ascii="Times New Roman"/>
                <w:b w:val="false"/>
                <w:i w:val="false"/>
                <w:color w:val="000000"/>
                <w:sz w:val="20"/>
              </w:rPr>
              <w:t xml:space="preserve">рын ТЕМ бол </w:t>
            </w:r>
            <w:r>
              <w:rPr>
                <w:rFonts w:ascii="Times New Roman"/>
                <w:b w:val="false"/>
                <w:i w:val="false"/>
                <w:color w:val="000000"/>
                <w:sz w:val="20"/>
              </w:rPr>
              <w:t xml:space="preserve">ғ </w:t>
            </w:r>
            <w:r>
              <w:rPr>
                <w:rFonts w:ascii="Times New Roman"/>
                <w:b w:val="false"/>
                <w:i w:val="false"/>
                <w:color w:val="000000"/>
                <w:sz w:val="20"/>
              </w:rPr>
              <w:t xml:space="preserve">ан кезе </w:t>
            </w:r>
            <w:r>
              <w:rPr>
                <w:rFonts w:ascii="Times New Roman"/>
                <w:b w:val="false"/>
                <w:i w:val="false"/>
                <w:color w:val="000000"/>
                <w:sz w:val="20"/>
              </w:rPr>
              <w:t xml:space="preserve">ң </w:t>
            </w:r>
            <w:r>
              <w:rPr>
                <w:rFonts w:ascii="Times New Roman"/>
                <w:b w:val="false"/>
                <w:i w:val="false"/>
                <w:color w:val="000000"/>
                <w:sz w:val="20"/>
              </w:rPr>
              <w:t xml:space="preserve">де (01), ТЕМ ден босатыл </w:t>
            </w:r>
            <w:r>
              <w:rPr>
                <w:rFonts w:ascii="Times New Roman"/>
                <w:b w:val="false"/>
                <w:i w:val="false"/>
                <w:color w:val="000000"/>
                <w:sz w:val="20"/>
              </w:rPr>
              <w:t xml:space="preserve">ғ </w:t>
            </w:r>
            <w:r>
              <w:rPr>
                <w:rFonts w:ascii="Times New Roman"/>
                <w:b w:val="false"/>
                <w:i w:val="false"/>
                <w:color w:val="000000"/>
                <w:sz w:val="20"/>
              </w:rPr>
              <w:t xml:space="preserve">аннан </w:t>
            </w:r>
            <w:r>
              <w:br/>
            </w:r>
            <w:r>
              <w:rPr>
                <w:rFonts w:ascii="Times New Roman"/>
                <w:b w:val="false"/>
                <w:i w:val="false"/>
                <w:color w:val="000000"/>
                <w:sz w:val="20"/>
              </w:rPr>
              <w:t>
</w:t>
            </w:r>
            <w:r>
              <w:rPr>
                <w:rFonts w:ascii="Times New Roman"/>
                <w:b w:val="false"/>
                <w:i w:val="false"/>
                <w:color w:val="000000"/>
                <w:sz w:val="20"/>
              </w:rPr>
              <w:t xml:space="preserve">кейінгі бір жыл мерзім </w:t>
            </w:r>
            <w:r>
              <w:rPr>
                <w:rFonts w:ascii="Times New Roman"/>
                <w:b w:val="false"/>
                <w:i w:val="false"/>
                <w:color w:val="000000"/>
                <w:sz w:val="20"/>
              </w:rPr>
              <w:t xml:space="preserve">ө </w:t>
            </w:r>
            <w:r>
              <w:rPr>
                <w:rFonts w:ascii="Times New Roman"/>
                <w:b w:val="false"/>
                <w:i w:val="false"/>
                <w:color w:val="000000"/>
                <w:sz w:val="20"/>
              </w:rPr>
              <w:t xml:space="preserve">туі бойынша (02), шартты-уа </w:t>
            </w:r>
            <w:r>
              <w:rPr>
                <w:rFonts w:ascii="Times New Roman"/>
                <w:b w:val="false"/>
                <w:i w:val="false"/>
                <w:color w:val="000000"/>
                <w:sz w:val="20"/>
              </w:rPr>
              <w:t xml:space="preserve">қ </w:t>
            </w:r>
            <w:r>
              <w:rPr>
                <w:rFonts w:ascii="Times New Roman"/>
                <w:b w:val="false"/>
                <w:i w:val="false"/>
                <w:color w:val="000000"/>
                <w:sz w:val="20"/>
              </w:rPr>
              <w:t xml:space="preserve">ытынан б </w:t>
            </w:r>
            <w:r>
              <w:rPr>
                <w:rFonts w:ascii="Times New Roman"/>
                <w:b w:val="false"/>
                <w:i w:val="false"/>
                <w:color w:val="000000"/>
                <w:sz w:val="20"/>
              </w:rPr>
              <w:t xml:space="preserve">ұ </w:t>
            </w:r>
            <w:r>
              <w:rPr>
                <w:rFonts w:ascii="Times New Roman"/>
                <w:b w:val="false"/>
                <w:i w:val="false"/>
                <w:color w:val="000000"/>
                <w:sz w:val="20"/>
              </w:rPr>
              <w:t xml:space="preserve">рын босатыл </w:t>
            </w:r>
            <w:r>
              <w:rPr>
                <w:rFonts w:ascii="Times New Roman"/>
                <w:b w:val="false"/>
                <w:i w:val="false"/>
                <w:color w:val="000000"/>
                <w:sz w:val="20"/>
              </w:rPr>
              <w:t xml:space="preserve">ғ </w:t>
            </w:r>
            <w:r>
              <w:rPr>
                <w:rFonts w:ascii="Times New Roman"/>
                <w:b w:val="false"/>
                <w:i w:val="false"/>
                <w:color w:val="000000"/>
                <w:sz w:val="20"/>
              </w:rPr>
              <w:t xml:space="preserve">аннан </w:t>
            </w:r>
            <w:r>
              <w:br/>
            </w:r>
            <w:r>
              <w:rPr>
                <w:rFonts w:ascii="Times New Roman"/>
                <w:b w:val="false"/>
                <w:i w:val="false"/>
                <w:color w:val="000000"/>
                <w:sz w:val="20"/>
              </w:rPr>
              <w:t>
</w:t>
            </w:r>
            <w:r>
              <w:rPr>
                <w:rFonts w:ascii="Times New Roman"/>
                <w:b w:val="false"/>
                <w:i w:val="false"/>
                <w:color w:val="000000"/>
                <w:sz w:val="20"/>
              </w:rPr>
              <w:t xml:space="preserve">кейінгі </w:t>
            </w:r>
            <w:r>
              <w:rPr>
                <w:rFonts w:ascii="Times New Roman"/>
                <w:b w:val="false"/>
                <w:i w:val="false"/>
                <w:color w:val="000000"/>
                <w:sz w:val="20"/>
              </w:rPr>
              <w:t xml:space="preserve">ө </w:t>
            </w:r>
            <w:r>
              <w:rPr>
                <w:rFonts w:ascii="Times New Roman"/>
                <w:b w:val="false"/>
                <w:i w:val="false"/>
                <w:color w:val="000000"/>
                <w:sz w:val="20"/>
              </w:rPr>
              <w:t xml:space="preserve">темеген кезе </w:t>
            </w:r>
            <w:r>
              <w:rPr>
                <w:rFonts w:ascii="Times New Roman"/>
                <w:b w:val="false"/>
                <w:i w:val="false"/>
                <w:color w:val="000000"/>
                <w:sz w:val="20"/>
              </w:rPr>
              <w:t xml:space="preserve">ң </w:t>
            </w:r>
            <w:r>
              <w:rPr>
                <w:rFonts w:ascii="Times New Roman"/>
                <w:b w:val="false"/>
                <w:i w:val="false"/>
                <w:color w:val="000000"/>
                <w:sz w:val="20"/>
              </w:rPr>
              <w:t xml:space="preserve">негізінде: бас бостанды </w:t>
            </w:r>
            <w:r>
              <w:rPr>
                <w:rFonts w:ascii="Times New Roman"/>
                <w:b w:val="false"/>
                <w:i w:val="false"/>
                <w:color w:val="000000"/>
                <w:sz w:val="20"/>
              </w:rPr>
              <w:t xml:space="preserve">ғ </w:t>
            </w:r>
            <w:r>
              <w:rPr>
                <w:rFonts w:ascii="Times New Roman"/>
                <w:b w:val="false"/>
                <w:i w:val="false"/>
                <w:color w:val="000000"/>
                <w:sz w:val="20"/>
              </w:rPr>
              <w:t xml:space="preserve">ынан айыру (04), шарт бойынша </w:t>
            </w:r>
            <w:r>
              <w:br/>
            </w:r>
            <w:r>
              <w:rPr>
                <w:rFonts w:ascii="Times New Roman"/>
                <w:b w:val="false"/>
                <w:i w:val="false"/>
                <w:color w:val="000000"/>
                <w:sz w:val="20"/>
              </w:rPr>
              <w:t>
</w:t>
            </w:r>
            <w:r>
              <w:rPr>
                <w:rFonts w:ascii="Times New Roman"/>
                <w:b w:val="false"/>
                <w:i w:val="false"/>
                <w:color w:val="000000"/>
                <w:sz w:val="20"/>
              </w:rPr>
              <w:t xml:space="preserve">соттау (05), мезгілде: </w:t>
            </w:r>
            <w:r>
              <w:rPr>
                <w:rFonts w:ascii="Times New Roman"/>
                <w:b w:val="false"/>
                <w:i w:val="false"/>
                <w:color w:val="000000"/>
                <w:sz w:val="20"/>
              </w:rPr>
              <w:t xml:space="preserve">ү </w:t>
            </w:r>
            <w:r>
              <w:rPr>
                <w:rFonts w:ascii="Times New Roman"/>
                <w:b w:val="false"/>
                <w:i w:val="false"/>
                <w:color w:val="000000"/>
                <w:sz w:val="20"/>
              </w:rPr>
              <w:t xml:space="preserve">кімні </w:t>
            </w:r>
            <w:r>
              <w:rPr>
                <w:rFonts w:ascii="Times New Roman"/>
                <w:b w:val="false"/>
                <w:i w:val="false"/>
                <w:color w:val="000000"/>
                <w:sz w:val="20"/>
              </w:rPr>
              <w:t xml:space="preserve">ң </w:t>
            </w:r>
            <w:r>
              <w:rPr>
                <w:rFonts w:ascii="Times New Roman"/>
                <w:b w:val="false"/>
                <w:i w:val="false"/>
                <w:color w:val="000000"/>
                <w:sz w:val="20"/>
              </w:rPr>
              <w:t xml:space="preserve">ұ </w:t>
            </w:r>
            <w:r>
              <w:rPr>
                <w:rFonts w:ascii="Times New Roman"/>
                <w:b w:val="false"/>
                <w:i w:val="false"/>
                <w:color w:val="000000"/>
                <w:sz w:val="20"/>
              </w:rPr>
              <w:t xml:space="preserve">зартылуы (06), сына </w:t>
            </w:r>
            <w:r>
              <w:rPr>
                <w:rFonts w:ascii="Times New Roman"/>
                <w:b w:val="false"/>
                <w:i w:val="false"/>
                <w:color w:val="000000"/>
                <w:sz w:val="20"/>
              </w:rPr>
              <w:t xml:space="preserve">қ </w:t>
            </w:r>
            <w:r>
              <w:rPr>
                <w:rFonts w:ascii="Times New Roman"/>
                <w:b w:val="false"/>
                <w:i w:val="false"/>
                <w:color w:val="000000"/>
                <w:sz w:val="20"/>
              </w:rPr>
              <w:t xml:space="preserve">мерзіміні </w:t>
            </w:r>
            <w:r>
              <w:rPr>
                <w:rFonts w:ascii="Times New Roman"/>
                <w:b w:val="false"/>
                <w:i w:val="false"/>
                <w:color w:val="000000"/>
                <w:sz w:val="20"/>
              </w:rPr>
              <w:t xml:space="preserve">ң </w:t>
            </w:r>
            <w:r>
              <w:rPr>
                <w:rFonts w:ascii="Times New Roman"/>
                <w:b w:val="false"/>
                <w:i w:val="false"/>
                <w:color w:val="000000"/>
                <w:sz w:val="20"/>
              </w:rPr>
              <w:t xml:space="preserve">(07), бас </w:t>
            </w:r>
            <w:r>
              <w:rPr>
                <w:rFonts w:ascii="Times New Roman"/>
                <w:b w:val="false"/>
                <w:i w:val="false"/>
                <w:color w:val="000000"/>
                <w:sz w:val="20"/>
              </w:rPr>
              <w:t xml:space="preserve">қ </w:t>
            </w:r>
            <w:r>
              <w:rPr>
                <w:rFonts w:ascii="Times New Roman"/>
                <w:b w:val="false"/>
                <w:i w:val="false"/>
                <w:color w:val="000000"/>
                <w:sz w:val="20"/>
              </w:rPr>
              <w:t xml:space="preserve">а да </w:t>
            </w:r>
            <w:r>
              <w:br/>
            </w:r>
            <w:r>
              <w:rPr>
                <w:rFonts w:ascii="Times New Roman"/>
                <w:b w:val="false"/>
                <w:i w:val="false"/>
                <w:color w:val="000000"/>
                <w:sz w:val="20"/>
              </w:rPr>
              <w:t>
</w:t>
            </w:r>
            <w:r>
              <w:rPr>
                <w:rFonts w:ascii="Times New Roman"/>
                <w:b w:val="false"/>
                <w:i w:val="false"/>
                <w:color w:val="000000"/>
                <w:sz w:val="20"/>
              </w:rPr>
              <w:t xml:space="preserve">жазаларды </w:t>
            </w:r>
            <w:r>
              <w:rPr>
                <w:rFonts w:ascii="Times New Roman"/>
                <w:b w:val="false"/>
                <w:i w:val="false"/>
                <w:color w:val="000000"/>
                <w:sz w:val="20"/>
              </w:rPr>
              <w:t xml:space="preserve">ө </w:t>
            </w:r>
            <w:r>
              <w:rPr>
                <w:rFonts w:ascii="Times New Roman"/>
                <w:b w:val="false"/>
                <w:i w:val="false"/>
                <w:color w:val="000000"/>
                <w:sz w:val="20"/>
              </w:rPr>
              <w:t xml:space="preserve">теу (08). </w:t>
            </w:r>
            <w:r>
              <w:br/>
            </w:r>
            <w:r>
              <w:rPr>
                <w:rFonts w:ascii="Times New Roman"/>
                <w:b w:val="false"/>
                <w:i w:val="false"/>
                <w:color w:val="000000"/>
                <w:sz w:val="20"/>
              </w:rPr>
              <w:t>
</w:t>
            </w:r>
            <w:r>
              <w:rPr>
                <w:rFonts w:ascii="Times New Roman"/>
                <w:b/>
                <w:i w:val="false"/>
                <w:color w:val="000000"/>
                <w:sz w:val="20"/>
              </w:rPr>
              <w:t xml:space="preserve">39. </w:t>
            </w:r>
            <w:r>
              <w:rPr>
                <w:rFonts w:ascii="Times New Roman"/>
                <w:b/>
                <w:i w:val="false"/>
                <w:color w:val="000000"/>
                <w:sz w:val="20"/>
              </w:rPr>
              <w:t xml:space="preserve">Соттал </w:t>
            </w:r>
            <w:r>
              <w:rPr>
                <w:rFonts w:ascii="Times New Roman"/>
                <w:b/>
                <w:i w:val="false"/>
                <w:color w:val="000000"/>
                <w:sz w:val="20"/>
              </w:rPr>
              <w:t xml:space="preserve">ғ </w:t>
            </w:r>
            <w:r>
              <w:rPr>
                <w:rFonts w:ascii="Times New Roman"/>
                <w:b/>
                <w:i w:val="false"/>
                <w:color w:val="000000"/>
                <w:sz w:val="20"/>
              </w:rPr>
              <w:t xml:space="preserve">ан ж </w:t>
            </w:r>
            <w:r>
              <w:rPr>
                <w:rFonts w:ascii="Times New Roman"/>
                <w:b/>
                <w:i w:val="false"/>
                <w:color w:val="000000"/>
                <w:sz w:val="20"/>
              </w:rPr>
              <w:t xml:space="preserve">ә </w:t>
            </w:r>
            <w:r>
              <w:rPr>
                <w:rFonts w:ascii="Times New Roman"/>
                <w:b/>
                <w:i w:val="false"/>
                <w:color w:val="000000"/>
                <w:sz w:val="20"/>
              </w:rPr>
              <w:t xml:space="preserve">не алынба </w:t>
            </w:r>
            <w:r>
              <w:rPr>
                <w:rFonts w:ascii="Times New Roman"/>
                <w:b/>
                <w:i w:val="false"/>
                <w:color w:val="000000"/>
                <w:sz w:val="20"/>
              </w:rPr>
              <w:t xml:space="preserve">ғ </w:t>
            </w:r>
            <w:r>
              <w:rPr>
                <w:rFonts w:ascii="Times New Roman"/>
                <w:b/>
                <w:i w:val="false"/>
                <w:color w:val="000000"/>
                <w:sz w:val="20"/>
              </w:rPr>
              <w:t xml:space="preserve">ан, </w:t>
            </w:r>
            <w:r>
              <w:rPr>
                <w:rFonts w:ascii="Times New Roman"/>
                <w:b/>
                <w:i w:val="false"/>
                <w:color w:val="000000"/>
                <w:sz w:val="20"/>
              </w:rPr>
              <w:t xml:space="preserve">ө </w:t>
            </w:r>
            <w:r>
              <w:rPr>
                <w:rFonts w:ascii="Times New Roman"/>
                <w:b/>
                <w:i w:val="false"/>
                <w:color w:val="000000"/>
                <w:sz w:val="20"/>
              </w:rPr>
              <w:t xml:space="preserve">шірілмеген соттылы </w:t>
            </w:r>
            <w:r>
              <w:rPr>
                <w:rFonts w:ascii="Times New Roman"/>
                <w:b/>
                <w:i w:val="false"/>
                <w:color w:val="000000"/>
                <w:sz w:val="20"/>
              </w:rPr>
              <w:t xml:space="preserve">ғ </w:t>
            </w:r>
            <w:r>
              <w:rPr>
                <w:rFonts w:ascii="Times New Roman"/>
                <w:b/>
                <w:i w:val="false"/>
                <w:color w:val="000000"/>
                <w:sz w:val="20"/>
              </w:rPr>
              <w:t xml:space="preserve">ы бар: </w:t>
            </w:r>
            <w:r>
              <w:rPr>
                <w:rFonts w:ascii="Times New Roman"/>
                <w:b w:val="false"/>
                <w:i w:val="false"/>
                <w:color w:val="000000"/>
                <w:sz w:val="20"/>
              </w:rPr>
              <w:t xml:space="preserve">бір (01), екі </w:t>
            </w:r>
            <w:r>
              <w:br/>
            </w:r>
            <w:r>
              <w:rPr>
                <w:rFonts w:ascii="Times New Roman"/>
                <w:b w:val="false"/>
                <w:i w:val="false"/>
                <w:color w:val="000000"/>
                <w:sz w:val="20"/>
              </w:rPr>
              <w:t>
</w:t>
            </w:r>
            <w:r>
              <w:rPr>
                <w:rFonts w:ascii="Times New Roman"/>
                <w:b w:val="false"/>
                <w:i w:val="false"/>
                <w:color w:val="000000"/>
                <w:sz w:val="20"/>
              </w:rPr>
              <w:t xml:space="preserve">(02), </w:t>
            </w:r>
            <w:r>
              <w:rPr>
                <w:rFonts w:ascii="Times New Roman"/>
                <w:b w:val="false"/>
                <w:i w:val="false"/>
                <w:color w:val="000000"/>
                <w:sz w:val="20"/>
              </w:rPr>
              <w:t xml:space="preserve">ү </w:t>
            </w:r>
            <w:r>
              <w:rPr>
                <w:rFonts w:ascii="Times New Roman"/>
                <w:b w:val="false"/>
                <w:i w:val="false"/>
                <w:color w:val="000000"/>
                <w:sz w:val="20"/>
              </w:rPr>
              <w:t xml:space="preserve">ш ж </w:t>
            </w:r>
            <w:r>
              <w:rPr>
                <w:rFonts w:ascii="Times New Roman"/>
                <w:b w:val="false"/>
                <w:i w:val="false"/>
                <w:color w:val="000000"/>
                <w:sz w:val="20"/>
              </w:rPr>
              <w:t xml:space="preserve">ә </w:t>
            </w:r>
            <w:r>
              <w:rPr>
                <w:rFonts w:ascii="Times New Roman"/>
                <w:b w:val="false"/>
                <w:i w:val="false"/>
                <w:color w:val="000000"/>
                <w:sz w:val="20"/>
              </w:rPr>
              <w:t xml:space="preserve">не одан арты </w:t>
            </w:r>
            <w:r>
              <w:rPr>
                <w:rFonts w:ascii="Times New Roman"/>
                <w:b w:val="false"/>
                <w:i w:val="false"/>
                <w:color w:val="000000"/>
                <w:sz w:val="20"/>
              </w:rPr>
              <w:t xml:space="preserve">қ </w:t>
            </w:r>
            <w:r>
              <w:rPr>
                <w:rFonts w:ascii="Times New Roman"/>
                <w:b w:val="false"/>
                <w:i w:val="false"/>
                <w:color w:val="000000"/>
                <w:sz w:val="20"/>
              </w:rPr>
              <w:t xml:space="preserve">(03). </w:t>
            </w:r>
            <w:r>
              <w:br/>
            </w:r>
            <w:r>
              <w:rPr>
                <w:rFonts w:ascii="Times New Roman"/>
                <w:b w:val="false"/>
                <w:i w:val="false"/>
                <w:color w:val="000000"/>
                <w:sz w:val="20"/>
              </w:rPr>
              <w:t>
</w:t>
            </w:r>
            <w:r>
              <w:rPr>
                <w:rFonts w:ascii="Times New Roman"/>
                <w:b/>
                <w:i w:val="false"/>
                <w:color w:val="000000"/>
                <w:sz w:val="20"/>
              </w:rPr>
              <w:t xml:space="preserve">40. Алынба </w:t>
            </w:r>
            <w:r>
              <w:rPr>
                <w:rFonts w:ascii="Times New Roman"/>
                <w:b/>
                <w:i w:val="false"/>
                <w:color w:val="000000"/>
                <w:sz w:val="20"/>
              </w:rPr>
              <w:t xml:space="preserve">ғ </w:t>
            </w:r>
            <w:r>
              <w:rPr>
                <w:rFonts w:ascii="Times New Roman"/>
                <w:b/>
                <w:i w:val="false"/>
                <w:color w:val="000000"/>
                <w:sz w:val="20"/>
              </w:rPr>
              <w:t xml:space="preserve">ан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ө </w:t>
            </w:r>
            <w:r>
              <w:rPr>
                <w:rFonts w:ascii="Times New Roman"/>
                <w:b/>
                <w:i w:val="false"/>
                <w:color w:val="000000"/>
                <w:sz w:val="20"/>
              </w:rPr>
              <w:t xml:space="preserve">шірілмеген соттылы </w:t>
            </w:r>
            <w:r>
              <w:rPr>
                <w:rFonts w:ascii="Times New Roman"/>
                <w:b/>
                <w:i w:val="false"/>
                <w:color w:val="000000"/>
                <w:sz w:val="20"/>
              </w:rPr>
              <w:t xml:space="preserve">қ </w:t>
            </w:r>
            <w:r>
              <w:rPr>
                <w:rFonts w:ascii="Times New Roman"/>
                <w:b/>
                <w:i w:val="false"/>
                <w:color w:val="000000"/>
                <w:sz w:val="20"/>
              </w:rPr>
              <w:t xml:space="preserve">: </w:t>
            </w:r>
            <w:r>
              <w:rPr>
                <w:rFonts w:ascii="Times New Roman"/>
                <w:b w:val="false"/>
                <w:i w:val="false"/>
                <w:color w:val="000000"/>
                <w:sz w:val="20"/>
              </w:rPr>
              <w:t xml:space="preserve">қ </w:t>
            </w:r>
            <w:r>
              <w:rPr>
                <w:rFonts w:ascii="Times New Roman"/>
                <w:b w:val="false"/>
                <w:i w:val="false"/>
                <w:color w:val="000000"/>
                <w:sz w:val="20"/>
              </w:rPr>
              <w:t xml:space="preserve">аса </w:t>
            </w:r>
            <w:r>
              <w:rPr>
                <w:rFonts w:ascii="Times New Roman"/>
                <w:b w:val="false"/>
                <w:i w:val="false"/>
                <w:color w:val="000000"/>
                <w:sz w:val="20"/>
              </w:rPr>
              <w:t xml:space="preserve">қ </w:t>
            </w:r>
            <w:r>
              <w:rPr>
                <w:rFonts w:ascii="Times New Roman"/>
                <w:b w:val="false"/>
                <w:i w:val="false"/>
                <w:color w:val="000000"/>
                <w:sz w:val="20"/>
              </w:rPr>
              <w:t xml:space="preserve">ана кісі </w:t>
            </w:r>
            <w:r>
              <w:rPr>
                <w:rFonts w:ascii="Times New Roman"/>
                <w:b w:val="false"/>
                <w:i w:val="false"/>
                <w:color w:val="000000"/>
                <w:sz w:val="20"/>
              </w:rPr>
              <w:t xml:space="preserve">ө </w:t>
            </w:r>
            <w:r>
              <w:rPr>
                <w:rFonts w:ascii="Times New Roman"/>
                <w:b w:val="false"/>
                <w:i w:val="false"/>
                <w:color w:val="000000"/>
                <w:sz w:val="20"/>
              </w:rPr>
              <w:t xml:space="preserve">лтіру (01), </w:t>
            </w:r>
            <w:r>
              <w:br/>
            </w:r>
            <w:r>
              <w:rPr>
                <w:rFonts w:ascii="Times New Roman"/>
                <w:b w:val="false"/>
                <w:i w:val="false"/>
                <w:color w:val="000000"/>
                <w:sz w:val="20"/>
              </w:rPr>
              <w:t>
</w:t>
            </w:r>
            <w:r>
              <w:rPr>
                <w:rFonts w:ascii="Times New Roman"/>
                <w:b w:val="false"/>
                <w:i w:val="false"/>
                <w:color w:val="000000"/>
                <w:sz w:val="20"/>
              </w:rPr>
              <w:t xml:space="preserve">денсаулы </w:t>
            </w:r>
            <w:r>
              <w:rPr>
                <w:rFonts w:ascii="Times New Roman"/>
                <w:b w:val="false"/>
                <w:i w:val="false"/>
                <w:color w:val="000000"/>
                <w:sz w:val="20"/>
              </w:rPr>
              <w:t xml:space="preserve">ққ </w:t>
            </w:r>
            <w:r>
              <w:rPr>
                <w:rFonts w:ascii="Times New Roman"/>
                <w:b w:val="false"/>
                <w:i w:val="false"/>
                <w:color w:val="000000"/>
                <w:sz w:val="20"/>
              </w:rPr>
              <w:t xml:space="preserve">а </w:t>
            </w:r>
            <w:r>
              <w:rPr>
                <w:rFonts w:ascii="Times New Roman"/>
                <w:b w:val="false"/>
                <w:i w:val="false"/>
                <w:color w:val="000000"/>
                <w:sz w:val="20"/>
              </w:rPr>
              <w:t xml:space="preserve">қ </w:t>
            </w:r>
            <w:r>
              <w:rPr>
                <w:rFonts w:ascii="Times New Roman"/>
                <w:b w:val="false"/>
                <w:i w:val="false"/>
                <w:color w:val="000000"/>
                <w:sz w:val="20"/>
              </w:rPr>
              <w:t xml:space="preserve">аса </w:t>
            </w:r>
            <w:r>
              <w:rPr>
                <w:rFonts w:ascii="Times New Roman"/>
                <w:b w:val="false"/>
                <w:i w:val="false"/>
                <w:color w:val="000000"/>
                <w:sz w:val="20"/>
              </w:rPr>
              <w:t xml:space="preserve">қ </w:t>
            </w:r>
            <w:r>
              <w:rPr>
                <w:rFonts w:ascii="Times New Roman"/>
                <w:b w:val="false"/>
                <w:i w:val="false"/>
                <w:color w:val="000000"/>
                <w:sz w:val="20"/>
              </w:rPr>
              <w:t xml:space="preserve">ана ауыр д </w:t>
            </w:r>
            <w:r>
              <w:rPr>
                <w:rFonts w:ascii="Times New Roman"/>
                <w:b w:val="false"/>
                <w:i w:val="false"/>
                <w:color w:val="000000"/>
                <w:sz w:val="20"/>
              </w:rPr>
              <w:t xml:space="preserve">ә </w:t>
            </w:r>
            <w:r>
              <w:rPr>
                <w:rFonts w:ascii="Times New Roman"/>
                <w:b w:val="false"/>
                <w:i w:val="false"/>
                <w:color w:val="000000"/>
                <w:sz w:val="20"/>
              </w:rPr>
              <w:t xml:space="preserve">режелі зиян келтіру (02), зорлау (03), </w:t>
            </w:r>
            <w:r>
              <w:rPr>
                <w:rFonts w:ascii="Times New Roman"/>
                <w:b w:val="false"/>
                <w:i w:val="false"/>
                <w:color w:val="000000"/>
                <w:sz w:val="20"/>
              </w:rPr>
              <w:t xml:space="preserve">ұ </w:t>
            </w:r>
            <w:r>
              <w:rPr>
                <w:rFonts w:ascii="Times New Roman"/>
                <w:b w:val="false"/>
                <w:i w:val="false"/>
                <w:color w:val="000000"/>
                <w:sz w:val="20"/>
              </w:rPr>
              <w:t xml:space="preserve">рлы </w:t>
            </w:r>
            <w:r>
              <w:rPr>
                <w:rFonts w:ascii="Times New Roman"/>
                <w:b w:val="false"/>
                <w:i w:val="false"/>
                <w:color w:val="000000"/>
                <w:sz w:val="20"/>
              </w:rPr>
              <w:t xml:space="preserve">қ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тонау, б </w:t>
            </w:r>
            <w:r>
              <w:rPr>
                <w:rFonts w:ascii="Times New Roman"/>
                <w:b w:val="false"/>
                <w:i w:val="false"/>
                <w:color w:val="000000"/>
                <w:sz w:val="20"/>
              </w:rPr>
              <w:t xml:space="preserve">ө </w:t>
            </w:r>
            <w:r>
              <w:rPr>
                <w:rFonts w:ascii="Times New Roman"/>
                <w:b w:val="false"/>
                <w:i w:val="false"/>
                <w:color w:val="000000"/>
                <w:sz w:val="20"/>
              </w:rPr>
              <w:t xml:space="preserve">тен м </w:t>
            </w:r>
            <w:r>
              <w:rPr>
                <w:rFonts w:ascii="Times New Roman"/>
                <w:b w:val="false"/>
                <w:i w:val="false"/>
                <w:color w:val="000000"/>
                <w:sz w:val="20"/>
              </w:rPr>
              <w:t xml:space="preserve">ү </w:t>
            </w:r>
            <w:r>
              <w:rPr>
                <w:rFonts w:ascii="Times New Roman"/>
                <w:b w:val="false"/>
                <w:i w:val="false"/>
                <w:color w:val="000000"/>
                <w:sz w:val="20"/>
              </w:rPr>
              <w:t xml:space="preserve">лікке шап </w:t>
            </w:r>
            <w:r>
              <w:rPr>
                <w:rFonts w:ascii="Times New Roman"/>
                <w:b w:val="false"/>
                <w:i w:val="false"/>
                <w:color w:val="000000"/>
                <w:sz w:val="20"/>
              </w:rPr>
              <w:t xml:space="preserve">қ </w:t>
            </w:r>
            <w:r>
              <w:rPr>
                <w:rFonts w:ascii="Times New Roman"/>
                <w:b w:val="false"/>
                <w:i w:val="false"/>
                <w:color w:val="000000"/>
                <w:sz w:val="20"/>
              </w:rPr>
              <w:t xml:space="preserve">ыншылы </w:t>
            </w:r>
            <w:r>
              <w:rPr>
                <w:rFonts w:ascii="Times New Roman"/>
                <w:b w:val="false"/>
                <w:i w:val="false"/>
                <w:color w:val="000000"/>
                <w:sz w:val="20"/>
              </w:rPr>
              <w:t xml:space="preserve">қ </w:t>
            </w:r>
            <w:r>
              <w:rPr>
                <w:rFonts w:ascii="Times New Roman"/>
                <w:b w:val="false"/>
                <w:i w:val="false"/>
                <w:color w:val="000000"/>
                <w:sz w:val="20"/>
              </w:rPr>
              <w:t xml:space="preserve">жасау (04), б </w:t>
            </w:r>
            <w:r>
              <w:rPr>
                <w:rFonts w:ascii="Times New Roman"/>
                <w:b w:val="false"/>
                <w:i w:val="false"/>
                <w:color w:val="000000"/>
                <w:sz w:val="20"/>
              </w:rPr>
              <w:t xml:space="preserve">ұ </w:t>
            </w:r>
            <w:r>
              <w:rPr>
                <w:rFonts w:ascii="Times New Roman"/>
                <w:b w:val="false"/>
                <w:i w:val="false"/>
                <w:color w:val="000000"/>
                <w:sz w:val="20"/>
              </w:rPr>
              <w:t xml:space="preserve">за </w:t>
            </w:r>
            <w:r>
              <w:rPr>
                <w:rFonts w:ascii="Times New Roman"/>
                <w:b w:val="false"/>
                <w:i w:val="false"/>
                <w:color w:val="000000"/>
                <w:sz w:val="20"/>
              </w:rPr>
              <w:t xml:space="preserve">қ </w:t>
            </w:r>
            <w:r>
              <w:rPr>
                <w:rFonts w:ascii="Times New Roman"/>
                <w:b w:val="false"/>
                <w:i w:val="false"/>
                <w:color w:val="000000"/>
                <w:sz w:val="20"/>
              </w:rPr>
              <w:t xml:space="preserve">ылы </w:t>
            </w:r>
            <w:r>
              <w:rPr>
                <w:rFonts w:ascii="Times New Roman"/>
                <w:b w:val="false"/>
                <w:i w:val="false"/>
                <w:color w:val="000000"/>
                <w:sz w:val="20"/>
              </w:rPr>
              <w:t xml:space="preserve">қ </w:t>
            </w:r>
            <w:r>
              <w:rPr>
                <w:rFonts w:ascii="Times New Roman"/>
                <w:b w:val="false"/>
                <w:i w:val="false"/>
                <w:color w:val="000000"/>
                <w:sz w:val="20"/>
              </w:rPr>
              <w:t xml:space="preserve">(05), бас </w:t>
            </w:r>
            <w:r>
              <w:rPr>
                <w:rFonts w:ascii="Times New Roman"/>
                <w:b w:val="false"/>
                <w:i w:val="false"/>
                <w:color w:val="000000"/>
                <w:sz w:val="20"/>
              </w:rPr>
              <w:t xml:space="preserve">қ </w:t>
            </w:r>
            <w:r>
              <w:rPr>
                <w:rFonts w:ascii="Times New Roman"/>
                <w:b w:val="false"/>
                <w:i w:val="false"/>
                <w:color w:val="000000"/>
                <w:sz w:val="20"/>
              </w:rPr>
              <w:t xml:space="preserve">а да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ылмыстар (06). </w:t>
            </w:r>
            <w:r>
              <w:br/>
            </w:r>
            <w:r>
              <w:rPr>
                <w:rFonts w:ascii="Times New Roman"/>
                <w:b w:val="false"/>
                <w:i w:val="false"/>
                <w:color w:val="000000"/>
                <w:sz w:val="20"/>
              </w:rPr>
              <w:t>
</w:t>
            </w:r>
            <w:r>
              <w:rPr>
                <w:rFonts w:ascii="Times New Roman"/>
                <w:b/>
                <w:i w:val="false"/>
                <w:color w:val="000000"/>
                <w:sz w:val="20"/>
              </w:rPr>
              <w:t xml:space="preserve">41. Соттылы </w:t>
            </w:r>
            <w:r>
              <w:rPr>
                <w:rFonts w:ascii="Times New Roman"/>
                <w:b/>
                <w:i w:val="false"/>
                <w:color w:val="000000"/>
                <w:sz w:val="20"/>
              </w:rPr>
              <w:t xml:space="preserve">ғ </w:t>
            </w:r>
            <w:r>
              <w:rPr>
                <w:rFonts w:ascii="Times New Roman"/>
                <w:b/>
                <w:i w:val="false"/>
                <w:color w:val="000000"/>
                <w:sz w:val="20"/>
              </w:rPr>
              <w:t xml:space="preserve">ы алынба </w:t>
            </w:r>
            <w:r>
              <w:rPr>
                <w:rFonts w:ascii="Times New Roman"/>
                <w:b/>
                <w:i w:val="false"/>
                <w:color w:val="000000"/>
                <w:sz w:val="20"/>
              </w:rPr>
              <w:t xml:space="preserve">ғ </w:t>
            </w:r>
            <w:r>
              <w:rPr>
                <w:rFonts w:ascii="Times New Roman"/>
                <w:b/>
                <w:i w:val="false"/>
                <w:color w:val="000000"/>
                <w:sz w:val="20"/>
              </w:rPr>
              <w:t xml:space="preserve">ан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ө </w:t>
            </w:r>
            <w:r>
              <w:rPr>
                <w:rFonts w:ascii="Times New Roman"/>
                <w:b/>
                <w:i w:val="false"/>
                <w:color w:val="000000"/>
                <w:sz w:val="20"/>
              </w:rPr>
              <w:t xml:space="preserve">шірілмеген айыпталушы: </w:t>
            </w:r>
            <w:r>
              <w:rPr>
                <w:rFonts w:ascii="Times New Roman"/>
                <w:b w:val="false"/>
                <w:i w:val="false"/>
                <w:color w:val="000000"/>
                <w:sz w:val="20"/>
              </w:rPr>
              <w:t xml:space="preserve">жазаны толы </w:t>
            </w:r>
            <w:r>
              <w:rPr>
                <w:rFonts w:ascii="Times New Roman"/>
                <w:b w:val="false"/>
                <w:i w:val="false"/>
                <w:color w:val="000000"/>
                <w:sz w:val="20"/>
              </w:rPr>
              <w:t xml:space="preserve">қ </w:t>
            </w:r>
            <w:r>
              <w:br/>
            </w:r>
            <w:r>
              <w:rPr>
                <w:rFonts w:ascii="Times New Roman"/>
                <w:b w:val="false"/>
                <w:i w:val="false"/>
                <w:color w:val="000000"/>
                <w:sz w:val="20"/>
              </w:rPr>
              <w:t>
</w:t>
            </w:r>
            <w:r>
              <w:rPr>
                <w:rFonts w:ascii="Times New Roman"/>
                <w:b w:val="false"/>
                <w:i w:val="false"/>
                <w:color w:val="000000"/>
                <w:sz w:val="20"/>
              </w:rPr>
              <w:t xml:space="preserve">ө </w:t>
            </w:r>
            <w:r>
              <w:rPr>
                <w:rFonts w:ascii="Times New Roman"/>
                <w:b w:val="false"/>
                <w:i w:val="false"/>
                <w:color w:val="000000"/>
                <w:sz w:val="20"/>
              </w:rPr>
              <w:t xml:space="preserve">теуі (01), жазадан шартты-уа </w:t>
            </w:r>
            <w:r>
              <w:rPr>
                <w:rFonts w:ascii="Times New Roman"/>
                <w:b w:val="false"/>
                <w:i w:val="false"/>
                <w:color w:val="000000"/>
                <w:sz w:val="20"/>
              </w:rPr>
              <w:t xml:space="preserve">қ </w:t>
            </w:r>
            <w:r>
              <w:rPr>
                <w:rFonts w:ascii="Times New Roman"/>
                <w:b w:val="false"/>
                <w:i w:val="false"/>
                <w:color w:val="000000"/>
                <w:sz w:val="20"/>
              </w:rPr>
              <w:t xml:space="preserve">ытынан б </w:t>
            </w:r>
            <w:r>
              <w:rPr>
                <w:rFonts w:ascii="Times New Roman"/>
                <w:b w:val="false"/>
                <w:i w:val="false"/>
                <w:color w:val="000000"/>
                <w:sz w:val="20"/>
              </w:rPr>
              <w:t xml:space="preserve">ұ </w:t>
            </w:r>
            <w:r>
              <w:rPr>
                <w:rFonts w:ascii="Times New Roman"/>
                <w:b w:val="false"/>
                <w:i w:val="false"/>
                <w:color w:val="000000"/>
                <w:sz w:val="20"/>
              </w:rPr>
              <w:t xml:space="preserve">рын босатылу (02), ра </w:t>
            </w:r>
            <w:r>
              <w:rPr>
                <w:rFonts w:ascii="Times New Roman"/>
                <w:b w:val="false"/>
                <w:i w:val="false"/>
                <w:color w:val="000000"/>
                <w:sz w:val="20"/>
              </w:rPr>
              <w:t xml:space="preserve">қ </w:t>
            </w:r>
            <w:r>
              <w:rPr>
                <w:rFonts w:ascii="Times New Roman"/>
                <w:b w:val="false"/>
                <w:i w:val="false"/>
                <w:color w:val="000000"/>
                <w:sz w:val="20"/>
              </w:rPr>
              <w:t xml:space="preserve">ымшылы </w:t>
            </w:r>
            <w:r>
              <w:rPr>
                <w:rFonts w:ascii="Times New Roman"/>
                <w:b w:val="false"/>
                <w:i w:val="false"/>
                <w:color w:val="000000"/>
                <w:sz w:val="20"/>
              </w:rPr>
              <w:t xml:space="preserve">қ </w:t>
            </w:r>
            <w:r>
              <w:rPr>
                <w:rFonts w:ascii="Times New Roman"/>
                <w:b w:val="false"/>
                <w:i w:val="false"/>
                <w:color w:val="000000"/>
                <w:sz w:val="20"/>
              </w:rPr>
              <w:t xml:space="preserve">ж </w:t>
            </w:r>
            <w:r>
              <w:rPr>
                <w:rFonts w:ascii="Times New Roman"/>
                <w:b w:val="false"/>
                <w:i w:val="false"/>
                <w:color w:val="000000"/>
                <w:sz w:val="20"/>
              </w:rPr>
              <w:t xml:space="preserve">ә </w:t>
            </w: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бас </w:t>
            </w:r>
            <w:r>
              <w:rPr>
                <w:rFonts w:ascii="Times New Roman"/>
                <w:b w:val="false"/>
                <w:i w:val="false"/>
                <w:color w:val="000000"/>
                <w:sz w:val="20"/>
              </w:rPr>
              <w:t xml:space="preserve">қ </w:t>
            </w:r>
            <w:r>
              <w:rPr>
                <w:rFonts w:ascii="Times New Roman"/>
                <w:b w:val="false"/>
                <w:i w:val="false"/>
                <w:color w:val="000000"/>
                <w:sz w:val="20"/>
              </w:rPr>
              <w:t xml:space="preserve">а негіздер бойынша (03).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/_/_/, /_/_/, /_/_ / </w:t>
            </w:r>
          </w:p>
          <w:p>
            <w:pPr>
              <w:spacing w:after="20"/>
              <w:ind w:left="20"/>
              <w:jc w:val="both"/>
            </w:pPr>
            <w:r>
              <w:rPr>
                <w:rFonts w:ascii="Times New Roman"/>
                <w:b w:val="false"/>
                <w:i w:val="false"/>
                <w:color w:val="000000"/>
                <w:sz w:val="20"/>
              </w:rPr>
              <w:t xml:space="preserve">36. бабы./_/_/_/ </w:t>
            </w:r>
            <w:r>
              <w:br/>
            </w:r>
            <w:r>
              <w:rPr>
                <w:rFonts w:ascii="Times New Roman"/>
                <w:b w:val="false"/>
                <w:i w:val="false"/>
                <w:color w:val="000000"/>
                <w:sz w:val="20"/>
              </w:rPr>
              <w:t>
</w:t>
            </w:r>
            <w:r>
              <w:rPr>
                <w:rFonts w:ascii="Times New Roman"/>
                <w:b w:val="false"/>
                <w:i w:val="false"/>
                <w:color w:val="000000"/>
                <w:sz w:val="20"/>
              </w:rPr>
              <w:t xml:space="preserve">б </w:t>
            </w:r>
            <w:r>
              <w:rPr>
                <w:rFonts w:ascii="Times New Roman"/>
                <w:b w:val="false"/>
                <w:i w:val="false"/>
                <w:color w:val="000000"/>
                <w:sz w:val="20"/>
              </w:rPr>
              <w:t xml:space="preserve">ө </w:t>
            </w:r>
            <w:r>
              <w:rPr>
                <w:rFonts w:ascii="Times New Roman"/>
                <w:b w:val="false"/>
                <w:i w:val="false"/>
                <w:color w:val="000000"/>
                <w:sz w:val="20"/>
              </w:rPr>
              <w:t xml:space="preserve">лімі_/_/ тарма </w:t>
            </w:r>
            <w:r>
              <w:rPr>
                <w:rFonts w:ascii="Times New Roman"/>
                <w:b w:val="false"/>
                <w:i w:val="false"/>
                <w:color w:val="000000"/>
                <w:sz w:val="20"/>
              </w:rPr>
              <w:t xml:space="preserve">ғ </w:t>
            </w:r>
            <w:r>
              <w:rPr>
                <w:rFonts w:ascii="Times New Roman"/>
                <w:b w:val="false"/>
                <w:i w:val="false"/>
                <w:color w:val="000000"/>
                <w:sz w:val="20"/>
              </w:rPr>
              <w:t xml:space="preserve">ы/_/_/ </w:t>
            </w:r>
            <w:r>
              <w:br/>
            </w:r>
            <w:r>
              <w:rPr>
                <w:rFonts w:ascii="Times New Roman"/>
                <w:b w:val="false"/>
                <w:i w:val="false"/>
                <w:color w:val="000000"/>
                <w:sz w:val="20"/>
              </w:rPr>
              <w:t>
</w:t>
            </w:r>
            <w:r>
              <w:rPr>
                <w:rFonts w:ascii="Times New Roman"/>
                <w:b w:val="false"/>
                <w:i w:val="false"/>
                <w:color w:val="000000"/>
                <w:sz w:val="20"/>
              </w:rPr>
              <w:t xml:space="preserve">бабы./_/_/_/ б </w:t>
            </w:r>
            <w:r>
              <w:rPr>
                <w:rFonts w:ascii="Times New Roman"/>
                <w:b w:val="false"/>
                <w:i w:val="false"/>
                <w:color w:val="000000"/>
                <w:sz w:val="20"/>
              </w:rPr>
              <w:t xml:space="preserve">ө </w:t>
            </w:r>
            <w:r>
              <w:rPr>
                <w:rFonts w:ascii="Times New Roman"/>
                <w:b w:val="false"/>
                <w:i w:val="false"/>
                <w:color w:val="000000"/>
                <w:sz w:val="20"/>
              </w:rPr>
              <w:t xml:space="preserve">лімі./_/_/ </w:t>
            </w:r>
            <w:r>
              <w:br/>
            </w:r>
            <w:r>
              <w:rPr>
                <w:rFonts w:ascii="Times New Roman"/>
                <w:b w:val="false"/>
                <w:i w:val="false"/>
                <w:color w:val="000000"/>
                <w:sz w:val="20"/>
              </w:rPr>
              <w:t>
</w:t>
            </w:r>
            <w:r>
              <w:rPr>
                <w:rFonts w:ascii="Times New Roman"/>
                <w:b w:val="false"/>
                <w:i w:val="false"/>
                <w:color w:val="000000"/>
                <w:sz w:val="20"/>
              </w:rPr>
              <w:t xml:space="preserve">тарма </w:t>
            </w:r>
            <w:r>
              <w:rPr>
                <w:rFonts w:ascii="Times New Roman"/>
                <w:b w:val="false"/>
                <w:i w:val="false"/>
                <w:color w:val="000000"/>
                <w:sz w:val="20"/>
              </w:rPr>
              <w:t xml:space="preserve">ғ </w:t>
            </w:r>
            <w:r>
              <w:rPr>
                <w:rFonts w:ascii="Times New Roman"/>
                <w:b w:val="false"/>
                <w:i w:val="false"/>
                <w:color w:val="000000"/>
                <w:sz w:val="20"/>
              </w:rPr>
              <w:t xml:space="preserve">ы/_/_/ бабы./_/_/_/ </w:t>
            </w:r>
            <w:r>
              <w:br/>
            </w:r>
            <w:r>
              <w:rPr>
                <w:rFonts w:ascii="Times New Roman"/>
                <w:b w:val="false"/>
                <w:i w:val="false"/>
                <w:color w:val="000000"/>
                <w:sz w:val="20"/>
              </w:rPr>
              <w:t>
</w:t>
            </w:r>
            <w:r>
              <w:rPr>
                <w:rFonts w:ascii="Times New Roman"/>
                <w:b w:val="false"/>
                <w:i w:val="false"/>
                <w:color w:val="000000"/>
                <w:sz w:val="20"/>
              </w:rPr>
              <w:t xml:space="preserve">б </w:t>
            </w:r>
            <w:r>
              <w:rPr>
                <w:rFonts w:ascii="Times New Roman"/>
                <w:b w:val="false"/>
                <w:i w:val="false"/>
                <w:color w:val="000000"/>
                <w:sz w:val="20"/>
              </w:rPr>
              <w:t xml:space="preserve">ө </w:t>
            </w:r>
            <w:r>
              <w:rPr>
                <w:rFonts w:ascii="Times New Roman"/>
                <w:b w:val="false"/>
                <w:i w:val="false"/>
                <w:color w:val="000000"/>
                <w:sz w:val="20"/>
              </w:rPr>
              <w:t xml:space="preserve">лімі./_/_/ тарма </w:t>
            </w:r>
            <w:r>
              <w:rPr>
                <w:rFonts w:ascii="Times New Roman"/>
                <w:b w:val="false"/>
                <w:i w:val="false"/>
                <w:color w:val="000000"/>
                <w:sz w:val="20"/>
              </w:rPr>
              <w:t xml:space="preserve">ғ </w:t>
            </w:r>
            <w:r>
              <w:rPr>
                <w:rFonts w:ascii="Times New Roman"/>
                <w:b w:val="false"/>
                <w:i w:val="false"/>
                <w:color w:val="000000"/>
                <w:sz w:val="20"/>
              </w:rPr>
              <w:t xml:space="preserve">ы/_/_/ </w:t>
            </w:r>
            <w:r>
              <w:br/>
            </w:r>
            <w:r>
              <w:rPr>
                <w:rFonts w:ascii="Times New Roman"/>
                <w:b w:val="false"/>
                <w:i w:val="false"/>
                <w:color w:val="000000"/>
                <w:sz w:val="20"/>
              </w:rPr>
              <w:t>
</w:t>
            </w:r>
            <w:r>
              <w:rPr>
                <w:rFonts w:ascii="Times New Roman"/>
                <w:b w:val="false"/>
                <w:i w:val="false"/>
                <w:color w:val="000000"/>
                <w:sz w:val="20"/>
              </w:rPr>
              <w:t xml:space="preserve">37. /_/_/, /_/_/, /_/_/ </w:t>
            </w:r>
            <w:r>
              <w:br/>
            </w:r>
            <w:r>
              <w:rPr>
                <w:rFonts w:ascii="Times New Roman"/>
                <w:b w:val="false"/>
                <w:i w:val="false"/>
                <w:color w:val="000000"/>
                <w:sz w:val="20"/>
              </w:rPr>
              <w:t>
</w:t>
            </w:r>
            <w:r>
              <w:rPr>
                <w:rFonts w:ascii="Times New Roman"/>
                <w:b w:val="false"/>
                <w:i w:val="false"/>
                <w:color w:val="000000"/>
                <w:sz w:val="20"/>
              </w:rPr>
              <w:t xml:space="preserve">38. /_/_/, /_/_/, /_/_/ </w:t>
            </w:r>
            <w:r>
              <w:br/>
            </w:r>
            <w:r>
              <w:rPr>
                <w:rFonts w:ascii="Times New Roman"/>
                <w:b w:val="false"/>
                <w:i w:val="false"/>
                <w:color w:val="000000"/>
                <w:sz w:val="20"/>
              </w:rPr>
              <w:t>
</w:t>
            </w:r>
            <w:r>
              <w:rPr>
                <w:rFonts w:ascii="Times New Roman"/>
                <w:b w:val="false"/>
                <w:i w:val="false"/>
                <w:color w:val="000000"/>
                <w:sz w:val="20"/>
              </w:rPr>
              <w:t xml:space="preserve">39. /_/_/ </w:t>
            </w:r>
            <w:r>
              <w:br/>
            </w:r>
            <w:r>
              <w:rPr>
                <w:rFonts w:ascii="Times New Roman"/>
                <w:b w:val="false"/>
                <w:i w:val="false"/>
                <w:color w:val="000000"/>
                <w:sz w:val="20"/>
              </w:rPr>
              <w:t>
</w:t>
            </w:r>
            <w:r>
              <w:rPr>
                <w:rFonts w:ascii="Times New Roman"/>
                <w:b w:val="false"/>
                <w:i w:val="false"/>
                <w:color w:val="000000"/>
                <w:sz w:val="20"/>
              </w:rPr>
              <w:t xml:space="preserve">40. /_/_/, /_/_/, /_/_/ </w:t>
            </w:r>
            <w:r>
              <w:br/>
            </w:r>
            <w:r>
              <w:rPr>
                <w:rFonts w:ascii="Times New Roman"/>
                <w:b w:val="false"/>
                <w:i w:val="false"/>
                <w:color w:val="000000"/>
                <w:sz w:val="20"/>
              </w:rPr>
              <w:t>
</w:t>
            </w:r>
            <w:r>
              <w:rPr>
                <w:rFonts w:ascii="Times New Roman"/>
                <w:b w:val="false"/>
                <w:i w:val="false"/>
                <w:color w:val="000000"/>
                <w:sz w:val="20"/>
              </w:rPr>
              <w:t xml:space="preserve">41. /_/_/, /_/_/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 </w:t>
            </w:r>
            <w:r>
              <w:rPr>
                <w:rFonts w:ascii="Times New Roman"/>
                <w:b/>
                <w:i w:val="false"/>
                <w:color w:val="000000"/>
                <w:sz w:val="20"/>
              </w:rPr>
              <w:t xml:space="preserve">Соттылы </w:t>
            </w:r>
            <w:r>
              <w:rPr>
                <w:rFonts w:ascii="Times New Roman"/>
                <w:b/>
                <w:i w:val="false"/>
                <w:color w:val="000000"/>
                <w:sz w:val="20"/>
              </w:rPr>
              <w:t xml:space="preserve">қ </w:t>
            </w:r>
            <w:r>
              <w:rPr>
                <w:rFonts w:ascii="Times New Roman"/>
                <w:b w:val="false"/>
                <w:i w:val="false"/>
                <w:color w:val="000000"/>
                <w:sz w:val="20"/>
              </w:rPr>
              <w:t xml:space="preserve">: 18-жас </w:t>
            </w:r>
            <w:r>
              <w:rPr>
                <w:rFonts w:ascii="Times New Roman"/>
                <w:b w:val="false"/>
                <w:i w:val="false"/>
                <w:color w:val="000000"/>
                <w:sz w:val="20"/>
              </w:rPr>
              <w:t xml:space="preserve">қ </w:t>
            </w:r>
            <w:r>
              <w:rPr>
                <w:rFonts w:ascii="Times New Roman"/>
                <w:b w:val="false"/>
                <w:i w:val="false"/>
                <w:color w:val="000000"/>
                <w:sz w:val="20"/>
              </w:rPr>
              <w:t xml:space="preserve">а дейін (1), алынды (2), </w:t>
            </w:r>
            <w:r>
              <w:rPr>
                <w:rFonts w:ascii="Times New Roman"/>
                <w:b w:val="false"/>
                <w:i w:val="false"/>
                <w:color w:val="000000"/>
                <w:sz w:val="20"/>
              </w:rPr>
              <w:t xml:space="preserve">ө </w:t>
            </w:r>
            <w:r>
              <w:rPr>
                <w:rFonts w:ascii="Times New Roman"/>
                <w:b w:val="false"/>
                <w:i w:val="false"/>
                <w:color w:val="000000"/>
                <w:sz w:val="20"/>
              </w:rPr>
              <w:t xml:space="preserve">шірілді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/_/, /_/, /_/ </w:t>
            </w:r>
          </w:p>
        </w:tc>
      </w:tr>
      <w:tr>
        <w:trPr>
          <w:trHeight w:val="26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 Атал </w:t>
            </w:r>
            <w:r>
              <w:rPr>
                <w:rFonts w:ascii="Times New Roman"/>
                <w:b/>
                <w:i w:val="false"/>
                <w:color w:val="000000"/>
                <w:sz w:val="20"/>
              </w:rPr>
              <w:t xml:space="preserve">ғ </w:t>
            </w:r>
            <w:r>
              <w:rPr>
                <w:rFonts w:ascii="Times New Roman"/>
                <w:b/>
                <w:i w:val="false"/>
                <w:color w:val="000000"/>
                <w:sz w:val="20"/>
              </w:rPr>
              <w:t xml:space="preserve">ан т </w:t>
            </w:r>
            <w:r>
              <w:rPr>
                <w:rFonts w:ascii="Times New Roman"/>
                <w:b/>
                <w:i w:val="false"/>
                <w:color w:val="000000"/>
                <w:sz w:val="20"/>
              </w:rPr>
              <w:t xml:space="preserve">ұ </w:t>
            </w:r>
            <w:r>
              <w:rPr>
                <w:rFonts w:ascii="Times New Roman"/>
                <w:b/>
                <w:i w:val="false"/>
                <w:color w:val="000000"/>
                <w:sz w:val="20"/>
              </w:rPr>
              <w:t xml:space="preserve">л </w:t>
            </w:r>
            <w:r>
              <w:rPr>
                <w:rFonts w:ascii="Times New Roman"/>
                <w:b/>
                <w:i w:val="false"/>
                <w:color w:val="000000"/>
                <w:sz w:val="20"/>
              </w:rPr>
              <w:t xml:space="preserve">ғ </w:t>
            </w:r>
            <w:r>
              <w:rPr>
                <w:rFonts w:ascii="Times New Roman"/>
                <w:b/>
                <w:i w:val="false"/>
                <w:color w:val="000000"/>
                <w:sz w:val="20"/>
              </w:rPr>
              <w:t xml:space="preserve">а </w:t>
            </w:r>
            <w:r>
              <w:rPr>
                <w:rFonts w:ascii="Times New Roman"/>
                <w:b/>
                <w:i w:val="false"/>
                <w:color w:val="000000"/>
                <w:sz w:val="20"/>
              </w:rPr>
              <w:t xml:space="preserve">ғ </w:t>
            </w:r>
            <w:r>
              <w:rPr>
                <w:rFonts w:ascii="Times New Roman"/>
                <w:b/>
                <w:i w:val="false"/>
                <w:color w:val="000000"/>
                <w:sz w:val="20"/>
              </w:rPr>
              <w:t xml:space="preserve">а шешім </w:t>
            </w:r>
            <w:r>
              <w:rPr>
                <w:rFonts w:ascii="Times New Roman"/>
                <w:b/>
                <w:i w:val="false"/>
                <w:color w:val="000000"/>
                <w:sz w:val="20"/>
              </w:rPr>
              <w:t xml:space="preserve">қ </w:t>
            </w:r>
            <w:r>
              <w:rPr>
                <w:rFonts w:ascii="Times New Roman"/>
                <w:b/>
                <w:i w:val="false"/>
                <w:color w:val="000000"/>
                <w:sz w:val="20"/>
              </w:rPr>
              <w:t xml:space="preserve">абылданды </w:t>
            </w:r>
            <w:r>
              <w:rPr>
                <w:rFonts w:ascii="Times New Roman"/>
                <w:b w:val="false"/>
                <w:i w:val="false"/>
                <w:color w:val="000000"/>
                <w:sz w:val="20"/>
              </w:rPr>
              <w:t xml:space="preserve">: </w:t>
            </w:r>
            <w:r>
              <w:rPr>
                <w:rFonts w:ascii="Times New Roman"/>
                <w:b w:val="false"/>
                <w:i w:val="false"/>
                <w:color w:val="000000"/>
                <w:sz w:val="20"/>
              </w:rPr>
              <w:t xml:space="preserve">ө </w:t>
            </w:r>
            <w:r>
              <w:rPr>
                <w:rFonts w:ascii="Times New Roman"/>
                <w:b w:val="false"/>
                <w:i w:val="false"/>
                <w:color w:val="000000"/>
                <w:sz w:val="20"/>
              </w:rPr>
              <w:t xml:space="preserve">ндіріске </w:t>
            </w:r>
            <w:r>
              <w:rPr>
                <w:rFonts w:ascii="Times New Roman"/>
                <w:b w:val="false"/>
                <w:i w:val="false"/>
                <w:color w:val="000000"/>
                <w:sz w:val="20"/>
              </w:rPr>
              <w:t xml:space="preserve">қ </w:t>
            </w:r>
            <w:r>
              <w:rPr>
                <w:rFonts w:ascii="Times New Roman"/>
                <w:b w:val="false"/>
                <w:i w:val="false"/>
                <w:color w:val="000000"/>
                <w:sz w:val="20"/>
              </w:rPr>
              <w:t xml:space="preserve">ойылды (00); </w:t>
            </w:r>
            <w:r>
              <w:br/>
            </w:r>
            <w:r>
              <w:rPr>
                <w:rFonts w:ascii="Times New Roman"/>
                <w:b w:val="false"/>
                <w:i w:val="false"/>
                <w:color w:val="000000"/>
                <w:sz w:val="20"/>
              </w:rPr>
              <w:t>
</w:t>
            </w:r>
            <w:r>
              <w:rPr>
                <w:rFonts w:ascii="Times New Roman"/>
                <w:b/>
                <w:i w:val="false"/>
                <w:color w:val="000000"/>
                <w:sz w:val="20"/>
              </w:rPr>
              <w:t xml:space="preserve">прокурор ар </w:t>
            </w:r>
            <w:r>
              <w:rPr>
                <w:rFonts w:ascii="Times New Roman"/>
                <w:b/>
                <w:i w:val="false"/>
                <w:color w:val="000000"/>
                <w:sz w:val="20"/>
              </w:rPr>
              <w:t xml:space="preserve">қ </w:t>
            </w:r>
            <w:r>
              <w:rPr>
                <w:rFonts w:ascii="Times New Roman"/>
                <w:b/>
                <w:i w:val="false"/>
                <w:color w:val="000000"/>
                <w:sz w:val="20"/>
              </w:rPr>
              <w:t xml:space="preserve">ылы сот </w:t>
            </w:r>
            <w:r>
              <w:rPr>
                <w:rFonts w:ascii="Times New Roman"/>
                <w:b/>
                <w:i w:val="false"/>
                <w:color w:val="000000"/>
                <w:sz w:val="20"/>
              </w:rPr>
              <w:t xml:space="preserve">қ </w:t>
            </w:r>
            <w:r>
              <w:rPr>
                <w:rFonts w:ascii="Times New Roman"/>
                <w:b/>
                <w:i w:val="false"/>
                <w:color w:val="000000"/>
                <w:sz w:val="20"/>
              </w:rPr>
              <w:t xml:space="preserve">а жолданды: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284-бабы бойынша (04),  </w:t>
            </w:r>
            <w:r>
              <w:rPr>
                <w:rFonts w:ascii="Times New Roman"/>
                <w:b w:val="false"/>
                <w:i w:val="false"/>
                <w:color w:val="000000"/>
                <w:sz w:val="20"/>
              </w:rPr>
              <w:t xml:space="preserve">Қ </w:t>
            </w:r>
            <w:r>
              <w:rPr>
                <w:rFonts w:ascii="Times New Roman"/>
                <w:b w:val="false"/>
                <w:i w:val="false"/>
                <w:color w:val="000000"/>
                <w:sz w:val="20"/>
              </w:rPr>
              <w:t xml:space="preserve">ІЖК </w:t>
            </w:r>
            <w:r>
              <w:br/>
            </w:r>
            <w:r>
              <w:rPr>
                <w:rFonts w:ascii="Times New Roman"/>
                <w:b w:val="false"/>
                <w:i w:val="false"/>
                <w:color w:val="000000"/>
                <w:sz w:val="20"/>
              </w:rPr>
              <w:t>
</w:t>
            </w:r>
            <w:r>
              <w:rPr>
                <w:rFonts w:ascii="Times New Roman"/>
                <w:b w:val="false"/>
                <w:i w:val="false"/>
                <w:color w:val="000000"/>
                <w:sz w:val="20"/>
              </w:rPr>
              <w:t xml:space="preserve">289-бабы бойынша (05),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514-бабы 5-б </w:t>
            </w:r>
            <w:r>
              <w:rPr>
                <w:rFonts w:ascii="Times New Roman"/>
                <w:b w:val="false"/>
                <w:i w:val="false"/>
                <w:color w:val="000000"/>
                <w:sz w:val="20"/>
              </w:rPr>
              <w:t xml:space="preserve">ө </w:t>
            </w:r>
            <w:r>
              <w:rPr>
                <w:rFonts w:ascii="Times New Roman"/>
                <w:b w:val="false"/>
                <w:i w:val="false"/>
                <w:color w:val="000000"/>
                <w:sz w:val="20"/>
              </w:rPr>
              <w:t xml:space="preserve">лігі 1-тарма </w:t>
            </w:r>
            <w:r>
              <w:rPr>
                <w:rFonts w:ascii="Times New Roman"/>
                <w:b w:val="false"/>
                <w:i w:val="false"/>
                <w:color w:val="000000"/>
                <w:sz w:val="20"/>
              </w:rPr>
              <w:t xml:space="preserve">ғ </w:t>
            </w:r>
            <w:r>
              <w:rPr>
                <w:rFonts w:ascii="Times New Roman"/>
                <w:b w:val="false"/>
                <w:i w:val="false"/>
                <w:color w:val="000000"/>
                <w:sz w:val="20"/>
              </w:rPr>
              <w:t xml:space="preserve">ы бойынша (06);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ыс </w:t>
            </w:r>
            <w:r>
              <w:rPr>
                <w:rFonts w:ascii="Times New Roman"/>
                <w:b/>
                <w:i w:val="false"/>
                <w:color w:val="000000"/>
                <w:sz w:val="20"/>
              </w:rPr>
              <w:t xml:space="preserve">қ </w:t>
            </w:r>
            <w:r>
              <w:rPr>
                <w:rFonts w:ascii="Times New Roman"/>
                <w:b/>
                <w:i w:val="false"/>
                <w:color w:val="000000"/>
                <w:sz w:val="20"/>
              </w:rPr>
              <w:t xml:space="preserve">артылды </w:t>
            </w:r>
            <w:r>
              <w:rPr>
                <w:rFonts w:ascii="Times New Roman"/>
                <w:b w:val="false"/>
                <w:i w:val="false"/>
                <w:color w:val="000000"/>
                <w:sz w:val="20"/>
              </w:rPr>
              <w:t xml:space="preserve">37-б. 1-б. 1-т. бойынша </w:t>
            </w:r>
            <w:r>
              <w:rPr>
                <w:rFonts w:ascii="Times New Roman"/>
                <w:b w:val="false"/>
                <w:i w:val="false"/>
                <w:color w:val="000000"/>
                <w:sz w:val="20"/>
              </w:rPr>
              <w:t xml:space="preserve">(11), 37-б. 1-б. 2-т. бойынша (12), </w:t>
            </w:r>
            <w:r>
              <w:br/>
            </w:r>
            <w:r>
              <w:rPr>
                <w:rFonts w:ascii="Times New Roman"/>
                <w:b w:val="false"/>
                <w:i w:val="false"/>
                <w:color w:val="000000"/>
                <w:sz w:val="20"/>
              </w:rPr>
              <w:t>
</w:t>
            </w:r>
            <w:r>
              <w:rPr>
                <w:rFonts w:ascii="Times New Roman"/>
                <w:b w:val="false"/>
                <w:i w:val="false"/>
                <w:color w:val="000000"/>
                <w:sz w:val="20"/>
              </w:rPr>
              <w:t xml:space="preserve">37-б. 1-б. 3-т. бойынша (13), 37-б.1-б. 4-т. бойынша (14), 37-б. 1-б. 5-т. </w:t>
            </w:r>
            <w:r>
              <w:br/>
            </w:r>
            <w:r>
              <w:rPr>
                <w:rFonts w:ascii="Times New Roman"/>
                <w:b w:val="false"/>
                <w:i w:val="false"/>
                <w:color w:val="000000"/>
                <w:sz w:val="20"/>
              </w:rPr>
              <w:t>
</w:t>
            </w:r>
            <w:r>
              <w:rPr>
                <w:rFonts w:ascii="Times New Roman"/>
                <w:b w:val="false"/>
                <w:i w:val="false"/>
                <w:color w:val="000000"/>
                <w:sz w:val="20"/>
              </w:rPr>
              <w:t xml:space="preserve">бойынша (15), 37-б. 1-б. 6-т. бойынша (16), 37-б. 1-б. 7-т. бойынша (17), </w:t>
            </w:r>
            <w:r>
              <w:br/>
            </w:r>
            <w:r>
              <w:rPr>
                <w:rFonts w:ascii="Times New Roman"/>
                <w:b w:val="false"/>
                <w:i w:val="false"/>
                <w:color w:val="000000"/>
                <w:sz w:val="20"/>
              </w:rPr>
              <w:t>
</w:t>
            </w:r>
            <w:r>
              <w:rPr>
                <w:rFonts w:ascii="Times New Roman"/>
                <w:b w:val="false"/>
                <w:i w:val="false"/>
                <w:color w:val="000000"/>
                <w:sz w:val="20"/>
              </w:rPr>
              <w:t xml:space="preserve">37-б. 1-б. 8-т. бойынша (18), 37-б. 1-б. 9-т. бойынша (19), 37-б. 1-б. 10-т. </w:t>
            </w:r>
            <w:r>
              <w:br/>
            </w:r>
            <w:r>
              <w:rPr>
                <w:rFonts w:ascii="Times New Roman"/>
                <w:b w:val="false"/>
                <w:i w:val="false"/>
                <w:color w:val="000000"/>
                <w:sz w:val="20"/>
              </w:rPr>
              <w:t>
</w:t>
            </w:r>
            <w:r>
              <w:rPr>
                <w:rFonts w:ascii="Times New Roman"/>
                <w:b w:val="false"/>
                <w:i w:val="false"/>
                <w:color w:val="000000"/>
                <w:sz w:val="20"/>
              </w:rPr>
              <w:t xml:space="preserve">бойынша (20), 37-б. 1-б. 11-т. бойынша (21),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37-б. 1-б.к 12-т. </w:t>
            </w:r>
            <w:r>
              <w:br/>
            </w:r>
            <w:r>
              <w:rPr>
                <w:rFonts w:ascii="Times New Roman"/>
                <w:b w:val="false"/>
                <w:i w:val="false"/>
                <w:color w:val="000000"/>
                <w:sz w:val="20"/>
              </w:rPr>
              <w:t>
</w:t>
            </w:r>
            <w:r>
              <w:rPr>
                <w:rFonts w:ascii="Times New Roman"/>
                <w:b w:val="false"/>
                <w:i w:val="false"/>
                <w:color w:val="000000"/>
                <w:sz w:val="20"/>
              </w:rPr>
              <w:t xml:space="preserve">бойынша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К 65 б. бойынша (22),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37-б. 1-б. 12-т. бойынша - </w:t>
            </w:r>
            <w:r>
              <w:rPr>
                <w:rFonts w:ascii="Times New Roman"/>
                <w:b w:val="false"/>
                <w:i w:val="false"/>
                <w:color w:val="000000"/>
                <w:sz w:val="20"/>
              </w:rPr>
              <w:t xml:space="preserve">Қ </w:t>
            </w:r>
            <w:r>
              <w:rPr>
                <w:rFonts w:ascii="Times New Roman"/>
                <w:b w:val="false"/>
                <w:i w:val="false"/>
                <w:color w:val="000000"/>
                <w:sz w:val="20"/>
              </w:rPr>
              <w:t xml:space="preserve">К 66-б. </w:t>
            </w:r>
            <w:r>
              <w:br/>
            </w:r>
            <w:r>
              <w:rPr>
                <w:rFonts w:ascii="Times New Roman"/>
                <w:b w:val="false"/>
                <w:i w:val="false"/>
                <w:color w:val="000000"/>
                <w:sz w:val="20"/>
              </w:rPr>
              <w:t>
</w:t>
            </w:r>
            <w:r>
              <w:rPr>
                <w:rFonts w:ascii="Times New Roman"/>
                <w:b w:val="false"/>
                <w:i w:val="false"/>
                <w:color w:val="000000"/>
                <w:sz w:val="20"/>
              </w:rPr>
              <w:t xml:space="preserve">бойынша (23),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37-б. 1-б. 12-т. бойынша - </w:t>
            </w:r>
            <w:r>
              <w:rPr>
                <w:rFonts w:ascii="Times New Roman"/>
                <w:b w:val="false"/>
                <w:i w:val="false"/>
                <w:color w:val="000000"/>
                <w:sz w:val="20"/>
              </w:rPr>
              <w:t xml:space="preserve">Қ </w:t>
            </w:r>
            <w:r>
              <w:rPr>
                <w:rFonts w:ascii="Times New Roman"/>
                <w:b w:val="false"/>
                <w:i w:val="false"/>
                <w:color w:val="000000"/>
                <w:sz w:val="20"/>
              </w:rPr>
              <w:t xml:space="preserve">К 67-б. 1-б. бойынша (24),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ІЖК 37-б. 1-б. 12-т. бойынша - </w:t>
            </w:r>
            <w:r>
              <w:rPr>
                <w:rFonts w:ascii="Times New Roman"/>
                <w:b w:val="false"/>
                <w:i w:val="false"/>
                <w:color w:val="000000"/>
                <w:sz w:val="20"/>
              </w:rPr>
              <w:t xml:space="preserve">Қ </w:t>
            </w:r>
            <w:r>
              <w:rPr>
                <w:rFonts w:ascii="Times New Roman"/>
                <w:b w:val="false"/>
                <w:i w:val="false"/>
                <w:color w:val="000000"/>
                <w:sz w:val="20"/>
              </w:rPr>
              <w:t xml:space="preserve">К 68-б. бойынша (25), </w:t>
            </w:r>
            <w:r>
              <w:rPr>
                <w:rFonts w:ascii="Times New Roman"/>
                <w:b w:val="false"/>
                <w:i w:val="false"/>
                <w:color w:val="000000"/>
                <w:sz w:val="20"/>
              </w:rPr>
              <w:t xml:space="preserve">Қ </w:t>
            </w:r>
            <w:r>
              <w:rPr>
                <w:rFonts w:ascii="Times New Roman"/>
                <w:b w:val="false"/>
                <w:i w:val="false"/>
                <w:color w:val="000000"/>
                <w:sz w:val="20"/>
              </w:rPr>
              <w:t xml:space="preserve">ІЖК 37-б. 2-б. бойынша </w:t>
            </w:r>
            <w:r>
              <w:br/>
            </w:r>
            <w:r>
              <w:rPr>
                <w:rFonts w:ascii="Times New Roman"/>
                <w:b w:val="false"/>
                <w:i w:val="false"/>
                <w:color w:val="000000"/>
                <w:sz w:val="20"/>
              </w:rPr>
              <w:t>
</w:t>
            </w:r>
            <w:r>
              <w:rPr>
                <w:rFonts w:ascii="Times New Roman"/>
                <w:b w:val="false"/>
                <w:i w:val="false"/>
                <w:color w:val="000000"/>
                <w:sz w:val="20"/>
              </w:rPr>
              <w:t xml:space="preserve">(27), </w:t>
            </w:r>
            <w:r>
              <w:rPr>
                <w:rFonts w:ascii="Times New Roman"/>
                <w:b w:val="false"/>
                <w:i w:val="false"/>
                <w:color w:val="000000"/>
                <w:sz w:val="20"/>
              </w:rPr>
              <w:t xml:space="preserve">Қ </w:t>
            </w:r>
            <w:r>
              <w:rPr>
                <w:rFonts w:ascii="Times New Roman"/>
                <w:b w:val="false"/>
                <w:i w:val="false"/>
                <w:color w:val="000000"/>
                <w:sz w:val="20"/>
              </w:rPr>
              <w:t xml:space="preserve">ІЖК 38-б. 1-б. -. </w:t>
            </w:r>
            <w:r>
              <w:rPr>
                <w:rFonts w:ascii="Times New Roman"/>
                <w:b w:val="false"/>
                <w:i w:val="false"/>
                <w:color w:val="000000"/>
                <w:sz w:val="20"/>
              </w:rPr>
              <w:t xml:space="preserve">Қ </w:t>
            </w:r>
            <w:r>
              <w:rPr>
                <w:rFonts w:ascii="Times New Roman"/>
                <w:b w:val="false"/>
                <w:i w:val="false"/>
                <w:color w:val="000000"/>
                <w:sz w:val="20"/>
              </w:rPr>
              <w:t xml:space="preserve">К 67-б. 2-б. бойынша (26); </w:t>
            </w:r>
            <w:r>
              <w:rPr>
                <w:rFonts w:ascii="Times New Roman"/>
                <w:b w:val="false"/>
                <w:i w:val="false"/>
                <w:color w:val="000000"/>
                <w:sz w:val="20"/>
              </w:rPr>
              <w:t xml:space="preserve">Қ </w:t>
            </w:r>
            <w:r>
              <w:rPr>
                <w:rFonts w:ascii="Times New Roman"/>
                <w:b w:val="false"/>
                <w:i w:val="false"/>
                <w:color w:val="000000"/>
                <w:sz w:val="20"/>
              </w:rPr>
              <w:t xml:space="preserve">ІЖК 50-б. 1-б. 2-т. </w:t>
            </w:r>
            <w:r>
              <w:br/>
            </w:r>
            <w:r>
              <w:rPr>
                <w:rFonts w:ascii="Times New Roman"/>
                <w:b w:val="false"/>
                <w:i w:val="false"/>
                <w:color w:val="000000"/>
                <w:sz w:val="20"/>
              </w:rPr>
              <w:t>
</w:t>
            </w:r>
            <w:r>
              <w:rPr>
                <w:rFonts w:ascii="Times New Roman"/>
                <w:b w:val="false"/>
                <w:i w:val="false"/>
                <w:color w:val="000000"/>
                <w:sz w:val="20"/>
              </w:rPr>
              <w:t xml:space="preserve">бойынша то </w:t>
            </w:r>
            <w:r>
              <w:rPr>
                <w:rFonts w:ascii="Times New Roman"/>
                <w:b w:val="false"/>
                <w:i w:val="false"/>
                <w:color w:val="000000"/>
                <w:sz w:val="20"/>
              </w:rPr>
              <w:t xml:space="preserve">қ </w:t>
            </w:r>
            <w:r>
              <w:rPr>
                <w:rFonts w:ascii="Times New Roman"/>
                <w:b w:val="false"/>
                <w:i w:val="false"/>
                <w:color w:val="000000"/>
                <w:sz w:val="20"/>
              </w:rPr>
              <w:t xml:space="preserve">татыл </w:t>
            </w:r>
            <w:r>
              <w:rPr>
                <w:rFonts w:ascii="Times New Roman"/>
                <w:b w:val="false"/>
                <w:i w:val="false"/>
                <w:color w:val="000000"/>
                <w:sz w:val="20"/>
              </w:rPr>
              <w:t xml:space="preserve">ғ </w:t>
            </w:r>
            <w:r>
              <w:rPr>
                <w:rFonts w:ascii="Times New Roman"/>
                <w:b w:val="false"/>
                <w:i w:val="false"/>
                <w:color w:val="000000"/>
                <w:sz w:val="20"/>
              </w:rPr>
              <w:t xml:space="preserve">ан (32), прокурормен </w:t>
            </w:r>
            <w:r>
              <w:rPr>
                <w:rFonts w:ascii="Times New Roman"/>
                <w:b w:val="false"/>
                <w:i w:val="false"/>
                <w:color w:val="000000"/>
                <w:sz w:val="20"/>
              </w:rPr>
              <w:t xml:space="preserve">қ </w:t>
            </w:r>
            <w:r>
              <w:rPr>
                <w:rFonts w:ascii="Times New Roman"/>
                <w:b w:val="false"/>
                <w:i w:val="false"/>
                <w:color w:val="000000"/>
                <w:sz w:val="20"/>
              </w:rPr>
              <w:t xml:space="preserve">айта тергеуге </w:t>
            </w:r>
            <w:r>
              <w:rPr>
                <w:rFonts w:ascii="Times New Roman"/>
                <w:b w:val="false"/>
                <w:i w:val="false"/>
                <w:color w:val="000000"/>
                <w:sz w:val="20"/>
              </w:rPr>
              <w:t xml:space="preserve">қ </w:t>
            </w:r>
            <w:r>
              <w:rPr>
                <w:rFonts w:ascii="Times New Roman"/>
                <w:b w:val="false"/>
                <w:i w:val="false"/>
                <w:color w:val="000000"/>
                <w:sz w:val="20"/>
              </w:rPr>
              <w:t xml:space="preserve">айтарыл </w:t>
            </w:r>
            <w:r>
              <w:rPr>
                <w:rFonts w:ascii="Times New Roman"/>
                <w:b w:val="false"/>
                <w:i w:val="false"/>
                <w:color w:val="000000"/>
                <w:sz w:val="20"/>
              </w:rPr>
              <w:t xml:space="preserve">ғ </w:t>
            </w:r>
            <w:r>
              <w:rPr>
                <w:rFonts w:ascii="Times New Roman"/>
                <w:b w:val="false"/>
                <w:i w:val="false"/>
                <w:color w:val="000000"/>
                <w:sz w:val="20"/>
              </w:rPr>
              <w:t xml:space="preserve">ан (54), сотпен </w:t>
            </w:r>
            <w:r>
              <w:br/>
            </w:r>
            <w:r>
              <w:rPr>
                <w:rFonts w:ascii="Times New Roman"/>
                <w:b w:val="false"/>
                <w:i w:val="false"/>
                <w:color w:val="000000"/>
                <w:sz w:val="20"/>
              </w:rPr>
              <w:t>
</w:t>
            </w:r>
            <w:r>
              <w:rPr>
                <w:rFonts w:ascii="Times New Roman"/>
                <w:b w:val="false"/>
                <w:i w:val="false"/>
                <w:color w:val="000000"/>
                <w:sz w:val="20"/>
              </w:rPr>
              <w:t xml:space="preserve">(56). </w:t>
            </w:r>
            <w:r>
              <w:br/>
            </w:r>
            <w:r>
              <w:rPr>
                <w:rFonts w:ascii="Times New Roman"/>
                <w:b w:val="false"/>
                <w:i w:val="false"/>
                <w:color w:val="000000"/>
                <w:sz w:val="20"/>
              </w:rPr>
              <w:t>
</w:t>
            </w:r>
            <w:r>
              <w:rPr>
                <w:rFonts w:ascii="Times New Roman"/>
                <w:b/>
                <w:i w:val="false"/>
                <w:color w:val="000000"/>
                <w:sz w:val="20"/>
              </w:rPr>
              <w:t xml:space="preserve">43.1. Жеке айыптау ісі бойынша: </w:t>
            </w:r>
            <w:r>
              <w:rPr>
                <w:rFonts w:ascii="Times New Roman"/>
                <w:b w:val="false"/>
                <w:i w:val="false"/>
                <w:color w:val="000000"/>
                <w:sz w:val="20"/>
              </w:rPr>
              <w:t xml:space="preserve">айып (1), </w:t>
            </w:r>
            <w:r>
              <w:rPr>
                <w:rFonts w:ascii="Times New Roman"/>
                <w:b w:val="false"/>
                <w:i w:val="false"/>
                <w:color w:val="000000"/>
                <w:sz w:val="20"/>
              </w:rPr>
              <w:t xml:space="preserve">қ </w:t>
            </w:r>
            <w:r>
              <w:rPr>
                <w:rFonts w:ascii="Times New Roman"/>
                <w:b w:val="false"/>
                <w:i w:val="false"/>
                <w:color w:val="000000"/>
                <w:sz w:val="20"/>
              </w:rPr>
              <w:t xml:space="preserve">о </w:t>
            </w:r>
            <w:r>
              <w:rPr>
                <w:rFonts w:ascii="Times New Roman"/>
                <w:b w:val="false"/>
                <w:i w:val="false"/>
                <w:color w:val="000000"/>
                <w:sz w:val="20"/>
              </w:rPr>
              <w:t xml:space="preserve">ғ </w:t>
            </w:r>
            <w:r>
              <w:rPr>
                <w:rFonts w:ascii="Times New Roman"/>
                <w:b w:val="false"/>
                <w:i w:val="false"/>
                <w:color w:val="000000"/>
                <w:sz w:val="20"/>
              </w:rPr>
              <w:t xml:space="preserve">амды </w:t>
            </w:r>
            <w:r>
              <w:rPr>
                <w:rFonts w:ascii="Times New Roman"/>
                <w:b w:val="false"/>
                <w:i w:val="false"/>
                <w:color w:val="000000"/>
                <w:sz w:val="20"/>
              </w:rPr>
              <w:t xml:space="preserve">қ </w:t>
            </w:r>
            <w:r>
              <w:rPr>
                <w:rFonts w:ascii="Times New Roman"/>
                <w:b w:val="false"/>
                <w:i w:val="false"/>
                <w:color w:val="000000"/>
                <w:sz w:val="20"/>
              </w:rPr>
              <w:t xml:space="preserve">ж </w:t>
            </w:r>
            <w:r>
              <w:rPr>
                <w:rFonts w:ascii="Times New Roman"/>
                <w:b w:val="false"/>
                <w:i w:val="false"/>
                <w:color w:val="000000"/>
                <w:sz w:val="20"/>
              </w:rPr>
              <w:t xml:space="preserve">ұ </w:t>
            </w:r>
            <w:r>
              <w:rPr>
                <w:rFonts w:ascii="Times New Roman"/>
                <w:b w:val="false"/>
                <w:i w:val="false"/>
                <w:color w:val="000000"/>
                <w:sz w:val="20"/>
              </w:rPr>
              <w:t xml:space="preserve">мыстар </w:t>
            </w:r>
            <w:r>
              <w:rPr>
                <w:rFonts w:ascii="Times New Roman"/>
                <w:b w:val="false"/>
                <w:i w:val="false"/>
                <w:color w:val="000000"/>
                <w:sz w:val="20"/>
              </w:rPr>
              <w:t xml:space="preserve">ғ </w:t>
            </w:r>
            <w:r>
              <w:rPr>
                <w:rFonts w:ascii="Times New Roman"/>
                <w:b w:val="false"/>
                <w:i w:val="false"/>
                <w:color w:val="000000"/>
                <w:sz w:val="20"/>
              </w:rPr>
              <w:t xml:space="preserve">а тарту (2), </w:t>
            </w:r>
            <w:r>
              <w:br/>
            </w:r>
            <w:r>
              <w:rPr>
                <w:rFonts w:ascii="Times New Roman"/>
                <w:b w:val="false"/>
                <w:i w:val="false"/>
                <w:color w:val="000000"/>
                <w:sz w:val="20"/>
              </w:rPr>
              <w:t>
</w:t>
            </w:r>
            <w:r>
              <w:rPr>
                <w:rFonts w:ascii="Times New Roman"/>
                <w:b w:val="false"/>
                <w:i w:val="false"/>
                <w:color w:val="000000"/>
                <w:sz w:val="20"/>
              </w:rPr>
              <w:t xml:space="preserve">т </w:t>
            </w:r>
            <w:r>
              <w:rPr>
                <w:rFonts w:ascii="Times New Roman"/>
                <w:b w:val="false"/>
                <w:i w:val="false"/>
                <w:color w:val="000000"/>
                <w:sz w:val="20"/>
              </w:rPr>
              <w:t xml:space="preserve">ү </w:t>
            </w:r>
            <w:r>
              <w:rPr>
                <w:rFonts w:ascii="Times New Roman"/>
                <w:b w:val="false"/>
                <w:i w:val="false"/>
                <w:color w:val="000000"/>
                <w:sz w:val="20"/>
              </w:rPr>
              <w:t xml:space="preserve">зету ж </w:t>
            </w:r>
            <w:r>
              <w:rPr>
                <w:rFonts w:ascii="Times New Roman"/>
                <w:b w:val="false"/>
                <w:i w:val="false"/>
                <w:color w:val="000000"/>
                <w:sz w:val="20"/>
              </w:rPr>
              <w:t xml:space="preserve">ұ </w:t>
            </w:r>
            <w:r>
              <w:rPr>
                <w:rFonts w:ascii="Times New Roman"/>
                <w:b w:val="false"/>
                <w:i w:val="false"/>
                <w:color w:val="000000"/>
                <w:sz w:val="20"/>
              </w:rPr>
              <w:t xml:space="preserve">мыстары (3), т </w:t>
            </w:r>
            <w:r>
              <w:rPr>
                <w:rFonts w:ascii="Times New Roman"/>
                <w:b w:val="false"/>
                <w:i w:val="false"/>
                <w:color w:val="000000"/>
                <w:sz w:val="20"/>
              </w:rPr>
              <w:t xml:space="preserve">ұ </w:t>
            </w:r>
            <w:r>
              <w:rPr>
                <w:rFonts w:ascii="Times New Roman"/>
                <w:b w:val="false"/>
                <w:i w:val="false"/>
                <w:color w:val="000000"/>
                <w:sz w:val="20"/>
              </w:rPr>
              <w:t xml:space="preserve">т </w:t>
            </w:r>
            <w:r>
              <w:rPr>
                <w:rFonts w:ascii="Times New Roman"/>
                <w:b w:val="false"/>
                <w:i w:val="false"/>
                <w:color w:val="000000"/>
                <w:sz w:val="20"/>
              </w:rPr>
              <w:t xml:space="preserve">қ </w:t>
            </w:r>
            <w:r>
              <w:rPr>
                <w:rFonts w:ascii="Times New Roman"/>
                <w:b w:val="false"/>
                <w:i w:val="false"/>
                <w:color w:val="000000"/>
                <w:sz w:val="20"/>
              </w:rPr>
              <w:t xml:space="preserve">ын (4), бас бостанды </w:t>
            </w:r>
            <w:r>
              <w:rPr>
                <w:rFonts w:ascii="Times New Roman"/>
                <w:b w:val="false"/>
                <w:i w:val="false"/>
                <w:color w:val="000000"/>
                <w:sz w:val="20"/>
              </w:rPr>
              <w:t xml:space="preserve">ғ </w:t>
            </w:r>
            <w:r>
              <w:rPr>
                <w:rFonts w:ascii="Times New Roman"/>
                <w:b w:val="false"/>
                <w:i w:val="false"/>
                <w:color w:val="000000"/>
                <w:sz w:val="20"/>
              </w:rPr>
              <w:t xml:space="preserve">ынан айыру (5),  лауазымынан </w:t>
            </w:r>
            <w:r>
              <w:br/>
            </w:r>
            <w:r>
              <w:rPr>
                <w:rFonts w:ascii="Times New Roman"/>
                <w:b w:val="false"/>
                <w:i w:val="false"/>
                <w:color w:val="000000"/>
                <w:sz w:val="20"/>
              </w:rPr>
              <w:t>
</w:t>
            </w:r>
            <w:r>
              <w:rPr>
                <w:rFonts w:ascii="Times New Roman"/>
                <w:b w:val="false"/>
                <w:i w:val="false"/>
                <w:color w:val="000000"/>
                <w:sz w:val="20"/>
              </w:rPr>
              <w:t xml:space="preserve">айыру. (6), бас </w:t>
            </w:r>
            <w:r>
              <w:rPr>
                <w:rFonts w:ascii="Times New Roman"/>
                <w:b w:val="false"/>
                <w:i w:val="false"/>
                <w:color w:val="000000"/>
                <w:sz w:val="20"/>
              </w:rPr>
              <w:t xml:space="preserve">қ </w:t>
            </w:r>
            <w:r>
              <w:rPr>
                <w:rFonts w:ascii="Times New Roman"/>
                <w:b w:val="false"/>
                <w:i w:val="false"/>
                <w:color w:val="000000"/>
                <w:sz w:val="20"/>
              </w:rPr>
              <w:t xml:space="preserve">ару </w:t>
            </w:r>
            <w:r>
              <w:rPr>
                <w:rFonts w:ascii="Times New Roman"/>
                <w:b w:val="false"/>
                <w:i w:val="false"/>
                <w:color w:val="000000"/>
                <w:sz w:val="20"/>
              </w:rPr>
              <w:t xml:space="preserve">құқ </w:t>
            </w:r>
            <w:r>
              <w:rPr>
                <w:rFonts w:ascii="Times New Roman"/>
                <w:b w:val="false"/>
                <w:i w:val="false"/>
                <w:color w:val="000000"/>
                <w:sz w:val="20"/>
              </w:rPr>
              <w:t xml:space="preserve">ы </w:t>
            </w:r>
            <w:r>
              <w:rPr>
                <w:rFonts w:ascii="Times New Roman"/>
                <w:b w:val="false"/>
                <w:i w:val="false"/>
                <w:color w:val="000000"/>
                <w:sz w:val="20"/>
              </w:rPr>
              <w:t xml:space="preserve">ғ </w:t>
            </w:r>
            <w:r>
              <w:rPr>
                <w:rFonts w:ascii="Times New Roman"/>
                <w:b w:val="false"/>
                <w:i w:val="false"/>
                <w:color w:val="000000"/>
                <w:sz w:val="20"/>
              </w:rPr>
              <w:t xml:space="preserve">ынан айыру (7), т </w:t>
            </w:r>
            <w:r>
              <w:rPr>
                <w:rFonts w:ascii="Times New Roman"/>
                <w:b w:val="false"/>
                <w:i w:val="false"/>
                <w:color w:val="000000"/>
                <w:sz w:val="20"/>
              </w:rPr>
              <w:t xml:space="preserve">ә </w:t>
            </w:r>
            <w:r>
              <w:rPr>
                <w:rFonts w:ascii="Times New Roman"/>
                <w:b w:val="false"/>
                <w:i w:val="false"/>
                <w:color w:val="000000"/>
                <w:sz w:val="20"/>
              </w:rPr>
              <w:t xml:space="preserve">рбиелеу шараларын </w:t>
            </w:r>
            <w:r>
              <w:rPr>
                <w:rFonts w:ascii="Times New Roman"/>
                <w:b w:val="false"/>
                <w:i w:val="false"/>
                <w:color w:val="000000"/>
                <w:sz w:val="20"/>
              </w:rPr>
              <w:t xml:space="preserve">қ </w:t>
            </w:r>
            <w:r>
              <w:rPr>
                <w:rFonts w:ascii="Times New Roman"/>
                <w:b w:val="false"/>
                <w:i w:val="false"/>
                <w:color w:val="000000"/>
                <w:sz w:val="20"/>
              </w:rPr>
              <w:t xml:space="preserve">олдану (8). </w:t>
            </w:r>
            <w:r>
              <w:br/>
            </w:r>
            <w:r>
              <w:rPr>
                <w:rFonts w:ascii="Times New Roman"/>
                <w:b w:val="false"/>
                <w:i w:val="false"/>
                <w:color w:val="000000"/>
                <w:sz w:val="20"/>
              </w:rPr>
              <w:t>
</w:t>
            </w:r>
            <w:r>
              <w:rPr>
                <w:rFonts w:ascii="Times New Roman"/>
                <w:b/>
                <w:i w:val="false"/>
                <w:color w:val="000000"/>
                <w:sz w:val="20"/>
              </w:rPr>
              <w:t xml:space="preserve">43.2. </w:t>
            </w:r>
            <w:r>
              <w:rPr>
                <w:rFonts w:ascii="Times New Roman"/>
                <w:b/>
                <w:i w:val="false"/>
                <w:color w:val="000000"/>
                <w:sz w:val="20"/>
              </w:rPr>
              <w:t xml:space="preserve">Шешім </w:t>
            </w:r>
            <w:r>
              <w:rPr>
                <w:rFonts w:ascii="Times New Roman"/>
                <w:b/>
                <w:i w:val="false"/>
                <w:color w:val="000000"/>
                <w:sz w:val="20"/>
              </w:rPr>
              <w:t xml:space="preserve">қ </w:t>
            </w:r>
            <w:r>
              <w:rPr>
                <w:rFonts w:ascii="Times New Roman"/>
                <w:b/>
                <w:i w:val="false"/>
                <w:color w:val="000000"/>
                <w:sz w:val="20"/>
              </w:rPr>
              <w:t xml:space="preserve">абылдау к </w:t>
            </w:r>
            <w:r>
              <w:rPr>
                <w:rFonts w:ascii="Times New Roman"/>
                <w:b/>
                <w:i w:val="false"/>
                <w:color w:val="000000"/>
                <w:sz w:val="20"/>
              </w:rPr>
              <w:t xml:space="preserve">ү </w:t>
            </w:r>
            <w:r>
              <w:rPr>
                <w:rFonts w:ascii="Times New Roman"/>
                <w:b/>
                <w:i w:val="false"/>
                <w:color w:val="000000"/>
                <w:sz w:val="20"/>
              </w:rPr>
              <w:t xml:space="preserve">ні </w:t>
            </w:r>
            <w:r>
              <w:rPr>
                <w:rFonts w:ascii="Times New Roman"/>
                <w:b w:val="false"/>
                <w:i w:val="false"/>
                <w:color w:val="000000"/>
                <w:sz w:val="20"/>
              </w:rPr>
              <w:t xml:space="preserve">"_____" _____________________________ 20  ж. </w:t>
            </w:r>
            <w:r>
              <w:br/>
            </w:r>
            <w:r>
              <w:rPr>
                <w:rFonts w:ascii="Times New Roman"/>
                <w:b w:val="false"/>
                <w:i w:val="false"/>
                <w:color w:val="000000"/>
                <w:sz w:val="20"/>
              </w:rPr>
              <w:t>
</w:t>
            </w:r>
            <w:r>
              <w:rPr>
                <w:rFonts w:ascii="Times New Roman"/>
                <w:b/>
                <w:i w:val="false"/>
                <w:color w:val="000000"/>
                <w:sz w:val="20"/>
              </w:rPr>
              <w:t xml:space="preserve">43.3. Кіммен: </w:t>
            </w:r>
            <w:r>
              <w:rPr>
                <w:rFonts w:ascii="Times New Roman"/>
                <w:b w:val="false"/>
                <w:i w:val="false"/>
                <w:color w:val="000000"/>
                <w:sz w:val="20"/>
              </w:rPr>
              <w:t xml:space="preserve">прокурормен (1), </w:t>
            </w:r>
            <w:r>
              <w:rPr>
                <w:rFonts w:ascii="Times New Roman"/>
                <w:b w:val="false"/>
                <w:i w:val="false"/>
                <w:color w:val="000000"/>
                <w:sz w:val="20"/>
              </w:rPr>
              <w:t xml:space="preserve">қ </w:t>
            </w:r>
            <w:r>
              <w:rPr>
                <w:rFonts w:ascii="Times New Roman"/>
                <w:b w:val="false"/>
                <w:i w:val="false"/>
                <w:color w:val="000000"/>
                <w:sz w:val="20"/>
              </w:rPr>
              <w:t xml:space="preserve">ылмысты </w:t>
            </w:r>
            <w:r>
              <w:rPr>
                <w:rFonts w:ascii="Times New Roman"/>
                <w:b w:val="false"/>
                <w:i w:val="false"/>
                <w:color w:val="000000"/>
                <w:sz w:val="20"/>
              </w:rPr>
              <w:t xml:space="preserve">қ </w:t>
            </w:r>
            <w:r>
              <w:rPr>
                <w:rFonts w:ascii="Times New Roman"/>
                <w:b w:val="false"/>
                <w:i w:val="false"/>
                <w:color w:val="000000"/>
                <w:sz w:val="20"/>
              </w:rPr>
              <w:t xml:space="preserve">қ </w:t>
            </w:r>
            <w:r>
              <w:rPr>
                <w:rFonts w:ascii="Times New Roman"/>
                <w:b w:val="false"/>
                <w:i w:val="false"/>
                <w:color w:val="000000"/>
                <w:sz w:val="20"/>
              </w:rPr>
              <w:t xml:space="preserve">удалау органымен (2), сотпен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/_/_/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43.1.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43.2. /_/_/ . /_/_/ . </w:t>
            </w:r>
            <w:r>
              <w:br/>
            </w:r>
            <w:r>
              <w:rPr>
                <w:rFonts w:ascii="Times New Roman"/>
                <w:b w:val="false"/>
                <w:i w:val="false"/>
                <w:color w:val="000000"/>
                <w:sz w:val="20"/>
              </w:rPr>
              <w:t>
</w:t>
            </w:r>
            <w:r>
              <w:rPr>
                <w:rFonts w:ascii="Times New Roman"/>
                <w:b w:val="false"/>
                <w:i w:val="false"/>
                <w:color w:val="000000"/>
                <w:sz w:val="20"/>
              </w:rPr>
              <w:t xml:space="preserve">/_/_/ </w:t>
            </w:r>
            <w:r>
              <w:br/>
            </w:r>
            <w:r>
              <w:rPr>
                <w:rFonts w:ascii="Times New Roman"/>
                <w:b w:val="false"/>
                <w:i w:val="false"/>
                <w:color w:val="000000"/>
                <w:sz w:val="20"/>
              </w:rPr>
              <w:t>
</w:t>
            </w:r>
            <w:r>
              <w:rPr>
                <w:rFonts w:ascii="Times New Roman"/>
                <w:b w:val="false"/>
                <w:i w:val="false"/>
                <w:color w:val="000000"/>
                <w:sz w:val="20"/>
              </w:rPr>
              <w:t xml:space="preserve">саны.  айы. жылы </w:t>
            </w:r>
            <w:r>
              <w:br/>
            </w:r>
            <w:r>
              <w:rPr>
                <w:rFonts w:ascii="Times New Roman"/>
                <w:b w:val="false"/>
                <w:i w:val="false"/>
                <w:color w:val="000000"/>
                <w:sz w:val="20"/>
              </w:rPr>
              <w:t>
</w:t>
            </w:r>
            <w:r>
              <w:rPr>
                <w:rFonts w:ascii="Times New Roman"/>
                <w:b w:val="false"/>
                <w:i w:val="false"/>
                <w:color w:val="000000"/>
                <w:sz w:val="20"/>
              </w:rPr>
              <w:t xml:space="preserve">43.3. /_/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 </w:t>
            </w:r>
            <w:r>
              <w:rPr>
                <w:rFonts w:ascii="Times New Roman"/>
                <w:b/>
                <w:i w:val="false"/>
                <w:color w:val="000000"/>
                <w:sz w:val="20"/>
              </w:rPr>
              <w:t xml:space="preserve">ЫЛМЫС ЖАСА </w:t>
            </w:r>
            <w:r>
              <w:rPr>
                <w:rFonts w:ascii="Times New Roman"/>
                <w:b/>
                <w:i w:val="false"/>
                <w:color w:val="000000"/>
                <w:sz w:val="20"/>
              </w:rPr>
              <w:t xml:space="preserve">Ғ </w:t>
            </w:r>
            <w:r>
              <w:rPr>
                <w:rFonts w:ascii="Times New Roman"/>
                <w:b/>
                <w:i w:val="false"/>
                <w:color w:val="000000"/>
                <w:sz w:val="20"/>
              </w:rPr>
              <w:t xml:space="preserve">АН Т </w:t>
            </w:r>
            <w:r>
              <w:rPr>
                <w:rFonts w:ascii="Times New Roman"/>
                <w:b/>
                <w:i w:val="false"/>
                <w:color w:val="000000"/>
                <w:sz w:val="20"/>
              </w:rPr>
              <w:t xml:space="preserve">Ұ </w:t>
            </w:r>
            <w:r>
              <w:rPr>
                <w:rFonts w:ascii="Times New Roman"/>
                <w:b/>
                <w:i w:val="false"/>
                <w:color w:val="000000"/>
                <w:sz w:val="20"/>
              </w:rPr>
              <w:t xml:space="preserve">Л </w:t>
            </w:r>
            <w:r>
              <w:rPr>
                <w:rFonts w:ascii="Times New Roman"/>
                <w:b/>
                <w:i w:val="false"/>
                <w:color w:val="000000"/>
                <w:sz w:val="20"/>
              </w:rPr>
              <w:t xml:space="preserve">Ғ </w:t>
            </w:r>
            <w:r>
              <w:rPr>
                <w:rFonts w:ascii="Times New Roman"/>
                <w:b/>
                <w:i w:val="false"/>
                <w:color w:val="000000"/>
                <w:sz w:val="20"/>
              </w:rPr>
              <w:t xml:space="preserve">А </w:t>
            </w:r>
            <w:r>
              <w:rPr>
                <w:rFonts w:ascii="Times New Roman"/>
                <w:b/>
                <w:i w:val="false"/>
                <w:color w:val="000000"/>
                <w:sz w:val="20"/>
              </w:rPr>
              <w:t xml:space="preserve">Ғ </w:t>
            </w:r>
            <w:r>
              <w:rPr>
                <w:rFonts w:ascii="Times New Roman"/>
                <w:b/>
                <w:i w:val="false"/>
                <w:color w:val="000000"/>
                <w:sz w:val="20"/>
              </w:rPr>
              <w:t xml:space="preserve">А Ы </w:t>
            </w:r>
            <w:r>
              <w:rPr>
                <w:rFonts w:ascii="Times New Roman"/>
                <w:b/>
                <w:i w:val="false"/>
                <w:color w:val="000000"/>
                <w:sz w:val="20"/>
              </w:rPr>
              <w:t xml:space="preserve">Қ </w:t>
            </w:r>
            <w:r>
              <w:rPr>
                <w:rFonts w:ascii="Times New Roman"/>
                <w:b/>
                <w:i w:val="false"/>
                <w:color w:val="000000"/>
                <w:sz w:val="20"/>
              </w:rPr>
              <w:t xml:space="preserve">ПАЛ ЕТУ ШАРАЛАРЫ: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 </w:t>
            </w:r>
            <w:r>
              <w:rPr>
                <w:rFonts w:ascii="Times New Roman"/>
                <w:b/>
                <w:i w:val="false"/>
                <w:color w:val="000000"/>
                <w:sz w:val="20"/>
              </w:rPr>
              <w:t xml:space="preserve">Қ </w:t>
            </w:r>
            <w:r>
              <w:rPr>
                <w:rFonts w:ascii="Times New Roman"/>
                <w:b/>
                <w:i w:val="false"/>
                <w:color w:val="000000"/>
                <w:sz w:val="20"/>
              </w:rPr>
              <w:t xml:space="preserve">ылмыс жаса </w:t>
            </w:r>
            <w:r>
              <w:rPr>
                <w:rFonts w:ascii="Times New Roman"/>
                <w:b/>
                <w:i w:val="false"/>
                <w:color w:val="000000"/>
                <w:sz w:val="20"/>
              </w:rPr>
              <w:t xml:space="preserve">ғ </w:t>
            </w:r>
            <w:r>
              <w:rPr>
                <w:rFonts w:ascii="Times New Roman"/>
                <w:b/>
                <w:i w:val="false"/>
                <w:color w:val="000000"/>
                <w:sz w:val="20"/>
              </w:rPr>
              <w:t xml:space="preserve">ан т </w:t>
            </w:r>
            <w:r>
              <w:rPr>
                <w:rFonts w:ascii="Times New Roman"/>
                <w:b/>
                <w:i w:val="false"/>
                <w:color w:val="000000"/>
                <w:sz w:val="20"/>
              </w:rPr>
              <w:t xml:space="preserve">ұ </w:t>
            </w:r>
            <w:r>
              <w:rPr>
                <w:rFonts w:ascii="Times New Roman"/>
                <w:b/>
                <w:i w:val="false"/>
                <w:color w:val="000000"/>
                <w:sz w:val="20"/>
              </w:rPr>
              <w:t xml:space="preserve">л </w:t>
            </w:r>
            <w:r>
              <w:rPr>
                <w:rFonts w:ascii="Times New Roman"/>
                <w:b/>
                <w:i w:val="false"/>
                <w:color w:val="000000"/>
                <w:sz w:val="20"/>
              </w:rPr>
              <w:t xml:space="preserve">ғ </w:t>
            </w:r>
            <w:r>
              <w:rPr>
                <w:rFonts w:ascii="Times New Roman"/>
                <w:b/>
                <w:i w:val="false"/>
                <w:color w:val="000000"/>
                <w:sz w:val="20"/>
              </w:rPr>
              <w:t xml:space="preserve">а есепке алын </w:t>
            </w:r>
            <w:r>
              <w:rPr>
                <w:rFonts w:ascii="Times New Roman"/>
                <w:b/>
                <w:i w:val="false"/>
                <w:color w:val="000000"/>
                <w:sz w:val="20"/>
              </w:rPr>
              <w:t xml:space="preserve">ғ </w:t>
            </w:r>
            <w:r>
              <w:rPr>
                <w:rFonts w:ascii="Times New Roman"/>
                <w:b/>
                <w:i w:val="false"/>
                <w:color w:val="000000"/>
                <w:sz w:val="20"/>
              </w:rPr>
              <w:t xml:space="preserve">ан: </w:t>
            </w:r>
            <w:r>
              <w:rPr>
                <w:rFonts w:ascii="Times New Roman"/>
                <w:b w:val="false"/>
                <w:i w:val="false"/>
                <w:color w:val="000000"/>
                <w:sz w:val="20"/>
              </w:rPr>
              <w:t xml:space="preserve">жедел ІІО (01), </w:t>
            </w:r>
            <w:r>
              <w:br/>
            </w:r>
            <w:r>
              <w:rPr>
                <w:rFonts w:ascii="Times New Roman"/>
                <w:b w:val="false"/>
                <w:i w:val="false"/>
                <w:color w:val="000000"/>
                <w:sz w:val="20"/>
              </w:rPr>
              <w:t>
</w:t>
            </w:r>
            <w:r>
              <w:rPr>
                <w:rFonts w:ascii="Times New Roman"/>
                <w:b w:val="false"/>
                <w:i w:val="false"/>
                <w:color w:val="000000"/>
                <w:sz w:val="20"/>
              </w:rPr>
              <w:t xml:space="preserve">дактилоскопиялы </w:t>
            </w:r>
            <w:r>
              <w:rPr>
                <w:rFonts w:ascii="Times New Roman"/>
                <w:b w:val="false"/>
                <w:i w:val="false"/>
                <w:color w:val="000000"/>
                <w:sz w:val="20"/>
              </w:rPr>
              <w:t xml:space="preserve">қ </w:t>
            </w:r>
            <w:r>
              <w:rPr>
                <w:rFonts w:ascii="Times New Roman"/>
                <w:b w:val="false"/>
                <w:i w:val="false"/>
                <w:color w:val="000000"/>
                <w:sz w:val="20"/>
              </w:rPr>
              <w:t xml:space="preserve">(02), КЖТИ (03),  профилактикалы </w:t>
            </w:r>
            <w:r>
              <w:rPr>
                <w:rFonts w:ascii="Times New Roman"/>
                <w:b w:val="false"/>
                <w:i w:val="false"/>
                <w:color w:val="000000"/>
                <w:sz w:val="20"/>
              </w:rPr>
              <w:t xml:space="preserve">қ </w:t>
            </w:r>
            <w:r>
              <w:rPr>
                <w:rFonts w:ascii="Times New Roman"/>
                <w:b w:val="false"/>
                <w:i w:val="false"/>
                <w:color w:val="000000"/>
                <w:sz w:val="20"/>
              </w:rPr>
              <w:t xml:space="preserve">қ </w:t>
            </w:r>
            <w:r>
              <w:rPr>
                <w:rFonts w:ascii="Times New Roman"/>
                <w:b w:val="false"/>
                <w:i w:val="false"/>
                <w:color w:val="000000"/>
                <w:sz w:val="20"/>
              </w:rPr>
              <w:t xml:space="preserve">ызметте (04), ж </w:t>
            </w:r>
            <w:r>
              <w:rPr>
                <w:rFonts w:ascii="Times New Roman"/>
                <w:b w:val="false"/>
                <w:i w:val="false"/>
                <w:color w:val="000000"/>
                <w:sz w:val="20"/>
              </w:rPr>
              <w:t xml:space="preserve">ү </w:t>
            </w:r>
            <w:r>
              <w:rPr>
                <w:rFonts w:ascii="Times New Roman"/>
                <w:b w:val="false"/>
                <w:i w:val="false"/>
                <w:color w:val="000000"/>
                <w:sz w:val="20"/>
              </w:rPr>
              <w:t xml:space="preserve">йке </w:t>
            </w:r>
            <w:r>
              <w:br/>
            </w:r>
            <w:r>
              <w:rPr>
                <w:rFonts w:ascii="Times New Roman"/>
                <w:b w:val="false"/>
                <w:i w:val="false"/>
                <w:color w:val="000000"/>
                <w:sz w:val="20"/>
              </w:rPr>
              <w:t>
</w:t>
            </w:r>
            <w:r>
              <w:rPr>
                <w:rFonts w:ascii="Times New Roman"/>
                <w:b w:val="false"/>
                <w:i w:val="false"/>
                <w:color w:val="000000"/>
                <w:sz w:val="20"/>
              </w:rPr>
              <w:t xml:space="preserve">ж </w:t>
            </w:r>
            <w:r>
              <w:rPr>
                <w:rFonts w:ascii="Times New Roman"/>
                <w:b w:val="false"/>
                <w:i w:val="false"/>
                <w:color w:val="000000"/>
                <w:sz w:val="20"/>
              </w:rPr>
              <w:t xml:space="preserve">ү </w:t>
            </w:r>
            <w:r>
              <w:rPr>
                <w:rFonts w:ascii="Times New Roman"/>
                <w:b w:val="false"/>
                <w:i w:val="false"/>
                <w:color w:val="000000"/>
                <w:sz w:val="20"/>
              </w:rPr>
              <w:t xml:space="preserve">йесіні </w:t>
            </w:r>
            <w:r>
              <w:rPr>
                <w:rFonts w:ascii="Times New Roman"/>
                <w:b w:val="false"/>
                <w:i w:val="false"/>
                <w:color w:val="000000"/>
                <w:sz w:val="20"/>
              </w:rPr>
              <w:t xml:space="preserve">ң </w:t>
            </w:r>
            <w:r>
              <w:rPr>
                <w:rFonts w:ascii="Times New Roman"/>
                <w:b w:val="false"/>
                <w:i w:val="false"/>
                <w:color w:val="000000"/>
                <w:sz w:val="20"/>
              </w:rPr>
              <w:t xml:space="preserve">ауруына байланысты (05), алкоголизмге байланысты (06), наша </w:t>
            </w:r>
            <w:r>
              <w:rPr>
                <w:rFonts w:ascii="Times New Roman"/>
                <w:b w:val="false"/>
                <w:i w:val="false"/>
                <w:color w:val="000000"/>
                <w:sz w:val="20"/>
              </w:rPr>
              <w:t xml:space="preserve">қ </w:t>
            </w:r>
            <w:r>
              <w:rPr>
                <w:rFonts w:ascii="Times New Roman"/>
                <w:b w:val="false"/>
                <w:i w:val="false"/>
                <w:color w:val="000000"/>
                <w:sz w:val="20"/>
              </w:rPr>
              <w:t xml:space="preserve">орлы </w:t>
            </w:r>
            <w:r>
              <w:rPr>
                <w:rFonts w:ascii="Times New Roman"/>
                <w:b w:val="false"/>
                <w:i w:val="false"/>
                <w:color w:val="000000"/>
                <w:sz w:val="20"/>
              </w:rPr>
              <w:t xml:space="preserve">ққ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байланысты (07), осы іс бойынша іздеуге хабарланды (08), АБД м </w:t>
            </w:r>
            <w:r>
              <w:rPr>
                <w:rFonts w:ascii="Times New Roman"/>
                <w:b w:val="false"/>
                <w:i w:val="false"/>
                <w:color w:val="000000"/>
                <w:sz w:val="20"/>
              </w:rPr>
              <w:t xml:space="preserve">ә </w:t>
            </w:r>
            <w:r>
              <w:rPr>
                <w:rFonts w:ascii="Times New Roman"/>
                <w:b w:val="false"/>
                <w:i w:val="false"/>
                <w:color w:val="000000"/>
                <w:sz w:val="20"/>
              </w:rPr>
              <w:t xml:space="preserve">ліметтерді </w:t>
            </w:r>
            <w:r>
              <w:rPr>
                <w:rFonts w:ascii="Times New Roman"/>
                <w:b w:val="false"/>
                <w:i w:val="false"/>
                <w:color w:val="000000"/>
                <w:sz w:val="20"/>
              </w:rPr>
              <w:t xml:space="preserve">ң </w:t>
            </w:r>
            <w:r>
              <w:br/>
            </w:r>
            <w:r>
              <w:rPr>
                <w:rFonts w:ascii="Times New Roman"/>
                <w:b w:val="false"/>
                <w:i w:val="false"/>
                <w:color w:val="000000"/>
                <w:sz w:val="20"/>
              </w:rPr>
              <w:t>
</w:t>
            </w:r>
            <w:r>
              <w:rPr>
                <w:rFonts w:ascii="Times New Roman"/>
                <w:b w:val="false"/>
                <w:i w:val="false"/>
                <w:color w:val="000000"/>
                <w:sz w:val="20"/>
              </w:rPr>
              <w:t xml:space="preserve">болуы (09), СБОП (10), ІІО "нашақ </w:t>
            </w:r>
            <w:r>
              <w:rPr>
                <w:rFonts w:ascii="Times New Roman"/>
                <w:b w:val="false"/>
                <w:i w:val="false"/>
                <w:color w:val="000000"/>
                <w:sz w:val="20"/>
              </w:rPr>
              <w:t xml:space="preserve">ор" дә </w:t>
            </w:r>
            <w:r>
              <w:rPr>
                <w:rFonts w:ascii="Times New Roman"/>
                <w:b w:val="false"/>
                <w:i w:val="false"/>
                <w:color w:val="000000"/>
                <w:sz w:val="20"/>
              </w:rPr>
              <w:t xml:space="preserve">режесі бойынша (11). </w:t>
            </w:r>
            <w:r>
              <w:br/>
            </w:r>
            <w:r>
              <w:rPr>
                <w:rFonts w:ascii="Times New Roman"/>
                <w:b w:val="false"/>
                <w:i w:val="false"/>
                <w:color w:val="000000"/>
                <w:sz w:val="20"/>
              </w:rPr>
              <w:t>
</w:t>
            </w:r>
            <w:r>
              <w:rPr>
                <w:rFonts w:ascii="Times New Roman"/>
                <w:b/>
                <w:i w:val="false"/>
                <w:color w:val="000000"/>
                <w:sz w:val="20"/>
              </w:rPr>
              <w:t xml:space="preserve">45. </w:t>
            </w:r>
            <w:r>
              <w:rPr>
                <w:rFonts w:ascii="Times New Roman"/>
                <w:b/>
                <w:i w:val="false"/>
                <w:color w:val="000000"/>
                <w:sz w:val="20"/>
              </w:rPr>
              <w:t xml:space="preserve">Алды </w:t>
            </w:r>
            <w:r>
              <w:rPr>
                <w:rFonts w:ascii="Times New Roman"/>
                <w:b/>
                <w:i w:val="false"/>
                <w:color w:val="000000"/>
                <w:sz w:val="20"/>
              </w:rPr>
              <w:t xml:space="preserve">ңғ </w:t>
            </w:r>
            <w:r>
              <w:rPr>
                <w:rFonts w:ascii="Times New Roman"/>
                <w:b/>
                <w:i w:val="false"/>
                <w:color w:val="000000"/>
                <w:sz w:val="20"/>
              </w:rPr>
              <w:t xml:space="preserve">ы уа </w:t>
            </w:r>
            <w:r>
              <w:rPr>
                <w:rFonts w:ascii="Times New Roman"/>
                <w:b/>
                <w:i w:val="false"/>
                <w:color w:val="000000"/>
                <w:sz w:val="20"/>
              </w:rPr>
              <w:t xml:space="preserve">қ </w:t>
            </w:r>
            <w:r>
              <w:rPr>
                <w:rFonts w:ascii="Times New Roman"/>
                <w:b/>
                <w:i w:val="false"/>
                <w:color w:val="000000"/>
                <w:sz w:val="20"/>
              </w:rPr>
              <w:t xml:space="preserve">ытта </w:t>
            </w:r>
            <w:r>
              <w:rPr>
                <w:rFonts w:ascii="Times New Roman"/>
                <w:b/>
                <w:i w:val="false"/>
                <w:color w:val="000000"/>
                <w:sz w:val="20"/>
              </w:rPr>
              <w:t xml:space="preserve">ә </w:t>
            </w:r>
            <w:r>
              <w:rPr>
                <w:rFonts w:ascii="Times New Roman"/>
                <w:b/>
                <w:i w:val="false"/>
                <w:color w:val="000000"/>
                <w:sz w:val="20"/>
              </w:rPr>
              <w:t xml:space="preserve">кімшілік жазалар шарасы </w:t>
            </w:r>
            <w:r>
              <w:rPr>
                <w:rFonts w:ascii="Times New Roman"/>
                <w:b/>
                <w:i w:val="false"/>
                <w:color w:val="000000"/>
                <w:sz w:val="20"/>
              </w:rPr>
              <w:t xml:space="preserve">қ </w:t>
            </w:r>
            <w:r>
              <w:rPr>
                <w:rFonts w:ascii="Times New Roman"/>
                <w:b/>
                <w:i w:val="false"/>
                <w:color w:val="000000"/>
                <w:sz w:val="20"/>
              </w:rPr>
              <w:t xml:space="preserve">абылдан </w:t>
            </w:r>
            <w:r>
              <w:rPr>
                <w:rFonts w:ascii="Times New Roman"/>
                <w:b/>
                <w:i w:val="false"/>
                <w:color w:val="000000"/>
                <w:sz w:val="20"/>
              </w:rPr>
              <w:t xml:space="preserve">ғ </w:t>
            </w:r>
            <w:r>
              <w:rPr>
                <w:rFonts w:ascii="Times New Roman"/>
                <w:b/>
                <w:i w:val="false"/>
                <w:color w:val="000000"/>
                <w:sz w:val="20"/>
              </w:rPr>
              <w:t xml:space="preserve">ан </w:t>
            </w:r>
            <w:r>
              <w:rPr>
                <w:rFonts w:ascii="Times New Roman"/>
                <w:b w:val="false"/>
                <w:i w:val="false"/>
                <w:color w:val="000000"/>
                <w:sz w:val="20"/>
              </w:rPr>
              <w:t xml:space="preserve">: ескерту </w:t>
            </w:r>
            <w:r>
              <w:br/>
            </w:r>
            <w:r>
              <w:rPr>
                <w:rFonts w:ascii="Times New Roman"/>
                <w:b w:val="false"/>
                <w:i w:val="false"/>
                <w:color w:val="000000"/>
                <w:sz w:val="20"/>
              </w:rPr>
              <w:t>
</w:t>
            </w:r>
            <w:r>
              <w:rPr>
                <w:rFonts w:ascii="Times New Roman"/>
                <w:b w:val="false"/>
                <w:i w:val="false"/>
                <w:color w:val="000000"/>
                <w:sz w:val="20"/>
              </w:rPr>
              <w:t xml:space="preserve">(01), айып (02), затты а </w:t>
            </w:r>
            <w:r>
              <w:rPr>
                <w:rFonts w:ascii="Times New Roman"/>
                <w:b w:val="false"/>
                <w:i w:val="false"/>
                <w:color w:val="000000"/>
                <w:sz w:val="20"/>
              </w:rPr>
              <w:t xml:space="preserve">қ </w:t>
            </w:r>
            <w:r>
              <w:rPr>
                <w:rFonts w:ascii="Times New Roman"/>
                <w:b w:val="false"/>
                <w:i w:val="false"/>
                <w:color w:val="000000"/>
                <w:sz w:val="20"/>
              </w:rPr>
              <w:t xml:space="preserve">ылы алу бойынша, </w:t>
            </w:r>
            <w:r>
              <w:rPr>
                <w:rFonts w:ascii="Times New Roman"/>
                <w:b w:val="false"/>
                <w:i w:val="false"/>
                <w:color w:val="000000"/>
                <w:sz w:val="20"/>
              </w:rPr>
              <w:t xml:space="preserve">ә </w:t>
            </w:r>
            <w:r>
              <w:rPr>
                <w:rFonts w:ascii="Times New Roman"/>
                <w:b w:val="false"/>
                <w:i w:val="false"/>
                <w:color w:val="000000"/>
                <w:sz w:val="20"/>
              </w:rPr>
              <w:t xml:space="preserve">кімшілік </w:t>
            </w:r>
            <w:r>
              <w:rPr>
                <w:rFonts w:ascii="Times New Roman"/>
                <w:b w:val="false"/>
                <w:i w:val="false"/>
                <w:color w:val="000000"/>
                <w:sz w:val="20"/>
              </w:rPr>
              <w:t xml:space="preserve">құқ </w:t>
            </w:r>
            <w:r>
              <w:rPr>
                <w:rFonts w:ascii="Times New Roman"/>
                <w:b w:val="false"/>
                <w:i w:val="false"/>
                <w:color w:val="000000"/>
                <w:sz w:val="20"/>
              </w:rPr>
              <w:t xml:space="preserve">ы </w:t>
            </w:r>
            <w:r>
              <w:rPr>
                <w:rFonts w:ascii="Times New Roman"/>
                <w:b w:val="false"/>
                <w:i w:val="false"/>
                <w:color w:val="000000"/>
                <w:sz w:val="20"/>
              </w:rPr>
              <w:t xml:space="preserve">қ </w:t>
            </w:r>
            <w:r>
              <w:rPr>
                <w:rFonts w:ascii="Times New Roman"/>
                <w:b w:val="false"/>
                <w:i w:val="false"/>
                <w:color w:val="000000"/>
                <w:sz w:val="20"/>
              </w:rPr>
              <w:t xml:space="preserve">б </w:t>
            </w:r>
            <w:r>
              <w:rPr>
                <w:rFonts w:ascii="Times New Roman"/>
                <w:b w:val="false"/>
                <w:i w:val="false"/>
                <w:color w:val="000000"/>
                <w:sz w:val="20"/>
              </w:rPr>
              <w:t xml:space="preserve">ұ </w:t>
            </w:r>
            <w:r>
              <w:rPr>
                <w:rFonts w:ascii="Times New Roman"/>
                <w:b w:val="false"/>
                <w:i w:val="false"/>
                <w:color w:val="000000"/>
                <w:sz w:val="20"/>
              </w:rPr>
              <w:t xml:space="preserve">зушы объектісіні </w:t>
            </w:r>
            <w:r>
              <w:rPr>
                <w:rFonts w:ascii="Times New Roman"/>
                <w:b w:val="false"/>
                <w:i w:val="false"/>
                <w:color w:val="000000"/>
                <w:sz w:val="20"/>
              </w:rPr>
              <w:t xml:space="preserve">ң </w:t>
            </w:r>
            <w:r>
              <w:br/>
            </w:r>
            <w:r>
              <w:rPr>
                <w:rFonts w:ascii="Times New Roman"/>
                <w:b w:val="false"/>
                <w:i w:val="false"/>
                <w:color w:val="000000"/>
                <w:sz w:val="20"/>
              </w:rPr>
              <w:t>
</w:t>
            </w:r>
            <w:r>
              <w:rPr>
                <w:rFonts w:ascii="Times New Roman"/>
                <w:b w:val="false"/>
                <w:i w:val="false"/>
                <w:color w:val="000000"/>
                <w:sz w:val="20"/>
              </w:rPr>
              <w:t xml:space="preserve">жетелей немесе тікелей </w:t>
            </w:r>
            <w:r>
              <w:rPr>
                <w:rFonts w:ascii="Times New Roman"/>
                <w:b w:val="false"/>
                <w:i w:val="false"/>
                <w:color w:val="000000"/>
                <w:sz w:val="20"/>
              </w:rPr>
              <w:t xml:space="preserve">қ </w:t>
            </w:r>
            <w:r>
              <w:rPr>
                <w:rFonts w:ascii="Times New Roman"/>
                <w:b w:val="false"/>
                <w:i w:val="false"/>
                <w:color w:val="000000"/>
                <w:sz w:val="20"/>
              </w:rPr>
              <w:t xml:space="preserve">аруы болып табылатын (03), затты к </w:t>
            </w:r>
            <w:r>
              <w:rPr>
                <w:rFonts w:ascii="Times New Roman"/>
                <w:b w:val="false"/>
                <w:i w:val="false"/>
                <w:color w:val="000000"/>
                <w:sz w:val="20"/>
              </w:rPr>
              <w:t xml:space="preserve">ә </w:t>
            </w:r>
            <w:r>
              <w:rPr>
                <w:rFonts w:ascii="Times New Roman"/>
                <w:b w:val="false"/>
                <w:i w:val="false"/>
                <w:color w:val="000000"/>
                <w:sz w:val="20"/>
              </w:rPr>
              <w:t xml:space="preserve">мпескелеу (04), </w:t>
            </w:r>
            <w:r>
              <w:br/>
            </w:r>
            <w:r>
              <w:rPr>
                <w:rFonts w:ascii="Times New Roman"/>
                <w:b w:val="false"/>
                <w:i w:val="false"/>
                <w:color w:val="000000"/>
                <w:sz w:val="20"/>
              </w:rPr>
              <w:t>
</w:t>
            </w:r>
            <w:r>
              <w:rPr>
                <w:rFonts w:ascii="Times New Roman"/>
                <w:b w:val="false"/>
                <w:i w:val="false"/>
                <w:color w:val="000000"/>
                <w:sz w:val="20"/>
              </w:rPr>
              <w:t xml:space="preserve">арнайы </w:t>
            </w:r>
            <w:r>
              <w:rPr>
                <w:rFonts w:ascii="Times New Roman"/>
                <w:b w:val="false"/>
                <w:i w:val="false"/>
                <w:color w:val="000000"/>
                <w:sz w:val="20"/>
              </w:rPr>
              <w:t xml:space="preserve">құқ </w:t>
            </w:r>
            <w:r>
              <w:rPr>
                <w:rFonts w:ascii="Times New Roman"/>
                <w:b w:val="false"/>
                <w:i w:val="false"/>
                <w:color w:val="000000"/>
                <w:sz w:val="20"/>
              </w:rPr>
              <w:t xml:space="preserve">ы </w:t>
            </w:r>
            <w:r>
              <w:rPr>
                <w:rFonts w:ascii="Times New Roman"/>
                <w:b w:val="false"/>
                <w:i w:val="false"/>
                <w:color w:val="000000"/>
                <w:sz w:val="20"/>
              </w:rPr>
              <w:t xml:space="preserve">қ </w:t>
            </w:r>
            <w:r>
              <w:rPr>
                <w:rFonts w:ascii="Times New Roman"/>
                <w:b w:val="false"/>
                <w:i w:val="false"/>
                <w:color w:val="000000"/>
                <w:sz w:val="20"/>
              </w:rPr>
              <w:t xml:space="preserve">тан айырылу (05); </w:t>
            </w:r>
            <w:r>
              <w:rPr>
                <w:rFonts w:ascii="Times New Roman"/>
                <w:b w:val="false"/>
                <w:i w:val="false"/>
                <w:color w:val="000000"/>
                <w:sz w:val="20"/>
              </w:rPr>
              <w:t xml:space="preserve">ә </w:t>
            </w:r>
            <w:r>
              <w:rPr>
                <w:rFonts w:ascii="Times New Roman"/>
                <w:b w:val="false"/>
                <w:i w:val="false"/>
                <w:color w:val="000000"/>
                <w:sz w:val="20"/>
              </w:rPr>
              <w:t xml:space="preserve">кімшілік т </w:t>
            </w:r>
            <w:r>
              <w:rPr>
                <w:rFonts w:ascii="Times New Roman"/>
                <w:b w:val="false"/>
                <w:i w:val="false"/>
                <w:color w:val="000000"/>
                <w:sz w:val="20"/>
              </w:rPr>
              <w:t xml:space="preserve">ұ </w:t>
            </w:r>
            <w:r>
              <w:rPr>
                <w:rFonts w:ascii="Times New Roman"/>
                <w:b w:val="false"/>
                <w:i w:val="false"/>
                <w:color w:val="000000"/>
                <w:sz w:val="20"/>
              </w:rPr>
              <w:t xml:space="preserve">т </w:t>
            </w:r>
            <w:r>
              <w:rPr>
                <w:rFonts w:ascii="Times New Roman"/>
                <w:b w:val="false"/>
                <w:i w:val="false"/>
                <w:color w:val="000000"/>
                <w:sz w:val="20"/>
              </w:rPr>
              <w:t xml:space="preserve">қ </w:t>
            </w:r>
            <w:r>
              <w:rPr>
                <w:rFonts w:ascii="Times New Roman"/>
                <w:b w:val="false"/>
                <w:i w:val="false"/>
                <w:color w:val="000000"/>
                <w:sz w:val="20"/>
              </w:rPr>
              <w:t xml:space="preserve">ын (06), к </w:t>
            </w:r>
            <w:r>
              <w:rPr>
                <w:rFonts w:ascii="Times New Roman"/>
                <w:b w:val="false"/>
                <w:i w:val="false"/>
                <w:color w:val="000000"/>
                <w:sz w:val="20"/>
              </w:rPr>
              <w:t xml:space="preserve">ә </w:t>
            </w:r>
            <w:r>
              <w:rPr>
                <w:rFonts w:ascii="Times New Roman"/>
                <w:b w:val="false"/>
                <w:i w:val="false"/>
                <w:color w:val="000000"/>
                <w:sz w:val="20"/>
              </w:rPr>
              <w:t xml:space="preserve">сіпкерлік </w:t>
            </w:r>
            <w:r>
              <w:rPr>
                <w:rFonts w:ascii="Times New Roman"/>
                <w:b w:val="false"/>
                <w:i w:val="false"/>
                <w:color w:val="000000"/>
                <w:sz w:val="20"/>
              </w:rPr>
              <w:t xml:space="preserve">қ </w:t>
            </w:r>
            <w:r>
              <w:rPr>
                <w:rFonts w:ascii="Times New Roman"/>
                <w:b w:val="false"/>
                <w:i w:val="false"/>
                <w:color w:val="000000"/>
                <w:sz w:val="20"/>
              </w:rPr>
              <w:t xml:space="preserve">ызметке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ада </w:t>
            </w:r>
            <w:r>
              <w:rPr>
                <w:rFonts w:ascii="Times New Roman"/>
                <w:b w:val="false"/>
                <w:i w:val="false"/>
                <w:color w:val="000000"/>
                <w:sz w:val="20"/>
              </w:rPr>
              <w:t xml:space="preserve">ғ </w:t>
            </w:r>
            <w:r>
              <w:rPr>
                <w:rFonts w:ascii="Times New Roman"/>
                <w:b w:val="false"/>
                <w:i w:val="false"/>
                <w:color w:val="000000"/>
                <w:sz w:val="20"/>
              </w:rPr>
              <w:t xml:space="preserve">алауды аны </w:t>
            </w:r>
            <w:r>
              <w:rPr>
                <w:rFonts w:ascii="Times New Roman"/>
                <w:b w:val="false"/>
                <w:i w:val="false"/>
                <w:color w:val="000000"/>
                <w:sz w:val="20"/>
              </w:rPr>
              <w:t xml:space="preserve">қ </w:t>
            </w:r>
            <w:r>
              <w:rPr>
                <w:rFonts w:ascii="Times New Roman"/>
                <w:b w:val="false"/>
                <w:i w:val="false"/>
                <w:color w:val="000000"/>
                <w:sz w:val="20"/>
              </w:rPr>
              <w:t xml:space="preserve">тау (07), р </w:t>
            </w:r>
            <w:r>
              <w:rPr>
                <w:rFonts w:ascii="Times New Roman"/>
                <w:b w:val="false"/>
                <w:i w:val="false"/>
                <w:color w:val="000000"/>
                <w:sz w:val="20"/>
              </w:rPr>
              <w:t xml:space="preserve">ұқ </w:t>
            </w:r>
            <w:r>
              <w:rPr>
                <w:rFonts w:ascii="Times New Roman"/>
                <w:b w:val="false"/>
                <w:i w:val="false"/>
                <w:color w:val="000000"/>
                <w:sz w:val="20"/>
              </w:rPr>
              <w:t xml:space="preserve">сат </w:t>
            </w:r>
            <w:r>
              <w:rPr>
                <w:rFonts w:ascii="Times New Roman"/>
                <w:b w:val="false"/>
                <w:i w:val="false"/>
                <w:color w:val="000000"/>
                <w:sz w:val="20"/>
              </w:rPr>
              <w:t xml:space="preserve">қ </w:t>
            </w:r>
            <w:r>
              <w:rPr>
                <w:rFonts w:ascii="Times New Roman"/>
                <w:b w:val="false"/>
                <w:i w:val="false"/>
                <w:color w:val="000000"/>
                <w:sz w:val="20"/>
              </w:rPr>
              <w:t xml:space="preserve">а </w:t>
            </w:r>
            <w:r>
              <w:rPr>
                <w:rFonts w:ascii="Times New Roman"/>
                <w:b w:val="false"/>
                <w:i w:val="false"/>
                <w:color w:val="000000"/>
                <w:sz w:val="20"/>
              </w:rPr>
              <w:t xml:space="preserve">ғ </w:t>
            </w:r>
            <w:r>
              <w:rPr>
                <w:rFonts w:ascii="Times New Roman"/>
                <w:b w:val="false"/>
                <w:i w:val="false"/>
                <w:color w:val="000000"/>
                <w:sz w:val="20"/>
              </w:rPr>
              <w:t xml:space="preserve">азынан айырылу (патенттен) (08), т </w:t>
            </w:r>
            <w:r>
              <w:rPr>
                <w:rFonts w:ascii="Times New Roman"/>
                <w:b w:val="false"/>
                <w:i w:val="false"/>
                <w:color w:val="000000"/>
                <w:sz w:val="20"/>
              </w:rPr>
              <w:t xml:space="preserve">ү </w:t>
            </w:r>
            <w:r>
              <w:rPr>
                <w:rFonts w:ascii="Times New Roman"/>
                <w:b w:val="false"/>
                <w:i w:val="false"/>
                <w:color w:val="000000"/>
                <w:sz w:val="20"/>
              </w:rPr>
              <w:t xml:space="preserve">зету </w:t>
            </w:r>
            <w:r>
              <w:br/>
            </w:r>
            <w:r>
              <w:rPr>
                <w:rFonts w:ascii="Times New Roman"/>
                <w:b w:val="false"/>
                <w:i w:val="false"/>
                <w:color w:val="000000"/>
                <w:sz w:val="20"/>
              </w:rPr>
              <w:t>
</w:t>
            </w:r>
            <w:r>
              <w:rPr>
                <w:rFonts w:ascii="Times New Roman"/>
                <w:b w:val="false"/>
                <w:i w:val="false"/>
                <w:color w:val="000000"/>
                <w:sz w:val="20"/>
              </w:rPr>
              <w:t xml:space="preserve">ж </w:t>
            </w:r>
            <w:r>
              <w:rPr>
                <w:rFonts w:ascii="Times New Roman"/>
                <w:b w:val="false"/>
                <w:i w:val="false"/>
                <w:color w:val="000000"/>
                <w:sz w:val="20"/>
              </w:rPr>
              <w:t xml:space="preserve">ұ </w:t>
            </w:r>
            <w:r>
              <w:rPr>
                <w:rFonts w:ascii="Times New Roman"/>
                <w:b w:val="false"/>
                <w:i w:val="false"/>
                <w:color w:val="000000"/>
                <w:sz w:val="20"/>
              </w:rPr>
              <w:t xml:space="preserve">мыстары (09).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/_/_/, /_/_/,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45. /_/_/, /_/_/, /_/_/ </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 </w:t>
            </w: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 да белгілер_______________________________________________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______________________________________________________________________________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______________________________________________"____"_______20   ж. </w:t>
      </w:r>
      <w:r>
        <w:br/>
      </w:r>
      <w:r>
        <w:rPr>
          <w:rFonts w:ascii="Times New Roman"/>
          <w:b w:val="false"/>
          <w:i w:val="false"/>
          <w:color w:val="000000"/>
          <w:sz w:val="28"/>
        </w:rPr>
        <w:t xml:space="preserve">
қылмыстық қудалауды жүзеге асырушы тұлға (сот) </w:t>
      </w:r>
      <w:r>
        <w:br/>
      </w:r>
      <w:r>
        <w:rPr>
          <w:rFonts w:ascii="Times New Roman"/>
          <w:b w:val="false"/>
          <w:i w:val="false"/>
          <w:color w:val="000000"/>
          <w:sz w:val="28"/>
        </w:rPr>
        <w:t xml:space="preserve">
Қылмыстық қудалауды жүзеге асырушы органның бастығы ____________"______"_________ 20   ж. </w:t>
      </w:r>
      <w:r>
        <w:br/>
      </w:r>
      <w:r>
        <w:rPr>
          <w:rFonts w:ascii="Times New Roman"/>
          <w:b w:val="false"/>
          <w:i w:val="false"/>
          <w:color w:val="000000"/>
          <w:sz w:val="28"/>
        </w:rPr>
        <w:t xml:space="preserve">
Прокурор ____________________________________"______"______ 20   ж. </w:t>
      </w:r>
      <w:r>
        <w:br/>
      </w:r>
      <w:r>
        <w:rPr>
          <w:rFonts w:ascii="Times New Roman"/>
          <w:b w:val="false"/>
          <w:i w:val="false"/>
          <w:color w:val="000000"/>
          <w:sz w:val="28"/>
        </w:rPr>
        <w:t xml:space="preserve">
                 (тегі және қолы) </w:t>
      </w:r>
      <w:r>
        <w:br/>
      </w:r>
      <w:r>
        <w:rPr>
          <w:rFonts w:ascii="Times New Roman"/>
          <w:b w:val="false"/>
          <w:i w:val="false"/>
          <w:color w:val="000000"/>
          <w:sz w:val="28"/>
        </w:rPr>
        <w:t>
</w:t>
      </w:r>
      <w:r>
        <w:rPr>
          <w:rFonts w:ascii="Times New Roman"/>
          <w:b/>
          <w:i w:val="false"/>
          <w:color w:val="000000"/>
          <w:sz w:val="28"/>
        </w:rPr>
        <w:t xml:space="preserve">Ескерту: </w:t>
      </w:r>
      <w:r>
        <w:rPr>
          <w:rFonts w:ascii="Times New Roman"/>
          <w:b w:val="false"/>
          <w:i w:val="false"/>
          <w:color w:val="000000"/>
          <w:sz w:val="28"/>
        </w:rPr>
        <w:t xml:space="preserve">Толтыру бойынша кәртішке ресми статистикалық құжат болып табылады. Оған қол қойған тұлғалар көрінеу жалған мәліметтерді енгізгені үшін заң тәртібімен жауап береді. </w:t>
      </w:r>
    </w:p>
    <w:bookmarkStart w:name="z1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2008 жылғы </w:t>
      </w:r>
      <w:r>
        <w:br/>
      </w:r>
      <w:r>
        <w:rPr>
          <w:rFonts w:ascii="Times New Roman"/>
          <w:b w:val="false"/>
          <w:i w:val="false"/>
          <w:color w:val="000000"/>
          <w:sz w:val="28"/>
        </w:rPr>
        <w:t xml:space="preserve">
                                          25 тамыздағы N 45 бұйрығына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                                    Қылмыстар туралы өтініштер мен </w:t>
      </w:r>
      <w:r>
        <w:br/>
      </w:r>
      <w:r>
        <w:rPr>
          <w:rFonts w:ascii="Times New Roman"/>
          <w:b w:val="false"/>
          <w:i w:val="false"/>
          <w:color w:val="000000"/>
          <w:sz w:val="28"/>
        </w:rPr>
        <w:t xml:space="preserve">
                                     хабарларды, қылмыстық істерді, </w:t>
      </w:r>
      <w:r>
        <w:br/>
      </w:r>
      <w:r>
        <w:rPr>
          <w:rFonts w:ascii="Times New Roman"/>
          <w:b w:val="false"/>
          <w:i w:val="false"/>
          <w:color w:val="000000"/>
          <w:sz w:val="28"/>
        </w:rPr>
        <w:t xml:space="preserve">
                                      олардың тергелуі және сотта </w:t>
      </w:r>
      <w:r>
        <w:br/>
      </w:r>
      <w:r>
        <w:rPr>
          <w:rFonts w:ascii="Times New Roman"/>
          <w:b w:val="false"/>
          <w:i w:val="false"/>
          <w:color w:val="000000"/>
          <w:sz w:val="28"/>
        </w:rPr>
        <w:t xml:space="preserve">
                                   қарастырылу нәтижелерінің бірыңғай </w:t>
      </w:r>
      <w:r>
        <w:br/>
      </w:r>
      <w:r>
        <w:rPr>
          <w:rFonts w:ascii="Times New Roman"/>
          <w:b w:val="false"/>
          <w:i w:val="false"/>
          <w:color w:val="000000"/>
          <w:sz w:val="28"/>
        </w:rPr>
        <w:t xml:space="preserve">
                                    кәртішкелік есепке алу негізінде </w:t>
      </w:r>
      <w:r>
        <w:br/>
      </w:r>
      <w:r>
        <w:rPr>
          <w:rFonts w:ascii="Times New Roman"/>
          <w:b w:val="false"/>
          <w:i w:val="false"/>
          <w:color w:val="000000"/>
          <w:sz w:val="28"/>
        </w:rPr>
        <w:t xml:space="preserve">
                                  жүргізу туралы (Бірыңғай бірегейлік </w:t>
      </w:r>
      <w:r>
        <w:br/>
      </w:r>
      <w:r>
        <w:rPr>
          <w:rFonts w:ascii="Times New Roman"/>
          <w:b w:val="false"/>
          <w:i w:val="false"/>
          <w:color w:val="000000"/>
          <w:sz w:val="28"/>
        </w:rPr>
        <w:t xml:space="preserve">
                                           статистикалық жүйе) </w:t>
      </w:r>
      <w:r>
        <w:br/>
      </w:r>
      <w:r>
        <w:rPr>
          <w:rFonts w:ascii="Times New Roman"/>
          <w:b w:val="false"/>
          <w:i w:val="false"/>
          <w:color w:val="000000"/>
          <w:sz w:val="28"/>
        </w:rPr>
        <w:t xml:space="preserve">
                                          Нұсқаулыққа 7 қосымша </w:t>
      </w:r>
    </w:p>
    <w:p>
      <w:pPr>
        <w:spacing w:after="0"/>
        <w:ind w:left="0"/>
        <w:jc w:val="both"/>
      </w:pPr>
      <w:r>
        <w:rPr>
          <w:rFonts w:ascii="Times New Roman"/>
          <w:b/>
          <w:i w:val="false"/>
          <w:color w:val="000000"/>
          <w:sz w:val="28"/>
        </w:rPr>
        <w:t xml:space="preserve">2.1 Нысаны </w:t>
      </w:r>
    </w:p>
    <w:p>
      <w:pPr>
        <w:spacing w:after="0"/>
        <w:ind w:left="0"/>
        <w:jc w:val="both"/>
      </w:pPr>
      <w:r>
        <w:rPr>
          <w:rFonts w:ascii="Times New Roman"/>
          <w:b/>
          <w:i w:val="false"/>
          <w:color w:val="000000"/>
          <w:sz w:val="28"/>
        </w:rPr>
        <w:t xml:space="preserve">      Күдікті, айыпталушы, ұсталған немесе тұтқындалған тұлғаға </w:t>
      </w:r>
      <w:r>
        <w:br/>
      </w:r>
      <w:r>
        <w:rPr>
          <w:rFonts w:ascii="Times New Roman"/>
          <w:b w:val="false"/>
          <w:i w:val="false"/>
          <w:color w:val="000000"/>
          <w:sz w:val="28"/>
        </w:rPr>
        <w:t>
</w:t>
      </w:r>
      <w:r>
        <w:rPr>
          <w:rFonts w:ascii="Times New Roman"/>
          <w:b/>
          <w:i w:val="false"/>
          <w:color w:val="000000"/>
          <w:sz w:val="28"/>
        </w:rPr>
        <w:t xml:space="preserve">                        арналған кәртішке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4233"/>
        <w:gridCol w:w="1461"/>
        <w:gridCol w:w="3673"/>
      </w:tblGrid>
      <w:tr>
        <w:trPr>
          <w:trHeight w:val="14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 xml:space="preserve">_______________________________________________________________________ </w:t>
            </w:r>
            <w:r>
              <w:br/>
            </w:r>
            <w:r>
              <w:rPr>
                <w:rFonts w:ascii="Times New Roman"/>
                <w:b w:val="false"/>
                <w:i w:val="false"/>
                <w:color w:val="000000"/>
                <w:sz w:val="20"/>
              </w:rPr>
              <w:t>
</w:t>
            </w:r>
            <w:r>
              <w:rPr>
                <w:rFonts w:ascii="Times New Roman"/>
                <w:b/>
                <w:i w:val="false"/>
                <w:color w:val="000000"/>
                <w:sz w:val="20"/>
              </w:rPr>
              <w:t xml:space="preserve">                        органны </w:t>
            </w:r>
            <w:r>
              <w:rPr>
                <w:rFonts w:ascii="Times New Roman"/>
                <w:b/>
                <w:i w:val="false"/>
                <w:color w:val="000000"/>
                <w:sz w:val="20"/>
              </w:rPr>
              <w:t xml:space="preserve">ң </w:t>
            </w:r>
            <w:r>
              <w:rPr>
                <w:rFonts w:ascii="Times New Roman"/>
                <w:b/>
                <w:i w:val="false"/>
                <w:color w:val="000000"/>
                <w:sz w:val="20"/>
              </w:rPr>
              <w:t xml:space="preserve">аталуы </w:t>
            </w:r>
            <w:r>
              <w:br/>
            </w: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 xml:space="preserve">Қ </w:t>
            </w:r>
            <w:r>
              <w:rPr>
                <w:rFonts w:ascii="Times New Roman"/>
                <w:b/>
                <w:i w:val="false"/>
                <w:color w:val="000000"/>
                <w:sz w:val="20"/>
              </w:rPr>
              <w:t xml:space="preserve">ызмет: </w:t>
            </w:r>
            <w:r>
              <w:rPr>
                <w:rFonts w:ascii="Times New Roman"/>
                <w:b w:val="false"/>
                <w:i w:val="false"/>
                <w:color w:val="000000"/>
                <w:sz w:val="20"/>
              </w:rPr>
              <w:t xml:space="preserve">тергеу (1),  аны </w:t>
            </w:r>
            <w:r>
              <w:rPr>
                <w:rFonts w:ascii="Times New Roman"/>
                <w:b w:val="false"/>
                <w:i w:val="false"/>
                <w:color w:val="000000"/>
                <w:sz w:val="20"/>
              </w:rPr>
              <w:t xml:space="preserve">қ </w:t>
            </w:r>
            <w:r>
              <w:rPr>
                <w:rFonts w:ascii="Times New Roman"/>
                <w:b w:val="false"/>
                <w:i w:val="false"/>
                <w:color w:val="000000"/>
                <w:sz w:val="20"/>
              </w:rPr>
              <w:t xml:space="preserve">тау (2) </w:t>
            </w:r>
            <w:r>
              <w:br/>
            </w: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 xml:space="preserve">Қ </w:t>
            </w:r>
            <w:r>
              <w:rPr>
                <w:rFonts w:ascii="Times New Roman"/>
                <w:b/>
                <w:i w:val="false"/>
                <w:color w:val="000000"/>
                <w:sz w:val="20"/>
              </w:rPr>
              <w:t xml:space="preserve">І н </w:t>
            </w:r>
            <w:r>
              <w:rPr>
                <w:rFonts w:ascii="Times New Roman"/>
                <w:b/>
                <w:i w:val="false"/>
                <w:color w:val="000000"/>
                <w:sz w:val="20"/>
              </w:rPr>
              <w:t xml:space="preserve">ө </w:t>
            </w:r>
            <w:r>
              <w:rPr>
                <w:rFonts w:ascii="Times New Roman"/>
                <w:b/>
                <w:i w:val="false"/>
                <w:color w:val="000000"/>
                <w:sz w:val="20"/>
              </w:rPr>
              <w:t xml:space="preserve">мірі </w:t>
            </w:r>
            <w:r>
              <w:rPr>
                <w:rFonts w:ascii="Times New Roman"/>
                <w:b w:val="false"/>
                <w:i w:val="false"/>
                <w:color w:val="000000"/>
                <w:sz w:val="20"/>
              </w:rPr>
              <w:t xml:space="preserve">__________________________ </w:t>
            </w:r>
            <w:r>
              <w:br/>
            </w: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 xml:space="preserve">К </w:t>
            </w:r>
            <w:r>
              <w:rPr>
                <w:rFonts w:ascii="Times New Roman"/>
                <w:b/>
                <w:i w:val="false"/>
                <w:color w:val="000000"/>
                <w:sz w:val="20"/>
              </w:rPr>
              <w:t xml:space="preserve">ә </w:t>
            </w:r>
            <w:r>
              <w:rPr>
                <w:rFonts w:ascii="Times New Roman"/>
                <w:b/>
                <w:i w:val="false"/>
                <w:color w:val="000000"/>
                <w:sz w:val="20"/>
              </w:rPr>
              <w:t xml:space="preserve">ртішкені </w:t>
            </w:r>
            <w:r>
              <w:rPr>
                <w:rFonts w:ascii="Times New Roman"/>
                <w:b/>
                <w:i w:val="false"/>
                <w:color w:val="000000"/>
                <w:sz w:val="20"/>
              </w:rPr>
              <w:t xml:space="preserve">ң </w:t>
            </w:r>
            <w:r>
              <w:rPr>
                <w:rFonts w:ascii="Times New Roman"/>
                <w:b/>
                <w:i w:val="false"/>
                <w:color w:val="000000"/>
                <w:sz w:val="20"/>
              </w:rPr>
              <w:t xml:space="preserve">Қ </w:t>
            </w:r>
            <w:r>
              <w:rPr>
                <w:rFonts w:ascii="Times New Roman"/>
                <w:b/>
                <w:i w:val="false"/>
                <w:color w:val="000000"/>
                <w:sz w:val="20"/>
              </w:rPr>
              <w:t xml:space="preserve">СжАЕКБ </w:t>
            </w:r>
            <w:r>
              <w:rPr>
                <w:rFonts w:ascii="Times New Roman"/>
                <w:b/>
                <w:i w:val="false"/>
                <w:color w:val="000000"/>
                <w:sz w:val="20"/>
              </w:rPr>
              <w:t xml:space="preserve">келіп т </w:t>
            </w:r>
            <w:r>
              <w:rPr>
                <w:rFonts w:ascii="Times New Roman"/>
                <w:b/>
                <w:i w:val="false"/>
                <w:color w:val="000000"/>
                <w:sz w:val="20"/>
              </w:rPr>
              <w:t xml:space="preserve">ү </w:t>
            </w:r>
            <w:r>
              <w:rPr>
                <w:rFonts w:ascii="Times New Roman"/>
                <w:b/>
                <w:i w:val="false"/>
                <w:color w:val="000000"/>
                <w:sz w:val="20"/>
              </w:rPr>
              <w:t xml:space="preserve">скен к </w:t>
            </w:r>
            <w:r>
              <w:rPr>
                <w:rFonts w:ascii="Times New Roman"/>
                <w:b/>
                <w:i w:val="false"/>
                <w:color w:val="000000"/>
                <w:sz w:val="20"/>
              </w:rPr>
              <w:t xml:space="preserve">ү </w:t>
            </w:r>
            <w:r>
              <w:rPr>
                <w:rFonts w:ascii="Times New Roman"/>
                <w:b/>
                <w:i w:val="false"/>
                <w:color w:val="000000"/>
                <w:sz w:val="20"/>
              </w:rPr>
              <w:t xml:space="preserve">ні </w:t>
            </w:r>
            <w:r>
              <w:rPr>
                <w:rFonts w:ascii="Times New Roman"/>
                <w:b w:val="false"/>
                <w:i w:val="false"/>
                <w:color w:val="000000"/>
                <w:sz w:val="20"/>
              </w:rPr>
              <w:t xml:space="preserve">"_____"_____________ 20  ж.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СжАЕКБ </w:t>
            </w:r>
            <w:r>
              <w:rPr>
                <w:rFonts w:ascii="Times New Roman"/>
                <w:b/>
                <w:i w:val="false"/>
                <w:color w:val="000000"/>
                <w:sz w:val="20"/>
              </w:rPr>
              <w:t xml:space="preserve">қ </w:t>
            </w:r>
            <w:r>
              <w:rPr>
                <w:rFonts w:ascii="Times New Roman"/>
                <w:b/>
                <w:i w:val="false"/>
                <w:color w:val="000000"/>
                <w:sz w:val="20"/>
              </w:rPr>
              <w:t xml:space="preserve">ызметкері </w:t>
            </w:r>
            <w:r>
              <w:rPr>
                <w:rFonts w:ascii="Times New Roman"/>
                <w:b w:val="false"/>
                <w:i w:val="false"/>
                <w:color w:val="000000"/>
                <w:sz w:val="20"/>
              </w:rPr>
              <w:t xml:space="preserve">____________________________________________________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r>
              <w:br/>
            </w:r>
            <w:r>
              <w:rPr>
                <w:rFonts w:ascii="Times New Roman"/>
                <w:b w:val="false"/>
                <w:i w:val="false"/>
                <w:color w:val="000000"/>
                <w:sz w:val="20"/>
              </w:rPr>
              <w:t>
</w:t>
            </w:r>
            <w:r>
              <w:rPr>
                <w:rFonts w:ascii="Times New Roman"/>
                <w:b w:val="false"/>
                <w:i w:val="false"/>
                <w:color w:val="000000"/>
                <w:sz w:val="20"/>
              </w:rPr>
              <w:t xml:space="preserve">2. /_/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/_/_/_/_/_/_/_/_/_/_/_/_ </w:t>
            </w:r>
            <w:r>
              <w:br/>
            </w:r>
            <w:r>
              <w:rPr>
                <w:rFonts w:ascii="Times New Roman"/>
                <w:b w:val="false"/>
                <w:i w:val="false"/>
                <w:color w:val="000000"/>
                <w:sz w:val="20"/>
              </w:rPr>
              <w:t>
</w:t>
            </w:r>
            <w:r>
              <w:rPr>
                <w:rFonts w:ascii="Times New Roman"/>
                <w:b w:val="false"/>
                <w:i w:val="false"/>
                <w:color w:val="000000"/>
                <w:sz w:val="20"/>
              </w:rPr>
              <w:t xml:space="preserve">7. /_/_/ . /_/_/ . /_/_/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ү </w:t>
            </w:r>
            <w:r>
              <w:rPr>
                <w:rFonts w:ascii="Times New Roman"/>
                <w:b w:val="false"/>
                <w:i w:val="false"/>
                <w:color w:val="000000"/>
                <w:sz w:val="20"/>
              </w:rPr>
              <w:t xml:space="preserve">ні. айы. жылы </w:t>
            </w:r>
          </w:p>
        </w:tc>
      </w:tr>
      <w:tr>
        <w:trPr>
          <w:trHeight w:val="27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r>
              <w:rPr>
                <w:rFonts w:ascii="Times New Roman"/>
                <w:b w:val="false"/>
                <w:i w:val="false"/>
                <w:color w:val="000000"/>
                <w:sz w:val="20"/>
              </w:rPr>
              <w:t xml:space="preserve">                           </w:t>
            </w:r>
            <w:r>
              <w:rPr>
                <w:rFonts w:ascii="Times New Roman"/>
                <w:b/>
                <w:i w:val="false"/>
                <w:color w:val="000000"/>
                <w:sz w:val="20"/>
              </w:rPr>
              <w:t xml:space="preserve">ТЕГІ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 </w:t>
            </w:r>
            <w:r>
              <w:rPr>
                <w:rFonts w:ascii="Times New Roman"/>
                <w:b w:val="false"/>
                <w:i w:val="false"/>
                <w:color w:val="000000"/>
                <w:sz w:val="20"/>
              </w:rPr>
              <w:t xml:space="preserve">                     </w:t>
            </w:r>
            <w:r>
              <w:rPr>
                <w:rFonts w:ascii="Times New Roman"/>
                <w:b/>
                <w:i w:val="false"/>
                <w:color w:val="000000"/>
                <w:sz w:val="20"/>
              </w:rPr>
              <w:t xml:space="preserve">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8.2. </w:t>
            </w:r>
            <w:r>
              <w:rPr>
                <w:rFonts w:ascii="Times New Roman"/>
                <w:b w:val="false"/>
                <w:i w:val="false"/>
                <w:color w:val="000000"/>
                <w:sz w:val="20"/>
              </w:rPr>
              <w:t xml:space="preserve">              </w:t>
            </w:r>
            <w:r>
              <w:rPr>
                <w:rFonts w:ascii="Times New Roman"/>
                <w:b/>
                <w:i w:val="false"/>
                <w:color w:val="000000"/>
                <w:sz w:val="20"/>
              </w:rPr>
              <w:t xml:space="preserve">Ә </w:t>
            </w:r>
            <w:r>
              <w:rPr>
                <w:rFonts w:ascii="Times New Roman"/>
                <w:b/>
                <w:i w:val="false"/>
                <w:color w:val="000000"/>
                <w:sz w:val="20"/>
              </w:rPr>
              <w:t xml:space="preserve">КЕСІНІ </w:t>
            </w:r>
            <w:r>
              <w:rPr>
                <w:rFonts w:ascii="Times New Roman"/>
                <w:b/>
                <w:i w:val="false"/>
                <w:color w:val="000000"/>
                <w:sz w:val="20"/>
              </w:rPr>
              <w:t xml:space="preserve">Ң </w:t>
            </w:r>
            <w:r>
              <w:rPr>
                <w:rFonts w:ascii="Times New Roman"/>
                <w:b/>
                <w:i w:val="false"/>
                <w:color w:val="000000"/>
                <w:sz w:val="20"/>
              </w:rPr>
              <w:t xml:space="preserve">АТЫ </w:t>
            </w:r>
          </w:p>
        </w:tc>
      </w:tr>
      <w:tr>
        <w:trPr>
          <w:trHeight w:val="255"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r>
              <w:rPr>
                <w:rFonts w:ascii="Times New Roman"/>
                <w:b/>
                <w:i w:val="false"/>
                <w:color w:val="000000"/>
                <w:sz w:val="20"/>
              </w:rPr>
              <w:t xml:space="preserve">Жынысы: </w:t>
            </w:r>
            <w:r>
              <w:rPr>
                <w:rFonts w:ascii="Times New Roman"/>
                <w:b w:val="false"/>
                <w:i w:val="false"/>
                <w:color w:val="000000"/>
                <w:sz w:val="20"/>
              </w:rPr>
              <w:t xml:space="preserve">еркек (1), </w:t>
            </w:r>
            <w:r>
              <w:rPr>
                <w:rFonts w:ascii="Times New Roman"/>
                <w:b w:val="false"/>
                <w:i w:val="false"/>
                <w:color w:val="000000"/>
                <w:sz w:val="20"/>
              </w:rPr>
              <w:t xml:space="preserve">ә </w:t>
            </w:r>
            <w:r>
              <w:rPr>
                <w:rFonts w:ascii="Times New Roman"/>
                <w:b w:val="false"/>
                <w:i w:val="false"/>
                <w:color w:val="000000"/>
                <w:sz w:val="20"/>
              </w:rPr>
              <w:t xml:space="preserve">йел (2). </w:t>
            </w:r>
            <w:r>
              <w:rPr>
                <w:rFonts w:ascii="Times New Roman"/>
                <w:b/>
                <w:i w:val="false"/>
                <w:color w:val="000000"/>
                <w:sz w:val="20"/>
              </w:rPr>
              <w:t xml:space="preserve">10. </w:t>
            </w:r>
            <w:r>
              <w:rPr>
                <w:rFonts w:ascii="Times New Roman"/>
                <w:b/>
                <w:i w:val="false"/>
                <w:color w:val="000000"/>
                <w:sz w:val="20"/>
              </w:rPr>
              <w:t xml:space="preserve">Ту </w:t>
            </w:r>
            <w:r>
              <w:rPr>
                <w:rFonts w:ascii="Times New Roman"/>
                <w:b/>
                <w:i w:val="false"/>
                <w:color w:val="000000"/>
                <w:sz w:val="20"/>
              </w:rPr>
              <w:t xml:space="preserve">ғ </w:t>
            </w:r>
            <w:r>
              <w:rPr>
                <w:rFonts w:ascii="Times New Roman"/>
                <w:b/>
                <w:i w:val="false"/>
                <w:color w:val="000000"/>
                <w:sz w:val="20"/>
              </w:rPr>
              <w:t xml:space="preserve">ан к </w:t>
            </w:r>
            <w:r>
              <w:rPr>
                <w:rFonts w:ascii="Times New Roman"/>
                <w:b/>
                <w:i w:val="false"/>
                <w:color w:val="000000"/>
                <w:sz w:val="20"/>
              </w:rPr>
              <w:t xml:space="preserve">ү </w:t>
            </w:r>
            <w:r>
              <w:rPr>
                <w:rFonts w:ascii="Times New Roman"/>
                <w:b/>
                <w:i w:val="false"/>
                <w:color w:val="000000"/>
                <w:sz w:val="20"/>
              </w:rPr>
              <w:t xml:space="preserve">ні </w:t>
            </w:r>
            <w:r>
              <w:rPr>
                <w:rFonts w:ascii="Times New Roman"/>
                <w:b w:val="false"/>
                <w:i w:val="false"/>
                <w:color w:val="000000"/>
                <w:sz w:val="20"/>
              </w:rPr>
              <w:t xml:space="preserve">"____"_________ 20__ ж. </w:t>
            </w:r>
            <w:r>
              <w:br/>
            </w: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 xml:space="preserve">Қ </w:t>
            </w:r>
            <w:r>
              <w:rPr>
                <w:rFonts w:ascii="Times New Roman"/>
                <w:b/>
                <w:i w:val="false"/>
                <w:color w:val="000000"/>
                <w:sz w:val="20"/>
              </w:rPr>
              <w:t xml:space="preserve">ылмыс жаса </w:t>
            </w:r>
            <w:r>
              <w:rPr>
                <w:rFonts w:ascii="Times New Roman"/>
                <w:b/>
                <w:i w:val="false"/>
                <w:color w:val="000000"/>
                <w:sz w:val="20"/>
              </w:rPr>
              <w:t xml:space="preserve">ғ </w:t>
            </w:r>
            <w:r>
              <w:rPr>
                <w:rFonts w:ascii="Times New Roman"/>
                <w:b/>
                <w:i w:val="false"/>
                <w:color w:val="000000"/>
                <w:sz w:val="20"/>
              </w:rPr>
              <w:t xml:space="preserve">ан кездегі жас шамасы: </w:t>
            </w:r>
            <w:r>
              <w:rPr>
                <w:rFonts w:ascii="Times New Roman"/>
                <w:b w:val="false"/>
                <w:i w:val="false"/>
                <w:color w:val="000000"/>
                <w:sz w:val="20"/>
              </w:rPr>
              <w:t xml:space="preserve">11 жас </w:t>
            </w:r>
            <w:r>
              <w:rPr>
                <w:rFonts w:ascii="Times New Roman"/>
                <w:b w:val="false"/>
                <w:i w:val="false"/>
                <w:color w:val="000000"/>
                <w:sz w:val="20"/>
              </w:rPr>
              <w:t xml:space="preserve">қ </w:t>
            </w:r>
            <w:r>
              <w:rPr>
                <w:rFonts w:ascii="Times New Roman"/>
                <w:b w:val="false"/>
                <w:i w:val="false"/>
                <w:color w:val="000000"/>
                <w:sz w:val="20"/>
              </w:rPr>
              <w:t xml:space="preserve">а дейін (01), 12-13 </w:t>
            </w:r>
            <w:r>
              <w:br/>
            </w:r>
            <w:r>
              <w:rPr>
                <w:rFonts w:ascii="Times New Roman"/>
                <w:b w:val="false"/>
                <w:i w:val="false"/>
                <w:color w:val="000000"/>
                <w:sz w:val="20"/>
              </w:rPr>
              <w:t>
</w:t>
            </w:r>
            <w:r>
              <w:rPr>
                <w:rFonts w:ascii="Times New Roman"/>
                <w:b w:val="false"/>
                <w:i w:val="false"/>
                <w:color w:val="000000"/>
                <w:sz w:val="20"/>
              </w:rPr>
              <w:t xml:space="preserve">жаста (02), 14-15жаста (03), 16-17 жаста (04), 18-20 жаста (05), 21-29 </w:t>
            </w:r>
            <w:r>
              <w:br/>
            </w:r>
            <w:r>
              <w:rPr>
                <w:rFonts w:ascii="Times New Roman"/>
                <w:b w:val="false"/>
                <w:i w:val="false"/>
                <w:color w:val="000000"/>
                <w:sz w:val="20"/>
              </w:rPr>
              <w:t>
</w:t>
            </w:r>
            <w:r>
              <w:rPr>
                <w:rFonts w:ascii="Times New Roman"/>
                <w:b w:val="false"/>
                <w:i w:val="false"/>
                <w:color w:val="000000"/>
                <w:sz w:val="20"/>
              </w:rPr>
              <w:t xml:space="preserve">жаста (06), 30-39 жаста (07), 40-49 жаста (08), 50-59 жаста (09), 60 жаста </w:t>
            </w:r>
            <w:r>
              <w:br/>
            </w:r>
            <w:r>
              <w:rPr>
                <w:rFonts w:ascii="Times New Roman"/>
                <w:b w:val="false"/>
                <w:i w:val="false"/>
                <w:color w:val="000000"/>
                <w:sz w:val="20"/>
              </w:rPr>
              <w:t>
</w:t>
            </w:r>
            <w:r>
              <w:rPr>
                <w:rFonts w:ascii="Times New Roman"/>
                <w:b w:val="false"/>
                <w:i w:val="false"/>
                <w:color w:val="000000"/>
                <w:sz w:val="20"/>
              </w:rPr>
              <w:t xml:space="preserve">ж </w:t>
            </w:r>
            <w:r>
              <w:rPr>
                <w:rFonts w:ascii="Times New Roman"/>
                <w:b w:val="false"/>
                <w:i w:val="false"/>
                <w:color w:val="000000"/>
                <w:sz w:val="20"/>
              </w:rPr>
              <w:t xml:space="preserve">ә </w:t>
            </w:r>
            <w:r>
              <w:rPr>
                <w:rFonts w:ascii="Times New Roman"/>
                <w:b w:val="false"/>
                <w:i w:val="false"/>
                <w:color w:val="000000"/>
                <w:sz w:val="20"/>
              </w:rPr>
              <w:t xml:space="preserve">не одан </w:t>
            </w:r>
            <w:r>
              <w:rPr>
                <w:rFonts w:ascii="Times New Roman"/>
                <w:b w:val="false"/>
                <w:i w:val="false"/>
                <w:color w:val="000000"/>
                <w:sz w:val="20"/>
              </w:rPr>
              <w:t xml:space="preserve">ү </w:t>
            </w:r>
            <w:r>
              <w:rPr>
                <w:rFonts w:ascii="Times New Roman"/>
                <w:b w:val="false"/>
                <w:i w:val="false"/>
                <w:color w:val="000000"/>
                <w:sz w:val="20"/>
              </w:rPr>
              <w:t xml:space="preserve">лкен (10).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/_/ </w:t>
            </w:r>
            <w:r>
              <w:br/>
            </w:r>
            <w:r>
              <w:rPr>
                <w:rFonts w:ascii="Times New Roman"/>
                <w:b w:val="false"/>
                <w:i w:val="false"/>
                <w:color w:val="000000"/>
                <w:sz w:val="20"/>
              </w:rPr>
              <w:t>
</w:t>
            </w:r>
            <w:r>
              <w:rPr>
                <w:rFonts w:ascii="Times New Roman"/>
                <w:b w:val="false"/>
                <w:i w:val="false"/>
                <w:color w:val="000000"/>
                <w:sz w:val="20"/>
              </w:rPr>
              <w:t xml:space="preserve">10. /_/_/ . /_/_/ . /_/_/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ү </w:t>
            </w:r>
            <w:r>
              <w:rPr>
                <w:rFonts w:ascii="Times New Roman"/>
                <w:b w:val="false"/>
                <w:i w:val="false"/>
                <w:color w:val="000000"/>
                <w:sz w:val="20"/>
              </w:rPr>
              <w:t xml:space="preserve">ні. айы. жылы </w:t>
            </w:r>
            <w:r>
              <w:br/>
            </w:r>
            <w:r>
              <w:rPr>
                <w:rFonts w:ascii="Times New Roman"/>
                <w:b w:val="false"/>
                <w:i w:val="false"/>
                <w:color w:val="000000"/>
                <w:sz w:val="20"/>
              </w:rPr>
              <w:t>
</w:t>
            </w:r>
            <w:r>
              <w:rPr>
                <w:rFonts w:ascii="Times New Roman"/>
                <w:b w:val="false"/>
                <w:i w:val="false"/>
                <w:color w:val="000000"/>
                <w:sz w:val="20"/>
              </w:rPr>
              <w:t xml:space="preserve">11. /_/ </w:t>
            </w:r>
          </w:p>
        </w:tc>
      </w:tr>
      <w:tr>
        <w:trPr>
          <w:trHeight w:val="8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r>
              <w:rPr>
                <w:rFonts w:ascii="Times New Roman"/>
                <w:b/>
                <w:i w:val="false"/>
                <w:color w:val="000000"/>
                <w:sz w:val="20"/>
              </w:rPr>
              <w:t xml:space="preserve">Айып </w:t>
            </w:r>
            <w:r>
              <w:rPr>
                <w:rFonts w:ascii="Times New Roman"/>
                <w:b/>
                <w:i w:val="false"/>
                <w:color w:val="000000"/>
                <w:sz w:val="20"/>
              </w:rPr>
              <w:t xml:space="preserve">қ </w:t>
            </w:r>
            <w:r>
              <w:rPr>
                <w:rFonts w:ascii="Times New Roman"/>
                <w:b/>
                <w:i w:val="false"/>
                <w:color w:val="000000"/>
                <w:sz w:val="20"/>
              </w:rPr>
              <w:t xml:space="preserve">а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К </w:t>
            </w:r>
            <w:r>
              <w:rPr>
                <w:rFonts w:ascii="Times New Roman"/>
                <w:b w:val="false"/>
                <w:i w:val="false"/>
                <w:color w:val="000000"/>
                <w:sz w:val="20"/>
              </w:rPr>
              <w:t xml:space="preserve">____т. ____ б.___________________бабы бойынша тартыл </w:t>
            </w:r>
            <w:r>
              <w:rPr>
                <w:rFonts w:ascii="Times New Roman"/>
                <w:b w:val="false"/>
                <w:i w:val="false"/>
                <w:color w:val="000000"/>
                <w:sz w:val="20"/>
              </w:rPr>
              <w:t xml:space="preserve">ғ </w:t>
            </w:r>
            <w:r>
              <w:rPr>
                <w:rFonts w:ascii="Times New Roman"/>
                <w:b w:val="false"/>
                <w:i w:val="false"/>
                <w:color w:val="000000"/>
                <w:sz w:val="20"/>
              </w:rPr>
              <w:t xml:space="preserve">ан </w:t>
            </w:r>
            <w:r>
              <w:br/>
            </w:r>
            <w:r>
              <w:rPr>
                <w:rFonts w:ascii="Times New Roman"/>
                <w:b w:val="false"/>
                <w:i w:val="false"/>
                <w:color w:val="000000"/>
                <w:sz w:val="20"/>
              </w:rPr>
              <w:t>
</w:t>
            </w:r>
            <w:r>
              <w:rPr>
                <w:rFonts w:ascii="Times New Roman"/>
                <w:b w:val="false"/>
                <w:i w:val="false"/>
                <w:color w:val="000000"/>
                <w:sz w:val="20"/>
              </w:rPr>
              <w:t xml:space="preserve">ҚР ҚК _____т. _____ б. _____________________________бабы бойынша тартылған </w:t>
            </w:r>
            <w:r>
              <w:br/>
            </w:r>
            <w:r>
              <w:rPr>
                <w:rFonts w:ascii="Times New Roman"/>
                <w:b w:val="false"/>
                <w:i w:val="false"/>
                <w:color w:val="000000"/>
                <w:sz w:val="20"/>
              </w:rPr>
              <w:t>
</w:t>
            </w:r>
            <w:r>
              <w:rPr>
                <w:rFonts w:ascii="Times New Roman"/>
                <w:b w:val="false"/>
                <w:i w:val="false"/>
                <w:color w:val="000000"/>
                <w:sz w:val="20"/>
              </w:rPr>
              <w:t xml:space="preserve">ҚР ҚК _____т. _____ б. _____________________________бабы бойынша тартылған </w:t>
            </w:r>
            <w:r>
              <w:br/>
            </w:r>
            <w:r>
              <w:rPr>
                <w:rFonts w:ascii="Times New Roman"/>
                <w:b w:val="false"/>
                <w:i w:val="false"/>
                <w:color w:val="000000"/>
                <w:sz w:val="20"/>
              </w:rPr>
              <w:t>
</w:t>
            </w:r>
            <w:r>
              <w:rPr>
                <w:rFonts w:ascii="Times New Roman"/>
                <w:b w:val="false"/>
                <w:i w:val="false"/>
                <w:color w:val="000000"/>
                <w:sz w:val="20"/>
              </w:rPr>
              <w:t xml:space="preserve">ҚР ҚК _____т. _____ б. _____________________________бабы бойынша тартылған </w:t>
            </w:r>
            <w:r>
              <w:br/>
            </w:r>
            <w:r>
              <w:rPr>
                <w:rFonts w:ascii="Times New Roman"/>
                <w:b w:val="false"/>
                <w:i w:val="false"/>
                <w:color w:val="000000"/>
                <w:sz w:val="20"/>
              </w:rPr>
              <w:t>
</w:t>
            </w:r>
            <w:r>
              <w:rPr>
                <w:rFonts w:ascii="Times New Roman"/>
                <w:b w:val="false"/>
                <w:i w:val="false"/>
                <w:color w:val="000000"/>
                <w:sz w:val="20"/>
              </w:rPr>
              <w:t xml:space="preserve">ҚР ҚК _____т. _____ б. _____________________________бабы бойынша тартылған </w:t>
            </w:r>
            <w:r>
              <w:br/>
            </w:r>
            <w:r>
              <w:rPr>
                <w:rFonts w:ascii="Times New Roman"/>
                <w:b w:val="false"/>
                <w:i w:val="false"/>
                <w:color w:val="000000"/>
                <w:sz w:val="20"/>
              </w:rPr>
              <w:t>
</w:t>
            </w:r>
            <w:r>
              <w:rPr>
                <w:rFonts w:ascii="Times New Roman"/>
                <w:b w:val="false"/>
                <w:i w:val="false"/>
                <w:color w:val="000000"/>
                <w:sz w:val="20"/>
              </w:rPr>
              <w:t xml:space="preserve">ҚР ҚК _____т. _____ б. _____________________________бабы бойынша тартылған </w:t>
            </w:r>
            <w:r>
              <w:br/>
            </w:r>
            <w:r>
              <w:rPr>
                <w:rFonts w:ascii="Times New Roman"/>
                <w:b w:val="false"/>
                <w:i w:val="false"/>
                <w:color w:val="000000"/>
                <w:sz w:val="20"/>
              </w:rPr>
              <w:t>
</w:t>
            </w:r>
            <w:r>
              <w:rPr>
                <w:rFonts w:ascii="Times New Roman"/>
                <w:b w:val="false"/>
                <w:i w:val="false"/>
                <w:color w:val="000000"/>
                <w:sz w:val="20"/>
              </w:rPr>
              <w:t xml:space="preserve">ҚР ҚК _____т. _____ б. _____________________________бабы бойынша тартылған </w:t>
            </w:r>
            <w:r>
              <w:br/>
            </w:r>
            <w:r>
              <w:rPr>
                <w:rFonts w:ascii="Times New Roman"/>
                <w:b w:val="false"/>
                <w:i w:val="false"/>
                <w:color w:val="000000"/>
                <w:sz w:val="20"/>
              </w:rPr>
              <w:t>
</w:t>
            </w:r>
            <w:r>
              <w:rPr>
                <w:rFonts w:ascii="Times New Roman"/>
                <w:b w:val="false"/>
                <w:i w:val="false"/>
                <w:color w:val="000000"/>
                <w:sz w:val="20"/>
              </w:rPr>
              <w:t xml:space="preserve">Есепке алынатын бабы  ҚР ҚК _____т. _____ б._________________________бабы </w:t>
            </w:r>
            <w:r>
              <w:br/>
            </w:r>
            <w:r>
              <w:rPr>
                <w:rFonts w:ascii="Times New Roman"/>
                <w:b w:val="false"/>
                <w:i w:val="false"/>
                <w:color w:val="000000"/>
                <w:sz w:val="20"/>
              </w:rPr>
              <w:t>
</w:t>
            </w:r>
            <w:r>
              <w:rPr>
                <w:rFonts w:ascii="Times New Roman"/>
                <w:b w:val="false"/>
                <w:i w:val="false"/>
                <w:color w:val="000000"/>
                <w:sz w:val="20"/>
              </w:rPr>
              <w:t xml:space="preserve">ҚР ҚК 10 бабы бойынша: онша ауыр емес (1), ауырлығы орташа (2), ауыр (3), </w:t>
            </w:r>
            <w:r>
              <w:br/>
            </w:r>
            <w:r>
              <w:rPr>
                <w:rFonts w:ascii="Times New Roman"/>
                <w:b w:val="false"/>
                <w:i w:val="false"/>
                <w:color w:val="000000"/>
                <w:sz w:val="20"/>
              </w:rPr>
              <w:t>
</w:t>
            </w:r>
            <w:r>
              <w:rPr>
                <w:rFonts w:ascii="Times New Roman"/>
                <w:b w:val="false"/>
                <w:i w:val="false"/>
                <w:color w:val="000000"/>
                <w:sz w:val="20"/>
              </w:rPr>
              <w:t xml:space="preserve">ерекше ауыр (4) </w:t>
            </w:r>
            <w:r>
              <w:br/>
            </w:r>
            <w:r>
              <w:rPr>
                <w:rFonts w:ascii="Times New Roman"/>
                <w:b w:val="false"/>
                <w:i w:val="false"/>
                <w:color w:val="000000"/>
                <w:sz w:val="20"/>
              </w:rPr>
              <w:t>
</w:t>
            </w:r>
            <w:r>
              <w:rPr>
                <w:rFonts w:ascii="Times New Roman"/>
                <w:b/>
                <w:i w:val="false"/>
                <w:color w:val="000000"/>
                <w:sz w:val="20"/>
              </w:rPr>
              <w:t xml:space="preserve">12.1. </w:t>
            </w:r>
            <w:r>
              <w:rPr>
                <w:rFonts w:ascii="Times New Roman"/>
                <w:b/>
                <w:i w:val="false"/>
                <w:color w:val="000000"/>
                <w:sz w:val="20"/>
              </w:rPr>
              <w:t xml:space="preserve">Айып </w:t>
            </w:r>
            <w:r>
              <w:rPr>
                <w:rFonts w:ascii="Times New Roman"/>
                <w:b/>
                <w:i w:val="false"/>
                <w:color w:val="000000"/>
                <w:sz w:val="20"/>
              </w:rPr>
              <w:t xml:space="preserve">қ </w:t>
            </w:r>
            <w:r>
              <w:rPr>
                <w:rFonts w:ascii="Times New Roman"/>
                <w:b/>
                <w:i w:val="false"/>
                <w:color w:val="000000"/>
                <w:sz w:val="20"/>
              </w:rPr>
              <w:t xml:space="preserve">а тарту мерзімі </w:t>
            </w:r>
            <w:r>
              <w:rPr>
                <w:rFonts w:ascii="Times New Roman"/>
                <w:b w:val="false"/>
                <w:i w:val="false"/>
                <w:color w:val="000000"/>
                <w:sz w:val="20"/>
              </w:rPr>
              <w:t xml:space="preserve">: 3 т </w:t>
            </w:r>
            <w:r>
              <w:rPr>
                <w:rFonts w:ascii="Times New Roman"/>
                <w:b w:val="false"/>
                <w:i w:val="false"/>
                <w:color w:val="000000"/>
                <w:sz w:val="20"/>
              </w:rPr>
              <w:t xml:space="preserve">ә </w:t>
            </w:r>
            <w:r>
              <w:rPr>
                <w:rFonts w:ascii="Times New Roman"/>
                <w:b w:val="false"/>
                <w:i w:val="false"/>
                <w:color w:val="000000"/>
                <w:sz w:val="20"/>
              </w:rPr>
              <w:t xml:space="preserve">улікке дейін (1), 10 т </w:t>
            </w:r>
            <w:r>
              <w:rPr>
                <w:rFonts w:ascii="Times New Roman"/>
                <w:b w:val="false"/>
                <w:i w:val="false"/>
                <w:color w:val="000000"/>
                <w:sz w:val="20"/>
              </w:rPr>
              <w:t xml:space="preserve">ә </w:t>
            </w:r>
            <w:r>
              <w:rPr>
                <w:rFonts w:ascii="Times New Roman"/>
                <w:b w:val="false"/>
                <w:i w:val="false"/>
                <w:color w:val="000000"/>
                <w:sz w:val="20"/>
              </w:rPr>
              <w:t xml:space="preserve">улікке дейін </w:t>
            </w:r>
            <w:r>
              <w:br/>
            </w:r>
            <w:r>
              <w:rPr>
                <w:rFonts w:ascii="Times New Roman"/>
                <w:b w:val="false"/>
                <w:i w:val="false"/>
                <w:color w:val="000000"/>
                <w:sz w:val="20"/>
              </w:rPr>
              <w:t>
</w:t>
            </w:r>
            <w:r>
              <w:rPr>
                <w:rFonts w:ascii="Times New Roman"/>
                <w:b w:val="false"/>
                <w:i w:val="false"/>
                <w:color w:val="000000"/>
                <w:sz w:val="20"/>
              </w:rPr>
              <w:t xml:space="preserve">(2), 10 т </w:t>
            </w:r>
            <w:r>
              <w:rPr>
                <w:rFonts w:ascii="Times New Roman"/>
                <w:b w:val="false"/>
                <w:i w:val="false"/>
                <w:color w:val="000000"/>
                <w:sz w:val="20"/>
              </w:rPr>
              <w:t xml:space="preserve">ә </w:t>
            </w:r>
            <w:r>
              <w:rPr>
                <w:rFonts w:ascii="Times New Roman"/>
                <w:b w:val="false"/>
                <w:i w:val="false"/>
                <w:color w:val="000000"/>
                <w:sz w:val="20"/>
              </w:rPr>
              <w:t xml:space="preserve">уліктен жо </w:t>
            </w:r>
            <w:r>
              <w:rPr>
                <w:rFonts w:ascii="Times New Roman"/>
                <w:b w:val="false"/>
                <w:i w:val="false"/>
                <w:color w:val="000000"/>
                <w:sz w:val="20"/>
              </w:rPr>
              <w:t xml:space="preserve">ғ </w:t>
            </w:r>
            <w:r>
              <w:rPr>
                <w:rFonts w:ascii="Times New Roman"/>
                <w:b w:val="false"/>
                <w:i w:val="false"/>
                <w:color w:val="000000"/>
                <w:sz w:val="20"/>
              </w:rPr>
              <w:t xml:space="preserve">ары (3). </w:t>
            </w:r>
            <w:r>
              <w:br/>
            </w:r>
            <w:r>
              <w:rPr>
                <w:rFonts w:ascii="Times New Roman"/>
                <w:b w:val="false"/>
                <w:i w:val="false"/>
                <w:color w:val="000000"/>
                <w:sz w:val="20"/>
              </w:rPr>
              <w:t>
</w:t>
            </w:r>
            <w:r>
              <w:rPr>
                <w:rFonts w:ascii="Times New Roman"/>
                <w:b/>
                <w:i w:val="false"/>
                <w:color w:val="000000"/>
                <w:sz w:val="20"/>
              </w:rPr>
              <w:t xml:space="preserve">12.2. Кіммен: </w:t>
            </w:r>
            <w:r>
              <w:rPr>
                <w:rFonts w:ascii="Times New Roman"/>
                <w:b w:val="false"/>
                <w:i w:val="false"/>
                <w:color w:val="000000"/>
                <w:sz w:val="20"/>
              </w:rPr>
              <w:t xml:space="preserve">тергеушімен (1), аны </w:t>
            </w:r>
            <w:r>
              <w:rPr>
                <w:rFonts w:ascii="Times New Roman"/>
                <w:b w:val="false"/>
                <w:i w:val="false"/>
                <w:color w:val="000000"/>
                <w:sz w:val="20"/>
              </w:rPr>
              <w:t xml:space="preserve">қ </w:t>
            </w:r>
            <w:r>
              <w:rPr>
                <w:rFonts w:ascii="Times New Roman"/>
                <w:b w:val="false"/>
                <w:i w:val="false"/>
                <w:color w:val="000000"/>
                <w:sz w:val="20"/>
              </w:rPr>
              <w:t xml:space="preserve">таушымен (2), ш </w:t>
            </w:r>
            <w:r>
              <w:rPr>
                <w:rFonts w:ascii="Times New Roman"/>
                <w:b w:val="false"/>
                <w:i w:val="false"/>
                <w:color w:val="000000"/>
                <w:sz w:val="20"/>
              </w:rPr>
              <w:t xml:space="preserve">ұғ </w:t>
            </w:r>
            <w:r>
              <w:rPr>
                <w:rFonts w:ascii="Times New Roman"/>
                <w:b w:val="false"/>
                <w:i w:val="false"/>
                <w:color w:val="000000"/>
                <w:sz w:val="20"/>
              </w:rPr>
              <w:t xml:space="preserve">ыл </w:t>
            </w:r>
            <w:r>
              <w:rPr>
                <w:rFonts w:ascii="Times New Roman"/>
                <w:b w:val="false"/>
                <w:i w:val="false"/>
                <w:color w:val="000000"/>
                <w:sz w:val="20"/>
              </w:rPr>
              <w:t xml:space="preserve">қ </w:t>
            </w:r>
            <w:r>
              <w:rPr>
                <w:rFonts w:ascii="Times New Roman"/>
                <w:b w:val="false"/>
                <w:i w:val="false"/>
                <w:color w:val="000000"/>
                <w:sz w:val="20"/>
              </w:rPr>
              <w:t xml:space="preserve">ызметкермен (3), </w:t>
            </w:r>
            <w:r>
              <w:br/>
            </w:r>
            <w:r>
              <w:rPr>
                <w:rFonts w:ascii="Times New Roman"/>
                <w:b w:val="false"/>
                <w:i w:val="false"/>
                <w:color w:val="000000"/>
                <w:sz w:val="20"/>
              </w:rPr>
              <w:t>
</w:t>
            </w:r>
            <w:r>
              <w:rPr>
                <w:rFonts w:ascii="Times New Roman"/>
                <w:b w:val="false"/>
                <w:i w:val="false"/>
                <w:color w:val="000000"/>
                <w:sz w:val="20"/>
              </w:rPr>
              <w:t xml:space="preserve">аны </w:t>
            </w:r>
            <w:r>
              <w:rPr>
                <w:rFonts w:ascii="Times New Roman"/>
                <w:b w:val="false"/>
                <w:i w:val="false"/>
                <w:color w:val="000000"/>
                <w:sz w:val="20"/>
              </w:rPr>
              <w:t xml:space="preserve">қ </w:t>
            </w:r>
            <w:r>
              <w:rPr>
                <w:rFonts w:ascii="Times New Roman"/>
                <w:b w:val="false"/>
                <w:i w:val="false"/>
                <w:color w:val="000000"/>
                <w:sz w:val="20"/>
              </w:rPr>
              <w:t xml:space="preserve">тау органыны </w:t>
            </w:r>
            <w:r>
              <w:rPr>
                <w:rFonts w:ascii="Times New Roman"/>
                <w:b w:val="false"/>
                <w:i w:val="false"/>
                <w:color w:val="000000"/>
                <w:sz w:val="20"/>
              </w:rPr>
              <w:t xml:space="preserve">ң </w:t>
            </w:r>
            <w:r>
              <w:rPr>
                <w:rFonts w:ascii="Times New Roman"/>
                <w:b w:val="false"/>
                <w:i w:val="false"/>
                <w:color w:val="000000"/>
                <w:sz w:val="20"/>
              </w:rPr>
              <w:t xml:space="preserve">бас </w:t>
            </w:r>
            <w:r>
              <w:rPr>
                <w:rFonts w:ascii="Times New Roman"/>
                <w:b w:val="false"/>
                <w:i w:val="false"/>
                <w:color w:val="000000"/>
                <w:sz w:val="20"/>
              </w:rPr>
              <w:t xml:space="preserve">қ </w:t>
            </w:r>
            <w:r>
              <w:rPr>
                <w:rFonts w:ascii="Times New Roman"/>
                <w:b w:val="false"/>
                <w:i w:val="false"/>
                <w:color w:val="000000"/>
                <w:sz w:val="20"/>
              </w:rPr>
              <w:t xml:space="preserve">а да </w:t>
            </w:r>
            <w:r>
              <w:rPr>
                <w:rFonts w:ascii="Times New Roman"/>
                <w:b w:val="false"/>
                <w:i w:val="false"/>
                <w:color w:val="000000"/>
                <w:sz w:val="20"/>
              </w:rPr>
              <w:t xml:space="preserve">қ </w:t>
            </w:r>
            <w:r>
              <w:rPr>
                <w:rFonts w:ascii="Times New Roman"/>
                <w:b w:val="false"/>
                <w:i w:val="false"/>
                <w:color w:val="000000"/>
                <w:sz w:val="20"/>
              </w:rPr>
              <w:t xml:space="preserve">ызметкерлерімен (4), прокурормен (5). </w:t>
            </w:r>
            <w:r>
              <w:br/>
            </w:r>
            <w:r>
              <w:rPr>
                <w:rFonts w:ascii="Times New Roman"/>
                <w:b w:val="false"/>
                <w:i w:val="false"/>
                <w:color w:val="000000"/>
                <w:sz w:val="20"/>
              </w:rPr>
              <w:t>
</w:t>
            </w:r>
            <w:r>
              <w:rPr>
                <w:rFonts w:ascii="Times New Roman"/>
                <w:b/>
                <w:i w:val="false"/>
                <w:color w:val="000000"/>
                <w:sz w:val="20"/>
              </w:rPr>
              <w:t xml:space="preserve">12.3. </w:t>
            </w:r>
            <w:r>
              <w:rPr>
                <w:rFonts w:ascii="Times New Roman"/>
                <w:b/>
                <w:i w:val="false"/>
                <w:color w:val="000000"/>
                <w:sz w:val="20"/>
              </w:rPr>
              <w:t xml:space="preserve">Айып </w:t>
            </w:r>
            <w:r>
              <w:rPr>
                <w:rFonts w:ascii="Times New Roman"/>
                <w:b/>
                <w:i w:val="false"/>
                <w:color w:val="000000"/>
                <w:sz w:val="20"/>
              </w:rPr>
              <w:t xml:space="preserve">қ </w:t>
            </w:r>
            <w:r>
              <w:rPr>
                <w:rFonts w:ascii="Times New Roman"/>
                <w:b/>
                <w:i w:val="false"/>
                <w:color w:val="000000"/>
                <w:sz w:val="20"/>
              </w:rPr>
              <w:t xml:space="preserve">а тарту к </w:t>
            </w:r>
            <w:r>
              <w:rPr>
                <w:rFonts w:ascii="Times New Roman"/>
                <w:b/>
                <w:i w:val="false"/>
                <w:color w:val="000000"/>
                <w:sz w:val="20"/>
              </w:rPr>
              <w:t xml:space="preserve">ү </w:t>
            </w:r>
            <w:r>
              <w:rPr>
                <w:rFonts w:ascii="Times New Roman"/>
                <w:b/>
                <w:i w:val="false"/>
                <w:color w:val="000000"/>
                <w:sz w:val="20"/>
              </w:rPr>
              <w:t xml:space="preserve">ні </w:t>
            </w:r>
            <w:r>
              <w:rPr>
                <w:rFonts w:ascii="Times New Roman"/>
                <w:b w:val="false"/>
                <w:i w:val="false"/>
                <w:color w:val="000000"/>
                <w:sz w:val="20"/>
              </w:rPr>
              <w:t xml:space="preserve">"_____"____________________ 20  ж.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бб./_/_/_/ б./_/_/ т. </w:t>
            </w:r>
            <w:r>
              <w:br/>
            </w:r>
            <w:r>
              <w:rPr>
                <w:rFonts w:ascii="Times New Roman"/>
                <w:b w:val="false"/>
                <w:i w:val="false"/>
                <w:color w:val="000000"/>
                <w:sz w:val="20"/>
              </w:rPr>
              <w:t>
</w:t>
            </w:r>
            <w:r>
              <w:rPr>
                <w:rFonts w:ascii="Times New Roman"/>
                <w:b w:val="false"/>
                <w:i w:val="false"/>
                <w:color w:val="000000"/>
                <w:sz w:val="20"/>
              </w:rPr>
              <w:t xml:space="preserve">/_/_/ </w:t>
            </w:r>
            <w:r>
              <w:br/>
            </w:r>
            <w:r>
              <w:rPr>
                <w:rFonts w:ascii="Times New Roman"/>
                <w:b w:val="false"/>
                <w:i w:val="false"/>
                <w:color w:val="000000"/>
                <w:sz w:val="20"/>
              </w:rPr>
              <w:t>
</w:t>
            </w:r>
            <w:r>
              <w:rPr>
                <w:rFonts w:ascii="Times New Roman"/>
                <w:b w:val="false"/>
                <w:i w:val="false"/>
                <w:color w:val="000000"/>
                <w:sz w:val="20"/>
              </w:rPr>
              <w:t xml:space="preserve">12.1. /_/ </w:t>
            </w:r>
            <w:r>
              <w:br/>
            </w:r>
            <w:r>
              <w:rPr>
                <w:rFonts w:ascii="Times New Roman"/>
                <w:b w:val="false"/>
                <w:i w:val="false"/>
                <w:color w:val="000000"/>
                <w:sz w:val="20"/>
              </w:rPr>
              <w:t>
</w:t>
            </w:r>
            <w:r>
              <w:rPr>
                <w:rFonts w:ascii="Times New Roman"/>
                <w:b w:val="false"/>
                <w:i w:val="false"/>
                <w:color w:val="000000"/>
                <w:sz w:val="20"/>
              </w:rPr>
              <w:t xml:space="preserve">12.2 /_/ </w:t>
            </w:r>
            <w:r>
              <w:br/>
            </w:r>
            <w:r>
              <w:rPr>
                <w:rFonts w:ascii="Times New Roman"/>
                <w:b w:val="false"/>
                <w:i w:val="false"/>
                <w:color w:val="000000"/>
                <w:sz w:val="20"/>
              </w:rPr>
              <w:t>
</w:t>
            </w:r>
            <w:r>
              <w:rPr>
                <w:rFonts w:ascii="Times New Roman"/>
                <w:b w:val="false"/>
                <w:i w:val="false"/>
                <w:color w:val="000000"/>
                <w:sz w:val="20"/>
              </w:rPr>
              <w:t xml:space="preserve">12.2. /_/_/ . /_/_/ . </w:t>
            </w:r>
            <w:r>
              <w:br/>
            </w:r>
            <w:r>
              <w:rPr>
                <w:rFonts w:ascii="Times New Roman"/>
                <w:b w:val="false"/>
                <w:i w:val="false"/>
                <w:color w:val="000000"/>
                <w:sz w:val="20"/>
              </w:rPr>
              <w:t>
</w:t>
            </w:r>
            <w:r>
              <w:rPr>
                <w:rFonts w:ascii="Times New Roman"/>
                <w:b w:val="false"/>
                <w:i w:val="false"/>
                <w:color w:val="000000"/>
                <w:sz w:val="20"/>
              </w:rPr>
              <w:t xml:space="preserve">/_/_/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ү </w:t>
            </w:r>
            <w:r>
              <w:rPr>
                <w:rFonts w:ascii="Times New Roman"/>
                <w:b w:val="false"/>
                <w:i w:val="false"/>
                <w:color w:val="000000"/>
                <w:sz w:val="20"/>
              </w:rPr>
              <w:t xml:space="preserve">ні. айы. жылы </w:t>
            </w:r>
          </w:p>
        </w:tc>
      </w:tr>
      <w:tr>
        <w:trPr>
          <w:trHeight w:val="20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r>
              <w:rPr>
                <w:rFonts w:ascii="Times New Roman"/>
                <w:b/>
                <w:i w:val="false"/>
                <w:color w:val="000000"/>
                <w:sz w:val="20"/>
              </w:rPr>
              <w:t xml:space="preserve">Ұ </w:t>
            </w:r>
            <w:r>
              <w:rPr>
                <w:rFonts w:ascii="Times New Roman"/>
                <w:b/>
                <w:i w:val="false"/>
                <w:color w:val="000000"/>
                <w:sz w:val="20"/>
              </w:rPr>
              <w:t xml:space="preserve">стауды </w:t>
            </w:r>
            <w:r>
              <w:rPr>
                <w:rFonts w:ascii="Times New Roman"/>
                <w:b/>
                <w:i w:val="false"/>
                <w:color w:val="000000"/>
                <w:sz w:val="20"/>
              </w:rPr>
              <w:t xml:space="preserve">ң </w:t>
            </w:r>
            <w:r>
              <w:rPr>
                <w:rFonts w:ascii="Times New Roman"/>
                <w:b/>
                <w:i w:val="false"/>
                <w:color w:val="000000"/>
                <w:sz w:val="20"/>
              </w:rPr>
              <w:t xml:space="preserve">негіздері мен у </w:t>
            </w:r>
            <w:r>
              <w:rPr>
                <w:rFonts w:ascii="Times New Roman"/>
                <w:b/>
                <w:i w:val="false"/>
                <w:color w:val="000000"/>
                <w:sz w:val="20"/>
              </w:rPr>
              <w:t xml:space="preserve">ә </w:t>
            </w:r>
            <w:r>
              <w:rPr>
                <w:rFonts w:ascii="Times New Roman"/>
                <w:b/>
                <w:i w:val="false"/>
                <w:color w:val="000000"/>
                <w:sz w:val="20"/>
              </w:rPr>
              <w:t xml:space="preserve">ждері: </w:t>
            </w:r>
            <w:r>
              <w:rPr>
                <w:rFonts w:ascii="Times New Roman"/>
                <w:b w:val="false"/>
                <w:i w:val="false"/>
                <w:color w:val="000000"/>
                <w:sz w:val="20"/>
              </w:rPr>
              <w:t xml:space="preserve">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 </w:t>
            </w:r>
            <w:r>
              <w:rPr>
                <w:rFonts w:ascii="Times New Roman"/>
                <w:b w:val="false"/>
                <w:i w:val="false"/>
                <w:color w:val="000000"/>
                <w:sz w:val="20"/>
              </w:rPr>
              <w:t xml:space="preserve">ң </w:t>
            </w:r>
            <w:r>
              <w:rPr>
                <w:rFonts w:ascii="Times New Roman"/>
                <w:b w:val="false"/>
                <w:i w:val="false"/>
                <w:color w:val="000000"/>
                <w:sz w:val="20"/>
              </w:rPr>
              <w:t xml:space="preserve">қ </w:t>
            </w:r>
            <w:r>
              <w:rPr>
                <w:rFonts w:ascii="Times New Roman"/>
                <w:b w:val="false"/>
                <w:i w:val="false"/>
                <w:color w:val="000000"/>
                <w:sz w:val="20"/>
              </w:rPr>
              <w:t xml:space="preserve">ылм. жас. кезде немесе </w:t>
            </w:r>
            <w:r>
              <w:br/>
            </w:r>
            <w:r>
              <w:rPr>
                <w:rFonts w:ascii="Times New Roman"/>
                <w:b w:val="false"/>
                <w:i w:val="false"/>
                <w:color w:val="000000"/>
                <w:sz w:val="20"/>
              </w:rPr>
              <w:t>
</w:t>
            </w:r>
            <w:r>
              <w:rPr>
                <w:rFonts w:ascii="Times New Roman"/>
                <w:b w:val="false"/>
                <w:i w:val="false"/>
                <w:color w:val="000000"/>
                <w:sz w:val="20"/>
              </w:rPr>
              <w:t xml:space="preserve">оны тікел. жасап бол </w:t>
            </w:r>
            <w:r>
              <w:rPr>
                <w:rFonts w:ascii="Times New Roman"/>
                <w:b w:val="false"/>
                <w:i w:val="false"/>
                <w:color w:val="000000"/>
                <w:sz w:val="20"/>
              </w:rPr>
              <w:t xml:space="preserve">ғ </w:t>
            </w:r>
            <w:r>
              <w:rPr>
                <w:rFonts w:ascii="Times New Roman"/>
                <w:b w:val="false"/>
                <w:i w:val="false"/>
                <w:color w:val="000000"/>
                <w:sz w:val="20"/>
              </w:rPr>
              <w:t xml:space="preserve">.-н кей. </w:t>
            </w:r>
            <w:r>
              <w:rPr>
                <w:rFonts w:ascii="Times New Roman"/>
                <w:b w:val="false"/>
                <w:i w:val="false"/>
                <w:color w:val="000000"/>
                <w:sz w:val="20"/>
              </w:rPr>
              <w:t xml:space="preserve">ұ </w:t>
            </w:r>
            <w:r>
              <w:rPr>
                <w:rFonts w:ascii="Times New Roman"/>
                <w:b w:val="false"/>
                <w:i w:val="false"/>
                <w:color w:val="000000"/>
                <w:sz w:val="20"/>
              </w:rPr>
              <w:t xml:space="preserve">сталуы (1), Соны к </w:t>
            </w:r>
            <w:r>
              <w:rPr>
                <w:rFonts w:ascii="Times New Roman"/>
                <w:b w:val="false"/>
                <w:i w:val="false"/>
                <w:color w:val="000000"/>
                <w:sz w:val="20"/>
              </w:rPr>
              <w:t xml:space="preserve">ө </w:t>
            </w:r>
            <w:r>
              <w:rPr>
                <w:rFonts w:ascii="Times New Roman"/>
                <w:b w:val="false"/>
                <w:i w:val="false"/>
                <w:color w:val="000000"/>
                <w:sz w:val="20"/>
              </w:rPr>
              <w:t xml:space="preserve">збен к </w:t>
            </w:r>
            <w:r>
              <w:rPr>
                <w:rFonts w:ascii="Times New Roman"/>
                <w:b w:val="false"/>
                <w:i w:val="false"/>
                <w:color w:val="000000"/>
                <w:sz w:val="20"/>
              </w:rPr>
              <w:t xml:space="preserve">ө </w:t>
            </w:r>
            <w:r>
              <w:rPr>
                <w:rFonts w:ascii="Times New Roman"/>
                <w:b w:val="false"/>
                <w:i w:val="false"/>
                <w:color w:val="000000"/>
                <w:sz w:val="20"/>
              </w:rPr>
              <w:t xml:space="preserve">ргендер осы </w:t>
            </w:r>
            <w:r>
              <w:br/>
            </w:r>
            <w:r>
              <w:rPr>
                <w:rFonts w:ascii="Times New Roman"/>
                <w:b w:val="false"/>
                <w:i w:val="false"/>
                <w:color w:val="000000"/>
                <w:sz w:val="20"/>
              </w:rPr>
              <w:t>
</w:t>
            </w:r>
            <w:r>
              <w:rPr>
                <w:rFonts w:ascii="Times New Roman"/>
                <w:b w:val="false"/>
                <w:i w:val="false"/>
                <w:color w:val="000000"/>
                <w:sz w:val="20"/>
              </w:rPr>
              <w:t xml:space="preserve">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аны </w:t>
            </w:r>
            <w:r>
              <w:rPr>
                <w:rFonts w:ascii="Times New Roman"/>
                <w:b w:val="false"/>
                <w:i w:val="false"/>
                <w:color w:val="000000"/>
                <w:sz w:val="20"/>
              </w:rPr>
              <w:t xml:space="preserve">қ </w:t>
            </w:r>
            <w:r>
              <w:rPr>
                <w:rFonts w:ascii="Times New Roman"/>
                <w:b w:val="false"/>
                <w:i w:val="false"/>
                <w:color w:val="000000"/>
                <w:sz w:val="20"/>
              </w:rPr>
              <w:t xml:space="preserve">ылм. жас. ретін. к </w:t>
            </w:r>
            <w:r>
              <w:rPr>
                <w:rFonts w:ascii="Times New Roman"/>
                <w:b w:val="false"/>
                <w:i w:val="false"/>
                <w:color w:val="000000"/>
                <w:sz w:val="20"/>
              </w:rPr>
              <w:t xml:space="preserve">ө </w:t>
            </w:r>
            <w:r>
              <w:rPr>
                <w:rFonts w:ascii="Times New Roman"/>
                <w:b w:val="false"/>
                <w:i w:val="false"/>
                <w:color w:val="000000"/>
                <w:sz w:val="20"/>
              </w:rPr>
              <w:t xml:space="preserve">рсеткен немесе </w:t>
            </w:r>
            <w:r>
              <w:rPr>
                <w:rFonts w:ascii="Times New Roman"/>
                <w:b w:val="false"/>
                <w:i w:val="false"/>
                <w:color w:val="000000"/>
                <w:sz w:val="20"/>
              </w:rPr>
              <w:t xml:space="preserve">Қ </w:t>
            </w:r>
            <w:r>
              <w:rPr>
                <w:rFonts w:ascii="Times New Roman"/>
                <w:b w:val="false"/>
                <w:i w:val="false"/>
                <w:color w:val="000000"/>
                <w:sz w:val="20"/>
              </w:rPr>
              <w:t xml:space="preserve">ІЖК 133-б. </w:t>
            </w:r>
            <w:r>
              <w:rPr>
                <w:rFonts w:ascii="Times New Roman"/>
                <w:b w:val="false"/>
                <w:i w:val="false"/>
                <w:color w:val="000000"/>
                <w:sz w:val="20"/>
              </w:rPr>
              <w:t xml:space="preserve">қ </w:t>
            </w:r>
            <w:r>
              <w:rPr>
                <w:rFonts w:ascii="Times New Roman"/>
                <w:b w:val="false"/>
                <w:i w:val="false"/>
                <w:color w:val="000000"/>
                <w:sz w:val="20"/>
              </w:rPr>
              <w:t xml:space="preserve">ар. т </w:t>
            </w:r>
            <w:r>
              <w:rPr>
                <w:rFonts w:ascii="Times New Roman"/>
                <w:b w:val="false"/>
                <w:i w:val="false"/>
                <w:color w:val="000000"/>
                <w:sz w:val="20"/>
              </w:rPr>
              <w:t xml:space="preserve">ә </w:t>
            </w:r>
            <w:r>
              <w:rPr>
                <w:rFonts w:ascii="Times New Roman"/>
                <w:b w:val="false"/>
                <w:i w:val="false"/>
                <w:color w:val="000000"/>
                <w:sz w:val="20"/>
              </w:rPr>
              <w:t xml:space="preserve">ртіп. осы </w:t>
            </w:r>
            <w:r>
              <w:br/>
            </w:r>
            <w:r>
              <w:rPr>
                <w:rFonts w:ascii="Times New Roman"/>
                <w:b w:val="false"/>
                <w:i w:val="false"/>
                <w:color w:val="000000"/>
                <w:sz w:val="20"/>
              </w:rPr>
              <w:t>
</w:t>
            </w:r>
            <w:r>
              <w:rPr>
                <w:rFonts w:ascii="Times New Roman"/>
                <w:b w:val="false"/>
                <w:i w:val="false"/>
                <w:color w:val="000000"/>
                <w:sz w:val="20"/>
              </w:rPr>
              <w:t xml:space="preserve">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 </w:t>
            </w:r>
            <w:r>
              <w:rPr>
                <w:rFonts w:ascii="Times New Roman"/>
                <w:b w:val="false"/>
                <w:i w:val="false"/>
                <w:color w:val="000000"/>
                <w:sz w:val="20"/>
              </w:rPr>
              <w:t xml:space="preserve">ұ </w:t>
            </w:r>
            <w:r>
              <w:rPr>
                <w:rFonts w:ascii="Times New Roman"/>
                <w:b w:val="false"/>
                <w:i w:val="false"/>
                <w:color w:val="000000"/>
                <w:sz w:val="20"/>
              </w:rPr>
              <w:t xml:space="preserve">стал </w:t>
            </w:r>
            <w:r>
              <w:rPr>
                <w:rFonts w:ascii="Times New Roman"/>
                <w:b w:val="false"/>
                <w:i w:val="false"/>
                <w:color w:val="000000"/>
                <w:sz w:val="20"/>
              </w:rPr>
              <w:t xml:space="preserve">ғ </w:t>
            </w:r>
            <w:r>
              <w:rPr>
                <w:rFonts w:ascii="Times New Roman"/>
                <w:b w:val="false"/>
                <w:i w:val="false"/>
                <w:color w:val="000000"/>
                <w:sz w:val="20"/>
              </w:rPr>
              <w:t xml:space="preserve">ан (2), осы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ада немесе оны </w:t>
            </w:r>
            <w:r>
              <w:rPr>
                <w:rFonts w:ascii="Times New Roman"/>
                <w:b w:val="false"/>
                <w:i w:val="false"/>
                <w:color w:val="000000"/>
                <w:sz w:val="20"/>
              </w:rPr>
              <w:t xml:space="preserve">ң </w:t>
            </w:r>
            <w:r>
              <w:rPr>
                <w:rFonts w:ascii="Times New Roman"/>
                <w:b w:val="false"/>
                <w:i w:val="false"/>
                <w:color w:val="000000"/>
                <w:sz w:val="20"/>
              </w:rPr>
              <w:t xml:space="preserve">киім.-де, оны </w:t>
            </w:r>
            <w:r>
              <w:rPr>
                <w:rFonts w:ascii="Times New Roman"/>
                <w:b w:val="false"/>
                <w:i w:val="false"/>
                <w:color w:val="000000"/>
                <w:sz w:val="20"/>
              </w:rPr>
              <w:t xml:space="preserve">ң </w:t>
            </w:r>
            <w:r>
              <w:rPr>
                <w:rFonts w:ascii="Times New Roman"/>
                <w:b w:val="false"/>
                <w:i w:val="false"/>
                <w:color w:val="000000"/>
                <w:sz w:val="20"/>
              </w:rPr>
              <w:t xml:space="preserve">ө </w:t>
            </w:r>
            <w:r>
              <w:rPr>
                <w:rFonts w:ascii="Times New Roman"/>
                <w:b w:val="false"/>
                <w:i w:val="false"/>
                <w:color w:val="000000"/>
                <w:sz w:val="20"/>
              </w:rPr>
              <w:t xml:space="preserve">зінде немесе </w:t>
            </w:r>
            <w:r>
              <w:br/>
            </w:r>
            <w:r>
              <w:rPr>
                <w:rFonts w:ascii="Times New Roman"/>
                <w:b w:val="false"/>
                <w:i w:val="false"/>
                <w:color w:val="000000"/>
                <w:sz w:val="20"/>
              </w:rPr>
              <w:t>
</w:t>
            </w:r>
            <w:r>
              <w:rPr>
                <w:rFonts w:ascii="Times New Roman"/>
                <w:b w:val="false"/>
                <w:i w:val="false"/>
                <w:color w:val="000000"/>
                <w:sz w:val="20"/>
              </w:rPr>
              <w:t xml:space="preserve">ү </w:t>
            </w:r>
            <w:r>
              <w:rPr>
                <w:rFonts w:ascii="Times New Roman"/>
                <w:b w:val="false"/>
                <w:i w:val="false"/>
                <w:color w:val="000000"/>
                <w:sz w:val="20"/>
              </w:rPr>
              <w:t xml:space="preserve">йінде </w:t>
            </w:r>
            <w:r>
              <w:rPr>
                <w:rFonts w:ascii="Times New Roman"/>
                <w:b w:val="false"/>
                <w:i w:val="false"/>
                <w:color w:val="000000"/>
                <w:sz w:val="20"/>
              </w:rPr>
              <w:t xml:space="preserve">қ </w:t>
            </w:r>
            <w:r>
              <w:rPr>
                <w:rFonts w:ascii="Times New Roman"/>
                <w:b w:val="false"/>
                <w:i w:val="false"/>
                <w:color w:val="000000"/>
                <w:sz w:val="20"/>
              </w:rPr>
              <w:t xml:space="preserve">ылм- </w:t>
            </w:r>
            <w:r>
              <w:rPr>
                <w:rFonts w:ascii="Times New Roman"/>
                <w:b w:val="false"/>
                <w:i w:val="false"/>
                <w:color w:val="000000"/>
                <w:sz w:val="20"/>
              </w:rPr>
              <w:t xml:space="preserve">ң </w:t>
            </w:r>
            <w:r>
              <w:rPr>
                <w:rFonts w:ascii="Times New Roman"/>
                <w:b w:val="false"/>
                <w:i w:val="false"/>
                <w:color w:val="000000"/>
                <w:sz w:val="20"/>
              </w:rPr>
              <w:t xml:space="preserve">ай </w:t>
            </w:r>
            <w:r>
              <w:rPr>
                <w:rFonts w:ascii="Times New Roman"/>
                <w:b w:val="false"/>
                <w:i w:val="false"/>
                <w:color w:val="000000"/>
                <w:sz w:val="20"/>
              </w:rPr>
              <w:t xml:space="preserve">қ </w:t>
            </w:r>
            <w:r>
              <w:rPr>
                <w:rFonts w:ascii="Times New Roman"/>
                <w:b w:val="false"/>
                <w:i w:val="false"/>
                <w:color w:val="000000"/>
                <w:sz w:val="20"/>
              </w:rPr>
              <w:t xml:space="preserve">ын іздері табыл </w:t>
            </w:r>
            <w:r>
              <w:rPr>
                <w:rFonts w:ascii="Times New Roman"/>
                <w:b w:val="false"/>
                <w:i w:val="false"/>
                <w:color w:val="000000"/>
                <w:sz w:val="20"/>
              </w:rPr>
              <w:t xml:space="preserve">ғ </w:t>
            </w:r>
            <w:r>
              <w:rPr>
                <w:rFonts w:ascii="Times New Roman"/>
                <w:b w:val="false"/>
                <w:i w:val="false"/>
                <w:color w:val="000000"/>
                <w:sz w:val="20"/>
              </w:rPr>
              <w:t xml:space="preserve">ан (3), ЖІ </w:t>
            </w:r>
            <w:r>
              <w:rPr>
                <w:rFonts w:ascii="Times New Roman"/>
                <w:b w:val="false"/>
                <w:i w:val="false"/>
                <w:color w:val="000000"/>
                <w:sz w:val="20"/>
              </w:rPr>
              <w:t xml:space="preserve">Қ </w:t>
            </w:r>
            <w:r>
              <w:rPr>
                <w:rFonts w:ascii="Times New Roman"/>
                <w:b w:val="false"/>
                <w:i w:val="false"/>
                <w:color w:val="000000"/>
                <w:sz w:val="20"/>
              </w:rPr>
              <w:t xml:space="preserve">-ні </w:t>
            </w:r>
            <w:r>
              <w:rPr>
                <w:rFonts w:ascii="Times New Roman"/>
                <w:b w:val="false"/>
                <w:i w:val="false"/>
                <w:color w:val="000000"/>
                <w:sz w:val="20"/>
              </w:rPr>
              <w:t xml:space="preserve">ң </w:t>
            </w:r>
            <w:r>
              <w:rPr>
                <w:rFonts w:ascii="Times New Roman"/>
                <w:b w:val="false"/>
                <w:i w:val="false"/>
                <w:color w:val="000000"/>
                <w:sz w:val="20"/>
              </w:rPr>
              <w:t xml:space="preserve">за </w:t>
            </w:r>
            <w:r>
              <w:rPr>
                <w:rFonts w:ascii="Times New Roman"/>
                <w:b w:val="false"/>
                <w:i w:val="false"/>
                <w:color w:val="000000"/>
                <w:sz w:val="20"/>
              </w:rPr>
              <w:t xml:space="preserve">ңғ </w:t>
            </w:r>
            <w:r>
              <w:rPr>
                <w:rFonts w:ascii="Times New Roman"/>
                <w:b w:val="false"/>
                <w:i w:val="false"/>
                <w:color w:val="000000"/>
                <w:sz w:val="20"/>
              </w:rPr>
              <w:t xml:space="preserve">а с </w:t>
            </w:r>
            <w:r>
              <w:rPr>
                <w:rFonts w:ascii="Times New Roman"/>
                <w:b w:val="false"/>
                <w:i w:val="false"/>
                <w:color w:val="000000"/>
                <w:sz w:val="20"/>
              </w:rPr>
              <w:t xml:space="preserve">ә </w:t>
            </w:r>
            <w:r>
              <w:rPr>
                <w:rFonts w:ascii="Times New Roman"/>
                <w:b w:val="false"/>
                <w:i w:val="false"/>
                <w:color w:val="000000"/>
                <w:sz w:val="20"/>
              </w:rPr>
              <w:t xml:space="preserve">йкес алын </w:t>
            </w:r>
            <w:r>
              <w:rPr>
                <w:rFonts w:ascii="Times New Roman"/>
                <w:b w:val="false"/>
                <w:i w:val="false"/>
                <w:color w:val="000000"/>
                <w:sz w:val="20"/>
              </w:rPr>
              <w:t xml:space="preserve">ғ </w:t>
            </w:r>
            <w:r>
              <w:rPr>
                <w:rFonts w:ascii="Times New Roman"/>
                <w:b w:val="false"/>
                <w:i w:val="false"/>
                <w:color w:val="000000"/>
                <w:sz w:val="20"/>
              </w:rPr>
              <w:t xml:space="preserve">ан </w:t>
            </w:r>
            <w:r>
              <w:br/>
            </w:r>
            <w:r>
              <w:rPr>
                <w:rFonts w:ascii="Times New Roman"/>
                <w:b w:val="false"/>
                <w:i w:val="false"/>
                <w:color w:val="000000"/>
                <w:sz w:val="20"/>
              </w:rPr>
              <w:t>
</w:t>
            </w:r>
            <w:r>
              <w:rPr>
                <w:rFonts w:ascii="Times New Roman"/>
                <w:b w:val="false"/>
                <w:i w:val="false"/>
                <w:color w:val="000000"/>
                <w:sz w:val="20"/>
              </w:rPr>
              <w:t xml:space="preserve">материалдарында ол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 </w:t>
            </w:r>
            <w:r>
              <w:rPr>
                <w:rFonts w:ascii="Times New Roman"/>
                <w:b w:val="false"/>
                <w:i w:val="false"/>
                <w:color w:val="000000"/>
                <w:sz w:val="20"/>
              </w:rPr>
              <w:t xml:space="preserve">ғ </w:t>
            </w:r>
            <w:r>
              <w:rPr>
                <w:rFonts w:ascii="Times New Roman"/>
                <w:b w:val="false"/>
                <w:i w:val="false"/>
                <w:color w:val="000000"/>
                <w:sz w:val="20"/>
              </w:rPr>
              <w:t xml:space="preserve">а </w:t>
            </w:r>
            <w:r>
              <w:rPr>
                <w:rFonts w:ascii="Times New Roman"/>
                <w:b w:val="false"/>
                <w:i w:val="false"/>
                <w:color w:val="000000"/>
                <w:sz w:val="20"/>
              </w:rPr>
              <w:t xml:space="preserve">қ </w:t>
            </w:r>
            <w:r>
              <w:rPr>
                <w:rFonts w:ascii="Times New Roman"/>
                <w:b w:val="false"/>
                <w:i w:val="false"/>
                <w:color w:val="000000"/>
                <w:sz w:val="20"/>
              </w:rPr>
              <w:t xml:space="preserve">атысты ол жаса </w:t>
            </w:r>
            <w:r>
              <w:rPr>
                <w:rFonts w:ascii="Times New Roman"/>
                <w:b w:val="false"/>
                <w:i w:val="false"/>
                <w:color w:val="000000"/>
                <w:sz w:val="20"/>
              </w:rPr>
              <w:t xml:space="preserve">ғ </w:t>
            </w:r>
            <w:r>
              <w:rPr>
                <w:rFonts w:ascii="Times New Roman"/>
                <w:b w:val="false"/>
                <w:i w:val="false"/>
                <w:color w:val="000000"/>
                <w:sz w:val="20"/>
              </w:rPr>
              <w:t xml:space="preserve">ан нем. дайындап жат </w:t>
            </w:r>
            <w:r>
              <w:rPr>
                <w:rFonts w:ascii="Times New Roman"/>
                <w:b w:val="false"/>
                <w:i w:val="false"/>
                <w:color w:val="000000"/>
                <w:sz w:val="20"/>
              </w:rPr>
              <w:t xml:space="preserve">қ </w:t>
            </w:r>
            <w:r>
              <w:rPr>
                <w:rFonts w:ascii="Times New Roman"/>
                <w:b w:val="false"/>
                <w:i w:val="false"/>
                <w:color w:val="000000"/>
                <w:sz w:val="20"/>
              </w:rPr>
              <w:t xml:space="preserve">ан ауыр </w:t>
            </w:r>
            <w:r>
              <w:br/>
            </w:r>
            <w:r>
              <w:rPr>
                <w:rFonts w:ascii="Times New Roman"/>
                <w:b w:val="false"/>
                <w:i w:val="false"/>
                <w:color w:val="000000"/>
                <w:sz w:val="20"/>
              </w:rPr>
              <w:t>
</w:t>
            </w:r>
            <w:r>
              <w:rPr>
                <w:rFonts w:ascii="Times New Roman"/>
                <w:b w:val="false"/>
                <w:i w:val="false"/>
                <w:color w:val="000000"/>
                <w:sz w:val="20"/>
              </w:rPr>
              <w:t xml:space="preserve">нем. аса ауыр </w:t>
            </w:r>
            <w:r>
              <w:rPr>
                <w:rFonts w:ascii="Times New Roman"/>
                <w:b w:val="false"/>
                <w:i w:val="false"/>
                <w:color w:val="000000"/>
                <w:sz w:val="20"/>
              </w:rPr>
              <w:t xml:space="preserve">қ </w:t>
            </w:r>
            <w:r>
              <w:rPr>
                <w:rFonts w:ascii="Times New Roman"/>
                <w:b w:val="false"/>
                <w:i w:val="false"/>
                <w:color w:val="000000"/>
                <w:sz w:val="20"/>
              </w:rPr>
              <w:t xml:space="preserve">ылм. туралы  аны </w:t>
            </w:r>
            <w:r>
              <w:rPr>
                <w:rFonts w:ascii="Times New Roman"/>
                <w:b w:val="false"/>
                <w:i w:val="false"/>
                <w:color w:val="000000"/>
                <w:sz w:val="20"/>
              </w:rPr>
              <w:t xml:space="preserve">қ </w:t>
            </w:r>
            <w:r>
              <w:rPr>
                <w:rFonts w:ascii="Times New Roman"/>
                <w:b w:val="false"/>
                <w:i w:val="false"/>
                <w:color w:val="000000"/>
                <w:sz w:val="20"/>
              </w:rPr>
              <w:t xml:space="preserve">деректер бол </w:t>
            </w:r>
            <w:r>
              <w:rPr>
                <w:rFonts w:ascii="Times New Roman"/>
                <w:b w:val="false"/>
                <w:i w:val="false"/>
                <w:color w:val="000000"/>
                <w:sz w:val="20"/>
              </w:rPr>
              <w:t xml:space="preserve">ғ </w:t>
            </w:r>
            <w:r>
              <w:rPr>
                <w:rFonts w:ascii="Times New Roman"/>
                <w:b w:val="false"/>
                <w:i w:val="false"/>
                <w:color w:val="000000"/>
                <w:sz w:val="20"/>
              </w:rPr>
              <w:t xml:space="preserve">ан кезде (37-бб.1-б.) (4), </w:t>
            </w:r>
            <w:r>
              <w:br/>
            </w:r>
            <w:r>
              <w:rPr>
                <w:rFonts w:ascii="Times New Roman"/>
                <w:b w:val="false"/>
                <w:i w:val="false"/>
                <w:color w:val="000000"/>
                <w:sz w:val="20"/>
              </w:rPr>
              <w:t>
</w:t>
            </w:r>
            <w:r>
              <w:rPr>
                <w:rFonts w:ascii="Times New Roman"/>
                <w:b w:val="false"/>
                <w:i w:val="false"/>
                <w:color w:val="000000"/>
                <w:sz w:val="20"/>
              </w:rPr>
              <w:t xml:space="preserve">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аны </w:t>
            </w:r>
            <w:r>
              <w:rPr>
                <w:rFonts w:ascii="Times New Roman"/>
                <w:b w:val="false"/>
                <w:i w:val="false"/>
                <w:color w:val="000000"/>
                <w:sz w:val="20"/>
              </w:rPr>
              <w:t xml:space="preserve">ң </w:t>
            </w:r>
            <w:r>
              <w:rPr>
                <w:rFonts w:ascii="Times New Roman"/>
                <w:b w:val="false"/>
                <w:i w:val="false"/>
                <w:color w:val="000000"/>
                <w:sz w:val="20"/>
              </w:rPr>
              <w:t xml:space="preserve">қ </w:t>
            </w:r>
            <w:r>
              <w:rPr>
                <w:rFonts w:ascii="Times New Roman"/>
                <w:b w:val="false"/>
                <w:i w:val="false"/>
                <w:color w:val="000000"/>
                <w:sz w:val="20"/>
              </w:rPr>
              <w:t xml:space="preserve">ылмыс жаса </w:t>
            </w:r>
            <w:r>
              <w:rPr>
                <w:rFonts w:ascii="Times New Roman"/>
                <w:b w:val="false"/>
                <w:i w:val="false"/>
                <w:color w:val="000000"/>
                <w:sz w:val="20"/>
              </w:rPr>
              <w:t xml:space="preserve">ғ </w:t>
            </w:r>
            <w:r>
              <w:rPr>
                <w:rFonts w:ascii="Times New Roman"/>
                <w:b w:val="false"/>
                <w:i w:val="false"/>
                <w:color w:val="000000"/>
                <w:sz w:val="20"/>
              </w:rPr>
              <w:t xml:space="preserve">анды </w:t>
            </w:r>
            <w:r>
              <w:rPr>
                <w:rFonts w:ascii="Times New Roman"/>
                <w:b w:val="false"/>
                <w:i w:val="false"/>
                <w:color w:val="000000"/>
                <w:sz w:val="20"/>
              </w:rPr>
              <w:t xml:space="preserve">ғ </w:t>
            </w:r>
            <w:r>
              <w:rPr>
                <w:rFonts w:ascii="Times New Roman"/>
                <w:b w:val="false"/>
                <w:i w:val="false"/>
                <w:color w:val="000000"/>
                <w:sz w:val="20"/>
              </w:rPr>
              <w:t xml:space="preserve">ына сезіктенуге негіз беретін </w:t>
            </w:r>
            <w:r>
              <w:rPr>
                <w:rFonts w:ascii="Times New Roman"/>
                <w:b w:val="false"/>
                <w:i w:val="false"/>
                <w:color w:val="000000"/>
                <w:sz w:val="20"/>
              </w:rPr>
              <w:t xml:space="preserve">ө </w:t>
            </w:r>
            <w:r>
              <w:rPr>
                <w:rFonts w:ascii="Times New Roman"/>
                <w:b w:val="false"/>
                <w:i w:val="false"/>
                <w:color w:val="000000"/>
                <w:sz w:val="20"/>
              </w:rPr>
              <w:t xml:space="preserve">зге де деректер </w:t>
            </w:r>
            <w:r>
              <w:br/>
            </w:r>
            <w:r>
              <w:rPr>
                <w:rFonts w:ascii="Times New Roman"/>
                <w:b w:val="false"/>
                <w:i w:val="false"/>
                <w:color w:val="000000"/>
                <w:sz w:val="20"/>
              </w:rPr>
              <w:t>
</w:t>
            </w:r>
            <w:r>
              <w:rPr>
                <w:rFonts w:ascii="Times New Roman"/>
                <w:b w:val="false"/>
                <w:i w:val="false"/>
                <w:color w:val="000000"/>
                <w:sz w:val="20"/>
              </w:rPr>
              <w:t xml:space="preserve">бол </w:t>
            </w:r>
            <w:r>
              <w:rPr>
                <w:rFonts w:ascii="Times New Roman"/>
                <w:b w:val="false"/>
                <w:i w:val="false"/>
                <w:color w:val="000000"/>
                <w:sz w:val="20"/>
              </w:rPr>
              <w:t xml:space="preserve">ғ </w:t>
            </w:r>
            <w:r>
              <w:rPr>
                <w:rFonts w:ascii="Times New Roman"/>
                <w:b w:val="false"/>
                <w:i w:val="false"/>
                <w:color w:val="000000"/>
                <w:sz w:val="20"/>
              </w:rPr>
              <w:t xml:space="preserve">ан кезде ол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 жасырыну </w:t>
            </w:r>
            <w:r>
              <w:rPr>
                <w:rFonts w:ascii="Times New Roman"/>
                <w:b w:val="false"/>
                <w:i w:val="false"/>
                <w:color w:val="000000"/>
                <w:sz w:val="20"/>
              </w:rPr>
              <w:t xml:space="preserve">ғ </w:t>
            </w:r>
            <w:r>
              <w:rPr>
                <w:rFonts w:ascii="Times New Roman"/>
                <w:b w:val="false"/>
                <w:i w:val="false"/>
                <w:color w:val="000000"/>
                <w:sz w:val="20"/>
              </w:rPr>
              <w:t xml:space="preserve">а </w:t>
            </w:r>
            <w:r>
              <w:rPr>
                <w:rFonts w:ascii="Times New Roman"/>
                <w:b w:val="false"/>
                <w:i w:val="false"/>
                <w:color w:val="000000"/>
                <w:sz w:val="20"/>
              </w:rPr>
              <w:t xml:space="preserve">ә </w:t>
            </w:r>
            <w:r>
              <w:rPr>
                <w:rFonts w:ascii="Times New Roman"/>
                <w:b w:val="false"/>
                <w:i w:val="false"/>
                <w:color w:val="000000"/>
                <w:sz w:val="20"/>
              </w:rPr>
              <w:t xml:space="preserve">рекет жаса </w:t>
            </w:r>
            <w:r>
              <w:rPr>
                <w:rFonts w:ascii="Times New Roman"/>
                <w:b w:val="false"/>
                <w:i w:val="false"/>
                <w:color w:val="000000"/>
                <w:sz w:val="20"/>
              </w:rPr>
              <w:t xml:space="preserve">ғ </w:t>
            </w:r>
            <w:r>
              <w:rPr>
                <w:rFonts w:ascii="Times New Roman"/>
                <w:b w:val="false"/>
                <w:i w:val="false"/>
                <w:color w:val="000000"/>
                <w:sz w:val="20"/>
              </w:rPr>
              <w:t xml:space="preserve">ан не оны </w:t>
            </w:r>
            <w:r>
              <w:rPr>
                <w:rFonts w:ascii="Times New Roman"/>
                <w:b w:val="false"/>
                <w:i w:val="false"/>
                <w:color w:val="000000"/>
                <w:sz w:val="20"/>
              </w:rPr>
              <w:t xml:space="preserve">ң </w:t>
            </w:r>
            <w:r>
              <w:rPr>
                <w:rFonts w:ascii="Times New Roman"/>
                <w:b w:val="false"/>
                <w:i w:val="false"/>
                <w:color w:val="000000"/>
                <w:sz w:val="20"/>
              </w:rPr>
              <w:t xml:space="preserve">т </w:t>
            </w:r>
            <w:r>
              <w:rPr>
                <w:rFonts w:ascii="Times New Roman"/>
                <w:b w:val="false"/>
                <w:i w:val="false"/>
                <w:color w:val="000000"/>
                <w:sz w:val="20"/>
              </w:rPr>
              <w:t xml:space="preserve">ұ </w:t>
            </w:r>
            <w:r>
              <w:rPr>
                <w:rFonts w:ascii="Times New Roman"/>
                <w:b w:val="false"/>
                <w:i w:val="false"/>
                <w:color w:val="000000"/>
                <w:sz w:val="20"/>
              </w:rPr>
              <w:t xml:space="preserve">ра </w:t>
            </w:r>
            <w:r>
              <w:rPr>
                <w:rFonts w:ascii="Times New Roman"/>
                <w:b w:val="false"/>
                <w:i w:val="false"/>
                <w:color w:val="000000"/>
                <w:sz w:val="20"/>
              </w:rPr>
              <w:t xml:space="preserve">қ </w:t>
            </w:r>
            <w:r>
              <w:rPr>
                <w:rFonts w:ascii="Times New Roman"/>
                <w:b w:val="false"/>
                <w:i w:val="false"/>
                <w:color w:val="000000"/>
                <w:sz w:val="20"/>
              </w:rPr>
              <w:t xml:space="preserve">ты т </w:t>
            </w:r>
            <w:r>
              <w:rPr>
                <w:rFonts w:ascii="Times New Roman"/>
                <w:b w:val="false"/>
                <w:i w:val="false"/>
                <w:color w:val="000000"/>
                <w:sz w:val="20"/>
              </w:rPr>
              <w:t xml:space="preserve">ұ </w:t>
            </w:r>
            <w:r>
              <w:rPr>
                <w:rFonts w:ascii="Times New Roman"/>
                <w:b w:val="false"/>
                <w:i w:val="false"/>
                <w:color w:val="000000"/>
                <w:sz w:val="20"/>
              </w:rPr>
              <w:t xml:space="preserve">ратын </w:t>
            </w:r>
            <w:r>
              <w:br/>
            </w:r>
            <w:r>
              <w:rPr>
                <w:rFonts w:ascii="Times New Roman"/>
                <w:b w:val="false"/>
                <w:i w:val="false"/>
                <w:color w:val="000000"/>
                <w:sz w:val="20"/>
              </w:rPr>
              <w:t>
</w:t>
            </w:r>
            <w:r>
              <w:rPr>
                <w:rFonts w:ascii="Times New Roman"/>
                <w:b w:val="false"/>
                <w:i w:val="false"/>
                <w:color w:val="000000"/>
                <w:sz w:val="20"/>
              </w:rPr>
              <w:t xml:space="preserve">жері болма </w:t>
            </w:r>
            <w:r>
              <w:rPr>
                <w:rFonts w:ascii="Times New Roman"/>
                <w:b w:val="false"/>
                <w:i w:val="false"/>
                <w:color w:val="000000"/>
                <w:sz w:val="20"/>
              </w:rPr>
              <w:t xml:space="preserve">ғ </w:t>
            </w:r>
            <w:r>
              <w:rPr>
                <w:rFonts w:ascii="Times New Roman"/>
                <w:b w:val="false"/>
                <w:i w:val="false"/>
                <w:color w:val="000000"/>
                <w:sz w:val="20"/>
              </w:rPr>
              <w:t xml:space="preserve">ан, немесе сезіктіні </w:t>
            </w:r>
            <w:r>
              <w:rPr>
                <w:rFonts w:ascii="Times New Roman"/>
                <w:b w:val="false"/>
                <w:i w:val="false"/>
                <w:color w:val="000000"/>
                <w:sz w:val="20"/>
              </w:rPr>
              <w:t xml:space="preserve">ң </w:t>
            </w:r>
            <w:r>
              <w:rPr>
                <w:rFonts w:ascii="Times New Roman"/>
                <w:b w:val="false"/>
                <w:i w:val="false"/>
                <w:color w:val="000000"/>
                <w:sz w:val="20"/>
              </w:rPr>
              <w:t xml:space="preserve">жеке басы аны </w:t>
            </w:r>
            <w:r>
              <w:rPr>
                <w:rFonts w:ascii="Times New Roman"/>
                <w:b w:val="false"/>
                <w:i w:val="false"/>
                <w:color w:val="000000"/>
                <w:sz w:val="20"/>
              </w:rPr>
              <w:t xml:space="preserve">қ </w:t>
            </w:r>
            <w:r>
              <w:rPr>
                <w:rFonts w:ascii="Times New Roman"/>
                <w:b w:val="false"/>
                <w:i w:val="false"/>
                <w:color w:val="000000"/>
                <w:sz w:val="20"/>
              </w:rPr>
              <w:t xml:space="preserve">талма </w:t>
            </w:r>
            <w:r>
              <w:rPr>
                <w:rFonts w:ascii="Times New Roman"/>
                <w:b w:val="false"/>
                <w:i w:val="false"/>
                <w:color w:val="000000"/>
                <w:sz w:val="20"/>
              </w:rPr>
              <w:t xml:space="preserve">ғ </w:t>
            </w:r>
            <w:r>
              <w:rPr>
                <w:rFonts w:ascii="Times New Roman"/>
                <w:b w:val="false"/>
                <w:i w:val="false"/>
                <w:color w:val="000000"/>
                <w:sz w:val="20"/>
              </w:rPr>
              <w:t xml:space="preserve">ан жа </w:t>
            </w:r>
            <w:r>
              <w:rPr>
                <w:rFonts w:ascii="Times New Roman"/>
                <w:b w:val="false"/>
                <w:i w:val="false"/>
                <w:color w:val="000000"/>
                <w:sz w:val="20"/>
              </w:rPr>
              <w:t xml:space="preserve">ғ </w:t>
            </w:r>
            <w:r>
              <w:rPr>
                <w:rFonts w:ascii="Times New Roman"/>
                <w:b w:val="false"/>
                <w:i w:val="false"/>
                <w:color w:val="000000"/>
                <w:sz w:val="20"/>
              </w:rPr>
              <w:t xml:space="preserve">дайларда (5). </w:t>
            </w:r>
            <w:r>
              <w:br/>
            </w:r>
            <w:r>
              <w:rPr>
                <w:rFonts w:ascii="Times New Roman"/>
                <w:b w:val="false"/>
                <w:i w:val="false"/>
                <w:color w:val="000000"/>
                <w:sz w:val="20"/>
              </w:rPr>
              <w:t>
</w:t>
            </w:r>
            <w:r>
              <w:rPr>
                <w:rFonts w:ascii="Times New Roman"/>
                <w:b/>
                <w:i w:val="false"/>
                <w:color w:val="000000"/>
                <w:sz w:val="20"/>
              </w:rPr>
              <w:t xml:space="preserve">13.1. Кіммен: </w:t>
            </w:r>
            <w:r>
              <w:rPr>
                <w:rFonts w:ascii="Times New Roman"/>
                <w:b w:val="false"/>
                <w:i w:val="false"/>
                <w:color w:val="000000"/>
                <w:sz w:val="20"/>
              </w:rPr>
              <w:t xml:space="preserve">тергеушімен (1), аны </w:t>
            </w:r>
            <w:r>
              <w:rPr>
                <w:rFonts w:ascii="Times New Roman"/>
                <w:b w:val="false"/>
                <w:i w:val="false"/>
                <w:color w:val="000000"/>
                <w:sz w:val="20"/>
              </w:rPr>
              <w:t xml:space="preserve">қ </w:t>
            </w:r>
            <w:r>
              <w:rPr>
                <w:rFonts w:ascii="Times New Roman"/>
                <w:b w:val="false"/>
                <w:i w:val="false"/>
                <w:color w:val="000000"/>
                <w:sz w:val="20"/>
              </w:rPr>
              <w:t xml:space="preserve">таушымен (2), ш </w:t>
            </w:r>
            <w:r>
              <w:rPr>
                <w:rFonts w:ascii="Times New Roman"/>
                <w:b w:val="false"/>
                <w:i w:val="false"/>
                <w:color w:val="000000"/>
                <w:sz w:val="20"/>
              </w:rPr>
              <w:t xml:space="preserve">ұғ </w:t>
            </w:r>
            <w:r>
              <w:rPr>
                <w:rFonts w:ascii="Times New Roman"/>
                <w:b w:val="false"/>
                <w:i w:val="false"/>
                <w:color w:val="000000"/>
                <w:sz w:val="20"/>
              </w:rPr>
              <w:t xml:space="preserve">ыл </w:t>
            </w:r>
            <w:r>
              <w:rPr>
                <w:rFonts w:ascii="Times New Roman"/>
                <w:b w:val="false"/>
                <w:i w:val="false"/>
                <w:color w:val="000000"/>
                <w:sz w:val="20"/>
              </w:rPr>
              <w:t xml:space="preserve">қ </w:t>
            </w:r>
            <w:r>
              <w:rPr>
                <w:rFonts w:ascii="Times New Roman"/>
                <w:b w:val="false"/>
                <w:i w:val="false"/>
                <w:color w:val="000000"/>
                <w:sz w:val="20"/>
              </w:rPr>
              <w:t xml:space="preserve">ызметкермен (3), </w:t>
            </w:r>
            <w:r>
              <w:br/>
            </w:r>
            <w:r>
              <w:rPr>
                <w:rFonts w:ascii="Times New Roman"/>
                <w:b w:val="false"/>
                <w:i w:val="false"/>
                <w:color w:val="000000"/>
                <w:sz w:val="20"/>
              </w:rPr>
              <w:t>
</w:t>
            </w:r>
            <w:r>
              <w:rPr>
                <w:rFonts w:ascii="Times New Roman"/>
                <w:b w:val="false"/>
                <w:i w:val="false"/>
                <w:color w:val="000000"/>
                <w:sz w:val="20"/>
              </w:rPr>
              <w:t xml:space="preserve">аны </w:t>
            </w:r>
            <w:r>
              <w:rPr>
                <w:rFonts w:ascii="Times New Roman"/>
                <w:b w:val="false"/>
                <w:i w:val="false"/>
                <w:color w:val="000000"/>
                <w:sz w:val="20"/>
              </w:rPr>
              <w:t xml:space="preserve">қ </w:t>
            </w:r>
            <w:r>
              <w:rPr>
                <w:rFonts w:ascii="Times New Roman"/>
                <w:b w:val="false"/>
                <w:i w:val="false"/>
                <w:color w:val="000000"/>
                <w:sz w:val="20"/>
              </w:rPr>
              <w:t xml:space="preserve">тау органыны </w:t>
            </w:r>
            <w:r>
              <w:rPr>
                <w:rFonts w:ascii="Times New Roman"/>
                <w:b w:val="false"/>
                <w:i w:val="false"/>
                <w:color w:val="000000"/>
                <w:sz w:val="20"/>
              </w:rPr>
              <w:t xml:space="preserve">ң </w:t>
            </w:r>
            <w:r>
              <w:rPr>
                <w:rFonts w:ascii="Times New Roman"/>
                <w:b w:val="false"/>
                <w:i w:val="false"/>
                <w:color w:val="000000"/>
                <w:sz w:val="20"/>
              </w:rPr>
              <w:t xml:space="preserve">бас </w:t>
            </w:r>
            <w:r>
              <w:rPr>
                <w:rFonts w:ascii="Times New Roman"/>
                <w:b w:val="false"/>
                <w:i w:val="false"/>
                <w:color w:val="000000"/>
                <w:sz w:val="20"/>
              </w:rPr>
              <w:t xml:space="preserve">қ </w:t>
            </w:r>
            <w:r>
              <w:rPr>
                <w:rFonts w:ascii="Times New Roman"/>
                <w:b w:val="false"/>
                <w:i w:val="false"/>
                <w:color w:val="000000"/>
                <w:sz w:val="20"/>
              </w:rPr>
              <w:t xml:space="preserve">а да </w:t>
            </w:r>
            <w:r>
              <w:rPr>
                <w:rFonts w:ascii="Times New Roman"/>
                <w:b w:val="false"/>
                <w:i w:val="false"/>
                <w:color w:val="000000"/>
                <w:sz w:val="20"/>
              </w:rPr>
              <w:t xml:space="preserve">қ </w:t>
            </w:r>
            <w:r>
              <w:rPr>
                <w:rFonts w:ascii="Times New Roman"/>
                <w:b w:val="false"/>
                <w:i w:val="false"/>
                <w:color w:val="000000"/>
                <w:sz w:val="20"/>
              </w:rPr>
              <w:t xml:space="preserve">ызметкерлерімен (4). </w:t>
            </w:r>
            <w:r>
              <w:br/>
            </w:r>
            <w:r>
              <w:rPr>
                <w:rFonts w:ascii="Times New Roman"/>
                <w:b w:val="false"/>
                <w:i w:val="false"/>
                <w:color w:val="000000"/>
                <w:sz w:val="20"/>
              </w:rPr>
              <w:t>
</w:t>
            </w:r>
            <w:r>
              <w:rPr>
                <w:rFonts w:ascii="Times New Roman"/>
                <w:b/>
                <w:i w:val="false"/>
                <w:color w:val="000000"/>
                <w:sz w:val="20"/>
              </w:rPr>
              <w:t xml:space="preserve">13.2. </w:t>
            </w:r>
            <w:r>
              <w:rPr>
                <w:rFonts w:ascii="Times New Roman"/>
                <w:b/>
                <w:i w:val="false"/>
                <w:color w:val="000000"/>
                <w:sz w:val="20"/>
              </w:rPr>
              <w:t xml:space="preserve">Ұ </w:t>
            </w:r>
            <w:r>
              <w:rPr>
                <w:rFonts w:ascii="Times New Roman"/>
                <w:b/>
                <w:i w:val="false"/>
                <w:color w:val="000000"/>
                <w:sz w:val="20"/>
              </w:rPr>
              <w:t xml:space="preserve">стал </w:t>
            </w:r>
            <w:r>
              <w:rPr>
                <w:rFonts w:ascii="Times New Roman"/>
                <w:b/>
                <w:i w:val="false"/>
                <w:color w:val="000000"/>
                <w:sz w:val="20"/>
              </w:rPr>
              <w:t xml:space="preserve">ғ </w:t>
            </w:r>
            <w:r>
              <w:rPr>
                <w:rFonts w:ascii="Times New Roman"/>
                <w:b/>
                <w:i w:val="false"/>
                <w:color w:val="000000"/>
                <w:sz w:val="20"/>
              </w:rPr>
              <w:t xml:space="preserve">ан к </w:t>
            </w:r>
            <w:r>
              <w:rPr>
                <w:rFonts w:ascii="Times New Roman"/>
                <w:b/>
                <w:i w:val="false"/>
                <w:color w:val="000000"/>
                <w:sz w:val="20"/>
              </w:rPr>
              <w:t xml:space="preserve">ү </w:t>
            </w:r>
            <w:r>
              <w:rPr>
                <w:rFonts w:ascii="Times New Roman"/>
                <w:b/>
                <w:i w:val="false"/>
                <w:color w:val="000000"/>
                <w:sz w:val="20"/>
              </w:rPr>
              <w:t xml:space="preserve">ні </w:t>
            </w:r>
            <w:r>
              <w:rPr>
                <w:rFonts w:ascii="Times New Roman"/>
                <w:b w:val="false"/>
                <w:i w:val="false"/>
                <w:color w:val="000000"/>
                <w:sz w:val="20"/>
              </w:rPr>
              <w:t xml:space="preserve">"_____"_____________20____ ж.  ______ сағ._____мин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/_/ </w:t>
            </w:r>
            <w:r>
              <w:br/>
            </w:r>
            <w:r>
              <w:rPr>
                <w:rFonts w:ascii="Times New Roman"/>
                <w:b w:val="false"/>
                <w:i w:val="false"/>
                <w:color w:val="000000"/>
                <w:sz w:val="20"/>
              </w:rPr>
              <w:t>
</w:t>
            </w:r>
            <w:r>
              <w:rPr>
                <w:rFonts w:ascii="Times New Roman"/>
                <w:b w:val="false"/>
                <w:i w:val="false"/>
                <w:color w:val="000000"/>
                <w:sz w:val="20"/>
              </w:rPr>
              <w:t xml:space="preserve">13.1 /_/ </w:t>
            </w:r>
            <w:r>
              <w:br/>
            </w:r>
            <w:r>
              <w:rPr>
                <w:rFonts w:ascii="Times New Roman"/>
                <w:b w:val="false"/>
                <w:i w:val="false"/>
                <w:color w:val="000000"/>
                <w:sz w:val="20"/>
              </w:rPr>
              <w:t>
</w:t>
            </w:r>
            <w:r>
              <w:rPr>
                <w:rFonts w:ascii="Times New Roman"/>
                <w:b w:val="false"/>
                <w:i w:val="false"/>
                <w:color w:val="000000"/>
                <w:sz w:val="20"/>
              </w:rPr>
              <w:t xml:space="preserve">13.2. /_/_/ . /_/_/ . </w:t>
            </w:r>
            <w:r>
              <w:br/>
            </w:r>
            <w:r>
              <w:rPr>
                <w:rFonts w:ascii="Times New Roman"/>
                <w:b w:val="false"/>
                <w:i w:val="false"/>
                <w:color w:val="000000"/>
                <w:sz w:val="20"/>
              </w:rPr>
              <w:t>
</w:t>
            </w:r>
            <w:r>
              <w:rPr>
                <w:rFonts w:ascii="Times New Roman"/>
                <w:b w:val="false"/>
                <w:i w:val="false"/>
                <w:color w:val="000000"/>
                <w:sz w:val="20"/>
              </w:rPr>
              <w:t xml:space="preserve">/_/_/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ү </w:t>
            </w:r>
            <w:r>
              <w:rPr>
                <w:rFonts w:ascii="Times New Roman"/>
                <w:b w:val="false"/>
                <w:i w:val="false"/>
                <w:color w:val="000000"/>
                <w:sz w:val="20"/>
              </w:rPr>
              <w:t xml:space="preserve">ні. айы. жылы </w:t>
            </w:r>
            <w:r>
              <w:br/>
            </w:r>
            <w:r>
              <w:rPr>
                <w:rFonts w:ascii="Times New Roman"/>
                <w:b w:val="false"/>
                <w:i w:val="false"/>
                <w:color w:val="000000"/>
                <w:sz w:val="20"/>
              </w:rPr>
              <w:t>
</w:t>
            </w:r>
            <w:r>
              <w:rPr>
                <w:rFonts w:ascii="Times New Roman"/>
                <w:b w:val="false"/>
                <w:i w:val="false"/>
                <w:color w:val="000000"/>
                <w:sz w:val="20"/>
              </w:rPr>
              <w:t xml:space="preserve">_/_/ с.  /_/_/ мин. </w:t>
            </w:r>
          </w:p>
        </w:tc>
      </w:tr>
      <w:tr>
        <w:trPr>
          <w:trHeight w:val="10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Қамауға алуды (1), үйде қамауда ұстауды (2) жүргізу туралы прокурорға </w:t>
            </w:r>
            <w:r>
              <w:br/>
            </w:r>
            <w:r>
              <w:rPr>
                <w:rFonts w:ascii="Times New Roman"/>
                <w:b w:val="false"/>
                <w:i w:val="false"/>
                <w:color w:val="000000"/>
                <w:sz w:val="20"/>
              </w:rPr>
              <w:t>
</w:t>
            </w:r>
            <w:r>
              <w:rPr>
                <w:rFonts w:ascii="Times New Roman"/>
                <w:b w:val="false"/>
                <w:i w:val="false"/>
                <w:color w:val="000000"/>
                <w:sz w:val="20"/>
              </w:rPr>
              <w:t xml:space="preserve">өтініш жолданды </w:t>
            </w:r>
            <w:r>
              <w:br/>
            </w:r>
            <w:r>
              <w:rPr>
                <w:rFonts w:ascii="Times New Roman"/>
                <w:b w:val="false"/>
                <w:i w:val="false"/>
                <w:color w:val="000000"/>
                <w:sz w:val="20"/>
              </w:rPr>
              <w:t>
</w:t>
            </w:r>
            <w:r>
              <w:rPr>
                <w:rFonts w:ascii="Times New Roman"/>
                <w:b w:val="false"/>
                <w:i w:val="false"/>
                <w:color w:val="000000"/>
                <w:sz w:val="20"/>
              </w:rPr>
              <w:t xml:space="preserve">Негіздері: ҚР ҚІК 142 бабы тәртібінде(1), айыпталушының іздеуге байланысты </w:t>
            </w:r>
            <w:r>
              <w:br/>
            </w:r>
            <w:r>
              <w:rPr>
                <w:rFonts w:ascii="Times New Roman"/>
                <w:b w:val="false"/>
                <w:i w:val="false"/>
                <w:color w:val="000000"/>
                <w:sz w:val="20"/>
              </w:rPr>
              <w:t>
</w:t>
            </w:r>
            <w:r>
              <w:rPr>
                <w:rFonts w:ascii="Times New Roman"/>
                <w:b w:val="false"/>
                <w:i w:val="false"/>
                <w:color w:val="000000"/>
                <w:sz w:val="20"/>
              </w:rPr>
              <w:t xml:space="preserve">(ҚР ҚІЖК 267 б.) (2), халықаралық іздеуге байланысты (ҚР ҚІЖК 267-1 б) (3) </w:t>
            </w:r>
            <w:r>
              <w:br/>
            </w:r>
            <w:r>
              <w:rPr>
                <w:rFonts w:ascii="Times New Roman"/>
                <w:b w:val="false"/>
                <w:i w:val="false"/>
                <w:color w:val="000000"/>
                <w:sz w:val="20"/>
              </w:rPr>
              <w:t>
</w:t>
            </w:r>
            <w:r>
              <w:rPr>
                <w:rFonts w:ascii="Times New Roman"/>
                <w:b w:val="false"/>
                <w:i w:val="false"/>
                <w:color w:val="000000"/>
                <w:sz w:val="20"/>
              </w:rPr>
              <w:t xml:space="preserve">Кіммен: тергеушімен (1), анықтаушымен (2) </w:t>
            </w:r>
            <w:r>
              <w:br/>
            </w:r>
            <w:r>
              <w:rPr>
                <w:rFonts w:ascii="Times New Roman"/>
                <w:b w:val="false"/>
                <w:i w:val="false"/>
                <w:color w:val="000000"/>
                <w:sz w:val="20"/>
              </w:rPr>
              <w:t>
</w:t>
            </w:r>
            <w:r>
              <w:rPr>
                <w:rFonts w:ascii="Times New Roman"/>
                <w:b w:val="false"/>
                <w:i w:val="false"/>
                <w:color w:val="000000"/>
                <w:sz w:val="20"/>
              </w:rPr>
              <w:t xml:space="preserve">13.5 Нәтижесі: Бас тартылды (1), қабылданды (2) </w:t>
            </w:r>
            <w:r>
              <w:br/>
            </w:r>
            <w:r>
              <w:rPr>
                <w:rFonts w:ascii="Times New Roman"/>
                <w:b w:val="false"/>
                <w:i w:val="false"/>
                <w:color w:val="000000"/>
                <w:sz w:val="20"/>
              </w:rPr>
              <w:t>
</w:t>
            </w:r>
            <w:r>
              <w:rPr>
                <w:rFonts w:ascii="Times New Roman"/>
                <w:b w:val="false"/>
                <w:i w:val="false"/>
                <w:color w:val="000000"/>
                <w:sz w:val="20"/>
              </w:rPr>
              <w:t xml:space="preserve">Өтініш бойынша шешім қабылданған күн "___"___________20___  ж. </w:t>
            </w:r>
            <w:r>
              <w:br/>
            </w:r>
            <w:r>
              <w:rPr>
                <w:rFonts w:ascii="Times New Roman"/>
                <w:b w:val="false"/>
                <w:i w:val="false"/>
                <w:color w:val="000000"/>
                <w:sz w:val="20"/>
              </w:rPr>
              <w:t>
</w:t>
            </w:r>
            <w:r>
              <w:rPr>
                <w:rFonts w:ascii="Times New Roman"/>
                <w:b w:val="false"/>
                <w:i w:val="false"/>
                <w:color w:val="000000"/>
                <w:sz w:val="20"/>
              </w:rPr>
              <w:t xml:space="preserve">13.6 Қамауға алуды (1), үйде қамауда ұстауды (2) жүргізу туралы </w:t>
            </w:r>
            <w:r>
              <w:br/>
            </w:r>
            <w:r>
              <w:rPr>
                <w:rFonts w:ascii="Times New Roman"/>
                <w:b w:val="false"/>
                <w:i w:val="false"/>
                <w:color w:val="000000"/>
                <w:sz w:val="20"/>
              </w:rPr>
              <w:t>
</w:t>
            </w:r>
            <w:r>
              <w:rPr>
                <w:rFonts w:ascii="Times New Roman"/>
                <w:b w:val="false"/>
                <w:i w:val="false"/>
                <w:color w:val="000000"/>
                <w:sz w:val="20"/>
              </w:rPr>
              <w:t xml:space="preserve">прокурормен өтініш жолданды </w:t>
            </w:r>
            <w:r>
              <w:br/>
            </w:r>
            <w:r>
              <w:rPr>
                <w:rFonts w:ascii="Times New Roman"/>
                <w:b w:val="false"/>
                <w:i w:val="false"/>
                <w:color w:val="000000"/>
                <w:sz w:val="20"/>
              </w:rPr>
              <w:t>
</w:t>
            </w:r>
            <w:r>
              <w:rPr>
                <w:rFonts w:ascii="Times New Roman"/>
                <w:b w:val="false"/>
                <w:i w:val="false"/>
                <w:color w:val="000000"/>
                <w:sz w:val="20"/>
              </w:rPr>
              <w:t xml:space="preserve">Негіздері: ҚР ҚІК 142 бабы тәртібінде(1), айыпталушыны іздеуге байланысты </w:t>
            </w:r>
            <w:r>
              <w:br/>
            </w:r>
            <w:r>
              <w:rPr>
                <w:rFonts w:ascii="Times New Roman"/>
                <w:b w:val="false"/>
                <w:i w:val="false"/>
                <w:color w:val="000000"/>
                <w:sz w:val="20"/>
              </w:rPr>
              <w:t>
</w:t>
            </w:r>
            <w:r>
              <w:rPr>
                <w:rFonts w:ascii="Times New Roman"/>
                <w:b w:val="false"/>
                <w:i w:val="false"/>
                <w:color w:val="000000"/>
                <w:sz w:val="20"/>
              </w:rPr>
              <w:t xml:space="preserve">(ҚР ҚІЖК 267 б.) (2), халықаралық іздеуге байланысты (ҚР ҚІЖК 267-1 б)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Жолданған күні "_____"______________20___ж.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/_/ </w:t>
            </w:r>
            <w:r>
              <w:br/>
            </w:r>
            <w:r>
              <w:rPr>
                <w:rFonts w:ascii="Times New Roman"/>
                <w:b w:val="false"/>
                <w:i w:val="false"/>
                <w:color w:val="000000"/>
                <w:sz w:val="20"/>
              </w:rPr>
              <w:t>
</w:t>
            </w:r>
            <w:r>
              <w:rPr>
                <w:rFonts w:ascii="Times New Roman"/>
                <w:b w:val="false"/>
                <w:i w:val="false"/>
                <w:color w:val="000000"/>
                <w:sz w:val="20"/>
              </w:rPr>
              <w:t xml:space="preserve">/_/ </w:t>
            </w:r>
            <w:r>
              <w:br/>
            </w:r>
            <w:r>
              <w:rPr>
                <w:rFonts w:ascii="Times New Roman"/>
                <w:b w:val="false"/>
                <w:i w:val="false"/>
                <w:color w:val="000000"/>
                <w:sz w:val="20"/>
              </w:rPr>
              <w:t>
</w:t>
            </w:r>
            <w:r>
              <w:rPr>
                <w:rFonts w:ascii="Times New Roman"/>
                <w:b w:val="false"/>
                <w:i w:val="false"/>
                <w:color w:val="000000"/>
                <w:sz w:val="20"/>
              </w:rPr>
              <w:t xml:space="preserve">13.5 /_/ </w:t>
            </w:r>
            <w:r>
              <w:br/>
            </w:r>
            <w:r>
              <w:rPr>
                <w:rFonts w:ascii="Times New Roman"/>
                <w:b w:val="false"/>
                <w:i w:val="false"/>
                <w:color w:val="000000"/>
                <w:sz w:val="20"/>
              </w:rPr>
              <w:t>
</w:t>
            </w:r>
            <w:r>
              <w:rPr>
                <w:rFonts w:ascii="Times New Roman"/>
                <w:b w:val="false"/>
                <w:i w:val="false"/>
                <w:color w:val="000000"/>
                <w:sz w:val="20"/>
              </w:rPr>
              <w:t xml:space="preserve">/_/_/. /_/_/. /_/_/ </w:t>
            </w:r>
            <w:r>
              <w:br/>
            </w:r>
            <w:r>
              <w:rPr>
                <w:rFonts w:ascii="Times New Roman"/>
                <w:b w:val="false"/>
                <w:i w:val="false"/>
                <w:color w:val="000000"/>
                <w:sz w:val="20"/>
              </w:rPr>
              <w:t>
</w:t>
            </w:r>
            <w:r>
              <w:rPr>
                <w:rFonts w:ascii="Times New Roman"/>
                <w:b w:val="false"/>
                <w:i w:val="false"/>
                <w:color w:val="000000"/>
                <w:sz w:val="20"/>
              </w:rPr>
              <w:t xml:space="preserve">13.6. /_/ </w:t>
            </w:r>
            <w:r>
              <w:br/>
            </w:r>
            <w:r>
              <w:rPr>
                <w:rFonts w:ascii="Times New Roman"/>
                <w:b w:val="false"/>
                <w:i w:val="false"/>
                <w:color w:val="000000"/>
                <w:sz w:val="20"/>
              </w:rPr>
              <w:t>
</w:t>
            </w:r>
            <w:r>
              <w:rPr>
                <w:rFonts w:ascii="Times New Roman"/>
                <w:b w:val="false"/>
                <w:i w:val="false"/>
                <w:color w:val="000000"/>
                <w:sz w:val="20"/>
              </w:rPr>
              <w:t xml:space="preserve">/_/_/. /_/_/. /_/_/ </w:t>
            </w:r>
          </w:p>
        </w:tc>
      </w:tr>
      <w:tr>
        <w:trPr>
          <w:trHeight w:val="10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Босату негіздері: </w:t>
            </w:r>
            <w:r>
              <w:rPr>
                <w:rFonts w:ascii="Times New Roman"/>
                <w:b w:val="false"/>
                <w:i w:val="false"/>
                <w:color w:val="000000"/>
                <w:sz w:val="20"/>
              </w:rPr>
              <w:t xml:space="preserve">қ </w:t>
            </w:r>
            <w:r>
              <w:rPr>
                <w:rFonts w:ascii="Times New Roman"/>
                <w:b w:val="false"/>
                <w:i w:val="false"/>
                <w:color w:val="000000"/>
                <w:sz w:val="20"/>
              </w:rPr>
              <w:t xml:space="preserve">ылмыс жасады деген сезік бойынша расталмаса </w:t>
            </w:r>
            <w:r>
              <w:br/>
            </w:r>
            <w:r>
              <w:rPr>
                <w:rFonts w:ascii="Times New Roman"/>
                <w:b w:val="false"/>
                <w:i w:val="false"/>
                <w:color w:val="000000"/>
                <w:sz w:val="20"/>
              </w:rPr>
              <w:t>
</w:t>
            </w:r>
            <w:r>
              <w:rPr>
                <w:rFonts w:ascii="Times New Roman"/>
                <w:b w:val="false"/>
                <w:i w:val="false"/>
                <w:color w:val="000000"/>
                <w:sz w:val="20"/>
              </w:rPr>
              <w:t xml:space="preserve">(1), </w:t>
            </w:r>
            <w:r>
              <w:rPr>
                <w:rFonts w:ascii="Times New Roman"/>
                <w:b w:val="false"/>
                <w:i w:val="false"/>
                <w:color w:val="000000"/>
                <w:sz w:val="20"/>
              </w:rPr>
              <w:t xml:space="preserve">Қ </w:t>
            </w:r>
            <w:r>
              <w:rPr>
                <w:rFonts w:ascii="Times New Roman"/>
                <w:b w:val="false"/>
                <w:i w:val="false"/>
                <w:color w:val="000000"/>
                <w:sz w:val="20"/>
              </w:rPr>
              <w:t xml:space="preserve">ІЖК 134-бабымен белгіленген </w:t>
            </w:r>
            <w:r>
              <w:rPr>
                <w:rFonts w:ascii="Times New Roman"/>
                <w:b w:val="false"/>
                <w:i w:val="false"/>
                <w:color w:val="000000"/>
                <w:sz w:val="20"/>
              </w:rPr>
              <w:t xml:space="preserve">ұ </w:t>
            </w:r>
            <w:r>
              <w:rPr>
                <w:rFonts w:ascii="Times New Roman"/>
                <w:b w:val="false"/>
                <w:i w:val="false"/>
                <w:color w:val="000000"/>
                <w:sz w:val="20"/>
              </w:rPr>
              <w:t xml:space="preserve">стау т </w:t>
            </w:r>
            <w:r>
              <w:rPr>
                <w:rFonts w:ascii="Times New Roman"/>
                <w:b w:val="false"/>
                <w:i w:val="false"/>
                <w:color w:val="000000"/>
                <w:sz w:val="20"/>
              </w:rPr>
              <w:t xml:space="preserve">ә </w:t>
            </w:r>
            <w:r>
              <w:rPr>
                <w:rFonts w:ascii="Times New Roman"/>
                <w:b w:val="false"/>
                <w:i w:val="false"/>
                <w:color w:val="000000"/>
                <w:sz w:val="20"/>
              </w:rPr>
              <w:t xml:space="preserve">ртібін б </w:t>
            </w:r>
            <w:r>
              <w:rPr>
                <w:rFonts w:ascii="Times New Roman"/>
                <w:b w:val="false"/>
                <w:i w:val="false"/>
                <w:color w:val="000000"/>
                <w:sz w:val="20"/>
              </w:rPr>
              <w:t xml:space="preserve">ұ </w:t>
            </w:r>
            <w:r>
              <w:rPr>
                <w:rFonts w:ascii="Times New Roman"/>
                <w:b w:val="false"/>
                <w:i w:val="false"/>
                <w:color w:val="000000"/>
                <w:sz w:val="20"/>
              </w:rPr>
              <w:t xml:space="preserve">зумен байланысты (2),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ІЖК 153-бб. 13-б. бойынша (3), </w:t>
            </w:r>
            <w:r>
              <w:rPr>
                <w:rFonts w:ascii="Times New Roman"/>
                <w:b w:val="false"/>
                <w:i w:val="false"/>
                <w:color w:val="000000"/>
                <w:sz w:val="20"/>
              </w:rPr>
              <w:t xml:space="preserve">ұ </w:t>
            </w:r>
            <w:r>
              <w:rPr>
                <w:rFonts w:ascii="Times New Roman"/>
                <w:b w:val="false"/>
                <w:i w:val="false"/>
                <w:color w:val="000000"/>
                <w:sz w:val="20"/>
              </w:rPr>
              <w:t xml:space="preserve">стал </w:t>
            </w:r>
            <w:r>
              <w:rPr>
                <w:rFonts w:ascii="Times New Roman"/>
                <w:b w:val="false"/>
                <w:i w:val="false"/>
                <w:color w:val="000000"/>
                <w:sz w:val="20"/>
              </w:rPr>
              <w:t xml:space="preserve">ғ </w:t>
            </w:r>
            <w:r>
              <w:rPr>
                <w:rFonts w:ascii="Times New Roman"/>
                <w:b w:val="false"/>
                <w:i w:val="false"/>
                <w:color w:val="000000"/>
                <w:sz w:val="20"/>
              </w:rPr>
              <w:t xml:space="preserve">ан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 </w:t>
            </w:r>
            <w:r>
              <w:rPr>
                <w:rFonts w:ascii="Times New Roman"/>
                <w:b w:val="false"/>
                <w:i w:val="false"/>
                <w:color w:val="000000"/>
                <w:sz w:val="20"/>
              </w:rPr>
              <w:t xml:space="preserve">ғ </w:t>
            </w:r>
            <w:r>
              <w:rPr>
                <w:rFonts w:ascii="Times New Roman"/>
                <w:b w:val="false"/>
                <w:i w:val="false"/>
                <w:color w:val="000000"/>
                <w:sz w:val="20"/>
              </w:rPr>
              <w:t xml:space="preserve">а </w:t>
            </w:r>
            <w:r>
              <w:rPr>
                <w:rFonts w:ascii="Times New Roman"/>
                <w:b w:val="false"/>
                <w:i w:val="false"/>
                <w:color w:val="000000"/>
                <w:sz w:val="20"/>
              </w:rPr>
              <w:t xml:space="preserve">қ </w:t>
            </w:r>
            <w:r>
              <w:rPr>
                <w:rFonts w:ascii="Times New Roman"/>
                <w:b w:val="false"/>
                <w:i w:val="false"/>
                <w:color w:val="000000"/>
                <w:sz w:val="20"/>
              </w:rPr>
              <w:t xml:space="preserve">амау </w:t>
            </w:r>
            <w:r>
              <w:rPr>
                <w:rFonts w:ascii="Times New Roman"/>
                <w:b w:val="false"/>
                <w:i w:val="false"/>
                <w:color w:val="000000"/>
                <w:sz w:val="20"/>
              </w:rPr>
              <w:t xml:space="preserve">ғ </w:t>
            </w:r>
            <w:r>
              <w:rPr>
                <w:rFonts w:ascii="Times New Roman"/>
                <w:b w:val="false"/>
                <w:i w:val="false"/>
                <w:color w:val="000000"/>
                <w:sz w:val="20"/>
              </w:rPr>
              <w:t xml:space="preserve">а алу т </w:t>
            </w:r>
            <w:r>
              <w:rPr>
                <w:rFonts w:ascii="Times New Roman"/>
                <w:b w:val="false"/>
                <w:i w:val="false"/>
                <w:color w:val="000000"/>
                <w:sz w:val="20"/>
              </w:rPr>
              <w:t xml:space="preserve">ү </w:t>
            </w:r>
            <w:r>
              <w:rPr>
                <w:rFonts w:ascii="Times New Roman"/>
                <w:b w:val="false"/>
                <w:i w:val="false"/>
                <w:color w:val="000000"/>
                <w:sz w:val="20"/>
              </w:rPr>
              <w:t xml:space="preserve">ріндегі </w:t>
            </w:r>
            <w:r>
              <w:br/>
            </w:r>
            <w:r>
              <w:rPr>
                <w:rFonts w:ascii="Times New Roman"/>
                <w:b w:val="false"/>
                <w:i w:val="false"/>
                <w:color w:val="000000"/>
                <w:sz w:val="20"/>
              </w:rPr>
              <w:t>
</w:t>
            </w:r>
            <w:r>
              <w:rPr>
                <w:rFonts w:ascii="Times New Roman"/>
                <w:b w:val="false"/>
                <w:i w:val="false"/>
                <w:color w:val="000000"/>
                <w:sz w:val="20"/>
              </w:rPr>
              <w:t xml:space="preserve">б </w:t>
            </w:r>
            <w:r>
              <w:rPr>
                <w:rFonts w:ascii="Times New Roman"/>
                <w:b w:val="false"/>
                <w:i w:val="false"/>
                <w:color w:val="000000"/>
                <w:sz w:val="20"/>
              </w:rPr>
              <w:t xml:space="preserve">ұ </w:t>
            </w:r>
            <w:r>
              <w:rPr>
                <w:rFonts w:ascii="Times New Roman"/>
                <w:b w:val="false"/>
                <w:i w:val="false"/>
                <w:color w:val="000000"/>
                <w:sz w:val="20"/>
              </w:rPr>
              <w:t xml:space="preserve">лтартпау шарасын </w:t>
            </w:r>
            <w:r>
              <w:rPr>
                <w:rFonts w:ascii="Times New Roman"/>
                <w:b w:val="false"/>
                <w:i w:val="false"/>
                <w:color w:val="000000"/>
                <w:sz w:val="20"/>
              </w:rPr>
              <w:t xml:space="preserve">қ </w:t>
            </w:r>
            <w:r>
              <w:rPr>
                <w:rFonts w:ascii="Times New Roman"/>
                <w:b w:val="false"/>
                <w:i w:val="false"/>
                <w:color w:val="000000"/>
                <w:sz w:val="20"/>
              </w:rPr>
              <w:t xml:space="preserve">олдану </w:t>
            </w:r>
            <w:r>
              <w:rPr>
                <w:rFonts w:ascii="Times New Roman"/>
                <w:b w:val="false"/>
                <w:i w:val="false"/>
                <w:color w:val="000000"/>
                <w:sz w:val="20"/>
              </w:rPr>
              <w:t xml:space="preserve">ғ </w:t>
            </w:r>
            <w:r>
              <w:rPr>
                <w:rFonts w:ascii="Times New Roman"/>
                <w:b w:val="false"/>
                <w:i w:val="false"/>
                <w:color w:val="000000"/>
                <w:sz w:val="20"/>
              </w:rPr>
              <w:t xml:space="preserve">а негіз болмаса (4), белгіленген </w:t>
            </w:r>
            <w:r>
              <w:rPr>
                <w:rFonts w:ascii="Times New Roman"/>
                <w:b w:val="false"/>
                <w:i w:val="false"/>
                <w:color w:val="000000"/>
                <w:sz w:val="20"/>
              </w:rPr>
              <w:t xml:space="preserve">ұ </w:t>
            </w:r>
            <w:r>
              <w:rPr>
                <w:rFonts w:ascii="Times New Roman"/>
                <w:b w:val="false"/>
                <w:i w:val="false"/>
                <w:color w:val="000000"/>
                <w:sz w:val="20"/>
              </w:rPr>
              <w:t xml:space="preserve">стау мерзімі </w:t>
            </w:r>
            <w:r>
              <w:br/>
            </w:r>
            <w:r>
              <w:rPr>
                <w:rFonts w:ascii="Times New Roman"/>
                <w:b w:val="false"/>
                <w:i w:val="false"/>
                <w:color w:val="000000"/>
                <w:sz w:val="20"/>
              </w:rPr>
              <w:t>
</w:t>
            </w:r>
            <w:r>
              <w:rPr>
                <w:rFonts w:ascii="Times New Roman"/>
                <w:b w:val="false"/>
                <w:i w:val="false"/>
                <w:color w:val="000000"/>
                <w:sz w:val="20"/>
              </w:rPr>
              <w:t xml:space="preserve">ө </w:t>
            </w:r>
            <w:r>
              <w:rPr>
                <w:rFonts w:ascii="Times New Roman"/>
                <w:b w:val="false"/>
                <w:i w:val="false"/>
                <w:color w:val="000000"/>
                <w:sz w:val="20"/>
              </w:rPr>
              <w:t xml:space="preserve">тіп кетсе (5) </w:t>
            </w:r>
            <w:r>
              <w:br/>
            </w:r>
            <w:r>
              <w:rPr>
                <w:rFonts w:ascii="Times New Roman"/>
                <w:b w:val="false"/>
                <w:i w:val="false"/>
                <w:color w:val="000000"/>
                <w:sz w:val="20"/>
              </w:rPr>
              <w:t>
</w:t>
            </w:r>
            <w:r>
              <w:rPr>
                <w:rFonts w:ascii="Times New Roman"/>
                <w:b/>
                <w:i w:val="false"/>
                <w:color w:val="000000"/>
                <w:sz w:val="20"/>
              </w:rPr>
              <w:t xml:space="preserve">14.1. Кіммен: </w:t>
            </w:r>
            <w:r>
              <w:rPr>
                <w:rFonts w:ascii="Times New Roman"/>
                <w:b w:val="false"/>
                <w:i w:val="false"/>
                <w:color w:val="000000"/>
                <w:sz w:val="20"/>
              </w:rPr>
              <w:t xml:space="preserve">тергеушімен (1), аны </w:t>
            </w:r>
            <w:r>
              <w:rPr>
                <w:rFonts w:ascii="Times New Roman"/>
                <w:b w:val="false"/>
                <w:i w:val="false"/>
                <w:color w:val="000000"/>
                <w:sz w:val="20"/>
              </w:rPr>
              <w:t xml:space="preserve">қ </w:t>
            </w:r>
            <w:r>
              <w:rPr>
                <w:rFonts w:ascii="Times New Roman"/>
                <w:b w:val="false"/>
                <w:i w:val="false"/>
                <w:color w:val="000000"/>
                <w:sz w:val="20"/>
              </w:rPr>
              <w:t xml:space="preserve">таушымен (2), ш </w:t>
            </w:r>
            <w:r>
              <w:rPr>
                <w:rFonts w:ascii="Times New Roman"/>
                <w:b w:val="false"/>
                <w:i w:val="false"/>
                <w:color w:val="000000"/>
                <w:sz w:val="20"/>
              </w:rPr>
              <w:t xml:space="preserve">ұғ </w:t>
            </w:r>
            <w:r>
              <w:rPr>
                <w:rFonts w:ascii="Times New Roman"/>
                <w:b w:val="false"/>
                <w:i w:val="false"/>
                <w:color w:val="000000"/>
                <w:sz w:val="20"/>
              </w:rPr>
              <w:t xml:space="preserve">ыл </w:t>
            </w:r>
            <w:r>
              <w:rPr>
                <w:rFonts w:ascii="Times New Roman"/>
                <w:b w:val="false"/>
                <w:i w:val="false"/>
                <w:color w:val="000000"/>
                <w:sz w:val="20"/>
              </w:rPr>
              <w:t xml:space="preserve">қ </w:t>
            </w:r>
            <w:r>
              <w:rPr>
                <w:rFonts w:ascii="Times New Roman"/>
                <w:b w:val="false"/>
                <w:i w:val="false"/>
                <w:color w:val="000000"/>
                <w:sz w:val="20"/>
              </w:rPr>
              <w:t xml:space="preserve">ызметкермен (3), </w:t>
            </w:r>
            <w:r>
              <w:br/>
            </w:r>
            <w:r>
              <w:rPr>
                <w:rFonts w:ascii="Times New Roman"/>
                <w:b w:val="false"/>
                <w:i w:val="false"/>
                <w:color w:val="000000"/>
                <w:sz w:val="20"/>
              </w:rPr>
              <w:t>
</w:t>
            </w:r>
            <w:r>
              <w:rPr>
                <w:rFonts w:ascii="Times New Roman"/>
                <w:b w:val="false"/>
                <w:i w:val="false"/>
                <w:color w:val="000000"/>
                <w:sz w:val="20"/>
              </w:rPr>
              <w:t xml:space="preserve">аны </w:t>
            </w:r>
            <w:r>
              <w:rPr>
                <w:rFonts w:ascii="Times New Roman"/>
                <w:b w:val="false"/>
                <w:i w:val="false"/>
                <w:color w:val="000000"/>
                <w:sz w:val="20"/>
              </w:rPr>
              <w:t xml:space="preserve">қ </w:t>
            </w:r>
            <w:r>
              <w:rPr>
                <w:rFonts w:ascii="Times New Roman"/>
                <w:b w:val="false"/>
                <w:i w:val="false"/>
                <w:color w:val="000000"/>
                <w:sz w:val="20"/>
              </w:rPr>
              <w:t xml:space="preserve">тау органыны </w:t>
            </w:r>
            <w:r>
              <w:rPr>
                <w:rFonts w:ascii="Times New Roman"/>
                <w:b w:val="false"/>
                <w:i w:val="false"/>
                <w:color w:val="000000"/>
                <w:sz w:val="20"/>
              </w:rPr>
              <w:t xml:space="preserve">ң </w:t>
            </w:r>
            <w:r>
              <w:rPr>
                <w:rFonts w:ascii="Times New Roman"/>
                <w:b w:val="false"/>
                <w:i w:val="false"/>
                <w:color w:val="000000"/>
                <w:sz w:val="20"/>
              </w:rPr>
              <w:t xml:space="preserve">бас </w:t>
            </w:r>
            <w:r>
              <w:rPr>
                <w:rFonts w:ascii="Times New Roman"/>
                <w:b w:val="false"/>
                <w:i w:val="false"/>
                <w:color w:val="000000"/>
                <w:sz w:val="20"/>
              </w:rPr>
              <w:t xml:space="preserve">қ </w:t>
            </w:r>
            <w:r>
              <w:rPr>
                <w:rFonts w:ascii="Times New Roman"/>
                <w:b w:val="false"/>
                <w:i w:val="false"/>
                <w:color w:val="000000"/>
                <w:sz w:val="20"/>
              </w:rPr>
              <w:t xml:space="preserve">а да </w:t>
            </w:r>
            <w:r>
              <w:rPr>
                <w:rFonts w:ascii="Times New Roman"/>
                <w:b w:val="false"/>
                <w:i w:val="false"/>
                <w:color w:val="000000"/>
                <w:sz w:val="20"/>
              </w:rPr>
              <w:t xml:space="preserve">қ </w:t>
            </w:r>
            <w:r>
              <w:rPr>
                <w:rFonts w:ascii="Times New Roman"/>
                <w:b w:val="false"/>
                <w:i w:val="false"/>
                <w:color w:val="000000"/>
                <w:sz w:val="20"/>
              </w:rPr>
              <w:t xml:space="preserve">ызметкерлерімен (4), прокурормен (5), сотпен </w:t>
            </w:r>
            <w:r>
              <w:br/>
            </w:r>
            <w:r>
              <w:rPr>
                <w:rFonts w:ascii="Times New Roman"/>
                <w:b w:val="false"/>
                <w:i w:val="false"/>
                <w:color w:val="000000"/>
                <w:sz w:val="20"/>
              </w:rPr>
              <w:t>
</w:t>
            </w:r>
            <w:r>
              <w:rPr>
                <w:rFonts w:ascii="Times New Roman"/>
                <w:b w:val="false"/>
                <w:i w:val="false"/>
                <w:color w:val="000000"/>
                <w:sz w:val="20"/>
              </w:rPr>
              <w:t xml:space="preserve">(6), </w:t>
            </w:r>
            <w:r>
              <w:rPr>
                <w:rFonts w:ascii="Times New Roman"/>
                <w:b w:val="false"/>
                <w:i w:val="false"/>
                <w:color w:val="000000"/>
                <w:sz w:val="20"/>
              </w:rPr>
              <w:t xml:space="preserve">ұ </w:t>
            </w:r>
            <w:r>
              <w:rPr>
                <w:rFonts w:ascii="Times New Roman"/>
                <w:b w:val="false"/>
                <w:i w:val="false"/>
                <w:color w:val="000000"/>
                <w:sz w:val="20"/>
              </w:rPr>
              <w:t xml:space="preserve">стал </w:t>
            </w:r>
            <w:r>
              <w:rPr>
                <w:rFonts w:ascii="Times New Roman"/>
                <w:b w:val="false"/>
                <w:i w:val="false"/>
                <w:color w:val="000000"/>
                <w:sz w:val="20"/>
              </w:rPr>
              <w:t xml:space="preserve">ғ </w:t>
            </w:r>
            <w:r>
              <w:rPr>
                <w:rFonts w:ascii="Times New Roman"/>
                <w:b w:val="false"/>
                <w:i w:val="false"/>
                <w:color w:val="000000"/>
                <w:sz w:val="20"/>
              </w:rPr>
              <w:t xml:space="preserve">андарды </w:t>
            </w:r>
            <w:r>
              <w:rPr>
                <w:rFonts w:ascii="Times New Roman"/>
                <w:b w:val="false"/>
                <w:i w:val="false"/>
                <w:color w:val="000000"/>
                <w:sz w:val="20"/>
              </w:rPr>
              <w:t xml:space="preserve">ұ </w:t>
            </w:r>
            <w:r>
              <w:rPr>
                <w:rFonts w:ascii="Times New Roman"/>
                <w:b w:val="false"/>
                <w:i w:val="false"/>
                <w:color w:val="000000"/>
                <w:sz w:val="20"/>
              </w:rPr>
              <w:t xml:space="preserve">стау мекемесіні </w:t>
            </w:r>
            <w:r>
              <w:rPr>
                <w:rFonts w:ascii="Times New Roman"/>
                <w:b w:val="false"/>
                <w:i w:val="false"/>
                <w:color w:val="000000"/>
                <w:sz w:val="20"/>
              </w:rPr>
              <w:t xml:space="preserve">ң </w:t>
            </w:r>
            <w:r>
              <w:rPr>
                <w:rFonts w:ascii="Times New Roman"/>
                <w:b w:val="false"/>
                <w:i w:val="false"/>
                <w:color w:val="000000"/>
                <w:sz w:val="20"/>
              </w:rPr>
              <w:t xml:space="preserve">басты </w:t>
            </w:r>
            <w:r>
              <w:rPr>
                <w:rFonts w:ascii="Times New Roman"/>
                <w:b w:val="false"/>
                <w:i w:val="false"/>
                <w:color w:val="000000"/>
                <w:sz w:val="20"/>
              </w:rPr>
              <w:t xml:space="preserve">ғ </w:t>
            </w:r>
            <w:r>
              <w:rPr>
                <w:rFonts w:ascii="Times New Roman"/>
                <w:b w:val="false"/>
                <w:i w:val="false"/>
                <w:color w:val="000000"/>
                <w:sz w:val="20"/>
              </w:rPr>
              <w:t xml:space="preserve">ымен (7). </w:t>
            </w:r>
            <w:r>
              <w:br/>
            </w:r>
            <w:r>
              <w:rPr>
                <w:rFonts w:ascii="Times New Roman"/>
                <w:b w:val="false"/>
                <w:i w:val="false"/>
                <w:color w:val="000000"/>
                <w:sz w:val="20"/>
              </w:rPr>
              <w:t>
</w:t>
            </w:r>
            <w:r>
              <w:rPr>
                <w:rFonts w:ascii="Times New Roman"/>
                <w:b/>
                <w:i w:val="false"/>
                <w:color w:val="000000"/>
                <w:sz w:val="20"/>
              </w:rPr>
              <w:t xml:space="preserve">14.2. Босату к </w:t>
            </w:r>
            <w:r>
              <w:rPr>
                <w:rFonts w:ascii="Times New Roman"/>
                <w:b/>
                <w:i w:val="false"/>
                <w:color w:val="000000"/>
                <w:sz w:val="20"/>
              </w:rPr>
              <w:t xml:space="preserve">ү </w:t>
            </w:r>
            <w:r>
              <w:rPr>
                <w:rFonts w:ascii="Times New Roman"/>
                <w:b/>
                <w:i w:val="false"/>
                <w:color w:val="000000"/>
                <w:sz w:val="20"/>
              </w:rPr>
              <w:t xml:space="preserve">ні </w:t>
            </w:r>
            <w:r>
              <w:rPr>
                <w:rFonts w:ascii="Times New Roman"/>
                <w:b w:val="false"/>
                <w:i w:val="false"/>
                <w:color w:val="000000"/>
                <w:sz w:val="20"/>
              </w:rPr>
              <w:t xml:space="preserve">ж </w:t>
            </w:r>
            <w:r>
              <w:rPr>
                <w:rFonts w:ascii="Times New Roman"/>
                <w:b w:val="false"/>
                <w:i w:val="false"/>
                <w:color w:val="000000"/>
                <w:sz w:val="20"/>
              </w:rPr>
              <w:t xml:space="preserve">ә </w:t>
            </w:r>
            <w:r>
              <w:rPr>
                <w:rFonts w:ascii="Times New Roman"/>
                <w:b w:val="false"/>
                <w:i w:val="false"/>
                <w:color w:val="000000"/>
                <w:sz w:val="20"/>
              </w:rPr>
              <w:t xml:space="preserve">не уа </w:t>
            </w:r>
            <w:r>
              <w:rPr>
                <w:rFonts w:ascii="Times New Roman"/>
                <w:b w:val="false"/>
                <w:i w:val="false"/>
                <w:color w:val="000000"/>
                <w:sz w:val="20"/>
              </w:rPr>
              <w:t xml:space="preserve">қ </w:t>
            </w:r>
            <w:r>
              <w:rPr>
                <w:rFonts w:ascii="Times New Roman"/>
                <w:b w:val="false"/>
                <w:i w:val="false"/>
                <w:color w:val="000000"/>
                <w:sz w:val="20"/>
              </w:rPr>
              <w:t xml:space="preserve">ыты "____"____________20 ж.__  сағ.____ мин.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/_/ </w:t>
            </w:r>
            <w:r>
              <w:br/>
            </w:r>
            <w:r>
              <w:rPr>
                <w:rFonts w:ascii="Times New Roman"/>
                <w:b w:val="false"/>
                <w:i w:val="false"/>
                <w:color w:val="000000"/>
                <w:sz w:val="20"/>
              </w:rPr>
              <w:t>
</w:t>
            </w:r>
            <w:r>
              <w:rPr>
                <w:rFonts w:ascii="Times New Roman"/>
                <w:b w:val="false"/>
                <w:i w:val="false"/>
                <w:color w:val="000000"/>
                <w:sz w:val="20"/>
              </w:rPr>
              <w:t xml:space="preserve">14.1. /_/ </w:t>
            </w:r>
            <w:r>
              <w:br/>
            </w:r>
            <w:r>
              <w:rPr>
                <w:rFonts w:ascii="Times New Roman"/>
                <w:b w:val="false"/>
                <w:i w:val="false"/>
                <w:color w:val="000000"/>
                <w:sz w:val="20"/>
              </w:rPr>
              <w:t>
</w:t>
            </w:r>
            <w:r>
              <w:rPr>
                <w:rFonts w:ascii="Times New Roman"/>
                <w:b w:val="false"/>
                <w:i w:val="false"/>
                <w:color w:val="000000"/>
                <w:sz w:val="20"/>
              </w:rPr>
              <w:t xml:space="preserve">14.2. /_/_/ . /_/_/ . </w:t>
            </w:r>
            <w:r>
              <w:br/>
            </w:r>
            <w:r>
              <w:rPr>
                <w:rFonts w:ascii="Times New Roman"/>
                <w:b w:val="false"/>
                <w:i w:val="false"/>
                <w:color w:val="000000"/>
                <w:sz w:val="20"/>
              </w:rPr>
              <w:t>
</w:t>
            </w:r>
            <w:r>
              <w:rPr>
                <w:rFonts w:ascii="Times New Roman"/>
                <w:b w:val="false"/>
                <w:i w:val="false"/>
                <w:color w:val="000000"/>
                <w:sz w:val="20"/>
              </w:rPr>
              <w:t xml:space="preserve">/_/_/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ү </w:t>
            </w:r>
            <w:r>
              <w:rPr>
                <w:rFonts w:ascii="Times New Roman"/>
                <w:b w:val="false"/>
                <w:i w:val="false"/>
                <w:color w:val="000000"/>
                <w:sz w:val="20"/>
              </w:rPr>
              <w:t xml:space="preserve">ні. айы. жылы </w:t>
            </w:r>
          </w:p>
        </w:tc>
      </w:tr>
      <w:tr>
        <w:trPr>
          <w:trHeight w:val="16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r>
              <w:rPr>
                <w:rFonts w:ascii="Times New Roman"/>
                <w:b/>
                <w:i w:val="false"/>
                <w:color w:val="000000"/>
                <w:sz w:val="20"/>
              </w:rPr>
              <w:t xml:space="preserve">Б </w:t>
            </w:r>
            <w:r>
              <w:rPr>
                <w:rFonts w:ascii="Times New Roman"/>
                <w:b/>
                <w:i w:val="false"/>
                <w:color w:val="000000"/>
                <w:sz w:val="20"/>
              </w:rPr>
              <w:t xml:space="preserve">ұ </w:t>
            </w:r>
            <w:r>
              <w:rPr>
                <w:rFonts w:ascii="Times New Roman"/>
                <w:b/>
                <w:i w:val="false"/>
                <w:color w:val="000000"/>
                <w:sz w:val="20"/>
              </w:rPr>
              <w:t xml:space="preserve">лтартпау шарасы: </w:t>
            </w:r>
            <w:r>
              <w:rPr>
                <w:rFonts w:ascii="Times New Roman"/>
                <w:b w:val="false"/>
                <w:i w:val="false"/>
                <w:color w:val="000000"/>
                <w:sz w:val="20"/>
              </w:rPr>
              <w:t xml:space="preserve">еш </w:t>
            </w:r>
            <w:r>
              <w:rPr>
                <w:rFonts w:ascii="Times New Roman"/>
                <w:b w:val="false"/>
                <w:i w:val="false"/>
                <w:color w:val="000000"/>
                <w:sz w:val="20"/>
              </w:rPr>
              <w:t xml:space="preserve">қ </w:t>
            </w:r>
            <w:r>
              <w:rPr>
                <w:rFonts w:ascii="Times New Roman"/>
                <w:b w:val="false"/>
                <w:i w:val="false"/>
                <w:color w:val="000000"/>
                <w:sz w:val="20"/>
              </w:rPr>
              <w:t xml:space="preserve">айда кетпеу ж </w:t>
            </w:r>
            <w:r>
              <w:rPr>
                <w:rFonts w:ascii="Times New Roman"/>
                <w:b w:val="false"/>
                <w:i w:val="false"/>
                <w:color w:val="000000"/>
                <w:sz w:val="20"/>
              </w:rPr>
              <w:t xml:space="preserve">ә </w:t>
            </w:r>
            <w:r>
              <w:rPr>
                <w:rFonts w:ascii="Times New Roman"/>
                <w:b w:val="false"/>
                <w:i w:val="false"/>
                <w:color w:val="000000"/>
                <w:sz w:val="20"/>
              </w:rPr>
              <w:t xml:space="preserve">не </w:t>
            </w:r>
            <w:r>
              <w:rPr>
                <w:rFonts w:ascii="Times New Roman"/>
                <w:b w:val="false"/>
                <w:i w:val="false"/>
                <w:color w:val="000000"/>
                <w:sz w:val="20"/>
              </w:rPr>
              <w:t xml:space="preserve">ө </w:t>
            </w:r>
            <w:r>
              <w:rPr>
                <w:rFonts w:ascii="Times New Roman"/>
                <w:b w:val="false"/>
                <w:i w:val="false"/>
                <w:color w:val="000000"/>
                <w:sz w:val="20"/>
              </w:rPr>
              <w:t xml:space="preserve">зін д </w:t>
            </w:r>
            <w:r>
              <w:rPr>
                <w:rFonts w:ascii="Times New Roman"/>
                <w:b w:val="false"/>
                <w:i w:val="false"/>
                <w:color w:val="000000"/>
                <w:sz w:val="20"/>
              </w:rPr>
              <w:t xml:space="preserve">ұ </w:t>
            </w:r>
            <w:r>
              <w:rPr>
                <w:rFonts w:ascii="Times New Roman"/>
                <w:b w:val="false"/>
                <w:i w:val="false"/>
                <w:color w:val="000000"/>
                <w:sz w:val="20"/>
              </w:rPr>
              <w:t xml:space="preserve">рыс </w:t>
            </w:r>
            <w:r>
              <w:rPr>
                <w:rFonts w:ascii="Times New Roman"/>
                <w:b w:val="false"/>
                <w:i w:val="false"/>
                <w:color w:val="000000"/>
                <w:sz w:val="20"/>
              </w:rPr>
              <w:t xml:space="preserve">ұ </w:t>
            </w:r>
            <w:r>
              <w:rPr>
                <w:rFonts w:ascii="Times New Roman"/>
                <w:b w:val="false"/>
                <w:i w:val="false"/>
                <w:color w:val="000000"/>
                <w:sz w:val="20"/>
              </w:rPr>
              <w:t xml:space="preserve">стау туралы </w:t>
            </w:r>
            <w:r>
              <w:rPr>
                <w:rFonts w:ascii="Times New Roman"/>
                <w:b w:val="false"/>
                <w:i w:val="false"/>
                <w:color w:val="000000"/>
                <w:sz w:val="20"/>
              </w:rPr>
              <w:t xml:space="preserve">қ </w:t>
            </w:r>
            <w:r>
              <w:rPr>
                <w:rFonts w:ascii="Times New Roman"/>
                <w:b w:val="false"/>
                <w:i w:val="false"/>
                <w:color w:val="000000"/>
                <w:sz w:val="20"/>
              </w:rPr>
              <w:t xml:space="preserve">ол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ойдыру (1), жеке кепілдік беру (2), </w:t>
            </w:r>
            <w:r>
              <w:rPr>
                <w:rFonts w:ascii="Times New Roman"/>
                <w:b w:val="false"/>
                <w:i w:val="false"/>
                <w:color w:val="000000"/>
                <w:sz w:val="20"/>
              </w:rPr>
              <w:t xml:space="preserve">ә </w:t>
            </w:r>
            <w:r>
              <w:rPr>
                <w:rFonts w:ascii="Times New Roman"/>
                <w:b w:val="false"/>
                <w:i w:val="false"/>
                <w:color w:val="000000"/>
                <w:sz w:val="20"/>
              </w:rPr>
              <w:t xml:space="preserve">скери </w:t>
            </w:r>
            <w:r>
              <w:rPr>
                <w:rFonts w:ascii="Times New Roman"/>
                <w:b w:val="false"/>
                <w:i w:val="false"/>
                <w:color w:val="000000"/>
                <w:sz w:val="20"/>
              </w:rPr>
              <w:t xml:space="preserve">қ </w:t>
            </w:r>
            <w:r>
              <w:rPr>
                <w:rFonts w:ascii="Times New Roman"/>
                <w:b w:val="false"/>
                <w:i w:val="false"/>
                <w:color w:val="000000"/>
                <w:sz w:val="20"/>
              </w:rPr>
              <w:t xml:space="preserve">ызметшіні </w:t>
            </w:r>
            <w:r>
              <w:rPr>
                <w:rFonts w:ascii="Times New Roman"/>
                <w:b w:val="false"/>
                <w:i w:val="false"/>
                <w:color w:val="000000"/>
                <w:sz w:val="20"/>
              </w:rPr>
              <w:t xml:space="preserve">ә </w:t>
            </w:r>
            <w:r>
              <w:rPr>
                <w:rFonts w:ascii="Times New Roman"/>
                <w:b w:val="false"/>
                <w:i w:val="false"/>
                <w:color w:val="000000"/>
                <w:sz w:val="20"/>
              </w:rPr>
              <w:t xml:space="preserve">скери б </w:t>
            </w:r>
            <w:r>
              <w:rPr>
                <w:rFonts w:ascii="Times New Roman"/>
                <w:b w:val="false"/>
                <w:i w:val="false"/>
                <w:color w:val="000000"/>
                <w:sz w:val="20"/>
              </w:rPr>
              <w:t xml:space="preserve">ө </w:t>
            </w:r>
            <w:r>
              <w:rPr>
                <w:rFonts w:ascii="Times New Roman"/>
                <w:b w:val="false"/>
                <w:i w:val="false"/>
                <w:color w:val="000000"/>
                <w:sz w:val="20"/>
              </w:rPr>
              <w:t xml:space="preserve">лім </w:t>
            </w:r>
            <w:r>
              <w:br/>
            </w:r>
            <w:r>
              <w:rPr>
                <w:rFonts w:ascii="Times New Roman"/>
                <w:b w:val="false"/>
                <w:i w:val="false"/>
                <w:color w:val="000000"/>
                <w:sz w:val="20"/>
              </w:rPr>
              <w:t>
</w:t>
            </w:r>
            <w:r>
              <w:rPr>
                <w:rFonts w:ascii="Times New Roman"/>
                <w:b w:val="false"/>
                <w:i w:val="false"/>
                <w:color w:val="000000"/>
                <w:sz w:val="20"/>
              </w:rPr>
              <w:t xml:space="preserve">командованиесіні </w:t>
            </w:r>
            <w:r>
              <w:rPr>
                <w:rFonts w:ascii="Times New Roman"/>
                <w:b w:val="false"/>
                <w:i w:val="false"/>
                <w:color w:val="000000"/>
                <w:sz w:val="20"/>
              </w:rPr>
              <w:t xml:space="preserve">ң </w:t>
            </w:r>
            <w:r>
              <w:rPr>
                <w:rFonts w:ascii="Times New Roman"/>
                <w:b w:val="false"/>
                <w:i w:val="false"/>
                <w:color w:val="000000"/>
                <w:sz w:val="20"/>
              </w:rPr>
              <w:t xml:space="preserve">ба </w:t>
            </w:r>
            <w:r>
              <w:rPr>
                <w:rFonts w:ascii="Times New Roman"/>
                <w:b w:val="false"/>
                <w:i w:val="false"/>
                <w:color w:val="000000"/>
                <w:sz w:val="20"/>
              </w:rPr>
              <w:t xml:space="preserve">қ </w:t>
            </w:r>
            <w:r>
              <w:rPr>
                <w:rFonts w:ascii="Times New Roman"/>
                <w:b w:val="false"/>
                <w:i w:val="false"/>
                <w:color w:val="000000"/>
                <w:sz w:val="20"/>
              </w:rPr>
              <w:t xml:space="preserve">ылауына беру (3), к </w:t>
            </w:r>
            <w:r>
              <w:rPr>
                <w:rFonts w:ascii="Times New Roman"/>
                <w:b w:val="false"/>
                <w:i w:val="false"/>
                <w:color w:val="000000"/>
                <w:sz w:val="20"/>
              </w:rPr>
              <w:t xml:space="preserve">ә </w:t>
            </w:r>
            <w:r>
              <w:rPr>
                <w:rFonts w:ascii="Times New Roman"/>
                <w:b w:val="false"/>
                <w:i w:val="false"/>
                <w:color w:val="000000"/>
                <w:sz w:val="20"/>
              </w:rPr>
              <w:t xml:space="preserve">мелетке толма </w:t>
            </w:r>
            <w:r>
              <w:rPr>
                <w:rFonts w:ascii="Times New Roman"/>
                <w:b w:val="false"/>
                <w:i w:val="false"/>
                <w:color w:val="000000"/>
                <w:sz w:val="20"/>
              </w:rPr>
              <w:t xml:space="preserve">ғ </w:t>
            </w:r>
            <w:r>
              <w:rPr>
                <w:rFonts w:ascii="Times New Roman"/>
                <w:b w:val="false"/>
                <w:i w:val="false"/>
                <w:color w:val="000000"/>
                <w:sz w:val="20"/>
              </w:rPr>
              <w:t xml:space="preserve">анды </w:t>
            </w:r>
            <w:r>
              <w:rPr>
                <w:rFonts w:ascii="Times New Roman"/>
                <w:b w:val="false"/>
                <w:i w:val="false"/>
                <w:color w:val="000000"/>
                <w:sz w:val="20"/>
              </w:rPr>
              <w:t xml:space="preserve">қ </w:t>
            </w:r>
            <w:r>
              <w:rPr>
                <w:rFonts w:ascii="Times New Roman"/>
                <w:b w:val="false"/>
                <w:i w:val="false"/>
                <w:color w:val="000000"/>
                <w:sz w:val="20"/>
              </w:rPr>
              <w:t xml:space="preserve">арау </w:t>
            </w:r>
            <w:r>
              <w:rPr>
                <w:rFonts w:ascii="Times New Roman"/>
                <w:b w:val="false"/>
                <w:i w:val="false"/>
                <w:color w:val="000000"/>
                <w:sz w:val="20"/>
              </w:rPr>
              <w:t xml:space="preserve">ғ </w:t>
            </w:r>
            <w:r>
              <w:rPr>
                <w:rFonts w:ascii="Times New Roman"/>
                <w:b w:val="false"/>
                <w:i w:val="false"/>
                <w:color w:val="000000"/>
                <w:sz w:val="20"/>
              </w:rPr>
              <w:t xml:space="preserve">а беру </w:t>
            </w:r>
            <w:r>
              <w:br/>
            </w:r>
            <w:r>
              <w:rPr>
                <w:rFonts w:ascii="Times New Roman"/>
                <w:b w:val="false"/>
                <w:i w:val="false"/>
                <w:color w:val="000000"/>
                <w:sz w:val="20"/>
              </w:rPr>
              <w:t>
</w:t>
            </w:r>
            <w:r>
              <w:rPr>
                <w:rFonts w:ascii="Times New Roman"/>
                <w:b w:val="false"/>
                <w:i w:val="false"/>
                <w:color w:val="000000"/>
                <w:sz w:val="20"/>
              </w:rPr>
              <w:t xml:space="preserve">(4), кепіл болу (5), </w:t>
            </w:r>
            <w:r>
              <w:rPr>
                <w:rFonts w:ascii="Times New Roman"/>
                <w:b w:val="false"/>
                <w:i w:val="false"/>
                <w:color w:val="000000"/>
                <w:sz w:val="20"/>
              </w:rPr>
              <w:t xml:space="preserve">ү </w:t>
            </w:r>
            <w:r>
              <w:rPr>
                <w:rFonts w:ascii="Times New Roman"/>
                <w:b w:val="false"/>
                <w:i w:val="false"/>
                <w:color w:val="000000"/>
                <w:sz w:val="20"/>
              </w:rPr>
              <w:t xml:space="preserve">йде </w:t>
            </w:r>
            <w:r>
              <w:rPr>
                <w:rFonts w:ascii="Times New Roman"/>
                <w:b w:val="false"/>
                <w:i w:val="false"/>
                <w:color w:val="000000"/>
                <w:sz w:val="20"/>
              </w:rPr>
              <w:t xml:space="preserve">қ </w:t>
            </w:r>
            <w:r>
              <w:rPr>
                <w:rFonts w:ascii="Times New Roman"/>
                <w:b w:val="false"/>
                <w:i w:val="false"/>
                <w:color w:val="000000"/>
                <w:sz w:val="20"/>
              </w:rPr>
              <w:t xml:space="preserve">амауда </w:t>
            </w:r>
            <w:r>
              <w:rPr>
                <w:rFonts w:ascii="Times New Roman"/>
                <w:b w:val="false"/>
                <w:i w:val="false"/>
                <w:color w:val="000000"/>
                <w:sz w:val="20"/>
              </w:rPr>
              <w:t xml:space="preserve">ұ </w:t>
            </w:r>
            <w:r>
              <w:rPr>
                <w:rFonts w:ascii="Times New Roman"/>
                <w:b w:val="false"/>
                <w:i w:val="false"/>
                <w:color w:val="000000"/>
                <w:sz w:val="20"/>
              </w:rPr>
              <w:t xml:space="preserve">стау (6), </w:t>
            </w:r>
            <w:r>
              <w:rPr>
                <w:rFonts w:ascii="Times New Roman"/>
                <w:b w:val="false"/>
                <w:i w:val="false"/>
                <w:color w:val="000000"/>
                <w:sz w:val="20"/>
              </w:rPr>
              <w:t xml:space="preserve">қ </w:t>
            </w:r>
            <w:r>
              <w:rPr>
                <w:rFonts w:ascii="Times New Roman"/>
                <w:b w:val="false"/>
                <w:i w:val="false"/>
                <w:color w:val="000000"/>
                <w:sz w:val="20"/>
              </w:rPr>
              <w:t xml:space="preserve">амау (7). </w:t>
            </w:r>
            <w:r>
              <w:br/>
            </w:r>
            <w:r>
              <w:rPr>
                <w:rFonts w:ascii="Times New Roman"/>
                <w:b w:val="false"/>
                <w:i w:val="false"/>
                <w:color w:val="000000"/>
                <w:sz w:val="20"/>
              </w:rPr>
              <w:t>
</w:t>
            </w:r>
            <w:r>
              <w:rPr>
                <w:rFonts w:ascii="Times New Roman"/>
                <w:b/>
                <w:i w:val="false"/>
                <w:color w:val="000000"/>
                <w:sz w:val="20"/>
              </w:rPr>
              <w:t xml:space="preserve">15.1. Б </w:t>
            </w:r>
            <w:r>
              <w:rPr>
                <w:rFonts w:ascii="Times New Roman"/>
                <w:b/>
                <w:i w:val="false"/>
                <w:color w:val="000000"/>
                <w:sz w:val="20"/>
              </w:rPr>
              <w:t xml:space="preserve">ұ </w:t>
            </w:r>
            <w:r>
              <w:rPr>
                <w:rFonts w:ascii="Times New Roman"/>
                <w:b/>
                <w:i w:val="false"/>
                <w:color w:val="000000"/>
                <w:sz w:val="20"/>
              </w:rPr>
              <w:t xml:space="preserve">лтартпау шарасы </w:t>
            </w:r>
            <w:r>
              <w:rPr>
                <w:rFonts w:ascii="Times New Roman"/>
                <w:b w:val="false"/>
                <w:i w:val="false"/>
                <w:color w:val="000000"/>
                <w:sz w:val="20"/>
              </w:rPr>
              <w:t xml:space="preserve">Қ </w:t>
            </w:r>
            <w:r>
              <w:rPr>
                <w:rFonts w:ascii="Times New Roman"/>
                <w:b w:val="false"/>
                <w:i w:val="false"/>
                <w:color w:val="000000"/>
                <w:sz w:val="20"/>
              </w:rPr>
              <w:t xml:space="preserve">ІЖК 142-бб. т </w:t>
            </w:r>
            <w:r>
              <w:rPr>
                <w:rFonts w:ascii="Times New Roman"/>
                <w:b w:val="false"/>
                <w:i w:val="false"/>
                <w:color w:val="000000"/>
                <w:sz w:val="20"/>
              </w:rPr>
              <w:t xml:space="preserve">ә </w:t>
            </w:r>
            <w:r>
              <w:rPr>
                <w:rFonts w:ascii="Times New Roman"/>
                <w:b w:val="false"/>
                <w:i w:val="false"/>
                <w:color w:val="000000"/>
                <w:sz w:val="20"/>
              </w:rPr>
              <w:t xml:space="preserve">ртібінде (1), </w:t>
            </w:r>
            <w:r>
              <w:rPr>
                <w:rFonts w:ascii="Times New Roman"/>
                <w:b w:val="false"/>
                <w:i/>
                <w:color w:val="000000"/>
                <w:sz w:val="20"/>
              </w:rPr>
              <w:t xml:space="preserve">айыпталушыны </w:t>
            </w:r>
            <w:r>
              <w:br/>
            </w:r>
            <w:r>
              <w:rPr>
                <w:rFonts w:ascii="Times New Roman"/>
                <w:b w:val="false"/>
                <w:i w:val="false"/>
                <w:color w:val="000000"/>
                <w:sz w:val="20"/>
              </w:rPr>
              <w:t>
</w:t>
            </w:r>
            <w:r>
              <w:rPr>
                <w:rFonts w:ascii="Times New Roman"/>
                <w:b w:val="false"/>
                <w:i/>
                <w:color w:val="000000"/>
                <w:sz w:val="20"/>
              </w:rPr>
              <w:t xml:space="preserve">іздеумен байланысты ( </w:t>
            </w:r>
            <w:r>
              <w:rPr>
                <w:rFonts w:ascii="Times New Roman"/>
                <w:b w:val="false"/>
                <w:i/>
                <w:color w:val="000000"/>
                <w:sz w:val="20"/>
              </w:rPr>
              <w:t xml:space="preserve">Қ </w:t>
            </w:r>
            <w:r>
              <w:rPr>
                <w:rFonts w:ascii="Times New Roman"/>
                <w:b w:val="false"/>
                <w:i/>
                <w:color w:val="000000"/>
                <w:sz w:val="20"/>
              </w:rPr>
              <w:t xml:space="preserve">Р </w:t>
            </w:r>
            <w:r>
              <w:rPr>
                <w:rFonts w:ascii="Times New Roman"/>
                <w:b w:val="false"/>
                <w:i/>
                <w:color w:val="000000"/>
                <w:sz w:val="20"/>
              </w:rPr>
              <w:t xml:space="preserve">Қ </w:t>
            </w:r>
            <w:r>
              <w:rPr>
                <w:rFonts w:ascii="Times New Roman"/>
                <w:b w:val="false"/>
                <w:i/>
                <w:color w:val="000000"/>
                <w:sz w:val="20"/>
              </w:rPr>
              <w:t xml:space="preserve">ІЖК 267-бб.) (2), халы </w:t>
            </w:r>
            <w:r>
              <w:rPr>
                <w:rFonts w:ascii="Times New Roman"/>
                <w:b w:val="false"/>
                <w:i/>
                <w:color w:val="000000"/>
                <w:sz w:val="20"/>
              </w:rPr>
              <w:t xml:space="preserve">қ </w:t>
            </w:r>
            <w:r>
              <w:rPr>
                <w:rFonts w:ascii="Times New Roman"/>
                <w:b w:val="false"/>
                <w:i/>
                <w:color w:val="000000"/>
                <w:sz w:val="20"/>
              </w:rPr>
              <w:t xml:space="preserve">аралы </w:t>
            </w:r>
            <w:r>
              <w:rPr>
                <w:rFonts w:ascii="Times New Roman"/>
                <w:b w:val="false"/>
                <w:i/>
                <w:color w:val="000000"/>
                <w:sz w:val="20"/>
              </w:rPr>
              <w:t xml:space="preserve">қ </w:t>
            </w:r>
            <w:r>
              <w:rPr>
                <w:rFonts w:ascii="Times New Roman"/>
                <w:b w:val="false"/>
                <w:i/>
                <w:color w:val="000000"/>
                <w:sz w:val="20"/>
              </w:rPr>
              <w:t xml:space="preserve">іздестірумен </w:t>
            </w:r>
            <w:r>
              <w:br/>
            </w:r>
            <w:r>
              <w:rPr>
                <w:rFonts w:ascii="Times New Roman"/>
                <w:b w:val="false"/>
                <w:i w:val="false"/>
                <w:color w:val="000000"/>
                <w:sz w:val="20"/>
              </w:rPr>
              <w:t>
</w:t>
            </w:r>
            <w:r>
              <w:rPr>
                <w:rFonts w:ascii="Times New Roman"/>
                <w:b w:val="false"/>
                <w:i/>
                <w:color w:val="000000"/>
                <w:sz w:val="20"/>
              </w:rPr>
              <w:t xml:space="preserve">байланысты ( </w:t>
            </w:r>
            <w:r>
              <w:rPr>
                <w:rFonts w:ascii="Times New Roman"/>
                <w:b w:val="false"/>
                <w:i/>
                <w:color w:val="000000"/>
                <w:sz w:val="20"/>
              </w:rPr>
              <w:t xml:space="preserve">Қ </w:t>
            </w:r>
            <w:r>
              <w:rPr>
                <w:rFonts w:ascii="Times New Roman"/>
                <w:b w:val="false"/>
                <w:i/>
                <w:color w:val="000000"/>
                <w:sz w:val="20"/>
              </w:rPr>
              <w:t xml:space="preserve">Р </w:t>
            </w:r>
            <w:r>
              <w:rPr>
                <w:rFonts w:ascii="Times New Roman"/>
                <w:b w:val="false"/>
                <w:i/>
                <w:color w:val="000000"/>
                <w:sz w:val="20"/>
              </w:rPr>
              <w:t xml:space="preserve">Қ </w:t>
            </w:r>
            <w:r>
              <w:rPr>
                <w:rFonts w:ascii="Times New Roman"/>
                <w:b w:val="false"/>
                <w:i/>
                <w:color w:val="000000"/>
                <w:sz w:val="20"/>
              </w:rPr>
              <w:t xml:space="preserve">ІЖК 267-1-бб.) (3). </w:t>
            </w:r>
            <w:r>
              <w:br/>
            </w:r>
            <w:r>
              <w:rPr>
                <w:rFonts w:ascii="Times New Roman"/>
                <w:b w:val="false"/>
                <w:i w:val="false"/>
                <w:color w:val="000000"/>
                <w:sz w:val="20"/>
              </w:rPr>
              <w:t>
</w:t>
            </w:r>
            <w:r>
              <w:rPr>
                <w:rFonts w:ascii="Times New Roman"/>
                <w:b/>
                <w:i w:val="false"/>
                <w:color w:val="000000"/>
                <w:sz w:val="20"/>
              </w:rPr>
              <w:t xml:space="preserve">15.2. Кіммен: </w:t>
            </w:r>
            <w:r>
              <w:rPr>
                <w:rFonts w:ascii="Times New Roman"/>
                <w:b w:val="false"/>
                <w:i w:val="false"/>
                <w:color w:val="000000"/>
                <w:sz w:val="20"/>
              </w:rPr>
              <w:t xml:space="preserve">тергеушімен (1), аны </w:t>
            </w:r>
            <w:r>
              <w:rPr>
                <w:rFonts w:ascii="Times New Roman"/>
                <w:b w:val="false"/>
                <w:i w:val="false"/>
                <w:color w:val="000000"/>
                <w:sz w:val="20"/>
              </w:rPr>
              <w:t xml:space="preserve">қ </w:t>
            </w:r>
            <w:r>
              <w:rPr>
                <w:rFonts w:ascii="Times New Roman"/>
                <w:b w:val="false"/>
                <w:i w:val="false"/>
                <w:color w:val="000000"/>
                <w:sz w:val="20"/>
              </w:rPr>
              <w:t xml:space="preserve">таушымен (2), ш </w:t>
            </w:r>
            <w:r>
              <w:rPr>
                <w:rFonts w:ascii="Times New Roman"/>
                <w:b w:val="false"/>
                <w:i w:val="false"/>
                <w:color w:val="000000"/>
                <w:sz w:val="20"/>
              </w:rPr>
              <w:t xml:space="preserve">ұғ </w:t>
            </w:r>
            <w:r>
              <w:rPr>
                <w:rFonts w:ascii="Times New Roman"/>
                <w:b w:val="false"/>
                <w:i w:val="false"/>
                <w:color w:val="000000"/>
                <w:sz w:val="20"/>
              </w:rPr>
              <w:t xml:space="preserve">ыл </w:t>
            </w:r>
            <w:r>
              <w:rPr>
                <w:rFonts w:ascii="Times New Roman"/>
                <w:b w:val="false"/>
                <w:i w:val="false"/>
                <w:color w:val="000000"/>
                <w:sz w:val="20"/>
              </w:rPr>
              <w:t xml:space="preserve">қ </w:t>
            </w:r>
            <w:r>
              <w:rPr>
                <w:rFonts w:ascii="Times New Roman"/>
                <w:b w:val="false"/>
                <w:i w:val="false"/>
                <w:color w:val="000000"/>
                <w:sz w:val="20"/>
              </w:rPr>
              <w:t xml:space="preserve">ызметкермен (3), </w:t>
            </w:r>
            <w:r>
              <w:br/>
            </w:r>
            <w:r>
              <w:rPr>
                <w:rFonts w:ascii="Times New Roman"/>
                <w:b w:val="false"/>
                <w:i w:val="false"/>
                <w:color w:val="000000"/>
                <w:sz w:val="20"/>
              </w:rPr>
              <w:t>
</w:t>
            </w:r>
            <w:r>
              <w:rPr>
                <w:rFonts w:ascii="Times New Roman"/>
                <w:b w:val="false"/>
                <w:i w:val="false"/>
                <w:color w:val="000000"/>
                <w:sz w:val="20"/>
              </w:rPr>
              <w:t xml:space="preserve">аны </w:t>
            </w:r>
            <w:r>
              <w:rPr>
                <w:rFonts w:ascii="Times New Roman"/>
                <w:b w:val="false"/>
                <w:i w:val="false"/>
                <w:color w:val="000000"/>
                <w:sz w:val="20"/>
              </w:rPr>
              <w:t xml:space="preserve">қ </w:t>
            </w:r>
            <w:r>
              <w:rPr>
                <w:rFonts w:ascii="Times New Roman"/>
                <w:b w:val="false"/>
                <w:i w:val="false"/>
                <w:color w:val="000000"/>
                <w:sz w:val="20"/>
              </w:rPr>
              <w:t xml:space="preserve">тау органыны </w:t>
            </w:r>
            <w:r>
              <w:rPr>
                <w:rFonts w:ascii="Times New Roman"/>
                <w:b w:val="false"/>
                <w:i w:val="false"/>
                <w:color w:val="000000"/>
                <w:sz w:val="20"/>
              </w:rPr>
              <w:t xml:space="preserve">ң </w:t>
            </w:r>
            <w:r>
              <w:rPr>
                <w:rFonts w:ascii="Times New Roman"/>
                <w:b w:val="false"/>
                <w:i w:val="false"/>
                <w:color w:val="000000"/>
                <w:sz w:val="20"/>
              </w:rPr>
              <w:t xml:space="preserve">бас </w:t>
            </w:r>
            <w:r>
              <w:rPr>
                <w:rFonts w:ascii="Times New Roman"/>
                <w:b w:val="false"/>
                <w:i w:val="false"/>
                <w:color w:val="000000"/>
                <w:sz w:val="20"/>
              </w:rPr>
              <w:t xml:space="preserve">қ </w:t>
            </w:r>
            <w:r>
              <w:rPr>
                <w:rFonts w:ascii="Times New Roman"/>
                <w:b w:val="false"/>
                <w:i w:val="false"/>
                <w:color w:val="000000"/>
                <w:sz w:val="20"/>
              </w:rPr>
              <w:t xml:space="preserve">а да </w:t>
            </w:r>
            <w:r>
              <w:rPr>
                <w:rFonts w:ascii="Times New Roman"/>
                <w:b w:val="false"/>
                <w:i w:val="false"/>
                <w:color w:val="000000"/>
                <w:sz w:val="20"/>
              </w:rPr>
              <w:t xml:space="preserve">қ </w:t>
            </w:r>
            <w:r>
              <w:rPr>
                <w:rFonts w:ascii="Times New Roman"/>
                <w:b w:val="false"/>
                <w:i w:val="false"/>
                <w:color w:val="000000"/>
                <w:sz w:val="20"/>
              </w:rPr>
              <w:t xml:space="preserve">ызметкерлерімен (4), прокурормен (5), сотпен </w:t>
            </w:r>
            <w:r>
              <w:br/>
            </w:r>
            <w:r>
              <w:rPr>
                <w:rFonts w:ascii="Times New Roman"/>
                <w:b w:val="false"/>
                <w:i w:val="false"/>
                <w:color w:val="000000"/>
                <w:sz w:val="20"/>
              </w:rPr>
              <w:t>
</w:t>
            </w:r>
            <w:r>
              <w:rPr>
                <w:rFonts w:ascii="Times New Roman"/>
                <w:b w:val="false"/>
                <w:i w:val="false"/>
                <w:color w:val="000000"/>
                <w:sz w:val="20"/>
              </w:rPr>
              <w:t xml:space="preserve">(6). </w:t>
            </w:r>
            <w:r>
              <w:br/>
            </w:r>
            <w:r>
              <w:rPr>
                <w:rFonts w:ascii="Times New Roman"/>
                <w:b w:val="false"/>
                <w:i w:val="false"/>
                <w:color w:val="000000"/>
                <w:sz w:val="20"/>
              </w:rPr>
              <w:t>
</w:t>
            </w:r>
            <w:r>
              <w:rPr>
                <w:rFonts w:ascii="Times New Roman"/>
                <w:b/>
                <w:i w:val="false"/>
                <w:color w:val="000000"/>
                <w:sz w:val="20"/>
              </w:rPr>
              <w:t xml:space="preserve">15.3. </w:t>
            </w:r>
            <w:r>
              <w:rPr>
                <w:rFonts w:ascii="Times New Roman"/>
                <w:b w:val="false"/>
                <w:i w:val="false"/>
                <w:color w:val="000000"/>
                <w:sz w:val="20"/>
              </w:rPr>
              <w:t xml:space="preserve">Б </w:t>
            </w:r>
            <w:r>
              <w:rPr>
                <w:rFonts w:ascii="Times New Roman"/>
                <w:b w:val="false"/>
                <w:i w:val="false"/>
                <w:color w:val="000000"/>
                <w:sz w:val="20"/>
              </w:rPr>
              <w:t xml:space="preserve">ұ </w:t>
            </w:r>
            <w:r>
              <w:rPr>
                <w:rFonts w:ascii="Times New Roman"/>
                <w:b w:val="false"/>
                <w:i w:val="false"/>
                <w:color w:val="000000"/>
                <w:sz w:val="20"/>
              </w:rPr>
              <w:t xml:space="preserve">лтартпау шарасын та </w:t>
            </w:r>
            <w:r>
              <w:rPr>
                <w:rFonts w:ascii="Times New Roman"/>
                <w:b w:val="false"/>
                <w:i w:val="false"/>
                <w:color w:val="000000"/>
                <w:sz w:val="20"/>
              </w:rPr>
              <w:t xml:space="preserve">ң </w:t>
            </w:r>
            <w:r>
              <w:rPr>
                <w:rFonts w:ascii="Times New Roman"/>
                <w:b w:val="false"/>
                <w:i w:val="false"/>
                <w:color w:val="000000"/>
                <w:sz w:val="20"/>
              </w:rPr>
              <w:t xml:space="preserve">дау к </w:t>
            </w:r>
            <w:r>
              <w:rPr>
                <w:rFonts w:ascii="Times New Roman"/>
                <w:b w:val="false"/>
                <w:i w:val="false"/>
                <w:color w:val="000000"/>
                <w:sz w:val="20"/>
              </w:rPr>
              <w:t xml:space="preserve">ү </w:t>
            </w:r>
            <w:r>
              <w:rPr>
                <w:rFonts w:ascii="Times New Roman"/>
                <w:b w:val="false"/>
                <w:i w:val="false"/>
                <w:color w:val="000000"/>
                <w:sz w:val="20"/>
              </w:rPr>
              <w:t xml:space="preserve">ні "____"___________________20   ж. </w:t>
            </w:r>
          </w:p>
          <w:p>
            <w:pPr>
              <w:spacing w:after="20"/>
              <w:ind w:left="20"/>
              <w:jc w:val="both"/>
            </w:pPr>
            <w:r>
              <w:rPr>
                <w:rFonts w:ascii="Times New Roman"/>
                <w:b w:val="false"/>
                <w:i w:val="false"/>
                <w:color w:val="00ccff"/>
                <w:sz w:val="20"/>
              </w:rPr>
              <w:t xml:space="preserve">.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/_/ </w:t>
            </w:r>
            <w:r>
              <w:br/>
            </w:r>
            <w:r>
              <w:rPr>
                <w:rFonts w:ascii="Times New Roman"/>
                <w:b w:val="false"/>
                <w:i w:val="false"/>
                <w:color w:val="000000"/>
                <w:sz w:val="20"/>
              </w:rPr>
              <w:t>
</w:t>
            </w:r>
            <w:r>
              <w:rPr>
                <w:rFonts w:ascii="Times New Roman"/>
                <w:b w:val="false"/>
                <w:i w:val="false"/>
                <w:color w:val="000000"/>
                <w:sz w:val="20"/>
              </w:rPr>
              <w:t xml:space="preserve">15.1. /_/ </w:t>
            </w:r>
            <w:r>
              <w:br/>
            </w:r>
            <w:r>
              <w:rPr>
                <w:rFonts w:ascii="Times New Roman"/>
                <w:b w:val="false"/>
                <w:i w:val="false"/>
                <w:color w:val="000000"/>
                <w:sz w:val="20"/>
              </w:rPr>
              <w:t>
</w:t>
            </w:r>
            <w:r>
              <w:rPr>
                <w:rFonts w:ascii="Times New Roman"/>
                <w:b w:val="false"/>
                <w:i w:val="false"/>
                <w:color w:val="000000"/>
                <w:sz w:val="20"/>
              </w:rPr>
              <w:t xml:space="preserve">15.2. /_/ </w:t>
            </w:r>
            <w:r>
              <w:br/>
            </w:r>
            <w:r>
              <w:rPr>
                <w:rFonts w:ascii="Times New Roman"/>
                <w:b w:val="false"/>
                <w:i w:val="false"/>
                <w:color w:val="000000"/>
                <w:sz w:val="20"/>
              </w:rPr>
              <w:t>
</w:t>
            </w:r>
            <w:r>
              <w:rPr>
                <w:rFonts w:ascii="Times New Roman"/>
                <w:b w:val="false"/>
                <w:i w:val="false"/>
                <w:color w:val="000000"/>
                <w:sz w:val="20"/>
              </w:rPr>
              <w:t xml:space="preserve">15.3. /_/_/./_/_/./_/_/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ү </w:t>
            </w:r>
            <w:r>
              <w:rPr>
                <w:rFonts w:ascii="Times New Roman"/>
                <w:b w:val="false"/>
                <w:i w:val="false"/>
                <w:color w:val="000000"/>
                <w:sz w:val="20"/>
              </w:rPr>
              <w:t xml:space="preserve">ні. айы. жылы </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Қамауға алуға (1), үйде қамауда ұстауға (2) санкция беру туралы </w:t>
            </w:r>
            <w:r>
              <w:br/>
            </w:r>
            <w:r>
              <w:rPr>
                <w:rFonts w:ascii="Times New Roman"/>
                <w:b w:val="false"/>
                <w:i w:val="false"/>
                <w:color w:val="000000"/>
                <w:sz w:val="20"/>
              </w:rPr>
              <w:t>
</w:t>
            </w:r>
            <w:r>
              <w:rPr>
                <w:rFonts w:ascii="Times New Roman"/>
                <w:b w:val="false"/>
                <w:i w:val="false"/>
                <w:color w:val="000000"/>
                <w:sz w:val="20"/>
              </w:rPr>
              <w:t xml:space="preserve">өтінішті қолдаудан бас тарту туралы қаулыға жоғары тұрған прокурорға </w:t>
            </w:r>
            <w:r>
              <w:br/>
            </w:r>
            <w:r>
              <w:rPr>
                <w:rFonts w:ascii="Times New Roman"/>
                <w:b w:val="false"/>
                <w:i w:val="false"/>
                <w:color w:val="000000"/>
                <w:sz w:val="20"/>
              </w:rPr>
              <w:t>
</w:t>
            </w:r>
            <w:r>
              <w:rPr>
                <w:rFonts w:ascii="Times New Roman"/>
                <w:b w:val="false"/>
                <w:i w:val="false"/>
                <w:color w:val="000000"/>
                <w:sz w:val="20"/>
              </w:rPr>
              <w:t xml:space="preserve">шағымдану </w:t>
            </w:r>
            <w:r>
              <w:br/>
            </w:r>
            <w:r>
              <w:rPr>
                <w:rFonts w:ascii="Times New Roman"/>
                <w:b w:val="false"/>
                <w:i w:val="false"/>
                <w:color w:val="000000"/>
                <w:sz w:val="20"/>
              </w:rPr>
              <w:t>
</w:t>
            </w:r>
            <w:r>
              <w:rPr>
                <w:rFonts w:ascii="Times New Roman"/>
                <w:b w:val="false"/>
                <w:i w:val="false"/>
                <w:color w:val="000000"/>
                <w:sz w:val="20"/>
              </w:rPr>
              <w:t xml:space="preserve">Күні "___"_____________________ 20  ж. </w:t>
            </w:r>
            <w:r>
              <w:br/>
            </w:r>
            <w:r>
              <w:rPr>
                <w:rFonts w:ascii="Times New Roman"/>
                <w:b w:val="false"/>
                <w:i w:val="false"/>
                <w:color w:val="000000"/>
                <w:sz w:val="20"/>
              </w:rPr>
              <w:t>
</w:t>
            </w:r>
            <w:r>
              <w:rPr>
                <w:rFonts w:ascii="Times New Roman"/>
                <w:b w:val="false"/>
                <w:i w:val="false"/>
                <w:color w:val="000000"/>
                <w:sz w:val="20"/>
              </w:rPr>
              <w:t xml:space="preserve">Нәтижесі : қанағаттандырылды (1), қанағаттандырусыз қалдырылды (2) </w:t>
            </w:r>
            <w:r>
              <w:br/>
            </w:r>
            <w:r>
              <w:rPr>
                <w:rFonts w:ascii="Times New Roman"/>
                <w:b w:val="false"/>
                <w:i w:val="false"/>
                <w:color w:val="000000"/>
                <w:sz w:val="20"/>
              </w:rPr>
              <w:t>
</w:t>
            </w:r>
            <w:r>
              <w:rPr>
                <w:rFonts w:ascii="Times New Roman"/>
                <w:b w:val="false"/>
                <w:i w:val="false"/>
                <w:color w:val="000000"/>
                <w:sz w:val="20"/>
              </w:rPr>
              <w:t xml:space="preserve">Күні "___"_____________________ 20  ж.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/_/ </w:t>
            </w:r>
            <w:r>
              <w:br/>
            </w:r>
            <w:r>
              <w:rPr>
                <w:rFonts w:ascii="Times New Roman"/>
                <w:b w:val="false"/>
                <w:i w:val="false"/>
                <w:color w:val="000000"/>
                <w:sz w:val="20"/>
              </w:rPr>
              <w:t>
</w:t>
            </w:r>
            <w:r>
              <w:rPr>
                <w:rFonts w:ascii="Times New Roman"/>
                <w:b w:val="false"/>
                <w:i w:val="false"/>
                <w:color w:val="000000"/>
                <w:sz w:val="20"/>
              </w:rPr>
              <w:t xml:space="preserve">/_/ </w:t>
            </w:r>
            <w:r>
              <w:br/>
            </w:r>
            <w:r>
              <w:rPr>
                <w:rFonts w:ascii="Times New Roman"/>
                <w:b w:val="false"/>
                <w:i w:val="false"/>
                <w:color w:val="000000"/>
                <w:sz w:val="20"/>
              </w:rPr>
              <w:t>
</w:t>
            </w:r>
            <w:r>
              <w:rPr>
                <w:rFonts w:ascii="Times New Roman"/>
                <w:b w:val="false"/>
                <w:i w:val="false"/>
                <w:color w:val="000000"/>
                <w:sz w:val="20"/>
              </w:rPr>
              <w:t xml:space="preserve">/_/_/./_/_/./_/_/./_/_/./ </w:t>
            </w:r>
            <w:r>
              <w:br/>
            </w:r>
            <w:r>
              <w:rPr>
                <w:rFonts w:ascii="Times New Roman"/>
                <w:b w:val="false"/>
                <w:i w:val="false"/>
                <w:color w:val="000000"/>
                <w:sz w:val="20"/>
              </w:rPr>
              <w:t>
</w:t>
            </w:r>
            <w:r>
              <w:rPr>
                <w:rFonts w:ascii="Times New Roman"/>
                <w:b w:val="false"/>
                <w:i w:val="false"/>
                <w:color w:val="000000"/>
                <w:sz w:val="20"/>
              </w:rPr>
              <w:t xml:space="preserve">_/_/./_/_/ </w:t>
            </w:r>
            <w:r>
              <w:br/>
            </w:r>
            <w:r>
              <w:rPr>
                <w:rFonts w:ascii="Times New Roman"/>
                <w:b w:val="false"/>
                <w:i w:val="false"/>
                <w:color w:val="000000"/>
                <w:sz w:val="20"/>
              </w:rPr>
              <w:t>
</w:t>
            </w:r>
            <w:r>
              <w:rPr>
                <w:rFonts w:ascii="Times New Roman"/>
                <w:b w:val="false"/>
                <w:i w:val="false"/>
                <w:color w:val="000000"/>
                <w:sz w:val="20"/>
              </w:rPr>
              <w:t xml:space="preserve">күні. айы. жылы </w:t>
            </w:r>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w:t>
            </w:r>
            <w:r>
              <w:rPr>
                <w:rFonts w:ascii="Times New Roman"/>
                <w:b/>
                <w:i w:val="false"/>
                <w:color w:val="000000"/>
                <w:sz w:val="20"/>
              </w:rPr>
              <w:t xml:space="preserve">Қ </w:t>
            </w:r>
            <w:r>
              <w:rPr>
                <w:rFonts w:ascii="Times New Roman"/>
                <w:b/>
                <w:i w:val="false"/>
                <w:color w:val="000000"/>
                <w:sz w:val="20"/>
              </w:rPr>
              <w:t xml:space="preserve">Р </w:t>
            </w:r>
            <w:r>
              <w:rPr>
                <w:rFonts w:ascii="Times New Roman"/>
                <w:b/>
                <w:i w:val="false"/>
                <w:color w:val="000000"/>
                <w:sz w:val="20"/>
              </w:rPr>
              <w:t xml:space="preserve">Қ </w:t>
            </w:r>
            <w:r>
              <w:rPr>
                <w:rFonts w:ascii="Times New Roman"/>
                <w:b/>
                <w:i w:val="false"/>
                <w:color w:val="000000"/>
                <w:sz w:val="20"/>
              </w:rPr>
              <w:t xml:space="preserve">ІЖК 154-бб. т </w:t>
            </w:r>
            <w:r>
              <w:rPr>
                <w:rFonts w:ascii="Times New Roman"/>
                <w:b/>
                <w:i w:val="false"/>
                <w:color w:val="000000"/>
                <w:sz w:val="20"/>
              </w:rPr>
              <w:t xml:space="preserve">ә </w:t>
            </w:r>
            <w:r>
              <w:rPr>
                <w:rFonts w:ascii="Times New Roman"/>
                <w:b/>
                <w:i w:val="false"/>
                <w:color w:val="000000"/>
                <w:sz w:val="20"/>
              </w:rPr>
              <w:t xml:space="preserve">ртібінде: </w:t>
            </w:r>
            <w:r>
              <w:rPr>
                <w:rFonts w:ascii="Times New Roman"/>
                <w:b w:val="false"/>
                <w:i w:val="false"/>
                <w:color w:val="000000"/>
                <w:sz w:val="20"/>
              </w:rPr>
              <w:t xml:space="preserve">б </w:t>
            </w:r>
            <w:r>
              <w:rPr>
                <w:rFonts w:ascii="Times New Roman"/>
                <w:b w:val="false"/>
                <w:i w:val="false"/>
                <w:color w:val="000000"/>
                <w:sz w:val="20"/>
              </w:rPr>
              <w:t xml:space="preserve">ұ </w:t>
            </w:r>
            <w:r>
              <w:rPr>
                <w:rFonts w:ascii="Times New Roman"/>
                <w:b w:val="false"/>
                <w:i w:val="false"/>
                <w:color w:val="000000"/>
                <w:sz w:val="20"/>
              </w:rPr>
              <w:t xml:space="preserve">лтартпау шарасы алынып тастал </w:t>
            </w:r>
            <w:r>
              <w:rPr>
                <w:rFonts w:ascii="Times New Roman"/>
                <w:b w:val="false"/>
                <w:i w:val="false"/>
                <w:color w:val="000000"/>
                <w:sz w:val="20"/>
              </w:rPr>
              <w:t xml:space="preserve">ғ </w:t>
            </w:r>
            <w:r>
              <w:rPr>
                <w:rFonts w:ascii="Times New Roman"/>
                <w:b w:val="false"/>
                <w:i w:val="false"/>
                <w:color w:val="000000"/>
                <w:sz w:val="20"/>
              </w:rPr>
              <w:t xml:space="preserve">ан </w:t>
            </w:r>
            <w:r>
              <w:br/>
            </w:r>
            <w:r>
              <w:rPr>
                <w:rFonts w:ascii="Times New Roman"/>
                <w:b w:val="false"/>
                <w:i w:val="false"/>
                <w:color w:val="000000"/>
                <w:sz w:val="20"/>
              </w:rPr>
              <w:t>
</w:t>
            </w:r>
            <w:r>
              <w:rPr>
                <w:rFonts w:ascii="Times New Roman"/>
                <w:b w:val="false"/>
                <w:i w:val="false"/>
                <w:color w:val="000000"/>
                <w:sz w:val="20"/>
              </w:rPr>
              <w:t xml:space="preserve">(1) немесе </w:t>
            </w:r>
            <w:r>
              <w:rPr>
                <w:rFonts w:ascii="Times New Roman"/>
                <w:b w:val="false"/>
                <w:i w:val="false"/>
                <w:color w:val="000000"/>
                <w:sz w:val="20"/>
              </w:rPr>
              <w:t xml:space="preserve">ө </w:t>
            </w:r>
            <w:r>
              <w:rPr>
                <w:rFonts w:ascii="Times New Roman"/>
                <w:b w:val="false"/>
                <w:i w:val="false"/>
                <w:color w:val="000000"/>
                <w:sz w:val="20"/>
              </w:rPr>
              <w:t xml:space="preserve">згертілген (2). </w:t>
            </w:r>
            <w:r>
              <w:br/>
            </w:r>
            <w:r>
              <w:rPr>
                <w:rFonts w:ascii="Times New Roman"/>
                <w:b w:val="false"/>
                <w:i w:val="false"/>
                <w:color w:val="000000"/>
                <w:sz w:val="20"/>
              </w:rPr>
              <w:t>
</w:t>
            </w:r>
            <w:r>
              <w:rPr>
                <w:rFonts w:ascii="Times New Roman"/>
                <w:b/>
                <w:i w:val="false"/>
                <w:color w:val="000000"/>
                <w:sz w:val="20"/>
              </w:rPr>
              <w:t xml:space="preserve">17.1. Кіммен: </w:t>
            </w:r>
            <w:r>
              <w:rPr>
                <w:rFonts w:ascii="Times New Roman"/>
                <w:b w:val="false"/>
                <w:i w:val="false"/>
                <w:color w:val="000000"/>
                <w:sz w:val="20"/>
              </w:rPr>
              <w:t xml:space="preserve">тергеушімен (1), аны </w:t>
            </w:r>
            <w:r>
              <w:rPr>
                <w:rFonts w:ascii="Times New Roman"/>
                <w:b w:val="false"/>
                <w:i w:val="false"/>
                <w:color w:val="000000"/>
                <w:sz w:val="20"/>
              </w:rPr>
              <w:t xml:space="preserve">қ </w:t>
            </w:r>
            <w:r>
              <w:rPr>
                <w:rFonts w:ascii="Times New Roman"/>
                <w:b w:val="false"/>
                <w:i w:val="false"/>
                <w:color w:val="000000"/>
                <w:sz w:val="20"/>
              </w:rPr>
              <w:t xml:space="preserve">таушымен (2), ш </w:t>
            </w:r>
            <w:r>
              <w:rPr>
                <w:rFonts w:ascii="Times New Roman"/>
                <w:b w:val="false"/>
                <w:i w:val="false"/>
                <w:color w:val="000000"/>
                <w:sz w:val="20"/>
              </w:rPr>
              <w:t xml:space="preserve">ұғ </w:t>
            </w:r>
            <w:r>
              <w:rPr>
                <w:rFonts w:ascii="Times New Roman"/>
                <w:b w:val="false"/>
                <w:i w:val="false"/>
                <w:color w:val="000000"/>
                <w:sz w:val="20"/>
              </w:rPr>
              <w:t xml:space="preserve">ыл </w:t>
            </w:r>
            <w:r>
              <w:rPr>
                <w:rFonts w:ascii="Times New Roman"/>
                <w:b w:val="false"/>
                <w:i w:val="false"/>
                <w:color w:val="000000"/>
                <w:sz w:val="20"/>
              </w:rPr>
              <w:t xml:space="preserve">қ </w:t>
            </w:r>
            <w:r>
              <w:rPr>
                <w:rFonts w:ascii="Times New Roman"/>
                <w:b w:val="false"/>
                <w:i w:val="false"/>
                <w:color w:val="000000"/>
                <w:sz w:val="20"/>
              </w:rPr>
              <w:t xml:space="preserve">ызметкермен (3), </w:t>
            </w:r>
            <w:r>
              <w:br/>
            </w:r>
            <w:r>
              <w:rPr>
                <w:rFonts w:ascii="Times New Roman"/>
                <w:b w:val="false"/>
                <w:i w:val="false"/>
                <w:color w:val="000000"/>
                <w:sz w:val="20"/>
              </w:rPr>
              <w:t>
</w:t>
            </w:r>
            <w:r>
              <w:rPr>
                <w:rFonts w:ascii="Times New Roman"/>
                <w:b w:val="false"/>
                <w:i w:val="false"/>
                <w:color w:val="000000"/>
                <w:sz w:val="20"/>
              </w:rPr>
              <w:t xml:space="preserve">аны </w:t>
            </w:r>
            <w:r>
              <w:rPr>
                <w:rFonts w:ascii="Times New Roman"/>
                <w:b w:val="false"/>
                <w:i w:val="false"/>
                <w:color w:val="000000"/>
                <w:sz w:val="20"/>
              </w:rPr>
              <w:t xml:space="preserve">қ </w:t>
            </w:r>
            <w:r>
              <w:rPr>
                <w:rFonts w:ascii="Times New Roman"/>
                <w:b w:val="false"/>
                <w:i w:val="false"/>
                <w:color w:val="000000"/>
                <w:sz w:val="20"/>
              </w:rPr>
              <w:t xml:space="preserve">тау органыны </w:t>
            </w:r>
            <w:r>
              <w:rPr>
                <w:rFonts w:ascii="Times New Roman"/>
                <w:b w:val="false"/>
                <w:i w:val="false"/>
                <w:color w:val="000000"/>
                <w:sz w:val="20"/>
              </w:rPr>
              <w:t xml:space="preserve">ң </w:t>
            </w:r>
            <w:r>
              <w:rPr>
                <w:rFonts w:ascii="Times New Roman"/>
                <w:b w:val="false"/>
                <w:i w:val="false"/>
                <w:color w:val="000000"/>
                <w:sz w:val="20"/>
              </w:rPr>
              <w:t xml:space="preserve">бас </w:t>
            </w:r>
            <w:r>
              <w:rPr>
                <w:rFonts w:ascii="Times New Roman"/>
                <w:b w:val="false"/>
                <w:i w:val="false"/>
                <w:color w:val="000000"/>
                <w:sz w:val="20"/>
              </w:rPr>
              <w:t xml:space="preserve">қ </w:t>
            </w:r>
            <w:r>
              <w:rPr>
                <w:rFonts w:ascii="Times New Roman"/>
                <w:b w:val="false"/>
                <w:i w:val="false"/>
                <w:color w:val="000000"/>
                <w:sz w:val="20"/>
              </w:rPr>
              <w:t xml:space="preserve">а да </w:t>
            </w:r>
            <w:r>
              <w:rPr>
                <w:rFonts w:ascii="Times New Roman"/>
                <w:b w:val="false"/>
                <w:i w:val="false"/>
                <w:color w:val="000000"/>
                <w:sz w:val="20"/>
              </w:rPr>
              <w:t xml:space="preserve">қ </w:t>
            </w:r>
            <w:r>
              <w:rPr>
                <w:rFonts w:ascii="Times New Roman"/>
                <w:b w:val="false"/>
                <w:i w:val="false"/>
                <w:color w:val="000000"/>
                <w:sz w:val="20"/>
              </w:rPr>
              <w:t xml:space="preserve">ызметкерлерімен (4), прокурормен (5), сотпен </w:t>
            </w:r>
            <w:r>
              <w:br/>
            </w:r>
            <w:r>
              <w:rPr>
                <w:rFonts w:ascii="Times New Roman"/>
                <w:b w:val="false"/>
                <w:i w:val="false"/>
                <w:color w:val="000000"/>
                <w:sz w:val="20"/>
              </w:rPr>
              <w:t>
</w:t>
            </w:r>
            <w:r>
              <w:rPr>
                <w:rFonts w:ascii="Times New Roman"/>
                <w:b w:val="false"/>
                <w:i w:val="false"/>
                <w:color w:val="000000"/>
                <w:sz w:val="20"/>
              </w:rPr>
              <w:t xml:space="preserve">(6). </w:t>
            </w:r>
            <w:r>
              <w:br/>
            </w:r>
            <w:r>
              <w:rPr>
                <w:rFonts w:ascii="Times New Roman"/>
                <w:b w:val="false"/>
                <w:i w:val="false"/>
                <w:color w:val="000000"/>
                <w:sz w:val="20"/>
              </w:rPr>
              <w:t>
</w:t>
            </w:r>
            <w:r>
              <w:rPr>
                <w:rFonts w:ascii="Times New Roman"/>
                <w:b/>
                <w:i w:val="false"/>
                <w:color w:val="000000"/>
                <w:sz w:val="20"/>
              </w:rPr>
              <w:t xml:space="preserve">17.2. </w:t>
            </w:r>
            <w:r>
              <w:rPr>
                <w:rFonts w:ascii="Times New Roman"/>
                <w:b w:val="false"/>
                <w:i w:val="false"/>
                <w:color w:val="000000"/>
                <w:sz w:val="20"/>
              </w:rPr>
              <w:t xml:space="preserve">Б </w:t>
            </w:r>
            <w:r>
              <w:rPr>
                <w:rFonts w:ascii="Times New Roman"/>
                <w:b w:val="false"/>
                <w:i w:val="false"/>
                <w:color w:val="000000"/>
                <w:sz w:val="20"/>
              </w:rPr>
              <w:t xml:space="preserve">ұ </w:t>
            </w:r>
            <w:r>
              <w:rPr>
                <w:rFonts w:ascii="Times New Roman"/>
                <w:b w:val="false"/>
                <w:i w:val="false"/>
                <w:color w:val="000000"/>
                <w:sz w:val="20"/>
              </w:rPr>
              <w:t xml:space="preserve">лтартпау шарасыны </w:t>
            </w:r>
            <w:r>
              <w:rPr>
                <w:rFonts w:ascii="Times New Roman"/>
                <w:b w:val="false"/>
                <w:i w:val="false"/>
                <w:color w:val="000000"/>
                <w:sz w:val="20"/>
              </w:rPr>
              <w:t xml:space="preserve">ң </w:t>
            </w:r>
            <w:r>
              <w:rPr>
                <w:rFonts w:ascii="Times New Roman"/>
                <w:b w:val="false"/>
                <w:i w:val="false"/>
                <w:color w:val="000000"/>
                <w:sz w:val="20"/>
              </w:rPr>
              <w:t xml:space="preserve">(алын </w:t>
            </w:r>
            <w:r>
              <w:rPr>
                <w:rFonts w:ascii="Times New Roman"/>
                <w:b w:val="false"/>
                <w:i w:val="false"/>
                <w:color w:val="000000"/>
                <w:sz w:val="20"/>
              </w:rPr>
              <w:t xml:space="preserve">ғ </w:t>
            </w:r>
            <w:r>
              <w:rPr>
                <w:rFonts w:ascii="Times New Roman"/>
                <w:b w:val="false"/>
                <w:i w:val="false"/>
                <w:color w:val="000000"/>
                <w:sz w:val="20"/>
              </w:rPr>
              <w:t xml:space="preserve">ан) </w:t>
            </w:r>
            <w:r>
              <w:rPr>
                <w:rFonts w:ascii="Times New Roman"/>
                <w:b w:val="false"/>
                <w:i w:val="false"/>
                <w:color w:val="000000"/>
                <w:sz w:val="20"/>
              </w:rPr>
              <w:t xml:space="preserve">ө </w:t>
            </w:r>
            <w:r>
              <w:rPr>
                <w:rFonts w:ascii="Times New Roman"/>
                <w:b w:val="false"/>
                <w:i w:val="false"/>
                <w:color w:val="000000"/>
                <w:sz w:val="20"/>
              </w:rPr>
              <w:t xml:space="preserve">згертілген к </w:t>
            </w:r>
            <w:r>
              <w:rPr>
                <w:rFonts w:ascii="Times New Roman"/>
                <w:b w:val="false"/>
                <w:i w:val="false"/>
                <w:color w:val="000000"/>
                <w:sz w:val="20"/>
              </w:rPr>
              <w:t xml:space="preserve">ү </w:t>
            </w:r>
            <w:r>
              <w:rPr>
                <w:rFonts w:ascii="Times New Roman"/>
                <w:b w:val="false"/>
                <w:i w:val="false"/>
                <w:color w:val="000000"/>
                <w:sz w:val="20"/>
              </w:rPr>
              <w:t xml:space="preserve">ні </w:t>
            </w:r>
            <w:r>
              <w:rPr>
                <w:rFonts w:ascii="Times New Roman"/>
                <w:b w:val="false"/>
                <w:i w:val="false"/>
                <w:color w:val="000000"/>
                <w:sz w:val="20"/>
              </w:rPr>
              <w:t xml:space="preserve">"___" </w:t>
            </w:r>
            <w:r>
              <w:br/>
            </w:r>
            <w:r>
              <w:rPr>
                <w:rFonts w:ascii="Times New Roman"/>
                <w:b w:val="false"/>
                <w:i w:val="false"/>
                <w:color w:val="000000"/>
                <w:sz w:val="20"/>
              </w:rPr>
              <w:t>
</w:t>
            </w:r>
            <w:r>
              <w:rPr>
                <w:rFonts w:ascii="Times New Roman"/>
                <w:b w:val="false"/>
                <w:i w:val="false"/>
                <w:color w:val="000000"/>
                <w:sz w:val="20"/>
              </w:rPr>
              <w:t xml:space="preserve">________________________ 20  ж.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/_/ </w:t>
            </w:r>
            <w:r>
              <w:br/>
            </w:r>
            <w:r>
              <w:rPr>
                <w:rFonts w:ascii="Times New Roman"/>
                <w:b w:val="false"/>
                <w:i w:val="false"/>
                <w:color w:val="000000"/>
                <w:sz w:val="20"/>
              </w:rPr>
              <w:t>
</w:t>
            </w:r>
            <w:r>
              <w:rPr>
                <w:rFonts w:ascii="Times New Roman"/>
                <w:b w:val="false"/>
                <w:i w:val="false"/>
                <w:color w:val="000000"/>
                <w:sz w:val="20"/>
              </w:rPr>
              <w:t xml:space="preserve">17.1. /_/ </w:t>
            </w:r>
            <w:r>
              <w:br/>
            </w:r>
            <w:r>
              <w:rPr>
                <w:rFonts w:ascii="Times New Roman"/>
                <w:b w:val="false"/>
                <w:i w:val="false"/>
                <w:color w:val="000000"/>
                <w:sz w:val="20"/>
              </w:rPr>
              <w:t>
</w:t>
            </w:r>
            <w:r>
              <w:rPr>
                <w:rFonts w:ascii="Times New Roman"/>
                <w:b w:val="false"/>
                <w:i w:val="false"/>
                <w:color w:val="000000"/>
                <w:sz w:val="20"/>
              </w:rPr>
              <w:t xml:space="preserve">17.2. /_/_/./_/_/./_/_/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ү </w:t>
            </w:r>
            <w:r>
              <w:rPr>
                <w:rFonts w:ascii="Times New Roman"/>
                <w:b w:val="false"/>
                <w:i w:val="false"/>
                <w:color w:val="000000"/>
                <w:sz w:val="20"/>
              </w:rPr>
              <w:t xml:space="preserve">ні. айы. жылы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Бас </w:t>
            </w:r>
            <w:r>
              <w:rPr>
                <w:rFonts w:ascii="Times New Roman"/>
                <w:b/>
                <w:i w:val="false"/>
                <w:color w:val="000000"/>
                <w:sz w:val="20"/>
              </w:rPr>
              <w:t xml:space="preserve">қ </w:t>
            </w:r>
            <w:r>
              <w:rPr>
                <w:rFonts w:ascii="Times New Roman"/>
                <w:b/>
                <w:i w:val="false"/>
                <w:color w:val="000000"/>
                <w:sz w:val="20"/>
              </w:rPr>
              <w:t xml:space="preserve">а да белгілеулер </w:t>
            </w:r>
            <w:r>
              <w:rPr>
                <w:rFonts w:ascii="Times New Roman"/>
                <w:b/>
                <w:i w:val="false"/>
                <w:color w:val="000000"/>
                <w:sz w:val="20"/>
              </w:rPr>
              <w:t xml:space="preserve">___________________________________ </w:t>
            </w:r>
            <w:r>
              <w:rPr>
                <w:rFonts w:ascii="Times New Roman"/>
                <w:b w:val="false"/>
                <w:i w:val="false"/>
                <w:color w:val="000000"/>
                <w:sz w:val="20"/>
              </w:rPr>
              <w:t xml:space="preserve">______ </w:t>
            </w:r>
            <w:r>
              <w:br/>
            </w:r>
            <w:r>
              <w:rPr>
                <w:rFonts w:ascii="Times New Roman"/>
                <w:b w:val="false"/>
                <w:i w:val="false"/>
                <w:color w:val="000000"/>
                <w:sz w:val="20"/>
              </w:rPr>
              <w:t>
</w:t>
            </w:r>
            <w:r>
              <w:rPr>
                <w:rFonts w:ascii="Times New Roman"/>
                <w:b w:val="false"/>
                <w:i w:val="false"/>
                <w:color w:val="000000"/>
                <w:sz w:val="20"/>
              </w:rPr>
              <w:t xml:space="preserve">____ </w:t>
            </w:r>
            <w:r>
              <w:rPr>
                <w:rFonts w:ascii="Times New Roman"/>
                <w:b/>
                <w:i w:val="false"/>
                <w:color w:val="000000"/>
                <w:sz w:val="20"/>
              </w:rPr>
              <w:t xml:space="preserve">_____________________________________________________________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______________________________________________"____"_______20   ж. </w:t>
      </w:r>
      <w:r>
        <w:br/>
      </w:r>
      <w:r>
        <w:rPr>
          <w:rFonts w:ascii="Times New Roman"/>
          <w:b w:val="false"/>
          <w:i w:val="false"/>
          <w:color w:val="000000"/>
          <w:sz w:val="28"/>
        </w:rPr>
        <w:t xml:space="preserve">
               ұстауды, босатуды жүзеге асырған тұлға (сот) </w:t>
      </w:r>
      <w:r>
        <w:br/>
      </w:r>
      <w:r>
        <w:rPr>
          <w:rFonts w:ascii="Times New Roman"/>
          <w:b w:val="false"/>
          <w:i w:val="false"/>
          <w:color w:val="000000"/>
          <w:sz w:val="28"/>
        </w:rPr>
        <w:t xml:space="preserve">
Қылмыстық қудалауды жүзеге асырушы органның бастығы ____________"______"_________ 20   ж. </w:t>
      </w:r>
      <w:r>
        <w:br/>
      </w:r>
      <w:r>
        <w:rPr>
          <w:rFonts w:ascii="Times New Roman"/>
          <w:b w:val="false"/>
          <w:i w:val="false"/>
          <w:color w:val="000000"/>
          <w:sz w:val="28"/>
        </w:rPr>
        <w:t xml:space="preserve">
Прокурор ____________________________________"______"______ 20   ж.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Ескерту: </w:t>
      </w:r>
      <w:r>
        <w:rPr>
          <w:rFonts w:ascii="Times New Roman"/>
          <w:b w:val="false"/>
          <w:i w:val="false"/>
          <w:color w:val="000000"/>
          <w:sz w:val="28"/>
        </w:rPr>
        <w:t xml:space="preserve">толтырылғаннан кейін кәртішке ресми статистикалық құжат болып табылады. Оған қол қойған тұлғалар көрінеу жалған деректер енгізгені үшін заңмен белгіленген тәртіпте жауап береді. </w:t>
      </w:r>
    </w:p>
    <w:bookmarkStart w:name="z1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2008 жылғы </w:t>
      </w:r>
      <w:r>
        <w:br/>
      </w:r>
      <w:r>
        <w:rPr>
          <w:rFonts w:ascii="Times New Roman"/>
          <w:b w:val="false"/>
          <w:i w:val="false"/>
          <w:color w:val="000000"/>
          <w:sz w:val="28"/>
        </w:rPr>
        <w:t xml:space="preserve">
                                          25 тамыздағы N 45 бұйрығына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 xml:space="preserve">                                    Қылмыстар туралы өтініштер мен </w:t>
      </w:r>
      <w:r>
        <w:br/>
      </w:r>
      <w:r>
        <w:rPr>
          <w:rFonts w:ascii="Times New Roman"/>
          <w:b w:val="false"/>
          <w:i w:val="false"/>
          <w:color w:val="000000"/>
          <w:sz w:val="28"/>
        </w:rPr>
        <w:t xml:space="preserve">
                                     хабарларды, қылмыстық істерді, </w:t>
      </w:r>
      <w:r>
        <w:br/>
      </w:r>
      <w:r>
        <w:rPr>
          <w:rFonts w:ascii="Times New Roman"/>
          <w:b w:val="false"/>
          <w:i w:val="false"/>
          <w:color w:val="000000"/>
          <w:sz w:val="28"/>
        </w:rPr>
        <w:t xml:space="preserve">
                                      олардың тергелуі және сотта </w:t>
      </w:r>
      <w:r>
        <w:br/>
      </w:r>
      <w:r>
        <w:rPr>
          <w:rFonts w:ascii="Times New Roman"/>
          <w:b w:val="false"/>
          <w:i w:val="false"/>
          <w:color w:val="000000"/>
          <w:sz w:val="28"/>
        </w:rPr>
        <w:t xml:space="preserve">
                                   қарастырылу нәтижелерінің бірыңғай </w:t>
      </w:r>
      <w:r>
        <w:br/>
      </w:r>
      <w:r>
        <w:rPr>
          <w:rFonts w:ascii="Times New Roman"/>
          <w:b w:val="false"/>
          <w:i w:val="false"/>
          <w:color w:val="000000"/>
          <w:sz w:val="28"/>
        </w:rPr>
        <w:t xml:space="preserve">
                                    кәртішкелік есепке алу негізінде </w:t>
      </w:r>
      <w:r>
        <w:br/>
      </w:r>
      <w:r>
        <w:rPr>
          <w:rFonts w:ascii="Times New Roman"/>
          <w:b w:val="false"/>
          <w:i w:val="false"/>
          <w:color w:val="000000"/>
          <w:sz w:val="28"/>
        </w:rPr>
        <w:t xml:space="preserve">
                                  жүргізу туралы (Бірыңғай бірегейлік </w:t>
      </w:r>
      <w:r>
        <w:br/>
      </w:r>
      <w:r>
        <w:rPr>
          <w:rFonts w:ascii="Times New Roman"/>
          <w:b w:val="false"/>
          <w:i w:val="false"/>
          <w:color w:val="000000"/>
          <w:sz w:val="28"/>
        </w:rPr>
        <w:t xml:space="preserve">
                                           статистикалық жүйе) </w:t>
      </w:r>
      <w:r>
        <w:br/>
      </w:r>
      <w:r>
        <w:rPr>
          <w:rFonts w:ascii="Times New Roman"/>
          <w:b w:val="false"/>
          <w:i w:val="false"/>
          <w:color w:val="000000"/>
          <w:sz w:val="28"/>
        </w:rPr>
        <w:t xml:space="preserve">
                                          Нұсқаулыққа 8 Қосымша </w:t>
      </w:r>
    </w:p>
    <w:p>
      <w:pPr>
        <w:spacing w:after="0"/>
        <w:ind w:left="0"/>
        <w:jc w:val="left"/>
      </w:pPr>
      <w:r>
        <w:rPr>
          <w:rFonts w:ascii="Times New Roman"/>
          <w:b/>
          <w:i w:val="false"/>
          <w:color w:val="000000"/>
        </w:rPr>
        <w:t xml:space="preserve"> Қылмыстық іс бойынша прокурор шешімі туралы кәртішке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3"/>
        <w:gridCol w:w="3517"/>
      </w:tblGrid>
      <w:tr>
        <w:trPr>
          <w:trHeight w:val="1395" w:hRule="atLeast"/>
        </w:trPr>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 xml:space="preserve">__________________________________________________________________________                    </w:t>
            </w:r>
            <w:r>
              <w:rPr>
                <w:rFonts w:ascii="Times New Roman"/>
                <w:b/>
                <w:i w:val="false"/>
                <w:color w:val="000000"/>
                <w:sz w:val="20"/>
              </w:rPr>
              <w:t xml:space="preserve">Қ </w:t>
            </w:r>
            <w:r>
              <w:rPr>
                <w:rFonts w:ascii="Times New Roman"/>
                <w:b/>
                <w:i w:val="false"/>
                <w:color w:val="000000"/>
                <w:sz w:val="20"/>
              </w:rPr>
              <w:t xml:space="preserve">І тергеп жат </w:t>
            </w:r>
            <w:r>
              <w:rPr>
                <w:rFonts w:ascii="Times New Roman"/>
                <w:b/>
                <w:i w:val="false"/>
                <w:color w:val="000000"/>
                <w:sz w:val="20"/>
              </w:rPr>
              <w:t xml:space="preserve">қ </w:t>
            </w:r>
            <w:r>
              <w:rPr>
                <w:rFonts w:ascii="Times New Roman"/>
                <w:b/>
                <w:i w:val="false"/>
                <w:color w:val="000000"/>
                <w:sz w:val="20"/>
              </w:rPr>
              <w:t xml:space="preserve">ан органны </w:t>
            </w:r>
            <w:r>
              <w:rPr>
                <w:rFonts w:ascii="Times New Roman"/>
                <w:b/>
                <w:i w:val="false"/>
                <w:color w:val="000000"/>
                <w:sz w:val="20"/>
              </w:rPr>
              <w:t xml:space="preserve">ң </w:t>
            </w:r>
            <w:r>
              <w:rPr>
                <w:rFonts w:ascii="Times New Roman"/>
                <w:b/>
                <w:i w:val="false"/>
                <w:color w:val="000000"/>
                <w:sz w:val="20"/>
              </w:rPr>
              <w:t xml:space="preserve">атауы </w:t>
            </w:r>
            <w:r>
              <w:br/>
            </w: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 xml:space="preserve">Қ </w:t>
            </w:r>
            <w:r>
              <w:rPr>
                <w:rFonts w:ascii="Times New Roman"/>
                <w:b/>
                <w:i w:val="false"/>
                <w:color w:val="000000"/>
                <w:sz w:val="20"/>
              </w:rPr>
              <w:t xml:space="preserve">І тергеп жат </w:t>
            </w:r>
            <w:r>
              <w:rPr>
                <w:rFonts w:ascii="Times New Roman"/>
                <w:b/>
                <w:i w:val="false"/>
                <w:color w:val="000000"/>
                <w:sz w:val="20"/>
              </w:rPr>
              <w:t xml:space="preserve">қ </w:t>
            </w:r>
            <w:r>
              <w:rPr>
                <w:rFonts w:ascii="Times New Roman"/>
                <w:b/>
                <w:i w:val="false"/>
                <w:color w:val="000000"/>
                <w:sz w:val="20"/>
              </w:rPr>
              <w:t xml:space="preserve">ан </w:t>
            </w:r>
            <w:r>
              <w:rPr>
                <w:rFonts w:ascii="Times New Roman"/>
                <w:b/>
                <w:i w:val="false"/>
                <w:color w:val="000000"/>
                <w:sz w:val="20"/>
              </w:rPr>
              <w:t xml:space="preserve">қ </w:t>
            </w:r>
            <w:r>
              <w:rPr>
                <w:rFonts w:ascii="Times New Roman"/>
                <w:b/>
                <w:i w:val="false"/>
                <w:color w:val="000000"/>
                <w:sz w:val="20"/>
              </w:rPr>
              <w:t xml:space="preserve">ызмет: </w:t>
            </w:r>
            <w:r>
              <w:rPr>
                <w:rFonts w:ascii="Times New Roman"/>
                <w:b w:val="false"/>
                <w:i w:val="false"/>
                <w:color w:val="000000"/>
                <w:sz w:val="20"/>
              </w:rPr>
              <w:t xml:space="preserve">тергеу (1); аны </w:t>
            </w:r>
            <w:r>
              <w:rPr>
                <w:rFonts w:ascii="Times New Roman"/>
                <w:b w:val="false"/>
                <w:i w:val="false"/>
                <w:color w:val="000000"/>
                <w:sz w:val="20"/>
              </w:rPr>
              <w:t xml:space="preserve">қ </w:t>
            </w:r>
            <w:r>
              <w:rPr>
                <w:rFonts w:ascii="Times New Roman"/>
                <w:b w:val="false"/>
                <w:i w:val="false"/>
                <w:color w:val="000000"/>
                <w:sz w:val="20"/>
              </w:rPr>
              <w:t xml:space="preserve">тау (2);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1-б. 288-бб. </w:t>
            </w:r>
            <w:r>
              <w:br/>
            </w:r>
            <w:r>
              <w:rPr>
                <w:rFonts w:ascii="Times New Roman"/>
                <w:b w:val="false"/>
                <w:i w:val="false"/>
                <w:color w:val="000000"/>
                <w:sz w:val="20"/>
              </w:rPr>
              <w:t>
</w:t>
            </w:r>
            <w:r>
              <w:rPr>
                <w:rFonts w:ascii="Times New Roman"/>
                <w:b w:val="false"/>
                <w:i w:val="false"/>
                <w:color w:val="000000"/>
                <w:sz w:val="20"/>
              </w:rPr>
              <w:t xml:space="preserve">(3) т </w:t>
            </w:r>
            <w:r>
              <w:rPr>
                <w:rFonts w:ascii="Times New Roman"/>
                <w:b w:val="false"/>
                <w:i w:val="false"/>
                <w:color w:val="000000"/>
                <w:sz w:val="20"/>
              </w:rPr>
              <w:t xml:space="preserve">ә </w:t>
            </w:r>
            <w:r>
              <w:rPr>
                <w:rFonts w:ascii="Times New Roman"/>
                <w:b w:val="false"/>
                <w:i w:val="false"/>
                <w:color w:val="000000"/>
                <w:sz w:val="20"/>
              </w:rPr>
              <w:t xml:space="preserve">ртібінде,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2-б. 288-бб. (4) т </w:t>
            </w:r>
            <w:r>
              <w:rPr>
                <w:rFonts w:ascii="Times New Roman"/>
                <w:b w:val="false"/>
                <w:i w:val="false"/>
                <w:color w:val="000000"/>
                <w:sz w:val="20"/>
              </w:rPr>
              <w:t xml:space="preserve">ә </w:t>
            </w:r>
            <w:r>
              <w:rPr>
                <w:rFonts w:ascii="Times New Roman"/>
                <w:b w:val="false"/>
                <w:i w:val="false"/>
                <w:color w:val="000000"/>
                <w:sz w:val="20"/>
              </w:rPr>
              <w:t xml:space="preserve">ртібінде,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2-б. 289-бб. (5) </w:t>
            </w:r>
            <w:r>
              <w:br/>
            </w:r>
            <w:r>
              <w:rPr>
                <w:rFonts w:ascii="Times New Roman"/>
                <w:b w:val="false"/>
                <w:i w:val="false"/>
                <w:color w:val="000000"/>
                <w:sz w:val="20"/>
              </w:rPr>
              <w:t>
</w:t>
            </w:r>
            <w:r>
              <w:rPr>
                <w:rFonts w:ascii="Times New Roman"/>
                <w:b w:val="false"/>
                <w:i w:val="false"/>
                <w:color w:val="000000"/>
                <w:sz w:val="20"/>
              </w:rPr>
              <w:t xml:space="preserve">т </w:t>
            </w:r>
            <w:r>
              <w:rPr>
                <w:rFonts w:ascii="Times New Roman"/>
                <w:b w:val="false"/>
                <w:i w:val="false"/>
                <w:color w:val="000000"/>
                <w:sz w:val="20"/>
              </w:rPr>
              <w:t xml:space="preserve">ә </w:t>
            </w:r>
            <w:r>
              <w:rPr>
                <w:rFonts w:ascii="Times New Roman"/>
                <w:b w:val="false"/>
                <w:i w:val="false"/>
                <w:color w:val="000000"/>
                <w:sz w:val="20"/>
              </w:rPr>
              <w:t xml:space="preserve">ртібінде аны </w:t>
            </w:r>
            <w:r>
              <w:rPr>
                <w:rFonts w:ascii="Times New Roman"/>
                <w:b w:val="false"/>
                <w:i w:val="false"/>
                <w:color w:val="000000"/>
                <w:sz w:val="20"/>
              </w:rPr>
              <w:t xml:space="preserve">қ </w:t>
            </w:r>
            <w:r>
              <w:rPr>
                <w:rFonts w:ascii="Times New Roman"/>
                <w:b w:val="false"/>
                <w:i w:val="false"/>
                <w:color w:val="000000"/>
                <w:sz w:val="20"/>
              </w:rPr>
              <w:t xml:space="preserve">тау істері бойынша тергеу. </w:t>
            </w:r>
            <w:r>
              <w:br/>
            </w: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 xml:space="preserve">Қ </w:t>
            </w:r>
            <w:r>
              <w:rPr>
                <w:rFonts w:ascii="Times New Roman"/>
                <w:b/>
                <w:i w:val="false"/>
                <w:color w:val="000000"/>
                <w:sz w:val="20"/>
              </w:rPr>
              <w:t xml:space="preserve">І н </w:t>
            </w:r>
            <w:r>
              <w:rPr>
                <w:rFonts w:ascii="Times New Roman"/>
                <w:b/>
                <w:i w:val="false"/>
                <w:color w:val="000000"/>
                <w:sz w:val="20"/>
              </w:rPr>
              <w:t xml:space="preserve">ө </w:t>
            </w:r>
            <w:r>
              <w:rPr>
                <w:rFonts w:ascii="Times New Roman"/>
                <w:b/>
                <w:i w:val="false"/>
                <w:color w:val="000000"/>
                <w:sz w:val="20"/>
              </w:rPr>
              <w:t xml:space="preserve">мірі </w:t>
            </w:r>
            <w:r>
              <w:rPr>
                <w:rFonts w:ascii="Times New Roman"/>
                <w:b w:val="false"/>
                <w:i w:val="false"/>
                <w:color w:val="000000"/>
                <w:sz w:val="20"/>
              </w:rPr>
              <w:t xml:space="preserve">_____________________ Қ </w:t>
            </w:r>
            <w:r>
              <w:rPr>
                <w:rFonts w:ascii="Times New Roman"/>
                <w:b w:val="false"/>
                <w:i w:val="false"/>
                <w:color w:val="000000"/>
                <w:sz w:val="20"/>
              </w:rPr>
              <w:t xml:space="preserve">оз </w:t>
            </w:r>
            <w:r>
              <w:rPr>
                <w:rFonts w:ascii="Times New Roman"/>
                <w:b w:val="false"/>
                <w:i w:val="false"/>
                <w:color w:val="000000"/>
                <w:sz w:val="20"/>
              </w:rPr>
              <w:t xml:space="preserve">ғ </w:t>
            </w:r>
            <w:r>
              <w:rPr>
                <w:rFonts w:ascii="Times New Roman"/>
                <w:b w:val="false"/>
                <w:i w:val="false"/>
                <w:color w:val="000000"/>
                <w:sz w:val="20"/>
              </w:rPr>
              <w:t xml:space="preserve">алу к </w:t>
            </w:r>
            <w:r>
              <w:rPr>
                <w:rFonts w:ascii="Times New Roman"/>
                <w:b w:val="false"/>
                <w:i w:val="false"/>
                <w:color w:val="000000"/>
                <w:sz w:val="20"/>
              </w:rPr>
              <w:t xml:space="preserve">ү </w:t>
            </w:r>
            <w:r>
              <w:rPr>
                <w:rFonts w:ascii="Times New Roman"/>
                <w:b w:val="false"/>
                <w:i w:val="false"/>
                <w:color w:val="000000"/>
                <w:sz w:val="20"/>
              </w:rPr>
              <w:t xml:space="preserve">ні "____"____________ 20  ж. </w:t>
            </w:r>
            <w:r>
              <w:br/>
            </w:r>
            <w:r>
              <w:rPr>
                <w:rFonts w:ascii="Times New Roman"/>
                <w:b w:val="false"/>
                <w:i w:val="false"/>
                <w:color w:val="000000"/>
                <w:sz w:val="20"/>
              </w:rPr>
              <w:t>
</w:t>
            </w:r>
            <w:r>
              <w:rPr>
                <w:rFonts w:ascii="Times New Roman"/>
                <w:b/>
                <w:i w:val="false"/>
                <w:color w:val="000000"/>
                <w:sz w:val="20"/>
              </w:rPr>
              <w:t xml:space="preserve">4. К </w:t>
            </w:r>
            <w:r>
              <w:rPr>
                <w:rFonts w:ascii="Times New Roman"/>
                <w:b/>
                <w:i w:val="false"/>
                <w:color w:val="000000"/>
                <w:sz w:val="20"/>
              </w:rPr>
              <w:t xml:space="preserve">ә </w:t>
            </w:r>
            <w:r>
              <w:rPr>
                <w:rFonts w:ascii="Times New Roman"/>
                <w:b/>
                <w:i w:val="false"/>
                <w:color w:val="000000"/>
                <w:sz w:val="20"/>
              </w:rPr>
              <w:t xml:space="preserve">ртішкені </w:t>
            </w:r>
            <w:r>
              <w:rPr>
                <w:rFonts w:ascii="Times New Roman"/>
                <w:b/>
                <w:i w:val="false"/>
                <w:color w:val="000000"/>
                <w:sz w:val="20"/>
              </w:rPr>
              <w:t xml:space="preserve">ң </w:t>
            </w:r>
            <w:r>
              <w:rPr>
                <w:rFonts w:ascii="Times New Roman"/>
                <w:b/>
                <w:i w:val="false"/>
                <w:color w:val="000000"/>
                <w:sz w:val="20"/>
              </w:rPr>
              <w:t xml:space="preserve">Қ </w:t>
            </w:r>
            <w:r>
              <w:rPr>
                <w:rFonts w:ascii="Times New Roman"/>
                <w:b/>
                <w:i w:val="false"/>
                <w:color w:val="000000"/>
                <w:sz w:val="20"/>
              </w:rPr>
              <w:t xml:space="preserve">СжАЕКБ </w:t>
            </w:r>
            <w:r>
              <w:rPr>
                <w:rFonts w:ascii="Times New Roman"/>
                <w:b/>
                <w:i w:val="false"/>
                <w:color w:val="000000"/>
                <w:sz w:val="20"/>
              </w:rPr>
              <w:t xml:space="preserve">келіп т </w:t>
            </w:r>
            <w:r>
              <w:rPr>
                <w:rFonts w:ascii="Times New Roman"/>
                <w:b/>
                <w:i w:val="false"/>
                <w:color w:val="000000"/>
                <w:sz w:val="20"/>
              </w:rPr>
              <w:t xml:space="preserve">ү </w:t>
            </w:r>
            <w:r>
              <w:rPr>
                <w:rFonts w:ascii="Times New Roman"/>
                <w:b/>
                <w:i w:val="false"/>
                <w:color w:val="000000"/>
                <w:sz w:val="20"/>
              </w:rPr>
              <w:t xml:space="preserve">скен к </w:t>
            </w:r>
            <w:r>
              <w:rPr>
                <w:rFonts w:ascii="Times New Roman"/>
                <w:b/>
                <w:i w:val="false"/>
                <w:color w:val="000000"/>
                <w:sz w:val="20"/>
              </w:rPr>
              <w:t xml:space="preserve">ү </w:t>
            </w:r>
            <w:r>
              <w:rPr>
                <w:rFonts w:ascii="Times New Roman"/>
                <w:b/>
                <w:i w:val="false"/>
                <w:color w:val="000000"/>
                <w:sz w:val="20"/>
              </w:rPr>
              <w:t xml:space="preserve">ні </w:t>
            </w:r>
            <w:r>
              <w:rPr>
                <w:rFonts w:ascii="Times New Roman"/>
                <w:b w:val="false"/>
                <w:i w:val="false"/>
                <w:color w:val="000000"/>
                <w:sz w:val="20"/>
              </w:rPr>
              <w:t xml:space="preserve">"_____"________________ 20  ж.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СжАЕКБ </w:t>
            </w:r>
            <w:r>
              <w:rPr>
                <w:rFonts w:ascii="Times New Roman"/>
                <w:b/>
                <w:i w:val="false"/>
                <w:color w:val="000000"/>
                <w:sz w:val="20"/>
              </w:rPr>
              <w:t xml:space="preserve">қ </w:t>
            </w:r>
            <w:r>
              <w:rPr>
                <w:rFonts w:ascii="Times New Roman"/>
                <w:b/>
                <w:i w:val="false"/>
                <w:color w:val="000000"/>
                <w:sz w:val="20"/>
              </w:rPr>
              <w:t xml:space="preserve">ызметкері </w:t>
            </w:r>
            <w:r>
              <w:rPr>
                <w:rFonts w:ascii="Times New Roman"/>
                <w:b w:val="false"/>
                <w:i w:val="false"/>
                <w:color w:val="000000"/>
                <w:sz w:val="20"/>
              </w:rPr>
              <w:t xml:space="preserve">_________________________________________________________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r>
              <w:br/>
            </w:r>
            <w:r>
              <w:rPr>
                <w:rFonts w:ascii="Times New Roman"/>
                <w:b w:val="false"/>
                <w:i w:val="false"/>
                <w:color w:val="000000"/>
                <w:sz w:val="20"/>
              </w:rPr>
              <w:t>
</w:t>
            </w:r>
            <w:r>
              <w:rPr>
                <w:rFonts w:ascii="Times New Roman"/>
                <w:b w:val="false"/>
                <w:i w:val="false"/>
                <w:color w:val="000000"/>
                <w:sz w:val="20"/>
              </w:rPr>
              <w:t xml:space="preserve">2. /_/ </w:t>
            </w:r>
            <w:r>
              <w:br/>
            </w:r>
            <w:r>
              <w:rPr>
                <w:rFonts w:ascii="Times New Roman"/>
                <w:b w:val="false"/>
                <w:i w:val="false"/>
                <w:color w:val="000000"/>
                <w:sz w:val="20"/>
              </w:rPr>
              <w:t>
</w:t>
            </w:r>
            <w:r>
              <w:rPr>
                <w:rFonts w:ascii="Times New Roman"/>
                <w:b w:val="false"/>
                <w:i w:val="false"/>
                <w:color w:val="000000"/>
                <w:sz w:val="20"/>
              </w:rPr>
              <w:t xml:space="preserve">3./_/_/_/_/_/_/_/_/_/_/_ </w:t>
            </w:r>
            <w:r>
              <w:br/>
            </w:r>
            <w:r>
              <w:rPr>
                <w:rFonts w:ascii="Times New Roman"/>
                <w:b w:val="false"/>
                <w:i w:val="false"/>
                <w:color w:val="000000"/>
                <w:sz w:val="20"/>
              </w:rPr>
              <w:t>
</w:t>
            </w:r>
            <w:r>
              <w:rPr>
                <w:rFonts w:ascii="Times New Roman"/>
                <w:b w:val="false"/>
                <w:i w:val="false"/>
                <w:color w:val="000000"/>
                <w:sz w:val="20"/>
              </w:rPr>
              <w:t xml:space="preserve">_/ </w:t>
            </w:r>
            <w:r>
              <w:br/>
            </w:r>
            <w:r>
              <w:rPr>
                <w:rFonts w:ascii="Times New Roman"/>
                <w:b w:val="false"/>
                <w:i w:val="false"/>
                <w:color w:val="000000"/>
                <w:sz w:val="20"/>
              </w:rPr>
              <w:t>
</w:t>
            </w:r>
            <w:r>
              <w:rPr>
                <w:rFonts w:ascii="Times New Roman"/>
                <w:b w:val="false"/>
                <w:i w:val="false"/>
                <w:color w:val="000000"/>
                <w:sz w:val="20"/>
              </w:rPr>
              <w:t xml:space="preserve">/_/_/./_/_/./_/_/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ү </w:t>
            </w:r>
            <w:r>
              <w:rPr>
                <w:rFonts w:ascii="Times New Roman"/>
                <w:b w:val="false"/>
                <w:i w:val="false"/>
                <w:color w:val="000000"/>
                <w:sz w:val="20"/>
              </w:rPr>
              <w:t xml:space="preserve">ні. айы. жылы </w:t>
            </w:r>
            <w:r>
              <w:br/>
            </w:r>
            <w:r>
              <w:rPr>
                <w:rFonts w:ascii="Times New Roman"/>
                <w:b w:val="false"/>
                <w:i w:val="false"/>
                <w:color w:val="000000"/>
                <w:sz w:val="20"/>
              </w:rPr>
              <w:t>
</w:t>
            </w:r>
            <w:r>
              <w:rPr>
                <w:rFonts w:ascii="Times New Roman"/>
                <w:b w:val="false"/>
                <w:i w:val="false"/>
                <w:color w:val="000000"/>
                <w:sz w:val="20"/>
              </w:rPr>
              <w:t xml:space="preserve">4. /_/_/./_/_/./_/_/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ү </w:t>
            </w:r>
            <w:r>
              <w:rPr>
                <w:rFonts w:ascii="Times New Roman"/>
                <w:b w:val="false"/>
                <w:i w:val="false"/>
                <w:color w:val="000000"/>
                <w:sz w:val="20"/>
              </w:rPr>
              <w:t xml:space="preserve">ні. айы. жылы </w:t>
            </w:r>
          </w:p>
        </w:tc>
      </w:tr>
      <w:tr>
        <w:trPr>
          <w:trHeight w:val="1245" w:hRule="atLeast"/>
        </w:trPr>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Д </w:t>
            </w:r>
            <w:r>
              <w:rPr>
                <w:rFonts w:ascii="Times New Roman"/>
                <w:b/>
                <w:i w:val="false"/>
                <w:color w:val="000000"/>
                <w:sz w:val="20"/>
              </w:rPr>
              <w:t xml:space="preserve">ә </w:t>
            </w:r>
            <w:r>
              <w:rPr>
                <w:rFonts w:ascii="Times New Roman"/>
                <w:b/>
                <w:i w:val="false"/>
                <w:color w:val="000000"/>
                <w:sz w:val="20"/>
              </w:rPr>
              <w:t xml:space="preserve">режесі: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К ______т.______б. _____________бабы (ауырыра </w:t>
            </w:r>
            <w:r>
              <w:rPr>
                <w:rFonts w:ascii="Times New Roman"/>
                <w:b w:val="false"/>
                <w:i w:val="false"/>
                <w:color w:val="000000"/>
                <w:sz w:val="20"/>
              </w:rPr>
              <w:t xml:space="preserve">ғ </w:t>
            </w:r>
            <w:r>
              <w:rPr>
                <w:rFonts w:ascii="Times New Roman"/>
                <w:b w:val="false"/>
                <w:i w:val="false"/>
                <w:color w:val="000000"/>
                <w:sz w:val="20"/>
              </w:rPr>
              <w:t xml:space="preserve">ы)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ылмыс: </w:t>
            </w:r>
            <w:r>
              <w:rPr>
                <w:rFonts w:ascii="Times New Roman"/>
                <w:b w:val="false"/>
                <w:i w:val="false"/>
                <w:color w:val="000000"/>
                <w:sz w:val="20"/>
              </w:rPr>
              <w:t xml:space="preserve">жалпы </w:t>
            </w:r>
            <w:r>
              <w:rPr>
                <w:rFonts w:ascii="Times New Roman"/>
                <w:b w:val="false"/>
                <w:i w:val="false"/>
                <w:color w:val="000000"/>
                <w:sz w:val="20"/>
              </w:rPr>
              <w:t xml:space="preserve">қ </w:t>
            </w:r>
            <w:r>
              <w:rPr>
                <w:rFonts w:ascii="Times New Roman"/>
                <w:b w:val="false"/>
                <w:i w:val="false"/>
                <w:color w:val="000000"/>
                <w:sz w:val="20"/>
              </w:rPr>
              <w:t xml:space="preserve">ылмысты </w:t>
            </w:r>
            <w:r>
              <w:rPr>
                <w:rFonts w:ascii="Times New Roman"/>
                <w:b w:val="false"/>
                <w:i w:val="false"/>
                <w:color w:val="000000"/>
                <w:sz w:val="20"/>
              </w:rPr>
              <w:t xml:space="preserve">қ </w:t>
            </w:r>
            <w:r>
              <w:rPr>
                <w:rFonts w:ascii="Times New Roman"/>
                <w:b w:val="false"/>
                <w:i w:val="false"/>
                <w:color w:val="000000"/>
                <w:sz w:val="20"/>
              </w:rPr>
              <w:t xml:space="preserve">(1), экономикалы </w:t>
            </w:r>
            <w:r>
              <w:rPr>
                <w:rFonts w:ascii="Times New Roman"/>
                <w:b w:val="false"/>
                <w:i w:val="false"/>
                <w:color w:val="000000"/>
                <w:sz w:val="20"/>
              </w:rPr>
              <w:t xml:space="preserve">қ </w:t>
            </w:r>
            <w:r>
              <w:rPr>
                <w:rFonts w:ascii="Times New Roman"/>
                <w:b w:val="false"/>
                <w:i w:val="false"/>
                <w:color w:val="000000"/>
                <w:sz w:val="20"/>
              </w:rPr>
              <w:t xml:space="preserve">(2),  бас </w:t>
            </w:r>
            <w:r>
              <w:rPr>
                <w:rFonts w:ascii="Times New Roman"/>
                <w:b w:val="false"/>
                <w:i w:val="false"/>
                <w:color w:val="000000"/>
                <w:sz w:val="20"/>
              </w:rPr>
              <w:t xml:space="preserve">қ </w:t>
            </w:r>
            <w:r>
              <w:rPr>
                <w:rFonts w:ascii="Times New Roman"/>
                <w:b w:val="false"/>
                <w:i w:val="false"/>
                <w:color w:val="000000"/>
                <w:sz w:val="20"/>
              </w:rPr>
              <w:t xml:space="preserve">а да (4). </w:t>
            </w:r>
            <w:r>
              <w:br/>
            </w:r>
            <w:r>
              <w:rPr>
                <w:rFonts w:ascii="Times New Roman"/>
                <w:b w:val="false"/>
                <w:i w:val="false"/>
                <w:color w:val="000000"/>
                <w:sz w:val="20"/>
              </w:rPr>
              <w:t>
</w:t>
            </w:r>
            <w:r>
              <w:rPr>
                <w:rFonts w:ascii="Times New Roman"/>
                <w:b w:val="false"/>
                <w:i w:val="false"/>
                <w:color w:val="000000"/>
                <w:sz w:val="20"/>
              </w:rPr>
              <w:t xml:space="preserve">ҚР ҚК 10 бабы бойынша: онша ауыр емес (1), ауырлығы орташа (2), ауыр </w:t>
            </w:r>
            <w:r>
              <w:br/>
            </w:r>
            <w:r>
              <w:rPr>
                <w:rFonts w:ascii="Times New Roman"/>
                <w:b w:val="false"/>
                <w:i w:val="false"/>
                <w:color w:val="000000"/>
                <w:sz w:val="20"/>
              </w:rPr>
              <w:t>
</w:t>
            </w:r>
            <w:r>
              <w:rPr>
                <w:rFonts w:ascii="Times New Roman"/>
                <w:b w:val="false"/>
                <w:i w:val="false"/>
                <w:color w:val="000000"/>
                <w:sz w:val="20"/>
              </w:rPr>
              <w:t xml:space="preserve">(3), ерекше ауыр (4) </w:t>
            </w:r>
            <w:r>
              <w:br/>
            </w:r>
            <w:r>
              <w:rPr>
                <w:rFonts w:ascii="Times New Roman"/>
                <w:b w:val="false"/>
                <w:i w:val="false"/>
                <w:color w:val="000000"/>
                <w:sz w:val="20"/>
              </w:rPr>
              <w:t>
</w:t>
            </w:r>
            <w:r>
              <w:rPr>
                <w:rFonts w:ascii="Times New Roman"/>
                <w:b/>
                <w:i w:val="false"/>
                <w:color w:val="000000"/>
                <w:sz w:val="20"/>
              </w:rPr>
              <w:t xml:space="preserve">5.1. </w:t>
            </w:r>
            <w:r>
              <w:rPr>
                <w:rFonts w:ascii="Times New Roman"/>
                <w:b/>
                <w:i w:val="false"/>
                <w:color w:val="000000"/>
                <w:sz w:val="20"/>
              </w:rPr>
              <w:t xml:space="preserve">Қ </w:t>
            </w:r>
            <w:r>
              <w:rPr>
                <w:rFonts w:ascii="Times New Roman"/>
                <w:b/>
                <w:i w:val="false"/>
                <w:color w:val="000000"/>
                <w:sz w:val="20"/>
              </w:rPr>
              <w:t xml:space="preserve">айта д </w:t>
            </w:r>
            <w:r>
              <w:rPr>
                <w:rFonts w:ascii="Times New Roman"/>
                <w:b/>
                <w:i w:val="false"/>
                <w:color w:val="000000"/>
                <w:sz w:val="20"/>
              </w:rPr>
              <w:t xml:space="preserve">ә </w:t>
            </w:r>
            <w:r>
              <w:rPr>
                <w:rFonts w:ascii="Times New Roman"/>
                <w:b/>
                <w:i w:val="false"/>
                <w:color w:val="000000"/>
                <w:sz w:val="20"/>
              </w:rPr>
              <w:t xml:space="preserve">режеленген </w:t>
            </w:r>
            <w:r>
              <w:rPr>
                <w:rFonts w:ascii="Times New Roman"/>
                <w:b w:val="false"/>
                <w:i w:val="false"/>
                <w:color w:val="000000"/>
                <w:sz w:val="20"/>
              </w:rPr>
              <w:t xml:space="preserve">Қ </w:t>
            </w:r>
            <w:r>
              <w:rPr>
                <w:rFonts w:ascii="Times New Roman"/>
                <w:b w:val="false"/>
                <w:i w:val="false"/>
                <w:color w:val="000000"/>
                <w:sz w:val="20"/>
              </w:rPr>
              <w:t xml:space="preserve">К  _____т. ______б. ______________бабымен,  </w:t>
            </w:r>
            <w:r>
              <w:br/>
            </w:r>
            <w:r>
              <w:rPr>
                <w:rFonts w:ascii="Times New Roman"/>
                <w:b w:val="false"/>
                <w:i w:val="false"/>
                <w:color w:val="000000"/>
                <w:sz w:val="20"/>
              </w:rPr>
              <w:t>
</w:t>
            </w:r>
            <w:r>
              <w:rPr>
                <w:rFonts w:ascii="Times New Roman"/>
                <w:b w:val="false"/>
                <w:i w:val="false"/>
                <w:color w:val="000000"/>
                <w:sz w:val="20"/>
              </w:rPr>
              <w:t xml:space="preserve">"______"________________ 20  ж.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бб./_/_/_/ б./_/_/ </w:t>
            </w:r>
            <w:r>
              <w:br/>
            </w:r>
            <w:r>
              <w:rPr>
                <w:rFonts w:ascii="Times New Roman"/>
                <w:b w:val="false"/>
                <w:i w:val="false"/>
                <w:color w:val="000000"/>
                <w:sz w:val="20"/>
              </w:rPr>
              <w:t>
</w:t>
            </w:r>
            <w:r>
              <w:rPr>
                <w:rFonts w:ascii="Times New Roman"/>
                <w:b w:val="false"/>
                <w:i w:val="false"/>
                <w:color w:val="000000"/>
                <w:sz w:val="20"/>
              </w:rPr>
              <w:t xml:space="preserve">т./_/_/ </w:t>
            </w:r>
            <w:r>
              <w:br/>
            </w:r>
            <w:r>
              <w:rPr>
                <w:rFonts w:ascii="Times New Roman"/>
                <w:b w:val="false"/>
                <w:i w:val="false"/>
                <w:color w:val="000000"/>
                <w:sz w:val="20"/>
              </w:rPr>
              <w:t>
</w:t>
            </w:r>
            <w:r>
              <w:rPr>
                <w:rFonts w:ascii="Times New Roman"/>
                <w:b w:val="false"/>
                <w:i w:val="false"/>
                <w:color w:val="000000"/>
                <w:sz w:val="20"/>
              </w:rPr>
              <w:t xml:space="preserve">/_/ </w:t>
            </w:r>
            <w:r>
              <w:br/>
            </w:r>
            <w:r>
              <w:rPr>
                <w:rFonts w:ascii="Times New Roman"/>
                <w:b w:val="false"/>
                <w:i w:val="false"/>
                <w:color w:val="000000"/>
                <w:sz w:val="20"/>
              </w:rPr>
              <w:t>
</w:t>
            </w:r>
            <w:r>
              <w:rPr>
                <w:rFonts w:ascii="Times New Roman"/>
                <w:b w:val="false"/>
                <w:i w:val="false"/>
                <w:color w:val="000000"/>
                <w:sz w:val="20"/>
              </w:rPr>
              <w:t xml:space="preserve">5.1. бб./_/_/_/ б./_/_/ </w:t>
            </w:r>
            <w:r>
              <w:br/>
            </w:r>
            <w:r>
              <w:rPr>
                <w:rFonts w:ascii="Times New Roman"/>
                <w:b w:val="false"/>
                <w:i w:val="false"/>
                <w:color w:val="000000"/>
                <w:sz w:val="20"/>
              </w:rPr>
              <w:t>
</w:t>
            </w:r>
            <w:r>
              <w:rPr>
                <w:rFonts w:ascii="Times New Roman"/>
                <w:b w:val="false"/>
                <w:i w:val="false"/>
                <w:color w:val="000000"/>
                <w:sz w:val="20"/>
              </w:rPr>
              <w:t xml:space="preserve">т./_/_/ </w:t>
            </w:r>
            <w:r>
              <w:br/>
            </w:r>
            <w:r>
              <w:rPr>
                <w:rFonts w:ascii="Times New Roman"/>
                <w:b w:val="false"/>
                <w:i w:val="false"/>
                <w:color w:val="000000"/>
                <w:sz w:val="20"/>
              </w:rPr>
              <w:t>
</w:t>
            </w:r>
            <w:r>
              <w:rPr>
                <w:rFonts w:ascii="Times New Roman"/>
                <w:b w:val="false"/>
                <w:i w:val="false"/>
                <w:color w:val="000000"/>
                <w:sz w:val="20"/>
              </w:rPr>
              <w:t xml:space="preserve">/_/_/./_/_/./_/_/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ү </w:t>
            </w:r>
            <w:r>
              <w:rPr>
                <w:rFonts w:ascii="Times New Roman"/>
                <w:b w:val="false"/>
                <w:i w:val="false"/>
                <w:color w:val="000000"/>
                <w:sz w:val="20"/>
              </w:rPr>
              <w:t xml:space="preserve">ні. айы. жылы </w:t>
            </w:r>
          </w:p>
        </w:tc>
      </w:tr>
      <w:tr>
        <w:trPr>
          <w:trHeight w:val="5655" w:hRule="atLeast"/>
        </w:trPr>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Шешім: </w:t>
            </w:r>
            <w:r>
              <w:br/>
            </w:r>
            <w:r>
              <w:rPr>
                <w:rFonts w:ascii="Times New Roman"/>
                <w:b w:val="false"/>
                <w:i w:val="false"/>
                <w:color w:val="000000"/>
                <w:sz w:val="20"/>
              </w:rPr>
              <w:t>
</w:t>
            </w:r>
            <w:r>
              <w:rPr>
                <w:rFonts w:ascii="Times New Roman"/>
                <w:b/>
                <w:i w:val="false"/>
                <w:color w:val="000000"/>
                <w:sz w:val="20"/>
              </w:rPr>
              <w:t xml:space="preserve">прокурормен сот </w:t>
            </w:r>
            <w:r>
              <w:rPr>
                <w:rFonts w:ascii="Times New Roman"/>
                <w:b/>
                <w:i w:val="false"/>
                <w:color w:val="000000"/>
                <w:sz w:val="20"/>
              </w:rPr>
              <w:t xml:space="preserve">қ </w:t>
            </w:r>
            <w:r>
              <w:rPr>
                <w:rFonts w:ascii="Times New Roman"/>
                <w:b/>
                <w:i w:val="false"/>
                <w:color w:val="000000"/>
                <w:sz w:val="20"/>
              </w:rPr>
              <w:t xml:space="preserve">а жіберілген: </w:t>
            </w:r>
            <w:r>
              <w:rPr>
                <w:rFonts w:ascii="Times New Roman"/>
                <w:b w:val="false"/>
                <w:i w:val="false"/>
                <w:color w:val="000000"/>
                <w:sz w:val="20"/>
              </w:rPr>
              <w:t xml:space="preserve">Қ </w:t>
            </w:r>
            <w:r>
              <w:rPr>
                <w:rFonts w:ascii="Times New Roman"/>
                <w:b w:val="false"/>
                <w:i w:val="false"/>
                <w:color w:val="000000"/>
                <w:sz w:val="20"/>
              </w:rPr>
              <w:t xml:space="preserve">ІЖК 284-бб. (04), </w:t>
            </w:r>
            <w:r>
              <w:rPr>
                <w:rFonts w:ascii="Times New Roman"/>
                <w:b w:val="false"/>
                <w:i w:val="false"/>
                <w:color w:val="000000"/>
                <w:sz w:val="20"/>
              </w:rPr>
              <w:t xml:space="preserve">Қ </w:t>
            </w:r>
            <w:r>
              <w:rPr>
                <w:rFonts w:ascii="Times New Roman"/>
                <w:b w:val="false"/>
                <w:i w:val="false"/>
                <w:color w:val="000000"/>
                <w:sz w:val="20"/>
              </w:rPr>
              <w:t xml:space="preserve">ІЖК 289-бб. (05), </w:t>
            </w:r>
            <w:r>
              <w:rPr>
                <w:rFonts w:ascii="Times New Roman"/>
                <w:b w:val="false"/>
                <w:i w:val="false"/>
                <w:color w:val="000000"/>
                <w:sz w:val="20"/>
              </w:rPr>
              <w:t xml:space="preserve">Қ </w:t>
            </w:r>
            <w:r>
              <w:rPr>
                <w:rFonts w:ascii="Times New Roman"/>
                <w:b w:val="false"/>
                <w:i w:val="false"/>
                <w:color w:val="000000"/>
                <w:sz w:val="20"/>
              </w:rPr>
              <w:t xml:space="preserve">ІЖК </w:t>
            </w:r>
            <w:r>
              <w:br/>
            </w:r>
            <w:r>
              <w:rPr>
                <w:rFonts w:ascii="Times New Roman"/>
                <w:b w:val="false"/>
                <w:i w:val="false"/>
                <w:color w:val="000000"/>
                <w:sz w:val="20"/>
              </w:rPr>
              <w:t>
</w:t>
            </w:r>
            <w:r>
              <w:rPr>
                <w:rFonts w:ascii="Times New Roman"/>
                <w:b w:val="false"/>
                <w:i w:val="false"/>
                <w:color w:val="000000"/>
                <w:sz w:val="20"/>
              </w:rPr>
              <w:t xml:space="preserve">1-т. 514-бб. 5-б. бойынша (06); </w:t>
            </w:r>
            <w:r>
              <w:br/>
            </w:r>
            <w:r>
              <w:rPr>
                <w:rFonts w:ascii="Times New Roman"/>
                <w:b w:val="false"/>
                <w:i w:val="false"/>
                <w:color w:val="000000"/>
                <w:sz w:val="20"/>
              </w:rPr>
              <w:t>
</w:t>
            </w:r>
            <w:r>
              <w:rPr>
                <w:rFonts w:ascii="Times New Roman"/>
                <w:b/>
                <w:i w:val="false"/>
                <w:color w:val="000000"/>
                <w:sz w:val="20"/>
              </w:rPr>
              <w:t xml:space="preserve">прокурормен жа </w:t>
            </w:r>
            <w:r>
              <w:rPr>
                <w:rFonts w:ascii="Times New Roman"/>
                <w:b/>
                <w:i w:val="false"/>
                <w:color w:val="000000"/>
                <w:sz w:val="20"/>
              </w:rPr>
              <w:t xml:space="preserve">ң </w:t>
            </w:r>
            <w:r>
              <w:rPr>
                <w:rFonts w:ascii="Times New Roman"/>
                <w:b/>
                <w:i w:val="false"/>
                <w:color w:val="000000"/>
                <w:sz w:val="20"/>
              </w:rPr>
              <w:t xml:space="preserve">а </w:t>
            </w:r>
            <w:r>
              <w:rPr>
                <w:rFonts w:ascii="Times New Roman"/>
                <w:b w:val="false"/>
                <w:i w:val="false"/>
                <w:color w:val="000000"/>
                <w:sz w:val="20"/>
              </w:rPr>
              <w:t xml:space="preserve">айыптау </w:t>
            </w:r>
            <w:r>
              <w:rPr>
                <w:rFonts w:ascii="Times New Roman"/>
                <w:b w:val="false"/>
                <w:i w:val="false"/>
                <w:color w:val="000000"/>
                <w:sz w:val="20"/>
              </w:rPr>
              <w:t xml:space="preserve">қ </w:t>
            </w:r>
            <w:r>
              <w:rPr>
                <w:rFonts w:ascii="Times New Roman"/>
                <w:b w:val="false"/>
                <w:i w:val="false"/>
                <w:color w:val="000000"/>
                <w:sz w:val="20"/>
              </w:rPr>
              <w:t xml:space="preserve">орытындысы дайындал </w:t>
            </w:r>
            <w:r>
              <w:rPr>
                <w:rFonts w:ascii="Times New Roman"/>
                <w:b w:val="false"/>
                <w:i w:val="false"/>
                <w:color w:val="000000"/>
                <w:sz w:val="20"/>
              </w:rPr>
              <w:t xml:space="preserve">ғ </w:t>
            </w:r>
            <w:r>
              <w:rPr>
                <w:rFonts w:ascii="Times New Roman"/>
                <w:b w:val="false"/>
                <w:i w:val="false"/>
                <w:color w:val="000000"/>
                <w:sz w:val="20"/>
              </w:rPr>
              <w:t xml:space="preserve">ан (07); </w:t>
            </w:r>
            <w:r>
              <w:br/>
            </w:r>
            <w:r>
              <w:rPr>
                <w:rFonts w:ascii="Times New Roman"/>
                <w:b w:val="false"/>
                <w:i w:val="false"/>
                <w:color w:val="000000"/>
                <w:sz w:val="20"/>
              </w:rPr>
              <w:t>
</w:t>
            </w:r>
            <w:r>
              <w:rPr>
                <w:rFonts w:ascii="Times New Roman"/>
                <w:b/>
                <w:i w:val="false"/>
                <w:color w:val="000000"/>
                <w:sz w:val="20"/>
              </w:rPr>
              <w:t xml:space="preserve">прокурормен </w:t>
            </w:r>
            <w:r>
              <w:rPr>
                <w:rFonts w:ascii="Times New Roman"/>
                <w:b w:val="false"/>
                <w:i w:val="false"/>
                <w:color w:val="000000"/>
                <w:sz w:val="20"/>
              </w:rPr>
              <w:t xml:space="preserve">қ </w:t>
            </w:r>
            <w:r>
              <w:rPr>
                <w:rFonts w:ascii="Times New Roman"/>
                <w:b w:val="false"/>
                <w:i w:val="false"/>
                <w:color w:val="000000"/>
                <w:sz w:val="20"/>
              </w:rPr>
              <w:t xml:space="preserve">осымша тергеуге </w:t>
            </w:r>
            <w:r>
              <w:rPr>
                <w:rFonts w:ascii="Times New Roman"/>
                <w:b w:val="false"/>
                <w:i w:val="false"/>
                <w:color w:val="000000"/>
                <w:sz w:val="20"/>
              </w:rPr>
              <w:t xml:space="preserve">қ </w:t>
            </w:r>
            <w:r>
              <w:rPr>
                <w:rFonts w:ascii="Times New Roman"/>
                <w:b w:val="false"/>
                <w:i w:val="false"/>
                <w:color w:val="000000"/>
                <w:sz w:val="20"/>
              </w:rPr>
              <w:t xml:space="preserve">айтарыл </w:t>
            </w:r>
            <w:r>
              <w:rPr>
                <w:rFonts w:ascii="Times New Roman"/>
                <w:b w:val="false"/>
                <w:i w:val="false"/>
                <w:color w:val="000000"/>
                <w:sz w:val="20"/>
              </w:rPr>
              <w:t xml:space="preserve">ғ </w:t>
            </w:r>
            <w:r>
              <w:rPr>
                <w:rFonts w:ascii="Times New Roman"/>
                <w:b w:val="false"/>
                <w:i w:val="false"/>
                <w:color w:val="000000"/>
                <w:sz w:val="20"/>
              </w:rPr>
              <w:t xml:space="preserve">ан </w:t>
            </w:r>
            <w:r>
              <w:rPr>
                <w:rFonts w:ascii="Times New Roman"/>
                <w:b w:val="false"/>
                <w:i w:val="false"/>
                <w:color w:val="000000"/>
                <w:sz w:val="20"/>
              </w:rPr>
              <w:t xml:space="preserve">(54), тергеуге алын </w:t>
            </w:r>
            <w:r>
              <w:rPr>
                <w:rFonts w:ascii="Times New Roman"/>
                <w:b w:val="false"/>
                <w:i w:val="false"/>
                <w:color w:val="000000"/>
                <w:sz w:val="20"/>
              </w:rPr>
              <w:t xml:space="preserve">ғ </w:t>
            </w:r>
            <w:r>
              <w:rPr>
                <w:rFonts w:ascii="Times New Roman"/>
                <w:b w:val="false"/>
                <w:i w:val="false"/>
                <w:color w:val="000000"/>
                <w:sz w:val="20"/>
              </w:rPr>
              <w:t xml:space="preserve">анды </w:t>
            </w:r>
            <w:r>
              <w:rPr>
                <w:rFonts w:ascii="Times New Roman"/>
                <w:b w:val="false"/>
                <w:i w:val="false"/>
                <w:color w:val="000000"/>
                <w:sz w:val="20"/>
              </w:rPr>
              <w:t xml:space="preserve">ғ </w:t>
            </w:r>
            <w:r>
              <w:rPr>
                <w:rFonts w:ascii="Times New Roman"/>
                <w:b w:val="false"/>
                <w:i w:val="false"/>
                <w:color w:val="000000"/>
                <w:sz w:val="20"/>
              </w:rPr>
              <w:t xml:space="preserve">ы </w:t>
            </w:r>
            <w:r>
              <w:br/>
            </w:r>
            <w:r>
              <w:rPr>
                <w:rFonts w:ascii="Times New Roman"/>
                <w:b w:val="false"/>
                <w:i w:val="false"/>
                <w:color w:val="000000"/>
                <w:sz w:val="20"/>
              </w:rPr>
              <w:t>
</w:t>
            </w:r>
            <w:r>
              <w:rPr>
                <w:rFonts w:ascii="Times New Roman"/>
                <w:b w:val="false"/>
                <w:i w:val="false"/>
                <w:color w:val="000000"/>
                <w:sz w:val="20"/>
              </w:rPr>
              <w:t xml:space="preserve">ө </w:t>
            </w:r>
            <w:r>
              <w:rPr>
                <w:rFonts w:ascii="Times New Roman"/>
                <w:b w:val="false"/>
                <w:i w:val="false"/>
                <w:color w:val="000000"/>
                <w:sz w:val="20"/>
              </w:rPr>
              <w:t xml:space="preserve">згертілгені ар </w:t>
            </w:r>
            <w:r>
              <w:rPr>
                <w:rFonts w:ascii="Times New Roman"/>
                <w:b w:val="false"/>
                <w:i w:val="false"/>
                <w:color w:val="000000"/>
                <w:sz w:val="20"/>
              </w:rPr>
              <w:t xml:space="preserve">қ </w:t>
            </w:r>
            <w:r>
              <w:rPr>
                <w:rFonts w:ascii="Times New Roman"/>
                <w:b w:val="false"/>
                <w:i w:val="false"/>
                <w:color w:val="000000"/>
                <w:sz w:val="20"/>
              </w:rPr>
              <w:t xml:space="preserve">ылы (55), сотпен (56); </w:t>
            </w:r>
            <w:r>
              <w:br/>
            </w:r>
            <w:r>
              <w:rPr>
                <w:rFonts w:ascii="Times New Roman"/>
                <w:b w:val="false"/>
                <w:i w:val="false"/>
                <w:color w:val="000000"/>
                <w:sz w:val="20"/>
              </w:rPr>
              <w:t>
</w:t>
            </w:r>
            <w:r>
              <w:rPr>
                <w:rFonts w:ascii="Times New Roman"/>
                <w:b/>
                <w:i w:val="false"/>
                <w:color w:val="000000"/>
                <w:sz w:val="20"/>
              </w:rPr>
              <w:t xml:space="preserve">прокурормен </w:t>
            </w:r>
            <w:r>
              <w:rPr>
                <w:rFonts w:ascii="Times New Roman"/>
                <w:b w:val="false"/>
                <w:i w:val="false"/>
                <w:color w:val="000000"/>
                <w:sz w:val="20"/>
              </w:rPr>
              <w:t xml:space="preserve">жа </w:t>
            </w:r>
            <w:r>
              <w:rPr>
                <w:rFonts w:ascii="Times New Roman"/>
                <w:b w:val="false"/>
                <w:i w:val="false"/>
                <w:color w:val="000000"/>
                <w:sz w:val="20"/>
              </w:rPr>
              <w:t xml:space="preserve">ң </w:t>
            </w:r>
            <w:r>
              <w:rPr>
                <w:rFonts w:ascii="Times New Roman"/>
                <w:b w:val="false"/>
                <w:i w:val="false"/>
                <w:color w:val="000000"/>
                <w:sz w:val="20"/>
              </w:rPr>
              <w:t xml:space="preserve">а айыптау </w:t>
            </w:r>
            <w:r>
              <w:rPr>
                <w:rFonts w:ascii="Times New Roman"/>
                <w:b w:val="false"/>
                <w:i w:val="false"/>
                <w:color w:val="000000"/>
                <w:sz w:val="20"/>
              </w:rPr>
              <w:t xml:space="preserve">қ </w:t>
            </w:r>
            <w:r>
              <w:rPr>
                <w:rFonts w:ascii="Times New Roman"/>
                <w:b w:val="false"/>
                <w:i w:val="false"/>
                <w:color w:val="000000"/>
                <w:sz w:val="20"/>
              </w:rPr>
              <w:t xml:space="preserve">орытындысын дайындау </w:t>
            </w:r>
            <w:r>
              <w:rPr>
                <w:rFonts w:ascii="Times New Roman"/>
                <w:b w:val="false"/>
                <w:i w:val="false"/>
                <w:color w:val="000000"/>
                <w:sz w:val="20"/>
              </w:rPr>
              <w:t xml:space="preserve">ү </w:t>
            </w:r>
            <w:r>
              <w:rPr>
                <w:rFonts w:ascii="Times New Roman"/>
                <w:b w:val="false"/>
                <w:i w:val="false"/>
                <w:color w:val="000000"/>
                <w:sz w:val="20"/>
              </w:rPr>
              <w:t xml:space="preserve">шін жіберілген </w:t>
            </w:r>
            <w:r>
              <w:rPr>
                <w:rFonts w:ascii="Times New Roman"/>
                <w:b w:val="false"/>
                <w:i w:val="false"/>
                <w:color w:val="000000"/>
                <w:sz w:val="20"/>
              </w:rPr>
              <w:t xml:space="preserve">(57);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37-бб.1б.1-т.(11), 37-бб.1-б.2-т.(12), 37-бб.1-б.3-т.(13), </w:t>
            </w:r>
            <w:r>
              <w:br/>
            </w:r>
            <w:r>
              <w:rPr>
                <w:rFonts w:ascii="Times New Roman"/>
                <w:b w:val="false"/>
                <w:i w:val="false"/>
                <w:color w:val="000000"/>
                <w:sz w:val="20"/>
              </w:rPr>
              <w:t>
</w:t>
            </w:r>
            <w:r>
              <w:rPr>
                <w:rFonts w:ascii="Times New Roman"/>
                <w:b w:val="false"/>
                <w:i w:val="false"/>
                <w:color w:val="000000"/>
                <w:sz w:val="20"/>
              </w:rPr>
              <w:t xml:space="preserve">37-бб.1-б.4-т.(14), 37-бб.1-б.5-т.(15), 37-бб.1-б.6-т.(16), </w:t>
            </w:r>
            <w:r>
              <w:br/>
            </w:r>
            <w:r>
              <w:rPr>
                <w:rFonts w:ascii="Times New Roman"/>
                <w:b w:val="false"/>
                <w:i w:val="false"/>
                <w:color w:val="000000"/>
                <w:sz w:val="20"/>
              </w:rPr>
              <w:t>
</w:t>
            </w:r>
            <w:r>
              <w:rPr>
                <w:rFonts w:ascii="Times New Roman"/>
                <w:b w:val="false"/>
                <w:i w:val="false"/>
                <w:color w:val="000000"/>
                <w:sz w:val="20"/>
              </w:rPr>
              <w:t xml:space="preserve">37-бб.1-б.7-т.(17), 37-бб.1-б.8-т.(18), 37-бб.1-б.9-т.(19), </w:t>
            </w:r>
            <w:r>
              <w:br/>
            </w:r>
            <w:r>
              <w:rPr>
                <w:rFonts w:ascii="Times New Roman"/>
                <w:b w:val="false"/>
                <w:i w:val="false"/>
                <w:color w:val="000000"/>
                <w:sz w:val="20"/>
              </w:rPr>
              <w:t>
</w:t>
            </w:r>
            <w:r>
              <w:rPr>
                <w:rFonts w:ascii="Times New Roman"/>
                <w:b w:val="false"/>
                <w:i w:val="false"/>
                <w:color w:val="000000"/>
                <w:sz w:val="20"/>
              </w:rPr>
              <w:t xml:space="preserve">37-бб.1-б.10-т.(20), 37-бб.1-б.11-т.(21), 37-бб.1-б.12-т.,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К 65-бб.(22),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ІЖК 37-бб.1-б.12-т.- </w:t>
            </w:r>
            <w:r>
              <w:rPr>
                <w:rFonts w:ascii="Times New Roman"/>
                <w:b w:val="false"/>
                <w:i w:val="false"/>
                <w:color w:val="000000"/>
                <w:sz w:val="20"/>
              </w:rPr>
              <w:t xml:space="preserve">Қ </w:t>
            </w:r>
            <w:r>
              <w:rPr>
                <w:rFonts w:ascii="Times New Roman"/>
                <w:b w:val="false"/>
                <w:i w:val="false"/>
                <w:color w:val="000000"/>
                <w:sz w:val="20"/>
              </w:rPr>
              <w:t xml:space="preserve">К 66-бб.(23), </w:t>
            </w:r>
            <w:r>
              <w:rPr>
                <w:rFonts w:ascii="Times New Roman"/>
                <w:b w:val="false"/>
                <w:i w:val="false"/>
                <w:color w:val="000000"/>
                <w:sz w:val="20"/>
              </w:rPr>
              <w:t xml:space="preserve">Қ </w:t>
            </w:r>
            <w:r>
              <w:rPr>
                <w:rFonts w:ascii="Times New Roman"/>
                <w:b w:val="false"/>
                <w:i w:val="false"/>
                <w:color w:val="000000"/>
                <w:sz w:val="20"/>
              </w:rPr>
              <w:t xml:space="preserve">ІЖК 37-бб.1-б.12-т. – </w:t>
            </w:r>
            <w:r>
              <w:rPr>
                <w:rFonts w:ascii="Times New Roman"/>
                <w:b w:val="false"/>
                <w:i w:val="false"/>
                <w:color w:val="000000"/>
                <w:sz w:val="20"/>
              </w:rPr>
              <w:t xml:space="preserve">Қ </w:t>
            </w:r>
            <w:r>
              <w:rPr>
                <w:rFonts w:ascii="Times New Roman"/>
                <w:b w:val="false"/>
                <w:i w:val="false"/>
                <w:color w:val="000000"/>
                <w:sz w:val="20"/>
              </w:rPr>
              <w:t xml:space="preserve">К67-бб 1-б (24),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ІЖК 37-бб.1-б.12-т.- </w:t>
            </w:r>
            <w:r>
              <w:rPr>
                <w:rFonts w:ascii="Times New Roman"/>
                <w:b w:val="false"/>
                <w:i w:val="false"/>
                <w:color w:val="000000"/>
                <w:sz w:val="20"/>
              </w:rPr>
              <w:t xml:space="preserve">Қ </w:t>
            </w:r>
            <w:r>
              <w:rPr>
                <w:rFonts w:ascii="Times New Roman"/>
                <w:b w:val="false"/>
                <w:i w:val="false"/>
                <w:color w:val="000000"/>
                <w:sz w:val="20"/>
              </w:rPr>
              <w:t xml:space="preserve">К 68-бб.(25), 38-бб.1-б- </w:t>
            </w:r>
            <w:r>
              <w:rPr>
                <w:rFonts w:ascii="Times New Roman"/>
                <w:b w:val="false"/>
                <w:i w:val="false"/>
                <w:color w:val="000000"/>
                <w:sz w:val="20"/>
              </w:rPr>
              <w:t xml:space="preserve">Қ </w:t>
            </w:r>
            <w:r>
              <w:rPr>
                <w:rFonts w:ascii="Times New Roman"/>
                <w:b w:val="false"/>
                <w:i w:val="false"/>
                <w:color w:val="000000"/>
                <w:sz w:val="20"/>
              </w:rPr>
              <w:t xml:space="preserve">К -67-бб 2-б (26) бойынша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ыс </w:t>
            </w:r>
            <w:r>
              <w:rPr>
                <w:rFonts w:ascii="Times New Roman"/>
                <w:b w:val="false"/>
                <w:i w:val="false"/>
                <w:color w:val="000000"/>
                <w:sz w:val="20"/>
              </w:rPr>
              <w:t xml:space="preserve">қ </w:t>
            </w:r>
            <w:r>
              <w:rPr>
                <w:rFonts w:ascii="Times New Roman"/>
                <w:b w:val="false"/>
                <w:i w:val="false"/>
                <w:color w:val="000000"/>
                <w:sz w:val="20"/>
              </w:rPr>
              <w:t xml:space="preserve">артыл </w:t>
            </w:r>
            <w:r>
              <w:rPr>
                <w:rFonts w:ascii="Times New Roman"/>
                <w:b w:val="false"/>
                <w:i w:val="false"/>
                <w:color w:val="000000"/>
                <w:sz w:val="20"/>
              </w:rPr>
              <w:t xml:space="preserve">ғ </w:t>
            </w:r>
            <w:r>
              <w:rPr>
                <w:rFonts w:ascii="Times New Roman"/>
                <w:b w:val="false"/>
                <w:i w:val="false"/>
                <w:color w:val="000000"/>
                <w:sz w:val="20"/>
              </w:rPr>
              <w:t xml:space="preserve">ан </w:t>
            </w:r>
            <w:r>
              <w:rPr>
                <w:rFonts w:ascii="Times New Roman"/>
                <w:b/>
                <w:i w:val="false"/>
                <w:color w:val="000000"/>
                <w:sz w:val="20"/>
              </w:rPr>
              <w:t xml:space="preserve">, </w:t>
            </w:r>
            <w:r>
              <w:rPr>
                <w:rFonts w:ascii="Times New Roman"/>
                <w:b w:val="false"/>
                <w:i w:val="false"/>
                <w:color w:val="000000"/>
                <w:sz w:val="20"/>
              </w:rPr>
              <w:t xml:space="preserve">190-бб.3-б.-ні </w:t>
            </w:r>
            <w:r>
              <w:rPr>
                <w:rFonts w:ascii="Times New Roman"/>
                <w:b w:val="false"/>
                <w:i w:val="false"/>
                <w:color w:val="000000"/>
                <w:sz w:val="20"/>
              </w:rPr>
              <w:t xml:space="preserve">ң </w:t>
            </w:r>
            <w:r>
              <w:rPr>
                <w:rFonts w:ascii="Times New Roman"/>
                <w:b w:val="false"/>
                <w:i w:val="false"/>
                <w:color w:val="000000"/>
                <w:sz w:val="20"/>
              </w:rPr>
              <w:t xml:space="preserve">т </w:t>
            </w:r>
            <w:r>
              <w:rPr>
                <w:rFonts w:ascii="Times New Roman"/>
                <w:b w:val="false"/>
                <w:i w:val="false"/>
                <w:color w:val="000000"/>
                <w:sz w:val="20"/>
              </w:rPr>
              <w:t xml:space="preserve">ә </w:t>
            </w:r>
            <w:r>
              <w:rPr>
                <w:rFonts w:ascii="Times New Roman"/>
                <w:b w:val="false"/>
                <w:i w:val="false"/>
                <w:color w:val="000000"/>
                <w:sz w:val="20"/>
              </w:rPr>
              <w:t xml:space="preserve">ртібінде </w:t>
            </w:r>
            <w:r>
              <w:rPr>
                <w:rFonts w:ascii="Times New Roman"/>
                <w:b w:val="false"/>
                <w:i w:val="false"/>
                <w:color w:val="000000"/>
                <w:sz w:val="20"/>
              </w:rPr>
              <w:t xml:space="preserve">Қ </w:t>
            </w:r>
            <w:r>
              <w:rPr>
                <w:rFonts w:ascii="Times New Roman"/>
                <w:b w:val="false"/>
                <w:i w:val="false"/>
                <w:color w:val="000000"/>
                <w:sz w:val="20"/>
              </w:rPr>
              <w:t xml:space="preserve">І </w:t>
            </w:r>
            <w:r>
              <w:rPr>
                <w:rFonts w:ascii="Times New Roman"/>
                <w:b w:val="false"/>
                <w:i w:val="false"/>
                <w:color w:val="000000"/>
                <w:sz w:val="20"/>
              </w:rPr>
              <w:t xml:space="preserve">қ </w:t>
            </w:r>
            <w:r>
              <w:rPr>
                <w:rFonts w:ascii="Times New Roman"/>
                <w:b w:val="false"/>
                <w:i w:val="false"/>
                <w:color w:val="000000"/>
                <w:sz w:val="20"/>
              </w:rPr>
              <w:t xml:space="preserve">ыс </w:t>
            </w:r>
            <w:r>
              <w:rPr>
                <w:rFonts w:ascii="Times New Roman"/>
                <w:b w:val="false"/>
                <w:i w:val="false"/>
                <w:color w:val="000000"/>
                <w:sz w:val="20"/>
              </w:rPr>
              <w:t xml:space="preserve">қ </w:t>
            </w:r>
            <w:r>
              <w:rPr>
                <w:rFonts w:ascii="Times New Roman"/>
                <w:b w:val="false"/>
                <w:i w:val="false"/>
                <w:color w:val="000000"/>
                <w:sz w:val="20"/>
              </w:rPr>
              <w:t xml:space="preserve">арту ар </w:t>
            </w:r>
            <w:r>
              <w:rPr>
                <w:rFonts w:ascii="Times New Roman"/>
                <w:b w:val="false"/>
                <w:i w:val="false"/>
                <w:color w:val="000000"/>
                <w:sz w:val="20"/>
              </w:rPr>
              <w:t xml:space="preserve">қ </w:t>
            </w:r>
            <w:r>
              <w:rPr>
                <w:rFonts w:ascii="Times New Roman"/>
                <w:b w:val="false"/>
                <w:i w:val="false"/>
                <w:color w:val="000000"/>
                <w:sz w:val="20"/>
              </w:rPr>
              <w:t xml:space="preserve">ылы </w:t>
            </w:r>
            <w:r>
              <w:rPr>
                <w:rFonts w:ascii="Times New Roman"/>
                <w:b w:val="false"/>
                <w:i w:val="false"/>
                <w:color w:val="000000"/>
                <w:sz w:val="20"/>
              </w:rPr>
              <w:t xml:space="preserve">Қ </w:t>
            </w:r>
            <w:r>
              <w:rPr>
                <w:rFonts w:ascii="Times New Roman"/>
                <w:b w:val="false"/>
                <w:i w:val="false"/>
                <w:color w:val="000000"/>
                <w:sz w:val="20"/>
              </w:rPr>
              <w:t xml:space="preserve">І </w:t>
            </w:r>
            <w:r>
              <w:rPr>
                <w:rFonts w:ascii="Times New Roman"/>
                <w:b w:val="false"/>
                <w:i w:val="false"/>
                <w:color w:val="000000"/>
                <w:sz w:val="20"/>
              </w:rPr>
              <w:t xml:space="preserve">қ </w:t>
            </w:r>
            <w:r>
              <w:rPr>
                <w:rFonts w:ascii="Times New Roman"/>
                <w:b w:val="false"/>
                <w:i w:val="false"/>
                <w:color w:val="000000"/>
                <w:sz w:val="20"/>
              </w:rPr>
              <w:t xml:space="preserve">оз </w:t>
            </w:r>
            <w:r>
              <w:rPr>
                <w:rFonts w:ascii="Times New Roman"/>
                <w:b w:val="false"/>
                <w:i w:val="false"/>
                <w:color w:val="000000"/>
                <w:sz w:val="20"/>
              </w:rPr>
              <w:t xml:space="preserve">ғ </w:t>
            </w:r>
            <w:r>
              <w:rPr>
                <w:rFonts w:ascii="Times New Roman"/>
                <w:b w:val="false"/>
                <w:i w:val="false"/>
                <w:color w:val="000000"/>
                <w:sz w:val="20"/>
              </w:rPr>
              <w:t xml:space="preserve">ау туралы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аулы алынып тастал </w:t>
            </w:r>
            <w:r>
              <w:rPr>
                <w:rFonts w:ascii="Times New Roman"/>
                <w:b w:val="false"/>
                <w:i w:val="false"/>
                <w:color w:val="000000"/>
                <w:sz w:val="20"/>
              </w:rPr>
              <w:t xml:space="preserve">ғ </w:t>
            </w:r>
            <w:r>
              <w:rPr>
                <w:rFonts w:ascii="Times New Roman"/>
                <w:b w:val="false"/>
                <w:i w:val="false"/>
                <w:color w:val="000000"/>
                <w:sz w:val="20"/>
              </w:rPr>
              <w:t xml:space="preserve">ан –(28); </w:t>
            </w:r>
            <w:r>
              <w:br/>
            </w:r>
            <w:r>
              <w:rPr>
                <w:rFonts w:ascii="Times New Roman"/>
                <w:b w:val="false"/>
                <w:i w:val="false"/>
                <w:color w:val="000000"/>
                <w:sz w:val="20"/>
              </w:rPr>
              <w:t>
</w:t>
            </w:r>
            <w:r>
              <w:rPr>
                <w:rFonts w:ascii="Times New Roman"/>
                <w:b/>
                <w:i w:val="false"/>
                <w:color w:val="000000"/>
                <w:sz w:val="20"/>
              </w:rPr>
              <w:t xml:space="preserve">тергеуге алын </w:t>
            </w:r>
            <w:r>
              <w:rPr>
                <w:rFonts w:ascii="Times New Roman"/>
                <w:b/>
                <w:i w:val="false"/>
                <w:color w:val="000000"/>
                <w:sz w:val="20"/>
              </w:rPr>
              <w:t xml:space="preserve">ғ </w:t>
            </w:r>
            <w:r>
              <w:rPr>
                <w:rFonts w:ascii="Times New Roman"/>
                <w:b/>
                <w:i w:val="false"/>
                <w:color w:val="000000"/>
                <w:sz w:val="20"/>
              </w:rPr>
              <w:t xml:space="preserve">анды </w:t>
            </w:r>
            <w:r>
              <w:rPr>
                <w:rFonts w:ascii="Times New Roman"/>
                <w:b/>
                <w:i w:val="false"/>
                <w:color w:val="000000"/>
                <w:sz w:val="20"/>
              </w:rPr>
              <w:t xml:space="preserve">ғ </w:t>
            </w:r>
            <w:r>
              <w:rPr>
                <w:rFonts w:ascii="Times New Roman"/>
                <w:b/>
                <w:i w:val="false"/>
                <w:color w:val="000000"/>
                <w:sz w:val="20"/>
              </w:rPr>
              <w:t xml:space="preserve">ы прокуромен </w:t>
            </w:r>
            <w:r>
              <w:rPr>
                <w:rFonts w:ascii="Times New Roman"/>
                <w:b w:val="false"/>
                <w:i w:val="false"/>
                <w:color w:val="000000"/>
                <w:sz w:val="20"/>
              </w:rPr>
              <w:t xml:space="preserve">Қ </w:t>
            </w:r>
            <w:r>
              <w:rPr>
                <w:rFonts w:ascii="Times New Roman"/>
                <w:b w:val="false"/>
                <w:i w:val="false"/>
                <w:color w:val="000000"/>
                <w:sz w:val="20"/>
              </w:rPr>
              <w:t xml:space="preserve">ІЖК 197-бб.12-т. с </w:t>
            </w:r>
            <w:r>
              <w:rPr>
                <w:rFonts w:ascii="Times New Roman"/>
                <w:b w:val="false"/>
                <w:i w:val="false"/>
                <w:color w:val="000000"/>
                <w:sz w:val="20"/>
              </w:rPr>
              <w:t xml:space="preserve">ә </w:t>
            </w:r>
            <w:r>
              <w:rPr>
                <w:rFonts w:ascii="Times New Roman"/>
                <w:b w:val="false"/>
                <w:i w:val="false"/>
                <w:color w:val="000000"/>
                <w:sz w:val="20"/>
              </w:rPr>
              <w:t xml:space="preserve">йкес </w:t>
            </w:r>
            <w:r>
              <w:rPr>
                <w:rFonts w:ascii="Times New Roman"/>
                <w:b w:val="false"/>
                <w:i w:val="false"/>
                <w:color w:val="000000"/>
                <w:sz w:val="20"/>
              </w:rPr>
              <w:t xml:space="preserve">ө </w:t>
            </w:r>
            <w:r>
              <w:rPr>
                <w:rFonts w:ascii="Times New Roman"/>
                <w:b w:val="false"/>
                <w:i w:val="false"/>
                <w:color w:val="000000"/>
                <w:sz w:val="20"/>
              </w:rPr>
              <w:t xml:space="preserve">згертілген </w:t>
            </w:r>
            <w:r>
              <w:br/>
            </w:r>
            <w:r>
              <w:rPr>
                <w:rFonts w:ascii="Times New Roman"/>
                <w:b w:val="false"/>
                <w:i w:val="false"/>
                <w:color w:val="000000"/>
                <w:sz w:val="20"/>
              </w:rPr>
              <w:t>
</w:t>
            </w:r>
            <w:r>
              <w:rPr>
                <w:rFonts w:ascii="Times New Roman"/>
                <w:b w:val="false"/>
                <w:i w:val="false"/>
                <w:color w:val="000000"/>
                <w:sz w:val="20"/>
              </w:rPr>
              <w:t xml:space="preserve">(66), </w:t>
            </w:r>
            <w:r>
              <w:rPr>
                <w:rFonts w:ascii="Times New Roman"/>
                <w:b/>
                <w:i w:val="false"/>
                <w:color w:val="000000"/>
                <w:sz w:val="20"/>
              </w:rPr>
              <w:t xml:space="preserve">Қ </w:t>
            </w:r>
            <w:r>
              <w:rPr>
                <w:rFonts w:ascii="Times New Roman"/>
                <w:b/>
                <w:i w:val="false"/>
                <w:color w:val="000000"/>
                <w:sz w:val="20"/>
              </w:rPr>
              <w:t xml:space="preserve">ІЖК 289-бб. 2-т. с </w:t>
            </w:r>
            <w:r>
              <w:rPr>
                <w:rFonts w:ascii="Times New Roman"/>
                <w:b/>
                <w:i w:val="false"/>
                <w:color w:val="000000"/>
                <w:sz w:val="20"/>
              </w:rPr>
              <w:t xml:space="preserve">ә </w:t>
            </w:r>
            <w:r>
              <w:rPr>
                <w:rFonts w:ascii="Times New Roman"/>
                <w:b/>
                <w:i w:val="false"/>
                <w:color w:val="000000"/>
                <w:sz w:val="20"/>
              </w:rPr>
              <w:t xml:space="preserve">йкес </w:t>
            </w:r>
            <w:r>
              <w:rPr>
                <w:rFonts w:ascii="Times New Roman"/>
                <w:b/>
                <w:i w:val="false"/>
                <w:color w:val="000000"/>
                <w:sz w:val="20"/>
              </w:rPr>
              <w:t xml:space="preserve">ө </w:t>
            </w:r>
            <w:r>
              <w:rPr>
                <w:rFonts w:ascii="Times New Roman"/>
                <w:b/>
                <w:i w:val="false"/>
                <w:color w:val="000000"/>
                <w:sz w:val="20"/>
              </w:rPr>
              <w:t xml:space="preserve">згертілген (67) </w:t>
            </w:r>
            <w:r>
              <w:br/>
            </w:r>
            <w:r>
              <w:rPr>
                <w:rFonts w:ascii="Times New Roman"/>
                <w:b w:val="false"/>
                <w:i w:val="false"/>
                <w:color w:val="000000"/>
                <w:sz w:val="20"/>
              </w:rPr>
              <w:t>
</w:t>
            </w:r>
            <w:r>
              <w:rPr>
                <w:rFonts w:ascii="Times New Roman"/>
                <w:b/>
                <w:i w:val="false"/>
                <w:color w:val="000000"/>
                <w:sz w:val="20"/>
              </w:rPr>
              <w:t xml:space="preserve">қысқарту </w:t>
            </w:r>
            <w:r>
              <w:rPr>
                <w:rFonts w:ascii="Times New Roman"/>
                <w:b w:val="false"/>
                <w:i w:val="false"/>
                <w:color w:val="000000"/>
                <w:sz w:val="20"/>
              </w:rPr>
              <w:t xml:space="preserve">туралы қаулы прокурормен алынып тасталған (89), тоқтату туралы </w:t>
            </w:r>
            <w:r>
              <w:br/>
            </w:r>
            <w:r>
              <w:rPr>
                <w:rFonts w:ascii="Times New Roman"/>
                <w:b w:val="false"/>
                <w:i w:val="false"/>
                <w:color w:val="000000"/>
                <w:sz w:val="20"/>
              </w:rPr>
              <w:t>
</w:t>
            </w:r>
            <w:r>
              <w:rPr>
                <w:rFonts w:ascii="Times New Roman"/>
                <w:b w:val="false"/>
                <w:i w:val="false"/>
                <w:color w:val="000000"/>
                <w:sz w:val="20"/>
              </w:rPr>
              <w:t xml:space="preserve">қаулы (90), 190-бб.1-б. тәртібінде ҚІ қозғаудан бас тарту арқылы ҚІ қозғау </w:t>
            </w:r>
            <w:r>
              <w:br/>
            </w:r>
            <w:r>
              <w:rPr>
                <w:rFonts w:ascii="Times New Roman"/>
                <w:b w:val="false"/>
                <w:i w:val="false"/>
                <w:color w:val="000000"/>
                <w:sz w:val="20"/>
              </w:rPr>
              <w:t>
</w:t>
            </w:r>
            <w:r>
              <w:rPr>
                <w:rFonts w:ascii="Times New Roman"/>
                <w:b w:val="false"/>
                <w:i w:val="false"/>
                <w:color w:val="000000"/>
                <w:sz w:val="20"/>
              </w:rPr>
              <w:t xml:space="preserve">туралы қаулы (91), қосымша тексеруге жіберу арқылы (92); </w:t>
            </w:r>
            <w:r>
              <w:br/>
            </w:r>
            <w:r>
              <w:rPr>
                <w:rFonts w:ascii="Times New Roman"/>
                <w:b w:val="false"/>
                <w:i w:val="false"/>
                <w:color w:val="000000"/>
                <w:sz w:val="20"/>
              </w:rPr>
              <w:t>
</w:t>
            </w:r>
            <w:r>
              <w:rPr>
                <w:rFonts w:ascii="Times New Roman"/>
                <w:b w:val="false"/>
                <w:i w:val="false"/>
                <w:color w:val="000000"/>
                <w:sz w:val="20"/>
              </w:rPr>
              <w:t xml:space="preserve">304-бб.3-т. тәртібінде сотпен прокурорға қайтарылған (38), ҚІЖК 301-бб. 5-б. </w:t>
            </w:r>
            <w:r>
              <w:br/>
            </w:r>
            <w:r>
              <w:rPr>
                <w:rFonts w:ascii="Times New Roman"/>
                <w:b w:val="false"/>
                <w:i w:val="false"/>
                <w:color w:val="000000"/>
                <w:sz w:val="20"/>
              </w:rPr>
              <w:t>
</w:t>
            </w:r>
            <w:r>
              <w:rPr>
                <w:rFonts w:ascii="Times New Roman"/>
                <w:b w:val="false"/>
                <w:i w:val="false"/>
                <w:color w:val="000000"/>
                <w:sz w:val="20"/>
              </w:rPr>
              <w:t xml:space="preserve">прокурормен ҚІЖК 5-б.37-бб. тәртібінде талап етілген (74). </w:t>
            </w:r>
            <w:r>
              <w:br/>
            </w:r>
            <w:r>
              <w:rPr>
                <w:rFonts w:ascii="Times New Roman"/>
                <w:b w:val="false"/>
                <w:i w:val="false"/>
                <w:color w:val="000000"/>
                <w:sz w:val="20"/>
              </w:rPr>
              <w:t>
</w:t>
            </w:r>
            <w:r>
              <w:rPr>
                <w:rFonts w:ascii="Times New Roman"/>
                <w:b w:val="false"/>
                <w:i w:val="false"/>
                <w:color w:val="000000"/>
                <w:sz w:val="20"/>
              </w:rPr>
              <w:t xml:space="preserve">376-бб.4-б. тәртібінде тергеу органына қайтарылған (68) </w:t>
            </w:r>
            <w:r>
              <w:br/>
            </w:r>
            <w:r>
              <w:rPr>
                <w:rFonts w:ascii="Times New Roman"/>
                <w:b w:val="false"/>
                <w:i w:val="false"/>
                <w:color w:val="000000"/>
                <w:sz w:val="20"/>
              </w:rPr>
              <w:t>
</w:t>
            </w:r>
            <w:r>
              <w:rPr>
                <w:rFonts w:ascii="Times New Roman"/>
                <w:b/>
                <w:i w:val="false"/>
                <w:color w:val="000000"/>
                <w:sz w:val="20"/>
              </w:rPr>
              <w:t xml:space="preserve">6.1. </w:t>
            </w:r>
            <w:r>
              <w:rPr>
                <w:rFonts w:ascii="Times New Roman"/>
                <w:b/>
                <w:i w:val="false"/>
                <w:color w:val="000000"/>
                <w:sz w:val="20"/>
              </w:rPr>
              <w:t xml:space="preserve">Шешім </w:t>
            </w:r>
            <w:r>
              <w:rPr>
                <w:rFonts w:ascii="Times New Roman"/>
                <w:b/>
                <w:i w:val="false"/>
                <w:color w:val="000000"/>
                <w:sz w:val="20"/>
              </w:rPr>
              <w:t xml:space="preserve">қ </w:t>
            </w:r>
            <w:r>
              <w:rPr>
                <w:rFonts w:ascii="Times New Roman"/>
                <w:b/>
                <w:i w:val="false"/>
                <w:color w:val="000000"/>
                <w:sz w:val="20"/>
              </w:rPr>
              <w:t xml:space="preserve">абылдау к </w:t>
            </w:r>
            <w:r>
              <w:rPr>
                <w:rFonts w:ascii="Times New Roman"/>
                <w:b/>
                <w:i w:val="false"/>
                <w:color w:val="000000"/>
                <w:sz w:val="20"/>
              </w:rPr>
              <w:t xml:space="preserve">ү </w:t>
            </w:r>
            <w:r>
              <w:rPr>
                <w:rFonts w:ascii="Times New Roman"/>
                <w:b/>
                <w:i w:val="false"/>
                <w:color w:val="000000"/>
                <w:sz w:val="20"/>
              </w:rPr>
              <w:t xml:space="preserve">ні </w:t>
            </w:r>
            <w:r>
              <w:rPr>
                <w:rFonts w:ascii="Times New Roman"/>
                <w:b w:val="false"/>
                <w:i w:val="false"/>
                <w:color w:val="000000"/>
                <w:sz w:val="20"/>
              </w:rPr>
              <w:t xml:space="preserve">"_______"____________________ 20  ж. </w:t>
            </w:r>
            <w:r>
              <w:br/>
            </w: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 xml:space="preserve">Жазбаша н </w:t>
            </w:r>
            <w:r>
              <w:rPr>
                <w:rFonts w:ascii="Times New Roman"/>
                <w:b/>
                <w:i w:val="false"/>
                <w:color w:val="000000"/>
                <w:sz w:val="20"/>
              </w:rPr>
              <w:t xml:space="preserve">ұ </w:t>
            </w:r>
            <w:r>
              <w:rPr>
                <w:rFonts w:ascii="Times New Roman"/>
                <w:b/>
                <w:i w:val="false"/>
                <w:color w:val="000000"/>
                <w:sz w:val="20"/>
              </w:rPr>
              <w:t xml:space="preserve">с </w:t>
            </w:r>
            <w:r>
              <w:rPr>
                <w:rFonts w:ascii="Times New Roman"/>
                <w:b/>
                <w:i w:val="false"/>
                <w:color w:val="000000"/>
                <w:sz w:val="20"/>
              </w:rPr>
              <w:t xml:space="preserve">қ </w:t>
            </w:r>
            <w:r>
              <w:rPr>
                <w:rFonts w:ascii="Times New Roman"/>
                <w:b/>
                <w:i w:val="false"/>
                <w:color w:val="000000"/>
                <w:sz w:val="20"/>
              </w:rPr>
              <w:t xml:space="preserve">аулар берілген: </w:t>
            </w:r>
            <w:r>
              <w:rPr>
                <w:rFonts w:ascii="Times New Roman"/>
                <w:b w:val="false"/>
                <w:i w:val="false"/>
                <w:color w:val="000000"/>
                <w:sz w:val="20"/>
              </w:rPr>
              <w:t xml:space="preserve">____________саны </w:t>
            </w:r>
            <w:r>
              <w:br/>
            </w:r>
            <w:r>
              <w:rPr>
                <w:rFonts w:ascii="Times New Roman"/>
                <w:b w:val="false"/>
                <w:i w:val="false"/>
                <w:color w:val="000000"/>
                <w:sz w:val="20"/>
              </w:rPr>
              <w:t>
</w:t>
            </w:r>
            <w:r>
              <w:rPr>
                <w:rFonts w:ascii="Times New Roman"/>
                <w:b/>
                <w:i w:val="false"/>
                <w:color w:val="000000"/>
                <w:sz w:val="20"/>
              </w:rPr>
              <w:t xml:space="preserve">8. Санкциялан </w:t>
            </w:r>
            <w:r>
              <w:rPr>
                <w:rFonts w:ascii="Times New Roman"/>
                <w:b/>
                <w:i w:val="false"/>
                <w:color w:val="000000"/>
                <w:sz w:val="20"/>
              </w:rPr>
              <w:t xml:space="preserve">ғ </w:t>
            </w:r>
            <w:r>
              <w:rPr>
                <w:rFonts w:ascii="Times New Roman"/>
                <w:b/>
                <w:i w:val="false"/>
                <w:color w:val="000000"/>
                <w:sz w:val="20"/>
              </w:rPr>
              <w:t xml:space="preserve">ан </w:t>
            </w:r>
            <w:r>
              <w:rPr>
                <w:rFonts w:ascii="Times New Roman"/>
                <w:b w:val="false"/>
                <w:i w:val="false"/>
                <w:color w:val="000000"/>
                <w:sz w:val="20"/>
              </w:rPr>
              <w:t xml:space="preserve">: м </w:t>
            </w:r>
            <w:r>
              <w:rPr>
                <w:rFonts w:ascii="Times New Roman"/>
                <w:b w:val="false"/>
                <w:i w:val="false"/>
                <w:color w:val="000000"/>
                <w:sz w:val="20"/>
              </w:rPr>
              <w:t xml:space="preserve">ә </w:t>
            </w:r>
            <w:r>
              <w:rPr>
                <w:rFonts w:ascii="Times New Roman"/>
                <w:b w:val="false"/>
                <w:i w:val="false"/>
                <w:color w:val="000000"/>
                <w:sz w:val="20"/>
              </w:rPr>
              <w:t xml:space="preserve">жб </w:t>
            </w:r>
            <w:r>
              <w:rPr>
                <w:rFonts w:ascii="Times New Roman"/>
                <w:b w:val="false"/>
                <w:i w:val="false"/>
                <w:color w:val="000000"/>
                <w:sz w:val="20"/>
              </w:rPr>
              <w:t xml:space="preserve">ү </w:t>
            </w:r>
            <w:r>
              <w:rPr>
                <w:rFonts w:ascii="Times New Roman"/>
                <w:b w:val="false"/>
                <w:i w:val="false"/>
                <w:color w:val="000000"/>
                <w:sz w:val="20"/>
              </w:rPr>
              <w:t xml:space="preserve">рлеп тексеру (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222-бб.) (01), тінту (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w:t>
            </w:r>
            <w:r>
              <w:br/>
            </w:r>
            <w:r>
              <w:rPr>
                <w:rFonts w:ascii="Times New Roman"/>
                <w:b w:val="false"/>
                <w:i w:val="false"/>
                <w:color w:val="000000"/>
                <w:sz w:val="20"/>
              </w:rPr>
              <w:t>
</w:t>
            </w:r>
            <w:r>
              <w:rPr>
                <w:rFonts w:ascii="Times New Roman"/>
                <w:b w:val="false"/>
                <w:i w:val="false"/>
                <w:color w:val="000000"/>
                <w:sz w:val="20"/>
              </w:rPr>
              <w:t xml:space="preserve">232-бб.) (02), алу (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232-бб.) (03), сот-медициналы </w:t>
            </w:r>
            <w:r>
              <w:rPr>
                <w:rFonts w:ascii="Times New Roman"/>
                <w:b w:val="false"/>
                <w:i w:val="false"/>
                <w:color w:val="000000"/>
                <w:sz w:val="20"/>
              </w:rPr>
              <w:t xml:space="preserve">қ </w:t>
            </w:r>
            <w:r>
              <w:rPr>
                <w:rFonts w:ascii="Times New Roman"/>
                <w:b w:val="false"/>
                <w:i w:val="false"/>
                <w:color w:val="000000"/>
                <w:sz w:val="20"/>
              </w:rPr>
              <w:t xml:space="preserve">сараптама ж </w:t>
            </w:r>
            <w:r>
              <w:rPr>
                <w:rFonts w:ascii="Times New Roman"/>
                <w:b w:val="false"/>
                <w:i w:val="false"/>
                <w:color w:val="000000"/>
                <w:sz w:val="20"/>
              </w:rPr>
              <w:t xml:space="preserve">ү </w:t>
            </w:r>
            <w:r>
              <w:rPr>
                <w:rFonts w:ascii="Times New Roman"/>
                <w:b w:val="false"/>
                <w:i w:val="false"/>
                <w:color w:val="000000"/>
                <w:sz w:val="20"/>
              </w:rPr>
              <w:t xml:space="preserve">ргізу </w:t>
            </w:r>
            <w:r>
              <w:br/>
            </w:r>
            <w:r>
              <w:rPr>
                <w:rFonts w:ascii="Times New Roman"/>
                <w:b w:val="false"/>
                <w:i w:val="false"/>
                <w:color w:val="000000"/>
                <w:sz w:val="20"/>
              </w:rPr>
              <w:t>
</w:t>
            </w:r>
            <w:r>
              <w:rPr>
                <w:rFonts w:ascii="Times New Roman"/>
                <w:b w:val="false"/>
                <w:i w:val="false"/>
                <w:color w:val="000000"/>
                <w:sz w:val="20"/>
              </w:rPr>
              <w:t xml:space="preserve">ү </w:t>
            </w:r>
            <w:r>
              <w:rPr>
                <w:rFonts w:ascii="Times New Roman"/>
                <w:b w:val="false"/>
                <w:i w:val="false"/>
                <w:color w:val="000000"/>
                <w:sz w:val="20"/>
              </w:rPr>
              <w:t xml:space="preserve">шін медициналы </w:t>
            </w:r>
            <w:r>
              <w:rPr>
                <w:rFonts w:ascii="Times New Roman"/>
                <w:b w:val="false"/>
                <w:i w:val="false"/>
                <w:color w:val="000000"/>
                <w:sz w:val="20"/>
              </w:rPr>
              <w:t xml:space="preserve">қ </w:t>
            </w:r>
            <w:r>
              <w:rPr>
                <w:rFonts w:ascii="Times New Roman"/>
                <w:b w:val="false"/>
                <w:i w:val="false"/>
                <w:color w:val="000000"/>
                <w:sz w:val="20"/>
              </w:rPr>
              <w:t xml:space="preserve">мекемеге </w:t>
            </w:r>
            <w:r>
              <w:rPr>
                <w:rFonts w:ascii="Times New Roman"/>
                <w:b w:val="false"/>
                <w:i w:val="false"/>
                <w:color w:val="000000"/>
                <w:sz w:val="20"/>
              </w:rPr>
              <w:t xml:space="preserve">қ </w:t>
            </w:r>
            <w:r>
              <w:rPr>
                <w:rFonts w:ascii="Times New Roman"/>
                <w:b w:val="false"/>
                <w:i w:val="false"/>
                <w:color w:val="000000"/>
                <w:sz w:val="20"/>
              </w:rPr>
              <w:t xml:space="preserve">амауда </w:t>
            </w:r>
            <w:r>
              <w:rPr>
                <w:rFonts w:ascii="Times New Roman"/>
                <w:b w:val="false"/>
                <w:i w:val="false"/>
                <w:color w:val="000000"/>
                <w:sz w:val="20"/>
              </w:rPr>
              <w:t xml:space="preserve">ғ </w:t>
            </w:r>
            <w:r>
              <w:rPr>
                <w:rFonts w:ascii="Times New Roman"/>
                <w:b w:val="false"/>
                <w:i w:val="false"/>
                <w:color w:val="000000"/>
                <w:sz w:val="20"/>
              </w:rPr>
              <w:t xml:space="preserve">ы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аны м </w:t>
            </w:r>
            <w:r>
              <w:rPr>
                <w:rFonts w:ascii="Times New Roman"/>
                <w:b w:val="false"/>
                <w:i w:val="false"/>
                <w:color w:val="000000"/>
                <w:sz w:val="20"/>
              </w:rPr>
              <w:t xml:space="preserve">ә </w:t>
            </w:r>
            <w:r>
              <w:rPr>
                <w:rFonts w:ascii="Times New Roman"/>
                <w:b w:val="false"/>
                <w:i w:val="false"/>
                <w:color w:val="000000"/>
                <w:sz w:val="20"/>
              </w:rPr>
              <w:t xml:space="preserve">жб </w:t>
            </w:r>
            <w:r>
              <w:rPr>
                <w:rFonts w:ascii="Times New Roman"/>
                <w:b w:val="false"/>
                <w:i w:val="false"/>
                <w:color w:val="000000"/>
                <w:sz w:val="20"/>
              </w:rPr>
              <w:t xml:space="preserve">ү </w:t>
            </w:r>
            <w:r>
              <w:rPr>
                <w:rFonts w:ascii="Times New Roman"/>
                <w:b w:val="false"/>
                <w:i w:val="false"/>
                <w:color w:val="000000"/>
                <w:sz w:val="20"/>
              </w:rPr>
              <w:t xml:space="preserve">рлеп орналастыру (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w:t>
            </w:r>
            <w:r>
              <w:br/>
            </w:r>
            <w:r>
              <w:rPr>
                <w:rFonts w:ascii="Times New Roman"/>
                <w:b w:val="false"/>
                <w:i w:val="false"/>
                <w:color w:val="000000"/>
                <w:sz w:val="20"/>
              </w:rPr>
              <w:t>
</w:t>
            </w:r>
            <w:r>
              <w:rPr>
                <w:rFonts w:ascii="Times New Roman"/>
                <w:b w:val="false"/>
                <w:i w:val="false"/>
                <w:color w:val="000000"/>
                <w:sz w:val="20"/>
              </w:rPr>
              <w:t xml:space="preserve">247-бб.) (04), к </w:t>
            </w:r>
            <w:r>
              <w:rPr>
                <w:rFonts w:ascii="Times New Roman"/>
                <w:b w:val="false"/>
                <w:i w:val="false"/>
                <w:color w:val="000000"/>
                <w:sz w:val="20"/>
              </w:rPr>
              <w:t xml:space="preserve">ә </w:t>
            </w:r>
            <w:r>
              <w:rPr>
                <w:rFonts w:ascii="Times New Roman"/>
                <w:b w:val="false"/>
                <w:i w:val="false"/>
                <w:color w:val="000000"/>
                <w:sz w:val="20"/>
              </w:rPr>
              <w:t xml:space="preserve">мелетке толма </w:t>
            </w:r>
            <w:r>
              <w:rPr>
                <w:rFonts w:ascii="Times New Roman"/>
                <w:b w:val="false"/>
                <w:i w:val="false"/>
                <w:color w:val="000000"/>
                <w:sz w:val="20"/>
              </w:rPr>
              <w:t xml:space="preserve">ғ </w:t>
            </w:r>
            <w:r>
              <w:rPr>
                <w:rFonts w:ascii="Times New Roman"/>
                <w:b w:val="false"/>
                <w:i w:val="false"/>
                <w:color w:val="000000"/>
                <w:sz w:val="20"/>
              </w:rPr>
              <w:t xml:space="preserve">анды арнаулы балалар мекемесіне орналастыру ( </w:t>
            </w:r>
            <w:r>
              <w:rPr>
                <w:rFonts w:ascii="Times New Roman"/>
                <w:b w:val="false"/>
                <w:i w:val="false"/>
                <w:color w:val="000000"/>
                <w:sz w:val="20"/>
              </w:rPr>
              <w:t xml:space="preserve">Қ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ІЖК 490-бб.) (05), </w:t>
            </w:r>
            <w:r>
              <w:rPr>
                <w:rFonts w:ascii="Times New Roman"/>
                <w:b w:val="false"/>
                <w:i w:val="false"/>
                <w:color w:val="000000"/>
                <w:sz w:val="20"/>
              </w:rPr>
              <w:t xml:space="preserve">қ </w:t>
            </w:r>
            <w:r>
              <w:rPr>
                <w:rFonts w:ascii="Times New Roman"/>
                <w:b w:val="false"/>
                <w:i w:val="false"/>
                <w:color w:val="000000"/>
                <w:sz w:val="20"/>
              </w:rPr>
              <w:t xml:space="preserve">амау </w:t>
            </w:r>
            <w:r>
              <w:rPr>
                <w:rFonts w:ascii="Times New Roman"/>
                <w:b w:val="false"/>
                <w:i w:val="false"/>
                <w:color w:val="000000"/>
                <w:sz w:val="20"/>
              </w:rPr>
              <w:t xml:space="preserve">ғ </w:t>
            </w:r>
            <w:r>
              <w:rPr>
                <w:rFonts w:ascii="Times New Roman"/>
                <w:b w:val="false"/>
                <w:i w:val="false"/>
                <w:color w:val="000000"/>
                <w:sz w:val="20"/>
              </w:rPr>
              <w:t xml:space="preserve">а алу (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150-бб.) (06), м </w:t>
            </w:r>
            <w:r>
              <w:rPr>
                <w:rFonts w:ascii="Times New Roman"/>
                <w:b w:val="false"/>
                <w:i w:val="false"/>
                <w:color w:val="000000"/>
                <w:sz w:val="20"/>
              </w:rPr>
              <w:t xml:space="preserve">ү </w:t>
            </w:r>
            <w:r>
              <w:rPr>
                <w:rFonts w:ascii="Times New Roman"/>
                <w:b w:val="false"/>
                <w:i w:val="false"/>
                <w:color w:val="000000"/>
                <w:sz w:val="20"/>
              </w:rPr>
              <w:t xml:space="preserve">лікке тыйым салу ( </w:t>
            </w:r>
            <w:r>
              <w:rPr>
                <w:rFonts w:ascii="Times New Roman"/>
                <w:b w:val="false"/>
                <w:i w:val="false"/>
                <w:color w:val="000000"/>
                <w:sz w:val="20"/>
              </w:rPr>
              <w:t xml:space="preserve">Қ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ІЖК 161-бб.) (07), банктарда </w:t>
            </w:r>
            <w:r>
              <w:rPr>
                <w:rFonts w:ascii="Times New Roman"/>
                <w:b w:val="false"/>
                <w:i w:val="false"/>
                <w:color w:val="000000"/>
                <w:sz w:val="20"/>
              </w:rPr>
              <w:t xml:space="preserve">ғ </w:t>
            </w:r>
            <w:r>
              <w:rPr>
                <w:rFonts w:ascii="Times New Roman"/>
                <w:b w:val="false"/>
                <w:i w:val="false"/>
                <w:color w:val="000000"/>
                <w:sz w:val="20"/>
              </w:rPr>
              <w:t xml:space="preserve">ы а </w:t>
            </w:r>
            <w:r>
              <w:rPr>
                <w:rFonts w:ascii="Times New Roman"/>
                <w:b w:val="false"/>
                <w:i w:val="false"/>
                <w:color w:val="000000"/>
                <w:sz w:val="20"/>
              </w:rPr>
              <w:t xml:space="preserve">қ </w:t>
            </w:r>
            <w:r>
              <w:rPr>
                <w:rFonts w:ascii="Times New Roman"/>
                <w:b w:val="false"/>
                <w:i w:val="false"/>
                <w:color w:val="000000"/>
                <w:sz w:val="20"/>
              </w:rPr>
              <w:t xml:space="preserve">ша </w:t>
            </w:r>
            <w:r>
              <w:rPr>
                <w:rFonts w:ascii="Times New Roman"/>
                <w:b w:val="false"/>
                <w:i w:val="false"/>
                <w:color w:val="000000"/>
                <w:sz w:val="20"/>
              </w:rPr>
              <w:t xml:space="preserve">ғ </w:t>
            </w:r>
            <w:r>
              <w:rPr>
                <w:rFonts w:ascii="Times New Roman"/>
                <w:b w:val="false"/>
                <w:i w:val="false"/>
                <w:color w:val="000000"/>
                <w:sz w:val="20"/>
              </w:rPr>
              <w:t xml:space="preserve">а жә </w:t>
            </w:r>
            <w:r>
              <w:rPr>
                <w:rFonts w:ascii="Times New Roman"/>
                <w:b w:val="false"/>
                <w:i w:val="false"/>
                <w:color w:val="000000"/>
                <w:sz w:val="20"/>
              </w:rPr>
              <w:t xml:space="preserve">не бас </w:t>
            </w:r>
            <w:r>
              <w:rPr>
                <w:rFonts w:ascii="Times New Roman"/>
                <w:b w:val="false"/>
                <w:i w:val="false"/>
                <w:color w:val="000000"/>
                <w:sz w:val="20"/>
              </w:rPr>
              <w:t xml:space="preserve">қ </w:t>
            </w:r>
            <w:r>
              <w:rPr>
                <w:rFonts w:ascii="Times New Roman"/>
                <w:b w:val="false"/>
                <w:i w:val="false"/>
                <w:color w:val="000000"/>
                <w:sz w:val="20"/>
              </w:rPr>
              <w:t xml:space="preserve">а да м </w:t>
            </w:r>
            <w:r>
              <w:rPr>
                <w:rFonts w:ascii="Times New Roman"/>
                <w:b w:val="false"/>
                <w:i w:val="false"/>
                <w:color w:val="000000"/>
                <w:sz w:val="20"/>
              </w:rPr>
              <w:t xml:space="preserve">ү </w:t>
            </w:r>
            <w:r>
              <w:rPr>
                <w:rFonts w:ascii="Times New Roman"/>
                <w:b w:val="false"/>
                <w:i w:val="false"/>
                <w:color w:val="000000"/>
                <w:sz w:val="20"/>
              </w:rPr>
              <w:t xml:space="preserve">ліктерге тыйым салу ( </w:t>
            </w:r>
            <w:r>
              <w:rPr>
                <w:rFonts w:ascii="Times New Roman"/>
                <w:b w:val="false"/>
                <w:i w:val="false"/>
                <w:color w:val="000000"/>
                <w:sz w:val="20"/>
              </w:rPr>
              <w:t xml:space="preserve">Қ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ІЖК 13-б. 161-бб.) (08), пошта-телеграф ж </w:t>
            </w:r>
            <w:r>
              <w:rPr>
                <w:rFonts w:ascii="Times New Roman"/>
                <w:b w:val="false"/>
                <w:i w:val="false"/>
                <w:color w:val="000000"/>
                <w:sz w:val="20"/>
              </w:rPr>
              <w:t xml:space="preserve">ө </w:t>
            </w:r>
            <w:r>
              <w:rPr>
                <w:rFonts w:ascii="Times New Roman"/>
                <w:b w:val="false"/>
                <w:i w:val="false"/>
                <w:color w:val="000000"/>
                <w:sz w:val="20"/>
              </w:rPr>
              <w:t xml:space="preserve">нелтілімдерін т </w:t>
            </w:r>
            <w:r>
              <w:rPr>
                <w:rFonts w:ascii="Times New Roman"/>
                <w:b w:val="false"/>
                <w:i w:val="false"/>
                <w:color w:val="000000"/>
                <w:sz w:val="20"/>
              </w:rPr>
              <w:t xml:space="preserve">ұ </w:t>
            </w:r>
            <w:r>
              <w:rPr>
                <w:rFonts w:ascii="Times New Roman"/>
                <w:b w:val="false"/>
                <w:i w:val="false"/>
                <w:color w:val="000000"/>
                <w:sz w:val="20"/>
              </w:rPr>
              <w:t xml:space="preserve">т </w:t>
            </w:r>
            <w:r>
              <w:rPr>
                <w:rFonts w:ascii="Times New Roman"/>
                <w:b w:val="false"/>
                <w:i w:val="false"/>
                <w:color w:val="000000"/>
                <w:sz w:val="20"/>
              </w:rPr>
              <w:t xml:space="preserve">қ </w:t>
            </w:r>
            <w:r>
              <w:rPr>
                <w:rFonts w:ascii="Times New Roman"/>
                <w:b w:val="false"/>
                <w:i w:val="false"/>
                <w:color w:val="000000"/>
                <w:sz w:val="20"/>
              </w:rPr>
              <w:t xml:space="preserve">ындау (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w:t>
            </w:r>
            <w:r>
              <w:br/>
            </w:r>
            <w:r>
              <w:rPr>
                <w:rFonts w:ascii="Times New Roman"/>
                <w:b w:val="false"/>
                <w:i w:val="false"/>
                <w:color w:val="000000"/>
                <w:sz w:val="20"/>
              </w:rPr>
              <w:t>
</w:t>
            </w:r>
            <w:r>
              <w:rPr>
                <w:rFonts w:ascii="Times New Roman"/>
                <w:b w:val="false"/>
                <w:i w:val="false"/>
                <w:color w:val="000000"/>
                <w:sz w:val="20"/>
              </w:rPr>
              <w:t xml:space="preserve">235-бб.) (09), б </w:t>
            </w:r>
            <w:r>
              <w:rPr>
                <w:rFonts w:ascii="Times New Roman"/>
                <w:b w:val="false"/>
                <w:i w:val="false"/>
                <w:color w:val="000000"/>
                <w:sz w:val="20"/>
              </w:rPr>
              <w:t xml:space="preserve">ұ </w:t>
            </w:r>
            <w:r>
              <w:rPr>
                <w:rFonts w:ascii="Times New Roman"/>
                <w:b w:val="false"/>
                <w:i w:val="false"/>
                <w:color w:val="000000"/>
                <w:sz w:val="20"/>
              </w:rPr>
              <w:t xml:space="preserve">лтартпау шарасы ретінде </w:t>
            </w:r>
            <w:r>
              <w:rPr>
                <w:rFonts w:ascii="Times New Roman"/>
                <w:b w:val="false"/>
                <w:i w:val="false"/>
                <w:color w:val="000000"/>
                <w:sz w:val="20"/>
              </w:rPr>
              <w:t xml:space="preserve">қ </w:t>
            </w:r>
            <w:r>
              <w:rPr>
                <w:rFonts w:ascii="Times New Roman"/>
                <w:b w:val="false"/>
                <w:i w:val="false"/>
                <w:color w:val="000000"/>
                <w:sz w:val="20"/>
              </w:rPr>
              <w:t xml:space="preserve">амау </w:t>
            </w:r>
            <w:r>
              <w:rPr>
                <w:rFonts w:ascii="Times New Roman"/>
                <w:b w:val="false"/>
                <w:i w:val="false"/>
                <w:color w:val="000000"/>
                <w:sz w:val="20"/>
              </w:rPr>
              <w:t xml:space="preserve">ғ </w:t>
            </w:r>
            <w:r>
              <w:rPr>
                <w:rFonts w:ascii="Times New Roman"/>
                <w:b w:val="false"/>
                <w:i w:val="false"/>
                <w:color w:val="000000"/>
                <w:sz w:val="20"/>
              </w:rPr>
              <w:t xml:space="preserve">а алу </w:t>
            </w:r>
            <w:r>
              <w:rPr>
                <w:rFonts w:ascii="Times New Roman"/>
                <w:b w:val="false"/>
                <w:i w:val="false"/>
                <w:color w:val="000000"/>
                <w:sz w:val="20"/>
              </w:rPr>
              <w:t xml:space="preserve">қ </w:t>
            </w:r>
            <w:r>
              <w:rPr>
                <w:rFonts w:ascii="Times New Roman"/>
                <w:b w:val="false"/>
                <w:i w:val="false"/>
                <w:color w:val="000000"/>
                <w:sz w:val="20"/>
              </w:rPr>
              <w:t xml:space="preserve">олданыл </w:t>
            </w:r>
            <w:r>
              <w:rPr>
                <w:rFonts w:ascii="Times New Roman"/>
                <w:b w:val="false"/>
                <w:i w:val="false"/>
                <w:color w:val="000000"/>
                <w:sz w:val="20"/>
              </w:rPr>
              <w:t xml:space="preserve">ғ </w:t>
            </w:r>
            <w:r>
              <w:rPr>
                <w:rFonts w:ascii="Times New Roman"/>
                <w:b w:val="false"/>
                <w:i w:val="false"/>
                <w:color w:val="000000"/>
                <w:sz w:val="20"/>
              </w:rPr>
              <w:t xml:space="preserve">ан сезіктілер </w:t>
            </w:r>
            <w:r>
              <w:br/>
            </w:r>
            <w:r>
              <w:rPr>
                <w:rFonts w:ascii="Times New Roman"/>
                <w:b w:val="false"/>
                <w:i w:val="false"/>
                <w:color w:val="000000"/>
                <w:sz w:val="20"/>
              </w:rPr>
              <w:t>
</w:t>
            </w:r>
            <w:r>
              <w:rPr>
                <w:rFonts w:ascii="Times New Roman"/>
                <w:b w:val="false"/>
                <w:i w:val="false"/>
                <w:color w:val="000000"/>
                <w:sz w:val="20"/>
              </w:rPr>
              <w:t xml:space="preserve">мен айыпталушыларды, </w:t>
            </w:r>
            <w:r>
              <w:rPr>
                <w:rFonts w:ascii="Times New Roman"/>
                <w:b w:val="false"/>
                <w:i w:val="false"/>
                <w:color w:val="000000"/>
                <w:sz w:val="20"/>
              </w:rPr>
              <w:t xml:space="preserve">ұ </w:t>
            </w:r>
            <w:r>
              <w:rPr>
                <w:rFonts w:ascii="Times New Roman"/>
                <w:b w:val="false"/>
                <w:i w:val="false"/>
                <w:color w:val="000000"/>
                <w:sz w:val="20"/>
              </w:rPr>
              <w:t xml:space="preserve">стал </w:t>
            </w:r>
            <w:r>
              <w:rPr>
                <w:rFonts w:ascii="Times New Roman"/>
                <w:b w:val="false"/>
                <w:i w:val="false"/>
                <w:color w:val="000000"/>
                <w:sz w:val="20"/>
              </w:rPr>
              <w:t xml:space="preserve">ғ </w:t>
            </w:r>
            <w:r>
              <w:rPr>
                <w:rFonts w:ascii="Times New Roman"/>
                <w:b w:val="false"/>
                <w:i w:val="false"/>
                <w:color w:val="000000"/>
                <w:sz w:val="20"/>
              </w:rPr>
              <w:t xml:space="preserve">андарды </w:t>
            </w:r>
            <w:r>
              <w:rPr>
                <w:rFonts w:ascii="Times New Roman"/>
                <w:b w:val="false"/>
                <w:i w:val="false"/>
                <w:color w:val="000000"/>
                <w:sz w:val="20"/>
              </w:rPr>
              <w:t xml:space="preserve">ұ </w:t>
            </w:r>
            <w:r>
              <w:rPr>
                <w:rFonts w:ascii="Times New Roman"/>
                <w:b w:val="false"/>
                <w:i w:val="false"/>
                <w:color w:val="000000"/>
                <w:sz w:val="20"/>
              </w:rPr>
              <w:t xml:space="preserve">стау орындарында </w:t>
            </w:r>
            <w:r>
              <w:rPr>
                <w:rFonts w:ascii="Times New Roman"/>
                <w:b w:val="false"/>
                <w:i w:val="false"/>
                <w:color w:val="000000"/>
                <w:sz w:val="20"/>
              </w:rPr>
              <w:t xml:space="preserve">ұ </w:t>
            </w:r>
            <w:r>
              <w:rPr>
                <w:rFonts w:ascii="Times New Roman"/>
                <w:b w:val="false"/>
                <w:i w:val="false"/>
                <w:color w:val="000000"/>
                <w:sz w:val="20"/>
              </w:rPr>
              <w:t xml:space="preserve">стау (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152-бб.) </w:t>
            </w:r>
            <w:r>
              <w:br/>
            </w:r>
            <w:r>
              <w:rPr>
                <w:rFonts w:ascii="Times New Roman"/>
                <w:b w:val="false"/>
                <w:i w:val="false"/>
                <w:color w:val="000000"/>
                <w:sz w:val="20"/>
              </w:rPr>
              <w:t>
</w:t>
            </w:r>
            <w:r>
              <w:rPr>
                <w:rFonts w:ascii="Times New Roman"/>
                <w:b w:val="false"/>
                <w:i w:val="false"/>
                <w:color w:val="000000"/>
                <w:sz w:val="20"/>
              </w:rPr>
              <w:t xml:space="preserve">(10), ж </w:t>
            </w:r>
            <w:r>
              <w:rPr>
                <w:rFonts w:ascii="Times New Roman"/>
                <w:b w:val="false"/>
                <w:i w:val="false"/>
                <w:color w:val="000000"/>
                <w:sz w:val="20"/>
              </w:rPr>
              <w:t xml:space="preserve">ә </w:t>
            </w:r>
            <w:r>
              <w:rPr>
                <w:rFonts w:ascii="Times New Roman"/>
                <w:b w:val="false"/>
                <w:i w:val="false"/>
                <w:color w:val="000000"/>
                <w:sz w:val="20"/>
              </w:rPr>
              <w:t xml:space="preserve">бірленушіні, ку </w:t>
            </w:r>
            <w:r>
              <w:rPr>
                <w:rFonts w:ascii="Times New Roman"/>
                <w:b w:val="false"/>
                <w:i w:val="false"/>
                <w:color w:val="000000"/>
                <w:sz w:val="20"/>
              </w:rPr>
              <w:t xml:space="preserve">ә </w:t>
            </w:r>
            <w:r>
              <w:rPr>
                <w:rFonts w:ascii="Times New Roman"/>
                <w:b w:val="false"/>
                <w:i w:val="false"/>
                <w:color w:val="000000"/>
                <w:sz w:val="20"/>
              </w:rPr>
              <w:t xml:space="preserve">ні м </w:t>
            </w:r>
            <w:r>
              <w:rPr>
                <w:rFonts w:ascii="Times New Roman"/>
                <w:b w:val="false"/>
                <w:i w:val="false"/>
                <w:color w:val="000000"/>
                <w:sz w:val="20"/>
              </w:rPr>
              <w:t xml:space="preserve">ә </w:t>
            </w:r>
            <w:r>
              <w:rPr>
                <w:rFonts w:ascii="Times New Roman"/>
                <w:b w:val="false"/>
                <w:i w:val="false"/>
                <w:color w:val="000000"/>
                <w:sz w:val="20"/>
              </w:rPr>
              <w:t xml:space="preserve">жб </w:t>
            </w:r>
            <w:r>
              <w:rPr>
                <w:rFonts w:ascii="Times New Roman"/>
                <w:b w:val="false"/>
                <w:i w:val="false"/>
                <w:color w:val="000000"/>
                <w:sz w:val="20"/>
              </w:rPr>
              <w:t xml:space="preserve">ү </w:t>
            </w:r>
            <w:r>
              <w:rPr>
                <w:rFonts w:ascii="Times New Roman"/>
                <w:b w:val="false"/>
                <w:i w:val="false"/>
                <w:color w:val="000000"/>
                <w:sz w:val="20"/>
              </w:rPr>
              <w:t xml:space="preserve">рлеп ку </w:t>
            </w:r>
            <w:r>
              <w:rPr>
                <w:rFonts w:ascii="Times New Roman"/>
                <w:b w:val="false"/>
                <w:i w:val="false"/>
                <w:color w:val="000000"/>
                <w:sz w:val="20"/>
              </w:rPr>
              <w:t xml:space="preserve">ә </w:t>
            </w:r>
            <w:r>
              <w:rPr>
                <w:rFonts w:ascii="Times New Roman"/>
                <w:b w:val="false"/>
                <w:i w:val="false"/>
                <w:color w:val="000000"/>
                <w:sz w:val="20"/>
              </w:rPr>
              <w:t xml:space="preserve">ландыру (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226-бб.) (11), </w:t>
            </w:r>
            <w:r>
              <w:br/>
            </w:r>
            <w:r>
              <w:rPr>
                <w:rFonts w:ascii="Times New Roman"/>
                <w:b w:val="false"/>
                <w:i w:val="false"/>
                <w:color w:val="000000"/>
                <w:sz w:val="20"/>
              </w:rPr>
              <w:t>
</w:t>
            </w:r>
            <w:r>
              <w:rPr>
                <w:rFonts w:ascii="Times New Roman"/>
                <w:b w:val="false"/>
                <w:i w:val="false"/>
                <w:color w:val="000000"/>
                <w:sz w:val="20"/>
              </w:rPr>
              <w:t xml:space="preserve">хабарды жол-ж </w:t>
            </w:r>
            <w:r>
              <w:rPr>
                <w:rFonts w:ascii="Times New Roman"/>
                <w:b w:val="false"/>
                <w:i w:val="false"/>
                <w:color w:val="000000"/>
                <w:sz w:val="20"/>
              </w:rPr>
              <w:t xml:space="preserve">ө </w:t>
            </w:r>
            <w:r>
              <w:rPr>
                <w:rFonts w:ascii="Times New Roman"/>
                <w:b w:val="false"/>
                <w:i w:val="false"/>
                <w:color w:val="000000"/>
                <w:sz w:val="20"/>
              </w:rPr>
              <w:t xml:space="preserve">некей </w:t>
            </w:r>
            <w:r>
              <w:rPr>
                <w:rFonts w:ascii="Times New Roman"/>
                <w:b w:val="false"/>
                <w:i w:val="false"/>
                <w:color w:val="000000"/>
                <w:sz w:val="20"/>
              </w:rPr>
              <w:t xml:space="preserve">ұ </w:t>
            </w:r>
            <w:r>
              <w:rPr>
                <w:rFonts w:ascii="Times New Roman"/>
                <w:b w:val="false"/>
                <w:i w:val="false"/>
                <w:color w:val="000000"/>
                <w:sz w:val="20"/>
              </w:rPr>
              <w:t xml:space="preserve">стау ж </w:t>
            </w:r>
            <w:r>
              <w:rPr>
                <w:rFonts w:ascii="Times New Roman"/>
                <w:b w:val="false"/>
                <w:i w:val="false"/>
                <w:color w:val="000000"/>
                <w:sz w:val="20"/>
              </w:rPr>
              <w:t xml:space="preserve">ә </w:t>
            </w:r>
            <w:r>
              <w:rPr>
                <w:rFonts w:ascii="Times New Roman"/>
                <w:b w:val="false"/>
                <w:i w:val="false"/>
                <w:color w:val="000000"/>
                <w:sz w:val="20"/>
              </w:rPr>
              <w:t xml:space="preserve">не а </w:t>
            </w:r>
            <w:r>
              <w:rPr>
                <w:rFonts w:ascii="Times New Roman"/>
                <w:b w:val="false"/>
                <w:i w:val="false"/>
                <w:color w:val="000000"/>
                <w:sz w:val="20"/>
              </w:rPr>
              <w:t xml:space="preserve">қ </w:t>
            </w:r>
            <w:r>
              <w:rPr>
                <w:rFonts w:ascii="Times New Roman"/>
                <w:b w:val="false"/>
                <w:i w:val="false"/>
                <w:color w:val="000000"/>
                <w:sz w:val="20"/>
              </w:rPr>
              <w:t xml:space="preserve">паратты компьютерлік ж </w:t>
            </w:r>
            <w:r>
              <w:rPr>
                <w:rFonts w:ascii="Times New Roman"/>
                <w:b w:val="false"/>
                <w:i w:val="false"/>
                <w:color w:val="000000"/>
                <w:sz w:val="20"/>
              </w:rPr>
              <w:t xml:space="preserve">ү </w:t>
            </w:r>
            <w:r>
              <w:rPr>
                <w:rFonts w:ascii="Times New Roman"/>
                <w:b w:val="false"/>
                <w:i w:val="false"/>
                <w:color w:val="000000"/>
                <w:sz w:val="20"/>
              </w:rPr>
              <w:t xml:space="preserve">йеден шы </w:t>
            </w:r>
            <w:r>
              <w:rPr>
                <w:rFonts w:ascii="Times New Roman"/>
                <w:b w:val="false"/>
                <w:i w:val="false"/>
                <w:color w:val="000000"/>
                <w:sz w:val="20"/>
              </w:rPr>
              <w:t xml:space="preserve">ғ </w:t>
            </w:r>
            <w:r>
              <w:rPr>
                <w:rFonts w:ascii="Times New Roman"/>
                <w:b w:val="false"/>
                <w:i w:val="false"/>
                <w:color w:val="000000"/>
                <w:sz w:val="20"/>
              </w:rPr>
              <w:t xml:space="preserve">арып алу ( </w:t>
            </w:r>
            <w:r>
              <w:rPr>
                <w:rFonts w:ascii="Times New Roman"/>
                <w:b w:val="false"/>
                <w:i w:val="false"/>
                <w:color w:val="000000"/>
                <w:sz w:val="20"/>
              </w:rPr>
              <w:t xml:space="preserve">Қ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Қ </w:t>
            </w:r>
            <w:r>
              <w:rPr>
                <w:rFonts w:ascii="Times New Roman"/>
                <w:b w:val="false"/>
                <w:i w:val="false"/>
                <w:color w:val="000000"/>
                <w:sz w:val="20"/>
              </w:rPr>
              <w:t xml:space="preserve">ІЖК 236-бб.1-б.) (12), с </w:t>
            </w:r>
            <w:r>
              <w:rPr>
                <w:rFonts w:ascii="Times New Roman"/>
                <w:b w:val="false"/>
                <w:i w:val="false"/>
                <w:color w:val="000000"/>
                <w:sz w:val="20"/>
              </w:rPr>
              <w:t xml:space="preserve">ө </w:t>
            </w:r>
            <w:r>
              <w:rPr>
                <w:rFonts w:ascii="Times New Roman"/>
                <w:b w:val="false"/>
                <w:i w:val="false"/>
                <w:color w:val="000000"/>
                <w:sz w:val="20"/>
              </w:rPr>
              <w:t xml:space="preserve">йлесулерді ты </w:t>
            </w:r>
            <w:r>
              <w:rPr>
                <w:rFonts w:ascii="Times New Roman"/>
                <w:b w:val="false"/>
                <w:i w:val="false"/>
                <w:color w:val="000000"/>
                <w:sz w:val="20"/>
              </w:rPr>
              <w:t xml:space="preserve">ң </w:t>
            </w:r>
            <w:r>
              <w:rPr>
                <w:rFonts w:ascii="Times New Roman"/>
                <w:b w:val="false"/>
                <w:i w:val="false"/>
                <w:color w:val="000000"/>
                <w:sz w:val="20"/>
              </w:rPr>
              <w:t xml:space="preserve">дау мен жазу ( </w:t>
            </w:r>
            <w:r>
              <w:rPr>
                <w:rFonts w:ascii="Times New Roman"/>
                <w:b w:val="false"/>
                <w:i w:val="false"/>
                <w:color w:val="000000"/>
                <w:sz w:val="20"/>
              </w:rPr>
              <w:t xml:space="preserve">Қ </w:t>
            </w:r>
            <w:r>
              <w:rPr>
                <w:rFonts w:ascii="Times New Roman"/>
                <w:b w:val="false"/>
                <w:i w:val="false"/>
                <w:color w:val="000000"/>
                <w:sz w:val="20"/>
              </w:rPr>
              <w:t xml:space="preserve">Р </w:t>
            </w:r>
            <w:r>
              <w:rPr>
                <w:rFonts w:ascii="Times New Roman"/>
                <w:b w:val="false"/>
                <w:i w:val="false"/>
                <w:color w:val="000000"/>
                <w:sz w:val="20"/>
              </w:rPr>
              <w:t xml:space="preserve">Қ </w:t>
            </w:r>
            <w:r>
              <w:rPr>
                <w:rFonts w:ascii="Times New Roman"/>
                <w:b w:val="false"/>
                <w:i w:val="false"/>
                <w:color w:val="000000"/>
                <w:sz w:val="20"/>
              </w:rPr>
              <w:t xml:space="preserve">ІЖК 237-бб.) (13). </w:t>
            </w:r>
            <w:r>
              <w:br/>
            </w:r>
            <w:r>
              <w:rPr>
                <w:rFonts w:ascii="Times New Roman"/>
                <w:b w:val="false"/>
                <w:i w:val="false"/>
                <w:color w:val="000000"/>
                <w:sz w:val="20"/>
              </w:rPr>
              <w:t>
</w:t>
            </w:r>
            <w:r>
              <w:rPr>
                <w:rFonts w:ascii="Times New Roman"/>
                <w:b/>
                <w:i w:val="false"/>
                <w:color w:val="000000"/>
                <w:sz w:val="20"/>
              </w:rPr>
              <w:t xml:space="preserve">9. За </w:t>
            </w:r>
            <w:r>
              <w:rPr>
                <w:rFonts w:ascii="Times New Roman"/>
                <w:b/>
                <w:i w:val="false"/>
                <w:color w:val="000000"/>
                <w:sz w:val="20"/>
              </w:rPr>
              <w:t xml:space="preserve">ң </w:t>
            </w:r>
            <w:r>
              <w:rPr>
                <w:rFonts w:ascii="Times New Roman"/>
                <w:b/>
                <w:i w:val="false"/>
                <w:color w:val="000000"/>
                <w:sz w:val="20"/>
              </w:rPr>
              <w:t xml:space="preserve">сыз деп таныл </w:t>
            </w:r>
            <w:r>
              <w:rPr>
                <w:rFonts w:ascii="Times New Roman"/>
                <w:b/>
                <w:i w:val="false"/>
                <w:color w:val="000000"/>
                <w:sz w:val="20"/>
              </w:rPr>
              <w:t xml:space="preserve">ғ </w:t>
            </w:r>
            <w:r>
              <w:rPr>
                <w:rFonts w:ascii="Times New Roman"/>
                <w:b/>
                <w:i w:val="false"/>
                <w:color w:val="000000"/>
                <w:sz w:val="20"/>
              </w:rPr>
              <w:t xml:space="preserve">ан: </w:t>
            </w:r>
            <w:r>
              <w:rPr>
                <w:rFonts w:ascii="Times New Roman"/>
                <w:b w:val="false"/>
                <w:i w:val="false"/>
                <w:color w:val="000000"/>
                <w:sz w:val="20"/>
              </w:rPr>
              <w:t xml:space="preserve">м </w:t>
            </w:r>
            <w:r>
              <w:rPr>
                <w:rFonts w:ascii="Times New Roman"/>
                <w:b w:val="false"/>
                <w:i w:val="false"/>
                <w:color w:val="000000"/>
                <w:sz w:val="20"/>
              </w:rPr>
              <w:t xml:space="preserve">ә </w:t>
            </w:r>
            <w:r>
              <w:rPr>
                <w:rFonts w:ascii="Times New Roman"/>
                <w:b w:val="false"/>
                <w:i w:val="false"/>
                <w:color w:val="000000"/>
                <w:sz w:val="20"/>
              </w:rPr>
              <w:t xml:space="preserve">жб </w:t>
            </w:r>
            <w:r>
              <w:rPr>
                <w:rFonts w:ascii="Times New Roman"/>
                <w:b w:val="false"/>
                <w:i w:val="false"/>
                <w:color w:val="000000"/>
                <w:sz w:val="20"/>
              </w:rPr>
              <w:t xml:space="preserve">ү </w:t>
            </w:r>
            <w:r>
              <w:rPr>
                <w:rFonts w:ascii="Times New Roman"/>
                <w:b w:val="false"/>
                <w:i w:val="false"/>
                <w:color w:val="000000"/>
                <w:sz w:val="20"/>
              </w:rPr>
              <w:t xml:space="preserve">рлеп тексеру (01), тінту (02), алу (03), </w:t>
            </w:r>
            <w:r>
              <w:br/>
            </w:r>
            <w:r>
              <w:rPr>
                <w:rFonts w:ascii="Times New Roman"/>
                <w:b w:val="false"/>
                <w:i w:val="false"/>
                <w:color w:val="000000"/>
                <w:sz w:val="20"/>
              </w:rPr>
              <w:t>
</w:t>
            </w:r>
            <w:r>
              <w:rPr>
                <w:rFonts w:ascii="Times New Roman"/>
                <w:b w:val="false"/>
                <w:i w:val="false"/>
                <w:color w:val="000000"/>
                <w:sz w:val="20"/>
              </w:rPr>
              <w:t xml:space="preserve">сот-медициналы </w:t>
            </w:r>
            <w:r>
              <w:rPr>
                <w:rFonts w:ascii="Times New Roman"/>
                <w:b w:val="false"/>
                <w:i w:val="false"/>
                <w:color w:val="000000"/>
                <w:sz w:val="20"/>
              </w:rPr>
              <w:t xml:space="preserve">қ </w:t>
            </w:r>
            <w:r>
              <w:rPr>
                <w:rFonts w:ascii="Times New Roman"/>
                <w:b w:val="false"/>
                <w:i w:val="false"/>
                <w:color w:val="000000"/>
                <w:sz w:val="20"/>
              </w:rPr>
              <w:t xml:space="preserve">сараптама ж </w:t>
            </w:r>
            <w:r>
              <w:rPr>
                <w:rFonts w:ascii="Times New Roman"/>
                <w:b w:val="false"/>
                <w:i w:val="false"/>
                <w:color w:val="000000"/>
                <w:sz w:val="20"/>
              </w:rPr>
              <w:t xml:space="preserve">ү </w:t>
            </w:r>
            <w:r>
              <w:rPr>
                <w:rFonts w:ascii="Times New Roman"/>
                <w:b w:val="false"/>
                <w:i w:val="false"/>
                <w:color w:val="000000"/>
                <w:sz w:val="20"/>
              </w:rPr>
              <w:t xml:space="preserve">ргізу </w:t>
            </w:r>
            <w:r>
              <w:rPr>
                <w:rFonts w:ascii="Times New Roman"/>
                <w:b w:val="false"/>
                <w:i w:val="false"/>
                <w:color w:val="000000"/>
                <w:sz w:val="20"/>
              </w:rPr>
              <w:t xml:space="preserve">ү </w:t>
            </w:r>
            <w:r>
              <w:rPr>
                <w:rFonts w:ascii="Times New Roman"/>
                <w:b w:val="false"/>
                <w:i w:val="false"/>
                <w:color w:val="000000"/>
                <w:sz w:val="20"/>
              </w:rPr>
              <w:t xml:space="preserve">шін медициналы </w:t>
            </w:r>
            <w:r>
              <w:rPr>
                <w:rFonts w:ascii="Times New Roman"/>
                <w:b w:val="false"/>
                <w:i w:val="false"/>
                <w:color w:val="000000"/>
                <w:sz w:val="20"/>
              </w:rPr>
              <w:t xml:space="preserve">қ </w:t>
            </w:r>
            <w:r>
              <w:rPr>
                <w:rFonts w:ascii="Times New Roman"/>
                <w:b w:val="false"/>
                <w:i w:val="false"/>
                <w:color w:val="000000"/>
                <w:sz w:val="20"/>
              </w:rPr>
              <w:t xml:space="preserve">мекемеге </w:t>
            </w:r>
            <w:r>
              <w:rPr>
                <w:rFonts w:ascii="Times New Roman"/>
                <w:b w:val="false"/>
                <w:i w:val="false"/>
                <w:color w:val="000000"/>
                <w:sz w:val="20"/>
              </w:rPr>
              <w:t xml:space="preserve">қ </w:t>
            </w:r>
            <w:r>
              <w:rPr>
                <w:rFonts w:ascii="Times New Roman"/>
                <w:b w:val="false"/>
                <w:i w:val="false"/>
                <w:color w:val="000000"/>
                <w:sz w:val="20"/>
              </w:rPr>
              <w:t xml:space="preserve">амауда </w:t>
            </w:r>
            <w:r>
              <w:rPr>
                <w:rFonts w:ascii="Times New Roman"/>
                <w:b w:val="false"/>
                <w:i w:val="false"/>
                <w:color w:val="000000"/>
                <w:sz w:val="20"/>
              </w:rPr>
              <w:t xml:space="preserve">ғ </w:t>
            </w:r>
            <w:r>
              <w:rPr>
                <w:rFonts w:ascii="Times New Roman"/>
                <w:b w:val="false"/>
                <w:i w:val="false"/>
                <w:color w:val="000000"/>
                <w:sz w:val="20"/>
              </w:rPr>
              <w:t xml:space="preserve">ы т </w:t>
            </w:r>
            <w:r>
              <w:rPr>
                <w:rFonts w:ascii="Times New Roman"/>
                <w:b w:val="false"/>
                <w:i w:val="false"/>
                <w:color w:val="000000"/>
                <w:sz w:val="20"/>
              </w:rPr>
              <w:t xml:space="preserve">ұ </w:t>
            </w:r>
            <w:r>
              <w:rPr>
                <w:rFonts w:ascii="Times New Roman"/>
                <w:b w:val="false"/>
                <w:i w:val="false"/>
                <w:color w:val="000000"/>
                <w:sz w:val="20"/>
              </w:rPr>
              <w:t xml:space="preserve">л </w:t>
            </w:r>
            <w:r>
              <w:rPr>
                <w:rFonts w:ascii="Times New Roman"/>
                <w:b w:val="false"/>
                <w:i w:val="false"/>
                <w:color w:val="000000"/>
                <w:sz w:val="20"/>
              </w:rPr>
              <w:t xml:space="preserve">ғ </w:t>
            </w:r>
            <w:r>
              <w:rPr>
                <w:rFonts w:ascii="Times New Roman"/>
                <w:b w:val="false"/>
                <w:i w:val="false"/>
                <w:color w:val="000000"/>
                <w:sz w:val="20"/>
              </w:rPr>
              <w:t xml:space="preserve">аны </w:t>
            </w:r>
            <w:r>
              <w:br/>
            </w:r>
            <w:r>
              <w:rPr>
                <w:rFonts w:ascii="Times New Roman"/>
                <w:b w:val="false"/>
                <w:i w:val="false"/>
                <w:color w:val="000000"/>
                <w:sz w:val="20"/>
              </w:rPr>
              <w:t>
</w:t>
            </w:r>
            <w:r>
              <w:rPr>
                <w:rFonts w:ascii="Times New Roman"/>
                <w:b w:val="false"/>
                <w:i w:val="false"/>
                <w:color w:val="000000"/>
                <w:sz w:val="20"/>
              </w:rPr>
              <w:t xml:space="preserve">м </w:t>
            </w:r>
            <w:r>
              <w:rPr>
                <w:rFonts w:ascii="Times New Roman"/>
                <w:b w:val="false"/>
                <w:i w:val="false"/>
                <w:color w:val="000000"/>
                <w:sz w:val="20"/>
              </w:rPr>
              <w:t xml:space="preserve">ә </w:t>
            </w:r>
            <w:r>
              <w:rPr>
                <w:rFonts w:ascii="Times New Roman"/>
                <w:b w:val="false"/>
                <w:i w:val="false"/>
                <w:color w:val="000000"/>
                <w:sz w:val="20"/>
              </w:rPr>
              <w:t xml:space="preserve">жб </w:t>
            </w:r>
            <w:r>
              <w:rPr>
                <w:rFonts w:ascii="Times New Roman"/>
                <w:b w:val="false"/>
                <w:i w:val="false"/>
                <w:color w:val="000000"/>
                <w:sz w:val="20"/>
              </w:rPr>
              <w:t xml:space="preserve">ү </w:t>
            </w:r>
            <w:r>
              <w:rPr>
                <w:rFonts w:ascii="Times New Roman"/>
                <w:b w:val="false"/>
                <w:i w:val="false"/>
                <w:color w:val="000000"/>
                <w:sz w:val="20"/>
              </w:rPr>
              <w:t xml:space="preserve">рлеп орналастыру (04), айып та </w:t>
            </w:r>
            <w:r>
              <w:rPr>
                <w:rFonts w:ascii="Times New Roman"/>
                <w:b w:val="false"/>
                <w:i w:val="false"/>
                <w:color w:val="000000"/>
                <w:sz w:val="20"/>
              </w:rPr>
              <w:t xml:space="preserve">ғ </w:t>
            </w:r>
            <w:r>
              <w:rPr>
                <w:rFonts w:ascii="Times New Roman"/>
                <w:b w:val="false"/>
                <w:i w:val="false"/>
                <w:color w:val="000000"/>
                <w:sz w:val="20"/>
              </w:rPr>
              <w:t xml:space="preserve">у туралы </w:t>
            </w:r>
            <w:r>
              <w:rPr>
                <w:rFonts w:ascii="Times New Roman"/>
                <w:b w:val="false"/>
                <w:i w:val="false"/>
                <w:color w:val="000000"/>
                <w:sz w:val="20"/>
              </w:rPr>
              <w:t xml:space="preserve">қ </w:t>
            </w:r>
            <w:r>
              <w:rPr>
                <w:rFonts w:ascii="Times New Roman"/>
                <w:b w:val="false"/>
                <w:i w:val="false"/>
                <w:color w:val="000000"/>
                <w:sz w:val="20"/>
              </w:rPr>
              <w:t xml:space="preserve">аулы </w:t>
            </w:r>
            <w:r>
              <w:rPr>
                <w:rFonts w:ascii="Times New Roman"/>
                <w:b w:val="false"/>
                <w:i w:val="false"/>
                <w:color w:val="000000"/>
                <w:sz w:val="20"/>
              </w:rPr>
              <w:t xml:space="preserve">(05)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Прокурор </w:t>
            </w:r>
            <w:r>
              <w:rPr>
                <w:rFonts w:ascii="Times New Roman"/>
                <w:b w:val="false"/>
                <w:i w:val="false"/>
                <w:color w:val="000000"/>
                <w:sz w:val="20"/>
              </w:rPr>
              <w:t xml:space="preserve">____________________________________________________________________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(тегі, лауазымы, сыныпты </w:t>
            </w:r>
            <w:r>
              <w:rPr>
                <w:rFonts w:ascii="Times New Roman"/>
                <w:b w:val="false"/>
                <w:i w:val="false"/>
                <w:color w:val="000000"/>
                <w:sz w:val="20"/>
              </w:rPr>
              <w:t xml:space="preserve">қ </w:t>
            </w:r>
            <w:r>
              <w:rPr>
                <w:rFonts w:ascii="Times New Roman"/>
                <w:b w:val="false"/>
                <w:i w:val="false"/>
                <w:color w:val="000000"/>
                <w:sz w:val="20"/>
              </w:rPr>
              <w:t xml:space="preserve">шені) </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(прокуратураны </w:t>
            </w:r>
            <w:r>
              <w:rPr>
                <w:rFonts w:ascii="Times New Roman"/>
                <w:b w:val="false"/>
                <w:i w:val="false"/>
                <w:color w:val="000000"/>
                <w:sz w:val="20"/>
              </w:rPr>
              <w:t xml:space="preserve">ң </w:t>
            </w:r>
            <w:r>
              <w:rPr>
                <w:rFonts w:ascii="Times New Roman"/>
                <w:b w:val="false"/>
                <w:i w:val="false"/>
                <w:color w:val="000000"/>
                <w:sz w:val="20"/>
              </w:rPr>
              <w:t xml:space="preserve">атауы)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ү </w:t>
            </w:r>
            <w:r>
              <w:rPr>
                <w:rFonts w:ascii="Times New Roman"/>
                <w:b w:val="false"/>
                <w:i w:val="false"/>
                <w:color w:val="000000"/>
                <w:sz w:val="20"/>
              </w:rPr>
              <w:t xml:space="preserve">ні " ______ "______________________________ 20  ж.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/_/_/ </w:t>
            </w:r>
            <w:r>
              <w:br/>
            </w:r>
            <w:r>
              <w:rPr>
                <w:rFonts w:ascii="Times New Roman"/>
                <w:b w:val="false"/>
                <w:i w:val="false"/>
                <w:color w:val="000000"/>
                <w:sz w:val="20"/>
              </w:rPr>
              <w:t>
</w:t>
            </w:r>
            <w:r>
              <w:rPr>
                <w:rFonts w:ascii="Times New Roman"/>
                <w:b w:val="false"/>
                <w:i w:val="false"/>
                <w:color w:val="000000"/>
                <w:sz w:val="20"/>
              </w:rPr>
              <w:t xml:space="preserve">6.1. /_/_/./_/_/./_/_/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ү </w:t>
            </w:r>
            <w:r>
              <w:rPr>
                <w:rFonts w:ascii="Times New Roman"/>
                <w:b w:val="false"/>
                <w:i w:val="false"/>
                <w:color w:val="000000"/>
                <w:sz w:val="20"/>
              </w:rPr>
              <w:t xml:space="preserve">ні. айы. жылы </w:t>
            </w:r>
            <w:r>
              <w:br/>
            </w:r>
            <w:r>
              <w:rPr>
                <w:rFonts w:ascii="Times New Roman"/>
                <w:b w:val="false"/>
                <w:i w:val="false"/>
                <w:color w:val="000000"/>
                <w:sz w:val="20"/>
              </w:rPr>
              <w:t>
</w:t>
            </w:r>
            <w:r>
              <w:rPr>
                <w:rFonts w:ascii="Times New Roman"/>
                <w:b w:val="false"/>
                <w:i w:val="false"/>
                <w:color w:val="000000"/>
                <w:sz w:val="20"/>
              </w:rPr>
              <w:t xml:space="preserve">8. /_/_/, /_/_/, /_/_/, </w:t>
            </w:r>
            <w:r>
              <w:br/>
            </w:r>
            <w:r>
              <w:rPr>
                <w:rFonts w:ascii="Times New Roman"/>
                <w:b w:val="false"/>
                <w:i w:val="false"/>
                <w:color w:val="000000"/>
                <w:sz w:val="20"/>
              </w:rPr>
              <w:t>
</w:t>
            </w:r>
            <w:r>
              <w:rPr>
                <w:rFonts w:ascii="Times New Roman"/>
                <w:b w:val="false"/>
                <w:i w:val="false"/>
                <w:color w:val="000000"/>
                <w:sz w:val="20"/>
              </w:rPr>
              <w:t xml:space="preserve">/_/_/ </w:t>
            </w:r>
            <w:r>
              <w:br/>
            </w:r>
            <w:r>
              <w:rPr>
                <w:rFonts w:ascii="Times New Roman"/>
                <w:b w:val="false"/>
                <w:i w:val="false"/>
                <w:color w:val="000000"/>
                <w:sz w:val="20"/>
              </w:rPr>
              <w:t>
</w:t>
            </w:r>
            <w:r>
              <w:rPr>
                <w:rFonts w:ascii="Times New Roman"/>
                <w:b w:val="false"/>
                <w:i w:val="false"/>
                <w:color w:val="000000"/>
                <w:sz w:val="20"/>
              </w:rPr>
              <w:t xml:space="preserve">9./_/_/, /_/_/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 xml:space="preserve">толтырылғаннан кейін кәртішке ресми статистикалық құжат болып табылады. Оған қол қойған тұлғалар көрінеу жалған деректер енгізгені үшін заңмен белгіленген тәртіпте жауап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