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de67c" w14:textId="95de6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кейбір нормативтік құқықтық актілеріне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Бас Прокурорының 2008 жылғы 4 қыркүйектегі N 50 Бұйрығы. Қазақстан Республикасының Әділет министрлігінде 2008 жылғы 29 қыркүйекте Нормативтік құқықтық кесімдерді мемлекеттік тіркеудің тізіліміне N 5317 болып енгізілді.</w:t>
      </w:r>
    </w:p>
    <w:p>
      <w:pPr>
        <w:spacing w:after="0"/>
        <w:ind w:left="0"/>
        <w:jc w:val="both"/>
      </w:pPr>
      <w:bookmarkStart w:name="z1" w:id="0"/>
      <w:r>
        <w:rPr>
          <w:rFonts w:ascii="Times New Roman"/>
          <w:b w:val="false"/>
          <w:i w:val="false"/>
          <w:color w:val="000000"/>
          <w:sz w:val="28"/>
        </w:rPr>
        <w:t>       
Сыбайлас жемқорлықпен күрес мәселелері бойынша Қазақстан Республикасы Президенті жанындағы комиссиясы жұмыс тобының 2008 жылғы 18 маусымдағы N 52-16.5 хаттамасының 3 тармақ 3) тармақшасын орындау мақсатында, "Прокуратура туралы" Қазақстан Республикасы Заңының 11 бабының </w:t>
      </w:r>
      <w:r>
        <w:rPr>
          <w:rFonts w:ascii="Times New Roman"/>
          <w:b w:val="false"/>
          <w:i w:val="false"/>
          <w:color w:val="000000"/>
          <w:sz w:val="28"/>
        </w:rPr>
        <w:t xml:space="preserve">4-1) тармақшасын </w:t>
      </w:r>
      <w:r>
        <w:rPr>
          <w:rFonts w:ascii="Times New Roman"/>
          <w:b w:val="false"/>
          <w:i w:val="false"/>
          <w:color w:val="000000"/>
          <w:sz w:val="28"/>
        </w:rPr>
        <w:t xml:space="preserve">басшылыққа ала отырып,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Бас Прокурорының кейбір нормативтік құқықтық актілеріне келесі толықтырулар мен өзгерістер енгізілсін: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Бас Прокурорының 2014.10.08 </w:t>
      </w:r>
      <w:r>
        <w:rPr>
          <w:rFonts w:ascii="Times New Roman"/>
          <w:b w:val="false"/>
          <w:i w:val="false"/>
          <w:color w:val="000000"/>
          <w:sz w:val="28"/>
        </w:rPr>
        <w:t>№ 112</w:t>
      </w:r>
      <w:r>
        <w:rPr>
          <w:rFonts w:ascii="Times New Roman"/>
          <w:b w:val="false"/>
          <w:i w:val="false"/>
          <w:color w:val="ff0000"/>
          <w:sz w:val="28"/>
        </w:rPr>
        <w:t xml:space="preserve"> (01.01.2015 ж.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Бас Прокурорының 2011.11.18 </w:t>
      </w:r>
      <w:r>
        <w:rPr>
          <w:rFonts w:ascii="Times New Roman"/>
          <w:b w:val="false"/>
          <w:i w:val="false"/>
          <w:color w:val="000000"/>
          <w:sz w:val="28"/>
        </w:rPr>
        <w:t>№ 122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5-тармақтан</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Бас Прокурорының 2009.09.29 N 53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Бас Прокурорының м.а. 20.02.2015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(бұдан әрі - Комитет) осы бұйрықты: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Әділет министрлігіне мемлекеттік тіркеу үшін; </w:t>
      </w:r>
      <w:r>
        <w:br/>
      </w:r>
      <w:r>
        <w:rPr>
          <w:rFonts w:ascii="Times New Roman"/>
          <w:b w:val="false"/>
          <w:i w:val="false"/>
          <w:color w:val="000000"/>
          <w:sz w:val="28"/>
        </w:rPr>
        <w:t>
</w:t>
      </w:r>
      <w:r>
        <w:rPr>
          <w:rFonts w:ascii="Times New Roman"/>
          <w:b w:val="false"/>
          <w:i w:val="false"/>
          <w:color w:val="000000"/>
          <w:sz w:val="28"/>
        </w:rPr>
        <w:t xml:space="preserve">
      2) құқықтық статистика және арнайы есепке алу субъектілеріне және Комитеттің аумақтық органдарына орындау үшін жолдасын.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Комитет Төрағасына (Г.В. Ким)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қолданысқа енеді.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Р. Түсіпбеков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экономикалық қылмысқа және </w:t>
      </w:r>
      <w:r>
        <w:br/>
      </w:r>
      <w:r>
        <w:rPr>
          <w:rFonts w:ascii="Times New Roman"/>
          <w:b w:val="false"/>
          <w:i w:val="false"/>
          <w:color w:val="000000"/>
          <w:sz w:val="28"/>
        </w:rPr>
        <w:t>
</w:t>
      </w:r>
      <w:r>
        <w:rPr>
          <w:rFonts w:ascii="Times New Roman"/>
          <w:b w:val="false"/>
          <w:i/>
          <w:color w:val="000000"/>
          <w:sz w:val="28"/>
        </w:rPr>
        <w:t xml:space="preserve">      сыбайлас жемқорлыққа қарсы күрес </w:t>
      </w:r>
      <w:r>
        <w:br/>
      </w:r>
      <w:r>
        <w:rPr>
          <w:rFonts w:ascii="Times New Roman"/>
          <w:b w:val="false"/>
          <w:i w:val="false"/>
          <w:color w:val="000000"/>
          <w:sz w:val="28"/>
        </w:rPr>
        <w:t>
</w:t>
      </w:r>
      <w:r>
        <w:rPr>
          <w:rFonts w:ascii="Times New Roman"/>
          <w:b w:val="false"/>
          <w:i/>
          <w:color w:val="000000"/>
          <w:sz w:val="28"/>
        </w:rPr>
        <w:t xml:space="preserve">      агенттігінің (қаржы полициясы) </w:t>
      </w:r>
      <w:r>
        <w:br/>
      </w:r>
      <w:r>
        <w:rPr>
          <w:rFonts w:ascii="Times New Roman"/>
          <w:b w:val="false"/>
          <w:i w:val="false"/>
          <w:color w:val="000000"/>
          <w:sz w:val="28"/>
        </w:rPr>
        <w:t>
</w:t>
      </w:r>
      <w:r>
        <w:rPr>
          <w:rFonts w:ascii="Times New Roman"/>
          <w:b w:val="false"/>
          <w:i/>
          <w:color w:val="000000"/>
          <w:sz w:val="28"/>
        </w:rPr>
        <w:t xml:space="preserve">      Төрағасы </w:t>
      </w:r>
      <w:r>
        <w:br/>
      </w:r>
      <w:r>
        <w:rPr>
          <w:rFonts w:ascii="Times New Roman"/>
          <w:b w:val="false"/>
          <w:i w:val="false"/>
          <w:color w:val="000000"/>
          <w:sz w:val="28"/>
        </w:rPr>
        <w:t>
</w:t>
      </w:r>
      <w:r>
        <w:rPr>
          <w:rFonts w:ascii="Times New Roman"/>
          <w:b w:val="false"/>
          <w:i/>
          <w:color w:val="000000"/>
          <w:sz w:val="28"/>
        </w:rPr>
        <w:t xml:space="preserve">      _____________С.Қалмырзаев </w:t>
      </w:r>
      <w:r>
        <w:br/>
      </w:r>
      <w:r>
        <w:rPr>
          <w:rFonts w:ascii="Times New Roman"/>
          <w:b w:val="false"/>
          <w:i w:val="false"/>
          <w:color w:val="000000"/>
          <w:sz w:val="28"/>
        </w:rPr>
        <w:t>
</w:t>
      </w:r>
      <w:r>
        <w:rPr>
          <w:rFonts w:ascii="Times New Roman"/>
          <w:b w:val="false"/>
          <w:i/>
          <w:color w:val="000000"/>
          <w:sz w:val="28"/>
        </w:rPr>
        <w:t xml:space="preserve">      2008 жылғы 6 тамыз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Ұлттық қауіпсіздік комитетінің </w:t>
      </w:r>
      <w:r>
        <w:br/>
      </w:r>
      <w:r>
        <w:rPr>
          <w:rFonts w:ascii="Times New Roman"/>
          <w:b w:val="false"/>
          <w:i w:val="false"/>
          <w:color w:val="000000"/>
          <w:sz w:val="28"/>
        </w:rPr>
        <w:t>
</w:t>
      </w:r>
      <w:r>
        <w:rPr>
          <w:rFonts w:ascii="Times New Roman"/>
          <w:b w:val="false"/>
          <w:i/>
          <w:color w:val="000000"/>
          <w:sz w:val="28"/>
        </w:rPr>
        <w:t xml:space="preserve">      Төрағасы </w:t>
      </w:r>
      <w:r>
        <w:br/>
      </w:r>
      <w:r>
        <w:rPr>
          <w:rFonts w:ascii="Times New Roman"/>
          <w:b w:val="false"/>
          <w:i w:val="false"/>
          <w:color w:val="000000"/>
          <w:sz w:val="28"/>
        </w:rPr>
        <w:t>
</w:t>
      </w:r>
      <w:r>
        <w:rPr>
          <w:rFonts w:ascii="Times New Roman"/>
          <w:b w:val="false"/>
          <w:i/>
          <w:color w:val="000000"/>
          <w:sz w:val="28"/>
        </w:rPr>
        <w:t xml:space="preserve">      _____________А.Шабдарбаев </w:t>
      </w:r>
      <w:r>
        <w:br/>
      </w:r>
      <w:r>
        <w:rPr>
          <w:rFonts w:ascii="Times New Roman"/>
          <w:b w:val="false"/>
          <w:i w:val="false"/>
          <w:color w:val="000000"/>
          <w:sz w:val="28"/>
        </w:rPr>
        <w:t>
</w:t>
      </w:r>
      <w:r>
        <w:rPr>
          <w:rFonts w:ascii="Times New Roman"/>
          <w:b w:val="false"/>
          <w:i/>
          <w:color w:val="000000"/>
          <w:sz w:val="28"/>
        </w:rPr>
        <w:t xml:space="preserve">      2008 жылғы 19 тамыз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Жоғарғы Соты жанындағы </w:t>
      </w:r>
      <w:r>
        <w:br/>
      </w:r>
      <w:r>
        <w:rPr>
          <w:rFonts w:ascii="Times New Roman"/>
          <w:b w:val="false"/>
          <w:i w:val="false"/>
          <w:color w:val="000000"/>
          <w:sz w:val="28"/>
        </w:rPr>
        <w:t>
</w:t>
      </w:r>
      <w:r>
        <w:rPr>
          <w:rFonts w:ascii="Times New Roman"/>
          <w:b w:val="false"/>
          <w:i/>
          <w:color w:val="000000"/>
          <w:sz w:val="28"/>
        </w:rPr>
        <w:t xml:space="preserve">      Соттар жөніндегі </w:t>
      </w:r>
      <w:r>
        <w:br/>
      </w:r>
      <w:r>
        <w:rPr>
          <w:rFonts w:ascii="Times New Roman"/>
          <w:b w:val="false"/>
          <w:i w:val="false"/>
          <w:color w:val="000000"/>
          <w:sz w:val="28"/>
        </w:rPr>
        <w:t>
</w:t>
      </w:r>
      <w:r>
        <w:rPr>
          <w:rFonts w:ascii="Times New Roman"/>
          <w:b w:val="false"/>
          <w:i/>
          <w:color w:val="000000"/>
          <w:sz w:val="28"/>
        </w:rPr>
        <w:t xml:space="preserve">      комитетінің төрағасы </w:t>
      </w:r>
      <w:r>
        <w:br/>
      </w:r>
      <w:r>
        <w:rPr>
          <w:rFonts w:ascii="Times New Roman"/>
          <w:b w:val="false"/>
          <w:i w:val="false"/>
          <w:color w:val="000000"/>
          <w:sz w:val="28"/>
        </w:rPr>
        <w:t>
</w:t>
      </w:r>
      <w:r>
        <w:rPr>
          <w:rFonts w:ascii="Times New Roman"/>
          <w:b w:val="false"/>
          <w:i/>
          <w:color w:val="000000"/>
          <w:sz w:val="28"/>
        </w:rPr>
        <w:t xml:space="preserve">      _____________І.Елекеев </w:t>
      </w:r>
      <w:r>
        <w:br/>
      </w:r>
      <w:r>
        <w:rPr>
          <w:rFonts w:ascii="Times New Roman"/>
          <w:b w:val="false"/>
          <w:i w:val="false"/>
          <w:color w:val="000000"/>
          <w:sz w:val="28"/>
        </w:rPr>
        <w:t>
</w:t>
      </w:r>
      <w:r>
        <w:rPr>
          <w:rFonts w:ascii="Times New Roman"/>
          <w:b w:val="false"/>
          <w:i/>
          <w:color w:val="000000"/>
          <w:sz w:val="28"/>
        </w:rPr>
        <w:t xml:space="preserve">      2008 жылғы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Министрі </w:t>
      </w:r>
      <w:r>
        <w:br/>
      </w:r>
      <w:r>
        <w:rPr>
          <w:rFonts w:ascii="Times New Roman"/>
          <w:b w:val="false"/>
          <w:i w:val="false"/>
          <w:color w:val="000000"/>
          <w:sz w:val="28"/>
        </w:rPr>
        <w:t>
</w:t>
      </w:r>
      <w:r>
        <w:rPr>
          <w:rFonts w:ascii="Times New Roman"/>
          <w:b w:val="false"/>
          <w:i/>
          <w:color w:val="000000"/>
          <w:sz w:val="28"/>
        </w:rPr>
        <w:t xml:space="preserve">      _____________З.Балиева </w:t>
      </w:r>
      <w:r>
        <w:br/>
      </w:r>
      <w:r>
        <w:rPr>
          <w:rFonts w:ascii="Times New Roman"/>
          <w:b w:val="false"/>
          <w:i w:val="false"/>
          <w:color w:val="000000"/>
          <w:sz w:val="28"/>
        </w:rPr>
        <w:t>
</w:t>
      </w:r>
      <w:r>
        <w:rPr>
          <w:rFonts w:ascii="Times New Roman"/>
          <w:b w:val="false"/>
          <w:i/>
          <w:color w:val="000000"/>
          <w:sz w:val="28"/>
        </w:rPr>
        <w:t xml:space="preserve">      2008 жылғы 29 тамыз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Министрі </w:t>
      </w:r>
      <w:r>
        <w:br/>
      </w:r>
      <w:r>
        <w:rPr>
          <w:rFonts w:ascii="Times New Roman"/>
          <w:b w:val="false"/>
          <w:i w:val="false"/>
          <w:color w:val="000000"/>
          <w:sz w:val="28"/>
        </w:rPr>
        <w:t>
</w:t>
      </w:r>
      <w:r>
        <w:rPr>
          <w:rFonts w:ascii="Times New Roman"/>
          <w:b w:val="false"/>
          <w:i/>
          <w:color w:val="000000"/>
          <w:sz w:val="28"/>
        </w:rPr>
        <w:t xml:space="preserve">      _____________Б.Жәмішев </w:t>
      </w:r>
      <w:r>
        <w:br/>
      </w:r>
      <w:r>
        <w:rPr>
          <w:rFonts w:ascii="Times New Roman"/>
          <w:b w:val="false"/>
          <w:i w:val="false"/>
          <w:color w:val="000000"/>
          <w:sz w:val="28"/>
        </w:rPr>
        <w:t>
</w:t>
      </w:r>
      <w:r>
        <w:rPr>
          <w:rFonts w:ascii="Times New Roman"/>
          <w:b w:val="false"/>
          <w:i/>
          <w:color w:val="000000"/>
          <w:sz w:val="28"/>
        </w:rPr>
        <w:t xml:space="preserve">      2008 жылғы 15 тамыз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Қорғаныс Министрі </w:t>
      </w:r>
      <w:r>
        <w:br/>
      </w:r>
      <w:r>
        <w:rPr>
          <w:rFonts w:ascii="Times New Roman"/>
          <w:b w:val="false"/>
          <w:i w:val="false"/>
          <w:color w:val="000000"/>
          <w:sz w:val="28"/>
        </w:rPr>
        <w:t>
</w:t>
      </w:r>
      <w:r>
        <w:rPr>
          <w:rFonts w:ascii="Times New Roman"/>
          <w:b w:val="false"/>
          <w:i/>
          <w:color w:val="000000"/>
          <w:sz w:val="28"/>
        </w:rPr>
        <w:t xml:space="preserve">      _____________Д.Ахметов </w:t>
      </w:r>
      <w:r>
        <w:br/>
      </w:r>
      <w:r>
        <w:rPr>
          <w:rFonts w:ascii="Times New Roman"/>
          <w:b w:val="false"/>
          <w:i w:val="false"/>
          <w:color w:val="000000"/>
          <w:sz w:val="28"/>
        </w:rPr>
        <w:t>
</w:t>
      </w:r>
      <w:r>
        <w:rPr>
          <w:rFonts w:ascii="Times New Roman"/>
          <w:b w:val="false"/>
          <w:i/>
          <w:color w:val="000000"/>
          <w:sz w:val="28"/>
        </w:rPr>
        <w:t xml:space="preserve">      2008 жылғы 22 тамыз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w:t>
      </w:r>
      <w:r>
        <w:br/>
      </w:r>
      <w:r>
        <w:rPr>
          <w:rFonts w:ascii="Times New Roman"/>
          <w:b w:val="false"/>
          <w:i w:val="false"/>
          <w:color w:val="000000"/>
          <w:sz w:val="28"/>
        </w:rPr>
        <w:t>
</w:t>
      </w:r>
      <w:r>
        <w:rPr>
          <w:rFonts w:ascii="Times New Roman"/>
          <w:b w:val="false"/>
          <w:i/>
          <w:color w:val="000000"/>
          <w:sz w:val="28"/>
        </w:rPr>
        <w:t xml:space="preserve">      _____________Б.Мұхамеджанов </w:t>
      </w:r>
      <w:r>
        <w:br/>
      </w:r>
      <w:r>
        <w:rPr>
          <w:rFonts w:ascii="Times New Roman"/>
          <w:b w:val="false"/>
          <w:i w:val="false"/>
          <w:color w:val="000000"/>
          <w:sz w:val="28"/>
        </w:rPr>
        <w:t>
</w:t>
      </w:r>
      <w:r>
        <w:rPr>
          <w:rFonts w:ascii="Times New Roman"/>
          <w:b w:val="false"/>
          <w:i/>
          <w:color w:val="000000"/>
          <w:sz w:val="28"/>
        </w:rPr>
        <w:t xml:space="preserve">      2008 жылғы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Төтенше жағдайлар бойынша </w:t>
      </w:r>
      <w:r>
        <w:br/>
      </w:r>
      <w:r>
        <w:rPr>
          <w:rFonts w:ascii="Times New Roman"/>
          <w:b w:val="false"/>
          <w:i w:val="false"/>
          <w:color w:val="000000"/>
          <w:sz w:val="28"/>
        </w:rPr>
        <w:t>
</w:t>
      </w:r>
      <w:r>
        <w:rPr>
          <w:rFonts w:ascii="Times New Roman"/>
          <w:b w:val="false"/>
          <w:i/>
          <w:color w:val="000000"/>
          <w:sz w:val="28"/>
        </w:rPr>
        <w:t xml:space="preserve">      Министрі </w:t>
      </w:r>
      <w:r>
        <w:br/>
      </w:r>
      <w:r>
        <w:rPr>
          <w:rFonts w:ascii="Times New Roman"/>
          <w:b w:val="false"/>
          <w:i w:val="false"/>
          <w:color w:val="000000"/>
          <w:sz w:val="28"/>
        </w:rPr>
        <w:t>
</w:t>
      </w:r>
      <w:r>
        <w:rPr>
          <w:rFonts w:ascii="Times New Roman"/>
          <w:b w:val="false"/>
          <w:i/>
          <w:color w:val="000000"/>
          <w:sz w:val="28"/>
        </w:rPr>
        <w:t xml:space="preserve">      _____________В.Божко </w:t>
      </w:r>
      <w:r>
        <w:br/>
      </w:r>
      <w:r>
        <w:rPr>
          <w:rFonts w:ascii="Times New Roman"/>
          <w:b w:val="false"/>
          <w:i w:val="false"/>
          <w:color w:val="000000"/>
          <w:sz w:val="28"/>
        </w:rPr>
        <w:t>
</w:t>
      </w:r>
      <w:r>
        <w:rPr>
          <w:rFonts w:ascii="Times New Roman"/>
          <w:b w:val="false"/>
          <w:i/>
          <w:color w:val="000000"/>
          <w:sz w:val="28"/>
        </w:rPr>
        <w:t xml:space="preserve">      2008 жылғы 8 тамыз </w:t>
      </w:r>
    </w:p>
    <w:bookmarkStart w:name="z2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2008 жылғы 4 қыркүйектегі </w:t>
      </w:r>
      <w:r>
        <w:br/>
      </w:r>
      <w:r>
        <w:rPr>
          <w:rFonts w:ascii="Times New Roman"/>
          <w:b w:val="false"/>
          <w:i w:val="false"/>
          <w:color w:val="000000"/>
          <w:sz w:val="28"/>
        </w:rPr>
        <w:t xml:space="preserve">
                                              N 50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                                        Қылмыстар туралы өтініштер </w:t>
      </w:r>
      <w:r>
        <w:br/>
      </w:r>
      <w:r>
        <w:rPr>
          <w:rFonts w:ascii="Times New Roman"/>
          <w:b w:val="false"/>
          <w:i w:val="false"/>
          <w:color w:val="000000"/>
          <w:sz w:val="28"/>
        </w:rPr>
        <w:t xml:space="preserve">
                                       мен хабарламаларды, қылмыстық </w:t>
      </w:r>
      <w:r>
        <w:br/>
      </w:r>
      <w:r>
        <w:rPr>
          <w:rFonts w:ascii="Times New Roman"/>
          <w:b w:val="false"/>
          <w:i w:val="false"/>
          <w:color w:val="000000"/>
          <w:sz w:val="28"/>
        </w:rPr>
        <w:t xml:space="preserve">
                                      істерді, олардың тергелуі және </w:t>
      </w:r>
      <w:r>
        <w:br/>
      </w:r>
      <w:r>
        <w:rPr>
          <w:rFonts w:ascii="Times New Roman"/>
          <w:b w:val="false"/>
          <w:i w:val="false"/>
          <w:color w:val="000000"/>
          <w:sz w:val="28"/>
        </w:rPr>
        <w:t xml:space="preserve">
                                     сотта қарастырылу нәтижелерінің </w:t>
      </w:r>
      <w:r>
        <w:br/>
      </w:r>
      <w:r>
        <w:rPr>
          <w:rFonts w:ascii="Times New Roman"/>
          <w:b w:val="false"/>
          <w:i w:val="false"/>
          <w:color w:val="000000"/>
          <w:sz w:val="28"/>
        </w:rPr>
        <w:t xml:space="preserve">
                                     бірыңғай кәртішкелік есепке алу </w:t>
      </w:r>
      <w:r>
        <w:br/>
      </w:r>
      <w:r>
        <w:rPr>
          <w:rFonts w:ascii="Times New Roman"/>
          <w:b w:val="false"/>
          <w:i w:val="false"/>
          <w:color w:val="000000"/>
          <w:sz w:val="28"/>
        </w:rPr>
        <w:t xml:space="preserve">
                                           негізінде жүргізу туралы </w:t>
      </w:r>
      <w:r>
        <w:br/>
      </w:r>
      <w:r>
        <w:rPr>
          <w:rFonts w:ascii="Times New Roman"/>
          <w:b w:val="false"/>
          <w:i w:val="false"/>
          <w:color w:val="000000"/>
          <w:sz w:val="28"/>
        </w:rPr>
        <w:t xml:space="preserve">
                                            (Бірыңғай бірегейлік </w:t>
      </w:r>
      <w:r>
        <w:br/>
      </w:r>
      <w:r>
        <w:rPr>
          <w:rFonts w:ascii="Times New Roman"/>
          <w:b w:val="false"/>
          <w:i w:val="false"/>
          <w:color w:val="000000"/>
          <w:sz w:val="28"/>
        </w:rPr>
        <w:t xml:space="preserve">
                                             статистикалық жүйе) </w:t>
      </w:r>
      <w:r>
        <w:br/>
      </w:r>
      <w:r>
        <w:rPr>
          <w:rFonts w:ascii="Times New Roman"/>
          <w:b w:val="false"/>
          <w:i w:val="false"/>
          <w:color w:val="000000"/>
          <w:sz w:val="28"/>
        </w:rPr>
        <w:t xml:space="preserve">
                                            Нұсқаулыққа 3 қосымша </w:t>
      </w:r>
    </w:p>
    <w:p>
      <w:pPr>
        <w:spacing w:after="0"/>
        <w:ind w:left="0"/>
        <w:jc w:val="both"/>
      </w:pPr>
      <w:r>
        <w:rPr>
          <w:rFonts w:ascii="Times New Roman"/>
          <w:b/>
          <w:i w:val="false"/>
          <w:color w:val="000000"/>
          <w:sz w:val="28"/>
        </w:rPr>
        <w:t xml:space="preserve">1.0 Нысаны </w:t>
      </w:r>
    </w:p>
    <w:p>
      <w:pPr>
        <w:spacing w:after="0"/>
        <w:ind w:left="0"/>
        <w:jc w:val="both"/>
      </w:pPr>
      <w:r>
        <w:rPr>
          <w:rFonts w:ascii="Times New Roman"/>
          <w:b/>
          <w:i w:val="false"/>
          <w:color w:val="000000"/>
          <w:sz w:val="28"/>
        </w:rPr>
        <w:t xml:space="preserve">            Қылмыстарды есепке алу кәртішкесі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1"/>
        <w:gridCol w:w="3859"/>
      </w:tblGrid>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______________________________________________ </w:t>
            </w:r>
            <w:r>
              <w:br/>
            </w:r>
            <w:r>
              <w:rPr>
                <w:rFonts w:ascii="Times New Roman"/>
                <w:b w:val="false"/>
                <w:i w:val="false"/>
                <w:color w:val="000000"/>
                <w:sz w:val="20"/>
              </w:rPr>
              <w:t xml:space="preserve">
            ҚІ қозғаған органның аталуы </w:t>
            </w:r>
            <w:r>
              <w:br/>
            </w:r>
            <w:r>
              <w:rPr>
                <w:rFonts w:ascii="Times New Roman"/>
                <w:b w:val="false"/>
                <w:i w:val="false"/>
                <w:color w:val="000000"/>
                <w:sz w:val="20"/>
              </w:rPr>
              <w:t xml:space="preserve">
2. </w:t>
            </w:r>
            <w:r>
              <w:rPr>
                <w:rFonts w:ascii="Times New Roman"/>
                <w:b/>
                <w:i w:val="false"/>
                <w:color w:val="000000"/>
                <w:sz w:val="20"/>
              </w:rPr>
              <w:t xml:space="preserve">ҚІ қозғаған қызмет: </w:t>
            </w:r>
            <w:r>
              <w:rPr>
                <w:rFonts w:ascii="Times New Roman"/>
                <w:b w:val="false"/>
                <w:i w:val="false"/>
                <w:color w:val="000000"/>
                <w:sz w:val="20"/>
              </w:rPr>
              <w:t xml:space="preserve">тергеу (1), анықтау (2). </w:t>
            </w:r>
            <w:r>
              <w:br/>
            </w:r>
            <w:r>
              <w:rPr>
                <w:rFonts w:ascii="Times New Roman"/>
                <w:b w:val="false"/>
                <w:i w:val="false"/>
                <w:color w:val="000000"/>
                <w:sz w:val="20"/>
              </w:rPr>
              <w:t xml:space="preserve">
3. </w:t>
            </w:r>
            <w:r>
              <w:rPr>
                <w:rFonts w:ascii="Times New Roman"/>
                <w:b/>
                <w:i w:val="false"/>
                <w:color w:val="000000"/>
                <w:sz w:val="20"/>
              </w:rPr>
              <w:t xml:space="preserve">ҚІ нөмірі___________________ </w:t>
            </w:r>
            <w:r>
              <w:rPr>
                <w:rFonts w:ascii="Times New Roman"/>
                <w:b w:val="false"/>
                <w:i w:val="false"/>
                <w:color w:val="000000"/>
                <w:sz w:val="20"/>
              </w:rPr>
              <w:t xml:space="preserve">қозғалған күні "___"______ 20  ж. </w:t>
            </w:r>
            <w:r>
              <w:br/>
            </w:r>
            <w:r>
              <w:rPr>
                <w:rFonts w:ascii="Times New Roman"/>
                <w:b w:val="false"/>
                <w:i w:val="false"/>
                <w:color w:val="000000"/>
                <w:sz w:val="20"/>
              </w:rPr>
              <w:t xml:space="preserve">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1./_/_/_/_/_/_/ </w:t>
            </w:r>
            <w:r>
              <w:br/>
            </w:r>
            <w:r>
              <w:rPr>
                <w:rFonts w:ascii="Times New Roman"/>
                <w:b w:val="false"/>
                <w:i w:val="false"/>
                <w:color w:val="000000"/>
                <w:sz w:val="20"/>
              </w:rPr>
              <w:t xml:space="preserve">
2./_/ </w:t>
            </w:r>
            <w:r>
              <w:br/>
            </w:r>
            <w:r>
              <w:rPr>
                <w:rFonts w:ascii="Times New Roman"/>
                <w:b w:val="false"/>
                <w:i w:val="false"/>
                <w:color w:val="000000"/>
                <w:sz w:val="20"/>
              </w:rPr>
              <w:t xml:space="preserve">
3./_/_/_/_/_/_/_/_/_/_/_/ </w:t>
            </w:r>
            <w:r>
              <w:br/>
            </w:r>
            <w:r>
              <w:rPr>
                <w:rFonts w:ascii="Times New Roman"/>
                <w:b w:val="false"/>
                <w:i w:val="false"/>
                <w:color w:val="000000"/>
                <w:sz w:val="20"/>
              </w:rPr>
              <w:t xml:space="preserve">
/_/_/./_/_/./_/_/ </w:t>
            </w:r>
            <w:r>
              <w:br/>
            </w:r>
            <w:r>
              <w:rPr>
                <w:rFonts w:ascii="Times New Roman"/>
                <w:b w:val="false"/>
                <w:i w:val="false"/>
                <w:color w:val="000000"/>
                <w:sz w:val="20"/>
              </w:rPr>
              <w:t xml:space="preserve">
күні айы жылы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rPr>
                <w:rFonts w:ascii="Times New Roman"/>
                <w:b/>
                <w:i w:val="false"/>
                <w:color w:val="000000"/>
                <w:sz w:val="20"/>
              </w:rPr>
              <w:t xml:space="preserve">Қылмыс жасалған аудан_____________________ </w:t>
            </w:r>
            <w:r>
              <w:br/>
            </w:r>
            <w:r>
              <w:rPr>
                <w:rFonts w:ascii="Times New Roman"/>
                <w:b w:val="false"/>
                <w:i w:val="false"/>
                <w:color w:val="000000"/>
                <w:sz w:val="20"/>
              </w:rPr>
              <w:t xml:space="preserve">
5. </w:t>
            </w:r>
            <w:r>
              <w:rPr>
                <w:rFonts w:ascii="Times New Roman"/>
                <w:b/>
                <w:i w:val="false"/>
                <w:color w:val="000000"/>
                <w:sz w:val="20"/>
              </w:rPr>
              <w:t xml:space="preserve">Әскери бөлімнің нөмірі (аталуы)___________ </w:t>
            </w:r>
            <w:r>
              <w:br/>
            </w:r>
            <w:r>
              <w:rPr>
                <w:rFonts w:ascii="Times New Roman"/>
                <w:b w:val="false"/>
                <w:i w:val="false"/>
                <w:color w:val="000000"/>
                <w:sz w:val="20"/>
              </w:rPr>
              <w:t xml:space="preserve">
6. </w:t>
            </w:r>
            <w:r>
              <w:rPr>
                <w:rFonts w:ascii="Times New Roman"/>
                <w:b/>
                <w:i w:val="false"/>
                <w:color w:val="000000"/>
                <w:sz w:val="20"/>
              </w:rPr>
              <w:t xml:space="preserve">Статистикалық есепке алу түрі: </w:t>
            </w:r>
            <w:r>
              <w:rPr>
                <w:rFonts w:ascii="Times New Roman"/>
                <w:b w:val="false"/>
                <w:i w:val="false"/>
                <w:color w:val="000000"/>
                <w:sz w:val="20"/>
              </w:rPr>
              <w:t xml:space="preserve">есепке алу </w:t>
            </w:r>
            <w:r>
              <w:br/>
            </w:r>
            <w:r>
              <w:rPr>
                <w:rFonts w:ascii="Times New Roman"/>
                <w:b w:val="false"/>
                <w:i w:val="false"/>
                <w:color w:val="000000"/>
                <w:sz w:val="20"/>
              </w:rPr>
              <w:t xml:space="preserve">
(1), алып тастау (2) </w:t>
            </w:r>
            <w:r>
              <w:br/>
            </w:r>
            <w:r>
              <w:rPr>
                <w:rFonts w:ascii="Times New Roman"/>
                <w:b w:val="false"/>
                <w:i w:val="false"/>
                <w:color w:val="000000"/>
                <w:sz w:val="20"/>
              </w:rPr>
              <w:t xml:space="preserve">
9. </w:t>
            </w:r>
            <w:r>
              <w:rPr>
                <w:rFonts w:ascii="Times New Roman"/>
                <w:b/>
                <w:i w:val="false"/>
                <w:color w:val="000000"/>
                <w:sz w:val="20"/>
              </w:rPr>
              <w:t xml:space="preserve">Кәртішкенің ҚСжАЕК келіп түскен күні </w:t>
            </w:r>
            <w:r>
              <w:br/>
            </w:r>
            <w:r>
              <w:rPr>
                <w:rFonts w:ascii="Times New Roman"/>
                <w:b w:val="false"/>
                <w:i w:val="false"/>
                <w:color w:val="000000"/>
                <w:sz w:val="20"/>
              </w:rPr>
              <w:t xml:space="preserve">
"____"___________ 20  ж. </w:t>
            </w:r>
            <w:r>
              <w:br/>
            </w:r>
            <w:r>
              <w:rPr>
                <w:rFonts w:ascii="Times New Roman"/>
                <w:b w:val="false"/>
                <w:i w:val="false"/>
                <w:color w:val="000000"/>
                <w:sz w:val="20"/>
              </w:rPr>
              <w:t xml:space="preserve">
ҚСжАЕК қызметкері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4./_/ </w:t>
            </w:r>
            <w:r>
              <w:br/>
            </w:r>
            <w:r>
              <w:rPr>
                <w:rFonts w:ascii="Times New Roman"/>
                <w:b w:val="false"/>
                <w:i w:val="false"/>
                <w:color w:val="000000"/>
                <w:sz w:val="20"/>
              </w:rPr>
              <w:t xml:space="preserve">
5./_/_/_/_/_/_/_/_/_/_/ </w:t>
            </w:r>
            <w:r>
              <w:br/>
            </w:r>
            <w:r>
              <w:rPr>
                <w:rFonts w:ascii="Times New Roman"/>
                <w:b w:val="false"/>
                <w:i w:val="false"/>
                <w:color w:val="000000"/>
                <w:sz w:val="20"/>
              </w:rPr>
              <w:t xml:space="preserve">
6./_/ </w:t>
            </w:r>
            <w:r>
              <w:br/>
            </w:r>
            <w:r>
              <w:rPr>
                <w:rFonts w:ascii="Times New Roman"/>
                <w:b w:val="false"/>
                <w:i w:val="false"/>
                <w:color w:val="000000"/>
                <w:sz w:val="20"/>
              </w:rPr>
              <w:t xml:space="preserve">
9./_/_/./_/_/./_/_/ </w:t>
            </w:r>
            <w:r>
              <w:br/>
            </w:r>
            <w:r>
              <w:rPr>
                <w:rFonts w:ascii="Times New Roman"/>
                <w:b w:val="false"/>
                <w:i w:val="false"/>
                <w:color w:val="000000"/>
                <w:sz w:val="20"/>
              </w:rPr>
              <w:t xml:space="preserve">
күні айы жылы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rPr>
                <w:rFonts w:ascii="Times New Roman"/>
                <w:b/>
                <w:i w:val="false"/>
                <w:color w:val="000000"/>
                <w:sz w:val="20"/>
              </w:rPr>
              <w:t xml:space="preserve">Қылмыстық іс қозғалды: </w:t>
            </w:r>
            <w:r>
              <w:rPr>
                <w:rFonts w:ascii="Times New Roman"/>
                <w:b w:val="false"/>
                <w:i w:val="false"/>
                <w:color w:val="000000"/>
                <w:sz w:val="20"/>
              </w:rPr>
              <w:t xml:space="preserve">прокурормен (01), ІІО тергеушісімен (02), ІІО анықтаушысымен (03), учаскелік инспектормен (04), ҰҚК тергеушісімен (05), ҰҚК анықтаушысымен (06), ҚП тергеушісімен (07), ҚП штаттағы анықтаушысымен (08), ҚП қызметкерімен, анықтаудың бөлінген функцияларымен (09), кеден анықтаушысымен (10), ТЖМ анықтаушысымен (11), ТМ анықтаушысымен (12), ӘТД анықтаушысымен (13), ІІМ ӘП анықтаушысымен (14), ӘҚ әскери полиция анықтаушысымен (15), ӘБ командирімен (16), әскери қарсы барлау органдарымен (17), ҰҚК ӘП анықтаушысымен (18), сотпен (19), ҰҚК ШҚ анықтаушысымен (20). </w:t>
            </w:r>
            <w:r>
              <w:br/>
            </w:r>
            <w:r>
              <w:rPr>
                <w:rFonts w:ascii="Times New Roman"/>
                <w:b w:val="false"/>
                <w:i w:val="false"/>
                <w:color w:val="000000"/>
                <w:sz w:val="20"/>
              </w:rPr>
              <w:t xml:space="preserve">
10.1. </w:t>
            </w:r>
            <w:r>
              <w:rPr>
                <w:rFonts w:ascii="Times New Roman"/>
                <w:b/>
                <w:i w:val="false"/>
                <w:color w:val="000000"/>
                <w:sz w:val="20"/>
              </w:rPr>
              <w:t xml:space="preserve">Мынадай нәтижелер бойынша қозғалды: </w:t>
            </w:r>
            <w:r>
              <w:rPr>
                <w:rFonts w:ascii="Times New Roman"/>
                <w:b w:val="false"/>
                <w:i w:val="false"/>
                <w:color w:val="000000"/>
                <w:sz w:val="20"/>
              </w:rPr>
              <w:t xml:space="preserve">қылмыстық істі қозғаудан бас тарту туралы 200  ж. "___"______N____қаулының күшін жоюдың нәтижесінде (01), соның ішінде соттың ҚР ҚІЖК 109-б. тәртібімен (13), бас тарту туралы шешімді қабылдаған органның атауы_____________, бас тарту туралы шешімді қабылдаған қызмет: тергеу (1), анықтау (2), алдында тіркелмеген материалдар бойынша (02), тергеу барысында анықтадды (03), N_____________ істен бөліп шығару қылмысқа қатысты (04), тұлғаға қатысты (05), ҚР ҚІЖК 394-бабының 1-бөлігі, 3-тармағымен орган арқылы жеке айыптау ісі бойынша (06), Материалды қосымша тексеріске жолдағаннан кейін (07), ақталынбаған негіздер бойынша қылмыстық істі қозғаудан бас тартылды (08), ҚР ҚІЖК 37-бабының 1-белігінің 3-тармағына сәйкес қылмыстық істі қозғаудан бас тартылды (09), мемлекеттік органдар қызметіндегі заңдылықтарды қадағалау саласы бойынша тексерулер (10), әкімшілік өндірістің негізсіз қозғалуы (11), жеке айыптаулар бойынша материалдарды сотқа заңсыз беру (12), мемлекеттік органның өз қызметкеріне қатысты жүргізген тексеру нәтижесінде (13). </w:t>
            </w:r>
            <w:r>
              <w:br/>
            </w:r>
            <w:r>
              <w:rPr>
                <w:rFonts w:ascii="Times New Roman"/>
                <w:b w:val="false"/>
                <w:i w:val="false"/>
                <w:color w:val="000000"/>
                <w:sz w:val="20"/>
              </w:rPr>
              <w:t xml:space="preserve">
10.2. Тексеріс барысында ҚСжАЕК қызметкерімен анықталды (1), прокурормен (2), сотпен (3), қылмыстық қудалау органдарымен (4), сонымен қатар, есепке алу-тіркеу тәртібі бойынша ведомстволық инспекциялармен (5). </w:t>
            </w:r>
            <w:r>
              <w:br/>
            </w:r>
            <w:r>
              <w:rPr>
                <w:rFonts w:ascii="Times New Roman"/>
                <w:b w:val="false"/>
                <w:i w:val="false"/>
                <w:color w:val="000000"/>
                <w:sz w:val="20"/>
              </w:rPr>
              <w:t xml:space="preserve">
10.3 Қылмыс бірлескен жұмыс нәтижесінде айқындалды: ҰҚК (1), ІІМ (2), ҚМ КБК (3), ЭСЖҚКА (4), ҰҚК ШҚ (5) және т.б.(6). </w:t>
            </w:r>
            <w:r>
              <w:br/>
            </w:r>
            <w:r>
              <w:rPr>
                <w:rFonts w:ascii="Times New Roman"/>
                <w:b w:val="false"/>
                <w:i w:val="false"/>
                <w:color w:val="000000"/>
                <w:sz w:val="20"/>
              </w:rPr>
              <w:t xml:space="preserve">
11. Қылмыс туралы өтініштердің, хабарлардың нөмірі және оның ӨТК тіркелген күні. </w:t>
            </w:r>
            <w:r>
              <w:br/>
            </w:r>
            <w:r>
              <w:rPr>
                <w:rFonts w:ascii="Times New Roman"/>
                <w:b w:val="false"/>
                <w:i w:val="false"/>
                <w:color w:val="000000"/>
                <w:sz w:val="20"/>
              </w:rPr>
              <w:t xml:space="preserve">
N________________"____"___________________ 20  ж. </w:t>
            </w:r>
            <w:r>
              <w:br/>
            </w:r>
            <w:r>
              <w:rPr>
                <w:rFonts w:ascii="Times New Roman"/>
                <w:b w:val="false"/>
                <w:i w:val="false"/>
                <w:color w:val="000000"/>
                <w:sz w:val="20"/>
              </w:rPr>
              <w:t xml:space="preserve">
_________________________________________________     өтінішті (хабарды) тіркеген органның аталуы </w:t>
            </w:r>
            <w:r>
              <w:br/>
            </w:r>
            <w:r>
              <w:rPr>
                <w:rFonts w:ascii="Times New Roman"/>
                <w:b w:val="false"/>
                <w:i w:val="false"/>
                <w:color w:val="000000"/>
                <w:sz w:val="20"/>
              </w:rPr>
              <w:t xml:space="preserve">
12. Қылмыстарды сипаттау (қылмыс жасаудың әдісі, орны, сипаты, күні, уақыты (сағат), материалдық залал құны мың теңге) "___"________ 20  ж. "____сағ.____мин." </w:t>
            </w:r>
            <w:r>
              <w:rPr>
                <w:rFonts w:ascii="Times New Roman"/>
                <w:b/>
                <w:i w:val="false"/>
                <w:color w:val="000000"/>
                <w:sz w:val="20"/>
              </w:rPr>
              <w:t xml:space="preserve">Залал_____________ </w:t>
            </w:r>
            <w:r>
              <w:rPr>
                <w:rFonts w:ascii="Times New Roman"/>
                <w:b w:val="false"/>
                <w:i w:val="false"/>
                <w:color w:val="000000"/>
                <w:sz w:val="20"/>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3"/>
              <w:gridCol w:w="473"/>
              <w:gridCol w:w="453"/>
              <w:gridCol w:w="373"/>
              <w:gridCol w:w="313"/>
              <w:gridCol w:w="533"/>
              <w:gridCol w:w="533"/>
              <w:gridCol w:w="633"/>
            </w:tblGrid>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Күдіктілердің аты-жөндері, туған күндері, жұмыс орындары, лауазымдары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Анықтамалық бойынша код (14) </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10./_/_/ </w:t>
            </w:r>
            <w:r>
              <w:br/>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10.1./_/_/ </w:t>
            </w:r>
            <w:r>
              <w:br/>
            </w:r>
            <w:r>
              <w:rPr>
                <w:rFonts w:ascii="Times New Roman"/>
                <w:b w:val="false"/>
                <w:i w:val="false"/>
                <w:color w:val="000000"/>
                <w:sz w:val="20"/>
              </w:rPr>
              <w:t xml:space="preserve">
N./_/_/_/_/_/_/_/_/_/_/ </w:t>
            </w:r>
            <w:r>
              <w:br/>
            </w:r>
            <w:r>
              <w:rPr>
                <w:rFonts w:ascii="Times New Roman"/>
                <w:b w:val="false"/>
                <w:i w:val="false"/>
                <w:color w:val="000000"/>
                <w:sz w:val="20"/>
              </w:rPr>
              <w:t xml:space="preserve">
/_/_/./_/_/./_/_/ </w:t>
            </w:r>
            <w:r>
              <w:br/>
            </w:r>
            <w:r>
              <w:rPr>
                <w:rFonts w:ascii="Times New Roman"/>
                <w:b w:val="false"/>
                <w:i w:val="false"/>
                <w:color w:val="000000"/>
                <w:sz w:val="20"/>
              </w:rPr>
              <w:t xml:space="preserve">
күні айы жылы </w:t>
            </w:r>
            <w:r>
              <w:br/>
            </w:r>
            <w:r>
              <w:rPr>
                <w:rFonts w:ascii="Times New Roman"/>
                <w:b w:val="false"/>
                <w:i w:val="false"/>
                <w:color w:val="000000"/>
                <w:sz w:val="20"/>
              </w:rPr>
              <w:t xml:space="preserve">
N./_/_/_/_/_/_/_/_/_/_/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11./_/_/_/_/_/_/ </w:t>
            </w:r>
            <w:r>
              <w:br/>
            </w:r>
            <w:r>
              <w:rPr>
                <w:rFonts w:ascii="Times New Roman"/>
                <w:b w:val="false"/>
                <w:i w:val="false"/>
                <w:color w:val="000000"/>
                <w:sz w:val="20"/>
              </w:rPr>
              <w:t xml:space="preserve">
/_/_/./_/_/./_/_/ </w:t>
            </w:r>
            <w:r>
              <w:br/>
            </w:r>
            <w:r>
              <w:rPr>
                <w:rFonts w:ascii="Times New Roman"/>
                <w:b w:val="false"/>
                <w:i w:val="false"/>
                <w:color w:val="000000"/>
                <w:sz w:val="20"/>
              </w:rPr>
              <w:t xml:space="preserve">
күні айы жылы </w:t>
            </w:r>
            <w:r>
              <w:br/>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12./_/_/./_/_/./_/_/ күні айы жылы </w:t>
            </w:r>
            <w:r>
              <w:br/>
            </w:r>
            <w:r>
              <w:rPr>
                <w:rFonts w:ascii="Times New Roman"/>
                <w:b w:val="false"/>
                <w:i w:val="false"/>
                <w:color w:val="000000"/>
                <w:sz w:val="20"/>
              </w:rPr>
              <w:t xml:space="preserve">
/_/_/c./_/_/мин. </w:t>
            </w:r>
            <w:r>
              <w:br/>
            </w:r>
            <w:r>
              <w:rPr>
                <w:rFonts w:ascii="Times New Roman"/>
                <w:b w:val="false"/>
                <w:i w:val="false"/>
                <w:color w:val="000000"/>
                <w:sz w:val="20"/>
              </w:rPr>
              <w:t xml:space="preserve">
/_/_/_/_/_/_/ </w:t>
            </w:r>
            <w:r>
              <w:br/>
            </w:r>
            <w:r>
              <w:rPr>
                <w:rFonts w:ascii="Times New Roman"/>
                <w:b w:val="false"/>
                <w:i w:val="false"/>
                <w:color w:val="000000"/>
                <w:sz w:val="20"/>
              </w:rPr>
              <w:t xml:space="preserve">
/_/_/мың теңге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Жасалған қылмысқа күдікті тұлға: </w:t>
            </w:r>
            <w:r>
              <w:rPr>
                <w:rFonts w:ascii="Times New Roman"/>
                <w:b w:val="false"/>
                <w:i w:val="false"/>
                <w:color w:val="000000"/>
                <w:sz w:val="20"/>
              </w:rPr>
              <w:t xml:space="preserve">Президенттікке үміткер (01), депутаттыққа үміткер (02); мемлекеттік функцияларды </w:t>
            </w:r>
            <w:r>
              <w:rPr>
                <w:rFonts w:ascii="Times New Roman"/>
                <w:b w:val="false"/>
                <w:i/>
                <w:color w:val="000000"/>
                <w:sz w:val="20"/>
              </w:rPr>
              <w:t xml:space="preserve">орындаушылар: </w:t>
            </w:r>
            <w:r>
              <w:rPr>
                <w:rFonts w:ascii="Times New Roman"/>
                <w:b w:val="false"/>
                <w:i w:val="false"/>
                <w:color w:val="000000"/>
                <w:sz w:val="20"/>
              </w:rPr>
              <w:t xml:space="preserve">депутат (03), саясат қызметкері (05), соның ішінде әкім (04), сот (06); жауапты мемлекеттік лауазымды атқаратын (07), мемлекеттік функцияларды орындайтын басқа да тұлғалар және оларға теңестірілгендер (08); </w:t>
            </w:r>
            <w:r>
              <w:rPr>
                <w:rFonts w:ascii="Times New Roman"/>
                <w:b w:val="false"/>
                <w:i/>
                <w:color w:val="000000"/>
                <w:sz w:val="20"/>
              </w:rPr>
              <w:t xml:space="preserve">Мемлекеттік мекемелердің кызметкерлері: министрліктердің: </w:t>
            </w:r>
            <w:r>
              <w:rPr>
                <w:rFonts w:ascii="Times New Roman"/>
                <w:b w:val="false"/>
                <w:i w:val="false"/>
                <w:color w:val="000000"/>
                <w:sz w:val="20"/>
              </w:rPr>
              <w:t xml:space="preserve">денсаулық сақтау (21), білім және ғылым (22), қаржы (23), ауыл шаруашылығы (24), сыртқы істер (25), энергетика және минералды ресурстар (26), индустрия және сауда (27), қоршаған ортаны қорғау (28), экономика және бюджетті жоспарлау (29), туризм және спорт (30), мәдениет және ақпарат (31), еңбек және халықты әлеуметтік қорғау (32), көлік және коммуникация (33); </w:t>
            </w:r>
            <w:r>
              <w:rPr>
                <w:rFonts w:ascii="Times New Roman"/>
                <w:b w:val="false"/>
                <w:i/>
                <w:color w:val="000000"/>
                <w:sz w:val="20"/>
              </w:rPr>
              <w:t xml:space="preserve">агенттіктердің: </w:t>
            </w:r>
            <w:r>
              <w:rPr>
                <w:rFonts w:ascii="Times New Roman"/>
                <w:b w:val="false"/>
                <w:i w:val="false"/>
                <w:color w:val="000000"/>
                <w:sz w:val="20"/>
              </w:rPr>
              <w:t xml:space="preserve">статистика жөніндегі (34), жер ресурстарын реттеу бойынша (35), табиғи монополияларды реттеу жөніндегі (36), қаржы нарығын және қаржы ұйымдарын қадағалау және реттеу жөніндегі (37), мемлекеттік қызмет істері жөніндегі (38), ақпараттандыру және байланыс жөніндегі (39), Алматы қаласындағы өңірлік қаржы орталығының қызметін реттеу жөніндегі (40), ұлттық ғарыштық агенттігінің (48); Ұлттық банктің (49), Республикалық бюджеттің орындалуын бақылау жөніндегі есеп комитетінің (71); </w:t>
            </w:r>
            <w:r>
              <w:br/>
            </w:r>
            <w:r>
              <w:rPr>
                <w:rFonts w:ascii="Times New Roman"/>
                <w:b w:val="false"/>
                <w:i w:val="false"/>
                <w:color w:val="000000"/>
                <w:sz w:val="20"/>
              </w:rPr>
              <w:t xml:space="preserve">
бас бостандығынан айырылу түрінде жазаны өтеушілер: Түзету колониясы (41), тәрбиелеу колониясы (42), тергеу изоляторы (43), колония қоныс (44), қоғамнан оқшаулаусыз (45), уақытша ұстау изоляторы (46), қылмыстық-орындау инспекциясы (47); </w:t>
            </w:r>
            <w:r>
              <w:br/>
            </w:r>
            <w:r>
              <w:rPr>
                <w:rFonts w:ascii="Times New Roman"/>
                <w:b w:val="false"/>
                <w:i w:val="false"/>
                <w:color w:val="000000"/>
                <w:sz w:val="20"/>
              </w:rPr>
              <w:t xml:space="preserve">
Ведомство </w:t>
            </w:r>
            <w:r>
              <w:rPr>
                <w:rFonts w:ascii="Times New Roman"/>
                <w:b w:val="false"/>
                <w:i/>
                <w:color w:val="000000"/>
                <w:sz w:val="20"/>
              </w:rPr>
              <w:t xml:space="preserve">коды: </w:t>
            </w:r>
            <w:r>
              <w:rPr>
                <w:rFonts w:ascii="Times New Roman"/>
                <w:b w:val="false"/>
                <w:i w:val="false"/>
                <w:color w:val="000000"/>
                <w:sz w:val="20"/>
              </w:rPr>
              <w:t xml:space="preserve">қаржы полициясы (51), салық комитеті (52), ІІМ (53), БМ (54), биліктің мемлекеттік органдары (55), ҰҚК (56), ТЖМ (57), кеден органдары (58), сот оргаңдары (59), прокуратура (60), ІІМ әскери полициясы (61), ҰҚК шекаралық қызметі (62), Республикалық гвардия (63), басқа да әскери құрылымдар (64), ҚР Жоғарғы Сот жанындағы сот әкімшілігі жөніндегі комитет (65), ІІМ ІКҚ (66), ІІМ ішкі әскері (67), ӘМ (68), Қылмыстық-атқару комитеті (69), ҰҚК ШҚ әскери полициясы (70), басқа да мемлекеттік құрылымдар (79). </w:t>
            </w:r>
            <w:r>
              <w:br/>
            </w:r>
            <w:r>
              <w:rPr>
                <w:rFonts w:ascii="Times New Roman"/>
                <w:b w:val="false"/>
                <w:i w:val="false"/>
                <w:color w:val="000000"/>
                <w:sz w:val="20"/>
              </w:rPr>
              <w:t>
</w:t>
            </w:r>
            <w:r>
              <w:rPr>
                <w:rFonts w:ascii="Times New Roman"/>
                <w:b w:val="false"/>
                <w:i/>
                <w:color w:val="000000"/>
                <w:sz w:val="20"/>
              </w:rPr>
              <w:t xml:space="preserve">Деңгей: </w:t>
            </w:r>
            <w:r>
              <w:rPr>
                <w:rFonts w:ascii="Times New Roman"/>
                <w:b w:val="false"/>
                <w:i w:val="false"/>
                <w:color w:val="000000"/>
                <w:sz w:val="20"/>
              </w:rPr>
              <w:t xml:space="preserve">республикалық (81), облыстық (82), аудандық (83); Ә </w:t>
            </w:r>
            <w:r>
              <w:rPr>
                <w:rFonts w:ascii="Times New Roman"/>
                <w:b w:val="false"/>
                <w:i/>
                <w:color w:val="000000"/>
                <w:sz w:val="20"/>
              </w:rPr>
              <w:t xml:space="preserve">скери қызметшілерге: </w:t>
            </w:r>
            <w:r>
              <w:rPr>
                <w:rFonts w:ascii="Times New Roman"/>
                <w:b w:val="false"/>
                <w:i w:val="false"/>
                <w:color w:val="000000"/>
                <w:sz w:val="20"/>
              </w:rPr>
              <w:t xml:space="preserve">қатардағы (91), сержант (92), прапорщик (93), офицер (94), жұмысшы (қызметші) (95); </w:t>
            </w:r>
            <w:r>
              <w:rPr>
                <w:rFonts w:ascii="Times New Roman"/>
                <w:b w:val="false"/>
                <w:i/>
                <w:color w:val="000000"/>
                <w:sz w:val="20"/>
              </w:rPr>
              <w:t xml:space="preserve">Олардың ішінде: </w:t>
            </w:r>
            <w:r>
              <w:rPr>
                <w:rFonts w:ascii="Times New Roman"/>
                <w:b w:val="false"/>
                <w:i w:val="false"/>
                <w:color w:val="000000"/>
                <w:sz w:val="20"/>
              </w:rPr>
              <w:t xml:space="preserve">жедел (96), шарт бойынша қызмет (97).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14./_/_/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Қылмыс дәрежесі </w:t>
            </w:r>
            <w:r>
              <w:rPr>
                <w:rFonts w:ascii="Times New Roman"/>
                <w:b w:val="false"/>
                <w:i w:val="false"/>
                <w:color w:val="000000"/>
                <w:sz w:val="20"/>
              </w:rPr>
              <w:t xml:space="preserve">ҚР ҚК бабы тармағы бойынша </w:t>
            </w:r>
            <w:r>
              <w:rPr>
                <w:rFonts w:ascii="Times New Roman"/>
                <w:b/>
                <w:i w:val="false"/>
                <w:color w:val="000000"/>
                <w:sz w:val="20"/>
              </w:rPr>
              <w:t xml:space="preserve">15.1 Қылмыс: </w:t>
            </w:r>
            <w:r>
              <w:rPr>
                <w:rFonts w:ascii="Times New Roman"/>
                <w:b w:val="false"/>
                <w:i w:val="false"/>
                <w:color w:val="000000"/>
                <w:sz w:val="20"/>
              </w:rPr>
              <w:t xml:space="preserve">қызметпен байланыспайтын сыбайлас жемқорлық (01), қызметпен байланысатын (02), лаңкестік бағытта (03), адамды саудаға салумен байланысты (04) </w:t>
            </w:r>
            <w:r>
              <w:br/>
            </w:r>
            <w:r>
              <w:rPr>
                <w:rFonts w:ascii="Times New Roman"/>
                <w:b w:val="false"/>
                <w:i w:val="false"/>
                <w:color w:val="000000"/>
                <w:sz w:val="20"/>
              </w:rPr>
              <w:t>
</w:t>
            </w:r>
            <w:r>
              <w:rPr>
                <w:rFonts w:ascii="Times New Roman"/>
                <w:b/>
                <w:i w:val="false"/>
                <w:color w:val="000000"/>
                <w:sz w:val="20"/>
              </w:rPr>
              <w:t xml:space="preserve">16. Қылмыс: </w:t>
            </w:r>
            <w:r>
              <w:rPr>
                <w:rFonts w:ascii="Times New Roman"/>
                <w:b w:val="false"/>
                <w:i w:val="false"/>
                <w:color w:val="000000"/>
                <w:sz w:val="20"/>
              </w:rPr>
              <w:t xml:space="preserve">жалпы қылмыстық (1), экономикалық (2), басқа (4). </w:t>
            </w:r>
            <w:r>
              <w:br/>
            </w:r>
            <w:r>
              <w:rPr>
                <w:rFonts w:ascii="Times New Roman"/>
                <w:b w:val="false"/>
                <w:i w:val="false"/>
                <w:color w:val="000000"/>
                <w:sz w:val="20"/>
              </w:rPr>
              <w:t>
</w:t>
            </w:r>
            <w:r>
              <w:rPr>
                <w:rFonts w:ascii="Times New Roman"/>
                <w:b/>
                <w:i w:val="false"/>
                <w:color w:val="000000"/>
                <w:sz w:val="20"/>
              </w:rPr>
              <w:t xml:space="preserve">16.1 ҚР ҚК 10 бабы бойынша: </w:t>
            </w:r>
            <w:r>
              <w:rPr>
                <w:rFonts w:ascii="Times New Roman"/>
                <w:b w:val="false"/>
                <w:i w:val="false"/>
                <w:color w:val="000000"/>
                <w:sz w:val="20"/>
              </w:rPr>
              <w:t xml:space="preserve">онша ауыр емес (1), ауырлығы орташа (2), ауыр (3), ерекше ауыр (4) </w:t>
            </w:r>
            <w:r>
              <w:br/>
            </w:r>
            <w:r>
              <w:rPr>
                <w:rFonts w:ascii="Times New Roman"/>
                <w:b w:val="false"/>
                <w:i w:val="false"/>
                <w:color w:val="000000"/>
                <w:sz w:val="20"/>
              </w:rPr>
              <w:t>
</w:t>
            </w:r>
            <w:r>
              <w:rPr>
                <w:rFonts w:ascii="Times New Roman"/>
                <w:b/>
                <w:i w:val="false"/>
                <w:color w:val="000000"/>
                <w:sz w:val="20"/>
              </w:rPr>
              <w:t xml:space="preserve">17. </w:t>
            </w:r>
            <w:r>
              <w:rPr>
                <w:rFonts w:ascii="Times New Roman"/>
                <w:b/>
                <w:i w:val="false"/>
                <w:color w:val="000000"/>
                <w:sz w:val="20"/>
              </w:rPr>
              <w:t xml:space="preserve">ҚР ҚК 24 бабы бойынша: </w:t>
            </w:r>
            <w:r>
              <w:rPr>
                <w:rFonts w:ascii="Times New Roman"/>
                <w:b w:val="false"/>
                <w:i w:val="false"/>
                <w:color w:val="000000"/>
                <w:sz w:val="20"/>
              </w:rPr>
              <w:t xml:space="preserve">дайындық (1), қастандық (2). </w:t>
            </w:r>
            <w:r>
              <w:br/>
            </w:r>
            <w:r>
              <w:rPr>
                <w:rFonts w:ascii="Times New Roman"/>
                <w:b w:val="false"/>
                <w:i w:val="false"/>
                <w:color w:val="000000"/>
                <w:sz w:val="20"/>
              </w:rPr>
              <w:t>
</w:t>
            </w:r>
            <w:r>
              <w:rPr>
                <w:rFonts w:ascii="Times New Roman"/>
                <w:b/>
                <w:i w:val="false"/>
                <w:color w:val="000000"/>
                <w:sz w:val="20"/>
              </w:rPr>
              <w:t xml:space="preserve">18. </w:t>
            </w:r>
            <w:r>
              <w:rPr>
                <w:rFonts w:ascii="Times New Roman"/>
                <w:b/>
                <w:i w:val="false"/>
                <w:color w:val="000000"/>
                <w:sz w:val="20"/>
              </w:rPr>
              <w:t xml:space="preserve">Мөлшерде: </w:t>
            </w:r>
            <w:r>
              <w:rPr>
                <w:rFonts w:ascii="Times New Roman"/>
                <w:b w:val="false"/>
                <w:i w:val="false"/>
                <w:color w:val="000000"/>
                <w:sz w:val="20"/>
              </w:rPr>
              <w:t xml:space="preserve">күрделі (1), асакүрделі (2).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15.бап /_/_/_/ б. /_/_/т./_/_/ </w:t>
            </w:r>
            <w:r>
              <w:br/>
            </w:r>
            <w:r>
              <w:rPr>
                <w:rFonts w:ascii="Times New Roman"/>
                <w:b w:val="false"/>
                <w:i w:val="false"/>
                <w:color w:val="000000"/>
                <w:sz w:val="20"/>
              </w:rPr>
              <w:t xml:space="preserve">
15.1./_/_/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16./_/ </w:t>
            </w:r>
            <w:r>
              <w:br/>
            </w:r>
            <w:r>
              <w:rPr>
                <w:rFonts w:ascii="Times New Roman"/>
                <w:b w:val="false"/>
                <w:i w:val="false"/>
                <w:color w:val="000000"/>
                <w:sz w:val="20"/>
              </w:rPr>
              <w:t xml:space="preserve">
  </w:t>
            </w:r>
            <w:r>
              <w:br/>
            </w:r>
            <w:r>
              <w:rPr>
                <w:rFonts w:ascii="Times New Roman"/>
                <w:b w:val="false"/>
                <w:i w:val="false"/>
                <w:color w:val="000000"/>
                <w:sz w:val="20"/>
              </w:rPr>
              <w:t xml:space="preserve">
16.1./_/ </w:t>
            </w:r>
            <w:r>
              <w:br/>
            </w:r>
            <w:r>
              <w:rPr>
                <w:rFonts w:ascii="Times New Roman"/>
                <w:b w:val="false"/>
                <w:i w:val="false"/>
                <w:color w:val="000000"/>
                <w:sz w:val="20"/>
              </w:rPr>
              <w:t xml:space="preserve">
  </w:t>
            </w:r>
            <w:r>
              <w:br/>
            </w:r>
            <w:r>
              <w:rPr>
                <w:rFonts w:ascii="Times New Roman"/>
                <w:b w:val="false"/>
                <w:i w:val="false"/>
                <w:color w:val="000000"/>
                <w:sz w:val="20"/>
              </w:rPr>
              <w:t xml:space="preserve">
17./_/ </w:t>
            </w:r>
            <w:r>
              <w:br/>
            </w:r>
            <w:r>
              <w:rPr>
                <w:rFonts w:ascii="Times New Roman"/>
                <w:b w:val="false"/>
                <w:i w:val="false"/>
                <w:color w:val="000000"/>
                <w:sz w:val="20"/>
              </w:rPr>
              <w:t xml:space="preserve">
  </w:t>
            </w:r>
            <w:r>
              <w:br/>
            </w:r>
            <w:r>
              <w:rPr>
                <w:rFonts w:ascii="Times New Roman"/>
                <w:b w:val="false"/>
                <w:i w:val="false"/>
                <w:color w:val="000000"/>
                <w:sz w:val="20"/>
              </w:rPr>
              <w:t xml:space="preserve">
18./_/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 Қосымша белгілер: </w:t>
            </w:r>
            <w:r>
              <w:rPr>
                <w:rFonts w:ascii="Times New Roman"/>
                <w:b w:val="false"/>
                <w:i w:val="false"/>
                <w:color w:val="000000"/>
                <w:sz w:val="20"/>
              </w:rPr>
              <w:t xml:space="preserve">табиғи зіл зала (01), апат (02), басқа да жауынгерлік немесе (03) арнайы техникамен байланысты (04), қаруды абайсыздықпен қолдану (05), жарылғыш затпен (06), электрлік зақымдау (07), төмен температураның ықпалы (08), мүлікті билік етуден шектелу (09), есірткімен байланысты (10), қасақана (11), абайсызда (12), тапсырыс бойынша (13), күш қолданумен (14), өткізу мақсатында немесе есірткі құралдарын өткізу (15), азаматтардың конституциялық құқықтарын бұзумен байланысты (16). </w:t>
            </w:r>
            <w:r>
              <w:br/>
            </w:r>
            <w:r>
              <w:rPr>
                <w:rFonts w:ascii="Times New Roman"/>
                <w:b w:val="false"/>
                <w:i w:val="false"/>
                <w:color w:val="000000"/>
                <w:sz w:val="20"/>
              </w:rPr>
              <w:t>
</w:t>
            </w:r>
            <w:r>
              <w:rPr>
                <w:rFonts w:ascii="Times New Roman"/>
                <w:b/>
                <w:i w:val="false"/>
                <w:color w:val="000000"/>
                <w:sz w:val="20"/>
              </w:rPr>
              <w:t xml:space="preserve">20. </w:t>
            </w:r>
            <w:r>
              <w:rPr>
                <w:rFonts w:ascii="Times New Roman"/>
                <w:b/>
                <w:i w:val="false"/>
                <w:color w:val="000000"/>
                <w:sz w:val="20"/>
              </w:rPr>
              <w:t xml:space="preserve">Қылмыс жасалды: </w:t>
            </w:r>
            <w:r>
              <w:rPr>
                <w:rFonts w:ascii="Times New Roman"/>
                <w:b w:val="false"/>
                <w:i w:val="false"/>
                <w:color w:val="000000"/>
                <w:sz w:val="20"/>
              </w:rPr>
              <w:t xml:space="preserve">республикалық (01), облыстық орталықта (02), аудандық орталықта (03), қалада (04), әскери қалашықта (05), ауылда (06), түзету колониясында (07), тәрбиелеу колониясында (08), ЕПМ (09), ӘБ аумағында (10), тергеу изоляторында (11), УҚҰИ (12), колония қоныста (13), қылмыстық орындау инспекциясында (14); басқа да орындарда (15), мемлекеттік шекарада (16), бірнеше мемлекеттердің аумағында (17)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19./_/_/,/_/_/,/_/_/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20./_/_/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 Қылмыс жасалған орын: </w:t>
            </w:r>
            <w:r>
              <w:rPr>
                <w:rFonts w:ascii="Times New Roman"/>
                <w:b w:val="false"/>
                <w:i/>
                <w:color w:val="000000"/>
                <w:sz w:val="20"/>
              </w:rPr>
              <w:t xml:space="preserve">ашық орындар: </w:t>
            </w:r>
            <w:r>
              <w:rPr>
                <w:rFonts w:ascii="Times New Roman"/>
                <w:b w:val="false"/>
                <w:i w:val="false"/>
                <w:color w:val="000000"/>
                <w:sz w:val="20"/>
              </w:rPr>
              <w:t xml:space="preserve">көше (алаң) (01), сауда орны (02), вокзал: т/ж (03), мұхит (өзен) (04), автовокзал (05), аэровокзал (06), қоршалмаған үйдің маңы (жекелерден басқа) (07), парк (сквер) (08), пляж (09), аэропорт (10), перрон (11), басқа да көшелік (12), су қоймалары (13), </w:t>
            </w:r>
            <w:r>
              <w:rPr>
                <w:rFonts w:ascii="Times New Roman"/>
                <w:b w:val="false"/>
                <w:i/>
                <w:color w:val="000000"/>
                <w:sz w:val="20"/>
              </w:rPr>
              <w:t xml:space="preserve">орман, </w:t>
            </w:r>
            <w:r>
              <w:rPr>
                <w:rFonts w:ascii="Times New Roman"/>
                <w:b w:val="false"/>
                <w:i w:val="false"/>
                <w:color w:val="000000"/>
                <w:sz w:val="20"/>
              </w:rPr>
              <w:t xml:space="preserve">орман отырғызулары (14), шұқырлы жерлер, ойлы жерлер (15), автотұрақ (16), АЗС (17); жеке аула, сонымен қатар қоршалған (18). Үй-жайлар: пәтер (21), үй (22), тұрғын үй подъезі (23), лифт (24), шатыр (25), қуыс (26), қонақ үй (27), жатақхана (28), дәр мекеме (29), демалу үйі (санаторий) (30), дачалар (31), отарлар (32), сақтау үй-жайлары (33), сақтау орны (34), вагон (35), контейнер (36), гараж (37), балабақша (38), сарай (39), құрылыстағы үй (40), киім ілгіш (41), дінге табыну (42), қойма (43), оқу орны (44), басқа да орындар (45), түнгі клуб (46), казино (47), ломбард (48), ойын бизнесінің объектісі (49), жол жүрушілер поезді вагонының тамбуры (50);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21./_/_/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Дүкендер: </w:t>
            </w:r>
            <w:r>
              <w:rPr>
                <w:rFonts w:ascii="Times New Roman"/>
                <w:b w:val="false"/>
                <w:i w:val="false"/>
                <w:color w:val="000000"/>
                <w:sz w:val="20"/>
              </w:rPr>
              <w:t xml:space="preserve">мемлекеттік сауда (51), коммерциялық (52), жеке (53), әскери сауда (54), комиссиялық (55), буфет (56), киоскі (57), дәмхана, мейрамхана (58). </w:t>
            </w:r>
            <w:r>
              <w:br/>
            </w:r>
            <w:r>
              <w:rPr>
                <w:rFonts w:ascii="Times New Roman"/>
                <w:b w:val="false"/>
                <w:i w:val="false"/>
                <w:color w:val="000000"/>
                <w:sz w:val="20"/>
              </w:rPr>
              <w:t>
</w:t>
            </w:r>
            <w:r>
              <w:rPr>
                <w:rFonts w:ascii="Times New Roman"/>
                <w:b w:val="false"/>
                <w:i/>
                <w:color w:val="000000"/>
                <w:sz w:val="20"/>
              </w:rPr>
              <w:t xml:space="preserve">Банкілер: </w:t>
            </w:r>
            <w:r>
              <w:rPr>
                <w:rFonts w:ascii="Times New Roman"/>
                <w:b w:val="false"/>
                <w:i w:val="false"/>
                <w:color w:val="000000"/>
                <w:sz w:val="20"/>
              </w:rPr>
              <w:t xml:space="preserve">мемлекетаралық (61), мемлекеттік (62), акционерлік (63), шетелдік қатысулармен (64), жеке (65), коммерциялық (66), акционерлік қоғам (67), еншілес акционерлік банкі (69), жинақтаушы банкі (70), кәсіпорындар және мекемелер кассасы (71), айырбастау пункті (72). </w:t>
            </w:r>
            <w:r>
              <w:br/>
            </w:r>
            <w:r>
              <w:rPr>
                <w:rFonts w:ascii="Times New Roman"/>
                <w:b w:val="false"/>
                <w:i w:val="false"/>
                <w:color w:val="000000"/>
                <w:sz w:val="20"/>
              </w:rPr>
              <w:t>
</w:t>
            </w:r>
            <w:r>
              <w:rPr>
                <w:rFonts w:ascii="Times New Roman"/>
                <w:b w:val="false"/>
                <w:i/>
                <w:color w:val="000000"/>
                <w:sz w:val="20"/>
              </w:rPr>
              <w:t xml:space="preserve">Кәсіпорын, мекеме, ұйымдар: </w:t>
            </w:r>
            <w:r>
              <w:rPr>
                <w:rFonts w:ascii="Times New Roman"/>
                <w:b w:val="false"/>
                <w:i w:val="false"/>
                <w:color w:val="000000"/>
                <w:sz w:val="20"/>
              </w:rPr>
              <w:t xml:space="preserve">офис (81), база (82), дәріхана (83), байланыс бөлімі (84), мұражай (85), көрме залы (86), діни табынушылық орындары (87), театрлар, кинотеатрлар (88), ЖОО (89); </w:t>
            </w:r>
            <w:r>
              <w:br/>
            </w:r>
            <w:r>
              <w:rPr>
                <w:rFonts w:ascii="Times New Roman"/>
                <w:b w:val="false"/>
                <w:i w:val="false"/>
                <w:color w:val="000000"/>
                <w:sz w:val="20"/>
              </w:rPr>
              <w:t>
</w:t>
            </w:r>
            <w:r>
              <w:rPr>
                <w:rFonts w:ascii="Times New Roman"/>
                <w:b w:val="false"/>
                <w:i/>
                <w:color w:val="000000"/>
                <w:sz w:val="20"/>
              </w:rPr>
              <w:t xml:space="preserve">Көлік: </w:t>
            </w:r>
            <w:r>
              <w:rPr>
                <w:rFonts w:ascii="Times New Roman"/>
                <w:b w:val="false"/>
                <w:i w:val="false"/>
                <w:color w:val="000000"/>
                <w:sz w:val="20"/>
              </w:rPr>
              <w:t xml:space="preserve">қоғамдық көлік (91), т/ж (92), әуе (93), мұхиттық, өзендік (94), электрлік (95), автокөліктік (96), жеке (97), басқалары (98), автострада (трасса) (99). </w:t>
            </w:r>
            <w:r>
              <w:br/>
            </w:r>
            <w:r>
              <w:rPr>
                <w:rFonts w:ascii="Times New Roman"/>
                <w:b w:val="false"/>
                <w:i w:val="false"/>
                <w:color w:val="000000"/>
                <w:sz w:val="20"/>
              </w:rPr>
              <w:t>
</w:t>
            </w:r>
            <w:r>
              <w:rPr>
                <w:rFonts w:ascii="Times New Roman"/>
                <w:b/>
                <w:i w:val="false"/>
                <w:color w:val="000000"/>
                <w:sz w:val="20"/>
              </w:rPr>
              <w:t xml:space="preserve">21.1. </w:t>
            </w:r>
            <w:r>
              <w:rPr>
                <w:rFonts w:ascii="Times New Roman"/>
                <w:b w:val="false"/>
                <w:i w:val="false"/>
                <w:color w:val="000000"/>
                <w:sz w:val="20"/>
              </w:rPr>
              <w:t xml:space="preserve">Қоғамдық орындар (1), іс-қимылсыз сәттегі қоғамдық орын (2). </w:t>
            </w:r>
            <w:r>
              <w:br/>
            </w:r>
            <w:r>
              <w:rPr>
                <w:rFonts w:ascii="Times New Roman"/>
                <w:b w:val="false"/>
                <w:i w:val="false"/>
                <w:color w:val="000000"/>
                <w:sz w:val="20"/>
              </w:rPr>
              <w:t>
</w:t>
            </w:r>
            <w:r>
              <w:rPr>
                <w:rFonts w:ascii="Times New Roman"/>
                <w:b/>
                <w:i w:val="false"/>
                <w:color w:val="000000"/>
                <w:sz w:val="20"/>
              </w:rPr>
              <w:t xml:space="preserve">22.Қол сұғу нысанасы: </w:t>
            </w:r>
            <w:r>
              <w:rPr>
                <w:rFonts w:ascii="Times New Roman"/>
                <w:b w:val="false"/>
                <w:i w:val="false"/>
                <w:color w:val="000000"/>
                <w:sz w:val="20"/>
              </w:rPr>
              <w:t xml:space="preserve">құнды тастар және темірлер: алтын (01), күміс (02), платина (03), зергерлік бұйымдар (04), құнды тастар (05), басқалары (06), темір және мұнай: түсті (07), сонымен қатар, электрберуші (08), қара (09), жиі топырықты (10), мыс (11), мұнай (12), мұнай өнімдері (13), ЖЖМ (14), бензін (15); тарихи, деректі құндылықтар (16), мәдениет құндылықтары (17), көне көздері (18), өнер шығармашылығы (19); құжаттар: төлқұжат (20), куәлік: жеке (21), қызметтік (22), жылжымайтын дүние-мүлік: үй, пәтер (23), жер бөлігі (24), басқалары (25); техника: есептеп шығару (компьютерлік) (26), теле-видео аппаратуралар (27), радиоаппаратуралар (28), басқа (29); көлік: жүк автокөлігі (30), автокөлік (31), мотоциклдер (32), мопедтер (33), велосипедтер (34), басқа (35), автомобиль заттары (36), дөңгелектер (колеса) (37); өнеркәсіп тауарлары (38), азық-түлік тауары (39), бидай (40), ауылшаруашылық өнімі (41), ет өнімі (42), балық өнімі (43), спирт өнімі (44), темекі бұйымы (45), дәрі-дәрмек (46), құрылыс материалдары (47), орман және орман өнімі (48); ұсақ үй жануарлары (ешкі, қойлар) (49), ірі қара мал (жылқылар, қара малдар) (50), жиі кездесетін аңдар және құстар (51), үй құсы (52), балықтардың құнды түрлері (53), есірткі заттары (54), радиоактивті материалдар (55), қатты әсер еткіш дәрі-дәрмек заттары (56), көліктегі жүктер: т/ж (57), су (58), әуе (59), ә\б мүлігі және мекеме (60), хабарлау жолдары (61), байланыс (62), салық және міндет төлемдері (63), терілер (64), бас киімдері (65), сөмке (портфель) (66), киім, аяқ киім (67), жол жүрушілер киімі (68), ұялы телефондар (69), тозатын заттар (70), әскери техника (71), валюта (72), құнды қағаздар (73), қағаздар (74), қарулар (75), оқ-дәрілер (76), жарылғыш заттар (77), көмір (78), табиғи газ (79), электр энергиясы (80), интелектуалдық меншік объектілері (81), адамның органдары мен тіні (83), барсетка (84), тағы басқа (82). </w:t>
            </w:r>
            <w:r>
              <w:br/>
            </w:r>
            <w:r>
              <w:rPr>
                <w:rFonts w:ascii="Times New Roman"/>
                <w:b w:val="false"/>
                <w:i w:val="false"/>
                <w:color w:val="000000"/>
                <w:sz w:val="20"/>
              </w:rPr>
              <w:t>
</w:t>
            </w:r>
            <w:r>
              <w:rPr>
                <w:rFonts w:ascii="Times New Roman"/>
                <w:b/>
                <w:i w:val="false"/>
                <w:color w:val="000000"/>
                <w:sz w:val="20"/>
              </w:rPr>
              <w:t xml:space="preserve">23. Қол сұғу нысанасы мынадай меншікте: </w:t>
            </w:r>
            <w:r>
              <w:rPr>
                <w:rFonts w:ascii="Times New Roman"/>
                <w:b w:val="false"/>
                <w:i w:val="false"/>
                <w:color w:val="000000"/>
                <w:sz w:val="20"/>
              </w:rPr>
              <w:t xml:space="preserve">мемлекеттік (1), ұжымдық (2), кооперативтік (3), акционерлік (4), қоғамдық ұйымдарда (5), шетелдік қатысулармен бірлесіп (6), шетел фирмасымен (7), жеке (8), жеке (9). </w:t>
            </w:r>
            <w:r>
              <w:br/>
            </w:r>
            <w:r>
              <w:rPr>
                <w:rFonts w:ascii="Times New Roman"/>
                <w:b w:val="false"/>
                <w:i w:val="false"/>
                <w:color w:val="000000"/>
                <w:sz w:val="20"/>
              </w:rPr>
              <w:t>
</w:t>
            </w:r>
            <w:r>
              <w:rPr>
                <w:rFonts w:ascii="Times New Roman"/>
                <w:b/>
                <w:i w:val="false"/>
                <w:color w:val="000000"/>
                <w:sz w:val="20"/>
              </w:rPr>
              <w:t xml:space="preserve">24. Жәбірленушілердің жалпы саны </w:t>
            </w:r>
            <w:r>
              <w:rPr>
                <w:rFonts w:ascii="Times New Roman"/>
                <w:b w:val="false"/>
                <w:i w:val="false"/>
                <w:color w:val="000000"/>
                <w:sz w:val="20"/>
              </w:rPr>
              <w:t xml:space="preserve">(1)___, олардың ішінде әйелдер: (2)____, кәмелетке толмағандар (3)___, әскери қызметшілер (4)___, шет елдіктер (сонымен қатар ТМД азаматтары) (5)___. </w:t>
            </w:r>
            <w:r>
              <w:br/>
            </w:r>
            <w:r>
              <w:rPr>
                <w:rFonts w:ascii="Times New Roman"/>
                <w:b w:val="false"/>
                <w:i w:val="false"/>
                <w:color w:val="000000"/>
                <w:sz w:val="20"/>
              </w:rPr>
              <w:t>
</w:t>
            </w:r>
            <w:r>
              <w:rPr>
                <w:rFonts w:ascii="Times New Roman"/>
                <w:b/>
                <w:i w:val="false"/>
                <w:color w:val="000000"/>
                <w:sz w:val="20"/>
              </w:rPr>
              <w:t xml:space="preserve">25. Жәбірленушілер арасында қайтыс болғандар саны </w:t>
            </w:r>
            <w:r>
              <w:rPr>
                <w:rFonts w:ascii="Times New Roman"/>
                <w:b w:val="false"/>
                <w:i w:val="false"/>
                <w:color w:val="000000"/>
                <w:sz w:val="20"/>
              </w:rPr>
              <w:t xml:space="preserve">(1), олардың ішінде: әйелдер (2), кәмелетке толмағандар саны (3), әскери қызметшілер (4), шет елдіктер (сонымен қатар ТМД азаматтары) (5). </w:t>
            </w:r>
            <w:r>
              <w:br/>
            </w:r>
            <w:r>
              <w:rPr>
                <w:rFonts w:ascii="Times New Roman"/>
                <w:b w:val="false"/>
                <w:i w:val="false"/>
                <w:color w:val="000000"/>
                <w:sz w:val="20"/>
              </w:rPr>
              <w:t>
</w:t>
            </w:r>
            <w:r>
              <w:rPr>
                <w:rFonts w:ascii="Times New Roman"/>
                <w:b/>
                <w:i w:val="false"/>
                <w:color w:val="000000"/>
                <w:sz w:val="20"/>
              </w:rPr>
              <w:t xml:space="preserve">26. Қылмыс төмендегілерге қатысты жасалды: </w:t>
            </w:r>
            <w:r>
              <w:rPr>
                <w:rFonts w:ascii="Times New Roman"/>
                <w:b w:val="false"/>
                <w:i w:val="false"/>
                <w:color w:val="000000"/>
                <w:sz w:val="20"/>
              </w:rPr>
              <w:t xml:space="preserve">құқық </w:t>
            </w:r>
            <w:r>
              <w:rPr>
                <w:rFonts w:ascii="Times New Roman"/>
                <w:b w:val="false"/>
                <w:i/>
                <w:color w:val="000000"/>
                <w:sz w:val="20"/>
              </w:rPr>
              <w:t xml:space="preserve">қорғаушы органының қызметкеріне және арнайы органдарға: </w:t>
            </w:r>
            <w:r>
              <w:rPr>
                <w:rFonts w:ascii="Times New Roman"/>
                <w:b w:val="false"/>
                <w:i w:val="false"/>
                <w:color w:val="000000"/>
                <w:sz w:val="20"/>
              </w:rPr>
              <w:t xml:space="preserve">ІІМ (01), ҰҚК (02), ЭжСЖҚКА (03), КБК (04), ТЖМ (05), ТЖМ ГО (06), прокуратураларға (07), соттарға (08), әділет органдарына (09), депутаттарға (10), әкімдерге (11), басқа да мем. қызметшілерге (12), әскери полиция (13); жұмысшыларына: банкі (21), дүкен (22), ақша жинаушы (23), қорғаушы, күзетші (24), автокөлік жүргізушісі (25), таксиші (26); жеке еңбек қызметімен айналысатын тұлғалар (31), кәсіпкерлік қызметпен, коммерциялық қызметпен айналысатын тұлғалар (32); тасымалдаушы зат (33), қашық шет елдегі шет ел тұлғалары (41), ТМД азаматтары (42); </w:t>
            </w:r>
            <w:r>
              <w:br/>
            </w:r>
            <w:r>
              <w:rPr>
                <w:rFonts w:ascii="Times New Roman"/>
                <w:b w:val="false"/>
                <w:i w:val="false"/>
                <w:color w:val="000000"/>
                <w:sz w:val="20"/>
              </w:rPr>
              <w:t>
</w:t>
            </w:r>
            <w:r>
              <w:rPr>
                <w:rFonts w:ascii="Times New Roman"/>
                <w:b/>
                <w:i w:val="false"/>
                <w:color w:val="000000"/>
                <w:sz w:val="20"/>
              </w:rPr>
              <w:t xml:space="preserve">Мектепке дейінгі жас шамасындағы балалар: </w:t>
            </w:r>
            <w:r>
              <w:rPr>
                <w:rFonts w:ascii="Times New Roman"/>
                <w:b w:val="false"/>
                <w:i w:val="false"/>
                <w:color w:val="000000"/>
                <w:sz w:val="20"/>
              </w:rPr>
              <w:t xml:space="preserve">балалар үйінің (43), жетімдер үйінің (44). </w:t>
            </w:r>
            <w:r>
              <w:br/>
            </w:r>
            <w:r>
              <w:rPr>
                <w:rFonts w:ascii="Times New Roman"/>
                <w:b w:val="false"/>
                <w:i w:val="false"/>
                <w:color w:val="000000"/>
                <w:sz w:val="20"/>
              </w:rPr>
              <w:t>
</w:t>
            </w:r>
            <w:r>
              <w:rPr>
                <w:rFonts w:ascii="Times New Roman"/>
                <w:b/>
                <w:i w:val="false"/>
                <w:color w:val="000000"/>
                <w:sz w:val="20"/>
              </w:rPr>
              <w:t xml:space="preserve">Оқитындар: </w:t>
            </w:r>
            <w:r>
              <w:rPr>
                <w:rFonts w:ascii="Times New Roman"/>
                <w:b w:val="false"/>
                <w:i w:val="false"/>
                <w:color w:val="000000"/>
                <w:sz w:val="20"/>
              </w:rPr>
              <w:t xml:space="preserve">орта мектепте (45), мектеп-интернатта (46), техникумда (47), гимназияда (48), лицейде (49), колледжде (50), уақытша жұмыссыз тұлғалары (51), ЖОО студенті (52), КТМ оқушысы (53). </w:t>
            </w:r>
            <w:r>
              <w:br/>
            </w:r>
            <w:r>
              <w:rPr>
                <w:rFonts w:ascii="Times New Roman"/>
                <w:b w:val="false"/>
                <w:i w:val="false"/>
                <w:color w:val="000000"/>
                <w:sz w:val="20"/>
              </w:rPr>
              <w:t>
</w:t>
            </w:r>
            <w:r>
              <w:rPr>
                <w:rFonts w:ascii="Times New Roman"/>
                <w:b/>
                <w:i w:val="false"/>
                <w:color w:val="000000"/>
                <w:sz w:val="20"/>
              </w:rPr>
              <w:t xml:space="preserve">26.1. </w:t>
            </w:r>
            <w:r>
              <w:rPr>
                <w:rFonts w:ascii="Times New Roman"/>
                <w:b w:val="false"/>
                <w:i w:val="false"/>
                <w:color w:val="000000"/>
                <w:sz w:val="20"/>
              </w:rPr>
              <w:t xml:space="preserve">Жәбірленген шет елдіктердің азаматтығы (сонымен катар ТМД азаматтары) (анықтама бойынша)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27. Төмендегілерді қолдану арқылы жасалды: </w:t>
            </w:r>
            <w:r>
              <w:rPr>
                <w:rFonts w:ascii="Times New Roman"/>
                <w:b w:val="false"/>
                <w:i/>
                <w:color w:val="000000"/>
                <w:sz w:val="20"/>
              </w:rPr>
              <w:t xml:space="preserve">қарулар: </w:t>
            </w:r>
            <w:r>
              <w:rPr>
                <w:rFonts w:ascii="Times New Roman"/>
                <w:b w:val="false"/>
                <w:i w:val="false"/>
                <w:color w:val="000000"/>
                <w:sz w:val="20"/>
              </w:rPr>
              <w:t xml:space="preserve">суық (01), газ (02), атыс қаруы (03), сондай-ақ кесу қаруы (04), тегіс ұңғылы кару (05), оқ-дәрілер (06), сонымен қатар миналар (07), гранаттар (08), жарылғыш заттары: өндірістік (09), жасанды жарылғыш заттары (10), бұзу қаруы (11), техникалық заттар (12), көлік (13), химиялық заттар (14), сонымен қатар уландыратын (15), жүйкеге әсер ететін заттар (16); компьютерлік техника (17), бағдарламалық заттар (18), магниттік тасушылар (19), жалған несиелік авизо (20), басқа да бейімді заттар (21), құрал-саймандар (22), бүркемелеу заттары (23), құжаттар (24), газкескіштер (25), зақымдаушы (26); </w:t>
            </w:r>
            <w:r>
              <w:br/>
            </w:r>
            <w:r>
              <w:rPr>
                <w:rFonts w:ascii="Times New Roman"/>
                <w:b w:val="false"/>
                <w:i w:val="false"/>
                <w:color w:val="000000"/>
                <w:sz w:val="20"/>
              </w:rPr>
              <w:t>
</w:t>
            </w:r>
            <w:r>
              <w:rPr>
                <w:rFonts w:ascii="Times New Roman"/>
                <w:b/>
                <w:i w:val="false"/>
                <w:color w:val="000000"/>
                <w:sz w:val="20"/>
              </w:rPr>
              <w:t xml:space="preserve">27.1. Алынды: </w:t>
            </w:r>
            <w:r>
              <w:rPr>
                <w:rFonts w:ascii="Times New Roman"/>
                <w:b w:val="false"/>
                <w:i/>
                <w:color w:val="000000"/>
                <w:sz w:val="20"/>
              </w:rPr>
              <w:t xml:space="preserve">қару: автоматтың кескіш қаруы </w:t>
            </w:r>
            <w:r>
              <w:rPr>
                <w:rFonts w:ascii="Times New Roman"/>
                <w:b w:val="false"/>
                <w:i w:val="false"/>
                <w:color w:val="000000"/>
                <w:sz w:val="20"/>
              </w:rPr>
              <w:t xml:space="preserve">(01) </w:t>
            </w:r>
            <w:r>
              <w:rPr>
                <w:rFonts w:ascii="Times New Roman"/>
                <w:b w:val="false"/>
                <w:i/>
                <w:color w:val="000000"/>
                <w:sz w:val="20"/>
              </w:rPr>
              <w:t xml:space="preserve">____ </w:t>
            </w:r>
            <w:r>
              <w:rPr>
                <w:rFonts w:ascii="Times New Roman"/>
                <w:b w:val="false"/>
                <w:i w:val="false"/>
                <w:color w:val="000000"/>
                <w:sz w:val="20"/>
              </w:rPr>
              <w:t xml:space="preserve">дана, автоматтық емес кескіш (02) </w:t>
            </w:r>
            <w:r>
              <w:rPr>
                <w:rFonts w:ascii="Times New Roman"/>
                <w:b w:val="false"/>
                <w:i/>
                <w:color w:val="000000"/>
                <w:sz w:val="20"/>
              </w:rPr>
              <w:t xml:space="preserve">____ </w:t>
            </w:r>
            <w:r>
              <w:rPr>
                <w:rFonts w:ascii="Times New Roman"/>
                <w:b w:val="false"/>
                <w:i w:val="false"/>
                <w:color w:val="000000"/>
                <w:sz w:val="20"/>
              </w:rPr>
              <w:t xml:space="preserve">дана, тегіс ұңғылы аң қаруы (03) </w:t>
            </w:r>
            <w:r>
              <w:rPr>
                <w:rFonts w:ascii="Times New Roman"/>
                <w:b w:val="false"/>
                <w:i/>
                <w:color w:val="000000"/>
                <w:sz w:val="20"/>
              </w:rPr>
              <w:t xml:space="preserve">____ </w:t>
            </w:r>
            <w:r>
              <w:rPr>
                <w:rFonts w:ascii="Times New Roman"/>
                <w:b w:val="false"/>
                <w:i w:val="false"/>
                <w:color w:val="000000"/>
                <w:sz w:val="20"/>
              </w:rPr>
              <w:t xml:space="preserve">дана, тегіс ұңғылы әскери (04) </w:t>
            </w:r>
            <w:r>
              <w:rPr>
                <w:rFonts w:ascii="Times New Roman"/>
                <w:b w:val="false"/>
                <w:i/>
                <w:color w:val="000000"/>
                <w:sz w:val="20"/>
              </w:rPr>
              <w:t xml:space="preserve">____ </w:t>
            </w:r>
            <w:r>
              <w:rPr>
                <w:rFonts w:ascii="Times New Roman"/>
                <w:b w:val="false"/>
                <w:i w:val="false"/>
                <w:color w:val="000000"/>
                <w:sz w:val="20"/>
              </w:rPr>
              <w:t xml:space="preserve">дана, автоматтық емес әскери (05) </w:t>
            </w:r>
            <w:r>
              <w:rPr>
                <w:rFonts w:ascii="Times New Roman"/>
                <w:b w:val="false"/>
                <w:i/>
                <w:color w:val="000000"/>
                <w:sz w:val="20"/>
              </w:rPr>
              <w:t xml:space="preserve">____ </w:t>
            </w:r>
            <w:r>
              <w:rPr>
                <w:rFonts w:ascii="Times New Roman"/>
                <w:b w:val="false"/>
                <w:i w:val="false"/>
                <w:color w:val="000000"/>
                <w:sz w:val="20"/>
              </w:rPr>
              <w:t xml:space="preserve">дана, спорттық атыс қаруы (06)____дана, газ (07)____дана, суық (08)_____дана, пневматикалық қару (09) </w:t>
            </w:r>
            <w:r>
              <w:rPr>
                <w:rFonts w:ascii="Times New Roman"/>
                <w:b w:val="false"/>
                <w:i/>
                <w:color w:val="000000"/>
                <w:sz w:val="20"/>
              </w:rPr>
              <w:t xml:space="preserve">____ </w:t>
            </w:r>
            <w:r>
              <w:rPr>
                <w:rFonts w:ascii="Times New Roman"/>
                <w:b w:val="false"/>
                <w:i w:val="false"/>
                <w:color w:val="000000"/>
                <w:sz w:val="20"/>
              </w:rPr>
              <w:t xml:space="preserve">дана, сигналдық (10) </w:t>
            </w:r>
            <w:r>
              <w:rPr>
                <w:rFonts w:ascii="Times New Roman"/>
                <w:b w:val="false"/>
                <w:i/>
                <w:color w:val="000000"/>
                <w:sz w:val="20"/>
              </w:rPr>
              <w:t xml:space="preserve">____ </w:t>
            </w:r>
            <w:r>
              <w:rPr>
                <w:rFonts w:ascii="Times New Roman"/>
                <w:b w:val="false"/>
                <w:i w:val="false"/>
                <w:color w:val="000000"/>
                <w:sz w:val="20"/>
              </w:rPr>
              <w:t xml:space="preserve">дана, басқа да (11)____дана, зақымдаушы (12) </w:t>
            </w:r>
            <w:r>
              <w:rPr>
                <w:rFonts w:ascii="Times New Roman"/>
                <w:b w:val="false"/>
                <w:i/>
                <w:color w:val="000000"/>
                <w:sz w:val="20"/>
              </w:rPr>
              <w:t xml:space="preserve">____ </w:t>
            </w:r>
            <w:r>
              <w:rPr>
                <w:rFonts w:ascii="Times New Roman"/>
                <w:b w:val="false"/>
                <w:i w:val="false"/>
                <w:color w:val="000000"/>
                <w:sz w:val="20"/>
              </w:rPr>
              <w:t xml:space="preserve">дана. </w:t>
            </w:r>
            <w:r>
              <w:rPr>
                <w:rFonts w:ascii="Times New Roman"/>
                <w:b w:val="false"/>
                <w:i/>
                <w:color w:val="000000"/>
                <w:sz w:val="20"/>
              </w:rPr>
              <w:t xml:space="preserve">Оқ-дәрілер: ә </w:t>
            </w:r>
            <w:r>
              <w:rPr>
                <w:rFonts w:ascii="Times New Roman"/>
                <w:b w:val="false"/>
                <w:i w:val="false"/>
                <w:color w:val="000000"/>
                <w:sz w:val="20"/>
              </w:rPr>
              <w:t xml:space="preserve">скери (21)_____дана, аңшылық (22)____дана, спорттық (23)____дана, газдық өзіндік қорғану (24)____дана, басқалары (25)____дана, зақымдаушы (26)____дана; </w:t>
            </w:r>
            <w:r>
              <w:br/>
            </w:r>
            <w:r>
              <w:rPr>
                <w:rFonts w:ascii="Times New Roman"/>
                <w:b w:val="false"/>
                <w:i w:val="false"/>
                <w:color w:val="000000"/>
                <w:sz w:val="20"/>
              </w:rPr>
              <w:t xml:space="preserve">
Жарылғыш заттары: әскери (31)____дана, өндірістік (32)____дана, жасанды (33)____дана, химиялық заттар (34)____дана, радиоактивті материалдар (35)____дана. </w:t>
            </w:r>
            <w:r>
              <w:br/>
            </w:r>
            <w:r>
              <w:rPr>
                <w:rFonts w:ascii="Times New Roman"/>
                <w:b w:val="false"/>
                <w:i w:val="false"/>
                <w:color w:val="000000"/>
                <w:sz w:val="20"/>
              </w:rPr>
              <w:t xml:space="preserve">
Лаңкестік материалдар: үндеухаттар (41)____дана, кітаптар (42)____дана, басқа да тасушылар (43)____дана. </w:t>
            </w:r>
            <w:r>
              <w:br/>
            </w:r>
            <w:r>
              <w:rPr>
                <w:rFonts w:ascii="Times New Roman"/>
                <w:b w:val="false"/>
                <w:i w:val="false"/>
                <w:color w:val="000000"/>
                <w:sz w:val="20"/>
              </w:rPr>
              <w:t>
</w:t>
            </w:r>
            <w:r>
              <w:rPr>
                <w:rFonts w:ascii="Times New Roman"/>
                <w:b/>
                <w:i w:val="false"/>
                <w:color w:val="000000"/>
                <w:sz w:val="20"/>
              </w:rPr>
              <w:t xml:space="preserve">28. Төмендегідей жолмен жасалды: </w:t>
            </w:r>
            <w:r>
              <w:rPr>
                <w:rFonts w:ascii="Times New Roman"/>
                <w:b w:val="false"/>
                <w:i w:val="false"/>
                <w:color w:val="000000"/>
                <w:sz w:val="20"/>
              </w:rPr>
              <w:t xml:space="preserve">адамды кепілге алу: балаларды (01), ересектерді (02), еркін қол жетімділік (03), күштеп зорлау жолымен (04), кілт таңдау (05), есіктерді бұзу (06), алдау (07), параға сатып алу (08), айдап әкету (09), вагон асытқыштары, контейнерлер (10), пломбаларды бұзу (11), форт арқылы кіру (12), бұзу (13), қирату (14), сығу (15), секіру (16), балкон арқылы кіру (17), сейфті бұзу (18), қаруды қорқыта қолдану (19), өртеу (20), 175 бап: қалта ұрлығы (21), автокөліктің салонынан ұрлау (22), көліктің жасақтануы (23), шинаны тесу (24), алаңдату арқылы (25).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27./_/_/,/_/_/,/_/_/,/_/_/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27.1./_/_/,/_/_/,/_/_/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28./_/_/,/_/_/,/_/_/,/_/_/ </w:t>
            </w:r>
          </w:p>
        </w:tc>
      </w:tr>
      <w:tr>
        <w:trPr>
          <w:trHeight w:val="30" w:hRule="atLeast"/>
        </w:trPr>
        <w:tc>
          <w:tcPr>
            <w:tcW w:w="10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 Объектіні қорғау: </w:t>
            </w:r>
            <w:r>
              <w:rPr>
                <w:rFonts w:ascii="Times New Roman"/>
                <w:b w:val="false"/>
                <w:i w:val="false"/>
                <w:color w:val="000000"/>
                <w:sz w:val="20"/>
              </w:rPr>
              <w:t xml:space="preserve">мемлекеттік (1), жеке (2), арнайы (3), жоқ (4), ведомстволық (5), ведомстводан тыс (6) </w:t>
            </w:r>
            <w:r>
              <w:br/>
            </w:r>
            <w:r>
              <w:rPr>
                <w:rFonts w:ascii="Times New Roman"/>
                <w:b w:val="false"/>
                <w:i w:val="false"/>
                <w:color w:val="000000"/>
                <w:sz w:val="20"/>
              </w:rPr>
              <w:t>
</w:t>
            </w:r>
            <w:r>
              <w:rPr>
                <w:rFonts w:ascii="Times New Roman"/>
                <w:b/>
                <w:i w:val="false"/>
                <w:color w:val="000000"/>
                <w:sz w:val="20"/>
              </w:rPr>
              <w:t xml:space="preserve">30. Сыртқы экономикалық қызмет объектісінде жасалған қылмыс (1). </w:t>
            </w:r>
            <w:r>
              <w:br/>
            </w:r>
            <w:r>
              <w:rPr>
                <w:rFonts w:ascii="Times New Roman"/>
                <w:b w:val="false"/>
                <w:i w:val="false"/>
                <w:color w:val="000000"/>
                <w:sz w:val="20"/>
              </w:rPr>
              <w:t>
</w:t>
            </w:r>
            <w:r>
              <w:rPr>
                <w:rFonts w:ascii="Times New Roman"/>
                <w:b/>
                <w:i w:val="false"/>
                <w:color w:val="000000"/>
                <w:sz w:val="20"/>
              </w:rPr>
              <w:t xml:space="preserve">31. Экономика секторының объектісі: </w:t>
            </w:r>
            <w:r>
              <w:rPr>
                <w:rFonts w:ascii="Times New Roman"/>
                <w:b w:val="false"/>
                <w:i/>
                <w:color w:val="000000"/>
                <w:sz w:val="20"/>
              </w:rPr>
              <w:t xml:space="preserve">мемлекеттік: </w:t>
            </w:r>
            <w:r>
              <w:rPr>
                <w:rFonts w:ascii="Times New Roman"/>
                <w:b w:val="false"/>
                <w:i w:val="false"/>
                <w:color w:val="000000"/>
                <w:sz w:val="20"/>
              </w:rPr>
              <w:t xml:space="preserve">қаржы-несиелік жүйенің (01), банктік мекемелердің (02), коммерциялық банктердің (03), салық салу саласында (04), сақтандыру саласында (05), өндіріс (06), жеңіл (07), жергілікті (08), энергетика (09), жағу комплексі (10), мұнай тауарын өндіру және жабдықтану (11), металлургия (12), машина жасау (13), дәрі-дәрмек өндірісі (14), құнды металдарды және тастарды алу және қайта өңдеу (15), ауылшаруашылық өнімдерінің жүйесі және сату (16), жеміс-жидектер өнімі (17), ет өнімідері (18), сүт өнімдері (19), нан өнімдері (20), балықты өндіру және қайта өңдеу (21), мақта және терілерді алғашқы рет қайта өңдеу (22), өндірістік емес секторда (23), білім, мәдениет және денсаулық сақтау (24), әлеуметтік қамтамасыз ету (25), теледидар және радио (26), баспа (30), өндірістік және азаматтық құрылыс (32), құрылыс материалдарының өндірісі (33), автожол құрылысы (34), автокөліктік кәсіпорындар (35), автосервис жүйесі (36), байланыс (37), экономиканың мемлекеттік секторының басқа да объектілерінде (38), әскери және қорғаныс объектілерінде (39), </w:t>
            </w:r>
            <w:r>
              <w:rPr>
                <w:rFonts w:ascii="Times New Roman"/>
                <w:b w:val="false"/>
                <w:i/>
                <w:color w:val="000000"/>
                <w:sz w:val="20"/>
              </w:rPr>
              <w:t xml:space="preserve">мемлекеттік емес: </w:t>
            </w:r>
            <w:r>
              <w:rPr>
                <w:rFonts w:ascii="Times New Roman"/>
                <w:b w:val="false"/>
                <w:i w:val="false"/>
                <w:color w:val="000000"/>
                <w:sz w:val="20"/>
              </w:rPr>
              <w:t xml:space="preserve">қаржы-несиелік (51), банктік (52), биржалық жүйе (53), ауылшаруашылық өнімін өндіру жүйесі (54), өндіріс (55), салада: тауар өндірісі (56), қызмет (57), сауда (58), тұрмыстық күту (59), сақтандыру (60), </w:t>
            </w:r>
            <w:r>
              <w:rPr>
                <w:rFonts w:ascii="Times New Roman"/>
                <w:b w:val="false"/>
                <w:i/>
                <w:color w:val="000000"/>
                <w:sz w:val="20"/>
              </w:rPr>
              <w:t xml:space="preserve">обьектілерде: </w:t>
            </w:r>
            <w:r>
              <w:rPr>
                <w:rFonts w:ascii="Times New Roman"/>
                <w:b w:val="false"/>
                <w:i w:val="false"/>
                <w:color w:val="000000"/>
                <w:sz w:val="20"/>
              </w:rPr>
              <w:t xml:space="preserve">бірлескен кәсіпорындарда (71), кіші кәсіпорындарда (72), жалға алу кәсіпорындары (73), қорларда, одақтарда (74), жолдастықта (75), фермерлік шаруашылықта (76), коммуналды шаруашылықта (77), басқа да экономиканың мемлекеттік емес объектісінде (78). </w:t>
            </w:r>
            <w:r>
              <w:br/>
            </w:r>
            <w:r>
              <w:rPr>
                <w:rFonts w:ascii="Times New Roman"/>
                <w:b w:val="false"/>
                <w:i w:val="false"/>
                <w:color w:val="000000"/>
                <w:sz w:val="20"/>
              </w:rPr>
              <w:t>
</w:t>
            </w:r>
            <w:r>
              <w:rPr>
                <w:rFonts w:ascii="Times New Roman"/>
                <w:b/>
                <w:i w:val="false"/>
                <w:color w:val="000000"/>
                <w:sz w:val="20"/>
              </w:rPr>
              <w:t xml:space="preserve">32.Басқа белгілер </w:t>
            </w:r>
            <w:r>
              <w:rPr>
                <w:rFonts w:ascii="Times New Roman"/>
                <w:b w:val="false"/>
                <w:i w:val="false"/>
                <w:color w:val="000000"/>
                <w:sz w:val="20"/>
              </w:rPr>
              <w:t xml:space="preserve">________________________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30./_/ </w:t>
            </w:r>
            <w:r>
              <w:br/>
            </w:r>
            <w:r>
              <w:rPr>
                <w:rFonts w:ascii="Times New Roman"/>
                <w:b w:val="false"/>
                <w:i w:val="false"/>
                <w:color w:val="000000"/>
                <w:sz w:val="20"/>
              </w:rPr>
              <w:t xml:space="preserve">
31./_/_/,/_/_/,/_/_/,/_/_/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____________________________________________"_____"___________20  ж </w:t>
      </w:r>
      <w:r>
        <w:br/>
      </w:r>
      <w:r>
        <w:rPr>
          <w:rFonts w:ascii="Times New Roman"/>
          <w:b w:val="false"/>
          <w:i w:val="false"/>
          <w:color w:val="000000"/>
          <w:sz w:val="28"/>
        </w:rPr>
        <w:t xml:space="preserve">
қылмыстық қудалауды жүзеге асырушы тұлға (сот) </w:t>
      </w:r>
      <w:r>
        <w:br/>
      </w:r>
      <w:r>
        <w:rPr>
          <w:rFonts w:ascii="Times New Roman"/>
          <w:b w:val="false"/>
          <w:i w:val="false"/>
          <w:color w:val="000000"/>
          <w:sz w:val="28"/>
        </w:rPr>
        <w:t xml:space="preserve">
  </w:t>
      </w:r>
      <w:r>
        <w:br/>
      </w:r>
      <w:r>
        <w:rPr>
          <w:rFonts w:ascii="Times New Roman"/>
          <w:b w:val="false"/>
          <w:i w:val="false"/>
          <w:color w:val="000000"/>
          <w:sz w:val="28"/>
        </w:rPr>
        <w:t xml:space="preserve">
Қылмыстық қудалауды жүзеге асырушы органның бастығы _____________________________________________"_____"__________20  ж </w:t>
      </w:r>
      <w:r>
        <w:br/>
      </w:r>
      <w:r>
        <w:rPr>
          <w:rFonts w:ascii="Times New Roman"/>
          <w:b w:val="false"/>
          <w:i w:val="false"/>
          <w:color w:val="000000"/>
          <w:sz w:val="28"/>
        </w:rPr>
        <w:t xml:space="preserve">
  </w:t>
      </w:r>
      <w:r>
        <w:br/>
      </w:r>
      <w:r>
        <w:rPr>
          <w:rFonts w:ascii="Times New Roman"/>
          <w:b w:val="false"/>
          <w:i w:val="false"/>
          <w:color w:val="000000"/>
          <w:sz w:val="28"/>
        </w:rPr>
        <w:t xml:space="preserve">
Прокурор ____________________________________"_____"__________20  ж </w:t>
      </w:r>
    </w:p>
    <w:p>
      <w:pPr>
        <w:spacing w:after="0"/>
        <w:ind w:left="0"/>
        <w:jc w:val="both"/>
      </w:pPr>
      <w:r>
        <w:rPr>
          <w:rFonts w:ascii="Times New Roman"/>
          <w:b w:val="false"/>
          <w:i w:val="false"/>
          <w:color w:val="000000"/>
          <w:sz w:val="28"/>
        </w:rPr>
        <w:t xml:space="preserve">      Ескерту: Толтыру бойынша кәртішке ресми статистикалық құжат болып табылады. Оған 0ол қойған тұлғалар көрінеу жалған мәліметтерді енгізгені үшін заң тәртібімен жауап береді. </w:t>
      </w:r>
    </w:p>
    <w:bookmarkStart w:name="z2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2008 жылғы 4 қыркүйектегі </w:t>
      </w:r>
      <w:r>
        <w:br/>
      </w:r>
      <w:r>
        <w:rPr>
          <w:rFonts w:ascii="Times New Roman"/>
          <w:b w:val="false"/>
          <w:i w:val="false"/>
          <w:color w:val="000000"/>
          <w:sz w:val="28"/>
        </w:rPr>
        <w:t xml:space="preserve">
                                              N 50 бұйрығына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ff0000"/>
          <w:sz w:val="28"/>
        </w:rPr>
        <w:t xml:space="preserve">      Ескерту. Күші жойылды - ҚР Бас Прокурорының 2009.09.29 N 53 </w:t>
      </w:r>
      <w:r>
        <w:rPr>
          <w:rFonts w:ascii="Times New Roman"/>
          <w:b w:val="false"/>
          <w:i w:val="false"/>
          <w:color w:val="ff0000"/>
          <w:sz w:val="28"/>
        </w:rPr>
        <w:t>бұйрығымен</w:t>
      </w:r>
      <w:r>
        <w:rPr>
          <w:rFonts w:ascii="Times New Roman"/>
          <w:b w:val="false"/>
          <w:i w:val="false"/>
          <w:color w:val="ff0000"/>
          <w:sz w:val="28"/>
        </w:rPr>
        <w:t>.</w:t>
      </w:r>
    </w:p>
    <w:bookmarkStart w:name="z25"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2008 жылғы 4 қыркүйектегі   </w:t>
      </w:r>
      <w:r>
        <w:br/>
      </w:r>
      <w:r>
        <w:rPr>
          <w:rFonts w:ascii="Times New Roman"/>
          <w:b w:val="false"/>
          <w:i w:val="false"/>
          <w:color w:val="000000"/>
          <w:sz w:val="28"/>
        </w:rPr>
        <w:t xml:space="preserve">
N 50 бұйрығына        </w:t>
      </w:r>
      <w:r>
        <w:br/>
      </w:r>
      <w:r>
        <w:rPr>
          <w:rFonts w:ascii="Times New Roman"/>
          <w:b w:val="false"/>
          <w:i w:val="false"/>
          <w:color w:val="000000"/>
          <w:sz w:val="28"/>
        </w:rPr>
        <w:t xml:space="preserve">
3-қосымша          </w:t>
      </w:r>
    </w:p>
    <w:bookmarkEnd w:id="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2004 жылғы 20 қаңтардағы   </w:t>
      </w:r>
      <w:r>
        <w:br/>
      </w:r>
      <w:r>
        <w:rPr>
          <w:rFonts w:ascii="Times New Roman"/>
          <w:b w:val="false"/>
          <w:i w:val="false"/>
          <w:color w:val="000000"/>
          <w:sz w:val="28"/>
        </w:rPr>
        <w:t xml:space="preserve">
N 4 бұйрығымен бекітілген   </w:t>
      </w:r>
      <w:r>
        <w:br/>
      </w:r>
      <w:r>
        <w:rPr>
          <w:rFonts w:ascii="Times New Roman"/>
          <w:b w:val="false"/>
          <w:i w:val="false"/>
          <w:color w:val="000000"/>
          <w:sz w:val="28"/>
        </w:rPr>
        <w:t xml:space="preserve">
сыбайлас жемқорлық құқық  </w:t>
      </w:r>
      <w:r>
        <w:br/>
      </w:r>
      <w:r>
        <w:rPr>
          <w:rFonts w:ascii="Times New Roman"/>
          <w:b w:val="false"/>
          <w:i w:val="false"/>
          <w:color w:val="000000"/>
          <w:sz w:val="28"/>
        </w:rPr>
        <w:t xml:space="preserve">
бұзушылықтар жасағаны үшін </w:t>
      </w:r>
      <w:r>
        <w:br/>
      </w:r>
      <w:r>
        <w:rPr>
          <w:rFonts w:ascii="Times New Roman"/>
          <w:b w:val="false"/>
          <w:i w:val="false"/>
          <w:color w:val="000000"/>
          <w:sz w:val="28"/>
        </w:rPr>
        <w:t xml:space="preserve">
тәртіптік жауаптылыққа    </w:t>
      </w:r>
      <w:r>
        <w:br/>
      </w:r>
      <w:r>
        <w:rPr>
          <w:rFonts w:ascii="Times New Roman"/>
          <w:b w:val="false"/>
          <w:i w:val="false"/>
          <w:color w:val="000000"/>
          <w:sz w:val="28"/>
        </w:rPr>
        <w:t xml:space="preserve">
тартылған тұлғалардың, есебін </w:t>
      </w:r>
      <w:r>
        <w:br/>
      </w:r>
      <w:r>
        <w:rPr>
          <w:rFonts w:ascii="Times New Roman"/>
          <w:b w:val="false"/>
          <w:i w:val="false"/>
          <w:color w:val="000000"/>
          <w:sz w:val="28"/>
        </w:rPr>
        <w:t xml:space="preserve">
жүргізу туралы Нұсқаулыққа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Сыбайлас жемқорлық құқық бұзушылықтар жасағаны үшін тәртіптік жауаптылыққа тартылған тұлғаларды есепке алудың N 1-К нысанды кәртішкесі </w:t>
      </w:r>
    </w:p>
    <w:p>
      <w:pPr>
        <w:spacing w:after="0"/>
        <w:ind w:left="0"/>
        <w:jc w:val="both"/>
      </w:pPr>
      <w:r>
        <w:rPr>
          <w:rFonts w:ascii="Times New Roman"/>
          <w:b w:val="false"/>
          <w:i w:val="false"/>
          <w:color w:val="ff0000"/>
          <w:sz w:val="28"/>
        </w:rPr>
        <w:t xml:space="preserve">      Ескерту. Күші жойылды - ҚР Бас Прокурорының м.а. 20.02.2015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