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6c89" w14:textId="7f46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130 Қаулысы. Қазақстан Республикасының Әділет министрлігінде 2008 жылғы 29 қыркүйекте Нормативтік құқықтық кесімдерді мемлекеттік тіркеудің тізіліміне N 5319 болып енгізілді. Күші жойылды - Қазақстан Республикасы Ұлттық Банкі Басқармасының 2014 жылғы 3 ақпандағы № 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Қазақстан Республикасының бағалы қағаздар рыногында брокерлік және дилерлік қызметті жүзеге асыру кезінде мәмілелер жасау талаптарын нақтылау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3870 тіркелген)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 енгізу туралы" 2006 жылғы 25 ақпандағы </w:t>
      </w:r>
      <w:r>
        <w:rPr>
          <w:rFonts w:ascii="Times New Roman"/>
          <w:b w:val="false"/>
          <w:i w:val="false"/>
          <w:color w:val="000000"/>
          <w:sz w:val="28"/>
        </w:rPr>
        <w:t xml:space="preserve">N 65 </w:t>
      </w:r>
      <w:r>
        <w:rPr>
          <w:rFonts w:ascii="Times New Roman"/>
          <w:b w:val="false"/>
          <w:i w:val="false"/>
          <w:color w:val="000000"/>
          <w:sz w:val="28"/>
        </w:rPr>
        <w:t>(Нормативтік құқықтық кесімдерін мемлекеттік тіркеу тізілімінде N 4173 тіркелген) қаулысымен, Агенттік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2006 жылғы 17 маусымдағы N 131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кесімдерін мемлекеттік тіркеу тізілімінде N 4296 тіркелген),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туралы" 2005 жылғы 27 тамыздағы N 317 қаулысына өзгерістер мен толықтырулар енгізу туралы" 2007 жылғы 30 сәуірдегі N 111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кесімдерін мемлекеттік тіркеу тізілімінде N 4689 тіркелген), Агенттік Басқармасының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 2007 жылғы 24 желтоқсандағы N 272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5137 тіркелген), Агенттік Басқармасының "Номиналды ұстаушы ретінде клиенттің шоттарын жүргізу құқығымен брокерлік және дилерлік қызметті және банк операцияларының жекелеген түрлерін жүзеге асыратын ұйымдар үшін пруденциалдық нормативтерді есептеу ережесін бекіту және Қазақстан Республикасы Қаржы нарығын және қаржы ұйымдарын реттеу мен қадағалау агенттігінің кейбір нормативтік құқықтық актілеріне өзгерістер мен толықтырулар енгізу туралы" 2008 жылғы 28 сәуірдегі N 56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5233 тіркелген) енгізілген өзгерістерімен және толықтыруларымен бірге мынадай толықтыру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қаулыда: </w:t>
      </w:r>
      <w:r>
        <w:br/>
      </w:r>
      <w:r>
        <w:rPr>
          <w:rFonts w:ascii="Times New Roman"/>
          <w:b w:val="false"/>
          <w:i w:val="false"/>
          <w:color w:val="000000"/>
          <w:sz w:val="28"/>
        </w:rPr>
        <w:t xml:space="preserve">
      атауындағы "және Қазақстан Республикасының Бағалы қағаздар жөніндегі ұлттық комиссиясының "Жеке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 1999 жылғы 20 сәуірдегі N 30 қаулысына өзгеріс енгізу" деген сөздер алынып тасталсын;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Республикасының бағалы қағаздар рыногында брокерлік және дилерлік қызметті жүзеге асыру ережесінде: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Осы Ереженің ма қ саттары ү шін у ә кілетті орган "Standard &amp; Poor's" агенттігінің рейтингтік бағаларынан өзге сондай-ақ "Moody's Investors Service" пен "Fitch" агенттіктерінің жә не оларды ң еншілес рейтингтік ұ йымдарыны ң (б ұ дан ә рі - басқа рейтингтік агенттіктер ) рейтингтік бағаларын таниды."; </w:t>
      </w:r>
      <w:r>
        <w:br/>
      </w:r>
      <w:r>
        <w:rPr>
          <w:rFonts w:ascii="Times New Roman"/>
          <w:b w:val="false"/>
          <w:i w:val="false"/>
          <w:color w:val="000000"/>
          <w:sz w:val="28"/>
        </w:rPr>
        <w:t>
</w:t>
      </w:r>
      <w:r>
        <w:rPr>
          <w:rFonts w:ascii="Times New Roman"/>
          <w:b w:val="false"/>
          <w:i w:val="false"/>
          <w:color w:val="000000"/>
          <w:sz w:val="28"/>
        </w:rPr>
        <w:t xml:space="preserve">
      36 -тарма қ мынадай редакцияда жазылсын : </w:t>
      </w:r>
      <w:r>
        <w:br/>
      </w:r>
      <w:r>
        <w:rPr>
          <w:rFonts w:ascii="Times New Roman"/>
          <w:b w:val="false"/>
          <w:i w:val="false"/>
          <w:color w:val="000000"/>
          <w:sz w:val="28"/>
        </w:rPr>
        <w:t xml:space="preserve">
      "36. Банк болып табылмайтын бірінші санатты брокер және (немесе) дилер клиенттерге тиесілі ақшаны есепке алу және сақтау мақсатында онымен аффиллирленбеген банктерде және/немесе бағалы қағаздардың орталық депозитарийінде эмиссиялық бағалы қағаздармен және өзге де қаржы құралдарымен мәмілелер жасауға арналған ақшаға қатысты банк шоттарын ашады. </w:t>
      </w:r>
      <w:r>
        <w:br/>
      </w:r>
      <w:r>
        <w:rPr>
          <w:rFonts w:ascii="Times New Roman"/>
          <w:b w:val="false"/>
          <w:i w:val="false"/>
          <w:color w:val="000000"/>
          <w:sz w:val="28"/>
        </w:rPr>
        <w:t xml:space="preserve">
      Осы тармақтың бірінші абзацында көрсетілген банктер мынадай критерийлердің біреуіне сәйкес келулері тиіс : </w:t>
      </w:r>
      <w:r>
        <w:br/>
      </w:r>
      <w:r>
        <w:rPr>
          <w:rFonts w:ascii="Times New Roman"/>
          <w:b w:val="false"/>
          <w:i w:val="false"/>
          <w:color w:val="000000"/>
          <w:sz w:val="28"/>
        </w:rPr>
        <w:t xml:space="preserve">
      "Standard &amp; Poor's" агенттігінің халықаралық шәкілі бойынша "ВВ-"-тен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шәкілі бойынша "kzBB-"-тен төмен емес рейтингтік бағасы болуы тиіс; </w:t>
      </w:r>
      <w:r>
        <w:br/>
      </w:r>
      <w:r>
        <w:rPr>
          <w:rFonts w:ascii="Times New Roman"/>
          <w:b w:val="false"/>
          <w:i w:val="false"/>
          <w:color w:val="000000"/>
          <w:sz w:val="28"/>
        </w:rPr>
        <w:t xml:space="preserve">
      "Standard &amp; Poor's" агенттігінің халықаралық шәкілі бойынша "A-"-тен төмен емес ұзақ мерзімді кредиттік рейтингі немесе басқа рейтингтік агенттіктердің бірінің осыған ұқсас деңгейдегі рейтингі бар резидент емес-сабақтас банктің резидент-еншілес банктері болып табылуы тиіс; </w:t>
      </w:r>
      <w:r>
        <w:br/>
      </w:r>
      <w:r>
        <w:rPr>
          <w:rFonts w:ascii="Times New Roman"/>
          <w:b w:val="false"/>
          <w:i w:val="false"/>
          <w:color w:val="000000"/>
          <w:sz w:val="28"/>
        </w:rPr>
        <w:t xml:space="preserve">
      қор биржасының ресми тізімінің "акциялар" секторының бірінші санатына кіргізілген эмитент-банктер болып табылуы тиіс."; </w:t>
      </w:r>
      <w:r>
        <w:br/>
      </w:r>
      <w:r>
        <w:rPr>
          <w:rFonts w:ascii="Times New Roman"/>
          <w:b w:val="false"/>
          <w:i w:val="false"/>
          <w:color w:val="000000"/>
          <w:sz w:val="28"/>
        </w:rPr>
        <w:t>
</w:t>
      </w:r>
      <w:r>
        <w:rPr>
          <w:rFonts w:ascii="Times New Roman"/>
          <w:b w:val="false"/>
          <w:i w:val="false"/>
          <w:color w:val="000000"/>
          <w:sz w:val="28"/>
        </w:rPr>
        <w:t xml:space="preserve">
      52 -тарма қ мынадай редакцияда жазылсын : </w:t>
      </w:r>
      <w:r>
        <w:br/>
      </w:r>
      <w:r>
        <w:rPr>
          <w:rFonts w:ascii="Times New Roman"/>
          <w:b w:val="false"/>
          <w:i w:val="false"/>
          <w:color w:val="000000"/>
          <w:sz w:val="28"/>
        </w:rPr>
        <w:t xml:space="preserve">
      "52. Брокер және дилер клиенттің міндеттемелерін қамтамасыз етуі ретінде маржалық мәмілені жасау үшін клиентке ақша берген жағдайда: </w:t>
      </w:r>
      <w:r>
        <w:br/>
      </w:r>
      <w:r>
        <w:rPr>
          <w:rFonts w:ascii="Times New Roman"/>
          <w:b w:val="false"/>
          <w:i w:val="false"/>
          <w:color w:val="000000"/>
          <w:sz w:val="28"/>
        </w:rPr>
        <w:t xml:space="preserve">
      1) "Standard &amp; Poor's" агенттігінің халықаралық шәкілі бойынша "ВВ-"-тен төмен емес рейтингтік бағасы немесе басқа рейтингтік агенттіктердің бірінің осыған ұқсас деңгейдегі рейтингі немесе "Standard &amp; Poor's" ұлттық шәкілі бойынша "kzBB-"-тен төмен емес рейтингтік бағасы бар Қазақстан Республикасының заңды тұлғаларының акциялары; </w:t>
      </w:r>
      <w:r>
        <w:br/>
      </w:r>
      <w:r>
        <w:rPr>
          <w:rFonts w:ascii="Times New Roman"/>
          <w:b w:val="false"/>
          <w:i w:val="false"/>
          <w:color w:val="000000"/>
          <w:sz w:val="28"/>
        </w:rPr>
        <w:t xml:space="preserve">
      2) қор биржасының ресми тізімінің "акциялар" секторының бірінші және/немесе екінші санатына кіргізілген Қазақстан Республикасының заңды тұлғаларының акциялары; </w:t>
      </w:r>
      <w:r>
        <w:br/>
      </w:r>
      <w:r>
        <w:rPr>
          <w:rFonts w:ascii="Times New Roman"/>
          <w:b w:val="false"/>
          <w:i w:val="false"/>
          <w:color w:val="000000"/>
          <w:sz w:val="28"/>
        </w:rPr>
        <w:t xml:space="preserve">
      3) Қазақстан Республикасының және басқа мемлекеттердің заңнамасына сәйкес шығарылған, "Standard &amp; Poor's" агенттігінің халықаралық шәкілі бойынша "В-"-тен төмен емес рейтингтік бағасы немесе басқа рейтингтік агенттіктердің бірінің осыған ұқсас деңгейдегі рейтингі немесе "Standard &amp; Poor's" ұлттық шәкілі бойынша "kzB-"-тен төмен емес рейтингтік бағасы бар Қазақстан Республикасының заңды тұлғаларының мемлекеттік емес борыштық бағалы қағаздары; </w:t>
      </w:r>
      <w:r>
        <w:br/>
      </w:r>
      <w:r>
        <w:rPr>
          <w:rFonts w:ascii="Times New Roman"/>
          <w:b w:val="false"/>
          <w:i w:val="false"/>
          <w:color w:val="000000"/>
          <w:sz w:val="28"/>
        </w:rPr>
        <w:t xml:space="preserve">
      4) Қазақстан Республикасының және басқа мемлекеттердің заңнамасына сәйкес шығарылған, қор биржасының ресми тізімінің "бірінші шағын санаттың рейтингтік бағасы жоқ борыштық бағалы қағаздар" санатына кіргізілген Қазақстан Республикасының заңды тұлғаларының мемлекеттік емес борыштық бағалы қағаздары; </w:t>
      </w:r>
      <w:r>
        <w:br/>
      </w:r>
      <w:r>
        <w:rPr>
          <w:rFonts w:ascii="Times New Roman"/>
          <w:b w:val="false"/>
          <w:i w:val="false"/>
          <w:color w:val="000000"/>
          <w:sz w:val="28"/>
        </w:rPr>
        <w:t xml:space="preserve">
      5) мемлекеттік бағалы қағаздар қабылданады.". </w:t>
      </w:r>
      <w:r>
        <w:br/>
      </w:r>
      <w:r>
        <w:rPr>
          <w:rFonts w:ascii="Times New Roman"/>
          <w:b w:val="false"/>
          <w:i w:val="false"/>
          <w:color w:val="000000"/>
          <w:sz w:val="28"/>
        </w:rPr>
        <w:t>
</w:t>
      </w:r>
      <w:r>
        <w:rPr>
          <w:rFonts w:ascii="Times New Roman"/>
          <w:b w:val="false"/>
          <w:i w:val="false"/>
          <w:color w:val="000000"/>
          <w:sz w:val="28"/>
        </w:rPr>
        <w:t xml:space="preserve">
      2.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 А . Ә . Кенже ) осы қаулыны Қазақстан Республикасының бұқаралық ақпарат құралдарында жариялау шараларын қолға алсын ..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w:t>
      </w:r>
      <w:r>
        <w:rPr>
          <w:rFonts w:ascii="Times New Roman"/>
          <w:b w:val="false"/>
          <w:i/>
          <w:color w:val="000000"/>
          <w:sz w:val="28"/>
        </w:rPr>
        <w:t xml:space="preserve">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