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6467" w14:textId="8276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арналған пруденциалдық нормативтердiң нормативтiк маңызы, олардың есебiнiң әдiстемесi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ретту мен қадағалау Агенттігі Басқармасының 2008 жылғы 22 тамыздағы N 117 Қаулысы. Қазақстан Республикасының Әділет министрлігінде 2008 жылғы 30 қыркүйекте Нормативтік құқықтық кесімдерді мемлекеттік тіркеудің тізіліміне N 5321 болып енгізілді. Күші жойылды - ҚР Қаржы нарығын және қаржы ұйымдарын реттеу мен қадағалау агенттігі Басқармасының 2009 жылғы 5 тамыздағы N 180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41-бабының </w:t>
      </w:r>
      <w:r>
        <w:rPr>
          <w:rFonts w:ascii="Times New Roman"/>
          <w:b w:val="false"/>
          <w:i w:val="false"/>
          <w:color w:val="000000"/>
          <w:sz w:val="28"/>
        </w:rPr>
        <w:t xml:space="preserve">4-тармағына, "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5-бабына </w:t>
      </w:r>
      <w:r>
        <w:rPr>
          <w:rFonts w:ascii="Times New Roman"/>
          <w:b w:val="false"/>
          <w:i w:val="false"/>
          <w:color w:val="000000"/>
          <w:sz w:val="28"/>
        </w:rPr>
        <w:t xml:space="preserve">және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Ұсынылып отырған Жинақтаушы зейнетақы қорларына арналған пруденциалдық нормативтердiң нормативтiк маңызы, олардың есебiнiң әдiстемесi туралы нұсқаулық бекiтілсін. </w:t>
      </w:r>
    </w:p>
    <w:bookmarkEnd w:id="1"/>
    <w:bookmarkStart w:name="z3" w:id="2"/>
    <w:p>
      <w:pPr>
        <w:spacing w:after="0"/>
        <w:ind w:left="0"/>
        <w:jc w:val="both"/>
      </w:pPr>
      <w:r>
        <w:rPr>
          <w:rFonts w:ascii="Times New Roman"/>
          <w:b w:val="false"/>
          <w:i w:val="false"/>
          <w:color w:val="000000"/>
          <w:sz w:val="28"/>
        </w:rPr>
        <w:t xml:space="preserve">
      2. Осы қаулының қосымшасына сәйкес Қазақстан Республикасының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2008 жылғы 1 қазаннан бастап қолданысқа енгізіледі. </w:t>
      </w:r>
    </w:p>
    <w:bookmarkEnd w:id="3"/>
    <w:bookmarkStart w:name="z5" w:id="4"/>
    <w:p>
      <w:pPr>
        <w:spacing w:after="0"/>
        <w:ind w:left="0"/>
        <w:jc w:val="both"/>
      </w:pPr>
      <w:r>
        <w:rPr>
          <w:rFonts w:ascii="Times New Roman"/>
          <w:b w:val="false"/>
          <w:i w:val="false"/>
          <w:color w:val="000000"/>
          <w:sz w:val="28"/>
        </w:rPr>
        <w:t xml:space="preserve">
      4. Стратегия және талдау департаменті (Әбдірахманов Н.А.): </w:t>
      </w:r>
    </w:p>
    <w:bookmarkEnd w:id="4"/>
    <w:bookmarkStart w:name="z6" w:id="5"/>
    <w:p>
      <w:pPr>
        <w:spacing w:after="0"/>
        <w:ind w:left="0"/>
        <w:jc w:val="both"/>
      </w:pP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p>
    <w:bookmarkEnd w:id="6"/>
    <w:bookmarkStart w:name="z8" w:id="7"/>
    <w:p>
      <w:pPr>
        <w:spacing w:after="0"/>
        <w:ind w:left="0"/>
        <w:jc w:val="both"/>
      </w:pPr>
      <w:r>
        <w:rPr>
          <w:rFonts w:ascii="Times New Roman"/>
          <w:b w:val="false"/>
          <w:i w:val="false"/>
          <w:color w:val="000000"/>
          <w:sz w:val="28"/>
        </w:rPr>
        <w:t xml:space="preserve">
      5. Ақпараттық технологиялар департаменті (Түсіпов Қ.А.) 2008 жылғы 30 қарашаға дейін "Жинақтаушы зейнетақы қорлары мен бағалы қағаздар рыногы кәсіби қатысушыларының есеп берулерін қалыптастыруды автоматтандыру" автоматтандырылған ақпараттық шағын жүйесін пысықтауды қамтамасыз етсін. </w:t>
      </w:r>
    </w:p>
    <w:bookmarkEnd w:id="7"/>
    <w:bookmarkStart w:name="z9" w:id="8"/>
    <w:p>
      <w:pPr>
        <w:spacing w:after="0"/>
        <w:ind w:left="0"/>
        <w:jc w:val="both"/>
      </w:pPr>
      <w:r>
        <w:rPr>
          <w:rFonts w:ascii="Times New Roman"/>
          <w:b w:val="false"/>
          <w:i w:val="false"/>
          <w:color w:val="000000"/>
          <w:sz w:val="28"/>
        </w:rPr>
        <w:t xml:space="preserve">
      6. Агенттіктің Төраға қызметі (Кенже А.А.) осы қаулыны Қазақстан Республикасының бұқаралық баспасөз құралдарында жариялау шараларын қабылдасын. </w:t>
      </w:r>
    </w:p>
    <w:bookmarkEnd w:id="8"/>
    <w:bookmarkStart w:name="z10" w:id="9"/>
    <w:p>
      <w:pPr>
        <w:spacing w:after="0"/>
        <w:ind w:left="0"/>
        <w:jc w:val="both"/>
      </w:pP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2008 жылғы 22 тамыздағы</w:t>
            </w:r>
            <w:r>
              <w:br/>
            </w:r>
            <w:r>
              <w:rPr>
                <w:rFonts w:ascii="Times New Roman"/>
                <w:b w:val="false"/>
                <w:i w:val="false"/>
                <w:color w:val="000000"/>
                <w:sz w:val="20"/>
              </w:rPr>
              <w:t>N 117 қаулысымен бекітілді</w:t>
            </w:r>
          </w:p>
        </w:tc>
      </w:tr>
    </w:tbl>
    <w:bookmarkStart w:name="z14" w:id="10"/>
    <w:p>
      <w:pPr>
        <w:spacing w:after="0"/>
        <w:ind w:left="0"/>
        <w:jc w:val="left"/>
      </w:pPr>
      <w:r>
        <w:rPr>
          <w:rFonts w:ascii="Times New Roman"/>
          <w:b/>
          <w:i w:val="false"/>
          <w:color w:val="000000"/>
        </w:rPr>
        <w:t xml:space="preserve"> Жина қ таушы зейнета қ ы қ орларына арнал ғ ан пруденциалды қ</w:t>
      </w:r>
      <w:r>
        <w:br/>
      </w:r>
      <w:r>
        <w:rPr>
          <w:rFonts w:ascii="Times New Roman"/>
          <w:b/>
          <w:i w:val="false"/>
          <w:color w:val="000000"/>
        </w:rPr>
        <w:t xml:space="preserve">нормативтердi ң нормативтiк ма ң ызы, оларды ң есебiнi ң ә дiстемесi </w:t>
      </w:r>
      <w:r>
        <w:br/>
      </w:r>
      <w:r>
        <w:rPr>
          <w:rFonts w:ascii="Times New Roman"/>
          <w:b/>
          <w:i w:val="false"/>
          <w:color w:val="000000"/>
        </w:rPr>
        <w:t>туралы н ұ с қ аулы қ</w:t>
      </w:r>
    </w:p>
    <w:bookmarkEnd w:id="10"/>
    <w:p>
      <w:pPr>
        <w:spacing w:after="0"/>
        <w:ind w:left="0"/>
        <w:jc w:val="both"/>
      </w:pPr>
      <w:r>
        <w:rPr>
          <w:rFonts w:ascii="Times New Roman"/>
          <w:b w:val="false"/>
          <w:i w:val="false"/>
          <w:color w:val="000000"/>
          <w:sz w:val="28"/>
        </w:rPr>
        <w:t xml:space="preserve">
      Осы Н ұ с қ аулы қ " Қ аза қ 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41-бабының </w:t>
      </w:r>
      <w:r>
        <w:rPr>
          <w:rFonts w:ascii="Times New Roman"/>
          <w:b w:val="false"/>
          <w:i w:val="false"/>
          <w:color w:val="000000"/>
          <w:sz w:val="28"/>
        </w:rPr>
        <w:t xml:space="preserve">4-тармағына, " Қ 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5-бабына </w:t>
      </w:r>
      <w:r>
        <w:rPr>
          <w:rFonts w:ascii="Times New Roman"/>
          <w:b w:val="false"/>
          <w:i w:val="false"/>
          <w:color w:val="000000"/>
          <w:sz w:val="28"/>
        </w:rPr>
        <w:t xml:space="preserve">жә не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1-тармағының 5) тармақшасына сәйкес әзiрлендi және жинақтаушы зейнетақы қорларының (бұдан әрi - Қор) сақтауы мiндеттi пруденциалдық нормативтердiң нормативтiк мәндерi мен есеп айырысу әдiстемесiн белгiлейдi. </w:t>
      </w:r>
    </w:p>
    <w:bookmarkStart w:name="z15"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Нұсқаулықта мынадай ұғымдар пайдаланылады: </w:t>
      </w:r>
    </w:p>
    <w:bookmarkStart w:name="z16" w:id="12"/>
    <w:p>
      <w:pPr>
        <w:spacing w:after="0"/>
        <w:ind w:left="0"/>
        <w:jc w:val="both"/>
      </w:pPr>
      <w:r>
        <w:rPr>
          <w:rFonts w:ascii="Times New Roman"/>
          <w:b w:val="false"/>
          <w:i w:val="false"/>
          <w:color w:val="000000"/>
          <w:sz w:val="28"/>
        </w:rPr>
        <w:t xml:space="preserve">
      1) а қ шалай эквиваленттер – алдын ала белгілі ақша сомасына </w:t>
      </w:r>
    </w:p>
    <w:bookmarkEnd w:id="12"/>
    <w:p>
      <w:pPr>
        <w:spacing w:after="0"/>
        <w:ind w:left="0"/>
        <w:jc w:val="both"/>
      </w:pPr>
      <w:r>
        <w:rPr>
          <w:rFonts w:ascii="Times New Roman"/>
          <w:b w:val="false"/>
          <w:i w:val="false"/>
          <w:color w:val="000000"/>
          <w:sz w:val="28"/>
        </w:rPr>
        <w:t xml:space="preserve">
      жеңіл айналатын және олардың құнының елеусіз ғана өзгеріс тәуекеліне душар болатын қысқа мерзімді жоғары өтімді салымдар. Ақшалай эквиваленттер қатарына екінші деңгейдегі банктердегі салымдарға инвестициялар және қысқа мерзімді өтеу мерзімі бар бас қ а инвестициялар (сатып ал ғ аннан бастап ү ш айдан арты қ емес) жатады. </w:t>
      </w:r>
    </w:p>
    <w:p>
      <w:pPr>
        <w:spacing w:after="0"/>
        <w:ind w:left="0"/>
        <w:jc w:val="both"/>
      </w:pPr>
      <w:r>
        <w:rPr>
          <w:rFonts w:ascii="Times New Roman"/>
          <w:b w:val="false"/>
          <w:i w:val="false"/>
          <w:color w:val="000000"/>
          <w:sz w:val="28"/>
        </w:rPr>
        <w:t xml:space="preserve">
      Ақшалай эквиваленттер түріндегі инвестицияларды жіктеу "Ақша қаражаты қозғ алысы туралы есептер" халықаралық қаржылық есеп берудің 7-ші стандартына сәйкес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1-тармақтың 2) тармақшасына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өзгерту енгізіледі.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2) валюталық тәуекел - зейнетақы активтерін инвестициялық басқаруды жүзеге асыратын ұйым өз қызметін жүргізген кезде шетел валюталарының бағамдарының өзгеруіне байланысты шығыстардың (зияндардың ) пайда болу тәуекелі. Шығыстардың (зияндардың ) пайда болу қаупі валютаның құнын көрсету бойынша позицияларды қайта бағалаудан туындайды; </w:t>
      </w:r>
    </w:p>
    <w:bookmarkEnd w:id="13"/>
    <w:bookmarkStart w:name="z18" w:id="14"/>
    <w:p>
      <w:pPr>
        <w:spacing w:after="0"/>
        <w:ind w:left="0"/>
        <w:jc w:val="both"/>
      </w:pPr>
      <w:r>
        <w:rPr>
          <w:rFonts w:ascii="Times New Roman"/>
          <w:b w:val="false"/>
          <w:i w:val="false"/>
          <w:color w:val="000000"/>
          <w:sz w:val="28"/>
        </w:rPr>
        <w:t xml:space="preserve">
      3) кредиттік тәуекел - заемшының (эмитенттің) бағалы қағаз шығарылымының (облигациялар, мемлекеттік міндеттемелер және басқалар) талаптарында белгіленген мерзімде кредиторға (инвесторға) тиесілі негізгі борышты және (немесе) сыйақыны төлемеу салдарынан шығыстардың (зияндардың) пайда болу тәуекелі. Сондай-ақ, кредиттік тәуекелге әріптестің своптар, опциондар және бағалы қағаздар бойынша есеп айырысуларды реттеу кезеңіндегі міндеттемелерді орындамауына байланысты туындаған жоғалтулар тәуекелі кіреді; </w:t>
      </w:r>
    </w:p>
    <w:bookmarkEnd w:id="14"/>
    <w:bookmarkStart w:name="z19" w:id="15"/>
    <w:p>
      <w:pPr>
        <w:spacing w:after="0"/>
        <w:ind w:left="0"/>
        <w:jc w:val="both"/>
      </w:pPr>
      <w:r>
        <w:rPr>
          <w:rFonts w:ascii="Times New Roman"/>
          <w:b w:val="false"/>
          <w:i w:val="false"/>
          <w:color w:val="000000"/>
          <w:sz w:val="28"/>
        </w:rPr>
        <w:t xml:space="preserve">
      4) қордың тәуекелі - акциялардың нарықтық құнына ықпал ететін қаржы рыноктарының талаптары өзгерген жағдайда пайда болатын акциялар құнындағы өзгерістер салдарынан шығыстардың (зияндардың ) пайда болу тәуекелі; </w:t>
      </w:r>
    </w:p>
    <w:bookmarkEnd w:id="15"/>
    <w:bookmarkStart w:name="z20" w:id="16"/>
    <w:p>
      <w:pPr>
        <w:spacing w:after="0"/>
        <w:ind w:left="0"/>
        <w:jc w:val="both"/>
      </w:pPr>
      <w:r>
        <w:rPr>
          <w:rFonts w:ascii="Times New Roman"/>
          <w:b w:val="false"/>
          <w:i w:val="false"/>
          <w:color w:val="000000"/>
          <w:sz w:val="28"/>
        </w:rPr>
        <w:t xml:space="preserve">
      5) қор биржасы – Қазақстан Республикасының аумағында қызметті жүзеге асыратын қор биржасы; </w:t>
      </w:r>
    </w:p>
    <w:bookmarkEnd w:id="16"/>
    <w:bookmarkStart w:name="z21" w:id="17"/>
    <w:p>
      <w:pPr>
        <w:spacing w:after="0"/>
        <w:ind w:left="0"/>
        <w:jc w:val="both"/>
      </w:pPr>
      <w:r>
        <w:rPr>
          <w:rFonts w:ascii="Times New Roman"/>
          <w:b w:val="false"/>
          <w:i w:val="false"/>
          <w:color w:val="000000"/>
          <w:sz w:val="28"/>
        </w:rPr>
        <w:t xml:space="preserve">
      6) меншікті капиталдың жеткіліктілігінің жиынтық коэффициенті - осы Нұсқаулыққа сәйкес есептелген Қордың меншікті капиталының жеткіліктілігі коэффициенттерінің және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2008 жылғы 22 тамыздағы N 118 қаулысына сәйкес есептелген Ұйымның меншікті капиталының жеткіліктілігі коэффициентінің сомасы;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1-тармақтың 7) тармақшасына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өзгерту енгізіледі. </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7) пайыздық тәуекел - мыналарды қосқандағы сыйақы ставкасының тиімсіз өзгеруі салдарынан шығыстардың (зияндардың) пайда болу тәуекелі: </w:t>
      </w:r>
    </w:p>
    <w:bookmarkEnd w:id="18"/>
    <w:p>
      <w:pPr>
        <w:spacing w:after="0"/>
        <w:ind w:left="0"/>
        <w:jc w:val="both"/>
      </w:pPr>
      <w:r>
        <w:rPr>
          <w:rFonts w:ascii="Times New Roman"/>
          <w:b w:val="false"/>
          <w:i w:val="false"/>
          <w:color w:val="000000"/>
          <w:sz w:val="28"/>
        </w:rPr>
        <w:t xml:space="preserve">
      орналастырылған активтердің (белгіленген сыйақы ставкалары кезінде) өтеу мерзімдерін сақтамауға байланысты жалпы пайыздық тәуекел; </w:t>
      </w:r>
    </w:p>
    <w:p>
      <w:pPr>
        <w:spacing w:after="0"/>
        <w:ind w:left="0"/>
        <w:jc w:val="both"/>
      </w:pPr>
      <w:r>
        <w:rPr>
          <w:rFonts w:ascii="Times New Roman"/>
          <w:b w:val="false"/>
          <w:i w:val="false"/>
          <w:color w:val="000000"/>
          <w:sz w:val="28"/>
        </w:rPr>
        <w:t xml:space="preserve">
      басқа тең талап жағдайларында ұқсас бағалау сипаттамасы бар бірқатар құралдар арқылы сыйақы алынатын және төленетін есептеу мен түзетудің түрлі әдістерін қолдануға байланысты ерекше пайыздық тәуекел;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1-тармақтың 8) тармақшасы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жаңа редакцияда беріледі. </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8) рыноктық тәуекел - қаржы рыноктарының тиімсіз қозғалысына байланысты шығыстардың (зияндардың) пайда болу тәуекелі. Рыноктық тәуекелдің макроэкономикалық табиғаты бар, яғни рыноктық тәуекелдердің негізгі көзі қаржы жүйесінің макроэкономикалық  көрсеткіштері болып табылады. Рыноктық тәуекел пайыздық , валюталық және қор тәуекелдерінің сомасын білдіреді; </w:t>
      </w:r>
    </w:p>
    <w:bookmarkEnd w:id="19"/>
    <w:bookmarkStart w:name="z24" w:id="20"/>
    <w:p>
      <w:pPr>
        <w:spacing w:after="0"/>
        <w:ind w:left="0"/>
        <w:jc w:val="both"/>
      </w:pPr>
      <w:r>
        <w:rPr>
          <w:rFonts w:ascii="Times New Roman"/>
          <w:b w:val="false"/>
          <w:i w:val="false"/>
          <w:color w:val="000000"/>
          <w:sz w:val="28"/>
        </w:rPr>
        <w:t xml:space="preserve">
      9) уәкілетті орган – қаржы рыногын және қаржы ұйымдарын реттеу мен қадағалауды жүзеге асыратын мемлекеттік орган.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 Осы Нұсқаулықтың мақсаттары үшiн уәкiлеттi орган "Standard &amp; Poor's" агенттiгiнiң рейтингтерінен басқа, сондай-ақ "Moody's Investors Service" және "Fitch" агенттiктерінің және олардың еншiлес рейтингтік ұйымдарының (бұдан әрі - басқа рейтингтік агенттіктер) рейтингтерін таниды. </w:t>
      </w:r>
    </w:p>
    <w:bookmarkEnd w:id="21"/>
    <w:bookmarkStart w:name="z70" w:id="22"/>
    <w:p>
      <w:pPr>
        <w:spacing w:after="0"/>
        <w:ind w:left="0"/>
        <w:jc w:val="both"/>
      </w:pPr>
      <w:r>
        <w:rPr>
          <w:rFonts w:ascii="Times New Roman"/>
          <w:b w:val="false"/>
          <w:i w:val="false"/>
          <w:color w:val="000000"/>
          <w:sz w:val="28"/>
        </w:rPr>
        <w:t xml:space="preserve">
      2-1. Осы нұсқаулық мақсаты үшін халықаралық қаржы ұйымдары болып, тізбесі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w:t>
      </w:r>
      <w:r>
        <w:rPr>
          <w:rFonts w:ascii="Times New Roman"/>
          <w:b w:val="false"/>
          <w:i w:val="false"/>
          <w:color w:val="000000"/>
          <w:sz w:val="28"/>
        </w:rPr>
        <w:t xml:space="preserve">N 225 </w:t>
      </w:r>
      <w:r>
        <w:rPr>
          <w:rFonts w:ascii="Times New Roman"/>
          <w:b w:val="false"/>
          <w:i w:val="false"/>
          <w:color w:val="000000"/>
          <w:sz w:val="28"/>
        </w:rPr>
        <w:t xml:space="preserve">қаулысы  (бұдан әрі - N 225 қаулы) 1-қосымшада (Нормативтік құқықтық актілерді мемлекеттік тіркеу тізілімінде N 4486 тіркелген) айқындалған халықаралық қаржы ұйымдары түсіндіріледі.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 өзгерту енгізілді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96" w:id="23"/>
    <w:p>
      <w:pPr>
        <w:spacing w:after="0"/>
        <w:ind w:left="0"/>
        <w:jc w:val="both"/>
      </w:pPr>
      <w:r>
        <w:rPr>
          <w:rFonts w:ascii="Times New Roman"/>
          <w:b w:val="false"/>
          <w:i w:val="false"/>
          <w:color w:val="000000"/>
          <w:sz w:val="28"/>
        </w:rPr>
        <w:t xml:space="preserve">
      2-2. Қордың меншікті активтері есебінен жасалған мәмілелер N 225 қаулымен белгіленген ұқсас тәртіп бойынша жасалады. </w:t>
      </w:r>
    </w:p>
    <w:bookmarkEnd w:id="23"/>
    <w:p>
      <w:pPr>
        <w:spacing w:after="0"/>
        <w:ind w:left="0"/>
        <w:jc w:val="both"/>
      </w:pPr>
      <w:r>
        <w:rPr>
          <w:rFonts w:ascii="Times New Roman"/>
          <w:b w:val="false"/>
          <w:i w:val="false"/>
          <w:color w:val="000000"/>
          <w:sz w:val="28"/>
        </w:rPr>
        <w:t xml:space="preserve">
      Қордың ұйымдастырылмаған бастапқы рыноктағы мемлекеттік емес бағалы қағаздармен жасалған мәмілелерін (оларды орналастырған кезде) Қор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78" w:id="24"/>
    <w:p>
      <w:pPr>
        <w:spacing w:after="0"/>
        <w:ind w:left="0"/>
        <w:jc w:val="both"/>
      </w:pPr>
      <w:r>
        <w:rPr>
          <w:rFonts w:ascii="Times New Roman"/>
          <w:b w:val="false"/>
          <w:i w:val="false"/>
          <w:color w:val="000000"/>
          <w:sz w:val="28"/>
        </w:rPr>
        <w:t xml:space="preserve">
      2-3. Қордың қайталама рыноктағы меншікті активтер есебінен мемлекеттік бағалы қағаздармен және мемлекеттік емес бағалы қағаздармен мәмілелерін Қор тек бағалы қағаздардың ұйымдасқан рыногында ғана мына жағдайларды қоспай жасайды: </w:t>
      </w:r>
    </w:p>
    <w:bookmarkEnd w:id="24"/>
    <w:p>
      <w:pPr>
        <w:spacing w:after="0"/>
        <w:ind w:left="0"/>
        <w:jc w:val="both"/>
      </w:pPr>
      <w:r>
        <w:rPr>
          <w:rFonts w:ascii="Times New Roman"/>
          <w:b w:val="false"/>
          <w:i w:val="false"/>
          <w:color w:val="000000"/>
          <w:sz w:val="28"/>
        </w:rPr>
        <w:t xml:space="preserve">
      1) эмитенттің Қордың инвестициялық портфеліндегі бар облигацияларды акцияларға айырбастауы; </w:t>
      </w:r>
    </w:p>
    <w:p>
      <w:pPr>
        <w:spacing w:after="0"/>
        <w:ind w:left="0"/>
        <w:jc w:val="both"/>
      </w:pPr>
      <w:r>
        <w:rPr>
          <w:rFonts w:ascii="Times New Roman"/>
          <w:b w:val="false"/>
          <w:i w:val="false"/>
          <w:color w:val="000000"/>
          <w:sz w:val="28"/>
        </w:rPr>
        <w:t xml:space="preserve">
      2) басымдығы бар сатып алу құқығын іске асыру; </w:t>
      </w:r>
    </w:p>
    <w:p>
      <w:pPr>
        <w:spacing w:after="0"/>
        <w:ind w:left="0"/>
        <w:jc w:val="both"/>
      </w:pPr>
      <w:r>
        <w:rPr>
          <w:rFonts w:ascii="Times New Roman"/>
          <w:b w:val="false"/>
          <w:i w:val="false"/>
          <w:color w:val="000000"/>
          <w:sz w:val="28"/>
        </w:rPr>
        <w:t xml:space="preserve">
      3) Қордың хеджирлеу құралдарымен мәмілелер жасауы. Хеджирлеу құралдары ретінде өтімді активтер, оның ішінде базалық активі осы Нұсқаулықтың 6-тармағында көрсетілген өтімді активтер болып табылатын туынды қаржы құралдары танылады. Хеджирлеу операциялары бойынша қабылданған барлық шешімдер инвестициялық шешімдерді есепке алу журналында тіркеу жолымен Қорда сақталады; </w:t>
      </w:r>
    </w:p>
    <w:p>
      <w:pPr>
        <w:spacing w:after="0"/>
        <w:ind w:left="0"/>
        <w:jc w:val="both"/>
      </w:pPr>
      <w:r>
        <w:rPr>
          <w:rFonts w:ascii="Times New Roman"/>
          <w:b w:val="false"/>
          <w:i w:val="false"/>
          <w:color w:val="000000"/>
          <w:sz w:val="28"/>
        </w:rPr>
        <w:t xml:space="preserve">
      4) Қор "Акционерлік қоғамдар туралы" Қазақстан Республикасының 2003 жылғы 13 мамырдағы Заңының </w:t>
      </w:r>
      <w:r>
        <w:rPr>
          <w:rFonts w:ascii="Times New Roman"/>
          <w:b w:val="false"/>
          <w:i w:val="false"/>
          <w:color w:val="000000"/>
          <w:sz w:val="28"/>
        </w:rPr>
        <w:t xml:space="preserve">27-бабында </w:t>
      </w:r>
      <w:r>
        <w:rPr>
          <w:rFonts w:ascii="Times New Roman"/>
          <w:b w:val="false"/>
          <w:i w:val="false"/>
          <w:color w:val="000000"/>
          <w:sz w:val="28"/>
        </w:rPr>
        <w:t xml:space="preserve">көзделген тәртіп пен мерзімде эмитенттің инвестициялық портфеліндегі бар акцияларын сатып алу жөнінде талап етуіне болады; </w:t>
      </w:r>
    </w:p>
    <w:p>
      <w:pPr>
        <w:spacing w:after="0"/>
        <w:ind w:left="0"/>
        <w:jc w:val="both"/>
      </w:pPr>
      <w:r>
        <w:rPr>
          <w:rFonts w:ascii="Times New Roman"/>
          <w:b w:val="false"/>
          <w:i w:val="false"/>
          <w:color w:val="000000"/>
          <w:sz w:val="28"/>
        </w:rPr>
        <w:t xml:space="preserve">
      5) сауда-саттық ұйымдастырушысы листинг болмаған кездегі тартқан бағалы қағаздарды сату.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84" w:id="25"/>
    <w:p>
      <w:pPr>
        <w:spacing w:after="0"/>
        <w:ind w:left="0"/>
        <w:jc w:val="both"/>
      </w:pPr>
      <w:r>
        <w:rPr>
          <w:rFonts w:ascii="Times New Roman"/>
          <w:b w:val="false"/>
          <w:i w:val="false"/>
          <w:color w:val="000000"/>
          <w:sz w:val="28"/>
        </w:rPr>
        <w:t xml:space="preserve">
      2-4. Қордың меншікті активтерінің қатысуымен ұйымдасқан бағалы қағаздар рыногында жасалған мемлекеттік және мемлекеттік емес бағалы қағаздарды сатып алу-сату мәмілелері ашық сауда-саттық әдісімен жасалады. Қордың меншікті активтерінің қатысуымен жасалатын "кері репо" мәмілелері отыз күннен аспайтын мерзімге жасалуы мүмкін. </w:t>
      </w:r>
    </w:p>
    <w:bookmarkEnd w:id="25"/>
    <w:p>
      <w:pPr>
        <w:spacing w:after="0"/>
        <w:ind w:left="0"/>
        <w:jc w:val="both"/>
      </w:pPr>
      <w:r>
        <w:rPr>
          <w:rFonts w:ascii="Times New Roman"/>
          <w:b w:val="false"/>
          <w:i w:val="false"/>
          <w:color w:val="000000"/>
          <w:sz w:val="28"/>
        </w:rPr>
        <w:t xml:space="preserve">
      Меншікті активтердің қатысуымен Қордың жасаған "кері репо" операцияларының мәні болып Қазақстан Республикасының мемлекеттік бағалы қағаздары жүреді.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87" w:id="26"/>
    <w:p>
      <w:pPr>
        <w:spacing w:after="0"/>
        <w:ind w:left="0"/>
        <w:jc w:val="both"/>
      </w:pPr>
      <w:r>
        <w:rPr>
          <w:rFonts w:ascii="Times New Roman"/>
          <w:b w:val="false"/>
          <w:i w:val="false"/>
          <w:color w:val="000000"/>
          <w:sz w:val="28"/>
        </w:rPr>
        <w:t xml:space="preserve">
      2-5. Қордың аффилиирленген тұлғалармен, Қордың ірі акционеріне тиесілі акцияларды сенімгерлік басқарушылармен, және осы Нұсқаулықтың 2-3-тармағының 1), 2), 4) және 5) тармақшаларымен көзделген жағдайларды және ұйымдасқан бағалы қағаздар нарығындағы мәмілелерді қоспағанда, Қордың ірі акционеріне тиесілі акцияларды сенімгерлік басқарушы аффилиирленген тұлғалармен Қордың ірі акционерлеріне тиесілі акцияларды сенімгерлік басқарушы аффилиирленген тұлғалармен қаржы құралдарын сатып алу және(немесе) иеліктен шығару жөніндегі меншікті активтер есебінен мәміле жасауына тыйым салынады.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94" w:id="27"/>
    <w:p>
      <w:pPr>
        <w:spacing w:after="0"/>
        <w:ind w:left="0"/>
        <w:jc w:val="both"/>
      </w:pPr>
      <w:r>
        <w:rPr>
          <w:rFonts w:ascii="Times New Roman"/>
          <w:b w:val="false"/>
          <w:i w:val="false"/>
          <w:color w:val="000000"/>
          <w:sz w:val="28"/>
        </w:rPr>
        <w:t xml:space="preserve">
      2-6. Бір эмитенттің екінші деңгейдегі бір банктегі мемлекеттік емес эмиссиялық бағалы қағаздарға салған салымындағы қор инвестициясының мөлшері Қор үшін белгіленген пруденциалдық нормативтермен белгіленген шектеулерге сәйкес келуі тиіс. </w:t>
      </w:r>
    </w:p>
    <w:bookmarkEnd w:id="27"/>
    <w:p>
      <w:pPr>
        <w:spacing w:after="0"/>
        <w:ind w:left="0"/>
        <w:jc w:val="both"/>
      </w:pPr>
      <w:r>
        <w:rPr>
          <w:rFonts w:ascii="Times New Roman"/>
          <w:b w:val="false"/>
          <w:i w:val="false"/>
          <w:color w:val="000000"/>
          <w:sz w:val="28"/>
        </w:rPr>
        <w:t xml:space="preserve">
      Қор егер сауда-саттықты ұйымдастырушы осы бағалы қағаздармен сауда-саттықты тоқтата тұрған жағдайда бастапқы нарықтағы сауда-саттықты ұйымдастырушының ресми тізіміне енгізілген мемлекеттік емес бағалы қағаздарды сатып ала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95" w:id="28"/>
    <w:p>
      <w:pPr>
        <w:spacing w:after="0"/>
        <w:ind w:left="0"/>
        <w:jc w:val="both"/>
      </w:pPr>
      <w:r>
        <w:rPr>
          <w:rFonts w:ascii="Times New Roman"/>
          <w:b w:val="false"/>
          <w:i w:val="false"/>
          <w:color w:val="000000"/>
          <w:sz w:val="28"/>
        </w:rPr>
        <w:t xml:space="preserve">
      2-7. Эмитент шығарылым талаптарында көзделген мерзімде борыштық бағалы қағаздар бойынша міндеттемелерін орындамаған жағдайда, Қор осындай міндеттемелерді орындау мерзімі өткен күннен бастап, осы бағалы қағаздарды сатып алу жөніндегі меншікті активтер есебінен, оның ішінде "кері репо" операцияларын жасау жолы арқылы инвестициялық шешімдер қабылдауға құқылы емес .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26" w:id="29"/>
    <w:p>
      <w:pPr>
        <w:spacing w:after="0"/>
        <w:ind w:left="0"/>
        <w:jc w:val="left"/>
      </w:pPr>
      <w:r>
        <w:rPr>
          <w:rFonts w:ascii="Times New Roman"/>
          <w:b/>
          <w:i w:val="false"/>
          <w:color w:val="000000"/>
        </w:rPr>
        <w:t xml:space="preserve"> 2-тарау. Меншiктi капиталдың жеткiлiктiлiк</w:t>
      </w:r>
      <w:r>
        <w:br/>
      </w:r>
      <w:r>
        <w:rPr>
          <w:rFonts w:ascii="Times New Roman"/>
          <w:b/>
          <w:i w:val="false"/>
          <w:color w:val="000000"/>
        </w:rPr>
        <w:t xml:space="preserve">жиынтық коэффициентi </w:t>
      </w:r>
    </w:p>
    <w:bookmarkEnd w:id="29"/>
    <w:p>
      <w:pPr>
        <w:spacing w:after="0"/>
        <w:ind w:left="0"/>
        <w:jc w:val="both"/>
      </w:pPr>
      <w:r>
        <w:rPr>
          <w:rFonts w:ascii="Times New Roman"/>
          <w:b w:val="false"/>
          <w:i w:val="false"/>
          <w:color w:val="000000"/>
          <w:sz w:val="28"/>
        </w:rPr>
        <w:t xml:space="preserve">
      3. Осы Нұсқаулықтың 1-тармағының 6) тармақшасында көрсетiлген меншiктi капиталдың жеткiлiктiлiк жиынтық коэффициентiнiң мәнi күн сайын мынадай болу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xml:space="preserve">
      2) 2009 жылдың 1 қ а ң тарынан бастап - 0,06 кем емес;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2008.10.29 N 164;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97" w:id="31"/>
    <w:p>
      <w:pPr>
        <w:spacing w:after="0"/>
        <w:ind w:left="0"/>
        <w:jc w:val="both"/>
      </w:pPr>
      <w:r>
        <w:rPr>
          <w:rFonts w:ascii="Times New Roman"/>
          <w:b w:val="false"/>
          <w:i w:val="false"/>
          <w:color w:val="000000"/>
          <w:sz w:val="28"/>
        </w:rPr>
        <w:t xml:space="preserve">
      3-1. Осы Нұсқаулықтың 1-тармағының 6) тармақшасында көрсетілген меншікті капиталдың жеткіліктілігі коэффициентінің жиынтық мәні күн сайын зейнетақы жарналары мен зейнетақы төлемдерін жүзеге асыруды қамту жөніндегі қызметті жүзеге асыруға берілген лицензиядан айырылған жинақтаушы зейнетақы қорының қабылдаған зейнетақы активтері мен міндеттемелері оларды берген күннен бастап алты ай ішінде Қор үшін 0,01 кем болмайды. З ейнетақы активтері мен міндеттемелерді берген күннен кейін алты ай аяқталған соң Қор үшін меншікті капиталдың жеткіліктілігі коэффициентінің жиынтық мәні о сы Нұсқаулықтың 3-тармағында көрсетілген мән болып табылады.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xml:space="preserve">
      4. Осы Нұсқаулықтың 3-тармағының талаптарын орындау мақсатында активтерi осы ұйымдағы инвестициялық басқаруда болған Ұйым мен Қордың арасында меншiктi капиталдың жеткiлiктiлiгiнiң жиынтық коэффициентiн сақтау туралы шарт жасалуы мүмкiн. Шарт жазбаша нысанда жасалады және оның құрамында мынадай мәлiметтер болуы тиiс: </w:t>
      </w:r>
    </w:p>
    <w:bookmarkEnd w:id="32"/>
    <w:p>
      <w:pPr>
        <w:spacing w:after="0"/>
        <w:ind w:left="0"/>
        <w:jc w:val="both"/>
      </w:pPr>
      <w:r>
        <w:rPr>
          <w:rFonts w:ascii="Times New Roman"/>
          <w:b w:val="false"/>
          <w:i w:val="false"/>
          <w:color w:val="000000"/>
          <w:sz w:val="28"/>
        </w:rPr>
        <w:t>
      ұ йымның К</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мәнiнiң меншiктi капиталдың жеткiлiктiлiк жиынтық коэффициентiне ара-қатынасы; </w:t>
      </w:r>
    </w:p>
    <w:p>
      <w:pPr>
        <w:spacing w:after="0"/>
        <w:ind w:left="0"/>
        <w:jc w:val="both"/>
      </w:pPr>
      <w:r>
        <w:rPr>
          <w:rFonts w:ascii="Times New Roman"/>
          <w:b w:val="false"/>
          <w:i w:val="false"/>
          <w:color w:val="000000"/>
          <w:sz w:val="28"/>
        </w:rPr>
        <w:t>
      активтерi осы ұйымның инвестициялық басқаруында тұрған қордың К</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мәнiнiң меншiктi капиталдың жеткiлiктiлiк жиынтық коэффициентiне ара-қатынасы; </w:t>
      </w:r>
    </w:p>
    <w:p>
      <w:pPr>
        <w:spacing w:after="0"/>
        <w:ind w:left="0"/>
        <w:jc w:val="both"/>
      </w:pPr>
      <w:r>
        <w:rPr>
          <w:rFonts w:ascii="Times New Roman"/>
          <w:b w:val="false"/>
          <w:i w:val="false"/>
          <w:color w:val="000000"/>
          <w:sz w:val="28"/>
        </w:rPr>
        <w:t>
      активтерi осы ұйымның инвестициялық басқаруында тұрған Ұйымның және Қордың К</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коэффициенттерiнiң мәнiнiң меншiктi капиталдың жеткiлiктiлiк жиынтық коэффициентiне ара-қатынасын анықтау бөлiгiнде шартқа өзгерiстер енгiзу кезе ң дiлiгi, осындай ө згерiстердi қ олданысқа енгiзу күнiн көрсету арқылы. </w:t>
      </w:r>
    </w:p>
    <w:p>
      <w:pPr>
        <w:spacing w:after="0"/>
        <w:ind w:left="0"/>
        <w:jc w:val="both"/>
      </w:pPr>
      <w:r>
        <w:rPr>
          <w:rFonts w:ascii="Times New Roman"/>
          <w:b w:val="false"/>
          <w:i w:val="false"/>
          <w:color w:val="000000"/>
          <w:sz w:val="28"/>
        </w:rPr>
        <w:t xml:space="preserve">
      Активтерi Ұйымның инвестициялық басқаруында тұрған Қордың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 меншiктi капиталдың жеткiлiктiлiк жиынтық коэффициентiнің алпыс пайызынан кем болмауы тиіс. </w:t>
      </w:r>
    </w:p>
    <w:p>
      <w:pPr>
        <w:spacing w:after="0"/>
        <w:ind w:left="0"/>
        <w:jc w:val="both"/>
      </w:pPr>
      <w:r>
        <w:rPr>
          <w:rFonts w:ascii="Times New Roman"/>
          <w:b w:val="false"/>
          <w:i w:val="false"/>
          <w:color w:val="000000"/>
          <w:sz w:val="28"/>
        </w:rPr>
        <w:t>
      Қордың К</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 меншiктi капиталдың жеткiлiктiлiк жиынтық коэффициентiнің жиырма пайызынан кем болмауы тиіс. </w:t>
      </w:r>
    </w:p>
    <w:p>
      <w:pPr>
        <w:spacing w:after="0"/>
        <w:ind w:left="0"/>
        <w:jc w:val="both"/>
      </w:pPr>
      <w:r>
        <w:rPr>
          <w:rFonts w:ascii="Times New Roman"/>
          <w:b w:val="false"/>
          <w:i w:val="false"/>
          <w:color w:val="000000"/>
          <w:sz w:val="28"/>
        </w:rPr>
        <w:t xml:space="preserve">
      Ұйымдағы Қордың меншiктi капиталының жеткiлiктiлiк жиынтық коэффициентi жүз пайыз болады. </w:t>
      </w:r>
    </w:p>
    <w:p>
      <w:pPr>
        <w:spacing w:after="0"/>
        <w:ind w:left="0"/>
        <w:jc w:val="both"/>
      </w:pPr>
      <w:r>
        <w:rPr>
          <w:rFonts w:ascii="Times New Roman"/>
          <w:b w:val="false"/>
          <w:i w:val="false"/>
          <w:color w:val="000000"/>
          <w:sz w:val="28"/>
        </w:rPr>
        <w:t xml:space="preserve">
      Қор уәкiлеттi органға осы шарт жасалған күннен бастап бiр күн iшiнде осы шарттың көшiрмесiн жiбередi. </w:t>
      </w:r>
    </w:p>
    <w:p>
      <w:pPr>
        <w:spacing w:after="0"/>
        <w:ind w:left="0"/>
        <w:jc w:val="both"/>
      </w:pPr>
      <w:r>
        <w:rPr>
          <w:rFonts w:ascii="Times New Roman"/>
          <w:b w:val="false"/>
          <w:i w:val="false"/>
          <w:color w:val="000000"/>
          <w:sz w:val="28"/>
        </w:rPr>
        <w:t xml:space="preserve">
      Ұйым мен Қордың арасында меншiктi капиталдың жеткiлiктiлiгiнiң жиынтық коэффициентiн сақтау туралы шарт жасалмаған жағдайда, Қордың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коэффициентiнiң мәнi меншiктi капиталдың жеткiлiктiлiгiнiң жиынтық коэффициентiнiң жетпiс пайызынан кем болмауы тиiс.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 ң м ә нiн қ ор к ү н сайын ж ұ мыс к ү нiнi ң со ң ында аны қ тап отырады.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98" w:id="33"/>
    <w:p>
      <w:pPr>
        <w:spacing w:after="0"/>
        <w:ind w:left="0"/>
        <w:jc w:val="both"/>
      </w:pPr>
      <w:r>
        <w:rPr>
          <w:rFonts w:ascii="Times New Roman"/>
          <w:b w:val="false"/>
          <w:i w:val="false"/>
          <w:color w:val="000000"/>
          <w:sz w:val="28"/>
        </w:rPr>
        <w:t xml:space="preserve">
      4-1. Қор мен Ұйым меншiктi капиталдың жеткiлiктiлiк жиынтық коэффициентiн сақтамаған жағдайында, Қор мен Ұйымның меншiктi капиталының жеткiлiктiлiк жиынтық коэффициентi орындалмаған болып белгіленеді.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30" w:id="34"/>
    <w:p>
      <w:pPr>
        <w:spacing w:after="0"/>
        <w:ind w:left="0"/>
        <w:jc w:val="left"/>
      </w:pPr>
      <w:r>
        <w:rPr>
          <w:rFonts w:ascii="Times New Roman"/>
          <w:b/>
          <w:i w:val="false"/>
          <w:color w:val="000000"/>
        </w:rPr>
        <w:t xml:space="preserve"> 3-тарау. "Меншiктi капиталдың жеткiлiктiлiгі" </w:t>
      </w:r>
      <w:r>
        <w:br/>
      </w:r>
      <w:r>
        <w:rPr>
          <w:rFonts w:ascii="Times New Roman"/>
          <w:b/>
          <w:i w:val="false"/>
          <w:color w:val="000000"/>
        </w:rPr>
        <w:t xml:space="preserve">1 пруденциалдық нормативi </w:t>
      </w:r>
    </w:p>
    <w:bookmarkEnd w:id="34"/>
    <w:p>
      <w:pPr>
        <w:spacing w:after="0"/>
        <w:ind w:left="0"/>
        <w:jc w:val="both"/>
      </w:pPr>
      <w:r>
        <w:rPr>
          <w:rFonts w:ascii="Times New Roman"/>
          <w:b w:val="false"/>
          <w:i w:val="false"/>
          <w:color w:val="000000"/>
          <w:sz w:val="28"/>
        </w:rPr>
        <w:t xml:space="preserve">
      5. Қордың меншiктi капиталының жеткiлiктiлiк коэффициентi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коэффициентiмен сипатталады.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 мына формула бойынша есептеледі: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(ӨА-М)/ MЗA, мұнда </w:t>
      </w:r>
    </w:p>
    <w:p>
      <w:pPr>
        <w:spacing w:after="0"/>
        <w:ind w:left="0"/>
        <w:jc w:val="both"/>
      </w:pPr>
      <w:r>
        <w:rPr>
          <w:rFonts w:ascii="Times New Roman"/>
          <w:b w:val="false"/>
          <w:i w:val="false"/>
          <w:color w:val="000000"/>
          <w:sz w:val="28"/>
        </w:rPr>
        <w:t xml:space="preserve">
      ӨА – осы Нұсқаулықтың 6 және 7-тармақтарымен белгіленген өтімді және басқа активтер; </w:t>
      </w:r>
    </w:p>
    <w:p>
      <w:pPr>
        <w:spacing w:after="0"/>
        <w:ind w:left="0"/>
        <w:jc w:val="both"/>
      </w:pPr>
      <w:r>
        <w:rPr>
          <w:rFonts w:ascii="Times New Roman"/>
          <w:b w:val="false"/>
          <w:i w:val="false"/>
          <w:color w:val="000000"/>
          <w:sz w:val="28"/>
        </w:rPr>
        <w:t xml:space="preserve">
      M - міндеттемелер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ғана кіреді); </w:t>
      </w:r>
    </w:p>
    <w:p>
      <w:pPr>
        <w:spacing w:after="0"/>
        <w:ind w:left="0"/>
        <w:jc w:val="both"/>
      </w:pPr>
      <w:r>
        <w:rPr>
          <w:rFonts w:ascii="Times New Roman"/>
          <w:b w:val="false"/>
          <w:i w:val="false"/>
          <w:color w:val="000000"/>
          <w:sz w:val="28"/>
        </w:rPr>
        <w:t xml:space="preserve">
      МЗА - мына формула бойынша есептелетiн тәуекел дәрежесi бойынша мөлшерленген қордың инвестициялық портфелiндегi қаржы құралдарының құны: </w:t>
      </w:r>
    </w:p>
    <w:p>
      <w:pPr>
        <w:spacing w:after="0"/>
        <w:ind w:left="0"/>
        <w:jc w:val="both"/>
      </w:pPr>
      <w:r>
        <w:rPr>
          <w:rFonts w:ascii="Times New Roman"/>
          <w:b w:val="false"/>
          <w:i w:val="false"/>
          <w:color w:val="000000"/>
          <w:sz w:val="28"/>
        </w:rPr>
        <w:t xml:space="preserve">
      МЗА = Ктк + Нтк + Отк, мұнда </w:t>
      </w:r>
    </w:p>
    <w:p>
      <w:pPr>
        <w:spacing w:after="0"/>
        <w:ind w:left="0"/>
        <w:jc w:val="both"/>
      </w:pPr>
      <w:r>
        <w:rPr>
          <w:rFonts w:ascii="Times New Roman"/>
          <w:b w:val="false"/>
          <w:i w:val="false"/>
          <w:color w:val="000000"/>
          <w:sz w:val="28"/>
        </w:rPr>
        <w:t xml:space="preserve">
      Ктк – осы Нұсқаулықтың 1-қосымшасына сәйкес қаржылық есеп берудің халықаралық стандарттары бойынша өтелгенге дейін ұсталатын санатқа жатқызылған борыштық бағалы қағаздар , шетелдік эмитенттер және "саудаға арналған " және "сату үшін қолда бар" санатында 1 жылдан астам тұрған Қазақстан Республикасының ұйымдары шығарған борыштық бағалы қағаздар , тәуекел дәрежесі бойынша сараланған депозиттер, тазартылған қымбат металдар, металл депозиттер, "кері репо" операциялары бойынша есептелетін кредиттік тәуекел ; </w:t>
      </w:r>
    </w:p>
    <w:p>
      <w:pPr>
        <w:spacing w:after="0"/>
        <w:ind w:left="0"/>
        <w:jc w:val="both"/>
      </w:pPr>
      <w:r>
        <w:rPr>
          <w:rFonts w:ascii="Times New Roman"/>
          <w:b w:val="false"/>
          <w:i w:val="false"/>
          <w:color w:val="000000"/>
          <w:sz w:val="28"/>
        </w:rPr>
        <w:t xml:space="preserve">
      Нтк - "саудаға арналған " және "сату үшін қолда бар" санатына қойылған борыштық бағалы қағаздар, акциялар, пайлар, туынды қаржы құралдары бойынша есептелетін нарықтық тәуекел.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Рыноктық тәуекел 10-ға тең келтіру коэффициенті сияқты мына сома бойынша есептеледі: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сыйақы ставкасының (пайыздық тәуекелдің) өзгеруіне байланысты нарықтық тәуекелі бар қаржы құралы бойынша тәуекел;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нарықтық құнның (қор тәуекелінің) өзгеруіне байланысты нарықтық тәуекелі бар қаржы құралы бойынша тәуекел;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валюталардың айырбас бағамдары мен қымбат металдардың бағамдарының (валюталық тәуекел) өзгеруіне байланысты нарықтық тәуекелі бар қаржы құралы бойынша тәуекел.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Сыйақы ставкасының (пайыздық тәуекелдің) өзгеруіне байланысты нарықтық тәуекелі бар қаржы құралы бойынша тәуекел есебі айырықша пайыздық тәуекелдің және жалпы пайыздық тәуекелдің сомасын білдіреді.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Айырықша пайыздық тәуекел осы Нұсқаулықтың 3-қосымшасына сәйкес қаржы құралы рейтингіне қатысты айырықша пайыздық тәуекел коэффициенті бойынша сараланған сыйақы ставкасының (пайыздық тәуекелдің) өзгеруіне байланысты нарықтық тәуекелі бар бірыңғай қаржы құралдарының сомасын білдіреді.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Сыйақы ставкасының (пайыздық тәуекелдің) өзгеруіне байланысты нарықтық тәуекелі бар бірыңғай қаржы құралдары болып, мынадай талаптарға сәйкес келетін қаржы құралдары танылады: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бір эмитент шығарған;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тең кірістілік мөлшері бар;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нарықтық құны сол сияқты бір валютада көрсетілген;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өтелгенге дейінгі бірдей мерзімі бар.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Туынды қаржы құралдары айырықша пайыздық тәуекел есебіне енгізілмейді.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Жалпы пайыздық тәуекел мына соманы білдіреді: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осы Нұсқаулықтың 4-қосымшасына сәйкес уақытша аралықтар бойынша тәуекелдің барлық аймақтары бойынша сараланған қаржы құралдары сомасының 10 пайызын;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осы Нұсқаулықтың 4-қосымшасына сәйкес 1 аймақтың уақытша аралықтары бойынша сараланған қаржы құралдары сомасының 40 пайызын;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осы Нұсқаулықтың 4-қосымшасына сәйкес 2 аймақтың уақытша аралықтары бойынша сараланған қаржы құралдары сомасының 30 пайызын;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осы Нұсқаулықтың 4-қосымшасына сәйкес 3 аймақтың уақытша аралықтары бойынша сараланған қаржы құралдары сомасының 30 пайызын.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Қаржы құралының (қор тәуекелінің) нарықтық құнының өзгеруіне байланысты нарықтық тәуекел қаржы құралының құнын рыноктық тәуекел коэффициентімен жасауды білдіреді және борыштық бағалы қағаздар бойынша айырбасталатын акциялар (сыйақы ставкасының өзгеруіне байланысты айырбасталмайтын артықшылықты акцияларды қоспағанда), және осы Нұсқаулықтың 5-қосымшасына сәйкес базистік активі аталған бағалы қағаздар болып табылатын акциялар, туынды қаржы құралдары, депозитарлық қолхаттар болып есептеледі.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Валюталық айырбас бағамдарының және қымбат металл бағамдарының (валюталық тәуекел) өзгеруіне байланысты нарықтық тәуекел шетел валютасында номинирленген қаржы құралдарының сомасын жасауды, сондай-ақ 0,04 валюталық тәуекел коэффициентіне тең осы бағалы қағаздардың барлық айналыс кезеңінде ұлттық валюталық бағаммен белгіленген осы құрал бойынша ақша ағынын белгілейтін шығарылым талабын көздейтін қаржы құралдарын қоспағандағы шетел валюталарының, қымбат металдардың, шетелдік қолма-қол валютаның бағамдарының өзгеруін индекстеген номиналды және/немесе купонды сыйақыны білдіреді.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Рыноктық тәуекел есебіне тәуекелдерді хеджирлеу мақсаты үшін сатып алынған мынадай туынды қаржы құралдары енгізіледі: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сыйақы ставкасының өзгеруіне байланысты туынды қаржы құралдары – базистік активі пайыздық кіріс алып келетін қаржы құралы болып табылатын келісім-шарт, немесе талаптары бойынша қаржы ағыны пайыздық ставка немесе өзге пайыздық келісім-шарт негізінде есептесетін келісім-шарт;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базистік активі нарықтық құнның өзгеруіне байланысты туынды қаржы құралдары – базистік активі қор құндылықтары (акциялар) немесе қор индексі болып табылатын келісім-шарт; </w:t>
      </w:r>
      <w:r>
        <w:rPr>
          <w:rFonts w:ascii="Times New Roman"/>
          <w:b w:val="false"/>
          <w:i/>
          <w:color w:val="000000"/>
          <w:sz w:val="28"/>
        </w:rPr>
        <w:t xml:space="preserve">(2010 жылғы 1 қаңтардан бастап қолданысқа енгізіледі) </w:t>
      </w:r>
    </w:p>
    <w:p>
      <w:pPr>
        <w:spacing w:after="0"/>
        <w:ind w:left="0"/>
        <w:jc w:val="both"/>
      </w:pPr>
      <w:r>
        <w:rPr>
          <w:rFonts w:ascii="Times New Roman"/>
          <w:b w:val="false"/>
          <w:i w:val="false"/>
          <w:color w:val="000000"/>
          <w:sz w:val="28"/>
        </w:rPr>
        <w:t xml:space="preserve">
      Отк – операциялық тәуекел, 0,04 операциялық тәуекел коэффициентіне тең соңғы өткен үш жыл ішінде алынған жылдық жалпы өнімнің орташа шегін келтіретін 10-ға теңдестіру коэффициентін білдіреді. </w:t>
      </w:r>
    </w:p>
    <w:p>
      <w:pPr>
        <w:spacing w:after="0"/>
        <w:ind w:left="0"/>
        <w:jc w:val="both"/>
      </w:pPr>
      <w:r>
        <w:rPr>
          <w:rFonts w:ascii="Times New Roman"/>
          <w:b w:val="false"/>
          <w:i w:val="false"/>
          <w:color w:val="000000"/>
          <w:sz w:val="28"/>
        </w:rPr>
        <w:t xml:space="preserve">
      Соңғы өткен үш жыл ішіндегі жылдық жалпы өнімнің орташа шегі өткен үш жыл ішіндегі жылдық жалпы өнімнің сомасына қатысты ретінде есептеледі, оның әр қайсысы бойынша Қордың таза кіріс алған жылдарының санына сай кіріс алынған. </w:t>
      </w:r>
    </w:p>
    <w:p>
      <w:pPr>
        <w:spacing w:after="0"/>
        <w:ind w:left="0"/>
        <w:jc w:val="both"/>
      </w:pPr>
      <w:r>
        <w:rPr>
          <w:rFonts w:ascii="Times New Roman"/>
          <w:b w:val="false"/>
          <w:i w:val="false"/>
          <w:color w:val="000000"/>
          <w:sz w:val="28"/>
        </w:rPr>
        <w:t xml:space="preserve">
      Жаңадан құрылған қорлар үшін операциялық тәуекел қаржы жылының аяқталуы бойынша есептеледі, және жылдық жалпы өнімнің орташа шегі өткен жылдардың санын негізге ала отырып, есептеледі. </w:t>
      </w:r>
    </w:p>
    <w:p>
      <w:pPr>
        <w:spacing w:after="0"/>
        <w:ind w:left="0"/>
        <w:jc w:val="both"/>
      </w:pPr>
      <w:r>
        <w:rPr>
          <w:rFonts w:ascii="Times New Roman"/>
          <w:b w:val="false"/>
          <w:i w:val="false"/>
          <w:color w:val="000000"/>
          <w:sz w:val="28"/>
        </w:rPr>
        <w:t xml:space="preserve">
      2011 жылдың 1 қаңтарынан бастап нарықтық тәуекел есебі кезінде көрсетілген келтіру коэффициенті 25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және қаржы ұйымдарын реттеу мен қадағалау агенттігі Басқармасының - 2009.04.10.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xml:space="preserve">
      6. Осы Нұсқаулықтың 6- қосымшасында көзделген көлемде Қордың мынадай активтерi өтiмдi активтер ретiнде танылады: </w:t>
      </w:r>
    </w:p>
    <w:bookmarkEnd w:id="35"/>
    <w:bookmarkStart w:name="z32" w:id="36"/>
    <w:p>
      <w:pPr>
        <w:spacing w:after="0"/>
        <w:ind w:left="0"/>
        <w:jc w:val="both"/>
      </w:pPr>
      <w:r>
        <w:rPr>
          <w:rFonts w:ascii="Times New Roman"/>
          <w:b w:val="false"/>
          <w:i w:val="false"/>
          <w:color w:val="000000"/>
          <w:sz w:val="28"/>
        </w:rPr>
        <w:t xml:space="preserve">
      1) ақша және ақша баламалары, оны ң iшiнде: </w:t>
      </w:r>
    </w:p>
    <w:bookmarkEnd w:id="36"/>
    <w:p>
      <w:pPr>
        <w:spacing w:after="0"/>
        <w:ind w:left="0"/>
        <w:jc w:val="both"/>
      </w:pPr>
      <w:r>
        <w:rPr>
          <w:rFonts w:ascii="Times New Roman"/>
          <w:b w:val="false"/>
          <w:i w:val="false"/>
          <w:color w:val="000000"/>
          <w:sz w:val="28"/>
        </w:rPr>
        <w:t xml:space="preserve">
      кассадағы ақша, Қордың балансы бойынша активтер сомасыны ң он процентінен астам емес; </w:t>
      </w:r>
    </w:p>
    <w:p>
      <w:pPr>
        <w:spacing w:after="0"/>
        <w:ind w:left="0"/>
        <w:jc w:val="both"/>
      </w:pPr>
      <w:r>
        <w:rPr>
          <w:rFonts w:ascii="Times New Roman"/>
          <w:b w:val="false"/>
          <w:i w:val="false"/>
          <w:color w:val="000000"/>
          <w:sz w:val="28"/>
        </w:rPr>
        <w:t xml:space="preserve">
      осы тармақтың 3) тармақшасында көрсетілген Қазақстан Республикасының екiншi деңгейдегi банктерiнiң ағымдағы шоттарындағы ақша; </w:t>
      </w:r>
    </w:p>
    <w:p>
      <w:pPr>
        <w:spacing w:after="0"/>
        <w:ind w:left="0"/>
        <w:jc w:val="both"/>
      </w:pPr>
      <w:r>
        <w:rPr>
          <w:rFonts w:ascii="Times New Roman"/>
          <w:b w:val="false"/>
          <w:i w:val="false"/>
          <w:color w:val="000000"/>
          <w:sz w:val="28"/>
        </w:rPr>
        <w:t xml:space="preserve">
      бағалы қағаздардың орталық депозитарийінің ағымдағы шоттарындағы ақша; </w:t>
      </w:r>
    </w:p>
    <w:p>
      <w:pPr>
        <w:spacing w:after="0"/>
        <w:ind w:left="0"/>
        <w:jc w:val="both"/>
      </w:pPr>
      <w:r>
        <w:rPr>
          <w:rFonts w:ascii="Times New Roman"/>
          <w:b w:val="false"/>
          <w:i w:val="false"/>
          <w:color w:val="000000"/>
          <w:sz w:val="28"/>
        </w:rPr>
        <w:t xml:space="preserve">
      "Standard &amp; Poor’s" агенттігінің халықаралық шәкілі бойынша "ВВВ-"-тен төмен емес ұзақ мерзімді және/немесе қысқа мерзімді, дербес рейтингі немесе басқа рейтингтік агенттіктердің бірінің осыған ұқсас деңгейдегі рейтингтік бағасы бар резидент емес банктердің ағымдағы шоттарындағы ақша; </w:t>
      </w:r>
    </w:p>
    <w:p>
      <w:pPr>
        <w:spacing w:after="0"/>
        <w:ind w:left="0"/>
        <w:jc w:val="both"/>
      </w:pPr>
      <w:r>
        <w:rPr>
          <w:rFonts w:ascii="Times New Roman"/>
          <w:b w:val="false"/>
          <w:i w:val="false"/>
          <w:color w:val="000000"/>
          <w:sz w:val="28"/>
        </w:rPr>
        <w:t xml:space="preserve">
      бағалы қағаздардың ұйымдастырылған рыногындағы операцияларды жүзеге асыру үшін қорға банктік қызмет көрсетулерді ұсынатын резидент емес ұйымдардың шоттарындағы ақша; </w:t>
      </w:r>
    </w:p>
    <w:bookmarkStart w:name="z33" w:id="37"/>
    <w:p>
      <w:pPr>
        <w:spacing w:after="0"/>
        <w:ind w:left="0"/>
        <w:jc w:val="both"/>
      </w:pPr>
      <w:r>
        <w:rPr>
          <w:rFonts w:ascii="Times New Roman"/>
          <w:b w:val="false"/>
          <w:i w:val="false"/>
          <w:color w:val="000000"/>
          <w:sz w:val="28"/>
        </w:rPr>
        <w:t xml:space="preserve">
      2) Қазақстан Республикасының Ұлттық Банкiндегi салымдар; </w:t>
      </w:r>
    </w:p>
    <w:bookmarkEnd w:id="37"/>
    <w:bookmarkStart w:name="z34" w:id="38"/>
    <w:p>
      <w:pPr>
        <w:spacing w:after="0"/>
        <w:ind w:left="0"/>
        <w:jc w:val="both"/>
      </w:pPr>
      <w:r>
        <w:rPr>
          <w:rFonts w:ascii="Times New Roman"/>
          <w:b w:val="false"/>
          <w:i w:val="false"/>
          <w:color w:val="000000"/>
          <w:sz w:val="28"/>
        </w:rPr>
        <w:t xml:space="preserve">
      3) ықтимал шығындарға резервтерді шегергендегі, Қазақстан Республикасының екінші деңгейдегі банктеріндегі салымдар (негiзгi борыш пен есептелген сыйақы сомасын ескерiп), мынадай талаптардың біріне сәйкес келгенде: </w:t>
      </w:r>
    </w:p>
    <w:bookmarkEnd w:id="38"/>
    <w:p>
      <w:pPr>
        <w:spacing w:after="0"/>
        <w:ind w:left="0"/>
        <w:jc w:val="both"/>
      </w:pPr>
      <w:r>
        <w:rPr>
          <w:rFonts w:ascii="Times New Roman"/>
          <w:b w:val="false"/>
          <w:i w:val="false"/>
          <w:color w:val="000000"/>
          <w:sz w:val="28"/>
        </w:rPr>
        <w:t xml:space="preserve">
      "Standard &amp; Poor's" агенттігінің халықаралық шәкілі бойынша "ВВ-"-тен төмен емес ұзақ мерзімді кредиттік рейтингі бар немесе басқа рейтингтік агенттіктердің бірінің осыған ұқ сас де ң гейдегі рейтингтік ба ғ асы бар немесе "Standard &amp; Poor's" ұлттық шәкілі бойынша "kzBB-"-тен төмен емес рейтингтік бағасы бар банктер; </w:t>
      </w:r>
    </w:p>
    <w:p>
      <w:pPr>
        <w:spacing w:after="0"/>
        <w:ind w:left="0"/>
        <w:jc w:val="both"/>
      </w:pPr>
      <w:r>
        <w:rPr>
          <w:rFonts w:ascii="Times New Roman"/>
          <w:b w:val="false"/>
          <w:i w:val="false"/>
          <w:color w:val="000000"/>
          <w:sz w:val="28"/>
        </w:rPr>
        <w:t xml:space="preserve">
      "Standard &amp; Poor's" агенттігінің халықаралық шәкілі бойынша "А-"-тен төмен емес ұзақ мерзімді кредиттік рейтингі бар немесе басқа рейтингтік агенттіктерінің бірінің осыған ұқсас деңгейдегі рейтингтік бағасы бар резидент емес-бас банктің еншілес резидент-банктері болып табылатын банктер; </w:t>
      </w:r>
    </w:p>
    <w:p>
      <w:pPr>
        <w:spacing w:after="0"/>
        <w:ind w:left="0"/>
        <w:jc w:val="both"/>
      </w:pPr>
      <w:r>
        <w:rPr>
          <w:rFonts w:ascii="Times New Roman"/>
          <w:b w:val="false"/>
          <w:i w:val="false"/>
          <w:color w:val="000000"/>
          <w:sz w:val="28"/>
        </w:rPr>
        <w:t xml:space="preserve">
      қор биржасының ресми тізімінің "акциялар" секторының бірінші санатына жай акциялар енгізілген эмитент-банктері болып табылатын банктер; </w:t>
      </w:r>
    </w:p>
    <w:bookmarkStart w:name="z35" w:id="39"/>
    <w:p>
      <w:pPr>
        <w:spacing w:after="0"/>
        <w:ind w:left="0"/>
        <w:jc w:val="both"/>
      </w:pPr>
      <w:r>
        <w:rPr>
          <w:rFonts w:ascii="Times New Roman"/>
          <w:b w:val="false"/>
          <w:i w:val="false"/>
          <w:color w:val="000000"/>
          <w:sz w:val="28"/>
        </w:rPr>
        <w:t xml:space="preserve">
      4) ықтимал шығындарға резервтерді шегеріп, "Standard &amp; Poor's" агенттігінің халықаралық шәкілі бойынша "ВВВ-"-тен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емес-банктердегі салымдар (негізгі борыштың сомаларын және есептелген сыйақыны ескеріп); </w:t>
      </w:r>
    </w:p>
    <w:bookmarkEnd w:id="39"/>
    <w:bookmarkStart w:name="z36" w:id="40"/>
    <w:p>
      <w:pPr>
        <w:spacing w:after="0"/>
        <w:ind w:left="0"/>
        <w:jc w:val="both"/>
      </w:pPr>
      <w:r>
        <w:rPr>
          <w:rFonts w:ascii="Times New Roman"/>
          <w:b w:val="false"/>
          <w:i w:val="false"/>
          <w:color w:val="000000"/>
          <w:sz w:val="28"/>
        </w:rPr>
        <w:t xml:space="preserve">
      5) ықтимал шығындарға резервтерді шегеріп, басқа мемлекеттердің заңнамасына сәйкес айналымға шығарылғандарды қоса алғанда Қазақстан Республикасының мемлекеттік бағалы қағаздары (негізгі борыш пен есептелген сыйақының сомаларын есепке ала отырып); </w:t>
      </w:r>
    </w:p>
    <w:bookmarkEnd w:id="40"/>
    <w:bookmarkStart w:name="z77" w:id="41"/>
    <w:p>
      <w:pPr>
        <w:spacing w:after="0"/>
        <w:ind w:left="0"/>
        <w:jc w:val="both"/>
      </w:pPr>
      <w:r>
        <w:rPr>
          <w:rFonts w:ascii="Times New Roman"/>
          <w:b w:val="false"/>
          <w:i w:val="false"/>
          <w:color w:val="000000"/>
          <w:sz w:val="28"/>
        </w:rPr>
        <w:t xml:space="preserve">
      5-1) ықтимал шығындар резервтерін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ескере отырып); </w:t>
      </w:r>
    </w:p>
    <w:bookmarkEnd w:id="41"/>
    <w:bookmarkStart w:name="z37" w:id="42"/>
    <w:p>
      <w:pPr>
        <w:spacing w:after="0"/>
        <w:ind w:left="0"/>
        <w:jc w:val="both"/>
      </w:pPr>
      <w:r>
        <w:rPr>
          <w:rFonts w:ascii="Times New Roman"/>
          <w:b w:val="false"/>
          <w:i w:val="false"/>
          <w:color w:val="000000"/>
          <w:sz w:val="28"/>
        </w:rPr>
        <w:t xml:space="preserve">
      6) ықтимал шығындарға резервтерді шегеріп, "Standard &amp; Poor's" агенттігінің халықаралық шәкілі бойынша "ВВ-"-тен төмен емес рейтингтік бағасы бар немесе басқа рейтингтік агенттіктерінің бірінің ұқсас деңгейдегі рейтингтік бағасы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 </w:t>
      </w:r>
    </w:p>
    <w:bookmarkEnd w:id="42"/>
    <w:bookmarkStart w:name="z38" w:id="43"/>
    <w:p>
      <w:pPr>
        <w:spacing w:after="0"/>
        <w:ind w:left="0"/>
        <w:jc w:val="both"/>
      </w:pPr>
      <w:r>
        <w:rPr>
          <w:rFonts w:ascii="Times New Roman"/>
          <w:b w:val="false"/>
          <w:i w:val="false"/>
          <w:color w:val="000000"/>
          <w:sz w:val="28"/>
        </w:rPr>
        <w:t xml:space="preserve">
      7) ықтимал шығындарға резервтерді шегеріп, қор биржасының ресми тізімінің "акциялар" секторының бірінші және/немесе екінші санатына енгізілген заңды тұлғалардың акциялары; </w:t>
      </w:r>
    </w:p>
    <w:bookmarkEnd w:id="43"/>
    <w:bookmarkStart w:name="z39" w:id="44"/>
    <w:p>
      <w:pPr>
        <w:spacing w:after="0"/>
        <w:ind w:left="0"/>
        <w:jc w:val="both"/>
      </w:pPr>
      <w:r>
        <w:rPr>
          <w:rFonts w:ascii="Times New Roman"/>
          <w:b w:val="false"/>
          <w:i w:val="false"/>
          <w:color w:val="000000"/>
          <w:sz w:val="28"/>
        </w:rPr>
        <w:t xml:space="preserve">
      8) ықтимал шығындарға резервтерді шегеріп,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рейтингтік бағасы бар немесе басқа рейтингтік агенттіктерінің бірінің осыған ұқсас деңгейдегі рейтингтік бағасы бар немесе "Standard &amp; Poor's" агенттігінің ұлттық шәкілі бойынша "kzВ-"-тен төмен емес рейтингтік бағасы бар Қазақстан Республикасының заңды тұлғаларының мемлекеттік емес борыштық бағалы қағаздары (негізгі борыш пен есептелген сыйақының сомаларын есепке ала отырып); </w:t>
      </w:r>
    </w:p>
    <w:bookmarkEnd w:id="44"/>
    <w:bookmarkStart w:name="z40" w:id="45"/>
    <w:p>
      <w:pPr>
        <w:spacing w:after="0"/>
        <w:ind w:left="0"/>
        <w:jc w:val="both"/>
      </w:pPr>
      <w:r>
        <w:rPr>
          <w:rFonts w:ascii="Times New Roman"/>
          <w:b w:val="false"/>
          <w:i w:val="false"/>
          <w:color w:val="000000"/>
          <w:sz w:val="28"/>
        </w:rPr>
        <w:t xml:space="preserve">
      9) ықтимал шығындарға резервтерді шегеріп, Қазақстан Республикасының және басқа мемлекеттердің заңнамасына сәйкес шығарылған, қор биржасының ресми тізімінің "бірінші шағын санаттың рейтингтік бағасы жоқ борыштық бағалы қағаздар" шағын санатына енгізілген Қазақстан Республикасының заңды тұлғаларының мемлекеттік емес борыштық бағалы қағаздары (негізгі борыш пен есептелген сыйақының сомаларын есепке ала отырып); </w:t>
      </w:r>
    </w:p>
    <w:bookmarkEnd w:id="45"/>
    <w:bookmarkStart w:name="z41" w:id="46"/>
    <w:p>
      <w:pPr>
        <w:spacing w:after="0"/>
        <w:ind w:left="0"/>
        <w:jc w:val="both"/>
      </w:pPr>
      <w:r>
        <w:rPr>
          <w:rFonts w:ascii="Times New Roman"/>
          <w:b w:val="false"/>
          <w:i w:val="false"/>
          <w:color w:val="000000"/>
          <w:sz w:val="28"/>
        </w:rPr>
        <w:t xml:space="preserve">
      10) ықтимал шығындарға резервтерді шегеріп, "Standard &amp; Poor's" агенттігінің халықаралық шәкілі бойынша "ВВВ-"-тен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бағалы қағаздары (негізгі борыш пен есептелген сыйақы сомаларын ескере отырып); </w:t>
      </w:r>
    </w:p>
    <w:bookmarkEnd w:id="46"/>
    <w:bookmarkStart w:name="z42" w:id="47"/>
    <w:p>
      <w:pPr>
        <w:spacing w:after="0"/>
        <w:ind w:left="0"/>
        <w:jc w:val="both"/>
      </w:pPr>
      <w:r>
        <w:rPr>
          <w:rFonts w:ascii="Times New Roman"/>
          <w:b w:val="false"/>
          <w:i w:val="false"/>
          <w:color w:val="000000"/>
          <w:sz w:val="28"/>
        </w:rPr>
        <w:t xml:space="preserve">
      11) 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рейтингтік агенттіктерінің бірінің осыған ұқсас деңгейдегі рейтингтік бағасы бар шетел эмитенттерінің мемлекеттік емес борыштық бағалы қағаздары (негізгі борыш пен есептелген сыйақы сомаларын ескере отырып); </w:t>
      </w:r>
    </w:p>
    <w:bookmarkEnd w:id="47"/>
    <w:bookmarkStart w:name="z43" w:id="48"/>
    <w:p>
      <w:pPr>
        <w:spacing w:after="0"/>
        <w:ind w:left="0"/>
        <w:jc w:val="both"/>
      </w:pPr>
      <w:r>
        <w:rPr>
          <w:rFonts w:ascii="Times New Roman"/>
          <w:b w:val="false"/>
          <w:i w:val="false"/>
          <w:color w:val="000000"/>
          <w:sz w:val="28"/>
        </w:rPr>
        <w:t xml:space="preserve">
      12) 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рейтингтік агенттіктердің бірінің осыған ұқсас деңгейдегі рейтингтік бағасы бар шетел эмитенттерінің акциялары; </w:t>
      </w:r>
    </w:p>
    <w:bookmarkEnd w:id="48"/>
    <w:bookmarkStart w:name="z44" w:id="49"/>
    <w:p>
      <w:pPr>
        <w:spacing w:after="0"/>
        <w:ind w:left="0"/>
        <w:jc w:val="both"/>
      </w:pPr>
      <w:r>
        <w:rPr>
          <w:rFonts w:ascii="Times New Roman"/>
          <w:b w:val="false"/>
          <w:i w:val="false"/>
          <w:color w:val="000000"/>
          <w:sz w:val="28"/>
        </w:rPr>
        <w:t xml:space="preserve">
      13) 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w:t>
      </w:r>
    </w:p>
    <w:bookmarkEnd w:id="49"/>
    <w:p>
      <w:pPr>
        <w:spacing w:after="0"/>
        <w:ind w:left="0"/>
        <w:jc w:val="both"/>
      </w:pPr>
      <w:r>
        <w:rPr>
          <w:rFonts w:ascii="Times New Roman"/>
          <w:b w:val="false"/>
          <w:i w:val="false"/>
          <w:color w:val="000000"/>
          <w:sz w:val="28"/>
        </w:rPr>
        <w:t xml:space="preserve">
      қағаздар; </w:t>
      </w:r>
    </w:p>
    <w:bookmarkStart w:name="z45" w:id="50"/>
    <w:p>
      <w:pPr>
        <w:spacing w:after="0"/>
        <w:ind w:left="0"/>
        <w:jc w:val="both"/>
      </w:pPr>
      <w:r>
        <w:rPr>
          <w:rFonts w:ascii="Times New Roman"/>
          <w:b w:val="false"/>
          <w:i w:val="false"/>
          <w:color w:val="000000"/>
          <w:sz w:val="28"/>
        </w:rPr>
        <w:t xml:space="preserve">
      14) тазартылған қымбат металдар және металл депозиттері; </w:t>
      </w:r>
    </w:p>
    <w:bookmarkEnd w:id="50"/>
    <w:bookmarkStart w:name="z46" w:id="51"/>
    <w:p>
      <w:pPr>
        <w:spacing w:after="0"/>
        <w:ind w:left="0"/>
        <w:jc w:val="both"/>
      </w:pPr>
      <w:r>
        <w:rPr>
          <w:rFonts w:ascii="Times New Roman"/>
          <w:b w:val="false"/>
          <w:i w:val="false"/>
          <w:color w:val="000000"/>
          <w:sz w:val="28"/>
        </w:rPr>
        <w:t xml:space="preserve">
      15) 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рейтингтік агенттіктердің бірінің осыған ұқсас деңгейдегі рейтингтік бағасы бар шетел эмитенттерінің акциялары базалық активі болып табылатын депозитарлық қолхаттар; </w:t>
      </w:r>
    </w:p>
    <w:bookmarkEnd w:id="51"/>
    <w:bookmarkStart w:name="z47" w:id="52"/>
    <w:p>
      <w:pPr>
        <w:spacing w:after="0"/>
        <w:ind w:left="0"/>
        <w:jc w:val="both"/>
      </w:pPr>
      <w:r>
        <w:rPr>
          <w:rFonts w:ascii="Times New Roman"/>
          <w:b w:val="false"/>
          <w:i w:val="false"/>
          <w:color w:val="000000"/>
          <w:sz w:val="28"/>
        </w:rPr>
        <w:t xml:space="preserve">
      16) ықтимал шығындарға резервтерді шегеріп, "Standard &amp; Poor’s" агенттігіні ң халы қ аралы қ ш ә кілі бойынша "ВВ-"-тен төмен емес рейтингтік бағасы немесе басқа рейтингтік агенттіктердің бірінің осыған ұқсас деңгейдегі рейтингтік бағасы бар немесе "Standard &amp; Poor’s" агенттігіні ң ұ лтты қ ш ә кілі бойынша "kzВВ-"-тен төмен емес рейтингтік бағасы бар базалық активі Қазақстан Республикасының заңды тұлғаларының акциялары болып табылатын депозитарлық қолхаттар; </w:t>
      </w:r>
    </w:p>
    <w:bookmarkEnd w:id="52"/>
    <w:bookmarkStart w:name="z48" w:id="53"/>
    <w:p>
      <w:pPr>
        <w:spacing w:after="0"/>
        <w:ind w:left="0"/>
        <w:jc w:val="both"/>
      </w:pPr>
      <w:r>
        <w:rPr>
          <w:rFonts w:ascii="Times New Roman"/>
          <w:b w:val="false"/>
          <w:i w:val="false"/>
          <w:color w:val="000000"/>
          <w:sz w:val="28"/>
        </w:rPr>
        <w:t xml:space="preserve">
      17) ықтимал шығындарға резервтерді шегеріп, қор биржасының ресми тізімінің "акциялар" секторының бірінші және/немесе екінші санатына енгізілген заңды тұлғалардың акциялары базалық активі болып табылатын депозитарлы қ қ олхаттар; </w:t>
      </w:r>
    </w:p>
    <w:bookmarkEnd w:id="53"/>
    <w:bookmarkStart w:name="z49" w:id="54"/>
    <w:p>
      <w:pPr>
        <w:spacing w:after="0"/>
        <w:ind w:left="0"/>
        <w:jc w:val="both"/>
      </w:pPr>
      <w:r>
        <w:rPr>
          <w:rFonts w:ascii="Times New Roman"/>
          <w:b w:val="false"/>
          <w:i w:val="false"/>
          <w:color w:val="000000"/>
          <w:sz w:val="28"/>
        </w:rPr>
        <w:t xml:space="preserve">
      18) ықтимал шығындарға резервтерді шегеріп,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акциялары; </w:t>
      </w:r>
    </w:p>
    <w:bookmarkEnd w:id="54"/>
    <w:bookmarkStart w:name="z50" w:id="55"/>
    <w:p>
      <w:pPr>
        <w:spacing w:after="0"/>
        <w:ind w:left="0"/>
        <w:jc w:val="both"/>
      </w:pPr>
      <w:r>
        <w:rPr>
          <w:rFonts w:ascii="Times New Roman"/>
          <w:b w:val="false"/>
          <w:i w:val="false"/>
          <w:color w:val="000000"/>
          <w:sz w:val="28"/>
        </w:rPr>
        <w:t xml:space="preserve">
      19) қызметкерлердің және басқа тұлғалардың дебиторлық берешектерін шегергенде, Қорға қатысты аффилирленген тұлғалар болып табылмайтын заңды тұлғалардың қордың шартты міндеттемелері бойынша резервтерді (провизияларды) қалыптастыру кезінде (ықтимал шығындарға резервтерді шегеріп), К </w:t>
      </w:r>
      <w:r>
        <w:rPr>
          <w:rFonts w:ascii="Times New Roman"/>
          <w:b w:val="false"/>
          <w:i w:val="false"/>
          <w:color w:val="000000"/>
          <w:vertAlign w:val="subscript"/>
        </w:rPr>
        <w:t xml:space="preserve">2 </w:t>
      </w:r>
      <w:r>
        <w:rPr>
          <w:rFonts w:ascii="Times New Roman"/>
          <w:b w:val="false"/>
          <w:i w:val="false"/>
          <w:color w:val="000000"/>
          <w:sz w:val="28"/>
        </w:rPr>
        <w:t xml:space="preserve">номиналды кіріс коэффициентін өтеу жөніндегі Ұйым талаптарын қоспағандағы дебиторлық берешек, оның ішінде : </w:t>
      </w:r>
      <w:r>
        <w:rPr>
          <w:rFonts w:ascii="Times New Roman"/>
          <w:b w:val="false"/>
          <w:i/>
          <w:color w:val="000000"/>
          <w:sz w:val="28"/>
        </w:rPr>
        <w:t xml:space="preserve">(2009 жылғы 1 шілдеден бастап қолданысқа енгізіледі) </w:t>
      </w:r>
    </w:p>
    <w:bookmarkEnd w:id="55"/>
    <w:p>
      <w:pPr>
        <w:spacing w:after="0"/>
        <w:ind w:left="0"/>
        <w:jc w:val="both"/>
      </w:pPr>
      <w:r>
        <w:rPr>
          <w:rFonts w:ascii="Times New Roman"/>
          <w:b w:val="false"/>
          <w:i w:val="false"/>
          <w:color w:val="000000"/>
          <w:sz w:val="28"/>
        </w:rPr>
        <w:t xml:space="preserve">
      қызметкерлердiң және басқа тұлғалардың шарт талаптары бойынша үш күннен аспайтын мерзiмге мерзімі өткен дебиторлық берешегiн шегергендегi Қорға қатысты аффиллирленген тұлғалар болып табылмайтын заңды тұлғалардың дебиторлық берешегi (ықтимал шығындарға резервтерді шегеріп); </w:t>
      </w:r>
    </w:p>
    <w:p>
      <w:pPr>
        <w:spacing w:after="0"/>
        <w:ind w:left="0"/>
        <w:jc w:val="both"/>
      </w:pPr>
      <w:r>
        <w:rPr>
          <w:rFonts w:ascii="Times New Roman"/>
          <w:b w:val="false"/>
          <w:i w:val="false"/>
          <w:color w:val="000000"/>
          <w:sz w:val="28"/>
        </w:rPr>
        <w:t xml:space="preserve">
      қызметкерлердiң және басқа тұлғалардың шарт талаптары бойынша тоқсан күннен аспайтын мерзiмге мерзімі өткен дебиторлық берешегiн шегергендегi Қорға қатысты аффиллирленген тұлғалар болып табылмайтын заңды тұлғалардың дебиторлық берешегi (ықтимал шығындарға резервтерді шегеріп). </w:t>
      </w:r>
    </w:p>
    <w:p>
      <w:pPr>
        <w:spacing w:after="0"/>
        <w:ind w:left="0"/>
        <w:jc w:val="both"/>
      </w:pPr>
      <w:r>
        <w:rPr>
          <w:rFonts w:ascii="Times New Roman"/>
          <w:b w:val="false"/>
          <w:i w:val="false"/>
          <w:color w:val="000000"/>
          <w:sz w:val="28"/>
        </w:rPr>
        <w:t xml:space="preserve">
      Осы тармақта көрсетілген бағалы қағаздар мынадай жағдайларда өтімді активтер есебіне қосылмайды: </w:t>
      </w:r>
    </w:p>
    <w:p>
      <w:pPr>
        <w:spacing w:after="0"/>
        <w:ind w:left="0"/>
        <w:jc w:val="both"/>
      </w:pPr>
      <w:r>
        <w:rPr>
          <w:rFonts w:ascii="Times New Roman"/>
          <w:b w:val="false"/>
          <w:i w:val="false"/>
          <w:color w:val="000000"/>
          <w:sz w:val="28"/>
        </w:rPr>
        <w:t xml:space="preserve">
      Қордың бағалы қағаздарды кері сатып алу жағдайларында оларды сатса немесе кепілге берсе немесе Қазақстан Республикасының заңнамасына сәйкес өзге тәсілмен ауыртпалық салса; </w:t>
      </w:r>
    </w:p>
    <w:p>
      <w:pPr>
        <w:spacing w:after="0"/>
        <w:ind w:left="0"/>
        <w:jc w:val="both"/>
      </w:pPr>
      <w:r>
        <w:rPr>
          <w:rFonts w:ascii="Times New Roman"/>
          <w:b w:val="false"/>
          <w:i w:val="false"/>
          <w:color w:val="000000"/>
          <w:sz w:val="28"/>
        </w:rPr>
        <w:t xml:space="preserve">
      Қордың бағалы қағаздарды кері сату жағдайларында оларды автоматты "репо" рыногында сатып алса; </w:t>
      </w:r>
    </w:p>
    <w:p>
      <w:pPr>
        <w:spacing w:after="0"/>
        <w:ind w:left="0"/>
        <w:jc w:val="both"/>
      </w:pPr>
      <w:r>
        <w:rPr>
          <w:rFonts w:ascii="Times New Roman"/>
          <w:b w:val="false"/>
          <w:i w:val="false"/>
          <w:color w:val="000000"/>
          <w:sz w:val="28"/>
        </w:rPr>
        <w:t xml:space="preserve">
      Қорға қатынасы бойынша аффиллирленген тұлғалар болып табылатын заңды тұлғалармен шығарылған бағалы қағаздарды Қор сатып алса енгізілмейді; </w:t>
      </w:r>
    </w:p>
    <w:p>
      <w:pPr>
        <w:spacing w:after="0"/>
        <w:ind w:left="0"/>
        <w:jc w:val="both"/>
      </w:pPr>
      <w:r>
        <w:rPr>
          <w:rFonts w:ascii="Times New Roman"/>
          <w:b w:val="false"/>
          <w:i w:val="false"/>
          <w:color w:val="000000"/>
          <w:sz w:val="28"/>
        </w:rPr>
        <w:t xml:space="preserve">
      Қордың ірі акционерлеріне тиесілі акцияларды сенімгерлік басқарушылар және Қордың ірі акционерлеріне тиесілі акцияларды сенімгерлік басқарушы аффилиирленген тұлғалар шығарған бағалы қағаздарды сатып алу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51" w:id="56"/>
    <w:p>
      <w:pPr>
        <w:spacing w:after="0"/>
        <w:ind w:left="0"/>
        <w:jc w:val="both"/>
      </w:pPr>
      <w:r>
        <w:rPr>
          <w:rFonts w:ascii="Times New Roman"/>
          <w:b w:val="false"/>
          <w:i w:val="false"/>
          <w:color w:val="000000"/>
          <w:sz w:val="28"/>
        </w:rPr>
        <w:t xml:space="preserve">
      7. Қорды ң мынадай активтерi басқа активтер ретiнде танылады: </w:t>
      </w:r>
    </w:p>
    <w:bookmarkEnd w:id="56"/>
    <w:p>
      <w:pPr>
        <w:spacing w:after="0"/>
        <w:ind w:left="0"/>
        <w:jc w:val="both"/>
      </w:pPr>
      <w:r>
        <w:rPr>
          <w:rFonts w:ascii="Times New Roman"/>
          <w:b w:val="false"/>
          <w:i w:val="false"/>
          <w:color w:val="000000"/>
          <w:sz w:val="28"/>
        </w:rPr>
        <w:t xml:space="preserve">
      Қордың баланстық құн бойынша негiзгi құ рал-жабдықтары, оның iшiнде: </w:t>
      </w:r>
    </w:p>
    <w:p>
      <w:pPr>
        <w:spacing w:after="0"/>
        <w:ind w:left="0"/>
        <w:jc w:val="both"/>
      </w:pPr>
      <w:r>
        <w:rPr>
          <w:rFonts w:ascii="Times New Roman"/>
          <w:b w:val="false"/>
          <w:i w:val="false"/>
          <w:color w:val="000000"/>
          <w:sz w:val="28"/>
        </w:rPr>
        <w:t xml:space="preserve">
      меншiктегі немесе тұрақты жер пайдалану құқығындағы жер; </w:t>
      </w:r>
    </w:p>
    <w:p>
      <w:pPr>
        <w:spacing w:after="0"/>
        <w:ind w:left="0"/>
        <w:jc w:val="both"/>
      </w:pPr>
      <w:r>
        <w:rPr>
          <w:rFonts w:ascii="Times New Roman"/>
          <w:b w:val="false"/>
          <w:i w:val="false"/>
          <w:color w:val="000000"/>
          <w:sz w:val="28"/>
        </w:rPr>
        <w:t xml:space="preserve">
      меншiктегі ү йлер мен ғ имараттар; </w:t>
      </w:r>
    </w:p>
    <w:p>
      <w:pPr>
        <w:spacing w:after="0"/>
        <w:ind w:left="0"/>
        <w:jc w:val="both"/>
      </w:pPr>
      <w:r>
        <w:rPr>
          <w:rFonts w:ascii="Times New Roman"/>
          <w:b w:val="false"/>
          <w:i w:val="false"/>
          <w:color w:val="000000"/>
          <w:sz w:val="28"/>
        </w:rPr>
        <w:t xml:space="preserve">
      көлік құралын қ оспа ғ анда, меншiктегі машиналар және жабдықтар; </w:t>
      </w:r>
    </w:p>
    <w:bookmarkStart w:name="z52" w:id="57"/>
    <w:p>
      <w:pPr>
        <w:spacing w:after="0"/>
        <w:ind w:left="0"/>
        <w:jc w:val="both"/>
      </w:pPr>
      <w:r>
        <w:rPr>
          <w:rFonts w:ascii="Times New Roman"/>
          <w:b w:val="false"/>
          <w:i w:val="false"/>
          <w:color w:val="000000"/>
          <w:sz w:val="28"/>
        </w:rPr>
        <w:t xml:space="preserve">
      8. Қор күнтiзбелiк жыл қорытындысы бойынша Қордың номиналды қ кiрiстiлік к ө рсеткiшi мен кiрiстiлiктiң барынша төмен мәнi арасындағы айырма есебiн зейнетақы активтерi бойынша барынша төмен деңгейден кем емес кiрiстілікті алуды қамтамасыз ету ма қ сатында дербес жасайды. </w:t>
      </w:r>
    </w:p>
    <w:bookmarkEnd w:id="57"/>
    <w:bookmarkStart w:name="z53" w:id="58"/>
    <w:p>
      <w:pPr>
        <w:spacing w:after="0"/>
        <w:ind w:left="0"/>
        <w:jc w:val="both"/>
      </w:pPr>
      <w:r>
        <w:rPr>
          <w:rFonts w:ascii="Times New Roman"/>
          <w:b w:val="false"/>
          <w:i w:val="false"/>
          <w:color w:val="000000"/>
          <w:sz w:val="28"/>
        </w:rPr>
        <w:t xml:space="preserve">
      9. Қ орды ң номиналды кiрiстiлiк к ө рсеткiшi Қ аза қ стан Республикасы Қ аржы нары ғ ын ж ә не қ аржы ұ йымдарын реттеу мен қ ада ғ алау агенттiгi Бас қ армасыны ң "Зейнета қ ы активтерін инвестициялық басқаруды жүзеге асыратын ұйымдарға арналған пруденциалды қ нормативтерді ң нормативтік м ә ндері, оларды есептеу ә дістемесі туралы н ұ с қ аулы қ ты бекіту туралы" 2008 жыл ғ ы 22 тамызда ғ ы N 118 қ аулысына (б ұ дан ә рi - N 118 қ аулы) с ә йкес есептелген К </w:t>
      </w:r>
      <w:r>
        <w:rPr>
          <w:rFonts w:ascii="Times New Roman"/>
          <w:b w:val="false"/>
          <w:i w:val="false"/>
          <w:color w:val="000000"/>
          <w:vertAlign w:val="subscript"/>
        </w:rPr>
        <w:t xml:space="preserve">2 </w:t>
      </w:r>
      <w:r>
        <w:rPr>
          <w:rFonts w:ascii="Times New Roman"/>
          <w:b w:val="false"/>
          <w:i w:val="false"/>
          <w:color w:val="000000"/>
          <w:sz w:val="28"/>
        </w:rPr>
        <w:t xml:space="preserve">номиналды кіріс коэффициентiмен сипатталады. </w:t>
      </w:r>
    </w:p>
    <w:bookmarkEnd w:id="58"/>
    <w:bookmarkStart w:name="z54" w:id="59"/>
    <w:p>
      <w:pPr>
        <w:spacing w:after="0"/>
        <w:ind w:left="0"/>
        <w:jc w:val="both"/>
      </w:pPr>
      <w:r>
        <w:rPr>
          <w:rFonts w:ascii="Times New Roman"/>
          <w:b w:val="false"/>
          <w:i w:val="false"/>
          <w:color w:val="000000"/>
          <w:sz w:val="28"/>
        </w:rPr>
        <w:t xml:space="preserve">
      10. Тиістi кезе ң дегi кiрiстiлiктi ң барынша т ө мен м ә нi барлы қ жина қ таушы зейнета қ ы қ орлары ү шiн осы кезе ң дегi орташа номиналды кiрiстi ң т ү зетiлген коэффициентiнен N 118 қ аулыны ң 18-тарма ғ ымен белгiленген кiрiстiлiктi ң ауыт қ уыны ң т ө менгi шегiне те ң шаманы </w:t>
      </w:r>
    </w:p>
    <w:bookmarkEnd w:id="59"/>
    <w:p>
      <w:pPr>
        <w:spacing w:after="0"/>
        <w:ind w:left="0"/>
        <w:jc w:val="both"/>
      </w:pPr>
      <w:r>
        <w:rPr>
          <w:rFonts w:ascii="Times New Roman"/>
          <w:b w:val="false"/>
          <w:i w:val="false"/>
          <w:color w:val="000000"/>
          <w:sz w:val="28"/>
        </w:rPr>
        <w:t xml:space="preserve">
      к ө рсетедi. </w:t>
      </w:r>
    </w:p>
    <w:bookmarkStart w:name="z55" w:id="60"/>
    <w:p>
      <w:pPr>
        <w:spacing w:after="0"/>
        <w:ind w:left="0"/>
        <w:jc w:val="both"/>
      </w:pPr>
      <w:r>
        <w:rPr>
          <w:rFonts w:ascii="Times New Roman"/>
          <w:b w:val="false"/>
          <w:i w:val="false"/>
          <w:color w:val="000000"/>
          <w:sz w:val="28"/>
        </w:rPr>
        <w:t xml:space="preserve">
      11. Қорда күнтізбелік жыл соңында Қордың номиналды кірістілік көрсеткіші мен кірістіліктің барынша төмен мәні арасындағы теріс айырма болған жағдайда Қор осы айырманы Қордың кастодиан банктегі инвестициялық шотына тиісті меншікті капитал есебінен ақша сомасын аударым жасау жолымен өтейді. </w:t>
      </w:r>
    </w:p>
    <w:bookmarkEnd w:id="60"/>
    <w:p>
      <w:pPr>
        <w:spacing w:after="0"/>
        <w:ind w:left="0"/>
        <w:jc w:val="both"/>
      </w:pPr>
      <w:r>
        <w:rPr>
          <w:rFonts w:ascii="Times New Roman"/>
          <w:b w:val="false"/>
          <w:i w:val="false"/>
          <w:color w:val="000000"/>
          <w:sz w:val="28"/>
        </w:rPr>
        <w:t xml:space="preserve">
      Осы тармақтың бірінші абзацымен белгіленген талап зейнетақы активтері мен міндеттемелер қабылданған күнтізбелік жыл соңындағы кірістіліктің барынша төмен мәні мен Қордың номиналды кірістілігі көрсеткіші арасындағы теріс айырмасы бар зейнетақы жарналарын тарту және зейнетақы төлемдерін жүзеге асыру жөніндегі қызметті атқаруға берілетін лицензиядан айырылған жинақтаушы зейнетақы қорының міндеттемелері мен зейнетақы активтерін қабылдайтын Қорға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xml:space="preserve">
      12. Қ орды ң кiрiстiлiктi ң барынша т ө мен м ә нi мен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коэффициентi арасында ғ ы терiс айырманы алып тастау ма қ сатында кастодиан банктегi инвестициялы қ шот қ а енгізген сомасы N 118 қ аулыны ң 19-тарма ғ ына </w:t>
      </w:r>
    </w:p>
    <w:bookmarkEnd w:id="61"/>
    <w:p>
      <w:pPr>
        <w:spacing w:after="0"/>
        <w:ind w:left="0"/>
        <w:jc w:val="both"/>
      </w:pPr>
      <w:r>
        <w:rPr>
          <w:rFonts w:ascii="Times New Roman"/>
          <w:b w:val="false"/>
          <w:i w:val="false"/>
          <w:color w:val="000000"/>
          <w:sz w:val="28"/>
        </w:rPr>
        <w:t xml:space="preserve">
      с ә йкес есептеледi. </w:t>
      </w:r>
    </w:p>
    <w:p>
      <w:pPr>
        <w:spacing w:after="0"/>
        <w:ind w:left="0"/>
        <w:jc w:val="both"/>
      </w:pPr>
      <w:r>
        <w:rPr>
          <w:rFonts w:ascii="Times New Roman"/>
          <w:b w:val="false"/>
          <w:i w:val="false"/>
          <w:color w:val="000000"/>
          <w:sz w:val="28"/>
        </w:rPr>
        <w:t xml:space="preserve">
      Қ ор кiрiстiлiктi ң барынша т ө мен м ә нi мен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коэффициентi арасында ғ ы терiс айырманы алып тастау ү шiн ө тейтiн сомасын кастодиан банктегi инвестициялы қ шотына есеп айырысу жасалатын жылдан кейiнгi жылды ң 1 а қ панына дейiнгi мерзiмде енгізуі тиiс. </w:t>
      </w:r>
    </w:p>
    <w:bookmarkStart w:name="z57" w:id="62"/>
    <w:p>
      <w:pPr>
        <w:spacing w:after="0"/>
        <w:ind w:left="0"/>
        <w:jc w:val="both"/>
      </w:pPr>
      <w:r>
        <w:rPr>
          <w:rFonts w:ascii="Times New Roman"/>
          <w:b w:val="false"/>
          <w:i w:val="false"/>
          <w:color w:val="000000"/>
          <w:sz w:val="28"/>
        </w:rPr>
        <w:t xml:space="preserve">
      13. Қ ор кiрiстiлiктi ң барынша т ө мен м ә нi мен К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коэффициентi арасында ғ ы терiс айырманы ө теу сомасын енгізуді ж ү зеге асыр ғ ан к ү ннен кейiнгi к ү н iшiнде у ә кiлеттi орган ғ а осы соманы ң енгізілгендігі </w:t>
      </w:r>
    </w:p>
    <w:bookmarkEnd w:id="62"/>
    <w:p>
      <w:pPr>
        <w:spacing w:after="0"/>
        <w:ind w:left="0"/>
        <w:jc w:val="both"/>
      </w:pPr>
      <w:r>
        <w:rPr>
          <w:rFonts w:ascii="Times New Roman"/>
          <w:b w:val="false"/>
          <w:i w:val="false"/>
          <w:color w:val="000000"/>
          <w:sz w:val="28"/>
        </w:rPr>
        <w:t xml:space="preserve">
      ж ө нiндегi кастодиан банктi ң растамасымен бiрге жiбередi. </w:t>
      </w:r>
    </w:p>
    <w:p>
      <w:pPr>
        <w:spacing w:after="0"/>
        <w:ind w:left="0"/>
        <w:jc w:val="both"/>
      </w:pPr>
      <w:r>
        <w:rPr>
          <w:rFonts w:ascii="Times New Roman"/>
          <w:b w:val="false"/>
          <w:i w:val="false"/>
          <w:color w:val="000000"/>
          <w:sz w:val="28"/>
        </w:rPr>
        <w:t xml:space="preserve">
      13-1. Қор ай сайын бағалы қағаздардың құнсыздануы жөнінде тесттер жүргізеді және N 118 қаулыға сәйкес олардың құнсыздануына байланысты болуы мүмкін жоғалтуларға қарсы резервтер (провизиялар) қалыптастырады.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К </w:t>
      </w:r>
      <w:r>
        <w:rPr>
          <w:rFonts w:ascii="Times New Roman"/>
          <w:b w:val="false"/>
          <w:i w:val="false"/>
          <w:color w:val="000000"/>
          <w:vertAlign w:val="subscript"/>
        </w:rPr>
        <w:t xml:space="preserve">2 </w:t>
      </w:r>
      <w:r>
        <w:rPr>
          <w:rFonts w:ascii="Times New Roman"/>
          <w:b w:val="false"/>
          <w:i w:val="false"/>
          <w:color w:val="000000"/>
          <w:sz w:val="28"/>
        </w:rPr>
        <w:t xml:space="preserve">номиналдық кіріс коэффициенті орташа номинирленген кіріс коэффициентінің түзетілген мәнінен ауытқыған кезде және Қорда шартты міндеттемелер талаптары пайда болған кезде Қор N 118 қаулыға сәйкес есептелген шартты міндеттемелер бойынша бағалау резервін қалыптастырады.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13-2-тармақпен толықтырылды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58" w:id="63"/>
    <w:p>
      <w:pPr>
        <w:spacing w:after="0"/>
        <w:ind w:left="0"/>
        <w:jc w:val="left"/>
      </w:pPr>
      <w:r>
        <w:rPr>
          <w:rFonts w:ascii="Times New Roman"/>
          <w:b/>
          <w:i w:val="false"/>
          <w:color w:val="000000"/>
        </w:rPr>
        <w:t xml:space="preserve"> 4-тарау. "Бiр эмитенттiң мемлекеттiк емес бағалы</w:t>
      </w:r>
      <w:r>
        <w:br/>
      </w:r>
      <w:r>
        <w:rPr>
          <w:rFonts w:ascii="Times New Roman"/>
          <w:b/>
          <w:i w:val="false"/>
          <w:color w:val="000000"/>
        </w:rPr>
        <w:t xml:space="preserve">қағаздарға, екiншi деңгейдегi бiр банктегi салымдарға, </w:t>
      </w:r>
      <w:r>
        <w:br/>
      </w:r>
      <w:r>
        <w:rPr>
          <w:rFonts w:ascii="Times New Roman"/>
          <w:b/>
          <w:i w:val="false"/>
          <w:color w:val="000000"/>
        </w:rPr>
        <w:t>бiр заңды тұлғаның жарғылық капиталындағы қатысу үлесiне</w:t>
      </w:r>
      <w:r>
        <w:br/>
      </w:r>
      <w:r>
        <w:rPr>
          <w:rFonts w:ascii="Times New Roman"/>
          <w:b/>
          <w:i w:val="false"/>
          <w:color w:val="000000"/>
        </w:rPr>
        <w:t>инвестициялары және кассадағы ақша қалдығы" 2 пруденциалдық</w:t>
      </w:r>
      <w:r>
        <w:br/>
      </w:r>
      <w:r>
        <w:rPr>
          <w:rFonts w:ascii="Times New Roman"/>
          <w:b/>
          <w:i w:val="false"/>
          <w:color w:val="000000"/>
        </w:rPr>
        <w:t xml:space="preserve">нормативi </w:t>
      </w:r>
    </w:p>
    <w:bookmarkEnd w:id="63"/>
    <w:p>
      <w:pPr>
        <w:spacing w:after="0"/>
        <w:ind w:left="0"/>
        <w:jc w:val="both"/>
      </w:pPr>
      <w:r>
        <w:rPr>
          <w:rFonts w:ascii="Times New Roman"/>
          <w:b w:val="false"/>
          <w:i w:val="false"/>
          <w:color w:val="000000"/>
          <w:sz w:val="28"/>
        </w:rPr>
        <w:t xml:space="preserve">
      14. Бiр эмитенттiң бағалы қағаздарға, екiншi деңгейдегi бiр банктегi салымдарға, сондай-ақ бір заңды тұлғаның жарғылық капиталындағы қатысу үлесіне меншiктi активтердi инвестициялау кезiнде осы Нұсқаулыққа сәйкес жүзеге асырылуы мүмкiн Қор инвестициясының жиынтық мөлшерi мынадай мәндерден аспауы тиiс: </w:t>
      </w:r>
    </w:p>
    <w:bookmarkStart w:name="z59" w:id="64"/>
    <w:p>
      <w:pPr>
        <w:spacing w:after="0"/>
        <w:ind w:left="0"/>
        <w:jc w:val="both"/>
      </w:pPr>
      <w:r>
        <w:rPr>
          <w:rFonts w:ascii="Times New Roman"/>
          <w:b w:val="false"/>
          <w:i w:val="false"/>
          <w:color w:val="000000"/>
          <w:sz w:val="28"/>
        </w:rPr>
        <w:t xml:space="preserve">
      1) екiншi де ң гейдегi бiр банк эмиссияла ғ ан ба ғ алы қ а ғ аздар ғ а, сондай-а қ осы банктегi салымдар ғ а - мынадай талаптарды са қ та ғ ан кезде Қ орды ң меншiктi активтерiнi ң к ө лемiні ң он пайызынан: </w:t>
      </w:r>
    </w:p>
    <w:bookmarkEnd w:id="64"/>
    <w:p>
      <w:pPr>
        <w:spacing w:after="0"/>
        <w:ind w:left="0"/>
        <w:jc w:val="both"/>
      </w:pPr>
      <w:r>
        <w:rPr>
          <w:rFonts w:ascii="Times New Roman"/>
          <w:b w:val="false"/>
          <w:i w:val="false"/>
          <w:color w:val="000000"/>
          <w:sz w:val="28"/>
        </w:rPr>
        <w:t xml:space="preserve">
      осы инвестициялардың мөлшерi банктiң меншiктi капиталының мөлшерiнiң отыз бес пайызынан аспауы тиiс (қаржылық агенттiктер мен ипотекалық облигацияларды қоспағанда) не осы банктiң меншiктi капиталының мөлшерiнiң елу пайызынан аспауы тиiс, егер осы банк "ВВ-"-тен төмен емес ұзақ мерзiмдi инвестициялық рейтингтік бағасы бар немесе ("Standard &amp; Poor's" рейтингтік агенттiгiн жiктеу бойынша) немесе басқа рейтингтік агенттiктердiң бiрiнiң осыған ұқсас деңгейдегi рейтингтiк бағасы бар болса; </w:t>
      </w:r>
    </w:p>
    <w:p>
      <w:pPr>
        <w:spacing w:after="0"/>
        <w:ind w:left="0"/>
        <w:jc w:val="both"/>
      </w:pPr>
      <w:r>
        <w:rPr>
          <w:rFonts w:ascii="Times New Roman"/>
          <w:b w:val="false"/>
          <w:i w:val="false"/>
          <w:color w:val="000000"/>
          <w:sz w:val="28"/>
        </w:rPr>
        <w:t xml:space="preserve">
      екiншi деңгейдегi бiр банк бағалы қағаздарға эмиссиялаған инвестициялар мөлшерi банктiң меншiктi капиталы мөлшерiнiң жиырма бес пайызынан аспауы тиіс ( қ аржылы қ агенттiктер мен ипотекалы қ облигацияларды қ оспа ғ анда); </w:t>
      </w:r>
    </w:p>
    <w:p>
      <w:pPr>
        <w:spacing w:after="0"/>
        <w:ind w:left="0"/>
        <w:jc w:val="both"/>
      </w:pPr>
      <w:r>
        <w:rPr>
          <w:rFonts w:ascii="Times New Roman"/>
          <w:b w:val="false"/>
          <w:i w:val="false"/>
          <w:color w:val="000000"/>
          <w:sz w:val="28"/>
        </w:rPr>
        <w:t xml:space="preserve">
      екiншi де ң гейдегi бiр банктегi салымдар ғ а салын ғ ан инвестициялар м ө лшерi банктi ң меншiктi капиталыны ң м ө лшерiнi ң жиырма процентiнен аспайды; </w:t>
      </w:r>
    </w:p>
    <w:p>
      <w:pPr>
        <w:spacing w:after="0"/>
        <w:ind w:left="0"/>
        <w:jc w:val="both"/>
      </w:pPr>
      <w:r>
        <w:rPr>
          <w:rFonts w:ascii="Times New Roman"/>
          <w:b w:val="false"/>
          <w:i w:val="false"/>
          <w:color w:val="000000"/>
          <w:sz w:val="28"/>
        </w:rPr>
        <w:t xml:space="preserve">
      Қ орды ң банктi ң дауыс берушi акцияларыны ң зейнета қ ылы қ ж ә не меншiктi активтер есебiнен жасал ғ ан инвестициялары осы банктi ң дауыс берушi акцияларыны ң жалпы саныны ң он пайызынан кем болмауы тиiс; </w:t>
      </w:r>
    </w:p>
    <w:bookmarkStart w:name="z60" w:id="65"/>
    <w:p>
      <w:pPr>
        <w:spacing w:after="0"/>
        <w:ind w:left="0"/>
        <w:jc w:val="both"/>
      </w:pPr>
      <w:r>
        <w:rPr>
          <w:rFonts w:ascii="Times New Roman"/>
          <w:b w:val="false"/>
          <w:i w:val="false"/>
          <w:color w:val="000000"/>
          <w:sz w:val="28"/>
        </w:rPr>
        <w:t xml:space="preserve">
      2) екiншi деңгейдегi банктiң бағалы қағаздарына және екiншi деңгейдегi банктер болып табылмайтын банктiң аффиллирленген тұлғаларына, сондай-ақ осы банктегi салымдарға - осы тармақтың 1) тармақшасының екiншi абзацымен, 3) тармақшасының екiншi абзацымен белгiленген шектеулердi сақтау шарты бойынша Қордың меншiктi активтерiнiң көлемiнiң он пайызынан; </w:t>
      </w:r>
    </w:p>
    <w:bookmarkEnd w:id="65"/>
    <w:bookmarkStart w:name="z89" w:id="66"/>
    <w:p>
      <w:pPr>
        <w:spacing w:after="0"/>
        <w:ind w:left="0"/>
        <w:jc w:val="both"/>
      </w:pPr>
      <w:r>
        <w:rPr>
          <w:rFonts w:ascii="Times New Roman"/>
          <w:b w:val="false"/>
          <w:i w:val="false"/>
          <w:color w:val="000000"/>
          <w:sz w:val="28"/>
        </w:rPr>
        <w:t xml:space="preserve">
      3) екінші деңгейдегі банк болып табылмайтын эмитенттің бағалы қағаздарына – мынадай талаптарды сақтаған кезде Қордың меншікті активтері көлемінің он пайызынан: </w:t>
      </w:r>
    </w:p>
    <w:bookmarkEnd w:id="66"/>
    <w:p>
      <w:pPr>
        <w:spacing w:after="0"/>
        <w:ind w:left="0"/>
        <w:jc w:val="both"/>
      </w:pPr>
      <w:r>
        <w:rPr>
          <w:rFonts w:ascii="Times New Roman"/>
          <w:b w:val="false"/>
          <w:i w:val="false"/>
          <w:color w:val="000000"/>
          <w:sz w:val="28"/>
        </w:rPr>
        <w:t xml:space="preserve">
      бiрақ мемлекеттік емес борыштық бағалы қағаздарға салынған осы инвестициялардың мөлшері осы эмитенттiң меншiктi капиталы мөлшерiнiң жиырма пайызынан артық болмауы (қаржылық агенттiктерiнен, ипотекалық облигациялардан және мемлекеттiң немесе қаржы агенттiгiнiң кепiлдiгiмен шығарылған облигациялардан басқа) немесе осы эмитенттiң мемлекеттік емес борыштық бағалы қағаздарының бір шығарылымының жалпы көлемiнiң (аталған шамалардың қайсысы мейлiнше кем болатындығына қатысты) жиырма бес пайызынан аспауы керек; </w:t>
      </w:r>
    </w:p>
    <w:p>
      <w:pPr>
        <w:spacing w:after="0"/>
        <w:ind w:left="0"/>
        <w:jc w:val="both"/>
      </w:pPr>
      <w:r>
        <w:rPr>
          <w:rFonts w:ascii="Times New Roman"/>
          <w:b w:val="false"/>
          <w:i w:val="false"/>
          <w:color w:val="000000"/>
          <w:sz w:val="28"/>
        </w:rPr>
        <w:t xml:space="preserve">
      эмитенттің дауыс беруші акцияларындағы инвестициялардың мөлшері осы эмитенттің дауыс беруші акцияларының жалпы санының он пайызынан кем болады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xml:space="preserve">
      5) бiр заңды тұлғаның жарғылық капиталындағы қатысу үлесi </w:t>
      </w:r>
    </w:p>
    <w:bookmarkEnd w:id="67"/>
    <w:p>
      <w:pPr>
        <w:spacing w:after="0"/>
        <w:ind w:left="0"/>
        <w:jc w:val="both"/>
      </w:pPr>
      <w:r>
        <w:rPr>
          <w:rFonts w:ascii="Times New Roman"/>
          <w:b w:val="false"/>
          <w:i w:val="false"/>
          <w:color w:val="000000"/>
          <w:sz w:val="28"/>
        </w:rPr>
        <w:t xml:space="preserve">
      Қордың меншiктi активтерiнiң - көлемінің он пайызы; </w:t>
      </w:r>
    </w:p>
    <w:bookmarkStart w:name="z99" w:id="68"/>
    <w:p>
      <w:pPr>
        <w:spacing w:after="0"/>
        <w:ind w:left="0"/>
        <w:jc w:val="both"/>
      </w:pPr>
      <w:r>
        <w:rPr>
          <w:rFonts w:ascii="Times New Roman"/>
          <w:b w:val="false"/>
          <w:i w:val="false"/>
          <w:color w:val="000000"/>
          <w:sz w:val="28"/>
        </w:rPr>
        <w:t xml:space="preserve">
      5-1) Қордың меншікті активтерінің көлемінің он пайызы – бір заңды тұлғаның жарғы капиталындағы және осы заңды тұлға шығарған бағалы қағаздардағы қатысу үлесі; </w:t>
      </w:r>
    </w:p>
    <w:bookmarkEnd w:id="68"/>
    <w:bookmarkStart w:name="z92" w:id="69"/>
    <w:p>
      <w:pPr>
        <w:spacing w:after="0"/>
        <w:ind w:left="0"/>
        <w:jc w:val="both"/>
      </w:pPr>
      <w:r>
        <w:rPr>
          <w:rFonts w:ascii="Times New Roman"/>
          <w:b w:val="false"/>
          <w:i w:val="false"/>
          <w:color w:val="000000"/>
          <w:sz w:val="28"/>
        </w:rPr>
        <w:t xml:space="preserve">
      6) басқарушы компаниясы қор биржасының ресми тізіміне енгізілген Қазақстан Республикасының заңнамасына сәйкес құрылған </w:t>
      </w:r>
    </w:p>
    <w:bookmarkEnd w:id="69"/>
    <w:p>
      <w:pPr>
        <w:spacing w:after="0"/>
        <w:ind w:left="0"/>
        <w:jc w:val="both"/>
      </w:pPr>
      <w:r>
        <w:rPr>
          <w:rFonts w:ascii="Times New Roman"/>
          <w:b w:val="false"/>
          <w:i w:val="false"/>
          <w:color w:val="000000"/>
          <w:sz w:val="28"/>
        </w:rPr>
        <w:t xml:space="preserve">
      заңды тұлға болып табылатын аралық инвестициялық пай қорының пайларына, Қордың меншiктi активтерiнiң көлемiнiң он пайызынан кем емес осы аралық инвестициялық пай қорының активтерінің он пайызынан кем емес мөлшерде; </w:t>
      </w:r>
    </w:p>
    <w:bookmarkStart w:name="z100" w:id="70"/>
    <w:p>
      <w:pPr>
        <w:spacing w:after="0"/>
        <w:ind w:left="0"/>
        <w:jc w:val="both"/>
      </w:pPr>
      <w:r>
        <w:rPr>
          <w:rFonts w:ascii="Times New Roman"/>
          <w:b w:val="false"/>
          <w:i w:val="false"/>
          <w:color w:val="000000"/>
          <w:sz w:val="28"/>
        </w:rPr>
        <w:t xml:space="preserve">
      6-1) Қордың меншiктi активтерiнiң көлемiнiң он пайызын – басқарушы компаниясы қор биржасының ресми тізіміне енгізілген Қазақстан Республикасының заңнамасына сәйкес құрылған заңды тұлға болып табылатын бір басқарушы компанияда басқаруда болып отырған аралық инвестициялық пай қорларының пайларымен, және осы басқарушы компания шығарған бағалы қағаздармен; </w:t>
      </w:r>
    </w:p>
    <w:bookmarkEnd w:id="70"/>
    <w:bookmarkStart w:name="z93" w:id="71"/>
    <w:p>
      <w:pPr>
        <w:spacing w:after="0"/>
        <w:ind w:left="0"/>
        <w:jc w:val="both"/>
      </w:pPr>
      <w:r>
        <w:rPr>
          <w:rFonts w:ascii="Times New Roman"/>
          <w:b w:val="false"/>
          <w:i w:val="false"/>
          <w:color w:val="000000"/>
          <w:sz w:val="28"/>
        </w:rPr>
        <w:t xml:space="preserve">
      7) халықаралық шәкіл бойынша "BBBm-"-тен кем емес "Standard &amp; Poor's principal stability fund ratings" не "BBBf-"-тен кем емес "Standard &amp; Poor's Fund credit quality ratings" рейтингтік бағасы бар инвестициялық қордың пайларына, Қ орды ң меншiктi активтерiнi ң </w:t>
      </w:r>
    </w:p>
    <w:bookmarkEnd w:id="71"/>
    <w:p>
      <w:pPr>
        <w:spacing w:after="0"/>
        <w:ind w:left="0"/>
        <w:jc w:val="both"/>
      </w:pPr>
      <w:r>
        <w:rPr>
          <w:rFonts w:ascii="Times New Roman"/>
          <w:b w:val="false"/>
          <w:i w:val="false"/>
          <w:color w:val="000000"/>
          <w:sz w:val="28"/>
        </w:rPr>
        <w:t xml:space="preserve">
      к ө лемiнi ң он пайызынан, бiрақ осы инвестициялы қ қ орды ң активтеріні ң он пайызынан кем емес м ө лшерде; </w:t>
      </w:r>
    </w:p>
    <w:bookmarkStart w:name="z101" w:id="72"/>
    <w:p>
      <w:pPr>
        <w:spacing w:after="0"/>
        <w:ind w:left="0"/>
        <w:jc w:val="both"/>
      </w:pPr>
      <w:r>
        <w:rPr>
          <w:rFonts w:ascii="Times New Roman"/>
          <w:b w:val="false"/>
          <w:i w:val="false"/>
          <w:color w:val="000000"/>
          <w:sz w:val="28"/>
        </w:rPr>
        <w:t xml:space="preserve">
      7-1) Қордың меншiктi активтерiнiң көлемiнiң он пайызын – халықаралық шәкіл бойынша "BBBm-"-тен кем емес "Standard &amp; Poor's principal stability fund ratings" не "BBBf-"-тен кем емес "Standard &amp; Poor's Fund credit quality ratings" рейтингтік бағасы бар бір басқарушы компанияның басқаруында тұрған және осы компания шығарған инвестициялық қорлар пайларына; </w:t>
      </w:r>
    </w:p>
    <w:bookmarkEnd w:id="72"/>
    <w:bookmarkStart w:name="z102" w:id="73"/>
    <w:p>
      <w:pPr>
        <w:spacing w:after="0"/>
        <w:ind w:left="0"/>
        <w:jc w:val="both"/>
      </w:pPr>
      <w:r>
        <w:rPr>
          <w:rFonts w:ascii="Times New Roman"/>
          <w:b w:val="false"/>
          <w:i w:val="false"/>
          <w:color w:val="000000"/>
          <w:sz w:val="28"/>
        </w:rPr>
        <w:t xml:space="preserve">
      8) шет мемлекеттердің орталық үкіметтері шығарған мемлекеттік мәртебесі бар бағалы қағаздарға – Қордың меншікті активтері көлемінің он пайызынан, бірақ бір эмиссия облигацияларының жалпы көлемінің жиырма бес пайызынан кем емес мөлшерде; </w:t>
      </w:r>
    </w:p>
    <w:bookmarkEnd w:id="73"/>
    <w:bookmarkStart w:name="z103" w:id="74"/>
    <w:p>
      <w:pPr>
        <w:spacing w:after="0"/>
        <w:ind w:left="0"/>
        <w:jc w:val="both"/>
      </w:pPr>
      <w:r>
        <w:rPr>
          <w:rFonts w:ascii="Times New Roman"/>
          <w:b w:val="false"/>
          <w:i w:val="false"/>
          <w:color w:val="000000"/>
          <w:sz w:val="28"/>
        </w:rPr>
        <w:t xml:space="preserve">
      9) Қордың меншiктi активтерiнiң көлемiнiң он пайызын – тазартылған қымбат металдармен және металл депозиттермен ; </w:t>
      </w:r>
    </w:p>
    <w:bookmarkEnd w:id="74"/>
    <w:bookmarkStart w:name="z104" w:id="75"/>
    <w:p>
      <w:pPr>
        <w:spacing w:after="0"/>
        <w:ind w:left="0"/>
        <w:jc w:val="both"/>
      </w:pPr>
      <w:r>
        <w:rPr>
          <w:rFonts w:ascii="Times New Roman"/>
          <w:b w:val="false"/>
          <w:i w:val="false"/>
          <w:color w:val="000000"/>
          <w:sz w:val="28"/>
        </w:rPr>
        <w:t xml:space="preserve">
      10) Қордың меншiктi активтерiнiң көлемiнiң он пайызын – халықаралық қаржы ұйымдары шығарған борыштық бағалы қағаздармен .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xml:space="preserve">
      15. Қ орды ң инвестицияларыны ң жиынты қ м ө лшерiн бiр эмитенттi ң бағ алы қ а ғ аздарына, екiншi де ң гейдегi бiр банктегi салымдарына салып, есеп айырысу кезiнде: </w:t>
      </w:r>
    </w:p>
    <w:bookmarkEnd w:id="76"/>
    <w:bookmarkStart w:name="z67" w:id="77"/>
    <w:p>
      <w:pPr>
        <w:spacing w:after="0"/>
        <w:ind w:left="0"/>
        <w:jc w:val="both"/>
      </w:pPr>
      <w:r>
        <w:rPr>
          <w:rFonts w:ascii="Times New Roman"/>
          <w:b w:val="false"/>
          <w:i w:val="false"/>
          <w:color w:val="000000"/>
          <w:sz w:val="28"/>
        </w:rPr>
        <w:t xml:space="preserve">
      1) Қ аза қ стан Республикасыны ң резидент банкiнi ң (эмитенттi ң ) меншiктi капиталы - листингтiк рәсiмдерге сәйкес бағалы қағаздардың сауда-сатты ғ ын ұ йымдастырушы берген Қазақстан Республикасының банк қызметiн реттейтiн за ң намасына немесе Қазақстан Республикасының акционерлiк қоғамдар туралы заң намасына сәйкес баспасөз басылымында жариялан ғ ан со ңғ ы то қ санды қ балансы негiзiнде аны қ талады. </w:t>
      </w:r>
    </w:p>
    <w:bookmarkEnd w:id="77"/>
    <w:bookmarkStart w:name="z68" w:id="78"/>
    <w:p>
      <w:pPr>
        <w:spacing w:after="0"/>
        <w:ind w:left="0"/>
        <w:jc w:val="both"/>
      </w:pPr>
      <w:r>
        <w:rPr>
          <w:rFonts w:ascii="Times New Roman"/>
          <w:b w:val="false"/>
          <w:i w:val="false"/>
          <w:color w:val="000000"/>
          <w:sz w:val="28"/>
        </w:rPr>
        <w:t xml:space="preserve">
      2) шетелдiк эмитенттiң меншiктi капиталы Reuters немесе Bloomberg V.L.Р ақпаратты талдама жүйесiнде немесе осы бағалы қағаздар бағасы белгiленетiн сауда жүйесiнде, бағалы қағаздардың сауда-саттығын ұйымдастырушыны ң интернет желiсiндегi сайтында немесе осы бағалы қағаздар эмитентiнiң сайтында орналасқан оның соңғы тоқсандық балансы негiзiнде аны қ талады; </w:t>
      </w:r>
    </w:p>
    <w:bookmarkEnd w:id="78"/>
    <w:bookmarkStart w:name="z69" w:id="79"/>
    <w:p>
      <w:pPr>
        <w:spacing w:after="0"/>
        <w:ind w:left="0"/>
        <w:jc w:val="both"/>
      </w:pPr>
      <w:r>
        <w:rPr>
          <w:rFonts w:ascii="Times New Roman"/>
          <w:b w:val="false"/>
          <w:i w:val="false"/>
          <w:color w:val="000000"/>
          <w:sz w:val="28"/>
        </w:rPr>
        <w:t xml:space="preserve">
      3) бiр-бiрiне қатысты аффиллирленген банктер бiр банк болып танылады, сонымен қатар осы Нұсқаулықтың 14-тармағының 1) тармақшасының екiншi абзацымен белгiленген шектеу осындай банктердiң әрқайсысына қатысты қолданылады; </w:t>
      </w:r>
    </w:p>
    <w:bookmarkEnd w:id="79"/>
    <w:bookmarkStart w:name="z61" w:id="80"/>
    <w:p>
      <w:pPr>
        <w:spacing w:after="0"/>
        <w:ind w:left="0"/>
        <w:jc w:val="both"/>
      </w:pPr>
      <w:r>
        <w:rPr>
          <w:rFonts w:ascii="Times New Roman"/>
          <w:b w:val="false"/>
          <w:i w:val="false"/>
          <w:color w:val="000000"/>
          <w:sz w:val="28"/>
        </w:rPr>
        <w:t xml:space="preserve">
      4) бiр-бiрiне қатысты аффиллирленген, екiншi деңгейдегi банктер болып табылмайтын эмитенттер бiр эмитент ретiнде танылады, сонымен </w:t>
      </w:r>
    </w:p>
    <w:bookmarkEnd w:id="80"/>
    <w:p>
      <w:pPr>
        <w:spacing w:after="0"/>
        <w:ind w:left="0"/>
        <w:jc w:val="both"/>
      </w:pPr>
      <w:r>
        <w:rPr>
          <w:rFonts w:ascii="Times New Roman"/>
          <w:b w:val="false"/>
          <w:i w:val="false"/>
          <w:color w:val="000000"/>
          <w:sz w:val="28"/>
        </w:rPr>
        <w:t xml:space="preserve">
      қатар осы Нұсқаулықтың 14-тармағының 3) тармақшасымен белгiленген шектеулер осы эмитенттердiң әр қайсысына жеке қолданылады. Осы тармақшаның күші кредиттік бюроның қатысушылары (акционерлері) болып табылатын заңды тұлғаларға, сондай-ақ мемлекеттік акциялар пакеті (қатысу үлесі) "Самұрық-Қазына" ұлттық әл-ауқат қоры" акционерлік қоғамына берілген заңды тұлғаларға таратылмайды.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71" w:id="81"/>
    <w:p>
      <w:pPr>
        <w:spacing w:after="0"/>
        <w:ind w:left="0"/>
        <w:jc w:val="both"/>
      </w:pPr>
      <w:r>
        <w:rPr>
          <w:rFonts w:ascii="Times New Roman"/>
          <w:b w:val="false"/>
          <w:i w:val="false"/>
          <w:color w:val="000000"/>
          <w:sz w:val="28"/>
        </w:rPr>
        <w:t xml:space="preserve">
      16. Күннiң соңындағы Қ орды ң кассасындағы қалдық ақша мөлшерi Қордың меншiктi активтерiнi ң он пайызынан аспауы тиiс. </w:t>
      </w:r>
    </w:p>
    <w:bookmarkEnd w:id="81"/>
    <w:p>
      <w:pPr>
        <w:spacing w:after="0"/>
        <w:ind w:left="0"/>
        <w:jc w:val="both"/>
      </w:pPr>
      <w:r>
        <w:rPr>
          <w:rFonts w:ascii="Times New Roman"/>
          <w:b w:val="false"/>
          <w:i w:val="false"/>
          <w:color w:val="000000"/>
          <w:sz w:val="28"/>
        </w:rPr>
        <w:t xml:space="preserve">
      Екінші деңгейдегі бір банктегі (өз араларында аффиллирленген тұлғалар болып табылатын екі және одан көп екінші деңгейдегі банктердегі) Қордың ағымдағы шоттарындағы ақшаның барынша жоғары қалдығы Қордың меншікті активтері мөлшерінің он пайызынан аспауы тиіс. </w:t>
      </w:r>
    </w:p>
    <w:bookmarkStart w:name="z72" w:id="82"/>
    <w:p>
      <w:pPr>
        <w:spacing w:after="0"/>
        <w:ind w:left="0"/>
        <w:jc w:val="both"/>
      </w:pPr>
      <w:r>
        <w:rPr>
          <w:rFonts w:ascii="Times New Roman"/>
          <w:b w:val="false"/>
          <w:i w:val="false"/>
          <w:color w:val="000000"/>
          <w:sz w:val="28"/>
        </w:rPr>
        <w:t xml:space="preserve">
      17. Осы Нұсқаулықтың 14 ж ә не 15-тармақтарымен белгiленген нормалар уәкiлеттi орган белгiлеген зейнетақы активтерiн инвестициялау тәртiбiне сәйкес Қордың сатып алуы мүмкiн Қазақстан Республикасының мемлекеттік бағалы қағаздарына және "Самұрық-Қазына" ұлттық әл-ауқат қоры" акционерлік қоғамы шығарған борыштық бағалы қағаздарына қолданылмайды. </w:t>
      </w:r>
    </w:p>
    <w:bookmarkEnd w:id="82"/>
    <w:p>
      <w:pPr>
        <w:spacing w:after="0"/>
        <w:ind w:left="0"/>
        <w:jc w:val="both"/>
      </w:pPr>
      <w:r>
        <w:rPr>
          <w:rFonts w:ascii="Times New Roman"/>
          <w:b w:val="false"/>
          <w:i w:val="false"/>
          <w:color w:val="000000"/>
          <w:sz w:val="28"/>
        </w:rPr>
        <w:t xml:space="preserve">
      Қордың инвестицияларының жиынтық мөлшерiн екiншi деңгейдегi банк болып табылмайтын эмитент облигацияларымен есеп айырысу кезiнде облигациялардың номиналды құны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73" w:id="83"/>
    <w:p>
      <w:pPr>
        <w:spacing w:after="0"/>
        <w:ind w:left="0"/>
        <w:jc w:val="left"/>
      </w:pPr>
      <w:r>
        <w:rPr>
          <w:rFonts w:ascii="Times New Roman"/>
          <w:b/>
          <w:i w:val="false"/>
          <w:color w:val="000000"/>
        </w:rPr>
        <w:t xml:space="preserve"> 5-тарау. Пруденциалдық нормативтердiң сақталуын бақылау</w:t>
      </w:r>
    </w:p>
    <w:bookmarkEnd w:id="83"/>
    <w:p>
      <w:pPr>
        <w:spacing w:after="0"/>
        <w:ind w:left="0"/>
        <w:jc w:val="both"/>
      </w:pPr>
      <w:r>
        <w:rPr>
          <w:rFonts w:ascii="Times New Roman"/>
          <w:b w:val="false"/>
          <w:i w:val="false"/>
          <w:color w:val="000000"/>
          <w:sz w:val="28"/>
        </w:rPr>
        <w:t xml:space="preserve">
      18. Қор осының алдындағы жұмыс күнiнiң соңындағы, сондай-ақ ағымдағы тiкелей жұмыс күнiнiң алдындағы әр демалыс күнiнiң соңындағы жағдай бойынша әр жұмыс күнi үшiн есеп жасайды: </w:t>
      </w:r>
    </w:p>
    <w:bookmarkStart w:name="z74" w:id="84"/>
    <w:p>
      <w:pPr>
        <w:spacing w:after="0"/>
        <w:ind w:left="0"/>
        <w:jc w:val="both"/>
      </w:pPr>
      <w:r>
        <w:rPr>
          <w:rFonts w:ascii="Times New Roman"/>
          <w:b w:val="false"/>
          <w:i w:val="false"/>
          <w:color w:val="000000"/>
          <w:sz w:val="28"/>
        </w:rPr>
        <w:t xml:space="preserve">
      1)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коэффициентiнi ң м ә нiне; </w:t>
      </w:r>
    </w:p>
    <w:bookmarkEnd w:id="84"/>
    <w:bookmarkStart w:name="z75" w:id="85"/>
    <w:p>
      <w:pPr>
        <w:spacing w:after="0"/>
        <w:ind w:left="0"/>
        <w:jc w:val="both"/>
      </w:pPr>
      <w:r>
        <w:rPr>
          <w:rFonts w:ascii="Times New Roman"/>
          <w:b w:val="false"/>
          <w:i w:val="false"/>
          <w:color w:val="000000"/>
          <w:sz w:val="28"/>
        </w:rPr>
        <w:t xml:space="preserve">
      2) жасалған инвестициялардың 2-пруденциалды қ нормативiне сәйкестiгiне. </w:t>
      </w:r>
    </w:p>
    <w:bookmarkEnd w:id="85"/>
    <w:bookmarkStart w:name="z76" w:id="86"/>
    <w:p>
      <w:pPr>
        <w:spacing w:after="0"/>
        <w:ind w:left="0"/>
        <w:jc w:val="both"/>
      </w:pPr>
      <w:r>
        <w:rPr>
          <w:rFonts w:ascii="Times New Roman"/>
          <w:b w:val="false"/>
          <w:i w:val="false"/>
          <w:color w:val="000000"/>
          <w:sz w:val="28"/>
        </w:rPr>
        <w:t xml:space="preserve">
      19.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 мәнiнiң есептерi және осы Нұсқаулықтың 1, 3, 4, 5, 6, 7 -қосымшаларының нысандары бойынша пруденциалдық нормативтерді есептеу үшiн қосымша мәлiметтердi Қор ай сайын электронды және қағаз тасымалдағыштармен уәкiлеттi органға есептiден кейiнгi айдың бiрiншi күнгi жағдай бойынша осы айдың бесiншi жұмыс күнi Астана қаласының уақытымен 18-00-ден кешiктiрмей бередi. </w:t>
      </w:r>
    </w:p>
    <w:bookmarkEnd w:id="86"/>
    <w:p>
      <w:pPr>
        <w:spacing w:after="0"/>
        <w:ind w:left="0"/>
        <w:jc w:val="both"/>
      </w:pPr>
      <w:r>
        <w:rPr>
          <w:rFonts w:ascii="Times New Roman"/>
          <w:b w:val="false"/>
          <w:i w:val="false"/>
          <w:color w:val="000000"/>
          <w:sz w:val="28"/>
        </w:rPr>
        <w:t xml:space="preserve">
      Есептердегi деректер Қазақстан Республикасының ұлттық валютасы - теңгемен көрсетiледi. Оларды жасау кезiнде қолданылған өлшем бiрлiктерi мың теңгемен белгiленедi. Бес жүз теңгеден кем сома нөлге дейiн дөңгелектенедi, ал бес жүз теңгеге тең және одан артық сома мың теңгемен дөңгелектенедi.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62" w:id="87"/>
    <w:p>
      <w:pPr>
        <w:spacing w:after="0"/>
        <w:ind w:left="0"/>
        <w:jc w:val="both"/>
      </w:pPr>
      <w:r>
        <w:rPr>
          <w:rFonts w:ascii="Times New Roman"/>
          <w:b w:val="false"/>
          <w:i w:val="false"/>
          <w:color w:val="000000"/>
          <w:sz w:val="28"/>
        </w:rPr>
        <w:t xml:space="preserve">
      20. Қағаз тасымалдағыштағы есептер мен қосымша мәлiметтерге </w:t>
      </w:r>
    </w:p>
    <w:bookmarkEnd w:id="87"/>
    <w:p>
      <w:pPr>
        <w:spacing w:after="0"/>
        <w:ind w:left="0"/>
        <w:jc w:val="both"/>
      </w:pPr>
      <w:r>
        <w:rPr>
          <w:rFonts w:ascii="Times New Roman"/>
          <w:b w:val="false"/>
          <w:i w:val="false"/>
          <w:color w:val="000000"/>
          <w:sz w:val="28"/>
        </w:rPr>
        <w:t xml:space="preserve">
      Қордың бiрiншi басшысы немесе есепке қол қоюға уәкілетті, бас бухгалтер қол қояды, мөрмен расталады және Қорда сақталады. </w:t>
      </w:r>
    </w:p>
    <w:bookmarkStart w:name="z63" w:id="88"/>
    <w:p>
      <w:pPr>
        <w:spacing w:after="0"/>
        <w:ind w:left="0"/>
        <w:jc w:val="both"/>
      </w:pPr>
      <w:r>
        <w:rPr>
          <w:rFonts w:ascii="Times New Roman"/>
          <w:b w:val="false"/>
          <w:i w:val="false"/>
          <w:color w:val="000000"/>
          <w:sz w:val="28"/>
        </w:rPr>
        <w:t xml:space="preserve">
      21. Электронды тасымалдағыштағы есептер мен қосымша мәлiметтер берiлетiн деректердiң құпиялылығын және түзетiлмейтiндiгiн қамтамасыз ететiн криптографиялық құралдармен қорғалатын ақпаратты жеткiзуге кепiлдiк берiлген көлiк жүйесiн пайдалану арқылы жасалады. </w:t>
      </w:r>
    </w:p>
    <w:bookmarkEnd w:id="88"/>
    <w:bookmarkStart w:name="z79" w:id="89"/>
    <w:p>
      <w:pPr>
        <w:spacing w:after="0"/>
        <w:ind w:left="0"/>
        <w:jc w:val="both"/>
      </w:pPr>
      <w:r>
        <w:rPr>
          <w:rFonts w:ascii="Times New Roman"/>
          <w:b w:val="false"/>
          <w:i w:val="false"/>
          <w:color w:val="000000"/>
          <w:sz w:val="28"/>
        </w:rPr>
        <w:t xml:space="preserve">
      22. Электронды тасымалда ғ ышта ұсынылып отыр ғ ан деректер мен қағаз тасымалдағыштағы деректердiң дәлме-дәлдiгiн Қордың бiрiншi басшысы немесе оның орнындағы тұлға қамтамасыз етедi. </w:t>
      </w:r>
    </w:p>
    <w:bookmarkEnd w:id="89"/>
    <w:bookmarkStart w:name="z80" w:id="90"/>
    <w:p>
      <w:pPr>
        <w:spacing w:after="0"/>
        <w:ind w:left="0"/>
        <w:jc w:val="both"/>
      </w:pPr>
      <w:r>
        <w:rPr>
          <w:rFonts w:ascii="Times New Roman"/>
          <w:b w:val="false"/>
          <w:i w:val="false"/>
          <w:color w:val="000000"/>
          <w:sz w:val="28"/>
        </w:rPr>
        <w:t xml:space="preserve">
      23. Осы Нұсқаулықтың 18-тармағында көрсетiлген мәндер осы Нұсқаулық белгiлеген пруденциалдық нормативтермен сәйкес келмеген жағдайда, Қор уәкiлеттi органға бiр күн iшiнде осы сәйкессiздiк фактiсi мен себептерi туралы оны жою жөнiндегi iс-шаралар жоспарын қоса бере отырып, хабарлайды. </w:t>
      </w:r>
    </w:p>
    <w:bookmarkEnd w:id="90"/>
    <w:p>
      <w:pPr>
        <w:spacing w:after="0"/>
        <w:ind w:left="0"/>
        <w:jc w:val="both"/>
      </w:pPr>
      <w:r>
        <w:rPr>
          <w:rFonts w:ascii="Times New Roman"/>
          <w:b w:val="false"/>
          <w:i w:val="false"/>
          <w:color w:val="000000"/>
          <w:sz w:val="28"/>
        </w:rPr>
        <w:t xml:space="preserve">
      Осы Нұсқаулықтың 14-тармағының 1) тармақшасыны ң екiншi абзацымен белгiленген талаптар бұзылған жағдайда, Қор осы тәртiп бұзуды өз жеке активтерi есебiнен жояды. </w:t>
      </w:r>
    </w:p>
    <w:bookmarkStart w:name="z81" w:id="91"/>
    <w:p>
      <w:pPr>
        <w:spacing w:after="0"/>
        <w:ind w:left="0"/>
        <w:jc w:val="both"/>
      </w:pPr>
      <w:r>
        <w:rPr>
          <w:rFonts w:ascii="Times New Roman"/>
          <w:b w:val="false"/>
          <w:i w:val="false"/>
          <w:color w:val="000000"/>
          <w:sz w:val="28"/>
        </w:rPr>
        <w:t xml:space="preserve">
      24. Қор бағалы қағаздар рыногында кәсiби қ ызметтi ң жекелеген түрлерiн жүзеге асырған жағдайда, пруденциалды қ нормативтердi ң есебi Қ аза қ стан Республикасы Қаржы нарығын және қ аржы ұ йымдарын реттеу мен қ ада ғ алау агенттiгi Бас қ армасыны ң "Бағалы қағаздар рыногында кәсіби қызмет түрлерін қоса атқаратын ұйымдарға арналған пруденциалдық нормативтерді есептеу ережесін бекіту туралы" 2008 жылғы 22 тамыздағы N 119 қаулысымен белгiленген ерекшелiктердi ескере отырып жасалады.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2008.10.29 </w:t>
      </w:r>
      <w:r>
        <w:rPr>
          <w:rFonts w:ascii="Times New Roman"/>
          <w:b w:val="false"/>
          <w:i w:val="false"/>
          <w:color w:val="ff0000"/>
          <w:sz w:val="28"/>
        </w:rPr>
        <w:t xml:space="preserve">N 164 </w:t>
      </w:r>
      <w:r>
        <w:rPr>
          <w:rFonts w:ascii="Times New Roman"/>
          <w:b w:val="false"/>
          <w:i w:val="false"/>
          <w:color w:val="ff0000"/>
          <w:sz w:val="28"/>
        </w:rPr>
        <w:t xml:space="preserve">, 2008.12.29 </w:t>
      </w:r>
      <w:r>
        <w:rPr>
          <w:rFonts w:ascii="Times New Roman"/>
          <w:b w:val="false"/>
          <w:i w:val="false"/>
          <w:color w:val="ff0000"/>
          <w:sz w:val="28"/>
        </w:rPr>
        <w:t xml:space="preserve">N 247 </w:t>
      </w:r>
      <w:r>
        <w:rPr>
          <w:rFonts w:ascii="Times New Roman"/>
          <w:b w:val="false"/>
          <w:i w:val="false"/>
          <w:color w:val="ff0000"/>
          <w:sz w:val="28"/>
        </w:rPr>
        <w:t xml:space="preserve">,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ff0000"/>
          <w:sz w:val="28"/>
        </w:rPr>
        <w:t xml:space="preserve">
      РҚАО-ның ескертуі! </w:t>
      </w:r>
      <w:r>
        <w:br/>
      </w:r>
      <w:r>
        <w:rPr>
          <w:rFonts w:ascii="Times New Roman"/>
          <w:b w:val="false"/>
          <w:i w:val="false"/>
          <w:color w:val="ff0000"/>
          <w:sz w:val="28"/>
        </w:rPr>
        <w:t xml:space="preserve">
      1-қосымшаға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өзгерту енгізіледі.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200__ жыл ғ ы "____" __________ </w:t>
      </w:r>
    </w:p>
    <w:p>
      <w:pPr>
        <w:spacing w:after="0"/>
        <w:ind w:left="0"/>
        <w:jc w:val="both"/>
      </w:pPr>
      <w:r>
        <w:rPr>
          <w:rFonts w:ascii="Times New Roman"/>
          <w:b w:val="false"/>
          <w:i w:val="false"/>
          <w:color w:val="000000"/>
          <w:sz w:val="28"/>
        </w:rPr>
        <w:t xml:space="preserve">
                              кредиттік т ә уекел </w:t>
      </w:r>
    </w:p>
    <w:p>
      <w:pPr>
        <w:spacing w:after="0"/>
        <w:ind w:left="0"/>
        <w:jc w:val="both"/>
      </w:pPr>
      <w:r>
        <w:rPr>
          <w:rFonts w:ascii="Times New Roman"/>
          <w:b w:val="false"/>
          <w:i w:val="false"/>
          <w:color w:val="000000"/>
          <w:sz w:val="28"/>
        </w:rPr>
        <w:t xml:space="preserve">
                                                              (мы ң те ң 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0062"/>
        <w:gridCol w:w="164"/>
        <w:gridCol w:w="783"/>
        <w:gridCol w:w="372"/>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р/c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Баптарды ң атауы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Пайыздардағы тәуекел деңгейі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сомасы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топ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 қол теңге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"АА-"-тен кем емес тәуелсіз рейтингі бар немесе бас қа рейтингтік агенттіктерді ң бірі- </w:t>
            </w:r>
          </w:p>
          <w:p>
            <w:pPr>
              <w:spacing w:after="20"/>
              <w:ind w:left="20"/>
              <w:jc w:val="both"/>
            </w:pPr>
            <w:r>
              <w:rPr>
                <w:rFonts w:ascii="Times New Roman"/>
                <w:b w:val="false"/>
                <w:i w:val="false"/>
                <w:color w:val="000000"/>
                <w:sz w:val="20"/>
              </w:rPr>
              <w:t xml:space="preserve">
ні ң осы ғ ан ұқ сас де ң гейіндегі </w:t>
            </w:r>
          </w:p>
          <w:p>
            <w:pPr>
              <w:spacing w:after="20"/>
              <w:ind w:left="20"/>
              <w:jc w:val="both"/>
            </w:pPr>
            <w:r>
              <w:rPr>
                <w:rFonts w:ascii="Times New Roman"/>
                <w:b w:val="false"/>
                <w:i w:val="false"/>
                <w:color w:val="000000"/>
                <w:sz w:val="20"/>
              </w:rPr>
              <w:t xml:space="preserve">
рейтингтік ба ғ асы бар елді ң </w:t>
            </w:r>
          </w:p>
          <w:p>
            <w:pPr>
              <w:spacing w:after="20"/>
              <w:ind w:left="20"/>
              <w:jc w:val="both"/>
            </w:pPr>
            <w:r>
              <w:rPr>
                <w:rFonts w:ascii="Times New Roman"/>
                <w:b w:val="false"/>
                <w:i w:val="false"/>
                <w:color w:val="000000"/>
                <w:sz w:val="20"/>
              </w:rPr>
              <w:t xml:space="preserve">
шетелдік қ олма- қ ол валютасы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 қ арушы органдар шы- </w:t>
            </w:r>
          </w:p>
          <w:p>
            <w:pPr>
              <w:spacing w:after="20"/>
              <w:ind w:left="20"/>
              <w:jc w:val="both"/>
            </w:pPr>
            <w:r>
              <w:rPr>
                <w:rFonts w:ascii="Times New Roman"/>
                <w:b w:val="false"/>
                <w:i w:val="false"/>
                <w:color w:val="000000"/>
                <w:sz w:val="20"/>
              </w:rPr>
              <w:t xml:space="preserve">
ғ ар ғ ан облигацияларды  қ оспа- </w:t>
            </w:r>
          </w:p>
          <w:p>
            <w:pPr>
              <w:spacing w:after="20"/>
              <w:ind w:left="20"/>
              <w:jc w:val="both"/>
            </w:pPr>
            <w:r>
              <w:rPr>
                <w:rFonts w:ascii="Times New Roman"/>
                <w:b w:val="false"/>
                <w:i w:val="false"/>
                <w:color w:val="000000"/>
                <w:sz w:val="20"/>
              </w:rPr>
              <w:t xml:space="preserve">
ғ анда, Қ аза қ стан Республикасыны ң </w:t>
            </w:r>
          </w:p>
          <w:p>
            <w:pPr>
              <w:spacing w:after="20"/>
              <w:ind w:left="20"/>
              <w:jc w:val="both"/>
            </w:pPr>
            <w:r>
              <w:rPr>
                <w:rFonts w:ascii="Times New Roman"/>
                <w:b w:val="false"/>
                <w:i w:val="false"/>
                <w:color w:val="000000"/>
                <w:sz w:val="20"/>
              </w:rPr>
              <w:t xml:space="preserve">
мемлекеттік ба ғ алы қ а ғ 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шығарған борыштық бағалы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аза қ стан Республикасыны ң Ұ лтты қ </w:t>
            </w:r>
          </w:p>
          <w:p>
            <w:pPr>
              <w:spacing w:after="20"/>
              <w:ind w:left="20"/>
              <w:jc w:val="both"/>
            </w:pPr>
            <w:r>
              <w:rPr>
                <w:rFonts w:ascii="Times New Roman"/>
                <w:b w:val="false"/>
                <w:i w:val="false"/>
                <w:color w:val="000000"/>
                <w:sz w:val="20"/>
              </w:rPr>
              <w:t xml:space="preserve">
Банкіндегі салымдар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"АА-"-тен кем емес тәуелсіз </w:t>
            </w:r>
          </w:p>
          <w:p>
            <w:pPr>
              <w:spacing w:after="20"/>
              <w:ind w:left="20"/>
              <w:jc w:val="both"/>
            </w:pPr>
            <w:r>
              <w:rPr>
                <w:rFonts w:ascii="Times New Roman"/>
                <w:b w:val="false"/>
                <w:i w:val="false"/>
                <w:color w:val="000000"/>
                <w:sz w:val="20"/>
              </w:rPr>
              <w:t xml:space="preserve">
рейтингі бар немесе басқа </w:t>
            </w:r>
          </w:p>
          <w:p>
            <w:pPr>
              <w:spacing w:after="20"/>
              <w:ind w:left="20"/>
              <w:jc w:val="both"/>
            </w:pPr>
            <w:r>
              <w:rPr>
                <w:rFonts w:ascii="Times New Roman"/>
                <w:b w:val="false"/>
                <w:i w:val="false"/>
                <w:color w:val="000000"/>
                <w:sz w:val="20"/>
              </w:rPr>
              <w:t xml:space="preserve">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шет </w:t>
            </w:r>
          </w:p>
          <w:p>
            <w:pPr>
              <w:spacing w:after="20"/>
              <w:ind w:left="20"/>
              <w:jc w:val="both"/>
            </w:pPr>
            <w:r>
              <w:rPr>
                <w:rFonts w:ascii="Times New Roman"/>
                <w:b w:val="false"/>
                <w:i w:val="false"/>
                <w:color w:val="000000"/>
                <w:sz w:val="20"/>
              </w:rPr>
              <w:t xml:space="preserve">
мемлекеттердің мемлекеттік </w:t>
            </w:r>
          </w:p>
          <w:p>
            <w:pPr>
              <w:spacing w:after="20"/>
              <w:ind w:left="20"/>
              <w:jc w:val="both"/>
            </w:pPr>
            <w:r>
              <w:rPr>
                <w:rFonts w:ascii="Times New Roman"/>
                <w:b w:val="false"/>
                <w:i w:val="false"/>
                <w:color w:val="000000"/>
                <w:sz w:val="20"/>
              </w:rPr>
              <w:t xml:space="preserve">
бағалы қағаздары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"АА-"-тен кем емес халықаралық рейтинг бағасы бар немесе басқа рейтингтік агенттіктердің бірінің осыған ұқсас деңгейіндегі рейтингі бар халықаралық қаржы ұйымдары шығарған борыштық бағалы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"АА-"-тен төмен емес рейтингтік </w:t>
            </w:r>
          </w:p>
          <w:p>
            <w:pPr>
              <w:spacing w:after="20"/>
              <w:ind w:left="20"/>
              <w:jc w:val="both"/>
            </w:pPr>
            <w:r>
              <w:rPr>
                <w:rFonts w:ascii="Times New Roman"/>
                <w:b w:val="false"/>
                <w:i w:val="false"/>
                <w:color w:val="000000"/>
                <w:sz w:val="20"/>
              </w:rPr>
              <w:t xml:space="preserve">
бағасы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соның ішінде,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резидент емес банктерінде </w:t>
            </w:r>
          </w:p>
          <w:p>
            <w:pPr>
              <w:spacing w:after="20"/>
              <w:ind w:left="20"/>
              <w:jc w:val="both"/>
            </w:pPr>
            <w:r>
              <w:rPr>
                <w:rFonts w:ascii="Times New Roman"/>
                <w:b w:val="false"/>
                <w:i w:val="false"/>
                <w:color w:val="000000"/>
                <w:sz w:val="20"/>
              </w:rPr>
              <w:t xml:space="preserve">
тазартылған қымбат металдар мен </w:t>
            </w:r>
          </w:p>
          <w:p>
            <w:pPr>
              <w:spacing w:after="20"/>
              <w:ind w:left="20"/>
              <w:jc w:val="both"/>
            </w:pPr>
            <w:r>
              <w:rPr>
                <w:rFonts w:ascii="Times New Roman"/>
                <w:b w:val="false"/>
                <w:i w:val="false"/>
                <w:color w:val="000000"/>
                <w:sz w:val="20"/>
              </w:rPr>
              <w:t xml:space="preserve">
металл депозиттер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активі тәуекелдің </w:t>
            </w:r>
          </w:p>
          <w:p>
            <w:pPr>
              <w:spacing w:after="20"/>
              <w:ind w:left="20"/>
              <w:jc w:val="both"/>
            </w:pPr>
            <w:r>
              <w:rPr>
                <w:rFonts w:ascii="Times New Roman"/>
                <w:b w:val="false"/>
                <w:i w:val="false"/>
                <w:color w:val="000000"/>
                <w:sz w:val="20"/>
              </w:rPr>
              <w:t xml:space="preserve">
І-тобына енгізілген активтер </w:t>
            </w:r>
          </w:p>
          <w:p>
            <w:pPr>
              <w:spacing w:after="20"/>
              <w:ind w:left="20"/>
              <w:jc w:val="both"/>
            </w:pPr>
            <w:r>
              <w:rPr>
                <w:rFonts w:ascii="Times New Roman"/>
                <w:b w:val="false"/>
                <w:i w:val="false"/>
                <w:color w:val="000000"/>
                <w:sz w:val="20"/>
              </w:rPr>
              <w:t xml:space="preserve">
болып табылатын фьючерстер, </w:t>
            </w:r>
          </w:p>
          <w:p>
            <w:pPr>
              <w:spacing w:after="20"/>
              <w:ind w:left="20"/>
              <w:jc w:val="both"/>
            </w:pPr>
            <w:r>
              <w:rPr>
                <w:rFonts w:ascii="Times New Roman"/>
                <w:b w:val="false"/>
                <w:i w:val="false"/>
                <w:color w:val="000000"/>
                <w:sz w:val="20"/>
              </w:rPr>
              <w:t xml:space="preserve">
опциондар, своптар, форвардтар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І-тобына енгізілген </w:t>
            </w:r>
          </w:p>
          <w:p>
            <w:pPr>
              <w:spacing w:after="20"/>
              <w:ind w:left="20"/>
              <w:jc w:val="both"/>
            </w:pPr>
            <w:r>
              <w:rPr>
                <w:rFonts w:ascii="Times New Roman"/>
                <w:b w:val="false"/>
                <w:i w:val="false"/>
                <w:color w:val="000000"/>
                <w:sz w:val="20"/>
              </w:rPr>
              <w:t xml:space="preserve">
активтер бойынша есептелген </w:t>
            </w:r>
          </w:p>
          <w:p>
            <w:pPr>
              <w:spacing w:after="20"/>
              <w:ind w:left="20"/>
              <w:jc w:val="both"/>
            </w:pPr>
            <w:r>
              <w:rPr>
                <w:rFonts w:ascii="Times New Roman"/>
                <w:b w:val="false"/>
                <w:i w:val="false"/>
                <w:color w:val="000000"/>
                <w:sz w:val="20"/>
              </w:rPr>
              <w:t xml:space="preserve">
сыйақы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 А-"-тен " ВВВ- " дейінгі тәуелсіз </w:t>
            </w:r>
          </w:p>
          <w:p>
            <w:pPr>
              <w:spacing w:after="20"/>
              <w:ind w:left="20"/>
              <w:jc w:val="both"/>
            </w:pPr>
            <w:r>
              <w:rPr>
                <w:rFonts w:ascii="Times New Roman"/>
                <w:b w:val="false"/>
                <w:i w:val="false"/>
                <w:color w:val="000000"/>
                <w:sz w:val="20"/>
              </w:rPr>
              <w:t xml:space="preserve">
рейтингі бар немесе басқа </w:t>
            </w:r>
          </w:p>
          <w:p>
            <w:pPr>
              <w:spacing w:after="20"/>
              <w:ind w:left="20"/>
              <w:jc w:val="both"/>
            </w:pPr>
            <w:r>
              <w:rPr>
                <w:rFonts w:ascii="Times New Roman"/>
                <w:b w:val="false"/>
                <w:i w:val="false"/>
                <w:color w:val="000000"/>
                <w:sz w:val="20"/>
              </w:rPr>
              <w:t xml:space="preserve">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w:t>
            </w:r>
          </w:p>
          <w:p>
            <w:pPr>
              <w:spacing w:after="20"/>
              <w:ind w:left="20"/>
              <w:jc w:val="both"/>
            </w:pPr>
            <w:r>
              <w:rPr>
                <w:rFonts w:ascii="Times New Roman"/>
                <w:b w:val="false"/>
                <w:i w:val="false"/>
                <w:color w:val="000000"/>
                <w:sz w:val="20"/>
              </w:rPr>
              <w:t xml:space="preserve">
елдердің және тиісінше рейтинг- </w:t>
            </w:r>
          </w:p>
          <w:p>
            <w:pPr>
              <w:spacing w:after="20"/>
              <w:ind w:left="20"/>
              <w:jc w:val="both"/>
            </w:pPr>
            <w:r>
              <w:rPr>
                <w:rFonts w:ascii="Times New Roman"/>
                <w:b w:val="false"/>
                <w:i w:val="false"/>
                <w:color w:val="000000"/>
                <w:sz w:val="20"/>
              </w:rPr>
              <w:t xml:space="preserve">
тік бағасы жоқ елдердің шетелдік </w:t>
            </w:r>
          </w:p>
          <w:p>
            <w:pPr>
              <w:spacing w:after="20"/>
              <w:ind w:left="20"/>
              <w:jc w:val="both"/>
            </w:pPr>
            <w:r>
              <w:rPr>
                <w:rFonts w:ascii="Times New Roman"/>
                <w:b w:val="false"/>
                <w:i w:val="false"/>
                <w:color w:val="000000"/>
                <w:sz w:val="20"/>
              </w:rPr>
              <w:t xml:space="preserve">
қолма-қол валютасы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"А+"-тен "А-" дейінгі тәуелсіз </w:t>
            </w:r>
          </w:p>
          <w:p>
            <w:pPr>
              <w:spacing w:after="20"/>
              <w:ind w:left="20"/>
              <w:jc w:val="both"/>
            </w:pPr>
            <w:r>
              <w:rPr>
                <w:rFonts w:ascii="Times New Roman"/>
                <w:b w:val="false"/>
                <w:i w:val="false"/>
                <w:color w:val="000000"/>
                <w:sz w:val="20"/>
              </w:rPr>
              <w:t xml:space="preserve">
рейтингі бар немесе басқа </w:t>
            </w:r>
          </w:p>
          <w:p>
            <w:pPr>
              <w:spacing w:after="20"/>
              <w:ind w:left="20"/>
              <w:jc w:val="both"/>
            </w:pPr>
            <w:r>
              <w:rPr>
                <w:rFonts w:ascii="Times New Roman"/>
                <w:b w:val="false"/>
                <w:i w:val="false"/>
                <w:color w:val="000000"/>
                <w:sz w:val="20"/>
              </w:rPr>
              <w:t xml:space="preserve">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шет </w:t>
            </w:r>
          </w:p>
          <w:p>
            <w:pPr>
              <w:spacing w:after="20"/>
              <w:ind w:left="20"/>
              <w:jc w:val="both"/>
            </w:pPr>
            <w:r>
              <w:rPr>
                <w:rFonts w:ascii="Times New Roman"/>
                <w:b w:val="false"/>
                <w:i w:val="false"/>
                <w:color w:val="000000"/>
                <w:sz w:val="20"/>
              </w:rPr>
              <w:t xml:space="preserve">
мемлекеттердің мемлекеттік </w:t>
            </w:r>
          </w:p>
          <w:p>
            <w:pPr>
              <w:spacing w:after="20"/>
              <w:ind w:left="20"/>
              <w:jc w:val="both"/>
            </w:pPr>
            <w:r>
              <w:rPr>
                <w:rFonts w:ascii="Times New Roman"/>
                <w:b w:val="false"/>
                <w:i w:val="false"/>
                <w:color w:val="000000"/>
                <w:sz w:val="20"/>
              </w:rPr>
              <w:t xml:space="preserve">
бағалы қағаздары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"А+"-тен "А-" дейінгі халықаралық рейтинг бағасы бар немесе басқа рейтингтік агенттіктердің бірінің осыған ұқсас деңгейіндегі рейтингтік бағасы бар халықаралық қаржы ұйымдары шығарған борыштық бағалы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ор биржасыны ң ресми тізіміне </w:t>
            </w:r>
          </w:p>
          <w:p>
            <w:pPr>
              <w:spacing w:after="20"/>
              <w:ind w:left="20"/>
              <w:jc w:val="both"/>
            </w:pPr>
            <w:r>
              <w:rPr>
                <w:rFonts w:ascii="Times New Roman"/>
                <w:b w:val="false"/>
                <w:i w:val="false"/>
                <w:color w:val="000000"/>
                <w:sz w:val="20"/>
              </w:rPr>
              <w:t xml:space="preserve">
енгізілген Қ аза қ стан Республика- </w:t>
            </w:r>
          </w:p>
          <w:p>
            <w:pPr>
              <w:spacing w:after="20"/>
              <w:ind w:left="20"/>
              <w:jc w:val="both"/>
            </w:pPr>
            <w:r>
              <w:rPr>
                <w:rFonts w:ascii="Times New Roman"/>
                <w:b w:val="false"/>
                <w:i w:val="false"/>
                <w:color w:val="000000"/>
                <w:sz w:val="20"/>
              </w:rPr>
              <w:t xml:space="preserve">
сыны ң жергілікті ат қ арушы </w:t>
            </w:r>
          </w:p>
          <w:p>
            <w:pPr>
              <w:spacing w:after="20"/>
              <w:ind w:left="20"/>
              <w:jc w:val="both"/>
            </w:pPr>
            <w:r>
              <w:rPr>
                <w:rFonts w:ascii="Times New Roman"/>
                <w:b w:val="false"/>
                <w:i w:val="false"/>
                <w:color w:val="000000"/>
                <w:sz w:val="20"/>
              </w:rPr>
              <w:t xml:space="preserve">
органдары шы ғ ар ғ ан облигациялар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"А-"-тен төмен емес ұзақ </w:t>
            </w:r>
          </w:p>
          <w:p>
            <w:pPr>
              <w:spacing w:after="20"/>
              <w:ind w:left="20"/>
              <w:jc w:val="both"/>
            </w:pPr>
            <w:r>
              <w:rPr>
                <w:rFonts w:ascii="Times New Roman"/>
                <w:b w:val="false"/>
                <w:i w:val="false"/>
                <w:color w:val="000000"/>
                <w:sz w:val="20"/>
              </w:rPr>
              <w:t xml:space="preserve">
мерзімді кредиттік рейтингісі </w:t>
            </w:r>
          </w:p>
          <w:p>
            <w:pPr>
              <w:spacing w:after="20"/>
              <w:ind w:left="20"/>
              <w:jc w:val="both"/>
            </w:pPr>
            <w:r>
              <w:rPr>
                <w:rFonts w:ascii="Times New Roman"/>
                <w:b w:val="false"/>
                <w:i w:val="false"/>
                <w:color w:val="000000"/>
                <w:sz w:val="20"/>
              </w:rPr>
              <w:t xml:space="preserve">
бар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немесе "Standard &amp; </w:t>
            </w:r>
          </w:p>
          <w:p>
            <w:pPr>
              <w:spacing w:after="20"/>
              <w:ind w:left="20"/>
              <w:jc w:val="both"/>
            </w:pPr>
            <w:r>
              <w:rPr>
                <w:rFonts w:ascii="Times New Roman"/>
                <w:b w:val="false"/>
                <w:i w:val="false"/>
                <w:color w:val="000000"/>
                <w:sz w:val="20"/>
              </w:rPr>
              <w:t xml:space="preserve">
Рооr's" агенттігінің ұлттық </w:t>
            </w:r>
          </w:p>
          <w:p>
            <w:pPr>
              <w:spacing w:after="20"/>
              <w:ind w:left="20"/>
              <w:jc w:val="both"/>
            </w:pPr>
            <w:r>
              <w:rPr>
                <w:rFonts w:ascii="Times New Roman"/>
                <w:b w:val="false"/>
                <w:i w:val="false"/>
                <w:color w:val="000000"/>
                <w:sz w:val="20"/>
              </w:rPr>
              <w:t xml:space="preserve">
шәкілі бойынша  "kzА-"-тен төмен </w:t>
            </w:r>
          </w:p>
          <w:p>
            <w:pPr>
              <w:spacing w:after="20"/>
              <w:ind w:left="20"/>
              <w:jc w:val="both"/>
            </w:pPr>
            <w:r>
              <w:rPr>
                <w:rFonts w:ascii="Times New Roman"/>
                <w:b w:val="false"/>
                <w:i w:val="false"/>
                <w:color w:val="000000"/>
                <w:sz w:val="20"/>
              </w:rPr>
              <w:t xml:space="preserve">
емес рейтингтік бағасы бар </w:t>
            </w:r>
          </w:p>
          <w:p>
            <w:pPr>
              <w:spacing w:after="20"/>
              <w:ind w:left="20"/>
              <w:jc w:val="both"/>
            </w:pPr>
            <w:r>
              <w:rPr>
                <w:rFonts w:ascii="Times New Roman"/>
                <w:b w:val="false"/>
                <w:i w:val="false"/>
                <w:color w:val="000000"/>
                <w:sz w:val="20"/>
              </w:rPr>
              <w:t xml:space="preserve">
Қазақстан Республикасының екінші </w:t>
            </w:r>
          </w:p>
          <w:p>
            <w:pPr>
              <w:spacing w:after="20"/>
              <w:ind w:left="20"/>
              <w:jc w:val="both"/>
            </w:pPr>
            <w:r>
              <w:rPr>
                <w:rFonts w:ascii="Times New Roman"/>
                <w:b w:val="false"/>
                <w:i w:val="false"/>
                <w:color w:val="000000"/>
                <w:sz w:val="20"/>
              </w:rPr>
              <w:t xml:space="preserve">
деңгейдегі банктеріндегі, </w:t>
            </w:r>
          </w:p>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"АА-"-тен төмен емес ұзақ </w:t>
            </w:r>
          </w:p>
          <w:p>
            <w:pPr>
              <w:spacing w:after="20"/>
              <w:ind w:left="20"/>
              <w:jc w:val="both"/>
            </w:pPr>
            <w:r>
              <w:rPr>
                <w:rFonts w:ascii="Times New Roman"/>
                <w:b w:val="false"/>
                <w:i w:val="false"/>
                <w:color w:val="000000"/>
                <w:sz w:val="20"/>
              </w:rPr>
              <w:t xml:space="preserve">
мерзімді кредиттік рейтингі бар </w:t>
            </w:r>
          </w:p>
          <w:p>
            <w:pPr>
              <w:spacing w:after="20"/>
              <w:ind w:left="20"/>
              <w:jc w:val="both"/>
            </w:pPr>
            <w:r>
              <w:rPr>
                <w:rFonts w:ascii="Times New Roman"/>
                <w:b w:val="false"/>
                <w:i w:val="false"/>
                <w:color w:val="000000"/>
                <w:sz w:val="20"/>
              </w:rPr>
              <w:t xml:space="preserve">
немесе басқа рейтингтік </w:t>
            </w:r>
          </w:p>
          <w:p>
            <w:pPr>
              <w:spacing w:after="20"/>
              <w:ind w:left="20"/>
              <w:jc w:val="both"/>
            </w:pPr>
            <w:r>
              <w:rPr>
                <w:rFonts w:ascii="Times New Roman"/>
                <w:b w:val="false"/>
                <w:i w:val="false"/>
                <w:color w:val="000000"/>
                <w:sz w:val="20"/>
              </w:rPr>
              <w:t xml:space="preserve">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рейтингтік </w:t>
            </w:r>
          </w:p>
          <w:p>
            <w:pPr>
              <w:spacing w:after="20"/>
              <w:ind w:left="20"/>
              <w:jc w:val="both"/>
            </w:pPr>
            <w:r>
              <w:rPr>
                <w:rFonts w:ascii="Times New Roman"/>
                <w:b w:val="false"/>
                <w:i w:val="false"/>
                <w:color w:val="000000"/>
                <w:sz w:val="20"/>
              </w:rPr>
              <w:t xml:space="preserve">
бағасы бар резидент емес-бас </w:t>
            </w:r>
          </w:p>
          <w:p>
            <w:pPr>
              <w:spacing w:after="20"/>
              <w:ind w:left="20"/>
              <w:jc w:val="both"/>
            </w:pPr>
            <w:r>
              <w:rPr>
                <w:rFonts w:ascii="Times New Roman"/>
                <w:b w:val="false"/>
                <w:i w:val="false"/>
                <w:color w:val="000000"/>
                <w:sz w:val="20"/>
              </w:rPr>
              <w:t xml:space="preserve">
банктің еншілес резидент-банкте- </w:t>
            </w:r>
          </w:p>
          <w:p>
            <w:pPr>
              <w:spacing w:after="20"/>
              <w:ind w:left="20"/>
              <w:jc w:val="both"/>
            </w:pPr>
            <w:r>
              <w:rPr>
                <w:rFonts w:ascii="Times New Roman"/>
                <w:b w:val="false"/>
                <w:i w:val="false"/>
                <w:color w:val="000000"/>
                <w:sz w:val="20"/>
              </w:rPr>
              <w:t xml:space="preserve">
ріндегі салымдар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"АА-"-тен төмен емес рейтингтік </w:t>
            </w:r>
          </w:p>
          <w:p>
            <w:pPr>
              <w:spacing w:after="20"/>
              <w:ind w:left="20"/>
              <w:jc w:val="both"/>
            </w:pPr>
            <w:r>
              <w:rPr>
                <w:rFonts w:ascii="Times New Roman"/>
                <w:b w:val="false"/>
                <w:i w:val="false"/>
                <w:color w:val="000000"/>
                <w:sz w:val="20"/>
              </w:rPr>
              <w:t xml:space="preserve">
бағасы бар немесе басқа </w:t>
            </w:r>
          </w:p>
          <w:p>
            <w:pPr>
              <w:spacing w:after="20"/>
              <w:ind w:left="20"/>
              <w:jc w:val="both"/>
            </w:pPr>
            <w:r>
              <w:rPr>
                <w:rFonts w:ascii="Times New Roman"/>
                <w:b w:val="false"/>
                <w:i w:val="false"/>
                <w:color w:val="000000"/>
                <w:sz w:val="20"/>
              </w:rPr>
              <w:t xml:space="preserve">
рейтингтік агенттіктерінің </w:t>
            </w:r>
          </w:p>
          <w:p>
            <w:pPr>
              <w:spacing w:after="20"/>
              <w:ind w:left="20"/>
              <w:jc w:val="both"/>
            </w:pPr>
            <w:r>
              <w:rPr>
                <w:rFonts w:ascii="Times New Roman"/>
                <w:b w:val="false"/>
                <w:i w:val="false"/>
                <w:color w:val="000000"/>
                <w:sz w:val="20"/>
              </w:rPr>
              <w:t xml:space="preserve">
бірінің осыған ұқсас деңгейдегі </w:t>
            </w:r>
          </w:p>
          <w:p>
            <w:pPr>
              <w:spacing w:after="20"/>
              <w:ind w:left="20"/>
              <w:jc w:val="both"/>
            </w:pPr>
            <w:r>
              <w:rPr>
                <w:rFonts w:ascii="Times New Roman"/>
                <w:b w:val="false"/>
                <w:i w:val="false"/>
                <w:color w:val="000000"/>
                <w:sz w:val="20"/>
              </w:rPr>
              <w:t xml:space="preserve">
рейтингтік бағасы бар шетелдік </w:t>
            </w:r>
          </w:p>
          <w:p>
            <w:pPr>
              <w:spacing w:after="20"/>
              <w:ind w:left="20"/>
              <w:jc w:val="both"/>
            </w:pPr>
            <w:r>
              <w:rPr>
                <w:rFonts w:ascii="Times New Roman"/>
                <w:b w:val="false"/>
                <w:i w:val="false"/>
                <w:color w:val="000000"/>
                <w:sz w:val="20"/>
              </w:rPr>
              <w:t xml:space="preserve">
ұйымдармен шығарылған мемлекет- </w:t>
            </w:r>
          </w:p>
          <w:p>
            <w:pPr>
              <w:spacing w:after="20"/>
              <w:ind w:left="20"/>
              <w:jc w:val="both"/>
            </w:pPr>
            <w:r>
              <w:rPr>
                <w:rFonts w:ascii="Times New Roman"/>
                <w:b w:val="false"/>
                <w:i w:val="false"/>
                <w:color w:val="000000"/>
                <w:sz w:val="20"/>
              </w:rPr>
              <w:t xml:space="preserve">
тік емес борыштық бағалы </w:t>
            </w:r>
          </w:p>
          <w:p>
            <w:pPr>
              <w:spacing w:after="20"/>
              <w:ind w:left="20"/>
              <w:jc w:val="both"/>
            </w:pPr>
            <w:r>
              <w:rPr>
                <w:rFonts w:ascii="Times New Roman"/>
                <w:b w:val="false"/>
                <w:i w:val="false"/>
                <w:color w:val="000000"/>
                <w:sz w:val="20"/>
              </w:rPr>
              <w:t xml:space="preserve">
қағаздары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w:t>
            </w:r>
          </w:p>
          <w:p>
            <w:pPr>
              <w:spacing w:after="20"/>
              <w:ind w:left="20"/>
              <w:jc w:val="both"/>
            </w:pPr>
            <w:r>
              <w:rPr>
                <w:rFonts w:ascii="Times New Roman"/>
                <w:b w:val="false"/>
                <w:i w:val="false"/>
                <w:color w:val="000000"/>
                <w:sz w:val="20"/>
              </w:rPr>
              <w:t xml:space="preserve">
басқа мемлекеттердің заңнамасына </w:t>
            </w:r>
          </w:p>
          <w:p>
            <w:pPr>
              <w:spacing w:after="20"/>
              <w:ind w:left="20"/>
              <w:jc w:val="both"/>
            </w:pPr>
            <w:r>
              <w:rPr>
                <w:rFonts w:ascii="Times New Roman"/>
                <w:b w:val="false"/>
                <w:i w:val="false"/>
                <w:color w:val="000000"/>
                <w:sz w:val="20"/>
              </w:rPr>
              <w:t xml:space="preserve">
сәйкес Қазақстан Республикасының </w:t>
            </w:r>
          </w:p>
          <w:p>
            <w:pPr>
              <w:spacing w:after="20"/>
              <w:ind w:left="20"/>
              <w:jc w:val="both"/>
            </w:pPr>
            <w:r>
              <w:rPr>
                <w:rFonts w:ascii="Times New Roman"/>
                <w:b w:val="false"/>
                <w:i w:val="false"/>
                <w:color w:val="000000"/>
                <w:sz w:val="20"/>
              </w:rPr>
              <w:t xml:space="preserve">
ұйымдары шығарған, "Standard &amp; </w:t>
            </w:r>
          </w:p>
          <w:p>
            <w:pPr>
              <w:spacing w:after="20"/>
              <w:ind w:left="20"/>
              <w:jc w:val="both"/>
            </w:pPr>
            <w:r>
              <w:rPr>
                <w:rFonts w:ascii="Times New Roman"/>
                <w:b w:val="false"/>
                <w:i w:val="false"/>
                <w:color w:val="000000"/>
                <w:sz w:val="20"/>
              </w:rPr>
              <w:t xml:space="preserve">
Рооr's" агенттігінің халықаралық </w:t>
            </w:r>
          </w:p>
          <w:p>
            <w:pPr>
              <w:spacing w:after="20"/>
              <w:ind w:left="20"/>
              <w:jc w:val="both"/>
            </w:pPr>
            <w:r>
              <w:rPr>
                <w:rFonts w:ascii="Times New Roman"/>
                <w:b w:val="false"/>
                <w:i w:val="false"/>
                <w:color w:val="000000"/>
                <w:sz w:val="20"/>
              </w:rPr>
              <w:t xml:space="preserve">
шәкілі бойынша "А-"-тен төмен </w:t>
            </w:r>
          </w:p>
          <w:p>
            <w:pPr>
              <w:spacing w:after="20"/>
              <w:ind w:left="20"/>
              <w:jc w:val="both"/>
            </w:pPr>
            <w:r>
              <w:rPr>
                <w:rFonts w:ascii="Times New Roman"/>
                <w:b w:val="false"/>
                <w:i w:val="false"/>
                <w:color w:val="000000"/>
                <w:sz w:val="20"/>
              </w:rPr>
              <w:t xml:space="preserve">
емес рейтингтік бағасы бар </w:t>
            </w:r>
          </w:p>
          <w:p>
            <w:pPr>
              <w:spacing w:after="20"/>
              <w:ind w:left="20"/>
              <w:jc w:val="both"/>
            </w:pPr>
            <w:r>
              <w:rPr>
                <w:rFonts w:ascii="Times New Roman"/>
                <w:b w:val="false"/>
                <w:i w:val="false"/>
                <w:color w:val="000000"/>
                <w:sz w:val="20"/>
              </w:rPr>
              <w:t xml:space="preserve">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немесе "Standard &amp; </w:t>
            </w:r>
          </w:p>
          <w:p>
            <w:pPr>
              <w:spacing w:after="20"/>
              <w:ind w:left="20"/>
              <w:jc w:val="both"/>
            </w:pPr>
            <w:r>
              <w:rPr>
                <w:rFonts w:ascii="Times New Roman"/>
                <w:b w:val="false"/>
                <w:i w:val="false"/>
                <w:color w:val="000000"/>
                <w:sz w:val="20"/>
              </w:rPr>
              <w:t xml:space="preserve">
Рооr's" агенттігінің ұлттық </w:t>
            </w:r>
          </w:p>
          <w:p>
            <w:pPr>
              <w:spacing w:after="20"/>
              <w:ind w:left="20"/>
              <w:jc w:val="both"/>
            </w:pPr>
            <w:r>
              <w:rPr>
                <w:rFonts w:ascii="Times New Roman"/>
                <w:b w:val="false"/>
                <w:i w:val="false"/>
                <w:color w:val="000000"/>
                <w:sz w:val="20"/>
              </w:rPr>
              <w:t xml:space="preserve">
шәкілі бойынша "kzА-"-тен төмен </w:t>
            </w:r>
          </w:p>
          <w:p>
            <w:pPr>
              <w:spacing w:after="20"/>
              <w:ind w:left="20"/>
              <w:jc w:val="both"/>
            </w:pPr>
            <w:r>
              <w:rPr>
                <w:rFonts w:ascii="Times New Roman"/>
                <w:b w:val="false"/>
                <w:i w:val="false"/>
                <w:color w:val="000000"/>
                <w:sz w:val="20"/>
              </w:rPr>
              <w:t xml:space="preserve">
емес рейтингтік бағасы бар </w:t>
            </w:r>
          </w:p>
          <w:p>
            <w:pPr>
              <w:spacing w:after="20"/>
              <w:ind w:left="20"/>
              <w:jc w:val="both"/>
            </w:pPr>
            <w:r>
              <w:rPr>
                <w:rFonts w:ascii="Times New Roman"/>
                <w:b w:val="false"/>
                <w:i w:val="false"/>
                <w:color w:val="000000"/>
                <w:sz w:val="20"/>
              </w:rPr>
              <w:t xml:space="preserve">
мемлекеттік емес борыштық бағалы </w:t>
            </w:r>
          </w:p>
          <w:p>
            <w:pPr>
              <w:spacing w:after="20"/>
              <w:ind w:left="20"/>
              <w:jc w:val="both"/>
            </w:pPr>
            <w:r>
              <w:rPr>
                <w:rFonts w:ascii="Times New Roman"/>
                <w:b w:val="false"/>
                <w:i w:val="false"/>
                <w:color w:val="000000"/>
                <w:sz w:val="20"/>
              </w:rPr>
              <w:t xml:space="preserve">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"АА-"-тен төмен емес рейтингтік </w:t>
            </w:r>
          </w:p>
          <w:p>
            <w:pPr>
              <w:spacing w:after="20"/>
              <w:ind w:left="20"/>
              <w:jc w:val="both"/>
            </w:pPr>
            <w:r>
              <w:rPr>
                <w:rFonts w:ascii="Times New Roman"/>
                <w:b w:val="false"/>
                <w:i w:val="false"/>
                <w:color w:val="000000"/>
                <w:sz w:val="20"/>
              </w:rPr>
              <w:t xml:space="preserve">
бағасы бар немесе басқа </w:t>
            </w:r>
          </w:p>
          <w:p>
            <w:pPr>
              <w:spacing w:after="20"/>
              <w:ind w:left="20"/>
              <w:jc w:val="both"/>
            </w:pPr>
            <w:r>
              <w:rPr>
                <w:rFonts w:ascii="Times New Roman"/>
                <w:b w:val="false"/>
                <w:i w:val="false"/>
                <w:color w:val="000000"/>
                <w:sz w:val="20"/>
              </w:rPr>
              <w:t xml:space="preserve">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 </w:t>
            </w:r>
          </w:p>
          <w:p>
            <w:pPr>
              <w:spacing w:after="20"/>
              <w:ind w:left="20"/>
              <w:jc w:val="both"/>
            </w:pPr>
            <w:r>
              <w:rPr>
                <w:rFonts w:ascii="Times New Roman"/>
                <w:b w:val="false"/>
                <w:i w:val="false"/>
                <w:color w:val="000000"/>
                <w:sz w:val="20"/>
              </w:rPr>
              <w:t xml:space="preserve">
дегі рейтингтік бағасы бар </w:t>
            </w:r>
          </w:p>
          <w:p>
            <w:pPr>
              <w:spacing w:after="20"/>
              <w:ind w:left="20"/>
              <w:jc w:val="both"/>
            </w:pPr>
            <w:r>
              <w:rPr>
                <w:rFonts w:ascii="Times New Roman"/>
                <w:b w:val="false"/>
                <w:i w:val="false"/>
                <w:color w:val="000000"/>
                <w:sz w:val="20"/>
              </w:rPr>
              <w:t xml:space="preserve">
ұйымдармен шығарылған Principal </w:t>
            </w:r>
          </w:p>
          <w:p>
            <w:pPr>
              <w:spacing w:after="20"/>
              <w:ind w:left="20"/>
              <w:jc w:val="both"/>
            </w:pPr>
            <w:r>
              <w:rPr>
                <w:rFonts w:ascii="Times New Roman"/>
                <w:b w:val="false"/>
                <w:i w:val="false"/>
                <w:color w:val="000000"/>
                <w:sz w:val="20"/>
              </w:rPr>
              <w:t xml:space="preserve">
protected notes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ол бойынша мемлекеттің тапсырмасы бар, мөлшері инфрақұрылымдық облигациялар шығарылымының толық көлеміне сәйкес келетін Қазақстан Республикасының ұйымдары шығарған инфрақұрылымдық облигациялар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ғ ы а қ ша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 уекелді ң II-тобына енгізілген </w:t>
            </w:r>
          </w:p>
          <w:p>
            <w:pPr>
              <w:spacing w:after="20"/>
              <w:ind w:left="20"/>
              <w:jc w:val="both"/>
            </w:pPr>
            <w:r>
              <w:rPr>
                <w:rFonts w:ascii="Times New Roman"/>
                <w:b w:val="false"/>
                <w:i w:val="false"/>
                <w:color w:val="000000"/>
                <w:sz w:val="20"/>
              </w:rPr>
              <w:t xml:space="preserve">
активтер бойынша есептелген </w:t>
            </w:r>
          </w:p>
          <w:p>
            <w:pPr>
              <w:spacing w:after="20"/>
              <w:ind w:left="20"/>
              <w:jc w:val="both"/>
            </w:pPr>
            <w:r>
              <w:rPr>
                <w:rFonts w:ascii="Times New Roman"/>
                <w:b w:val="false"/>
                <w:i w:val="false"/>
                <w:color w:val="000000"/>
                <w:sz w:val="20"/>
              </w:rPr>
              <w:t xml:space="preserve">
сыйа қ 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III-топ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"ВВВ+"-тен бастап "ВВВ-" дейінгі </w:t>
            </w:r>
          </w:p>
          <w:p>
            <w:pPr>
              <w:spacing w:after="20"/>
              <w:ind w:left="20"/>
              <w:jc w:val="both"/>
            </w:pPr>
            <w:r>
              <w:rPr>
                <w:rFonts w:ascii="Times New Roman"/>
                <w:b w:val="false"/>
                <w:i w:val="false"/>
                <w:color w:val="000000"/>
                <w:sz w:val="20"/>
              </w:rPr>
              <w:t xml:space="preserve">
тәуелсіз рейтингі бар немесе </w:t>
            </w:r>
          </w:p>
          <w:p>
            <w:pPr>
              <w:spacing w:after="20"/>
              <w:ind w:left="20"/>
              <w:jc w:val="both"/>
            </w:pPr>
            <w:r>
              <w:rPr>
                <w:rFonts w:ascii="Times New Roman"/>
                <w:b w:val="false"/>
                <w:i w:val="false"/>
                <w:color w:val="000000"/>
                <w:sz w:val="20"/>
              </w:rPr>
              <w:t xml:space="preserve">
басқа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шет </w:t>
            </w:r>
          </w:p>
          <w:p>
            <w:pPr>
              <w:spacing w:after="20"/>
              <w:ind w:left="20"/>
              <w:jc w:val="both"/>
            </w:pPr>
            <w:r>
              <w:rPr>
                <w:rFonts w:ascii="Times New Roman"/>
                <w:b w:val="false"/>
                <w:i w:val="false"/>
                <w:color w:val="000000"/>
                <w:sz w:val="20"/>
              </w:rPr>
              <w:t xml:space="preserve">
мемлекеттердің мемлекеттік </w:t>
            </w:r>
          </w:p>
          <w:p>
            <w:pPr>
              <w:spacing w:after="20"/>
              <w:ind w:left="20"/>
              <w:jc w:val="both"/>
            </w:pPr>
            <w:r>
              <w:rPr>
                <w:rFonts w:ascii="Times New Roman"/>
                <w:b w:val="false"/>
                <w:i w:val="false"/>
                <w:color w:val="000000"/>
                <w:sz w:val="20"/>
              </w:rPr>
              <w:t xml:space="preserve">
бағалы қағаздары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"ВВВ+"-тен бастап "ВВВ-" дейінгі халықаралық рейтинг бағасы бар немесе басқа рейтингтік агенттіктердің бірінің осыған ұқсас деңгейіндегі рейтинг бағасы бар халықаралық қаржы ұйымдары шығарған борыштық бағалы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"ВВВ+"-тен бастап "ВВВ-" дейінгі </w:t>
            </w:r>
          </w:p>
          <w:p>
            <w:pPr>
              <w:spacing w:after="20"/>
              <w:ind w:left="20"/>
              <w:jc w:val="both"/>
            </w:pPr>
            <w:r>
              <w:rPr>
                <w:rFonts w:ascii="Times New Roman"/>
                <w:b w:val="false"/>
                <w:i w:val="false"/>
                <w:color w:val="000000"/>
                <w:sz w:val="20"/>
              </w:rPr>
              <w:t xml:space="preserve">
ұзақ мерзімді кредиттік </w:t>
            </w:r>
          </w:p>
          <w:p>
            <w:pPr>
              <w:spacing w:after="20"/>
              <w:ind w:left="20"/>
              <w:jc w:val="both"/>
            </w:pPr>
            <w:r>
              <w:rPr>
                <w:rFonts w:ascii="Times New Roman"/>
                <w:b w:val="false"/>
                <w:i w:val="false"/>
                <w:color w:val="000000"/>
                <w:sz w:val="20"/>
              </w:rPr>
              <w:t xml:space="preserve">
рейтингісі бар немесе басқа </w:t>
            </w:r>
          </w:p>
          <w:p>
            <w:pPr>
              <w:spacing w:after="20"/>
              <w:ind w:left="20"/>
              <w:jc w:val="both"/>
            </w:pPr>
            <w:r>
              <w:rPr>
                <w:rFonts w:ascii="Times New Roman"/>
                <w:b w:val="false"/>
                <w:i w:val="false"/>
                <w:color w:val="000000"/>
                <w:sz w:val="20"/>
              </w:rPr>
              <w:t xml:space="preserve">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немесе </w:t>
            </w:r>
          </w:p>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ұлттық шәкілі бойынша " kzВВВ+" бастап " kzВВВ-" дейінгі </w:t>
            </w:r>
          </w:p>
          <w:p>
            <w:pPr>
              <w:spacing w:after="20"/>
              <w:ind w:left="20"/>
              <w:jc w:val="both"/>
            </w:pPr>
            <w:r>
              <w:rPr>
                <w:rFonts w:ascii="Times New Roman"/>
                <w:b w:val="false"/>
                <w:i w:val="false"/>
                <w:color w:val="000000"/>
                <w:sz w:val="20"/>
              </w:rPr>
              <w:t xml:space="preserve">
рейтингтік бағасы бар Қазақстан </w:t>
            </w:r>
          </w:p>
          <w:p>
            <w:pPr>
              <w:spacing w:after="20"/>
              <w:ind w:left="20"/>
              <w:jc w:val="both"/>
            </w:pPr>
            <w:r>
              <w:rPr>
                <w:rFonts w:ascii="Times New Roman"/>
                <w:b w:val="false"/>
                <w:i w:val="false"/>
                <w:color w:val="000000"/>
                <w:sz w:val="20"/>
              </w:rPr>
              <w:t xml:space="preserve">
Республикасының екінші деңгейде- </w:t>
            </w:r>
          </w:p>
          <w:p>
            <w:pPr>
              <w:spacing w:after="20"/>
              <w:ind w:left="20"/>
              <w:jc w:val="both"/>
            </w:pPr>
            <w:r>
              <w:rPr>
                <w:rFonts w:ascii="Times New Roman"/>
                <w:b w:val="false"/>
                <w:i w:val="false"/>
                <w:color w:val="000000"/>
                <w:sz w:val="20"/>
              </w:rPr>
              <w:t xml:space="preserve">
гі банктеріндегі, "Standard &amp; </w:t>
            </w:r>
          </w:p>
          <w:p>
            <w:pPr>
              <w:spacing w:after="20"/>
              <w:ind w:left="20"/>
              <w:jc w:val="both"/>
            </w:pPr>
            <w:r>
              <w:rPr>
                <w:rFonts w:ascii="Times New Roman"/>
                <w:b w:val="false"/>
                <w:i w:val="false"/>
                <w:color w:val="000000"/>
                <w:sz w:val="20"/>
              </w:rPr>
              <w:t xml:space="preserve">
Рооr's" агенттігінің халықаралық </w:t>
            </w:r>
          </w:p>
          <w:p>
            <w:pPr>
              <w:spacing w:after="20"/>
              <w:ind w:left="20"/>
              <w:jc w:val="both"/>
            </w:pPr>
            <w:r>
              <w:rPr>
                <w:rFonts w:ascii="Times New Roman"/>
                <w:b w:val="false"/>
                <w:i w:val="false"/>
                <w:color w:val="000000"/>
                <w:sz w:val="20"/>
              </w:rPr>
              <w:t xml:space="preserve">
шәкілі бойынша "А+"-тен бастап </w:t>
            </w:r>
          </w:p>
          <w:p>
            <w:pPr>
              <w:spacing w:after="20"/>
              <w:ind w:left="20"/>
              <w:jc w:val="both"/>
            </w:pPr>
            <w:r>
              <w:rPr>
                <w:rFonts w:ascii="Times New Roman"/>
                <w:b w:val="false"/>
                <w:i w:val="false"/>
                <w:color w:val="000000"/>
                <w:sz w:val="20"/>
              </w:rPr>
              <w:t xml:space="preserve">
"А-" дейінгі ұзақ мерзімді </w:t>
            </w:r>
          </w:p>
          <w:p>
            <w:pPr>
              <w:spacing w:after="20"/>
              <w:ind w:left="20"/>
              <w:jc w:val="both"/>
            </w:pPr>
            <w:r>
              <w:rPr>
                <w:rFonts w:ascii="Times New Roman"/>
                <w:b w:val="false"/>
                <w:i w:val="false"/>
                <w:color w:val="000000"/>
                <w:sz w:val="20"/>
              </w:rPr>
              <w:t xml:space="preserve">
кредиттік рейтингі бар немесе </w:t>
            </w:r>
          </w:p>
          <w:p>
            <w:pPr>
              <w:spacing w:after="20"/>
              <w:ind w:left="20"/>
              <w:jc w:val="both"/>
            </w:pPr>
            <w:r>
              <w:rPr>
                <w:rFonts w:ascii="Times New Roman"/>
                <w:b w:val="false"/>
                <w:i w:val="false"/>
                <w:color w:val="000000"/>
                <w:sz w:val="20"/>
              </w:rPr>
              <w:t xml:space="preserve">
басқа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w:t>
            </w:r>
          </w:p>
          <w:p>
            <w:pPr>
              <w:spacing w:after="20"/>
              <w:ind w:left="20"/>
              <w:jc w:val="both"/>
            </w:pPr>
            <w:r>
              <w:rPr>
                <w:rFonts w:ascii="Times New Roman"/>
                <w:b w:val="false"/>
                <w:i w:val="false"/>
                <w:color w:val="000000"/>
                <w:sz w:val="20"/>
              </w:rPr>
              <w:t xml:space="preserve">
резидент емес бас банкінің </w:t>
            </w:r>
          </w:p>
          <w:p>
            <w:pPr>
              <w:spacing w:after="20"/>
              <w:ind w:left="20"/>
              <w:jc w:val="both"/>
            </w:pPr>
            <w:r>
              <w:rPr>
                <w:rFonts w:ascii="Times New Roman"/>
                <w:b w:val="false"/>
                <w:i w:val="false"/>
                <w:color w:val="000000"/>
                <w:sz w:val="20"/>
              </w:rPr>
              <w:t xml:space="preserve">
еншілес резидент-банктеріндегі </w:t>
            </w:r>
          </w:p>
          <w:p>
            <w:pPr>
              <w:spacing w:after="20"/>
              <w:ind w:left="20"/>
              <w:jc w:val="both"/>
            </w:pPr>
            <w:r>
              <w:rPr>
                <w:rFonts w:ascii="Times New Roman"/>
                <w:b w:val="false"/>
                <w:i w:val="false"/>
                <w:color w:val="000000"/>
                <w:sz w:val="20"/>
              </w:rPr>
              <w:t xml:space="preserve">
салымдар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"А+"-тен "А-" дейін рейтингтік </w:t>
            </w:r>
          </w:p>
          <w:p>
            <w:pPr>
              <w:spacing w:after="20"/>
              <w:ind w:left="20"/>
              <w:jc w:val="both"/>
            </w:pPr>
            <w:r>
              <w:rPr>
                <w:rFonts w:ascii="Times New Roman"/>
                <w:b w:val="false"/>
                <w:i w:val="false"/>
                <w:color w:val="000000"/>
                <w:sz w:val="20"/>
              </w:rPr>
              <w:t xml:space="preserve">
бағасы бар немесе басқа </w:t>
            </w:r>
          </w:p>
          <w:p>
            <w:pPr>
              <w:spacing w:after="20"/>
              <w:ind w:left="20"/>
              <w:jc w:val="both"/>
            </w:pPr>
            <w:r>
              <w:rPr>
                <w:rFonts w:ascii="Times New Roman"/>
                <w:b w:val="false"/>
                <w:i w:val="false"/>
                <w:color w:val="000000"/>
                <w:sz w:val="20"/>
              </w:rPr>
              <w:t xml:space="preserve">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шетел </w:t>
            </w:r>
          </w:p>
          <w:p>
            <w:pPr>
              <w:spacing w:after="20"/>
              <w:ind w:left="20"/>
              <w:jc w:val="both"/>
            </w:pPr>
            <w:r>
              <w:rPr>
                <w:rFonts w:ascii="Times New Roman"/>
                <w:b w:val="false"/>
                <w:i w:val="false"/>
                <w:color w:val="000000"/>
                <w:sz w:val="20"/>
              </w:rPr>
              <w:t xml:space="preserve">
ұйымдары шығарған мемлекеттік </w:t>
            </w:r>
          </w:p>
          <w:p>
            <w:pPr>
              <w:spacing w:after="20"/>
              <w:ind w:left="20"/>
              <w:jc w:val="both"/>
            </w:pPr>
            <w:r>
              <w:rPr>
                <w:rFonts w:ascii="Times New Roman"/>
                <w:b w:val="false"/>
                <w:i w:val="false"/>
                <w:color w:val="000000"/>
                <w:sz w:val="20"/>
              </w:rPr>
              <w:t xml:space="preserve">
емес борыштық бағалы қағаздары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w:t>
            </w:r>
          </w:p>
          <w:p>
            <w:pPr>
              <w:spacing w:after="20"/>
              <w:ind w:left="20"/>
              <w:jc w:val="both"/>
            </w:pPr>
            <w:r>
              <w:rPr>
                <w:rFonts w:ascii="Times New Roman"/>
                <w:b w:val="false"/>
                <w:i w:val="false"/>
                <w:color w:val="000000"/>
                <w:sz w:val="20"/>
              </w:rPr>
              <w:t xml:space="preserve">
басқа мемлекеттердің заңнамасына </w:t>
            </w:r>
          </w:p>
          <w:p>
            <w:pPr>
              <w:spacing w:after="20"/>
              <w:ind w:left="20"/>
              <w:jc w:val="both"/>
            </w:pPr>
            <w:r>
              <w:rPr>
                <w:rFonts w:ascii="Times New Roman"/>
                <w:b w:val="false"/>
                <w:i w:val="false"/>
                <w:color w:val="000000"/>
                <w:sz w:val="20"/>
              </w:rPr>
              <w:t xml:space="preserve">
сәйкес Қазақстан Республикасының </w:t>
            </w:r>
          </w:p>
          <w:p>
            <w:pPr>
              <w:spacing w:after="20"/>
              <w:ind w:left="20"/>
              <w:jc w:val="both"/>
            </w:pPr>
            <w:r>
              <w:rPr>
                <w:rFonts w:ascii="Times New Roman"/>
                <w:b w:val="false"/>
                <w:i w:val="false"/>
                <w:color w:val="000000"/>
                <w:sz w:val="20"/>
              </w:rPr>
              <w:t xml:space="preserve">
ұйымдары шығарған, "Standard &amp; </w:t>
            </w:r>
          </w:p>
          <w:p>
            <w:pPr>
              <w:spacing w:after="20"/>
              <w:ind w:left="20"/>
              <w:jc w:val="both"/>
            </w:pPr>
            <w:r>
              <w:rPr>
                <w:rFonts w:ascii="Times New Roman"/>
                <w:b w:val="false"/>
                <w:i w:val="false"/>
                <w:color w:val="000000"/>
                <w:sz w:val="20"/>
              </w:rPr>
              <w:t xml:space="preserve">
Рооr's" агенттігінің халықаралық </w:t>
            </w:r>
          </w:p>
          <w:p>
            <w:pPr>
              <w:spacing w:after="20"/>
              <w:ind w:left="20"/>
              <w:jc w:val="both"/>
            </w:pPr>
            <w:r>
              <w:rPr>
                <w:rFonts w:ascii="Times New Roman"/>
                <w:b w:val="false"/>
                <w:i w:val="false"/>
                <w:color w:val="000000"/>
                <w:sz w:val="20"/>
              </w:rPr>
              <w:t xml:space="preserve">
шәкілі бойынша "ВВВ+"-тен бастап </w:t>
            </w:r>
          </w:p>
          <w:p>
            <w:pPr>
              <w:spacing w:after="20"/>
              <w:ind w:left="20"/>
              <w:jc w:val="both"/>
            </w:pPr>
            <w:r>
              <w:rPr>
                <w:rFonts w:ascii="Times New Roman"/>
                <w:b w:val="false"/>
                <w:i w:val="false"/>
                <w:color w:val="000000"/>
                <w:sz w:val="20"/>
              </w:rPr>
              <w:t xml:space="preserve">
"ВВВ-" дейінгі рейтингтік бағасы </w:t>
            </w:r>
          </w:p>
          <w:p>
            <w:pPr>
              <w:spacing w:after="20"/>
              <w:ind w:left="20"/>
              <w:jc w:val="both"/>
            </w:pPr>
            <w:r>
              <w:rPr>
                <w:rFonts w:ascii="Times New Roman"/>
                <w:b w:val="false"/>
                <w:i w:val="false"/>
                <w:color w:val="000000"/>
                <w:sz w:val="20"/>
              </w:rPr>
              <w:t xml:space="preserve">
бар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немесе "Standard &amp; </w:t>
            </w:r>
          </w:p>
          <w:p>
            <w:pPr>
              <w:spacing w:after="20"/>
              <w:ind w:left="20"/>
              <w:jc w:val="both"/>
            </w:pPr>
            <w:r>
              <w:rPr>
                <w:rFonts w:ascii="Times New Roman"/>
                <w:b w:val="false"/>
                <w:i w:val="false"/>
                <w:color w:val="000000"/>
                <w:sz w:val="20"/>
              </w:rPr>
              <w:t xml:space="preserve">
Рооr's" агенттігінің ұлттық </w:t>
            </w:r>
          </w:p>
          <w:p>
            <w:pPr>
              <w:spacing w:after="20"/>
              <w:ind w:left="20"/>
              <w:jc w:val="both"/>
            </w:pPr>
            <w:r>
              <w:rPr>
                <w:rFonts w:ascii="Times New Roman"/>
                <w:b w:val="false"/>
                <w:i w:val="false"/>
                <w:color w:val="000000"/>
                <w:sz w:val="20"/>
              </w:rPr>
              <w:t xml:space="preserve">
шәкілі бойынша "kzВВВ+"- тен бастап "kzВВВ-" дейінгі рейтинг- </w:t>
            </w:r>
          </w:p>
          <w:p>
            <w:pPr>
              <w:spacing w:after="20"/>
              <w:ind w:left="20"/>
              <w:jc w:val="both"/>
            </w:pPr>
            <w:r>
              <w:rPr>
                <w:rFonts w:ascii="Times New Roman"/>
                <w:b w:val="false"/>
                <w:i w:val="false"/>
                <w:color w:val="000000"/>
                <w:sz w:val="20"/>
              </w:rPr>
              <w:t xml:space="preserve">
тік бағасы бар мемлекеттік емес </w:t>
            </w:r>
          </w:p>
          <w:p>
            <w:pPr>
              <w:spacing w:after="20"/>
              <w:ind w:left="20"/>
              <w:jc w:val="both"/>
            </w:pPr>
            <w:r>
              <w:rPr>
                <w:rFonts w:ascii="Times New Roman"/>
                <w:b w:val="false"/>
                <w:i w:val="false"/>
                <w:color w:val="000000"/>
                <w:sz w:val="20"/>
              </w:rPr>
              <w:t xml:space="preserve">
борыштық бағалы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"А+"-тен бастап "А-" дейін </w:t>
            </w:r>
          </w:p>
          <w:p>
            <w:pPr>
              <w:spacing w:after="20"/>
              <w:ind w:left="20"/>
              <w:jc w:val="both"/>
            </w:pPr>
            <w:r>
              <w:rPr>
                <w:rFonts w:ascii="Times New Roman"/>
                <w:b w:val="false"/>
                <w:i w:val="false"/>
                <w:color w:val="000000"/>
                <w:sz w:val="20"/>
              </w:rPr>
              <w:t xml:space="preserve">
рейтингтік бағасы бар немесе </w:t>
            </w:r>
          </w:p>
          <w:p>
            <w:pPr>
              <w:spacing w:after="20"/>
              <w:ind w:left="20"/>
              <w:jc w:val="both"/>
            </w:pPr>
            <w:r>
              <w:rPr>
                <w:rFonts w:ascii="Times New Roman"/>
                <w:b w:val="false"/>
                <w:i w:val="false"/>
                <w:color w:val="000000"/>
                <w:sz w:val="20"/>
              </w:rPr>
              <w:t xml:space="preserve">
басқа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w:t>
            </w:r>
          </w:p>
          <w:p>
            <w:pPr>
              <w:spacing w:after="20"/>
              <w:ind w:left="20"/>
              <w:jc w:val="both"/>
            </w:pPr>
            <w:r>
              <w:rPr>
                <w:rFonts w:ascii="Times New Roman"/>
                <w:b w:val="false"/>
                <w:i w:val="false"/>
                <w:color w:val="000000"/>
                <w:sz w:val="20"/>
              </w:rPr>
              <w:t xml:space="preserve">
ұйымдармен шығарылған Principal </w:t>
            </w:r>
          </w:p>
          <w:p>
            <w:pPr>
              <w:spacing w:after="20"/>
              <w:ind w:left="20"/>
              <w:jc w:val="both"/>
            </w:pPr>
            <w:r>
              <w:rPr>
                <w:rFonts w:ascii="Times New Roman"/>
                <w:b w:val="false"/>
                <w:i w:val="false"/>
                <w:color w:val="000000"/>
                <w:sz w:val="20"/>
              </w:rPr>
              <w:t xml:space="preserve">
protected notes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активі тәуекелдің </w:t>
            </w:r>
          </w:p>
          <w:p>
            <w:pPr>
              <w:spacing w:after="20"/>
              <w:ind w:left="20"/>
              <w:jc w:val="both"/>
            </w:pPr>
            <w:r>
              <w:rPr>
                <w:rFonts w:ascii="Times New Roman"/>
                <w:b w:val="false"/>
                <w:i w:val="false"/>
                <w:color w:val="000000"/>
                <w:sz w:val="20"/>
              </w:rPr>
              <w:t xml:space="preserve">
ІІІ-тобына енгізілген активтер </w:t>
            </w:r>
          </w:p>
          <w:p>
            <w:pPr>
              <w:spacing w:after="20"/>
              <w:ind w:left="20"/>
              <w:jc w:val="both"/>
            </w:pPr>
            <w:r>
              <w:rPr>
                <w:rFonts w:ascii="Times New Roman"/>
                <w:b w:val="false"/>
                <w:i w:val="false"/>
                <w:color w:val="000000"/>
                <w:sz w:val="20"/>
              </w:rPr>
              <w:t xml:space="preserve">
болып табылатын фьючерстер, </w:t>
            </w:r>
          </w:p>
          <w:p>
            <w:pPr>
              <w:spacing w:after="20"/>
              <w:ind w:left="20"/>
              <w:jc w:val="both"/>
            </w:pPr>
            <w:r>
              <w:rPr>
                <w:rFonts w:ascii="Times New Roman"/>
                <w:b w:val="false"/>
                <w:i w:val="false"/>
                <w:color w:val="000000"/>
                <w:sz w:val="20"/>
              </w:rPr>
              <w:t xml:space="preserve">
опциондар, своптар, форвардтар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 қ активі индекс болып </w:t>
            </w:r>
          </w:p>
          <w:p>
            <w:pPr>
              <w:spacing w:after="20"/>
              <w:ind w:left="20"/>
              <w:jc w:val="both"/>
            </w:pPr>
            <w:r>
              <w:rPr>
                <w:rFonts w:ascii="Times New Roman"/>
                <w:b w:val="false"/>
                <w:i w:val="false"/>
                <w:color w:val="000000"/>
                <w:sz w:val="20"/>
              </w:rPr>
              <w:t xml:space="preserve">
табылатын фьючерстер, опциондар, </w:t>
            </w:r>
          </w:p>
          <w:p>
            <w:pPr>
              <w:spacing w:after="20"/>
              <w:ind w:left="20"/>
              <w:jc w:val="both"/>
            </w:pPr>
            <w:r>
              <w:rPr>
                <w:rFonts w:ascii="Times New Roman"/>
                <w:b w:val="false"/>
                <w:i w:val="false"/>
                <w:color w:val="000000"/>
                <w:sz w:val="20"/>
              </w:rPr>
              <w:t xml:space="preserve">
своптар, форвардтар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 уекелді ң ІII-тобына енгізілген </w:t>
            </w:r>
          </w:p>
          <w:p>
            <w:pPr>
              <w:spacing w:after="20"/>
              <w:ind w:left="20"/>
              <w:jc w:val="both"/>
            </w:pPr>
            <w:r>
              <w:rPr>
                <w:rFonts w:ascii="Times New Roman"/>
                <w:b w:val="false"/>
                <w:i w:val="false"/>
                <w:color w:val="000000"/>
                <w:sz w:val="20"/>
              </w:rPr>
              <w:t xml:space="preserve">
активтер бойынша есептелген </w:t>
            </w:r>
          </w:p>
          <w:p>
            <w:pPr>
              <w:spacing w:after="20"/>
              <w:ind w:left="20"/>
              <w:jc w:val="both"/>
            </w:pPr>
            <w:r>
              <w:rPr>
                <w:rFonts w:ascii="Times New Roman"/>
                <w:b w:val="false"/>
                <w:i w:val="false"/>
                <w:color w:val="000000"/>
                <w:sz w:val="20"/>
              </w:rPr>
              <w:t xml:space="preserve">
сыйа қ 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топ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"ВВ+"-тен бастап "ВВ-" дейінгі </w:t>
            </w:r>
          </w:p>
          <w:p>
            <w:pPr>
              <w:spacing w:after="20"/>
              <w:ind w:left="20"/>
              <w:jc w:val="both"/>
            </w:pPr>
            <w:r>
              <w:rPr>
                <w:rFonts w:ascii="Times New Roman"/>
                <w:b w:val="false"/>
                <w:i w:val="false"/>
                <w:color w:val="000000"/>
                <w:sz w:val="20"/>
              </w:rPr>
              <w:t xml:space="preserve">
ұзақ мерзімді кредиттік рейтингі </w:t>
            </w:r>
          </w:p>
          <w:p>
            <w:pPr>
              <w:spacing w:after="20"/>
              <w:ind w:left="20"/>
              <w:jc w:val="both"/>
            </w:pPr>
            <w:r>
              <w:rPr>
                <w:rFonts w:ascii="Times New Roman"/>
                <w:b w:val="false"/>
                <w:i w:val="false"/>
                <w:color w:val="000000"/>
                <w:sz w:val="20"/>
              </w:rPr>
              <w:t xml:space="preserve">
бар немесе басқа рейтингтік </w:t>
            </w:r>
          </w:p>
          <w:p>
            <w:pPr>
              <w:spacing w:after="20"/>
              <w:ind w:left="20"/>
              <w:jc w:val="both"/>
            </w:pPr>
            <w:r>
              <w:rPr>
                <w:rFonts w:ascii="Times New Roman"/>
                <w:b w:val="false"/>
                <w:i w:val="false"/>
                <w:color w:val="000000"/>
                <w:sz w:val="20"/>
              </w:rPr>
              <w:t xml:space="preserve">
агенттіктерінің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немесе "Standard &amp; </w:t>
            </w:r>
          </w:p>
          <w:p>
            <w:pPr>
              <w:spacing w:after="20"/>
              <w:ind w:left="20"/>
              <w:jc w:val="both"/>
            </w:pPr>
            <w:r>
              <w:rPr>
                <w:rFonts w:ascii="Times New Roman"/>
                <w:b w:val="false"/>
                <w:i w:val="false"/>
                <w:color w:val="000000"/>
                <w:sz w:val="20"/>
              </w:rPr>
              <w:t xml:space="preserve">
Рооr's" агенттігінің ұлттық </w:t>
            </w:r>
          </w:p>
          <w:p>
            <w:pPr>
              <w:spacing w:after="20"/>
              <w:ind w:left="20"/>
              <w:jc w:val="both"/>
            </w:pPr>
            <w:r>
              <w:rPr>
                <w:rFonts w:ascii="Times New Roman"/>
                <w:b w:val="false"/>
                <w:i w:val="false"/>
                <w:color w:val="000000"/>
                <w:sz w:val="20"/>
              </w:rPr>
              <w:t xml:space="preserve">
шәкілі бойынша "kzВВ+"-тен </w:t>
            </w:r>
          </w:p>
          <w:p>
            <w:pPr>
              <w:spacing w:after="20"/>
              <w:ind w:left="20"/>
              <w:jc w:val="both"/>
            </w:pPr>
            <w:r>
              <w:rPr>
                <w:rFonts w:ascii="Times New Roman"/>
                <w:b w:val="false"/>
                <w:i w:val="false"/>
                <w:color w:val="000000"/>
                <w:sz w:val="20"/>
              </w:rPr>
              <w:t xml:space="preserve">
бастап "kzВВ-" дейінгі рейтинг- </w:t>
            </w:r>
          </w:p>
          <w:p>
            <w:pPr>
              <w:spacing w:after="20"/>
              <w:ind w:left="20"/>
              <w:jc w:val="both"/>
            </w:pPr>
            <w:r>
              <w:rPr>
                <w:rFonts w:ascii="Times New Roman"/>
                <w:b w:val="false"/>
                <w:i w:val="false"/>
                <w:color w:val="000000"/>
                <w:sz w:val="20"/>
              </w:rPr>
              <w:t xml:space="preserve">
тік бағасы бар Қазақстан </w:t>
            </w:r>
          </w:p>
          <w:p>
            <w:pPr>
              <w:spacing w:after="20"/>
              <w:ind w:left="20"/>
              <w:jc w:val="both"/>
            </w:pPr>
            <w:r>
              <w:rPr>
                <w:rFonts w:ascii="Times New Roman"/>
                <w:b w:val="false"/>
                <w:i w:val="false"/>
                <w:color w:val="000000"/>
                <w:sz w:val="20"/>
              </w:rPr>
              <w:t xml:space="preserve">
Республикасының екінші деңгейде- </w:t>
            </w:r>
          </w:p>
          <w:p>
            <w:pPr>
              <w:spacing w:after="20"/>
              <w:ind w:left="20"/>
              <w:jc w:val="both"/>
            </w:pPr>
            <w:r>
              <w:rPr>
                <w:rFonts w:ascii="Times New Roman"/>
                <w:b w:val="false"/>
                <w:i w:val="false"/>
                <w:color w:val="000000"/>
                <w:sz w:val="20"/>
              </w:rPr>
              <w:t xml:space="preserve">
гі банктеріндегі салымдар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Рооr's"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"ВВВ+"-тен бастап "ВВВ-" дейінгі </w:t>
            </w:r>
          </w:p>
          <w:p>
            <w:pPr>
              <w:spacing w:after="20"/>
              <w:ind w:left="20"/>
              <w:jc w:val="both"/>
            </w:pPr>
            <w:r>
              <w:rPr>
                <w:rFonts w:ascii="Times New Roman"/>
                <w:b w:val="false"/>
                <w:i w:val="false"/>
                <w:color w:val="000000"/>
                <w:sz w:val="20"/>
              </w:rPr>
              <w:t xml:space="preserve">
рейтингтік бағасы бар немесе </w:t>
            </w:r>
          </w:p>
          <w:p>
            <w:pPr>
              <w:spacing w:after="20"/>
              <w:ind w:left="20"/>
              <w:jc w:val="both"/>
            </w:pPr>
            <w:r>
              <w:rPr>
                <w:rFonts w:ascii="Times New Roman"/>
                <w:b w:val="false"/>
                <w:i w:val="false"/>
                <w:color w:val="000000"/>
                <w:sz w:val="20"/>
              </w:rPr>
              <w:t xml:space="preserve">
басқа рейтингтік агенттіктердің </w:t>
            </w:r>
          </w:p>
          <w:p>
            <w:pPr>
              <w:spacing w:after="20"/>
              <w:ind w:left="20"/>
              <w:jc w:val="both"/>
            </w:pPr>
            <w:r>
              <w:rPr>
                <w:rFonts w:ascii="Times New Roman"/>
                <w:b w:val="false"/>
                <w:i w:val="false"/>
                <w:color w:val="000000"/>
                <w:sz w:val="20"/>
              </w:rPr>
              <w:t xml:space="preserve">
бірінің осыған ұқсас деңгейінде- </w:t>
            </w:r>
          </w:p>
          <w:p>
            <w:pPr>
              <w:spacing w:after="20"/>
              <w:ind w:left="20"/>
              <w:jc w:val="both"/>
            </w:pPr>
            <w:r>
              <w:rPr>
                <w:rFonts w:ascii="Times New Roman"/>
                <w:b w:val="false"/>
                <w:i w:val="false"/>
                <w:color w:val="000000"/>
                <w:sz w:val="20"/>
              </w:rPr>
              <w:t xml:space="preserve">
гі рейтингтік бағасы бар шетел </w:t>
            </w:r>
          </w:p>
          <w:p>
            <w:pPr>
              <w:spacing w:after="20"/>
              <w:ind w:left="20"/>
              <w:jc w:val="both"/>
            </w:pPr>
            <w:r>
              <w:rPr>
                <w:rFonts w:ascii="Times New Roman"/>
                <w:b w:val="false"/>
                <w:i w:val="false"/>
                <w:color w:val="000000"/>
                <w:sz w:val="20"/>
              </w:rPr>
              <w:t xml:space="preserve">
ұйымдары шығарған мемлекеттік </w:t>
            </w:r>
          </w:p>
          <w:p>
            <w:pPr>
              <w:spacing w:after="20"/>
              <w:ind w:left="20"/>
              <w:jc w:val="both"/>
            </w:pPr>
            <w:r>
              <w:rPr>
                <w:rFonts w:ascii="Times New Roman"/>
                <w:b w:val="false"/>
                <w:i w:val="false"/>
                <w:color w:val="000000"/>
                <w:sz w:val="20"/>
              </w:rPr>
              <w:t xml:space="preserve">
емес борыштық бағалы қағаздары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w:t>
            </w:r>
          </w:p>
          <w:p>
            <w:pPr>
              <w:spacing w:after="20"/>
              <w:ind w:left="20"/>
              <w:jc w:val="both"/>
            </w:pPr>
            <w:r>
              <w:rPr>
                <w:rFonts w:ascii="Times New Roman"/>
                <w:b w:val="false"/>
                <w:i w:val="false"/>
                <w:color w:val="000000"/>
                <w:sz w:val="20"/>
              </w:rPr>
              <w:t xml:space="preserve">
басқа мемлекеттердің заңнамасына </w:t>
            </w:r>
          </w:p>
          <w:p>
            <w:pPr>
              <w:spacing w:after="20"/>
              <w:ind w:left="20"/>
              <w:jc w:val="both"/>
            </w:pPr>
            <w:r>
              <w:rPr>
                <w:rFonts w:ascii="Times New Roman"/>
                <w:b w:val="false"/>
                <w:i w:val="false"/>
                <w:color w:val="000000"/>
                <w:sz w:val="20"/>
              </w:rPr>
              <w:t xml:space="preserve">
сәйкес Қазақстан Республикасының </w:t>
            </w:r>
          </w:p>
          <w:p>
            <w:pPr>
              <w:spacing w:after="20"/>
              <w:ind w:left="20"/>
              <w:jc w:val="both"/>
            </w:pPr>
            <w:r>
              <w:rPr>
                <w:rFonts w:ascii="Times New Roman"/>
                <w:b w:val="false"/>
                <w:i w:val="false"/>
                <w:color w:val="000000"/>
                <w:sz w:val="20"/>
              </w:rPr>
              <w:t xml:space="preserve">
ұйымдары шығарған, "Standard &amp; </w:t>
            </w:r>
          </w:p>
          <w:p>
            <w:pPr>
              <w:spacing w:after="20"/>
              <w:ind w:left="20"/>
              <w:jc w:val="both"/>
            </w:pPr>
            <w:r>
              <w:rPr>
                <w:rFonts w:ascii="Times New Roman"/>
                <w:b w:val="false"/>
                <w:i w:val="false"/>
                <w:color w:val="000000"/>
                <w:sz w:val="20"/>
              </w:rPr>
              <w:t xml:space="preserve">
Рооr's" агенттігінің халықаралық </w:t>
            </w:r>
          </w:p>
          <w:p>
            <w:pPr>
              <w:spacing w:after="20"/>
              <w:ind w:left="20"/>
              <w:jc w:val="both"/>
            </w:pPr>
            <w:r>
              <w:rPr>
                <w:rFonts w:ascii="Times New Roman"/>
                <w:b w:val="false"/>
                <w:i w:val="false"/>
                <w:color w:val="000000"/>
                <w:sz w:val="20"/>
              </w:rPr>
              <w:t xml:space="preserve">
шәкілі бойынша "ВВ+"-тен бастап </w:t>
            </w:r>
          </w:p>
          <w:p>
            <w:pPr>
              <w:spacing w:after="20"/>
              <w:ind w:left="20"/>
              <w:jc w:val="both"/>
            </w:pPr>
            <w:r>
              <w:rPr>
                <w:rFonts w:ascii="Times New Roman"/>
                <w:b w:val="false"/>
                <w:i w:val="false"/>
                <w:color w:val="000000"/>
                <w:sz w:val="20"/>
              </w:rPr>
              <w:t xml:space="preserve">
"ВВ-" дейінгі рейтингтік бағасы </w:t>
            </w:r>
          </w:p>
          <w:p>
            <w:pPr>
              <w:spacing w:after="20"/>
              <w:ind w:left="20"/>
              <w:jc w:val="both"/>
            </w:pPr>
            <w:r>
              <w:rPr>
                <w:rFonts w:ascii="Times New Roman"/>
                <w:b w:val="false"/>
                <w:i w:val="false"/>
                <w:color w:val="000000"/>
                <w:sz w:val="20"/>
              </w:rPr>
              <w:t xml:space="preserve">
бар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немесе "Standard &amp; </w:t>
            </w:r>
          </w:p>
          <w:p>
            <w:pPr>
              <w:spacing w:after="20"/>
              <w:ind w:left="20"/>
              <w:jc w:val="both"/>
            </w:pPr>
            <w:r>
              <w:rPr>
                <w:rFonts w:ascii="Times New Roman"/>
                <w:b w:val="false"/>
                <w:i w:val="false"/>
                <w:color w:val="000000"/>
                <w:sz w:val="20"/>
              </w:rPr>
              <w:t xml:space="preserve">
Рооr's" агенттігінің ұлттық </w:t>
            </w:r>
          </w:p>
          <w:p>
            <w:pPr>
              <w:spacing w:after="20"/>
              <w:ind w:left="20"/>
              <w:jc w:val="both"/>
            </w:pPr>
            <w:r>
              <w:rPr>
                <w:rFonts w:ascii="Times New Roman"/>
                <w:b w:val="false"/>
                <w:i w:val="false"/>
                <w:color w:val="000000"/>
                <w:sz w:val="20"/>
              </w:rPr>
              <w:t xml:space="preserve">
шәкілі бойынша "kzВВ-"-тен төмен </w:t>
            </w:r>
          </w:p>
          <w:p>
            <w:pPr>
              <w:spacing w:after="20"/>
              <w:ind w:left="20"/>
              <w:jc w:val="both"/>
            </w:pPr>
            <w:r>
              <w:rPr>
                <w:rFonts w:ascii="Times New Roman"/>
                <w:b w:val="false"/>
                <w:i w:val="false"/>
                <w:color w:val="000000"/>
                <w:sz w:val="20"/>
              </w:rPr>
              <w:t xml:space="preserve">
емес рейтингтік бағасы бар </w:t>
            </w:r>
          </w:p>
          <w:p>
            <w:pPr>
              <w:spacing w:after="20"/>
              <w:ind w:left="20"/>
              <w:jc w:val="both"/>
            </w:pPr>
            <w:r>
              <w:rPr>
                <w:rFonts w:ascii="Times New Roman"/>
                <w:b w:val="false"/>
                <w:i w:val="false"/>
                <w:color w:val="000000"/>
                <w:sz w:val="20"/>
              </w:rPr>
              <w:t xml:space="preserve">
мемлекеттік емес борыштық бағалы </w:t>
            </w:r>
          </w:p>
          <w:p>
            <w:pPr>
              <w:spacing w:after="20"/>
              <w:ind w:left="20"/>
              <w:jc w:val="both"/>
            </w:pPr>
            <w:r>
              <w:rPr>
                <w:rFonts w:ascii="Times New Roman"/>
                <w:b w:val="false"/>
                <w:i w:val="false"/>
                <w:color w:val="000000"/>
                <w:sz w:val="20"/>
              </w:rPr>
              <w:t xml:space="preserve">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Инфрақұрылымдық міндеттемелер шығарылымының толық емес көлемі бойынша мемлекеттің кепілдігі бар, қор биржасының ресми тізіміне енгізілген Қазақстан Республикасы ұйымдарының инфрақұрылымдық облигациялары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аза қ стан Республикасы </w:t>
            </w:r>
          </w:p>
          <w:p>
            <w:pPr>
              <w:spacing w:after="20"/>
              <w:ind w:left="20"/>
              <w:jc w:val="both"/>
            </w:pPr>
            <w:r>
              <w:rPr>
                <w:rFonts w:ascii="Times New Roman"/>
                <w:b w:val="false"/>
                <w:i w:val="false"/>
                <w:color w:val="000000"/>
                <w:sz w:val="20"/>
              </w:rPr>
              <w:t xml:space="preserve">
ұ йымдарыны ң инфра құ рылымды қ </w:t>
            </w:r>
          </w:p>
          <w:p>
            <w:pPr>
              <w:spacing w:after="20"/>
              <w:ind w:left="20"/>
              <w:jc w:val="both"/>
            </w:pPr>
            <w:r>
              <w:rPr>
                <w:rFonts w:ascii="Times New Roman"/>
                <w:b w:val="false"/>
                <w:i w:val="false"/>
                <w:color w:val="000000"/>
                <w:sz w:val="20"/>
              </w:rPr>
              <w:t xml:space="preserve">
облигациялары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color w:val="000000"/>
                <w:sz w:val="20"/>
              </w:rPr>
              <w:t xml:space="preserve"> тасталды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 уекелді ң ІV-тобына жай акциялар енгізілген активтер бойынша есептелген сыйа қ 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топ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аза қ стан Республикасыны ң екінші </w:t>
            </w:r>
          </w:p>
          <w:p>
            <w:pPr>
              <w:spacing w:after="20"/>
              <w:ind w:left="20"/>
              <w:jc w:val="both"/>
            </w:pPr>
            <w:r>
              <w:rPr>
                <w:rFonts w:ascii="Times New Roman"/>
                <w:b w:val="false"/>
                <w:i w:val="false"/>
                <w:color w:val="000000"/>
                <w:sz w:val="20"/>
              </w:rPr>
              <w:t xml:space="preserve">
де ң гейдегі банктеріндегі </w:t>
            </w:r>
          </w:p>
          <w:p>
            <w:pPr>
              <w:spacing w:after="20"/>
              <w:ind w:left="20"/>
              <w:jc w:val="both"/>
            </w:pPr>
            <w:r>
              <w:rPr>
                <w:rFonts w:ascii="Times New Roman"/>
                <w:b w:val="false"/>
                <w:i w:val="false"/>
                <w:color w:val="000000"/>
                <w:sz w:val="20"/>
              </w:rPr>
              <w:t xml:space="preserve">
салымдар, осы банктер қ ор </w:t>
            </w:r>
          </w:p>
          <w:p>
            <w:pPr>
              <w:spacing w:after="20"/>
              <w:ind w:left="20"/>
              <w:jc w:val="both"/>
            </w:pPr>
            <w:r>
              <w:rPr>
                <w:rFonts w:ascii="Times New Roman"/>
                <w:b w:val="false"/>
                <w:i w:val="false"/>
                <w:color w:val="000000"/>
                <w:sz w:val="20"/>
              </w:rPr>
              <w:t xml:space="preserve">
биржасыны ң ресми тізіміні ң </w:t>
            </w:r>
          </w:p>
          <w:p>
            <w:pPr>
              <w:spacing w:after="20"/>
              <w:ind w:left="20"/>
              <w:jc w:val="both"/>
            </w:pPr>
            <w:r>
              <w:rPr>
                <w:rFonts w:ascii="Times New Roman"/>
                <w:b w:val="false"/>
                <w:i w:val="false"/>
                <w:color w:val="000000"/>
                <w:sz w:val="20"/>
              </w:rPr>
              <w:t xml:space="preserve">
"акциялар" секторыны ң бірінші </w:t>
            </w:r>
          </w:p>
          <w:p>
            <w:pPr>
              <w:spacing w:after="20"/>
              <w:ind w:left="20"/>
              <w:jc w:val="both"/>
            </w:pPr>
            <w:r>
              <w:rPr>
                <w:rFonts w:ascii="Times New Roman"/>
                <w:b w:val="false"/>
                <w:i w:val="false"/>
                <w:color w:val="000000"/>
                <w:sz w:val="20"/>
              </w:rPr>
              <w:t xml:space="preserve">
санатына енгізілген эмитент- </w:t>
            </w:r>
          </w:p>
          <w:p>
            <w:pPr>
              <w:spacing w:after="20"/>
              <w:ind w:left="20"/>
              <w:jc w:val="both"/>
            </w:pPr>
            <w:r>
              <w:rPr>
                <w:rFonts w:ascii="Times New Roman"/>
                <w:b w:val="false"/>
                <w:i w:val="false"/>
                <w:color w:val="000000"/>
                <w:sz w:val="20"/>
              </w:rPr>
              <w:t xml:space="preserve">
банктері болып табылған жағдайда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w:t>
            </w:r>
          </w:p>
          <w:p>
            <w:pPr>
              <w:spacing w:after="20"/>
              <w:ind w:left="20"/>
              <w:jc w:val="both"/>
            </w:pPr>
            <w:r>
              <w:rPr>
                <w:rFonts w:ascii="Times New Roman"/>
                <w:b w:val="false"/>
                <w:i w:val="false"/>
                <w:color w:val="000000"/>
                <w:sz w:val="20"/>
              </w:rPr>
              <w:t xml:space="preserve">
басқа мемлекеттердің заңнамасына </w:t>
            </w:r>
          </w:p>
          <w:p>
            <w:pPr>
              <w:spacing w:after="20"/>
              <w:ind w:left="20"/>
              <w:jc w:val="both"/>
            </w:pPr>
            <w:r>
              <w:rPr>
                <w:rFonts w:ascii="Times New Roman"/>
                <w:b w:val="false"/>
                <w:i w:val="false"/>
                <w:color w:val="000000"/>
                <w:sz w:val="20"/>
              </w:rPr>
              <w:t xml:space="preserve">
сәйкес Қазақстан Республикасының </w:t>
            </w:r>
          </w:p>
          <w:p>
            <w:pPr>
              <w:spacing w:after="20"/>
              <w:ind w:left="20"/>
              <w:jc w:val="both"/>
            </w:pPr>
            <w:r>
              <w:rPr>
                <w:rFonts w:ascii="Times New Roman"/>
                <w:b w:val="false"/>
                <w:i w:val="false"/>
                <w:color w:val="000000"/>
                <w:sz w:val="20"/>
              </w:rPr>
              <w:t xml:space="preserve">
ұйымдары шығарған, "Standard &amp; </w:t>
            </w:r>
          </w:p>
          <w:p>
            <w:pPr>
              <w:spacing w:after="20"/>
              <w:ind w:left="20"/>
              <w:jc w:val="both"/>
            </w:pPr>
            <w:r>
              <w:rPr>
                <w:rFonts w:ascii="Times New Roman"/>
                <w:b w:val="false"/>
                <w:i w:val="false"/>
                <w:color w:val="000000"/>
                <w:sz w:val="20"/>
              </w:rPr>
              <w:t xml:space="preserve">
Рооr's" агенттігінің халықаралық </w:t>
            </w:r>
          </w:p>
          <w:p>
            <w:pPr>
              <w:spacing w:after="20"/>
              <w:ind w:left="20"/>
              <w:jc w:val="both"/>
            </w:pPr>
            <w:r>
              <w:rPr>
                <w:rFonts w:ascii="Times New Roman"/>
                <w:b w:val="false"/>
                <w:i w:val="false"/>
                <w:color w:val="000000"/>
                <w:sz w:val="20"/>
              </w:rPr>
              <w:t xml:space="preserve">
шәкілі бойынша "В+"-тен бастап </w:t>
            </w:r>
          </w:p>
          <w:p>
            <w:pPr>
              <w:spacing w:after="20"/>
              <w:ind w:left="20"/>
              <w:jc w:val="both"/>
            </w:pPr>
            <w:r>
              <w:rPr>
                <w:rFonts w:ascii="Times New Roman"/>
                <w:b w:val="false"/>
                <w:i w:val="false"/>
                <w:color w:val="000000"/>
                <w:sz w:val="20"/>
              </w:rPr>
              <w:t xml:space="preserve">
"В-" дейінгі рейтингтік бағасы </w:t>
            </w:r>
          </w:p>
          <w:p>
            <w:pPr>
              <w:spacing w:after="20"/>
              <w:ind w:left="20"/>
              <w:jc w:val="both"/>
            </w:pPr>
            <w:r>
              <w:rPr>
                <w:rFonts w:ascii="Times New Roman"/>
                <w:b w:val="false"/>
                <w:i w:val="false"/>
                <w:color w:val="000000"/>
                <w:sz w:val="20"/>
              </w:rPr>
              <w:t xml:space="preserve">
бар немесе басқа рейтингтік </w:t>
            </w:r>
          </w:p>
          <w:p>
            <w:pPr>
              <w:spacing w:after="20"/>
              <w:ind w:left="20"/>
              <w:jc w:val="both"/>
            </w:pPr>
            <w:r>
              <w:rPr>
                <w:rFonts w:ascii="Times New Roman"/>
                <w:b w:val="false"/>
                <w:i w:val="false"/>
                <w:color w:val="000000"/>
                <w:sz w:val="20"/>
              </w:rPr>
              <w:t xml:space="preserve">
агенттіктердің бірінің осыған </w:t>
            </w:r>
          </w:p>
          <w:p>
            <w:pPr>
              <w:spacing w:after="20"/>
              <w:ind w:left="20"/>
              <w:jc w:val="both"/>
            </w:pPr>
            <w:r>
              <w:rPr>
                <w:rFonts w:ascii="Times New Roman"/>
                <w:b w:val="false"/>
                <w:i w:val="false"/>
                <w:color w:val="000000"/>
                <w:sz w:val="20"/>
              </w:rPr>
              <w:t xml:space="preserve">
ұқсас деңгейіндегі рейтингтік </w:t>
            </w:r>
          </w:p>
          <w:p>
            <w:pPr>
              <w:spacing w:after="20"/>
              <w:ind w:left="20"/>
              <w:jc w:val="both"/>
            </w:pPr>
            <w:r>
              <w:rPr>
                <w:rFonts w:ascii="Times New Roman"/>
                <w:b w:val="false"/>
                <w:i w:val="false"/>
                <w:color w:val="000000"/>
                <w:sz w:val="20"/>
              </w:rPr>
              <w:t xml:space="preserve">
бағасы бар немесе "Standard &amp; </w:t>
            </w:r>
          </w:p>
          <w:p>
            <w:pPr>
              <w:spacing w:after="20"/>
              <w:ind w:left="20"/>
              <w:jc w:val="both"/>
            </w:pPr>
            <w:r>
              <w:rPr>
                <w:rFonts w:ascii="Times New Roman"/>
                <w:b w:val="false"/>
                <w:i w:val="false"/>
                <w:color w:val="000000"/>
                <w:sz w:val="20"/>
              </w:rPr>
              <w:t xml:space="preserve">
Рооr's" агенттігінің ұлттық </w:t>
            </w:r>
          </w:p>
          <w:p>
            <w:pPr>
              <w:spacing w:after="20"/>
              <w:ind w:left="20"/>
              <w:jc w:val="both"/>
            </w:pPr>
            <w:r>
              <w:rPr>
                <w:rFonts w:ascii="Times New Roman"/>
                <w:b w:val="false"/>
                <w:i w:val="false"/>
                <w:color w:val="000000"/>
                <w:sz w:val="20"/>
              </w:rPr>
              <w:t xml:space="preserve">
шәкілі бойынша "kzВ+"-тен бастап </w:t>
            </w:r>
          </w:p>
          <w:p>
            <w:pPr>
              <w:spacing w:after="20"/>
              <w:ind w:left="20"/>
              <w:jc w:val="both"/>
            </w:pPr>
            <w:r>
              <w:rPr>
                <w:rFonts w:ascii="Times New Roman"/>
                <w:b w:val="false"/>
                <w:i w:val="false"/>
                <w:color w:val="000000"/>
                <w:sz w:val="20"/>
              </w:rPr>
              <w:t xml:space="preserve">
"kzВ-"  дейінгі рейтингтік </w:t>
            </w:r>
          </w:p>
          <w:p>
            <w:pPr>
              <w:spacing w:after="20"/>
              <w:ind w:left="20"/>
              <w:jc w:val="both"/>
            </w:pPr>
            <w:r>
              <w:rPr>
                <w:rFonts w:ascii="Times New Roman"/>
                <w:b w:val="false"/>
                <w:i w:val="false"/>
                <w:color w:val="000000"/>
                <w:sz w:val="20"/>
              </w:rPr>
              <w:t xml:space="preserve">
бағасы бар мемлекеттік емес </w:t>
            </w:r>
          </w:p>
          <w:p>
            <w:pPr>
              <w:spacing w:after="20"/>
              <w:ind w:left="20"/>
              <w:jc w:val="both"/>
            </w:pPr>
            <w:r>
              <w:rPr>
                <w:rFonts w:ascii="Times New Roman"/>
                <w:b w:val="false"/>
                <w:i w:val="false"/>
                <w:color w:val="000000"/>
                <w:sz w:val="20"/>
              </w:rPr>
              <w:t xml:space="preserve">
борыштық бағалы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активі тәуекелдің V- тобына енгізілген активтер </w:t>
            </w:r>
          </w:p>
          <w:p>
            <w:pPr>
              <w:spacing w:after="20"/>
              <w:ind w:left="20"/>
              <w:jc w:val="both"/>
            </w:pPr>
            <w:r>
              <w:rPr>
                <w:rFonts w:ascii="Times New Roman"/>
                <w:b w:val="false"/>
                <w:i w:val="false"/>
                <w:color w:val="000000"/>
                <w:sz w:val="20"/>
              </w:rPr>
              <w:t xml:space="preserve">
болып табылатын фьючерстер, </w:t>
            </w:r>
          </w:p>
          <w:p>
            <w:pPr>
              <w:spacing w:after="20"/>
              <w:ind w:left="20"/>
              <w:jc w:val="both"/>
            </w:pPr>
            <w:r>
              <w:rPr>
                <w:rFonts w:ascii="Times New Roman"/>
                <w:b w:val="false"/>
                <w:i w:val="false"/>
                <w:color w:val="000000"/>
                <w:sz w:val="20"/>
              </w:rPr>
              <w:t xml:space="preserve">
опциондар, своптар, форвардтар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 уекелді ң V-тобына енгізілген </w:t>
            </w:r>
          </w:p>
          <w:p>
            <w:pPr>
              <w:spacing w:after="20"/>
              <w:ind w:left="20"/>
              <w:jc w:val="both"/>
            </w:pPr>
            <w:r>
              <w:rPr>
                <w:rFonts w:ascii="Times New Roman"/>
                <w:b w:val="false"/>
                <w:i w:val="false"/>
                <w:color w:val="000000"/>
                <w:sz w:val="20"/>
              </w:rPr>
              <w:t xml:space="preserve">
активтер бойынша есептелген </w:t>
            </w:r>
          </w:p>
          <w:p>
            <w:pPr>
              <w:spacing w:after="20"/>
              <w:ind w:left="20"/>
              <w:jc w:val="both"/>
            </w:pPr>
            <w:r>
              <w:rPr>
                <w:rFonts w:ascii="Times New Roman"/>
                <w:b w:val="false"/>
                <w:i w:val="false"/>
                <w:color w:val="000000"/>
                <w:sz w:val="20"/>
              </w:rPr>
              <w:t xml:space="preserve">
сыйа қ 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w:t>
            </w:r>
            <w:r>
              <w:rPr>
                <w:rFonts w:ascii="Times New Roman"/>
                <w:b w:val="false"/>
                <w:i w:val="false"/>
                <w:color w:val="000000"/>
                <w:sz w:val="20"/>
              </w:rPr>
              <w:t xml:space="preserve">N 225 </w:t>
            </w:r>
            <w:r>
              <w:rPr>
                <w:rFonts w:ascii="Times New Roman"/>
                <w:b w:val="false"/>
                <w:i w:val="false"/>
                <w:color w:val="000000"/>
                <w:sz w:val="20"/>
              </w:rPr>
              <w:t xml:space="preserve">қаулысымен бекітілген Зейнетақы активтерін инвестициялық басқару жөніндегі қызметті жүзеге асыру ережесінің 1-қосымшасының талаптарына сәйкес келмейтін қаржы құралдары (Нормативтік құқықтық актілерді мемлекеттік тіркеу тізілімінде N 4486 тіркелген )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топ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w:t>
            </w:r>
          </w:p>
          <w:p>
            <w:pPr>
              <w:spacing w:after="20"/>
              <w:ind w:left="20"/>
              <w:jc w:val="both"/>
            </w:pPr>
            <w:r>
              <w:rPr>
                <w:rFonts w:ascii="Times New Roman"/>
                <w:b w:val="false"/>
                <w:i w:val="false"/>
                <w:color w:val="000000"/>
                <w:sz w:val="20"/>
              </w:rPr>
              <w:t xml:space="preserve">
басқа мемлекеттердің заңнамасына </w:t>
            </w:r>
          </w:p>
          <w:p>
            <w:pPr>
              <w:spacing w:after="20"/>
              <w:ind w:left="20"/>
              <w:jc w:val="both"/>
            </w:pPr>
            <w:r>
              <w:rPr>
                <w:rFonts w:ascii="Times New Roman"/>
                <w:b w:val="false"/>
                <w:i w:val="false"/>
                <w:color w:val="000000"/>
                <w:sz w:val="20"/>
              </w:rPr>
              <w:t xml:space="preserve">
сәйкес Қазақстан Республикасының </w:t>
            </w:r>
          </w:p>
          <w:p>
            <w:pPr>
              <w:spacing w:after="20"/>
              <w:ind w:left="20"/>
              <w:jc w:val="both"/>
            </w:pPr>
            <w:r>
              <w:rPr>
                <w:rFonts w:ascii="Times New Roman"/>
                <w:b w:val="false"/>
                <w:i w:val="false"/>
                <w:color w:val="000000"/>
                <w:sz w:val="20"/>
              </w:rPr>
              <w:t xml:space="preserve">
ұйымдары шығарған, қор биржасы- </w:t>
            </w:r>
          </w:p>
          <w:p>
            <w:pPr>
              <w:spacing w:after="20"/>
              <w:ind w:left="20"/>
              <w:jc w:val="both"/>
            </w:pPr>
            <w:r>
              <w:rPr>
                <w:rFonts w:ascii="Times New Roman"/>
                <w:b w:val="false"/>
                <w:i w:val="false"/>
                <w:color w:val="000000"/>
                <w:sz w:val="20"/>
              </w:rPr>
              <w:t xml:space="preserve">
ның ресми тізімінің "бірінші </w:t>
            </w:r>
          </w:p>
          <w:p>
            <w:pPr>
              <w:spacing w:after="20"/>
              <w:ind w:left="20"/>
              <w:jc w:val="both"/>
            </w:pPr>
            <w:r>
              <w:rPr>
                <w:rFonts w:ascii="Times New Roman"/>
                <w:b w:val="false"/>
                <w:i w:val="false"/>
                <w:color w:val="000000"/>
                <w:sz w:val="20"/>
              </w:rPr>
              <w:t xml:space="preserve">
шағын санаттың рейтингтік бағасы </w:t>
            </w:r>
          </w:p>
          <w:p>
            <w:pPr>
              <w:spacing w:after="20"/>
              <w:ind w:left="20"/>
              <w:jc w:val="both"/>
            </w:pPr>
            <w:r>
              <w:rPr>
                <w:rFonts w:ascii="Times New Roman"/>
                <w:b w:val="false"/>
                <w:i w:val="false"/>
                <w:color w:val="000000"/>
                <w:sz w:val="20"/>
              </w:rPr>
              <w:t xml:space="preserve">
жоқ борыштық бағалы қағаздар" </w:t>
            </w:r>
          </w:p>
          <w:p>
            <w:pPr>
              <w:spacing w:after="20"/>
              <w:ind w:left="20"/>
              <w:jc w:val="both"/>
            </w:pPr>
            <w:r>
              <w:rPr>
                <w:rFonts w:ascii="Times New Roman"/>
                <w:b w:val="false"/>
                <w:i w:val="false"/>
                <w:color w:val="000000"/>
                <w:sz w:val="20"/>
              </w:rPr>
              <w:t xml:space="preserve">
шағын санатына кіргізілген </w:t>
            </w:r>
          </w:p>
          <w:p>
            <w:pPr>
              <w:spacing w:after="20"/>
              <w:ind w:left="20"/>
              <w:jc w:val="both"/>
            </w:pPr>
            <w:r>
              <w:rPr>
                <w:rFonts w:ascii="Times New Roman"/>
                <w:b w:val="false"/>
                <w:i w:val="false"/>
                <w:color w:val="000000"/>
                <w:sz w:val="20"/>
              </w:rPr>
              <w:t xml:space="preserve">
мемлекеттік емес борыштық бағалы </w:t>
            </w:r>
          </w:p>
          <w:p>
            <w:pPr>
              <w:spacing w:after="20"/>
              <w:ind w:left="20"/>
              <w:jc w:val="both"/>
            </w:pPr>
            <w:r>
              <w:rPr>
                <w:rFonts w:ascii="Times New Roman"/>
                <w:b w:val="false"/>
                <w:i w:val="false"/>
                <w:color w:val="000000"/>
                <w:sz w:val="20"/>
              </w:rPr>
              <w:t xml:space="preserve">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w:t>
            </w:r>
          </w:p>
          <w:p>
            <w:pPr>
              <w:spacing w:after="20"/>
              <w:ind w:left="20"/>
              <w:jc w:val="both"/>
            </w:pPr>
            <w:r>
              <w:rPr>
                <w:rFonts w:ascii="Times New Roman"/>
                <w:b w:val="false"/>
                <w:i w:val="false"/>
                <w:color w:val="000000"/>
                <w:sz w:val="20"/>
              </w:rPr>
              <w:t xml:space="preserve">
басқа мемлекеттердің заңнамасына </w:t>
            </w:r>
          </w:p>
          <w:p>
            <w:pPr>
              <w:spacing w:after="20"/>
              <w:ind w:left="20"/>
              <w:jc w:val="both"/>
            </w:pPr>
            <w:r>
              <w:rPr>
                <w:rFonts w:ascii="Times New Roman"/>
                <w:b w:val="false"/>
                <w:i w:val="false"/>
                <w:color w:val="000000"/>
                <w:sz w:val="20"/>
              </w:rPr>
              <w:t xml:space="preserve">
сәйкес Қазақстан Республикасының </w:t>
            </w:r>
          </w:p>
          <w:p>
            <w:pPr>
              <w:spacing w:after="20"/>
              <w:ind w:left="20"/>
              <w:jc w:val="both"/>
            </w:pPr>
            <w:r>
              <w:rPr>
                <w:rFonts w:ascii="Times New Roman"/>
                <w:b w:val="false"/>
                <w:i w:val="false"/>
                <w:color w:val="000000"/>
                <w:sz w:val="20"/>
              </w:rPr>
              <w:t xml:space="preserve">
ұйымдары шығарған, қор биржасы- </w:t>
            </w:r>
          </w:p>
          <w:p>
            <w:pPr>
              <w:spacing w:after="20"/>
              <w:ind w:left="20"/>
              <w:jc w:val="both"/>
            </w:pPr>
            <w:r>
              <w:rPr>
                <w:rFonts w:ascii="Times New Roman"/>
                <w:b w:val="false"/>
                <w:i w:val="false"/>
                <w:color w:val="000000"/>
                <w:sz w:val="20"/>
              </w:rPr>
              <w:t xml:space="preserve">
ның ресми тізімінің "екінші </w:t>
            </w:r>
          </w:p>
          <w:p>
            <w:pPr>
              <w:spacing w:after="20"/>
              <w:ind w:left="20"/>
              <w:jc w:val="both"/>
            </w:pPr>
            <w:r>
              <w:rPr>
                <w:rFonts w:ascii="Times New Roman"/>
                <w:b w:val="false"/>
                <w:i w:val="false"/>
                <w:color w:val="000000"/>
                <w:sz w:val="20"/>
              </w:rPr>
              <w:t xml:space="preserve">
шағын санаттың рейтингтік бағасы </w:t>
            </w:r>
          </w:p>
          <w:p>
            <w:pPr>
              <w:spacing w:after="20"/>
              <w:ind w:left="20"/>
              <w:jc w:val="both"/>
            </w:pPr>
            <w:r>
              <w:rPr>
                <w:rFonts w:ascii="Times New Roman"/>
                <w:b w:val="false"/>
                <w:i w:val="false"/>
                <w:color w:val="000000"/>
                <w:sz w:val="20"/>
              </w:rPr>
              <w:t xml:space="preserve">
жоқ борыштық бағалы қағаздар" </w:t>
            </w:r>
          </w:p>
          <w:p>
            <w:pPr>
              <w:spacing w:after="20"/>
              <w:ind w:left="20"/>
              <w:jc w:val="both"/>
            </w:pPr>
            <w:r>
              <w:rPr>
                <w:rFonts w:ascii="Times New Roman"/>
                <w:b w:val="false"/>
                <w:i w:val="false"/>
                <w:color w:val="000000"/>
                <w:sz w:val="20"/>
              </w:rPr>
              <w:t xml:space="preserve">
шағын санатына кіргізілген </w:t>
            </w:r>
          </w:p>
          <w:p>
            <w:pPr>
              <w:spacing w:after="20"/>
              <w:ind w:left="20"/>
              <w:jc w:val="both"/>
            </w:pPr>
            <w:r>
              <w:rPr>
                <w:rFonts w:ascii="Times New Roman"/>
                <w:b w:val="false"/>
                <w:i w:val="false"/>
                <w:color w:val="000000"/>
                <w:sz w:val="20"/>
              </w:rPr>
              <w:t xml:space="preserve">
мемлекеттік емес борыштық бағалы </w:t>
            </w:r>
          </w:p>
          <w:p>
            <w:pPr>
              <w:spacing w:after="20"/>
              <w:ind w:left="20"/>
              <w:jc w:val="both"/>
            </w:pPr>
            <w:r>
              <w:rPr>
                <w:rFonts w:ascii="Times New Roman"/>
                <w:b w:val="false"/>
                <w:i w:val="false"/>
                <w:color w:val="000000"/>
                <w:sz w:val="20"/>
              </w:rPr>
              <w:t xml:space="preserve">
қағаздар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 қ ты ұ йымдастырушыны ң </w:t>
            </w:r>
          </w:p>
          <w:p>
            <w:pPr>
              <w:spacing w:after="20"/>
              <w:ind w:left="20"/>
              <w:jc w:val="both"/>
            </w:pPr>
            <w:r>
              <w:rPr>
                <w:rFonts w:ascii="Times New Roman"/>
                <w:b w:val="false"/>
                <w:i w:val="false"/>
                <w:color w:val="000000"/>
                <w:sz w:val="20"/>
              </w:rPr>
              <w:t xml:space="preserve">
делистинг жаса ғ ан борышты қ </w:t>
            </w:r>
          </w:p>
          <w:p>
            <w:pPr>
              <w:spacing w:after="20"/>
              <w:ind w:left="20"/>
              <w:jc w:val="both"/>
            </w:pPr>
            <w:r>
              <w:rPr>
                <w:rFonts w:ascii="Times New Roman"/>
                <w:b w:val="false"/>
                <w:i w:val="false"/>
                <w:color w:val="000000"/>
                <w:sz w:val="20"/>
              </w:rPr>
              <w:t xml:space="preserve">
ба ғ алы қ а ғ аздар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активі  тәуекелдің </w:t>
            </w:r>
          </w:p>
          <w:p>
            <w:pPr>
              <w:spacing w:after="20"/>
              <w:ind w:left="20"/>
              <w:jc w:val="both"/>
            </w:pPr>
            <w:r>
              <w:rPr>
                <w:rFonts w:ascii="Times New Roman"/>
                <w:b w:val="false"/>
                <w:i w:val="false"/>
                <w:color w:val="000000"/>
                <w:sz w:val="20"/>
              </w:rPr>
              <w:t xml:space="preserve">
ІV-тобына енгізілген активтер </w:t>
            </w:r>
          </w:p>
          <w:p>
            <w:pPr>
              <w:spacing w:after="20"/>
              <w:ind w:left="20"/>
              <w:jc w:val="both"/>
            </w:pPr>
            <w:r>
              <w:rPr>
                <w:rFonts w:ascii="Times New Roman"/>
                <w:b w:val="false"/>
                <w:i w:val="false"/>
                <w:color w:val="000000"/>
                <w:sz w:val="20"/>
              </w:rPr>
              <w:t xml:space="preserve">
болып табылатын фьючерстер, </w:t>
            </w:r>
          </w:p>
          <w:p>
            <w:pPr>
              <w:spacing w:after="20"/>
              <w:ind w:left="20"/>
              <w:jc w:val="both"/>
            </w:pPr>
            <w:r>
              <w:rPr>
                <w:rFonts w:ascii="Times New Roman"/>
                <w:b w:val="false"/>
                <w:i w:val="false"/>
                <w:color w:val="000000"/>
                <w:sz w:val="20"/>
              </w:rPr>
              <w:t xml:space="preserve">
опциондар, своптар, форвардтар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 сауда-сатты қ ты </w:t>
            </w:r>
          </w:p>
          <w:p>
            <w:pPr>
              <w:spacing w:after="20"/>
              <w:ind w:left="20"/>
              <w:jc w:val="both"/>
            </w:pPr>
            <w:r>
              <w:rPr>
                <w:rFonts w:ascii="Times New Roman"/>
                <w:b w:val="false"/>
                <w:i w:val="false"/>
                <w:color w:val="000000"/>
                <w:sz w:val="20"/>
              </w:rPr>
              <w:t xml:space="preserve">
ұ йымдастырушыны ң делистинг </w:t>
            </w:r>
          </w:p>
          <w:p>
            <w:pPr>
              <w:spacing w:after="20"/>
              <w:ind w:left="20"/>
              <w:jc w:val="both"/>
            </w:pPr>
            <w:r>
              <w:rPr>
                <w:rFonts w:ascii="Times New Roman"/>
                <w:b w:val="false"/>
                <w:i w:val="false"/>
                <w:color w:val="000000"/>
                <w:sz w:val="20"/>
              </w:rPr>
              <w:t xml:space="preserve">
жаса ғ ан екінші де ң гейдегі </w:t>
            </w:r>
          </w:p>
          <w:p>
            <w:pPr>
              <w:spacing w:after="20"/>
              <w:ind w:left="20"/>
              <w:jc w:val="both"/>
            </w:pPr>
            <w:r>
              <w:rPr>
                <w:rFonts w:ascii="Times New Roman"/>
                <w:b w:val="false"/>
                <w:i w:val="false"/>
                <w:color w:val="000000"/>
                <w:sz w:val="20"/>
              </w:rPr>
              <w:t xml:space="preserve">
банктеріндегі салымдар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 уекелді ң VІ-тобына енгізілген </w:t>
            </w:r>
          </w:p>
          <w:p>
            <w:pPr>
              <w:spacing w:after="20"/>
              <w:ind w:left="20"/>
              <w:jc w:val="both"/>
            </w:pPr>
            <w:r>
              <w:rPr>
                <w:rFonts w:ascii="Times New Roman"/>
                <w:b w:val="false"/>
                <w:i w:val="false"/>
                <w:color w:val="000000"/>
                <w:sz w:val="20"/>
              </w:rPr>
              <w:t xml:space="preserve">
активтер бойынша есептелген </w:t>
            </w:r>
          </w:p>
          <w:p>
            <w:pPr>
              <w:spacing w:after="20"/>
              <w:ind w:left="20"/>
              <w:jc w:val="both"/>
            </w:pPr>
            <w:r>
              <w:rPr>
                <w:rFonts w:ascii="Times New Roman"/>
                <w:b w:val="false"/>
                <w:i w:val="false"/>
                <w:color w:val="000000"/>
                <w:sz w:val="20"/>
              </w:rPr>
              <w:t xml:space="preserve">
сыйа қ 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 ә уекел д ә режесі </w:t>
            </w:r>
          </w:p>
          <w:p>
            <w:pPr>
              <w:spacing w:after="20"/>
              <w:ind w:left="20"/>
              <w:jc w:val="both"/>
            </w:pPr>
            <w:r>
              <w:rPr>
                <w:rFonts w:ascii="Times New Roman"/>
                <w:b w:val="false"/>
                <w:i w:val="false"/>
                <w:color w:val="000000"/>
                <w:sz w:val="20"/>
              </w:rPr>
              <w:t xml:space="preserve">
бойынша м ө лшерленген активтер </w:t>
            </w:r>
          </w:p>
          <w:p>
            <w:pPr>
              <w:spacing w:after="20"/>
              <w:ind w:left="20"/>
              <w:jc w:val="both"/>
            </w:pPr>
            <w:r>
              <w:rPr>
                <w:rFonts w:ascii="Times New Roman"/>
                <w:b w:val="false"/>
                <w:i w:val="false"/>
                <w:color w:val="000000"/>
                <w:sz w:val="20"/>
              </w:rPr>
              <w:t xml:space="preserve">
сомасыны ң жиынты ғ ы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уәкілетті тұлға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Кестені толтыру бойынша т ү сіндірмелер: </w:t>
      </w:r>
    </w:p>
    <w:p>
      <w:pPr>
        <w:spacing w:after="0"/>
        <w:ind w:left="0"/>
        <w:jc w:val="both"/>
      </w:pPr>
      <w:r>
        <w:rPr>
          <w:rFonts w:ascii="Times New Roman"/>
          <w:b w:val="false"/>
          <w:i w:val="false"/>
          <w:color w:val="000000"/>
          <w:sz w:val="28"/>
        </w:rPr>
        <w:t xml:space="preserve">
      Зейнетақы активтерін кредиттік тәуекел дәрежесі бойынша мөлшерлеу кезінде егер, борыштық бағалы қағаздың арнайы борыштық рейтингі бар болса, онда осы бағалы қағаз осы рейтинг бойынша есепке алынады. </w:t>
      </w:r>
    </w:p>
    <w:p>
      <w:pPr>
        <w:spacing w:after="0"/>
        <w:ind w:left="0"/>
        <w:jc w:val="both"/>
      </w:pPr>
      <w:r>
        <w:rPr>
          <w:rFonts w:ascii="Times New Roman"/>
          <w:b w:val="false"/>
          <w:i w:val="false"/>
          <w:color w:val="000000"/>
          <w:sz w:val="28"/>
        </w:rPr>
        <w:t xml:space="preserve">
      Қ аржы құ ралы бойынша есептелген жиынты қ сыйа қ ы қ аржы құ ралыны ң жиынты қ а ғ ымда ғ ы құ ныны ң құ рамында ғ ы кредиттік тәуекел дәрежесі бойынша активтердің есебіне кіргізілген болса, онда ол бұдан әрі жеке есепке алынбайды . </w:t>
      </w:r>
    </w:p>
    <w:p>
      <w:pPr>
        <w:spacing w:after="0"/>
        <w:ind w:left="0"/>
        <w:jc w:val="both"/>
      </w:pP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p>
    <w:p>
      <w:pPr>
        <w:spacing w:after="0"/>
        <w:ind w:left="0"/>
        <w:jc w:val="both"/>
      </w:pPr>
      <w:r>
        <w:rPr>
          <w:rFonts w:ascii="Times New Roman"/>
          <w:b w:val="false"/>
          <w:i w:val="false"/>
          <w:color w:val="000000"/>
          <w:sz w:val="28"/>
        </w:rPr>
        <w:t xml:space="preserve">
      Своп, фьючерс, опцион ж ә не форвард операциялары бойынша кредиттік тәуекел көрсетілген қаржы құралдарының номиналды құнының осы Нұсқаулыққа 2-қосымшада көрсетілген және көрсетілген қаржы құралдарын өтеу мерзімімен белгіленетін кредиттік тәуекел коэффициентіне туынды ретінде есептеледі . </w:t>
      </w:r>
    </w:p>
    <w:p>
      <w:pPr>
        <w:spacing w:after="0"/>
        <w:ind w:left="0"/>
        <w:jc w:val="both"/>
      </w:pPr>
      <w:r>
        <w:rPr>
          <w:rFonts w:ascii="Times New Roman"/>
          <w:b w:val="false"/>
          <w:i w:val="false"/>
          <w:color w:val="000000"/>
          <w:sz w:val="28"/>
        </w:rPr>
        <w:t xml:space="preserve">
      Қаржы құралдарының осы тармақта көрсетілген нарықтық құны (алмастыру құны) мыналарды білдіреді: </w:t>
      </w:r>
    </w:p>
    <w:p>
      <w:pPr>
        <w:spacing w:after="0"/>
        <w:ind w:left="0"/>
        <w:jc w:val="both"/>
      </w:pPr>
      <w:r>
        <w:rPr>
          <w:rFonts w:ascii="Times New Roman"/>
          <w:b w:val="false"/>
          <w:i w:val="false"/>
          <w:color w:val="000000"/>
          <w:sz w:val="28"/>
        </w:rPr>
        <w:t xml:space="preserve">
      сатып алу мәмілелері бойынша - қаржы құралының ағымдағы </w:t>
      </w:r>
    </w:p>
    <w:p>
      <w:pPr>
        <w:spacing w:after="0"/>
        <w:ind w:left="0"/>
        <w:jc w:val="both"/>
      </w:pPr>
      <w:r>
        <w:rPr>
          <w:rFonts w:ascii="Times New Roman"/>
          <w:b w:val="false"/>
          <w:i w:val="false"/>
          <w:color w:val="000000"/>
          <w:sz w:val="28"/>
        </w:rPr>
        <w:t xml:space="preserve">
      нарықтық құнының осы қаржы құралының келісім-шарттық номиналды </w:t>
      </w:r>
    </w:p>
    <w:p>
      <w:pPr>
        <w:spacing w:after="0"/>
        <w:ind w:left="0"/>
        <w:jc w:val="both"/>
      </w:pPr>
      <w:r>
        <w:rPr>
          <w:rFonts w:ascii="Times New Roman"/>
          <w:b w:val="false"/>
          <w:i w:val="false"/>
          <w:color w:val="000000"/>
          <w:sz w:val="28"/>
        </w:rPr>
        <w:t xml:space="preserve">
      құнынан асу шамасын білдіреді. Қаржы құралының ағымдағы нарықтық </w:t>
      </w:r>
    </w:p>
    <w:p>
      <w:pPr>
        <w:spacing w:after="0"/>
        <w:ind w:left="0"/>
        <w:jc w:val="both"/>
      </w:pPr>
      <w:r>
        <w:rPr>
          <w:rFonts w:ascii="Times New Roman"/>
          <w:b w:val="false"/>
          <w:i w:val="false"/>
          <w:color w:val="000000"/>
          <w:sz w:val="28"/>
        </w:rPr>
        <w:t xml:space="preserve">
      құныоның келісім-шарттық номиналды құнынан кем немесе тең болған </w:t>
      </w:r>
    </w:p>
    <w:p>
      <w:pPr>
        <w:spacing w:after="0"/>
        <w:ind w:left="0"/>
        <w:jc w:val="both"/>
      </w:pPr>
      <w:r>
        <w:rPr>
          <w:rFonts w:ascii="Times New Roman"/>
          <w:b w:val="false"/>
          <w:i w:val="false"/>
          <w:color w:val="000000"/>
          <w:sz w:val="28"/>
        </w:rPr>
        <w:t xml:space="preserve">
      жағдайда, алмастыру құны нольге тең; </w:t>
      </w:r>
    </w:p>
    <w:p>
      <w:pPr>
        <w:spacing w:after="0"/>
        <w:ind w:left="0"/>
        <w:jc w:val="both"/>
      </w:pPr>
      <w:r>
        <w:rPr>
          <w:rFonts w:ascii="Times New Roman"/>
          <w:b w:val="false"/>
          <w:i w:val="false"/>
          <w:color w:val="000000"/>
          <w:sz w:val="28"/>
        </w:rPr>
        <w:t xml:space="preserve">
      сату мәмілелері бойынша - қаржы құралының келісім-шарттық номиналды құнының осы қаржы құралының ағымдағы нарықтық құнынан асу шамасын білдіреді. Қаржы құралының келісім-шарттық номиналды құны оны ағымдағы нарықтық құнынан кем немесе тең болған жағдайда, алмастыру құны нольге тең. </w:t>
      </w:r>
    </w:p>
    <w:p>
      <w:pPr>
        <w:spacing w:after="0"/>
        <w:ind w:left="0"/>
        <w:jc w:val="both"/>
      </w:pPr>
      <w:r>
        <w:rPr>
          <w:rFonts w:ascii="Times New Roman"/>
          <w:b w:val="false"/>
          <w:i w:val="false"/>
          <w:color w:val="000000"/>
          <w:sz w:val="28"/>
        </w:rPr>
        <w:t xml:space="preserve">
      Бивалюталық қаржы құралдары (талабы мен міндеттемесі түрлі шетел валютасында болатын қаржы құралдары) бойынша алмастыру құны талаптардың теңгелік баламасының есептілік жасау күніндегі бағам бойынша белгіленген міндеттемелердің теңгелік баламасынан асу шамасы ретінде анықталады. Талаптардың теңгелік баламасының шамасы міндеттемелердің теңгелік баламасынан кем немесе тең болған жағдайда, алмастыру құны нольге тең. </w:t>
      </w:r>
    </w:p>
    <w:p>
      <w:pPr>
        <w:spacing w:after="0"/>
        <w:ind w:left="0"/>
        <w:jc w:val="both"/>
      </w:pPr>
      <w:r>
        <w:rPr>
          <w:rFonts w:ascii="Times New Roman"/>
          <w:b w:val="false"/>
          <w:i w:val="false"/>
          <w:color w:val="000000"/>
          <w:sz w:val="28"/>
        </w:rPr>
        <w:t xml:space="preserve">
      Қаржы құралдарының осы тармақта көрсетілген келісім-шарттық номиналды құны бухгалтерлік есептің тиісті шоттарында мәміле жасау </w:t>
      </w:r>
    </w:p>
    <w:p>
      <w:pPr>
        <w:spacing w:after="0"/>
        <w:ind w:left="0"/>
        <w:jc w:val="both"/>
      </w:pPr>
      <w:r>
        <w:rPr>
          <w:rFonts w:ascii="Times New Roman"/>
          <w:b w:val="false"/>
          <w:i w:val="false"/>
          <w:color w:val="000000"/>
          <w:sz w:val="28"/>
        </w:rPr>
        <w:t xml:space="preserve">
      к ү нінде к ө рсетілген қ аржы құ ралдарыны ң құ нын білдіреді. Бивалюталы қ </w:t>
      </w:r>
    </w:p>
    <w:p>
      <w:pPr>
        <w:spacing w:after="0"/>
        <w:ind w:left="0"/>
        <w:jc w:val="both"/>
      </w:pPr>
      <w:r>
        <w:rPr>
          <w:rFonts w:ascii="Times New Roman"/>
          <w:b w:val="false"/>
          <w:i w:val="false"/>
          <w:color w:val="000000"/>
          <w:sz w:val="28"/>
        </w:rPr>
        <w:t xml:space="preserve">
      қ аржы құ ралдарыны ң келісім-шартты қ номиналды құ ны ретінде Қ орды ң талаптары қ алыптастырылатын валюта қ абылданады. </w:t>
      </w:r>
    </w:p>
    <w:p>
      <w:pPr>
        <w:spacing w:after="0"/>
        <w:ind w:left="0"/>
        <w:jc w:val="both"/>
      </w:pPr>
      <w:r>
        <w:rPr>
          <w:rFonts w:ascii="Times New Roman"/>
          <w:b w:val="false"/>
          <w:i w:val="false"/>
          <w:color w:val="000000"/>
          <w:sz w:val="28"/>
        </w:rPr>
        <w:t xml:space="preserve">
      Сатыл ғ ан опциондар бойынша алмастыру құ ны есептелмейді. </w:t>
      </w:r>
    </w:p>
    <w:p>
      <w:pPr>
        <w:spacing w:after="0"/>
        <w:ind w:left="0"/>
        <w:jc w:val="both"/>
      </w:pPr>
      <w:r>
        <w:rPr>
          <w:rFonts w:ascii="Times New Roman"/>
          <w:b w:val="false"/>
          <w:i w:val="false"/>
          <w:color w:val="000000"/>
          <w:sz w:val="28"/>
        </w:rPr>
        <w:t xml:space="preserve">
      Сауда-саттықты ұйымдастырушы делистинг жасаған қ аржы құ ралдары осы қ аржы құ ралдарыны ң а ғ ымда ғ ы құ ныны ң сомасын осы қ осымшаны ң VI тобында ғ ы аквивтерінде к ө рсетілген т ә уекел д ә режесіне к ө бейту жолымен кредиттік т ә уекел есебіне кіргізіледі. </w:t>
      </w:r>
    </w:p>
    <w:p>
      <w:pPr>
        <w:spacing w:after="0"/>
        <w:ind w:left="0"/>
        <w:jc w:val="both"/>
      </w:pPr>
      <w:r>
        <w:rPr>
          <w:rFonts w:ascii="Times New Roman"/>
          <w:b w:val="false"/>
          <w:i w:val="false"/>
          <w:color w:val="000000"/>
          <w:sz w:val="28"/>
        </w:rPr>
        <w:t xml:space="preserve">
      Зейнетақы активтерін халықаралық және ұлттық шәкіл бойынша рейтинг бағасы болған кезде кредиттік тәуекел дәрежесі бойынша саралау кезінде есепке осы Нұсқаулықтың 2-тармағына сәйкес уәкілетті орган таныған рейтингтік агенттіктерінің бірінің халықаралық шәкілі бойынша ең жоғары рейтинг бағасы алынады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РҚАО-ның ескертуі! </w:t>
      </w:r>
      <w:r>
        <w:br/>
      </w:r>
      <w:r>
        <w:rPr>
          <w:rFonts w:ascii="Times New Roman"/>
          <w:b w:val="false"/>
          <w:i w:val="false"/>
          <w:color w:val="ff0000"/>
          <w:sz w:val="28"/>
        </w:rPr>
        <w:t xml:space="preserve">
      2-қосымша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алынып тасталады.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200___жыл ғ ы _________________________________ жа ғ дай бойынша </w:t>
      </w:r>
    </w:p>
    <w:p>
      <w:pPr>
        <w:spacing w:after="0"/>
        <w:ind w:left="0"/>
        <w:jc w:val="both"/>
      </w:pPr>
      <w:r>
        <w:rPr>
          <w:rFonts w:ascii="Times New Roman"/>
          <w:b w:val="false"/>
          <w:i w:val="false"/>
          <w:color w:val="000000"/>
          <w:sz w:val="28"/>
        </w:rPr>
        <w:t xml:space="preserve">
                  туынды қ аржы құ ралдарымен жасал ғ ан м ә мілелер бойынша </w:t>
      </w:r>
    </w:p>
    <w:p>
      <w:pPr>
        <w:spacing w:after="0"/>
        <w:ind w:left="0"/>
        <w:jc w:val="both"/>
      </w:pPr>
      <w:r>
        <w:rPr>
          <w:rFonts w:ascii="Times New Roman"/>
          <w:b w:val="false"/>
          <w:i w:val="false"/>
          <w:color w:val="000000"/>
          <w:sz w:val="28"/>
        </w:rPr>
        <w:t xml:space="preserve">
                                    кредиттік т ә уекел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227"/>
        <w:gridCol w:w="616"/>
        <w:gridCol w:w="1809"/>
        <w:gridCol w:w="616"/>
        <w:gridCol w:w="617"/>
        <w:gridCol w:w="1810"/>
        <w:gridCol w:w="617"/>
        <w:gridCol w:w="617"/>
        <w:gridCol w:w="1810"/>
        <w:gridCol w:w="618"/>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Баптар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валюта- </w:t>
            </w:r>
          </w:p>
          <w:p>
            <w:pPr>
              <w:spacing w:after="20"/>
              <w:ind w:left="20"/>
              <w:jc w:val="both"/>
            </w:pPr>
            <w:r>
              <w:rPr>
                <w:rFonts w:ascii="Times New Roman"/>
                <w:b w:val="false"/>
                <w:i w:val="false"/>
                <w:color w:val="000000"/>
                <w:sz w:val="20"/>
              </w:rPr>
              <w:t xml:space="preserve">
лау </w:t>
            </w:r>
          </w:p>
          <w:p>
            <w:pPr>
              <w:spacing w:after="20"/>
              <w:ind w:left="20"/>
              <w:jc w:val="both"/>
            </w:pPr>
            <w:r>
              <w:rPr>
                <w:rFonts w:ascii="Times New Roman"/>
                <w:b w:val="false"/>
                <w:i w:val="false"/>
                <w:color w:val="000000"/>
                <w:sz w:val="20"/>
              </w:rPr>
              <w:t xml:space="preserve">
күнінің </w:t>
            </w:r>
          </w:p>
          <w:p>
            <w:pPr>
              <w:spacing w:after="20"/>
              <w:ind w:left="20"/>
              <w:jc w:val="both"/>
            </w:pPr>
            <w:r>
              <w:rPr>
                <w:rFonts w:ascii="Times New Roman"/>
                <w:b w:val="false"/>
                <w:i w:val="false"/>
                <w:color w:val="000000"/>
                <w:sz w:val="20"/>
              </w:rPr>
              <w:t xml:space="preserve">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бағалы қағаз- </w:t>
            </w:r>
          </w:p>
          <w:p>
            <w:pPr>
              <w:spacing w:after="20"/>
              <w:ind w:left="20"/>
              <w:jc w:val="both"/>
            </w:pPr>
            <w:r>
              <w:rPr>
                <w:rFonts w:ascii="Times New Roman"/>
                <w:b w:val="false"/>
                <w:i w:val="false"/>
                <w:color w:val="000000"/>
                <w:sz w:val="20"/>
              </w:rPr>
              <w:t xml:space="preserve">
дармен жасалған </w:t>
            </w:r>
          </w:p>
          <w:p>
            <w:pPr>
              <w:spacing w:after="20"/>
              <w:ind w:left="20"/>
              <w:jc w:val="both"/>
            </w:pPr>
            <w:r>
              <w:rPr>
                <w:rFonts w:ascii="Times New Roman"/>
                <w:b w:val="false"/>
                <w:i w:val="false"/>
                <w:color w:val="000000"/>
                <w:sz w:val="20"/>
              </w:rPr>
              <w:t xml:space="preserve">
мәмілелер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w:t>
            </w:r>
          </w:p>
          <w:p>
            <w:pPr>
              <w:spacing w:after="20"/>
              <w:ind w:left="20"/>
              <w:jc w:val="both"/>
            </w:pPr>
            <w:r>
              <w:rPr>
                <w:rFonts w:ascii="Times New Roman"/>
                <w:b w:val="false"/>
                <w:i w:val="false"/>
                <w:color w:val="000000"/>
                <w:sz w:val="20"/>
              </w:rPr>
              <w:t xml:space="preserve">
мәмілелер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Пайыздық мәмілелер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сы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 </w:t>
            </w:r>
          </w:p>
          <w:p>
            <w:pPr>
              <w:spacing w:after="20"/>
              <w:ind w:left="20"/>
              <w:jc w:val="both"/>
            </w:pPr>
            <w:r>
              <w:rPr>
                <w:rFonts w:ascii="Times New Roman"/>
                <w:b w:val="false"/>
                <w:i w:val="false"/>
                <w:color w:val="000000"/>
                <w:sz w:val="20"/>
              </w:rPr>
              <w:t xml:space="preserve">
екел </w:t>
            </w:r>
          </w:p>
          <w:p>
            <w:pPr>
              <w:spacing w:after="20"/>
              <w:ind w:left="20"/>
              <w:jc w:val="both"/>
            </w:pPr>
            <w:r>
              <w:rPr>
                <w:rFonts w:ascii="Times New Roman"/>
                <w:b w:val="false"/>
                <w:i w:val="false"/>
                <w:color w:val="000000"/>
                <w:sz w:val="20"/>
              </w:rPr>
              <w:t xml:space="preserve">
дәре- </w:t>
            </w:r>
          </w:p>
          <w:p>
            <w:pPr>
              <w:spacing w:after="20"/>
              <w:ind w:left="20"/>
              <w:jc w:val="both"/>
            </w:pPr>
            <w:r>
              <w:rPr>
                <w:rFonts w:ascii="Times New Roman"/>
                <w:b w:val="false"/>
                <w:i w:val="false"/>
                <w:color w:val="000000"/>
                <w:sz w:val="20"/>
              </w:rPr>
              <w:t xml:space="preserve">
жесі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w:t>
            </w:r>
          </w:p>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сы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 </w:t>
            </w:r>
          </w:p>
          <w:p>
            <w:pPr>
              <w:spacing w:after="20"/>
              <w:ind w:left="20"/>
              <w:jc w:val="both"/>
            </w:pPr>
            <w:r>
              <w:rPr>
                <w:rFonts w:ascii="Times New Roman"/>
                <w:b w:val="false"/>
                <w:i w:val="false"/>
                <w:color w:val="000000"/>
                <w:sz w:val="20"/>
              </w:rPr>
              <w:t xml:space="preserve">
екел </w:t>
            </w:r>
          </w:p>
          <w:p>
            <w:pPr>
              <w:spacing w:after="20"/>
              <w:ind w:left="20"/>
              <w:jc w:val="both"/>
            </w:pPr>
            <w:r>
              <w:rPr>
                <w:rFonts w:ascii="Times New Roman"/>
                <w:b w:val="false"/>
                <w:i w:val="false"/>
                <w:color w:val="000000"/>
                <w:sz w:val="20"/>
              </w:rPr>
              <w:t xml:space="preserve">
дәре- </w:t>
            </w:r>
          </w:p>
          <w:p>
            <w:pPr>
              <w:spacing w:after="20"/>
              <w:ind w:left="20"/>
              <w:jc w:val="both"/>
            </w:pPr>
            <w:r>
              <w:rPr>
                <w:rFonts w:ascii="Times New Roman"/>
                <w:b w:val="false"/>
                <w:i w:val="false"/>
                <w:color w:val="000000"/>
                <w:sz w:val="20"/>
              </w:rPr>
              <w:t xml:space="preserve">
жесі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w:t>
            </w:r>
          </w:p>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 </w:t>
            </w:r>
          </w:p>
          <w:p>
            <w:pPr>
              <w:spacing w:after="20"/>
              <w:ind w:left="20"/>
              <w:jc w:val="both"/>
            </w:pPr>
            <w:r>
              <w:rPr>
                <w:rFonts w:ascii="Times New Roman"/>
                <w:b w:val="false"/>
                <w:i w:val="false"/>
                <w:color w:val="000000"/>
                <w:sz w:val="20"/>
              </w:rPr>
              <w:t xml:space="preserve">
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 </w:t>
            </w:r>
          </w:p>
          <w:p>
            <w:pPr>
              <w:spacing w:after="20"/>
              <w:ind w:left="20"/>
              <w:jc w:val="both"/>
            </w:pPr>
            <w:r>
              <w:rPr>
                <w:rFonts w:ascii="Times New Roman"/>
                <w:b w:val="false"/>
                <w:i w:val="false"/>
                <w:color w:val="000000"/>
                <w:sz w:val="20"/>
              </w:rPr>
              <w:t xml:space="preserve">
екел </w:t>
            </w:r>
          </w:p>
          <w:p>
            <w:pPr>
              <w:spacing w:after="20"/>
              <w:ind w:left="20"/>
              <w:jc w:val="both"/>
            </w:pPr>
            <w:r>
              <w:rPr>
                <w:rFonts w:ascii="Times New Roman"/>
                <w:b w:val="false"/>
                <w:i w:val="false"/>
                <w:color w:val="000000"/>
                <w:sz w:val="20"/>
              </w:rPr>
              <w:t xml:space="preserve">
дәре- </w:t>
            </w:r>
          </w:p>
          <w:p>
            <w:pPr>
              <w:spacing w:after="20"/>
              <w:ind w:left="20"/>
              <w:jc w:val="both"/>
            </w:pPr>
            <w:r>
              <w:rPr>
                <w:rFonts w:ascii="Times New Roman"/>
                <w:b w:val="false"/>
                <w:i w:val="false"/>
                <w:color w:val="000000"/>
                <w:sz w:val="20"/>
              </w:rPr>
              <w:t xml:space="preserve">
жесі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теу </w:t>
            </w:r>
          </w:p>
          <w:p>
            <w:pPr>
              <w:spacing w:after="20"/>
              <w:ind w:left="20"/>
              <w:jc w:val="both"/>
            </w:pPr>
            <w:r>
              <w:rPr>
                <w:rFonts w:ascii="Times New Roman"/>
                <w:b w:val="false"/>
                <w:i w:val="false"/>
                <w:color w:val="000000"/>
                <w:sz w:val="20"/>
              </w:rPr>
              <w:t xml:space="preserve">
сомасы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w:t>
            </w:r>
          </w:p>
          <w:p>
            <w:pPr>
              <w:spacing w:after="20"/>
              <w:ind w:left="20"/>
              <w:jc w:val="both"/>
            </w:pPr>
            <w:r>
              <w:rPr>
                <w:rFonts w:ascii="Times New Roman"/>
                <w:b w:val="false"/>
                <w:i w:val="false"/>
                <w:color w:val="000000"/>
                <w:sz w:val="20"/>
              </w:rPr>
              <w:t xml:space="preserve">
кем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w:t>
            </w:r>
          </w:p>
          <w:p>
            <w:pPr>
              <w:spacing w:after="20"/>
              <w:ind w:left="20"/>
              <w:jc w:val="both"/>
            </w:pPr>
            <w:r>
              <w:rPr>
                <w:rFonts w:ascii="Times New Roman"/>
                <w:b w:val="false"/>
                <w:i w:val="false"/>
                <w:color w:val="000000"/>
                <w:sz w:val="20"/>
              </w:rPr>
              <w:t xml:space="preserve">
5 жылға </w:t>
            </w:r>
          </w:p>
          <w:p>
            <w:pPr>
              <w:spacing w:after="20"/>
              <w:ind w:left="20"/>
              <w:jc w:val="both"/>
            </w:pPr>
            <w:r>
              <w:rPr>
                <w:rFonts w:ascii="Times New Roman"/>
                <w:b w:val="false"/>
                <w:i w:val="false"/>
                <w:color w:val="000000"/>
                <w:sz w:val="20"/>
              </w:rPr>
              <w:t xml:space="preserve">
дейін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w:t>
            </w:r>
          </w:p>
          <w:p>
            <w:pPr>
              <w:spacing w:after="20"/>
              <w:ind w:left="20"/>
              <w:jc w:val="both"/>
            </w:pPr>
            <w:r>
              <w:rPr>
                <w:rFonts w:ascii="Times New Roman"/>
                <w:b w:val="false"/>
                <w:i w:val="false"/>
                <w:color w:val="000000"/>
                <w:sz w:val="20"/>
              </w:rPr>
              <w:t xml:space="preserve">
астам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 ң жал ғ 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515"/>
        <w:gridCol w:w="857"/>
        <w:gridCol w:w="857"/>
        <w:gridCol w:w="2515"/>
        <w:gridCol w:w="857"/>
        <w:gridCol w:w="468"/>
        <w:gridCol w:w="2516"/>
        <w:gridCol w:w="8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w:t>
            </w:r>
          </w:p>
          <w:p>
            <w:pPr>
              <w:spacing w:after="20"/>
              <w:ind w:left="20"/>
              <w:jc w:val="both"/>
            </w:pPr>
            <w:r>
              <w:rPr>
                <w:rFonts w:ascii="Times New Roman"/>
                <w:b w:val="false"/>
                <w:i w:val="false"/>
                <w:color w:val="000000"/>
                <w:sz w:val="20"/>
              </w:rPr>
              <w:t xml:space="preserve">
бағалы қағаздармен </w:t>
            </w:r>
          </w:p>
          <w:p>
            <w:pPr>
              <w:spacing w:after="20"/>
              <w:ind w:left="20"/>
              <w:jc w:val="both"/>
            </w:pPr>
            <w:r>
              <w:rPr>
                <w:rFonts w:ascii="Times New Roman"/>
                <w:b w:val="false"/>
                <w:i w:val="false"/>
                <w:color w:val="000000"/>
                <w:sz w:val="20"/>
              </w:rPr>
              <w:t xml:space="preserve">
жасал ғ ан м ә мілелер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ымбат металдармен </w:t>
            </w:r>
          </w:p>
          <w:p>
            <w:pPr>
              <w:spacing w:after="20"/>
              <w:ind w:left="20"/>
              <w:jc w:val="both"/>
            </w:pPr>
            <w:r>
              <w:rPr>
                <w:rFonts w:ascii="Times New Roman"/>
                <w:b w:val="false"/>
                <w:i w:val="false"/>
                <w:color w:val="000000"/>
                <w:sz w:val="20"/>
              </w:rPr>
              <w:t xml:space="preserve">
жасал ғ ан м ә мілелер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зге м ә мілелер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сы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 </w:t>
            </w:r>
          </w:p>
          <w:p>
            <w:pPr>
              <w:spacing w:after="20"/>
              <w:ind w:left="20"/>
              <w:jc w:val="both"/>
            </w:pPr>
            <w:r>
              <w:rPr>
                <w:rFonts w:ascii="Times New Roman"/>
                <w:b w:val="false"/>
                <w:i w:val="false"/>
                <w:color w:val="000000"/>
                <w:sz w:val="20"/>
              </w:rPr>
              <w:t xml:space="preserve">
кел </w:t>
            </w:r>
          </w:p>
          <w:p>
            <w:pPr>
              <w:spacing w:after="20"/>
              <w:ind w:left="20"/>
              <w:jc w:val="both"/>
            </w:pPr>
            <w:r>
              <w:rPr>
                <w:rFonts w:ascii="Times New Roman"/>
                <w:b w:val="false"/>
                <w:i w:val="false"/>
                <w:color w:val="000000"/>
                <w:sz w:val="20"/>
              </w:rPr>
              <w:t xml:space="preserve">
дәре- </w:t>
            </w:r>
          </w:p>
          <w:p>
            <w:pPr>
              <w:spacing w:after="20"/>
              <w:ind w:left="20"/>
              <w:jc w:val="both"/>
            </w:pPr>
            <w:r>
              <w:rPr>
                <w:rFonts w:ascii="Times New Roman"/>
                <w:b w:val="false"/>
                <w:i w:val="false"/>
                <w:color w:val="000000"/>
                <w:sz w:val="20"/>
              </w:rPr>
              <w:t xml:space="preserve">
жесі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теу </w:t>
            </w:r>
          </w:p>
          <w:p>
            <w:pPr>
              <w:spacing w:after="20"/>
              <w:ind w:left="20"/>
              <w:jc w:val="both"/>
            </w:pPr>
            <w:r>
              <w:rPr>
                <w:rFonts w:ascii="Times New Roman"/>
                <w:b w:val="false"/>
                <w:i w:val="false"/>
                <w:color w:val="000000"/>
                <w:sz w:val="20"/>
              </w:rPr>
              <w:t xml:space="preserve">
сомасы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сы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w:t>
            </w:r>
          </w:p>
          <w:p>
            <w:pPr>
              <w:spacing w:after="20"/>
              <w:ind w:left="20"/>
              <w:jc w:val="both"/>
            </w:pPr>
            <w:r>
              <w:rPr>
                <w:rFonts w:ascii="Times New Roman"/>
                <w:b w:val="false"/>
                <w:i w:val="false"/>
                <w:color w:val="000000"/>
                <w:sz w:val="20"/>
              </w:rPr>
              <w:t xml:space="preserve">
дәре- </w:t>
            </w:r>
          </w:p>
          <w:p>
            <w:pPr>
              <w:spacing w:after="20"/>
              <w:ind w:left="20"/>
              <w:jc w:val="both"/>
            </w:pPr>
            <w:r>
              <w:rPr>
                <w:rFonts w:ascii="Times New Roman"/>
                <w:b w:val="false"/>
                <w:i w:val="false"/>
                <w:color w:val="000000"/>
                <w:sz w:val="20"/>
              </w:rPr>
              <w:t xml:space="preserve">
жесі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теу </w:t>
            </w:r>
          </w:p>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xml:space="preserve">
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w:t>
            </w:r>
          </w:p>
          <w:p>
            <w:pPr>
              <w:spacing w:after="20"/>
              <w:ind w:left="20"/>
              <w:jc w:val="both"/>
            </w:pPr>
            <w:r>
              <w:rPr>
                <w:rFonts w:ascii="Times New Roman"/>
                <w:b w:val="false"/>
                <w:i w:val="false"/>
                <w:color w:val="000000"/>
                <w:sz w:val="20"/>
              </w:rPr>
              <w:t xml:space="preserve">
дәре- </w:t>
            </w:r>
          </w:p>
          <w:p>
            <w:pPr>
              <w:spacing w:after="20"/>
              <w:ind w:left="20"/>
              <w:jc w:val="both"/>
            </w:pPr>
            <w:r>
              <w:rPr>
                <w:rFonts w:ascii="Times New Roman"/>
                <w:b w:val="false"/>
                <w:i w:val="false"/>
                <w:color w:val="000000"/>
                <w:sz w:val="20"/>
              </w:rPr>
              <w:t xml:space="preserve">
жесі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теу </w:t>
            </w:r>
          </w:p>
          <w:p>
            <w:pPr>
              <w:spacing w:after="20"/>
              <w:ind w:left="20"/>
              <w:jc w:val="both"/>
            </w:pPr>
            <w:r>
              <w:rPr>
                <w:rFonts w:ascii="Times New Roman"/>
                <w:b w:val="false"/>
                <w:i w:val="false"/>
                <w:color w:val="000000"/>
                <w:sz w:val="20"/>
              </w:rPr>
              <w:t xml:space="preserve">
сомасы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уәкілетті тұлға: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            (тегі, аты, әкесінің аты бар болса)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Туынды қаржы құралдары бойынша кредит тәуекелі есепті күннен бастап валютталау күніне дейін қалған мерзімге қатысты номиналды келісім-шарт құнын коэффициенттерге көбейту жолымен есептелінеді. </w:t>
      </w:r>
    </w:p>
    <w:p>
      <w:pPr>
        <w:spacing w:after="0"/>
        <w:ind w:left="0"/>
        <w:jc w:val="both"/>
      </w:pPr>
      <w:r>
        <w:rPr>
          <w:rFonts w:ascii="Times New Roman"/>
          <w:b w:val="false"/>
          <w:i w:val="false"/>
          <w:color w:val="000000"/>
          <w:sz w:val="28"/>
        </w:rPr>
        <w:t xml:space="preserve">
      Осы кестеде келтірілген санаттың ешқайсысына да жатпайтын туынды қаржы құралдарымен операциялар "Басқа мәмілелер" санатында көрсетілген кредит тәуекелінің коэффициенттері бойынша саралануы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left"/>
      </w:pPr>
      <w:r>
        <w:rPr>
          <w:rFonts w:ascii="Times New Roman"/>
          <w:b/>
          <w:i w:val="false"/>
          <w:color w:val="000000"/>
        </w:rPr>
        <w:t xml:space="preserve"> 20 __ жылғы "____" _____________ </w:t>
      </w:r>
      <w:r>
        <w:br/>
      </w:r>
      <w:r>
        <w:rPr>
          <w:rFonts w:ascii="Times New Roman"/>
          <w:b/>
          <w:i w:val="false"/>
          <w:color w:val="000000"/>
        </w:rPr>
        <w:t>айырықша пайыздық тәуекелі</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0973"/>
        <w:gridCol w:w="107"/>
        <w:gridCol w:w="618"/>
        <w:gridCol w:w="21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Айырықша тәуекел коэффициенті (%)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сомасы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бағалы қағаздары, тәуелсіз рейтингі "Standard &amp; Рооr's" агенттігінің "АА-"-дан төмен емес немесе басқа рейтингтік агенттіктердің бірінің осыған ұқсас деңгейіндегі рейтингтік бағасы бар шет мемлекеттердің орталық Үкіметтері және орталық банктері шығарған, мемлекеттік мәртебесі бар бағалы қағаздар, "Самұрық-Қазына" ұлттық әл-ауқат қоры" АҚ шығарған борыштық бағалы қағаздар түріндегі сыйақы ставкасының өзгеруіне байланысты нарықтық тәуекелі бар қаржы құралдарының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"А-"-тен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мөлшері инфрақұрылымдық облигациялар шығарылымының толық көлеміне сәйкес келетін, мемлекеттің кепілдігі бар, қор биржасының ресми тізіміне енгізілген Қазақстан Республикасы ұйымдарының инфрақұрылымдық облигацияларының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"ВВВ-"-тен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тәуелсіз рейтингі "Standard &amp; Poor's" агенттігінің "ВВ-"-тен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мөлшері инфрақұрылымдық облигациялар шығарылымының толық емес көлемі бойынша, мемлекеттің кепілдігі бар, қор биржасының ресми тізіміне енгізілген Қазақстан Республикасы ұйымдарының инфрақұрылымдық облигацияларының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мемлекеттік бағалы қағаздары түріндегі сыйақы ставкасының өзгеруіне байланысты нарықтық тәуекелі бар қаржы құралдарының, "Standard &amp; Poor's" агенттігінің "В-"-тен төмен емес тәуелсіз рейтингі бар немесе басқа рейтинг агенттіктерінің бірінің осыған ұқсас деңгейдегі рейтингтік бағасы бар шет мемлекеттердің орталық Үкіметтері мен орталық банктері шығарған мемлекеттік бағалы қағаздарының, "Standard &amp; Poor's" агенттігінің халықаралық шәкілі бойынша "В-"-тен төмен емес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қағаздардың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қор биржасының ресми тізіміндегі "бірінші шағын санаттың рейтинг бағасы жоқ борыштық бағалы қағаздар" шағын санатына енгізілген басқа мемлекеттердің заңнамасына сәйкес Қазақстан Республикасының ұйымдары шығарған мемлекеттік емес борыштық бағалы қағаздар түріндегі сыйақы ставкасының өзгеруіне байланысты нарықтық тәуекелі бар қаржы құралдарының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ставкасының өзгеруіне байланысты нарықтық тәуекелі бар қаржы құралдарының құны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тәуекел жиынтығы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w:t>
      </w:r>
    </w:p>
    <w:p>
      <w:pPr>
        <w:spacing w:after="0"/>
        <w:ind w:left="0"/>
        <w:jc w:val="both"/>
      </w:pPr>
      <w:r>
        <w:rPr>
          <w:rFonts w:ascii="Times New Roman"/>
          <w:b w:val="false"/>
          <w:i w:val="false"/>
          <w:color w:val="000000"/>
          <w:sz w:val="28"/>
        </w:rPr>
        <w:t xml:space="preserve">
            уәкілетті тұлға ____________________________________ 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_____________________________________ 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1-кесте   </w:t>
      </w:r>
    </w:p>
    <w:p>
      <w:pPr>
        <w:spacing w:after="0"/>
        <w:ind w:left="0"/>
        <w:jc w:val="left"/>
      </w:pPr>
      <w:r>
        <w:rPr>
          <w:rFonts w:ascii="Times New Roman"/>
          <w:b/>
          <w:i w:val="false"/>
          <w:color w:val="000000"/>
        </w:rPr>
        <w:t xml:space="preserve"> 20 __ жылғы "____" _________ уақытша аралық бойынша сыйақы ставкасының (пайыздық тәуекелдің) өзгеруіне байланысты нарықтық тәуекелі бар қаржы құралдарын бөлу</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3927"/>
        <w:gridCol w:w="1187"/>
        <w:gridCol w:w="4480"/>
        <w:gridCol w:w="1519"/>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аралықтар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құны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Саралау коэффициенттері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сараланған құны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ай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0,0001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ай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0,0015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ай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аймақтың жиынтығы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аймақтың жиынтығы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0, 0075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жыл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0,0185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жылдан артық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3-аймақтың жиынтығы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сома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 толтыру бойынша түсіндірулер: </w:t>
      </w:r>
    </w:p>
    <w:p>
      <w:pPr>
        <w:spacing w:after="0"/>
        <w:ind w:left="0"/>
        <w:jc w:val="both"/>
      </w:pPr>
      <w:r>
        <w:rPr>
          <w:rFonts w:ascii="Times New Roman"/>
          <w:b w:val="false"/>
          <w:i w:val="false"/>
          <w:color w:val="000000"/>
          <w:sz w:val="28"/>
        </w:rPr>
        <w:t xml:space="preserve">
      Белгіленген ставкасы бар қаржы құралдары өтелгенге дейін қалған мерзімге сәйкес уақытша аралық бойынша бөлінеді. </w:t>
      </w:r>
    </w:p>
    <w:p>
      <w:pPr>
        <w:spacing w:after="0"/>
        <w:ind w:left="0"/>
        <w:jc w:val="both"/>
      </w:pPr>
      <w:r>
        <w:rPr>
          <w:rFonts w:ascii="Times New Roman"/>
          <w:b w:val="false"/>
          <w:i w:val="false"/>
          <w:color w:val="000000"/>
          <w:sz w:val="28"/>
        </w:rPr>
        <w:t xml:space="preserve">
      Өзгермелі ставкасы бар қаржы құралдары ставканы қайта қарау күніне дейін қалған мерзімге қатысты уақытша аралық арқылы бөлінеді. </w:t>
      </w:r>
    </w:p>
    <w:p>
      <w:pPr>
        <w:spacing w:after="0"/>
        <w:ind w:left="0"/>
        <w:jc w:val="both"/>
      </w:pPr>
      <w:r>
        <w:rPr>
          <w:rFonts w:ascii="Times New Roman"/>
          <w:b w:val="false"/>
          <w:i w:val="false"/>
          <w:color w:val="000000"/>
          <w:sz w:val="28"/>
        </w:rPr>
        <w:t xml:space="preserve">
      Орындалу мерзімі екі уақытша аралықтардың шекарасында болатын қаржы құралдары мейлінше ерте аралық бойынша бөлінеді. </w:t>
      </w:r>
    </w:p>
    <w:p>
      <w:pPr>
        <w:spacing w:after="0"/>
        <w:ind w:left="0"/>
        <w:jc w:val="both"/>
      </w:pPr>
      <w:r>
        <w:rPr>
          <w:rFonts w:ascii="Times New Roman"/>
          <w:b w:val="false"/>
          <w:i w:val="false"/>
          <w:color w:val="000000"/>
          <w:sz w:val="28"/>
        </w:rPr>
        <w:t xml:space="preserve">
      Сыйақы ставкасының өзгеруіне байланысты туынды қаржы құралдарын (фьючерстердің, опциондардың, своптардың, форвардтардың) өтеу мерзімі туынды қаржы құралдарын және олардың базистерінің айналыс мерзімі жеткізілгенге және орындалғанға дейінгі мерзімге қатысты есептеледі. </w:t>
      </w:r>
    </w:p>
    <w:p>
      <w:pPr>
        <w:spacing w:after="0"/>
        <w:ind w:left="0"/>
        <w:jc w:val="both"/>
      </w:pPr>
      <w:r>
        <w:rPr>
          <w:rFonts w:ascii="Times New Roman"/>
          <w:b w:val="false"/>
          <w:i w:val="false"/>
          <w:color w:val="000000"/>
          <w:sz w:val="28"/>
        </w:rPr>
        <w:t xml:space="preserve">
      Сыйақы ставкасының өзгеруіне байланысты сараланған туынды қаржы құралдарының (фьючерстердің, опциондардың, своптардың, форвардтардың) сомасы тиісті базистік активтердің нарықтық құнына қатысты және туынды қаржы құралдарын жеткізу немесе орындағанға дейінгі мерзімге қатысты есептеледі. </w:t>
      </w:r>
    </w:p>
    <w:bookmarkStart w:name="z105" w:id="92"/>
    <w:p>
      <w:pPr>
        <w:spacing w:after="0"/>
        <w:ind w:left="0"/>
        <w:jc w:val="both"/>
      </w:pPr>
      <w:r>
        <w:rPr>
          <w:rFonts w:ascii="Times New Roman"/>
          <w:b w:val="false"/>
          <w:i w:val="false"/>
          <w:color w:val="000000"/>
          <w:sz w:val="28"/>
        </w:rPr>
        <w:t xml:space="preserve">
      2-кесте  </w:t>
      </w:r>
    </w:p>
    <w:bookmarkEnd w:id="92"/>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left"/>
      </w:pPr>
      <w:r>
        <w:rPr>
          <w:rFonts w:ascii="Times New Roman"/>
          <w:b/>
          <w:i w:val="false"/>
          <w:color w:val="000000"/>
        </w:rPr>
        <w:t xml:space="preserve"> 20 __ жылғы "____" _____________ </w:t>
      </w:r>
      <w:r>
        <w:br/>
      </w:r>
      <w:r>
        <w:rPr>
          <w:rFonts w:ascii="Times New Roman"/>
          <w:b/>
          <w:i w:val="false"/>
          <w:color w:val="000000"/>
        </w:rPr>
        <w:t>жалпы пайыздық тәуекел есебі</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803"/>
        <w:gridCol w:w="7427"/>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Позициялардың атауы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(кестенің уақытша аралығы бойынша жолы/бағаны)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1-аймақ бойынша сараланған сомасы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2-аймақ бойынша сараланған сомасы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3-аймақ бойынша сараланған сомасы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барлық аймағы бойынша сараланған сомасының 10 пайызы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(1-жол + 2-жол + 3-жол)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1-аймағы бойынша сараланған сомасының 40 пайызы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1-жол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2-аймағы бойынша сараланған сомасының 30 пайызы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2-жол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3-аймағы бойынша сараланған сомасының 30 пайызы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3-жол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пайыздық тәуекелдің жиынтығы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4-7-жол жиынтығы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w:t>
      </w:r>
    </w:p>
    <w:p>
      <w:pPr>
        <w:spacing w:after="0"/>
        <w:ind w:left="0"/>
        <w:jc w:val="both"/>
      </w:pPr>
      <w:r>
        <w:rPr>
          <w:rFonts w:ascii="Times New Roman"/>
          <w:b w:val="false"/>
          <w:i w:val="false"/>
          <w:color w:val="000000"/>
          <w:sz w:val="28"/>
        </w:rPr>
        <w:t xml:space="preserve">
            уәкілетті тұлға ___________________________________ 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____________________________________ 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left"/>
      </w:pPr>
      <w:r>
        <w:rPr>
          <w:rFonts w:ascii="Times New Roman"/>
          <w:b/>
          <w:i w:val="false"/>
          <w:color w:val="000000"/>
        </w:rPr>
        <w:t xml:space="preserve"> 20 __ жылғы "____" _________ Қаржы құралының (қор тәуекелінің) нарықтық құнының өзгеруіне байланысты нарықтық тәуекел есебі</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69"/>
        <w:gridCol w:w="241"/>
        <w:gridCol w:w="575"/>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коэффициенті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сомасы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рейтингтік бағасы бар заңды тұлғалардың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осы кестенің 1-жолында көрсетілген заңды тұлғалардың акциялары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халықаралық шәкіл бойынша "BBBm-"-тен кем емес "Standard &amp; Poor's principal stability fund ratings" не "BBBf-"-тен кем емес "Standard &amp; Poor's Fund credit quality ratings" рейтингтік бағасы бар инвестициялық қорлар пайлары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 Standard &amp; Poor's агенттігінің халықаралық шәкілі бойынша "BBB+"-тен бастап "ВВ-" дейінгі рейтингтік бағасы бар немесе басқа рейтинг агенттіктерінің бірінің осыған ұқсас деңгейдегі рейтингтік бағасы бар заңды тұлғалардың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базалық активі осы кестенің 4-жолында көрсетілген заңды тұлғалардың акциялары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қор биржасының ресми тізіміндегі "акциялар" секторының бірінші санатына енгізілген заңды тұлғалардың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базалық активі осы кестенің 6-жолында көрсетілген заңды тұлғалардың акциялары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қор биржасының ресми тізіміндегі "акциялар" секторының екінші санатына енгізілген заңды тұлғалардың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мүмкін жоғалтуларды шегере отырып, базалық активі осы кестенің 8-жолында көрсетілген заңды тұлғалардың акциялары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Қазақстан Республикасының заңнамасына сәйкес құрылған, басқарушы компания заңды тұлға болып табылатын пай инвестициялық қорларының аралық пайлары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225 қаулының 1-қосымшасының талаптарына сәйкес келмейтін қаржы құралдарының баланстық құны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Базистік активтің нарықтық құнының өзгеруіне байланысты туынды қаржы құралдары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тәуекелінің жиынтығы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w:t>
      </w:r>
    </w:p>
    <w:p>
      <w:pPr>
        <w:spacing w:after="0"/>
        <w:ind w:left="0"/>
        <w:jc w:val="both"/>
      </w:pPr>
      <w:r>
        <w:rPr>
          <w:rFonts w:ascii="Times New Roman"/>
          <w:b w:val="false"/>
          <w:i w:val="false"/>
          <w:color w:val="000000"/>
          <w:sz w:val="28"/>
        </w:rPr>
        <w:t xml:space="preserve">
            уәкілетті тұлға ___________________________________ 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____________________________________ __________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Кестені толтыру жөніндегі түсіндірулерде: </w:t>
      </w:r>
    </w:p>
    <w:p>
      <w:pPr>
        <w:spacing w:after="0"/>
        <w:ind w:left="0"/>
        <w:jc w:val="both"/>
      </w:pPr>
      <w:r>
        <w:rPr>
          <w:rFonts w:ascii="Times New Roman"/>
          <w:b w:val="false"/>
          <w:i w:val="false"/>
          <w:color w:val="000000"/>
          <w:sz w:val="28"/>
        </w:rPr>
        <w:t xml:space="preserve">
      Қор тәуекелі бойынша зейнетақы активтерін саралау кезінде халықаралық және ұлттық шәкіл бойынша рейтингтік баға беру болған жағдайда осы Нұсқаулық бойынша танылған рейтинг агенттіктерінің бірінің халықаралық шәкілі бойынша ең жоғарғы рейтингтік бағасы есепке алынады.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r>
        <w:br/>
      </w:r>
      <w:r>
        <w:rPr>
          <w:rFonts w:ascii="Times New Roman"/>
          <w:b w:val="false"/>
          <w:i w:val="false"/>
          <w:color w:val="ff0000"/>
          <w:sz w:val="28"/>
        </w:rPr>
        <w:t xml:space="preserve">
      РҚАО-ның ескертуі! </w:t>
      </w:r>
      <w:r>
        <w:br/>
      </w:r>
      <w:r>
        <w:rPr>
          <w:rFonts w:ascii="Times New Roman"/>
          <w:b w:val="false"/>
          <w:i w:val="false"/>
          <w:color w:val="ff0000"/>
          <w:sz w:val="28"/>
        </w:rPr>
        <w:t xml:space="preserve">
      6-қосымшаға 2010 жылғы 1 қаңтардан бастап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өзгерту енгізіледі.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 Қ орды ң атауы) </w:t>
      </w:r>
    </w:p>
    <w:p>
      <w:pPr>
        <w:spacing w:after="0"/>
        <w:ind w:left="0"/>
        <w:jc w:val="both"/>
      </w:pPr>
      <w:r>
        <w:rPr>
          <w:rFonts w:ascii="Times New Roman"/>
          <w:b w:val="false"/>
          <w:i w:val="false"/>
          <w:color w:val="000000"/>
          <w:sz w:val="28"/>
        </w:rPr>
        <w:t xml:space="preserve">
                            200 __ жыл ғ ы "___" ______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 мәнiнiң есептерi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48"/>
        <w:gridCol w:w="310"/>
        <w:gridCol w:w="1266"/>
        <w:gridCol w:w="350"/>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ө рсеткішті ң атауы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құ ны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Ескерілетін </w:t>
            </w:r>
          </w:p>
          <w:p>
            <w:pPr>
              <w:spacing w:after="20"/>
              <w:ind w:left="20"/>
              <w:jc w:val="both"/>
            </w:pPr>
            <w:r>
              <w:rPr>
                <w:rFonts w:ascii="Times New Roman"/>
                <w:b w:val="false"/>
                <w:i w:val="false"/>
                <w:color w:val="000000"/>
                <w:sz w:val="20"/>
              </w:rPr>
              <w:t xml:space="preserve">
м ө лшер (%)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сома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және ақша эквивалентi - бар- </w:t>
            </w:r>
          </w:p>
          <w:p>
            <w:pPr>
              <w:spacing w:after="20"/>
              <w:ind w:left="20"/>
              <w:jc w:val="both"/>
            </w:pPr>
            <w:r>
              <w:rPr>
                <w:rFonts w:ascii="Times New Roman"/>
                <w:b w:val="false"/>
                <w:i w:val="false"/>
                <w:color w:val="000000"/>
                <w:sz w:val="20"/>
              </w:rPr>
              <w:t xml:space="preserve">
лығы (жол сомасы 1.1 - 1.5):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екiншi </w:t>
            </w:r>
          </w:p>
          <w:p>
            <w:pPr>
              <w:spacing w:after="20"/>
              <w:ind w:left="20"/>
              <w:jc w:val="both"/>
            </w:pPr>
            <w:r>
              <w:rPr>
                <w:rFonts w:ascii="Times New Roman"/>
                <w:b w:val="false"/>
                <w:i w:val="false"/>
                <w:color w:val="000000"/>
                <w:sz w:val="20"/>
              </w:rPr>
              <w:t xml:space="preserve">
деңгейдегi банктерiнiң ағымдағы </w:t>
            </w:r>
          </w:p>
          <w:p>
            <w:pPr>
              <w:spacing w:after="20"/>
              <w:ind w:left="20"/>
              <w:jc w:val="both"/>
            </w:pPr>
            <w:r>
              <w:rPr>
                <w:rFonts w:ascii="Times New Roman"/>
                <w:b w:val="false"/>
                <w:i w:val="false"/>
                <w:color w:val="000000"/>
                <w:sz w:val="20"/>
              </w:rPr>
              <w:t xml:space="preserve">
шоттарындағы ақша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ғ алы қ а ғ аздарды ң орталы қ </w:t>
            </w:r>
          </w:p>
          <w:p>
            <w:pPr>
              <w:spacing w:after="20"/>
              <w:ind w:left="20"/>
              <w:jc w:val="both"/>
            </w:pPr>
            <w:r>
              <w:rPr>
                <w:rFonts w:ascii="Times New Roman"/>
                <w:b w:val="false"/>
                <w:i w:val="false"/>
                <w:color w:val="000000"/>
                <w:sz w:val="20"/>
              </w:rPr>
              <w:t xml:space="preserve">
депозитарийіні ң а ғ ымда ғ ы </w:t>
            </w:r>
          </w:p>
          <w:p>
            <w:pPr>
              <w:spacing w:after="20"/>
              <w:ind w:left="20"/>
              <w:jc w:val="both"/>
            </w:pPr>
            <w:r>
              <w:rPr>
                <w:rFonts w:ascii="Times New Roman"/>
                <w:b w:val="false"/>
                <w:i w:val="false"/>
                <w:color w:val="000000"/>
                <w:sz w:val="20"/>
              </w:rPr>
              <w:t xml:space="preserve">
шоттарында ғ ы а қ ша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және/немесе қысқа </w:t>
            </w:r>
          </w:p>
          <w:p>
            <w:pPr>
              <w:spacing w:after="20"/>
              <w:ind w:left="20"/>
              <w:jc w:val="both"/>
            </w:pPr>
            <w:r>
              <w:rPr>
                <w:rFonts w:ascii="Times New Roman"/>
                <w:b w:val="false"/>
                <w:i w:val="false"/>
                <w:color w:val="000000"/>
                <w:sz w:val="20"/>
              </w:rPr>
              <w:t xml:space="preserve">
мерзiмдi "Standard &amp; Poor's" </w:t>
            </w:r>
          </w:p>
          <w:p>
            <w:pPr>
              <w:spacing w:after="20"/>
              <w:ind w:left="20"/>
              <w:jc w:val="both"/>
            </w:pPr>
            <w:r>
              <w:rPr>
                <w:rFonts w:ascii="Times New Roman"/>
                <w:b w:val="false"/>
                <w:i w:val="false"/>
                <w:color w:val="000000"/>
                <w:sz w:val="20"/>
              </w:rPr>
              <w:t xml:space="preserve">
агенттiгi немесе басқа рейтинг </w:t>
            </w:r>
          </w:p>
          <w:p>
            <w:pPr>
              <w:spacing w:after="20"/>
              <w:ind w:left="20"/>
              <w:jc w:val="both"/>
            </w:pPr>
            <w:r>
              <w:rPr>
                <w:rFonts w:ascii="Times New Roman"/>
                <w:b w:val="false"/>
                <w:i w:val="false"/>
                <w:color w:val="000000"/>
                <w:sz w:val="20"/>
              </w:rPr>
              <w:t xml:space="preserve">
агенттiктерiнiң бiрiнiң осыған </w:t>
            </w:r>
          </w:p>
          <w:p>
            <w:pPr>
              <w:spacing w:after="20"/>
              <w:ind w:left="20"/>
              <w:jc w:val="both"/>
            </w:pPr>
            <w:r>
              <w:rPr>
                <w:rFonts w:ascii="Times New Roman"/>
                <w:b w:val="false"/>
                <w:i w:val="false"/>
                <w:color w:val="000000"/>
                <w:sz w:val="20"/>
              </w:rPr>
              <w:t xml:space="preserve">
ұқсас деңгейдегi "ВВВ-" төмен емес </w:t>
            </w:r>
          </w:p>
          <w:p>
            <w:pPr>
              <w:spacing w:after="20"/>
              <w:ind w:left="20"/>
              <w:jc w:val="both"/>
            </w:pPr>
            <w:r>
              <w:rPr>
                <w:rFonts w:ascii="Times New Roman"/>
                <w:b w:val="false"/>
                <w:i w:val="false"/>
                <w:color w:val="000000"/>
                <w:sz w:val="20"/>
              </w:rPr>
              <w:t xml:space="preserve">
дербес рейтингi бар резидент емес- </w:t>
            </w:r>
          </w:p>
          <w:p>
            <w:pPr>
              <w:spacing w:after="20"/>
              <w:ind w:left="20"/>
              <w:jc w:val="both"/>
            </w:pPr>
            <w:r>
              <w:rPr>
                <w:rFonts w:ascii="Times New Roman"/>
                <w:b w:val="false"/>
                <w:i w:val="false"/>
                <w:color w:val="000000"/>
                <w:sz w:val="20"/>
              </w:rPr>
              <w:t xml:space="preserve">
банктердiң ағымдық шоттарындағы </w:t>
            </w:r>
          </w:p>
          <w:p>
            <w:pPr>
              <w:spacing w:after="20"/>
              <w:ind w:left="20"/>
              <w:jc w:val="both"/>
            </w:pPr>
            <w:r>
              <w:rPr>
                <w:rFonts w:ascii="Times New Roman"/>
                <w:b w:val="false"/>
                <w:i w:val="false"/>
                <w:color w:val="000000"/>
                <w:sz w:val="20"/>
              </w:rPr>
              <w:t xml:space="preserve">
ақша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ғ алы қ а ғ аздарды ң ұ йымдастырыл ғ ан </w:t>
            </w:r>
          </w:p>
          <w:p>
            <w:pPr>
              <w:spacing w:after="20"/>
              <w:ind w:left="20"/>
              <w:jc w:val="both"/>
            </w:pPr>
            <w:r>
              <w:rPr>
                <w:rFonts w:ascii="Times New Roman"/>
                <w:b w:val="false"/>
                <w:i w:val="false"/>
                <w:color w:val="000000"/>
                <w:sz w:val="20"/>
              </w:rPr>
              <w:t xml:space="preserve">
рыногында Қ орлар ғ а операцияларды </w:t>
            </w:r>
          </w:p>
          <w:p>
            <w:pPr>
              <w:spacing w:after="20"/>
              <w:ind w:left="20"/>
              <w:jc w:val="both"/>
            </w:pPr>
            <w:r>
              <w:rPr>
                <w:rFonts w:ascii="Times New Roman"/>
                <w:b w:val="false"/>
                <w:i w:val="false"/>
                <w:color w:val="000000"/>
                <w:sz w:val="20"/>
              </w:rPr>
              <w:t xml:space="preserve">
ж ү зеге асыру ғ а банктік қ ызметті </w:t>
            </w:r>
          </w:p>
          <w:p>
            <w:pPr>
              <w:spacing w:after="20"/>
              <w:ind w:left="20"/>
              <w:jc w:val="both"/>
            </w:pPr>
            <w:r>
              <w:rPr>
                <w:rFonts w:ascii="Times New Roman"/>
                <w:b w:val="false"/>
                <w:i w:val="false"/>
                <w:color w:val="000000"/>
                <w:sz w:val="20"/>
              </w:rPr>
              <w:t xml:space="preserve">
к ө рсетуді ұ сынатын резидент емес- </w:t>
            </w:r>
          </w:p>
          <w:p>
            <w:pPr>
              <w:spacing w:after="20"/>
              <w:ind w:left="20"/>
              <w:jc w:val="both"/>
            </w:pPr>
            <w:r>
              <w:rPr>
                <w:rFonts w:ascii="Times New Roman"/>
                <w:b w:val="false"/>
                <w:i w:val="false"/>
                <w:color w:val="000000"/>
                <w:sz w:val="20"/>
              </w:rPr>
              <w:t xml:space="preserve">
ұ йымдарды ң а ғ ымда ғ ы шоттарында ғ ы </w:t>
            </w:r>
          </w:p>
          <w:p>
            <w:pPr>
              <w:spacing w:after="20"/>
              <w:ind w:left="20"/>
              <w:jc w:val="both"/>
            </w:pPr>
            <w:r>
              <w:rPr>
                <w:rFonts w:ascii="Times New Roman"/>
                <w:b w:val="false"/>
                <w:i w:val="false"/>
                <w:color w:val="000000"/>
                <w:sz w:val="20"/>
              </w:rPr>
              <w:t xml:space="preserve">
а қ ша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w:t>
            </w:r>
          </w:p>
          <w:p>
            <w:pPr>
              <w:spacing w:after="20"/>
              <w:ind w:left="20"/>
              <w:jc w:val="both"/>
            </w:pPr>
            <w:r>
              <w:rPr>
                <w:rFonts w:ascii="Times New Roman"/>
                <w:b w:val="false"/>
                <w:i w:val="false"/>
                <w:color w:val="000000"/>
                <w:sz w:val="20"/>
              </w:rPr>
              <w:t xml:space="preserve">
Банкіндегi салымдар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шегергенде, Қазақстан Республика- </w:t>
            </w:r>
          </w:p>
          <w:p>
            <w:pPr>
              <w:spacing w:after="20"/>
              <w:ind w:left="20"/>
              <w:jc w:val="both"/>
            </w:pPr>
            <w:r>
              <w:rPr>
                <w:rFonts w:ascii="Times New Roman"/>
                <w:b w:val="false"/>
                <w:i w:val="false"/>
                <w:color w:val="000000"/>
                <w:sz w:val="20"/>
              </w:rPr>
              <w:t xml:space="preserve">
сының екінші деңгейдегі банкте- </w:t>
            </w:r>
          </w:p>
          <w:p>
            <w:pPr>
              <w:spacing w:after="20"/>
              <w:ind w:left="20"/>
              <w:jc w:val="both"/>
            </w:pPr>
            <w:r>
              <w:rPr>
                <w:rFonts w:ascii="Times New Roman"/>
                <w:b w:val="false"/>
                <w:i w:val="false"/>
                <w:color w:val="000000"/>
                <w:sz w:val="20"/>
              </w:rPr>
              <w:t xml:space="preserve">
ріндегі салымдар (негізгі борыштың </w:t>
            </w:r>
          </w:p>
          <w:p>
            <w:pPr>
              <w:spacing w:after="20"/>
              <w:ind w:left="20"/>
              <w:jc w:val="both"/>
            </w:pPr>
            <w:r>
              <w:rPr>
                <w:rFonts w:ascii="Times New Roman"/>
                <w:b w:val="false"/>
                <w:i w:val="false"/>
                <w:color w:val="000000"/>
                <w:sz w:val="20"/>
              </w:rPr>
              <w:t xml:space="preserve">
сомасын және есептелген сыйақыны </w:t>
            </w:r>
          </w:p>
          <w:p>
            <w:pPr>
              <w:spacing w:after="20"/>
              <w:ind w:left="20"/>
              <w:jc w:val="both"/>
            </w:pPr>
            <w:r>
              <w:rPr>
                <w:rFonts w:ascii="Times New Roman"/>
                <w:b w:val="false"/>
                <w:i w:val="false"/>
                <w:color w:val="000000"/>
                <w:sz w:val="20"/>
              </w:rPr>
              <w:t xml:space="preserve">
ескеріп), мына талаптардың </w:t>
            </w:r>
          </w:p>
          <w:p>
            <w:pPr>
              <w:spacing w:after="20"/>
              <w:ind w:left="20"/>
              <w:jc w:val="both"/>
            </w:pPr>
            <w:r>
              <w:rPr>
                <w:rFonts w:ascii="Times New Roman"/>
                <w:b w:val="false"/>
                <w:i w:val="false"/>
                <w:color w:val="000000"/>
                <w:sz w:val="20"/>
              </w:rPr>
              <w:t xml:space="preserve">
біреуіне сәйкес келгенде: </w:t>
            </w:r>
          </w:p>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"ВВ-"-тен төмен емес ұзақ мерзімді </w:t>
            </w:r>
          </w:p>
          <w:p>
            <w:pPr>
              <w:spacing w:after="20"/>
              <w:ind w:left="20"/>
              <w:jc w:val="both"/>
            </w:pPr>
            <w:r>
              <w:rPr>
                <w:rFonts w:ascii="Times New Roman"/>
                <w:b w:val="false"/>
                <w:i w:val="false"/>
                <w:color w:val="000000"/>
                <w:sz w:val="20"/>
              </w:rPr>
              <w:t xml:space="preserve">
кредиттік рейтингі бар немесе </w:t>
            </w:r>
          </w:p>
          <w:p>
            <w:pPr>
              <w:spacing w:after="20"/>
              <w:ind w:left="20"/>
              <w:jc w:val="both"/>
            </w:pPr>
            <w:r>
              <w:rPr>
                <w:rFonts w:ascii="Times New Roman"/>
                <w:b w:val="false"/>
                <w:i w:val="false"/>
                <w:color w:val="000000"/>
                <w:sz w:val="20"/>
              </w:rPr>
              <w:t xml:space="preserve">
басқа рейтингтік агенттіктерінің </w:t>
            </w:r>
          </w:p>
          <w:p>
            <w:pPr>
              <w:spacing w:after="20"/>
              <w:ind w:left="20"/>
              <w:jc w:val="both"/>
            </w:pPr>
            <w:r>
              <w:rPr>
                <w:rFonts w:ascii="Times New Roman"/>
                <w:b w:val="false"/>
                <w:i w:val="false"/>
                <w:color w:val="000000"/>
                <w:sz w:val="20"/>
              </w:rPr>
              <w:t xml:space="preserve">
бірінің ұқсас деңгейдегі рейтинг- </w:t>
            </w:r>
          </w:p>
          <w:p>
            <w:pPr>
              <w:spacing w:after="20"/>
              <w:ind w:left="20"/>
              <w:jc w:val="both"/>
            </w:pPr>
            <w:r>
              <w:rPr>
                <w:rFonts w:ascii="Times New Roman"/>
                <w:b w:val="false"/>
                <w:i w:val="false"/>
                <w:color w:val="000000"/>
                <w:sz w:val="20"/>
              </w:rPr>
              <w:t xml:space="preserve">
тік бағасы бар немесе "Standard &amp; </w:t>
            </w:r>
          </w:p>
          <w:p>
            <w:pPr>
              <w:spacing w:after="20"/>
              <w:ind w:left="20"/>
              <w:jc w:val="both"/>
            </w:pPr>
            <w:r>
              <w:rPr>
                <w:rFonts w:ascii="Times New Roman"/>
                <w:b w:val="false"/>
                <w:i w:val="false"/>
                <w:color w:val="000000"/>
                <w:sz w:val="20"/>
              </w:rPr>
              <w:t xml:space="preserve">
Poor's" ұлттық шәкілі бойынша </w:t>
            </w:r>
          </w:p>
          <w:p>
            <w:pPr>
              <w:spacing w:after="20"/>
              <w:ind w:left="20"/>
              <w:jc w:val="both"/>
            </w:pPr>
            <w:r>
              <w:rPr>
                <w:rFonts w:ascii="Times New Roman"/>
                <w:b w:val="false"/>
                <w:i w:val="false"/>
                <w:color w:val="000000"/>
                <w:sz w:val="20"/>
              </w:rPr>
              <w:t xml:space="preserve">
"kzВВ-"-тен төмен емес рейтингтік </w:t>
            </w:r>
          </w:p>
          <w:p>
            <w:pPr>
              <w:spacing w:after="20"/>
              <w:ind w:left="20"/>
              <w:jc w:val="both"/>
            </w:pPr>
            <w:r>
              <w:rPr>
                <w:rFonts w:ascii="Times New Roman"/>
                <w:b w:val="false"/>
                <w:i w:val="false"/>
                <w:color w:val="000000"/>
                <w:sz w:val="20"/>
              </w:rPr>
              <w:t xml:space="preserve">
бағасы бар банктер; </w:t>
            </w:r>
          </w:p>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"А-"-тен төмен емес ұзақ мерзімді </w:t>
            </w:r>
          </w:p>
          <w:p>
            <w:pPr>
              <w:spacing w:after="20"/>
              <w:ind w:left="20"/>
              <w:jc w:val="both"/>
            </w:pPr>
            <w:r>
              <w:rPr>
                <w:rFonts w:ascii="Times New Roman"/>
                <w:b w:val="false"/>
                <w:i w:val="false"/>
                <w:color w:val="000000"/>
                <w:sz w:val="20"/>
              </w:rPr>
              <w:t xml:space="preserve">
кредиттік рейтингі бар немесе </w:t>
            </w:r>
          </w:p>
          <w:p>
            <w:pPr>
              <w:spacing w:after="20"/>
              <w:ind w:left="20"/>
              <w:jc w:val="both"/>
            </w:pPr>
            <w:r>
              <w:rPr>
                <w:rFonts w:ascii="Times New Roman"/>
                <w:b w:val="false"/>
                <w:i w:val="false"/>
                <w:color w:val="000000"/>
                <w:sz w:val="20"/>
              </w:rPr>
              <w:t xml:space="preserve">
басқа рейтингтік агенттіктерінің </w:t>
            </w:r>
          </w:p>
          <w:p>
            <w:pPr>
              <w:spacing w:after="20"/>
              <w:ind w:left="20"/>
              <w:jc w:val="both"/>
            </w:pPr>
            <w:r>
              <w:rPr>
                <w:rFonts w:ascii="Times New Roman"/>
                <w:b w:val="false"/>
                <w:i w:val="false"/>
                <w:color w:val="000000"/>
                <w:sz w:val="20"/>
              </w:rPr>
              <w:t xml:space="preserve">
бірінің ұқсас деңгейдегі рейтинг- </w:t>
            </w:r>
          </w:p>
          <w:p>
            <w:pPr>
              <w:spacing w:after="20"/>
              <w:ind w:left="20"/>
              <w:jc w:val="both"/>
            </w:pPr>
            <w:r>
              <w:rPr>
                <w:rFonts w:ascii="Times New Roman"/>
                <w:b w:val="false"/>
                <w:i w:val="false"/>
                <w:color w:val="000000"/>
                <w:sz w:val="20"/>
              </w:rPr>
              <w:t xml:space="preserve">
тік бағасы бар резидент емес-бас </w:t>
            </w:r>
          </w:p>
          <w:p>
            <w:pPr>
              <w:spacing w:after="20"/>
              <w:ind w:left="20"/>
              <w:jc w:val="both"/>
            </w:pPr>
            <w:r>
              <w:rPr>
                <w:rFonts w:ascii="Times New Roman"/>
                <w:b w:val="false"/>
                <w:i w:val="false"/>
                <w:color w:val="000000"/>
                <w:sz w:val="20"/>
              </w:rPr>
              <w:t xml:space="preserve">
банктердің еншілес резидент-банк- </w:t>
            </w:r>
          </w:p>
          <w:p>
            <w:pPr>
              <w:spacing w:after="20"/>
              <w:ind w:left="20"/>
              <w:jc w:val="both"/>
            </w:pPr>
            <w:r>
              <w:rPr>
                <w:rFonts w:ascii="Times New Roman"/>
                <w:b w:val="false"/>
                <w:i w:val="false"/>
                <w:color w:val="000000"/>
                <w:sz w:val="20"/>
              </w:rPr>
              <w:t xml:space="preserve">
тері болып табылатын банктер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банктер қор биржасының ресми </w:t>
            </w:r>
          </w:p>
          <w:p>
            <w:pPr>
              <w:spacing w:after="20"/>
              <w:ind w:left="20"/>
              <w:jc w:val="both"/>
            </w:pPr>
            <w:r>
              <w:rPr>
                <w:rFonts w:ascii="Times New Roman"/>
                <w:b w:val="false"/>
                <w:i w:val="false"/>
                <w:color w:val="000000"/>
                <w:sz w:val="20"/>
              </w:rPr>
              <w:t xml:space="preserve">
тізімінің "акциялар" секторының </w:t>
            </w:r>
          </w:p>
          <w:p>
            <w:pPr>
              <w:spacing w:after="20"/>
              <w:ind w:left="20"/>
              <w:jc w:val="both"/>
            </w:pPr>
            <w:r>
              <w:rPr>
                <w:rFonts w:ascii="Times New Roman"/>
                <w:b w:val="false"/>
                <w:i w:val="false"/>
                <w:color w:val="000000"/>
                <w:sz w:val="20"/>
              </w:rPr>
              <w:t xml:space="preserve">
бірінші санатына жай акциялар енгізілген эмитент-банктер болып табылады деген талаппен (негізгі борыштың сомасын және есептелген сыйақыны ескеріп) ықтимал шығындарға резервтерді шегергенде, Қазақстан Республикасының екінші деңгейдегі банктеріндегі салымдар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w:t>
            </w:r>
          </w:p>
          <w:p>
            <w:pPr>
              <w:spacing w:after="20"/>
              <w:ind w:left="20"/>
              <w:jc w:val="both"/>
            </w:pPr>
            <w:r>
              <w:rPr>
                <w:rFonts w:ascii="Times New Roman"/>
                <w:b w:val="false"/>
                <w:i w:val="false"/>
                <w:color w:val="000000"/>
                <w:sz w:val="20"/>
              </w:rPr>
              <w:t xml:space="preserve">
бойынша "ВВВ-"-тен төмен емес ұзақ </w:t>
            </w:r>
          </w:p>
          <w:p>
            <w:pPr>
              <w:spacing w:after="20"/>
              <w:ind w:left="20"/>
              <w:jc w:val="both"/>
            </w:pPr>
            <w:r>
              <w:rPr>
                <w:rFonts w:ascii="Times New Roman"/>
                <w:b w:val="false"/>
                <w:i w:val="false"/>
                <w:color w:val="000000"/>
                <w:sz w:val="20"/>
              </w:rPr>
              <w:t xml:space="preserve">
мерзімді және/немесе қысқа </w:t>
            </w:r>
          </w:p>
          <w:p>
            <w:pPr>
              <w:spacing w:after="20"/>
              <w:ind w:left="20"/>
              <w:jc w:val="both"/>
            </w:pPr>
            <w:r>
              <w:rPr>
                <w:rFonts w:ascii="Times New Roman"/>
                <w:b w:val="false"/>
                <w:i w:val="false"/>
                <w:color w:val="000000"/>
                <w:sz w:val="20"/>
              </w:rPr>
              <w:t xml:space="preserve">
мерзімді, жеке рейтингі бар немесе </w:t>
            </w:r>
          </w:p>
          <w:p>
            <w:pPr>
              <w:spacing w:after="20"/>
              <w:ind w:left="20"/>
              <w:jc w:val="both"/>
            </w:pPr>
            <w:r>
              <w:rPr>
                <w:rFonts w:ascii="Times New Roman"/>
                <w:b w:val="false"/>
                <w:i w:val="false"/>
                <w:color w:val="000000"/>
                <w:sz w:val="20"/>
              </w:rPr>
              <w:t xml:space="preserve">
басқа рейтингтік агенттіктерінің </w:t>
            </w:r>
          </w:p>
          <w:p>
            <w:pPr>
              <w:spacing w:after="20"/>
              <w:ind w:left="20"/>
              <w:jc w:val="both"/>
            </w:pPr>
            <w:r>
              <w:rPr>
                <w:rFonts w:ascii="Times New Roman"/>
                <w:b w:val="false"/>
                <w:i w:val="false"/>
                <w:color w:val="000000"/>
                <w:sz w:val="20"/>
              </w:rPr>
              <w:t xml:space="preserve">
бірінің ұқсас деңгейдегі рейтинг- </w:t>
            </w:r>
          </w:p>
          <w:p>
            <w:pPr>
              <w:spacing w:after="20"/>
              <w:ind w:left="20"/>
              <w:jc w:val="both"/>
            </w:pPr>
            <w:r>
              <w:rPr>
                <w:rFonts w:ascii="Times New Roman"/>
                <w:b w:val="false"/>
                <w:i w:val="false"/>
                <w:color w:val="000000"/>
                <w:sz w:val="20"/>
              </w:rPr>
              <w:t xml:space="preserve">
тік бағасы бар резидент емес-банк- </w:t>
            </w:r>
          </w:p>
          <w:p>
            <w:pPr>
              <w:spacing w:after="20"/>
              <w:ind w:left="20"/>
              <w:jc w:val="both"/>
            </w:pPr>
            <w:r>
              <w:rPr>
                <w:rFonts w:ascii="Times New Roman"/>
                <w:b w:val="false"/>
                <w:i w:val="false"/>
                <w:color w:val="000000"/>
                <w:sz w:val="20"/>
              </w:rPr>
              <w:t xml:space="preserve">
тердегі салымдар (негізгі борыштың </w:t>
            </w:r>
          </w:p>
          <w:p>
            <w:pPr>
              <w:spacing w:after="20"/>
              <w:ind w:left="20"/>
              <w:jc w:val="both"/>
            </w:pPr>
            <w:r>
              <w:rPr>
                <w:rFonts w:ascii="Times New Roman"/>
                <w:b w:val="false"/>
                <w:i w:val="false"/>
                <w:color w:val="000000"/>
                <w:sz w:val="20"/>
              </w:rPr>
              <w:t xml:space="preserve">
сомаларын және есептелген сыйақыны </w:t>
            </w:r>
          </w:p>
          <w:p>
            <w:pPr>
              <w:spacing w:after="20"/>
              <w:ind w:left="20"/>
              <w:jc w:val="both"/>
            </w:pPr>
            <w:r>
              <w:rPr>
                <w:rFonts w:ascii="Times New Roman"/>
                <w:b w:val="false"/>
                <w:i w:val="false"/>
                <w:color w:val="000000"/>
                <w:sz w:val="20"/>
              </w:rPr>
              <w:t xml:space="preserve">
ескеріп)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басқа мемлекеттердің </w:t>
            </w:r>
          </w:p>
          <w:p>
            <w:pPr>
              <w:spacing w:after="20"/>
              <w:ind w:left="20"/>
              <w:jc w:val="both"/>
            </w:pPr>
            <w:r>
              <w:rPr>
                <w:rFonts w:ascii="Times New Roman"/>
                <w:b w:val="false"/>
                <w:i w:val="false"/>
                <w:color w:val="000000"/>
                <w:sz w:val="20"/>
              </w:rPr>
              <w:t xml:space="preserve">
заңнамасына сәйкес айналымға </w:t>
            </w:r>
          </w:p>
          <w:p>
            <w:pPr>
              <w:spacing w:after="20"/>
              <w:ind w:left="20"/>
              <w:jc w:val="both"/>
            </w:pPr>
            <w:r>
              <w:rPr>
                <w:rFonts w:ascii="Times New Roman"/>
                <w:b w:val="false"/>
                <w:i w:val="false"/>
                <w:color w:val="000000"/>
                <w:sz w:val="20"/>
              </w:rPr>
              <w:t xml:space="preserve">
шығарылғандарды қоса алғанда </w:t>
            </w:r>
          </w:p>
          <w:p>
            <w:pPr>
              <w:spacing w:after="20"/>
              <w:ind w:left="20"/>
              <w:jc w:val="both"/>
            </w:pPr>
            <w:r>
              <w:rPr>
                <w:rFonts w:ascii="Times New Roman"/>
                <w:b w:val="false"/>
                <w:i w:val="false"/>
                <w:color w:val="000000"/>
                <w:sz w:val="20"/>
              </w:rPr>
              <w:t xml:space="preserve">
Қазақстан Республикасының мемле- </w:t>
            </w:r>
          </w:p>
          <w:p>
            <w:pPr>
              <w:spacing w:after="20"/>
              <w:ind w:left="20"/>
              <w:jc w:val="both"/>
            </w:pPr>
            <w:r>
              <w:rPr>
                <w:rFonts w:ascii="Times New Roman"/>
                <w:b w:val="false"/>
                <w:i w:val="false"/>
                <w:color w:val="000000"/>
                <w:sz w:val="20"/>
              </w:rPr>
              <w:t xml:space="preserve">
кеттік бағалы қағаздары (негізгі </w:t>
            </w:r>
          </w:p>
          <w:p>
            <w:pPr>
              <w:spacing w:after="20"/>
              <w:ind w:left="20"/>
              <w:jc w:val="both"/>
            </w:pPr>
            <w:r>
              <w:rPr>
                <w:rFonts w:ascii="Times New Roman"/>
                <w:b w:val="false"/>
                <w:i w:val="false"/>
                <w:color w:val="000000"/>
                <w:sz w:val="20"/>
              </w:rPr>
              <w:t xml:space="preserve">
борыш пен есептелген сыйақының </w:t>
            </w:r>
          </w:p>
          <w:p>
            <w:pPr>
              <w:spacing w:after="20"/>
              <w:ind w:left="20"/>
              <w:jc w:val="both"/>
            </w:pPr>
            <w:r>
              <w:rPr>
                <w:rFonts w:ascii="Times New Roman"/>
                <w:b w:val="false"/>
                <w:i w:val="false"/>
                <w:color w:val="000000"/>
                <w:sz w:val="20"/>
              </w:rPr>
              <w:t xml:space="preserve">
сомаларын есепке ала отырып)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 бойынша резервтерді шегеріп,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w:t>
            </w:r>
          </w:p>
          <w:p>
            <w:pPr>
              <w:spacing w:after="20"/>
              <w:ind w:left="20"/>
              <w:jc w:val="both"/>
            </w:pPr>
            <w:r>
              <w:rPr>
                <w:rFonts w:ascii="Times New Roman"/>
                <w:b w:val="false"/>
                <w:i w:val="false"/>
                <w:color w:val="000000"/>
                <w:sz w:val="20"/>
              </w:rPr>
              <w:t xml:space="preserve">
бойынша "ВВ-"-тен төмен емес </w:t>
            </w:r>
          </w:p>
          <w:p>
            <w:pPr>
              <w:spacing w:after="20"/>
              <w:ind w:left="20"/>
              <w:jc w:val="both"/>
            </w:pPr>
            <w:r>
              <w:rPr>
                <w:rFonts w:ascii="Times New Roman"/>
                <w:b w:val="false"/>
                <w:i w:val="false"/>
                <w:color w:val="000000"/>
                <w:sz w:val="20"/>
              </w:rPr>
              <w:t xml:space="preserve">
рейтингтік бағасы бар немесе басқа </w:t>
            </w:r>
          </w:p>
          <w:p>
            <w:pPr>
              <w:spacing w:after="20"/>
              <w:ind w:left="20"/>
              <w:jc w:val="both"/>
            </w:pPr>
            <w:r>
              <w:rPr>
                <w:rFonts w:ascii="Times New Roman"/>
                <w:b w:val="false"/>
                <w:i w:val="false"/>
                <w:color w:val="000000"/>
                <w:sz w:val="20"/>
              </w:rPr>
              <w:t xml:space="preserve">
рейтингтік агенттіктерінің бірінің </w:t>
            </w:r>
          </w:p>
          <w:p>
            <w:pPr>
              <w:spacing w:after="20"/>
              <w:ind w:left="20"/>
              <w:jc w:val="both"/>
            </w:pPr>
            <w:r>
              <w:rPr>
                <w:rFonts w:ascii="Times New Roman"/>
                <w:b w:val="false"/>
                <w:i w:val="false"/>
                <w:color w:val="000000"/>
                <w:sz w:val="20"/>
              </w:rPr>
              <w:t xml:space="preserve">
ұқсас деңгейдегі рейтингтік бағасы </w:t>
            </w:r>
          </w:p>
          <w:p>
            <w:pPr>
              <w:spacing w:after="20"/>
              <w:ind w:left="20"/>
              <w:jc w:val="both"/>
            </w:pPr>
            <w:r>
              <w:rPr>
                <w:rFonts w:ascii="Times New Roman"/>
                <w:b w:val="false"/>
                <w:i w:val="false"/>
                <w:color w:val="000000"/>
                <w:sz w:val="20"/>
              </w:rPr>
              <w:t xml:space="preserve">
бар немесе "Standard &amp; Poor's" </w:t>
            </w:r>
          </w:p>
          <w:p>
            <w:pPr>
              <w:spacing w:after="20"/>
              <w:ind w:left="20"/>
              <w:jc w:val="both"/>
            </w:pPr>
            <w:r>
              <w:rPr>
                <w:rFonts w:ascii="Times New Roman"/>
                <w:b w:val="false"/>
                <w:i w:val="false"/>
                <w:color w:val="000000"/>
                <w:sz w:val="20"/>
              </w:rPr>
              <w:t xml:space="preserve">
ұлттық шәкілі бойынша  "kzВВ-"-тен </w:t>
            </w:r>
          </w:p>
          <w:p>
            <w:pPr>
              <w:spacing w:after="20"/>
              <w:ind w:left="20"/>
              <w:jc w:val="both"/>
            </w:pPr>
            <w:r>
              <w:rPr>
                <w:rFonts w:ascii="Times New Roman"/>
                <w:b w:val="false"/>
                <w:i w:val="false"/>
                <w:color w:val="000000"/>
                <w:sz w:val="20"/>
              </w:rPr>
              <w:t xml:space="preserve">
төмен емес рейтингтік бағасы бар, </w:t>
            </w:r>
          </w:p>
          <w:p>
            <w:pPr>
              <w:spacing w:after="20"/>
              <w:ind w:left="20"/>
              <w:jc w:val="both"/>
            </w:pPr>
            <w:r>
              <w:rPr>
                <w:rFonts w:ascii="Times New Roman"/>
                <w:b w:val="false"/>
                <w:i w:val="false"/>
                <w:color w:val="000000"/>
                <w:sz w:val="20"/>
              </w:rPr>
              <w:t xml:space="preserve">
Қорға қатысты аффиллирленген тұлға </w:t>
            </w:r>
          </w:p>
          <w:p>
            <w:pPr>
              <w:spacing w:after="20"/>
              <w:ind w:left="20"/>
              <w:jc w:val="both"/>
            </w:pPr>
            <w:r>
              <w:rPr>
                <w:rFonts w:ascii="Times New Roman"/>
                <w:b w:val="false"/>
                <w:i w:val="false"/>
                <w:color w:val="000000"/>
                <w:sz w:val="20"/>
              </w:rPr>
              <w:t xml:space="preserve">
болып табылмайтын, Қазақстан </w:t>
            </w:r>
          </w:p>
          <w:p>
            <w:pPr>
              <w:spacing w:after="20"/>
              <w:ind w:left="20"/>
              <w:jc w:val="both"/>
            </w:pPr>
            <w:r>
              <w:rPr>
                <w:rFonts w:ascii="Times New Roman"/>
                <w:b w:val="false"/>
                <w:i w:val="false"/>
                <w:color w:val="000000"/>
                <w:sz w:val="20"/>
              </w:rPr>
              <w:t xml:space="preserve">
Республикасының заңды тұлғаларының </w:t>
            </w:r>
          </w:p>
          <w:p>
            <w:pPr>
              <w:spacing w:after="20"/>
              <w:ind w:left="20"/>
              <w:jc w:val="both"/>
            </w:pPr>
            <w:r>
              <w:rPr>
                <w:rFonts w:ascii="Times New Roman"/>
                <w:b w:val="false"/>
                <w:i w:val="false"/>
                <w:color w:val="000000"/>
                <w:sz w:val="20"/>
              </w:rPr>
              <w:t xml:space="preserve">
акциялары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қатысты аффиллирленген тұлға </w:t>
            </w:r>
          </w:p>
          <w:p>
            <w:pPr>
              <w:spacing w:after="20"/>
              <w:ind w:left="20"/>
              <w:jc w:val="both"/>
            </w:pPr>
            <w:r>
              <w:rPr>
                <w:rFonts w:ascii="Times New Roman"/>
                <w:b w:val="false"/>
                <w:i w:val="false"/>
                <w:color w:val="000000"/>
                <w:sz w:val="20"/>
              </w:rPr>
              <w:t xml:space="preserve">
болып табылмайтын заңды тұлғалар- </w:t>
            </w:r>
          </w:p>
          <w:p>
            <w:pPr>
              <w:spacing w:after="20"/>
              <w:ind w:left="20"/>
              <w:jc w:val="both"/>
            </w:pPr>
            <w:r>
              <w:rPr>
                <w:rFonts w:ascii="Times New Roman"/>
                <w:b w:val="false"/>
                <w:i w:val="false"/>
                <w:color w:val="000000"/>
                <w:sz w:val="20"/>
              </w:rPr>
              <w:t xml:space="preserve">
дың ықтимал шығындарға резервтерді </w:t>
            </w:r>
          </w:p>
          <w:p>
            <w:pPr>
              <w:spacing w:after="20"/>
              <w:ind w:left="20"/>
              <w:jc w:val="both"/>
            </w:pPr>
            <w:r>
              <w:rPr>
                <w:rFonts w:ascii="Times New Roman"/>
                <w:b w:val="false"/>
                <w:i w:val="false"/>
                <w:color w:val="000000"/>
                <w:sz w:val="20"/>
              </w:rPr>
              <w:t xml:space="preserve">
шегеріп, қор биржасының ресми </w:t>
            </w:r>
          </w:p>
          <w:p>
            <w:pPr>
              <w:spacing w:after="20"/>
              <w:ind w:left="20"/>
              <w:jc w:val="both"/>
            </w:pPr>
            <w:r>
              <w:rPr>
                <w:rFonts w:ascii="Times New Roman"/>
                <w:b w:val="false"/>
                <w:i w:val="false"/>
                <w:color w:val="000000"/>
                <w:sz w:val="20"/>
              </w:rPr>
              <w:t xml:space="preserve">
тізімінің "акциялар" секторының </w:t>
            </w:r>
          </w:p>
          <w:p>
            <w:pPr>
              <w:spacing w:after="20"/>
              <w:ind w:left="20"/>
              <w:jc w:val="both"/>
            </w:pPr>
            <w:r>
              <w:rPr>
                <w:rFonts w:ascii="Times New Roman"/>
                <w:b w:val="false"/>
                <w:i w:val="false"/>
                <w:color w:val="000000"/>
                <w:sz w:val="20"/>
              </w:rPr>
              <w:t xml:space="preserve">
бірінші санатына енгізілген </w:t>
            </w:r>
          </w:p>
          <w:p>
            <w:pPr>
              <w:spacing w:after="20"/>
              <w:ind w:left="20"/>
              <w:jc w:val="both"/>
            </w:pPr>
            <w:r>
              <w:rPr>
                <w:rFonts w:ascii="Times New Roman"/>
                <w:b w:val="false"/>
                <w:i w:val="false"/>
                <w:color w:val="000000"/>
                <w:sz w:val="20"/>
              </w:rPr>
              <w:t xml:space="preserve">
акциялары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қатысты аффиллирленген тұлға </w:t>
            </w:r>
          </w:p>
          <w:p>
            <w:pPr>
              <w:spacing w:after="20"/>
              <w:ind w:left="20"/>
              <w:jc w:val="both"/>
            </w:pPr>
            <w:r>
              <w:rPr>
                <w:rFonts w:ascii="Times New Roman"/>
                <w:b w:val="false"/>
                <w:i w:val="false"/>
                <w:color w:val="000000"/>
                <w:sz w:val="20"/>
              </w:rPr>
              <w:t xml:space="preserve">
болып табылмайтын заңды тұлғалар- </w:t>
            </w:r>
          </w:p>
          <w:p>
            <w:pPr>
              <w:spacing w:after="20"/>
              <w:ind w:left="20"/>
              <w:jc w:val="both"/>
            </w:pPr>
            <w:r>
              <w:rPr>
                <w:rFonts w:ascii="Times New Roman"/>
                <w:b w:val="false"/>
                <w:i w:val="false"/>
                <w:color w:val="000000"/>
                <w:sz w:val="20"/>
              </w:rPr>
              <w:t xml:space="preserve">
дың ықтимал шығындарға резервтерді </w:t>
            </w:r>
          </w:p>
          <w:p>
            <w:pPr>
              <w:spacing w:after="20"/>
              <w:ind w:left="20"/>
              <w:jc w:val="both"/>
            </w:pPr>
            <w:r>
              <w:rPr>
                <w:rFonts w:ascii="Times New Roman"/>
                <w:b w:val="false"/>
                <w:i w:val="false"/>
                <w:color w:val="000000"/>
                <w:sz w:val="20"/>
              </w:rPr>
              <w:t xml:space="preserve">
шегеріп, қор биржасының ресми </w:t>
            </w:r>
          </w:p>
          <w:p>
            <w:pPr>
              <w:spacing w:after="20"/>
              <w:ind w:left="20"/>
              <w:jc w:val="both"/>
            </w:pPr>
            <w:r>
              <w:rPr>
                <w:rFonts w:ascii="Times New Roman"/>
                <w:b w:val="false"/>
                <w:i w:val="false"/>
                <w:color w:val="000000"/>
                <w:sz w:val="20"/>
              </w:rPr>
              <w:t xml:space="preserve">
тізімінің "акциялар" секторының </w:t>
            </w:r>
          </w:p>
          <w:p>
            <w:pPr>
              <w:spacing w:after="20"/>
              <w:ind w:left="20"/>
              <w:jc w:val="both"/>
            </w:pPr>
            <w:r>
              <w:rPr>
                <w:rFonts w:ascii="Times New Roman"/>
                <w:b w:val="false"/>
                <w:i w:val="false"/>
                <w:color w:val="000000"/>
                <w:sz w:val="20"/>
              </w:rPr>
              <w:t xml:space="preserve">
екінші санатына енгізілген </w:t>
            </w:r>
          </w:p>
          <w:p>
            <w:pPr>
              <w:spacing w:after="20"/>
              <w:ind w:left="20"/>
              <w:jc w:val="both"/>
            </w:pPr>
            <w:r>
              <w:rPr>
                <w:rFonts w:ascii="Times New Roman"/>
                <w:b w:val="false"/>
                <w:i w:val="false"/>
                <w:color w:val="000000"/>
                <w:sz w:val="20"/>
              </w:rPr>
              <w:t xml:space="preserve">
акциялары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базалық активі болып </w:t>
            </w:r>
          </w:p>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"ВВВ-"-тен төмен емес рейтингтік </w:t>
            </w:r>
          </w:p>
          <w:p>
            <w:pPr>
              <w:spacing w:after="20"/>
              <w:ind w:left="20"/>
              <w:jc w:val="both"/>
            </w:pPr>
            <w:r>
              <w:rPr>
                <w:rFonts w:ascii="Times New Roman"/>
                <w:b w:val="false"/>
                <w:i w:val="false"/>
                <w:color w:val="000000"/>
                <w:sz w:val="20"/>
              </w:rPr>
              <w:t xml:space="preserve">
бағасы бар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w:t>
            </w:r>
          </w:p>
          <w:p>
            <w:pPr>
              <w:spacing w:after="20"/>
              <w:ind w:left="20"/>
              <w:jc w:val="both"/>
            </w:pPr>
            <w:r>
              <w:rPr>
                <w:rFonts w:ascii="Times New Roman"/>
                <w:b w:val="false"/>
                <w:i w:val="false"/>
                <w:color w:val="000000"/>
                <w:sz w:val="20"/>
              </w:rPr>
              <w:t xml:space="preserve">
Қазақстан Республикасының заңды </w:t>
            </w:r>
          </w:p>
          <w:p>
            <w:pPr>
              <w:spacing w:after="20"/>
              <w:ind w:left="20"/>
              <w:jc w:val="both"/>
            </w:pPr>
            <w:r>
              <w:rPr>
                <w:rFonts w:ascii="Times New Roman"/>
                <w:b w:val="false"/>
                <w:i w:val="false"/>
                <w:color w:val="000000"/>
                <w:sz w:val="20"/>
              </w:rPr>
              <w:t xml:space="preserve">
тұлғаларының акциялары табылатын </w:t>
            </w:r>
          </w:p>
          <w:p>
            <w:pPr>
              <w:spacing w:after="20"/>
              <w:ind w:left="20"/>
              <w:jc w:val="both"/>
            </w:pPr>
            <w:r>
              <w:rPr>
                <w:rFonts w:ascii="Times New Roman"/>
                <w:b w:val="false"/>
                <w:i w:val="false"/>
                <w:color w:val="000000"/>
                <w:sz w:val="20"/>
              </w:rPr>
              <w:t xml:space="preserve">
депозитарлық қолхаттар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базалық активі болып </w:t>
            </w:r>
          </w:p>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"ВВ-"-тен төмен емес рейтингтік </w:t>
            </w:r>
          </w:p>
          <w:p>
            <w:pPr>
              <w:spacing w:after="20"/>
              <w:ind w:left="20"/>
              <w:jc w:val="both"/>
            </w:pPr>
            <w:r>
              <w:rPr>
                <w:rFonts w:ascii="Times New Roman"/>
                <w:b w:val="false"/>
                <w:i w:val="false"/>
                <w:color w:val="000000"/>
                <w:sz w:val="20"/>
              </w:rPr>
              <w:t xml:space="preserve">
бағасы бар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w:t>
            </w:r>
          </w:p>
          <w:p>
            <w:pPr>
              <w:spacing w:after="20"/>
              <w:ind w:left="20"/>
              <w:jc w:val="both"/>
            </w:pPr>
            <w:r>
              <w:rPr>
                <w:rFonts w:ascii="Times New Roman"/>
                <w:b w:val="false"/>
                <w:i w:val="false"/>
                <w:color w:val="000000"/>
                <w:sz w:val="20"/>
              </w:rPr>
              <w:t xml:space="preserve">
ұқсас деңгейдегі рейтингі бар </w:t>
            </w:r>
          </w:p>
          <w:p>
            <w:pPr>
              <w:spacing w:after="20"/>
              <w:ind w:left="20"/>
              <w:jc w:val="both"/>
            </w:pPr>
            <w:r>
              <w:rPr>
                <w:rFonts w:ascii="Times New Roman"/>
                <w:b w:val="false"/>
                <w:i w:val="false"/>
                <w:color w:val="000000"/>
                <w:sz w:val="20"/>
              </w:rPr>
              <w:t xml:space="preserve">
немесе "Standard &amp; Poor's" </w:t>
            </w:r>
          </w:p>
          <w:p>
            <w:pPr>
              <w:spacing w:after="20"/>
              <w:ind w:left="20"/>
              <w:jc w:val="both"/>
            </w:pPr>
            <w:r>
              <w:rPr>
                <w:rFonts w:ascii="Times New Roman"/>
                <w:b w:val="false"/>
                <w:i w:val="false"/>
                <w:color w:val="000000"/>
                <w:sz w:val="20"/>
              </w:rPr>
              <w:t xml:space="preserve">
агенттігінің ұлттық шәкілі бойынша </w:t>
            </w:r>
          </w:p>
          <w:p>
            <w:pPr>
              <w:spacing w:after="20"/>
              <w:ind w:left="20"/>
              <w:jc w:val="both"/>
            </w:pPr>
            <w:r>
              <w:rPr>
                <w:rFonts w:ascii="Times New Roman"/>
                <w:b w:val="false"/>
                <w:i w:val="false"/>
                <w:color w:val="000000"/>
                <w:sz w:val="20"/>
              </w:rPr>
              <w:t xml:space="preserve">
"kzВВ-"-тен төмен емес рейтингтік </w:t>
            </w:r>
          </w:p>
          <w:p>
            <w:pPr>
              <w:spacing w:after="20"/>
              <w:ind w:left="20"/>
              <w:jc w:val="both"/>
            </w:pPr>
            <w:r>
              <w:rPr>
                <w:rFonts w:ascii="Times New Roman"/>
                <w:b w:val="false"/>
                <w:i w:val="false"/>
                <w:color w:val="000000"/>
                <w:sz w:val="20"/>
              </w:rPr>
              <w:t xml:space="preserve">
бағасы бар Қазақстан Республикасы- </w:t>
            </w:r>
          </w:p>
          <w:p>
            <w:pPr>
              <w:spacing w:after="20"/>
              <w:ind w:left="20"/>
              <w:jc w:val="both"/>
            </w:pPr>
            <w:r>
              <w:rPr>
                <w:rFonts w:ascii="Times New Roman"/>
                <w:b w:val="false"/>
                <w:i w:val="false"/>
                <w:color w:val="000000"/>
                <w:sz w:val="20"/>
              </w:rPr>
              <w:t xml:space="preserve">
ның заңды тұлғаларының акциялары </w:t>
            </w:r>
          </w:p>
          <w:p>
            <w:pPr>
              <w:spacing w:after="20"/>
              <w:ind w:left="20"/>
              <w:jc w:val="both"/>
            </w:pPr>
            <w:r>
              <w:rPr>
                <w:rFonts w:ascii="Times New Roman"/>
                <w:b w:val="false"/>
                <w:i w:val="false"/>
                <w:color w:val="000000"/>
                <w:sz w:val="20"/>
              </w:rPr>
              <w:t xml:space="preserve">
табылатын депозитарлық қолхаттар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базалық активі болып қор </w:t>
            </w:r>
          </w:p>
          <w:p>
            <w:pPr>
              <w:spacing w:after="20"/>
              <w:ind w:left="20"/>
              <w:jc w:val="both"/>
            </w:pPr>
            <w:r>
              <w:rPr>
                <w:rFonts w:ascii="Times New Roman"/>
                <w:b w:val="false"/>
                <w:i w:val="false"/>
                <w:color w:val="000000"/>
                <w:sz w:val="20"/>
              </w:rPr>
              <w:t xml:space="preserve">
биржасының ресми тізімінің </w:t>
            </w:r>
          </w:p>
          <w:p>
            <w:pPr>
              <w:spacing w:after="20"/>
              <w:ind w:left="20"/>
              <w:jc w:val="both"/>
            </w:pPr>
            <w:r>
              <w:rPr>
                <w:rFonts w:ascii="Times New Roman"/>
                <w:b w:val="false"/>
                <w:i w:val="false"/>
                <w:color w:val="000000"/>
                <w:sz w:val="20"/>
              </w:rPr>
              <w:t xml:space="preserve">
"акциялар" секторының бірінші </w:t>
            </w:r>
          </w:p>
          <w:p>
            <w:pPr>
              <w:spacing w:after="20"/>
              <w:ind w:left="20"/>
              <w:jc w:val="both"/>
            </w:pPr>
            <w:r>
              <w:rPr>
                <w:rFonts w:ascii="Times New Roman"/>
                <w:b w:val="false"/>
                <w:i w:val="false"/>
                <w:color w:val="000000"/>
                <w:sz w:val="20"/>
              </w:rPr>
              <w:t xml:space="preserve">
және/немесе бірінші санатына </w:t>
            </w:r>
          </w:p>
          <w:p>
            <w:pPr>
              <w:spacing w:after="20"/>
              <w:ind w:left="20"/>
              <w:jc w:val="both"/>
            </w:pPr>
            <w:r>
              <w:rPr>
                <w:rFonts w:ascii="Times New Roman"/>
                <w:b w:val="false"/>
                <w:i w:val="false"/>
                <w:color w:val="000000"/>
                <w:sz w:val="20"/>
              </w:rPr>
              <w:t xml:space="preserve">
енгізілген заңды тұлғалардың </w:t>
            </w:r>
          </w:p>
          <w:p>
            <w:pPr>
              <w:spacing w:after="20"/>
              <w:ind w:left="20"/>
              <w:jc w:val="both"/>
            </w:pPr>
            <w:r>
              <w:rPr>
                <w:rFonts w:ascii="Times New Roman"/>
                <w:b w:val="false"/>
                <w:i w:val="false"/>
                <w:color w:val="000000"/>
                <w:sz w:val="20"/>
              </w:rPr>
              <w:t xml:space="preserve">
акциялары табылатын депозитарлы қ </w:t>
            </w:r>
          </w:p>
          <w:p>
            <w:pPr>
              <w:spacing w:after="20"/>
              <w:ind w:left="20"/>
              <w:jc w:val="both"/>
            </w:pPr>
            <w:r>
              <w:rPr>
                <w:rFonts w:ascii="Times New Roman"/>
                <w:b w:val="false"/>
                <w:i w:val="false"/>
                <w:color w:val="000000"/>
                <w:sz w:val="20"/>
              </w:rPr>
              <w:t xml:space="preserve">
қ олхаттар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базалық активі болып қор </w:t>
            </w:r>
          </w:p>
          <w:p>
            <w:pPr>
              <w:spacing w:after="20"/>
              <w:ind w:left="20"/>
              <w:jc w:val="both"/>
            </w:pPr>
            <w:r>
              <w:rPr>
                <w:rFonts w:ascii="Times New Roman"/>
                <w:b w:val="false"/>
                <w:i w:val="false"/>
                <w:color w:val="000000"/>
                <w:sz w:val="20"/>
              </w:rPr>
              <w:t xml:space="preserve">
биржасының ресми тізімінің </w:t>
            </w:r>
          </w:p>
          <w:p>
            <w:pPr>
              <w:spacing w:after="20"/>
              <w:ind w:left="20"/>
              <w:jc w:val="both"/>
            </w:pPr>
            <w:r>
              <w:rPr>
                <w:rFonts w:ascii="Times New Roman"/>
                <w:b w:val="false"/>
                <w:i w:val="false"/>
                <w:color w:val="000000"/>
                <w:sz w:val="20"/>
              </w:rPr>
              <w:t xml:space="preserve">
"акциялар" секторының бірінші </w:t>
            </w:r>
          </w:p>
          <w:p>
            <w:pPr>
              <w:spacing w:after="20"/>
              <w:ind w:left="20"/>
              <w:jc w:val="both"/>
            </w:pPr>
            <w:r>
              <w:rPr>
                <w:rFonts w:ascii="Times New Roman"/>
                <w:b w:val="false"/>
                <w:i w:val="false"/>
                <w:color w:val="000000"/>
                <w:sz w:val="20"/>
              </w:rPr>
              <w:t xml:space="preserve">
және/немесе екінші санатына </w:t>
            </w:r>
          </w:p>
          <w:p>
            <w:pPr>
              <w:spacing w:after="20"/>
              <w:ind w:left="20"/>
              <w:jc w:val="both"/>
            </w:pPr>
            <w:r>
              <w:rPr>
                <w:rFonts w:ascii="Times New Roman"/>
                <w:b w:val="false"/>
                <w:i w:val="false"/>
                <w:color w:val="000000"/>
                <w:sz w:val="20"/>
              </w:rPr>
              <w:t xml:space="preserve">
енгізілген заңды тұлғалардың </w:t>
            </w:r>
          </w:p>
          <w:p>
            <w:pPr>
              <w:spacing w:after="20"/>
              <w:ind w:left="20"/>
              <w:jc w:val="both"/>
            </w:pPr>
            <w:r>
              <w:rPr>
                <w:rFonts w:ascii="Times New Roman"/>
                <w:b w:val="false"/>
                <w:i w:val="false"/>
                <w:color w:val="000000"/>
                <w:sz w:val="20"/>
              </w:rPr>
              <w:t xml:space="preserve">
акциялары табылатын депозитарлы қ </w:t>
            </w:r>
          </w:p>
          <w:p>
            <w:pPr>
              <w:spacing w:after="20"/>
              <w:ind w:left="20"/>
              <w:jc w:val="both"/>
            </w:pPr>
            <w:r>
              <w:rPr>
                <w:rFonts w:ascii="Times New Roman"/>
                <w:b w:val="false"/>
                <w:i w:val="false"/>
                <w:color w:val="000000"/>
                <w:sz w:val="20"/>
              </w:rPr>
              <w:t xml:space="preserve">
қ олхаттар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Қазақстан Республикасының </w:t>
            </w:r>
          </w:p>
          <w:p>
            <w:pPr>
              <w:spacing w:after="20"/>
              <w:ind w:left="20"/>
              <w:jc w:val="both"/>
            </w:pPr>
            <w:r>
              <w:rPr>
                <w:rFonts w:ascii="Times New Roman"/>
                <w:b w:val="false"/>
                <w:i w:val="false"/>
                <w:color w:val="000000"/>
                <w:sz w:val="20"/>
              </w:rPr>
              <w:t xml:space="preserve">
және басқа мемлекеттердің </w:t>
            </w:r>
          </w:p>
          <w:p>
            <w:pPr>
              <w:spacing w:after="20"/>
              <w:ind w:left="20"/>
              <w:jc w:val="both"/>
            </w:pPr>
            <w:r>
              <w:rPr>
                <w:rFonts w:ascii="Times New Roman"/>
                <w:b w:val="false"/>
                <w:i w:val="false"/>
                <w:color w:val="000000"/>
                <w:sz w:val="20"/>
              </w:rPr>
              <w:t xml:space="preserve">
заңнамасына сәйкес шығарылған, </w:t>
            </w:r>
          </w:p>
          <w:p>
            <w:pPr>
              <w:spacing w:after="20"/>
              <w:ind w:left="20"/>
              <w:jc w:val="both"/>
            </w:pPr>
            <w:r>
              <w:rPr>
                <w:rFonts w:ascii="Times New Roman"/>
                <w:b w:val="false"/>
                <w:i w:val="false"/>
                <w:color w:val="000000"/>
                <w:sz w:val="20"/>
              </w:rPr>
              <w:t xml:space="preserve">
"Standard &amp; Poor's" агенттігінің </w:t>
            </w:r>
          </w:p>
          <w:p>
            <w:pPr>
              <w:spacing w:after="20"/>
              <w:ind w:left="20"/>
              <w:jc w:val="both"/>
            </w:pPr>
            <w:r>
              <w:rPr>
                <w:rFonts w:ascii="Times New Roman"/>
                <w:b w:val="false"/>
                <w:i w:val="false"/>
                <w:color w:val="000000"/>
                <w:sz w:val="20"/>
              </w:rPr>
              <w:t xml:space="preserve">
халықаралық шәкілі бойынша </w:t>
            </w:r>
          </w:p>
          <w:p>
            <w:pPr>
              <w:spacing w:after="20"/>
              <w:ind w:left="20"/>
              <w:jc w:val="both"/>
            </w:pPr>
            <w:r>
              <w:rPr>
                <w:rFonts w:ascii="Times New Roman"/>
                <w:b w:val="false"/>
                <w:i w:val="false"/>
                <w:color w:val="000000"/>
                <w:sz w:val="20"/>
              </w:rPr>
              <w:t xml:space="preserve">
"ВВ-"-тен төмен емес рейтингтік </w:t>
            </w:r>
          </w:p>
          <w:p>
            <w:pPr>
              <w:spacing w:after="20"/>
              <w:ind w:left="20"/>
              <w:jc w:val="both"/>
            </w:pPr>
            <w:r>
              <w:rPr>
                <w:rFonts w:ascii="Times New Roman"/>
                <w:b w:val="false"/>
                <w:i w:val="false"/>
                <w:color w:val="000000"/>
                <w:sz w:val="20"/>
              </w:rPr>
              <w:t xml:space="preserve">
бағасы бар немесе басқа рейтингтік </w:t>
            </w:r>
          </w:p>
          <w:p>
            <w:pPr>
              <w:spacing w:after="20"/>
              <w:ind w:left="20"/>
              <w:jc w:val="both"/>
            </w:pPr>
            <w:r>
              <w:rPr>
                <w:rFonts w:ascii="Times New Roman"/>
                <w:b w:val="false"/>
                <w:i w:val="false"/>
                <w:color w:val="000000"/>
                <w:sz w:val="20"/>
              </w:rPr>
              <w:t xml:space="preserve">
агенттіктерінің бірінің ұқсас </w:t>
            </w:r>
          </w:p>
          <w:p>
            <w:pPr>
              <w:spacing w:after="20"/>
              <w:ind w:left="20"/>
              <w:jc w:val="both"/>
            </w:pPr>
            <w:r>
              <w:rPr>
                <w:rFonts w:ascii="Times New Roman"/>
                <w:b w:val="false"/>
                <w:i w:val="false"/>
                <w:color w:val="000000"/>
                <w:sz w:val="20"/>
              </w:rPr>
              <w:t xml:space="preserve">
деңгейдегі рейтингтік бағасы бар </w:t>
            </w:r>
          </w:p>
          <w:p>
            <w:pPr>
              <w:spacing w:after="20"/>
              <w:ind w:left="20"/>
              <w:jc w:val="both"/>
            </w:pPr>
            <w:r>
              <w:rPr>
                <w:rFonts w:ascii="Times New Roman"/>
                <w:b w:val="false"/>
                <w:i w:val="false"/>
                <w:color w:val="000000"/>
                <w:sz w:val="20"/>
              </w:rPr>
              <w:t xml:space="preserve">
немесе "Standard &amp; Poor's" ұлттық </w:t>
            </w:r>
          </w:p>
          <w:p>
            <w:pPr>
              <w:spacing w:after="20"/>
              <w:ind w:left="20"/>
              <w:jc w:val="both"/>
            </w:pPr>
            <w:r>
              <w:rPr>
                <w:rFonts w:ascii="Times New Roman"/>
                <w:b w:val="false"/>
                <w:i w:val="false"/>
                <w:color w:val="000000"/>
                <w:sz w:val="20"/>
              </w:rPr>
              <w:t xml:space="preserve">
шәкілі бойынша "kzВВ-"-тен төмен </w:t>
            </w:r>
          </w:p>
          <w:p>
            <w:pPr>
              <w:spacing w:after="20"/>
              <w:ind w:left="20"/>
              <w:jc w:val="both"/>
            </w:pPr>
            <w:r>
              <w:rPr>
                <w:rFonts w:ascii="Times New Roman"/>
                <w:b w:val="false"/>
                <w:i w:val="false"/>
                <w:color w:val="000000"/>
                <w:sz w:val="20"/>
              </w:rPr>
              <w:t xml:space="preserve">
емес рейтингтік бағасы бар Қорға </w:t>
            </w:r>
          </w:p>
          <w:p>
            <w:pPr>
              <w:spacing w:after="20"/>
              <w:ind w:left="20"/>
              <w:jc w:val="both"/>
            </w:pPr>
            <w:r>
              <w:rPr>
                <w:rFonts w:ascii="Times New Roman"/>
                <w:b w:val="false"/>
                <w:i w:val="false"/>
                <w:color w:val="000000"/>
                <w:sz w:val="20"/>
              </w:rPr>
              <w:t xml:space="preserve">
қатысты аффиллирленген тұлға болып </w:t>
            </w:r>
          </w:p>
          <w:p>
            <w:pPr>
              <w:spacing w:after="20"/>
              <w:ind w:left="20"/>
              <w:jc w:val="both"/>
            </w:pPr>
            <w:r>
              <w:rPr>
                <w:rFonts w:ascii="Times New Roman"/>
                <w:b w:val="false"/>
                <w:i w:val="false"/>
                <w:color w:val="000000"/>
                <w:sz w:val="20"/>
              </w:rPr>
              <w:t xml:space="preserve">
табылмайтын Қазақстан Республика- </w:t>
            </w:r>
          </w:p>
          <w:p>
            <w:pPr>
              <w:spacing w:after="20"/>
              <w:ind w:left="20"/>
              <w:jc w:val="both"/>
            </w:pPr>
            <w:r>
              <w:rPr>
                <w:rFonts w:ascii="Times New Roman"/>
                <w:b w:val="false"/>
                <w:i w:val="false"/>
                <w:color w:val="000000"/>
                <w:sz w:val="20"/>
              </w:rPr>
              <w:t xml:space="preserve">
сының заңды тұлғаларының </w:t>
            </w:r>
          </w:p>
          <w:p>
            <w:pPr>
              <w:spacing w:after="20"/>
              <w:ind w:left="20"/>
              <w:jc w:val="both"/>
            </w:pPr>
            <w:r>
              <w:rPr>
                <w:rFonts w:ascii="Times New Roman"/>
                <w:b w:val="false"/>
                <w:i w:val="false"/>
                <w:color w:val="000000"/>
                <w:sz w:val="20"/>
              </w:rPr>
              <w:t xml:space="preserve">
мемлекеттік емес борыштық бағалы </w:t>
            </w:r>
          </w:p>
          <w:p>
            <w:pPr>
              <w:spacing w:after="20"/>
              <w:ind w:left="20"/>
              <w:jc w:val="both"/>
            </w:pPr>
            <w:r>
              <w:rPr>
                <w:rFonts w:ascii="Times New Roman"/>
                <w:b w:val="false"/>
                <w:i w:val="false"/>
                <w:color w:val="000000"/>
                <w:sz w:val="20"/>
              </w:rPr>
              <w:t xml:space="preserve">
қағаздары (негізгі борыш пен </w:t>
            </w:r>
          </w:p>
          <w:p>
            <w:pPr>
              <w:spacing w:after="20"/>
              <w:ind w:left="20"/>
              <w:jc w:val="both"/>
            </w:pPr>
            <w:r>
              <w:rPr>
                <w:rFonts w:ascii="Times New Roman"/>
                <w:b w:val="false"/>
                <w:i w:val="false"/>
                <w:color w:val="000000"/>
                <w:sz w:val="20"/>
              </w:rPr>
              <w:t xml:space="preserve">
есептелген сыйақының сомаларын </w:t>
            </w:r>
          </w:p>
          <w:p>
            <w:pPr>
              <w:spacing w:after="20"/>
              <w:ind w:left="20"/>
              <w:jc w:val="both"/>
            </w:pPr>
            <w:r>
              <w:rPr>
                <w:rFonts w:ascii="Times New Roman"/>
                <w:b w:val="false"/>
                <w:i w:val="false"/>
                <w:color w:val="000000"/>
                <w:sz w:val="20"/>
              </w:rPr>
              <w:t xml:space="preserve">
есепке ала отырып)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w:t>
            </w:r>
          </w:p>
          <w:p>
            <w:pPr>
              <w:spacing w:after="20"/>
              <w:ind w:left="20"/>
              <w:jc w:val="both"/>
            </w:pPr>
            <w:r>
              <w:rPr>
                <w:rFonts w:ascii="Times New Roman"/>
                <w:b w:val="false"/>
                <w:i w:val="false"/>
                <w:color w:val="000000"/>
                <w:sz w:val="20"/>
              </w:rPr>
              <w:t xml:space="preserve">
бойынша "В+"-тен " В- " дейінгі </w:t>
            </w:r>
          </w:p>
          <w:p>
            <w:pPr>
              <w:spacing w:after="20"/>
              <w:ind w:left="20"/>
              <w:jc w:val="both"/>
            </w:pPr>
            <w:r>
              <w:rPr>
                <w:rFonts w:ascii="Times New Roman"/>
                <w:b w:val="false"/>
                <w:i w:val="false"/>
                <w:color w:val="000000"/>
                <w:sz w:val="20"/>
              </w:rPr>
              <w:t xml:space="preserve">
рейтингтік бағасы бар немесе басқа </w:t>
            </w:r>
          </w:p>
          <w:p>
            <w:pPr>
              <w:spacing w:after="20"/>
              <w:ind w:left="20"/>
              <w:jc w:val="both"/>
            </w:pPr>
            <w:r>
              <w:rPr>
                <w:rFonts w:ascii="Times New Roman"/>
                <w:b w:val="false"/>
                <w:i w:val="false"/>
                <w:color w:val="000000"/>
                <w:sz w:val="20"/>
              </w:rPr>
              <w:t xml:space="preserve">
рейтингтік агенттіктерінің бірінің </w:t>
            </w:r>
          </w:p>
          <w:p>
            <w:pPr>
              <w:spacing w:after="20"/>
              <w:ind w:left="20"/>
              <w:jc w:val="both"/>
            </w:pPr>
            <w:r>
              <w:rPr>
                <w:rFonts w:ascii="Times New Roman"/>
                <w:b w:val="false"/>
                <w:i w:val="false"/>
                <w:color w:val="000000"/>
                <w:sz w:val="20"/>
              </w:rPr>
              <w:t xml:space="preserve">
ұқсас деңгейдегі рейтингтік бағасы </w:t>
            </w:r>
          </w:p>
          <w:p>
            <w:pPr>
              <w:spacing w:after="20"/>
              <w:ind w:left="20"/>
              <w:jc w:val="both"/>
            </w:pPr>
            <w:r>
              <w:rPr>
                <w:rFonts w:ascii="Times New Roman"/>
                <w:b w:val="false"/>
                <w:i w:val="false"/>
                <w:color w:val="000000"/>
                <w:sz w:val="20"/>
              </w:rPr>
              <w:t xml:space="preserve">
бар немесе "Standard &amp; Poor's" </w:t>
            </w:r>
          </w:p>
          <w:p>
            <w:pPr>
              <w:spacing w:after="20"/>
              <w:ind w:left="20"/>
              <w:jc w:val="both"/>
            </w:pPr>
            <w:r>
              <w:rPr>
                <w:rFonts w:ascii="Times New Roman"/>
                <w:b w:val="false"/>
                <w:i w:val="false"/>
                <w:color w:val="000000"/>
                <w:sz w:val="20"/>
              </w:rPr>
              <w:t xml:space="preserve">
ұлттық шәкілі бойынша "kzВ-"-тен </w:t>
            </w:r>
          </w:p>
          <w:p>
            <w:pPr>
              <w:spacing w:after="20"/>
              <w:ind w:left="20"/>
              <w:jc w:val="both"/>
            </w:pPr>
            <w:r>
              <w:rPr>
                <w:rFonts w:ascii="Times New Roman"/>
                <w:b w:val="false"/>
                <w:i w:val="false"/>
                <w:color w:val="000000"/>
                <w:sz w:val="20"/>
              </w:rPr>
              <w:t xml:space="preserve">
төмен емес рейтингтік бағасы бар </w:t>
            </w:r>
          </w:p>
          <w:p>
            <w:pPr>
              <w:spacing w:after="20"/>
              <w:ind w:left="20"/>
              <w:jc w:val="both"/>
            </w:pPr>
            <w:r>
              <w:rPr>
                <w:rFonts w:ascii="Times New Roman"/>
                <w:b w:val="false"/>
                <w:i w:val="false"/>
                <w:color w:val="000000"/>
                <w:sz w:val="20"/>
              </w:rPr>
              <w:t xml:space="preserve">
немесе қор биржасының "бірінші </w:t>
            </w:r>
          </w:p>
          <w:p>
            <w:pPr>
              <w:spacing w:after="20"/>
              <w:ind w:left="20"/>
              <w:jc w:val="both"/>
            </w:pPr>
            <w:r>
              <w:rPr>
                <w:rFonts w:ascii="Times New Roman"/>
                <w:b w:val="false"/>
                <w:i w:val="false"/>
                <w:color w:val="000000"/>
                <w:sz w:val="20"/>
              </w:rPr>
              <w:t xml:space="preserve">
шағын санаттың рейтингтік бағасы </w:t>
            </w:r>
          </w:p>
          <w:p>
            <w:pPr>
              <w:spacing w:after="20"/>
              <w:ind w:left="20"/>
              <w:jc w:val="both"/>
            </w:pPr>
            <w:r>
              <w:rPr>
                <w:rFonts w:ascii="Times New Roman"/>
                <w:b w:val="false"/>
                <w:i w:val="false"/>
                <w:color w:val="000000"/>
                <w:sz w:val="20"/>
              </w:rPr>
              <w:t xml:space="preserve">
жоқ борыштық бағалы қағаздар" </w:t>
            </w:r>
          </w:p>
          <w:p>
            <w:pPr>
              <w:spacing w:after="20"/>
              <w:ind w:left="20"/>
              <w:jc w:val="both"/>
            </w:pPr>
            <w:r>
              <w:rPr>
                <w:rFonts w:ascii="Times New Roman"/>
                <w:b w:val="false"/>
                <w:i w:val="false"/>
                <w:color w:val="000000"/>
                <w:sz w:val="20"/>
              </w:rPr>
              <w:t xml:space="preserve">
санатына енгізілген, Қазақстан </w:t>
            </w:r>
          </w:p>
          <w:p>
            <w:pPr>
              <w:spacing w:after="20"/>
              <w:ind w:left="20"/>
              <w:jc w:val="both"/>
            </w:pPr>
            <w:r>
              <w:rPr>
                <w:rFonts w:ascii="Times New Roman"/>
                <w:b w:val="false"/>
                <w:i w:val="false"/>
                <w:color w:val="000000"/>
                <w:sz w:val="20"/>
              </w:rPr>
              <w:t xml:space="preserve">
Республикасының және басқа </w:t>
            </w:r>
          </w:p>
          <w:p>
            <w:pPr>
              <w:spacing w:after="20"/>
              <w:ind w:left="20"/>
              <w:jc w:val="both"/>
            </w:pPr>
            <w:r>
              <w:rPr>
                <w:rFonts w:ascii="Times New Roman"/>
                <w:b w:val="false"/>
                <w:i w:val="false"/>
                <w:color w:val="000000"/>
                <w:sz w:val="20"/>
              </w:rPr>
              <w:t xml:space="preserve">
мемлекеттердің заңнамасына сәйкес </w:t>
            </w:r>
          </w:p>
          <w:p>
            <w:pPr>
              <w:spacing w:after="20"/>
              <w:ind w:left="20"/>
              <w:jc w:val="both"/>
            </w:pPr>
            <w:r>
              <w:rPr>
                <w:rFonts w:ascii="Times New Roman"/>
                <w:b w:val="false"/>
                <w:i w:val="false"/>
                <w:color w:val="000000"/>
                <w:sz w:val="20"/>
              </w:rPr>
              <w:t xml:space="preserve">
шығарылған, Қорға қатысты </w:t>
            </w:r>
          </w:p>
          <w:p>
            <w:pPr>
              <w:spacing w:after="20"/>
              <w:ind w:left="20"/>
              <w:jc w:val="both"/>
            </w:pPr>
            <w:r>
              <w:rPr>
                <w:rFonts w:ascii="Times New Roman"/>
                <w:b w:val="false"/>
                <w:i w:val="false"/>
                <w:color w:val="000000"/>
                <w:sz w:val="20"/>
              </w:rPr>
              <w:t xml:space="preserve">
аффиллирленген тұлға болып табыл- </w:t>
            </w:r>
          </w:p>
          <w:p>
            <w:pPr>
              <w:spacing w:after="20"/>
              <w:ind w:left="20"/>
              <w:jc w:val="both"/>
            </w:pPr>
            <w:r>
              <w:rPr>
                <w:rFonts w:ascii="Times New Roman"/>
                <w:b w:val="false"/>
                <w:i w:val="false"/>
                <w:color w:val="000000"/>
                <w:sz w:val="20"/>
              </w:rPr>
              <w:t xml:space="preserve">
майтын Қазақстан Республикасының </w:t>
            </w:r>
          </w:p>
          <w:p>
            <w:pPr>
              <w:spacing w:after="20"/>
              <w:ind w:left="20"/>
              <w:jc w:val="both"/>
            </w:pPr>
            <w:r>
              <w:rPr>
                <w:rFonts w:ascii="Times New Roman"/>
                <w:b w:val="false"/>
                <w:i w:val="false"/>
                <w:color w:val="000000"/>
                <w:sz w:val="20"/>
              </w:rPr>
              <w:t xml:space="preserve">
заңды тұлғаларының мемлекеттік </w:t>
            </w:r>
          </w:p>
          <w:p>
            <w:pPr>
              <w:spacing w:after="20"/>
              <w:ind w:left="20"/>
              <w:jc w:val="both"/>
            </w:pPr>
            <w:r>
              <w:rPr>
                <w:rFonts w:ascii="Times New Roman"/>
                <w:b w:val="false"/>
                <w:i w:val="false"/>
                <w:color w:val="000000"/>
                <w:sz w:val="20"/>
              </w:rPr>
              <w:t xml:space="preserve">
емес борыштық бағалы қағаздары </w:t>
            </w:r>
          </w:p>
          <w:p>
            <w:pPr>
              <w:spacing w:after="20"/>
              <w:ind w:left="20"/>
              <w:jc w:val="both"/>
            </w:pPr>
            <w:r>
              <w:rPr>
                <w:rFonts w:ascii="Times New Roman"/>
                <w:b w:val="false"/>
                <w:i w:val="false"/>
                <w:color w:val="000000"/>
                <w:sz w:val="20"/>
              </w:rPr>
              <w:t xml:space="preserve">
(негізгі борыш пен есептелген </w:t>
            </w:r>
          </w:p>
          <w:p>
            <w:pPr>
              <w:spacing w:after="20"/>
              <w:ind w:left="20"/>
              <w:jc w:val="both"/>
            </w:pPr>
            <w:r>
              <w:rPr>
                <w:rFonts w:ascii="Times New Roman"/>
                <w:b w:val="false"/>
                <w:i w:val="false"/>
                <w:color w:val="000000"/>
                <w:sz w:val="20"/>
              </w:rPr>
              <w:t xml:space="preserve">
сыйақының сомаларын есепке ала </w:t>
            </w:r>
          </w:p>
          <w:p>
            <w:pPr>
              <w:spacing w:after="20"/>
              <w:ind w:left="20"/>
              <w:jc w:val="both"/>
            </w:pPr>
            <w:r>
              <w:rPr>
                <w:rFonts w:ascii="Times New Roman"/>
                <w:b w:val="false"/>
                <w:i w:val="false"/>
                <w:color w:val="000000"/>
                <w:sz w:val="20"/>
              </w:rPr>
              <w:t xml:space="preserve">
отырып)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w:t>
            </w:r>
          </w:p>
          <w:p>
            <w:pPr>
              <w:spacing w:after="20"/>
              <w:ind w:left="20"/>
              <w:jc w:val="both"/>
            </w:pPr>
            <w:r>
              <w:rPr>
                <w:rFonts w:ascii="Times New Roman"/>
                <w:b w:val="false"/>
                <w:i w:val="false"/>
                <w:color w:val="000000"/>
                <w:sz w:val="20"/>
              </w:rPr>
              <w:t xml:space="preserve">
бойынша "ВВВ-"-тен төмен емес </w:t>
            </w:r>
          </w:p>
          <w:p>
            <w:pPr>
              <w:spacing w:after="20"/>
              <w:ind w:left="20"/>
              <w:jc w:val="both"/>
            </w:pPr>
            <w:r>
              <w:rPr>
                <w:rFonts w:ascii="Times New Roman"/>
                <w:b w:val="false"/>
                <w:i w:val="false"/>
                <w:color w:val="000000"/>
                <w:sz w:val="20"/>
              </w:rPr>
              <w:t xml:space="preserve">
тәуелсіз рейтингі бар немесе басқа </w:t>
            </w:r>
          </w:p>
          <w:p>
            <w:pPr>
              <w:spacing w:after="20"/>
              <w:ind w:left="20"/>
              <w:jc w:val="both"/>
            </w:pPr>
            <w:r>
              <w:rPr>
                <w:rFonts w:ascii="Times New Roman"/>
                <w:b w:val="false"/>
                <w:i w:val="false"/>
                <w:color w:val="000000"/>
                <w:sz w:val="20"/>
              </w:rPr>
              <w:t xml:space="preserve">
рейтинг агенттіктерінің осыған </w:t>
            </w:r>
          </w:p>
          <w:p>
            <w:pPr>
              <w:spacing w:after="20"/>
              <w:ind w:left="20"/>
              <w:jc w:val="both"/>
            </w:pPr>
            <w:r>
              <w:rPr>
                <w:rFonts w:ascii="Times New Roman"/>
                <w:b w:val="false"/>
                <w:i w:val="false"/>
                <w:color w:val="000000"/>
                <w:sz w:val="20"/>
              </w:rPr>
              <w:t xml:space="preserve">
ұқсас деңгейдегі рейтингтік бағасы </w:t>
            </w:r>
          </w:p>
          <w:p>
            <w:pPr>
              <w:spacing w:after="20"/>
              <w:ind w:left="20"/>
              <w:jc w:val="both"/>
            </w:pPr>
            <w:r>
              <w:rPr>
                <w:rFonts w:ascii="Times New Roman"/>
                <w:b w:val="false"/>
                <w:i w:val="false"/>
                <w:color w:val="000000"/>
                <w:sz w:val="20"/>
              </w:rPr>
              <w:t xml:space="preserve">
бар шетел мемлекеттерінің бағалы </w:t>
            </w:r>
          </w:p>
          <w:p>
            <w:pPr>
              <w:spacing w:after="20"/>
              <w:ind w:left="20"/>
              <w:jc w:val="both"/>
            </w:pPr>
            <w:r>
              <w:rPr>
                <w:rFonts w:ascii="Times New Roman"/>
                <w:b w:val="false"/>
                <w:i w:val="false"/>
                <w:color w:val="000000"/>
                <w:sz w:val="20"/>
              </w:rPr>
              <w:t xml:space="preserve">
қағаздары (негізгі борыш пен </w:t>
            </w:r>
          </w:p>
          <w:p>
            <w:pPr>
              <w:spacing w:after="20"/>
              <w:ind w:left="20"/>
              <w:jc w:val="both"/>
            </w:pPr>
            <w:r>
              <w:rPr>
                <w:rFonts w:ascii="Times New Roman"/>
                <w:b w:val="false"/>
                <w:i w:val="false"/>
                <w:color w:val="000000"/>
                <w:sz w:val="20"/>
              </w:rPr>
              <w:t xml:space="preserve">
есептелген сыйақы сомаларын ескере </w:t>
            </w:r>
          </w:p>
          <w:p>
            <w:pPr>
              <w:spacing w:after="20"/>
              <w:ind w:left="20"/>
              <w:jc w:val="both"/>
            </w:pPr>
            <w:r>
              <w:rPr>
                <w:rFonts w:ascii="Times New Roman"/>
                <w:b w:val="false"/>
                <w:i w:val="false"/>
                <w:color w:val="000000"/>
                <w:sz w:val="20"/>
              </w:rPr>
              <w:t xml:space="preserve">
отырып)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w:t>
            </w:r>
          </w:p>
          <w:p>
            <w:pPr>
              <w:spacing w:after="20"/>
              <w:ind w:left="20"/>
              <w:jc w:val="both"/>
            </w:pPr>
            <w:r>
              <w:rPr>
                <w:rFonts w:ascii="Times New Roman"/>
                <w:b w:val="false"/>
                <w:i w:val="false"/>
                <w:color w:val="000000"/>
                <w:sz w:val="20"/>
              </w:rPr>
              <w:t xml:space="preserve">
бойынша "ВВВ-"-тен төмен емес </w:t>
            </w:r>
          </w:p>
          <w:p>
            <w:pPr>
              <w:spacing w:after="20"/>
              <w:ind w:left="20"/>
              <w:jc w:val="both"/>
            </w:pPr>
            <w:r>
              <w:rPr>
                <w:rFonts w:ascii="Times New Roman"/>
                <w:b w:val="false"/>
                <w:i w:val="false"/>
                <w:color w:val="000000"/>
                <w:sz w:val="20"/>
              </w:rPr>
              <w:t xml:space="preserve">
рейтингтік бағасы бар немесе басқа </w:t>
            </w:r>
          </w:p>
          <w:p>
            <w:pPr>
              <w:spacing w:after="20"/>
              <w:ind w:left="20"/>
              <w:jc w:val="both"/>
            </w:pPr>
            <w:r>
              <w:rPr>
                <w:rFonts w:ascii="Times New Roman"/>
                <w:b w:val="false"/>
                <w:i w:val="false"/>
                <w:color w:val="000000"/>
                <w:sz w:val="20"/>
              </w:rPr>
              <w:t xml:space="preserve">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w:t>
            </w:r>
          </w:p>
          <w:p>
            <w:pPr>
              <w:spacing w:after="20"/>
              <w:ind w:left="20"/>
              <w:jc w:val="both"/>
            </w:pPr>
            <w:r>
              <w:rPr>
                <w:rFonts w:ascii="Times New Roman"/>
                <w:b w:val="false"/>
                <w:i w:val="false"/>
                <w:color w:val="000000"/>
                <w:sz w:val="20"/>
              </w:rPr>
              <w:t xml:space="preserve">
бар шетел эмитенттерінің мемле- </w:t>
            </w:r>
          </w:p>
          <w:p>
            <w:pPr>
              <w:spacing w:after="20"/>
              <w:ind w:left="20"/>
              <w:jc w:val="both"/>
            </w:pPr>
            <w:r>
              <w:rPr>
                <w:rFonts w:ascii="Times New Roman"/>
                <w:b w:val="false"/>
                <w:i w:val="false"/>
                <w:color w:val="000000"/>
                <w:sz w:val="20"/>
              </w:rPr>
              <w:t xml:space="preserve">
кеттік емес борыштық бағалы </w:t>
            </w:r>
          </w:p>
          <w:p>
            <w:pPr>
              <w:spacing w:after="20"/>
              <w:ind w:left="20"/>
              <w:jc w:val="both"/>
            </w:pPr>
            <w:r>
              <w:rPr>
                <w:rFonts w:ascii="Times New Roman"/>
                <w:b w:val="false"/>
                <w:i w:val="false"/>
                <w:color w:val="000000"/>
                <w:sz w:val="20"/>
              </w:rPr>
              <w:t xml:space="preserve">
қағаздары (негізгі борыш пен </w:t>
            </w:r>
          </w:p>
          <w:p>
            <w:pPr>
              <w:spacing w:after="20"/>
              <w:ind w:left="20"/>
              <w:jc w:val="both"/>
            </w:pPr>
            <w:r>
              <w:rPr>
                <w:rFonts w:ascii="Times New Roman"/>
                <w:b w:val="false"/>
                <w:i w:val="false"/>
                <w:color w:val="000000"/>
                <w:sz w:val="20"/>
              </w:rPr>
              <w:t xml:space="preserve">
есептелген сыйақы сомаларын ескере </w:t>
            </w:r>
          </w:p>
          <w:p>
            <w:pPr>
              <w:spacing w:after="20"/>
              <w:ind w:left="20"/>
              <w:jc w:val="both"/>
            </w:pPr>
            <w:r>
              <w:rPr>
                <w:rFonts w:ascii="Times New Roman"/>
                <w:b w:val="false"/>
                <w:i w:val="false"/>
                <w:color w:val="000000"/>
                <w:sz w:val="20"/>
              </w:rPr>
              <w:t xml:space="preserve">
отырып)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w:t>
            </w:r>
          </w:p>
          <w:p>
            <w:pPr>
              <w:spacing w:after="20"/>
              <w:ind w:left="20"/>
              <w:jc w:val="both"/>
            </w:pPr>
            <w:r>
              <w:rPr>
                <w:rFonts w:ascii="Times New Roman"/>
                <w:b w:val="false"/>
                <w:i w:val="false"/>
                <w:color w:val="000000"/>
                <w:sz w:val="20"/>
              </w:rPr>
              <w:t xml:space="preserve">
бойынша "ВВВ-"-тен төмен емес </w:t>
            </w:r>
          </w:p>
          <w:p>
            <w:pPr>
              <w:spacing w:after="20"/>
              <w:ind w:left="20"/>
              <w:jc w:val="both"/>
            </w:pPr>
            <w:r>
              <w:rPr>
                <w:rFonts w:ascii="Times New Roman"/>
                <w:b w:val="false"/>
                <w:i w:val="false"/>
                <w:color w:val="000000"/>
                <w:sz w:val="20"/>
              </w:rPr>
              <w:t xml:space="preserve">
рейтингтік бағасы бар немесе басқа </w:t>
            </w:r>
          </w:p>
          <w:p>
            <w:pPr>
              <w:spacing w:after="20"/>
              <w:ind w:left="20"/>
              <w:jc w:val="both"/>
            </w:pPr>
            <w:r>
              <w:rPr>
                <w:rFonts w:ascii="Times New Roman"/>
                <w:b w:val="false"/>
                <w:i w:val="false"/>
                <w:color w:val="000000"/>
                <w:sz w:val="20"/>
              </w:rPr>
              <w:t xml:space="preserve">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w:t>
            </w:r>
          </w:p>
          <w:p>
            <w:pPr>
              <w:spacing w:after="20"/>
              <w:ind w:left="20"/>
              <w:jc w:val="both"/>
            </w:pPr>
            <w:r>
              <w:rPr>
                <w:rFonts w:ascii="Times New Roman"/>
                <w:b w:val="false"/>
                <w:i w:val="false"/>
                <w:color w:val="000000"/>
                <w:sz w:val="20"/>
              </w:rPr>
              <w:t xml:space="preserve">
бар шетел эмитенттерінің акциялары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және </w:t>
            </w:r>
          </w:p>
          <w:p>
            <w:pPr>
              <w:spacing w:after="20"/>
              <w:ind w:left="20"/>
              <w:jc w:val="both"/>
            </w:pPr>
            <w:r>
              <w:rPr>
                <w:rFonts w:ascii="Times New Roman"/>
                <w:b w:val="false"/>
                <w:i w:val="false"/>
                <w:color w:val="000000"/>
                <w:sz w:val="20"/>
              </w:rPr>
              <w:t xml:space="preserve">
металл депозиттері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w:t>
            </w:r>
          </w:p>
          <w:p>
            <w:pPr>
              <w:spacing w:after="20"/>
              <w:ind w:left="20"/>
              <w:jc w:val="both"/>
            </w:pPr>
            <w:r>
              <w:rPr>
                <w:rFonts w:ascii="Times New Roman"/>
                <w:b w:val="false"/>
                <w:i w:val="false"/>
                <w:color w:val="000000"/>
                <w:sz w:val="20"/>
              </w:rPr>
              <w:t xml:space="preserve">
шегеріп, бағалы қағаздармен </w:t>
            </w:r>
          </w:p>
          <w:p>
            <w:pPr>
              <w:spacing w:after="20"/>
              <w:ind w:left="20"/>
              <w:jc w:val="both"/>
            </w:pPr>
            <w:r>
              <w:rPr>
                <w:rFonts w:ascii="Times New Roman"/>
                <w:b w:val="false"/>
                <w:i w:val="false"/>
                <w:color w:val="000000"/>
                <w:sz w:val="20"/>
              </w:rPr>
              <w:t xml:space="preserve">
сауда-саттық ұйымдастырушылардың </w:t>
            </w:r>
          </w:p>
          <w:p>
            <w:pPr>
              <w:spacing w:after="20"/>
              <w:ind w:left="20"/>
              <w:jc w:val="both"/>
            </w:pPr>
            <w:r>
              <w:rPr>
                <w:rFonts w:ascii="Times New Roman"/>
                <w:b w:val="false"/>
                <w:i w:val="false"/>
                <w:color w:val="000000"/>
                <w:sz w:val="20"/>
              </w:rPr>
              <w:t xml:space="preserve">
және бағалы қағаздар рыногының </w:t>
            </w:r>
          </w:p>
          <w:p>
            <w:pPr>
              <w:spacing w:after="20"/>
              <w:ind w:left="20"/>
              <w:jc w:val="both"/>
            </w:pPr>
            <w:r>
              <w:rPr>
                <w:rFonts w:ascii="Times New Roman"/>
                <w:b w:val="false"/>
                <w:i w:val="false"/>
                <w:color w:val="000000"/>
                <w:sz w:val="20"/>
              </w:rPr>
              <w:t xml:space="preserve">
кәсіби қатысушылары акционерлері </w:t>
            </w:r>
          </w:p>
          <w:p>
            <w:pPr>
              <w:spacing w:after="20"/>
              <w:ind w:left="20"/>
              <w:jc w:val="both"/>
            </w:pPr>
            <w:r>
              <w:rPr>
                <w:rFonts w:ascii="Times New Roman"/>
                <w:b w:val="false"/>
                <w:i w:val="false"/>
                <w:color w:val="000000"/>
                <w:sz w:val="20"/>
              </w:rPr>
              <w:t xml:space="preserve">
болып табылатын, бағалы қағаздар </w:t>
            </w:r>
          </w:p>
          <w:p>
            <w:pPr>
              <w:spacing w:after="20"/>
              <w:ind w:left="20"/>
              <w:jc w:val="both"/>
            </w:pPr>
            <w:r>
              <w:rPr>
                <w:rFonts w:ascii="Times New Roman"/>
                <w:b w:val="false"/>
                <w:i w:val="false"/>
                <w:color w:val="000000"/>
                <w:sz w:val="20"/>
              </w:rPr>
              <w:t xml:space="preserve">
рыногы инфрақұрылымының бөлігі </w:t>
            </w:r>
          </w:p>
          <w:p>
            <w:pPr>
              <w:spacing w:after="20"/>
              <w:ind w:left="20"/>
              <w:jc w:val="both"/>
            </w:pPr>
            <w:r>
              <w:rPr>
                <w:rFonts w:ascii="Times New Roman"/>
                <w:b w:val="false"/>
                <w:i w:val="false"/>
                <w:color w:val="000000"/>
                <w:sz w:val="20"/>
              </w:rPr>
              <w:t xml:space="preserve">
болып табылатын өзге де заңды </w:t>
            </w:r>
          </w:p>
          <w:p>
            <w:pPr>
              <w:spacing w:after="20"/>
              <w:ind w:left="20"/>
              <w:jc w:val="both"/>
            </w:pPr>
            <w:r>
              <w:rPr>
                <w:rFonts w:ascii="Times New Roman"/>
                <w:b w:val="false"/>
                <w:i w:val="false"/>
                <w:color w:val="000000"/>
                <w:sz w:val="20"/>
              </w:rPr>
              <w:t xml:space="preserve">
тұлғалардың акциялары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және басқа </w:t>
            </w:r>
          </w:p>
          <w:p>
            <w:pPr>
              <w:spacing w:after="20"/>
              <w:ind w:left="20"/>
              <w:jc w:val="both"/>
            </w:pPr>
            <w:r>
              <w:rPr>
                <w:rFonts w:ascii="Times New Roman"/>
                <w:b w:val="false"/>
                <w:i w:val="false"/>
                <w:color w:val="000000"/>
                <w:sz w:val="20"/>
              </w:rPr>
              <w:t xml:space="preserve">
тұлғалардың дебиторлық берешекте- </w:t>
            </w:r>
          </w:p>
          <w:p>
            <w:pPr>
              <w:spacing w:after="20"/>
              <w:ind w:left="20"/>
              <w:jc w:val="both"/>
            </w:pPr>
            <w:r>
              <w:rPr>
                <w:rFonts w:ascii="Times New Roman"/>
                <w:b w:val="false"/>
                <w:i w:val="false"/>
                <w:color w:val="000000"/>
                <w:sz w:val="20"/>
              </w:rPr>
              <w:t xml:space="preserve">
рін шегергенде, Қорға қатысты </w:t>
            </w:r>
          </w:p>
          <w:p>
            <w:pPr>
              <w:spacing w:after="20"/>
              <w:ind w:left="20"/>
              <w:jc w:val="both"/>
            </w:pPr>
            <w:r>
              <w:rPr>
                <w:rFonts w:ascii="Times New Roman"/>
                <w:b w:val="false"/>
                <w:i w:val="false"/>
                <w:color w:val="000000"/>
                <w:sz w:val="20"/>
              </w:rPr>
              <w:t xml:space="preserve">
аффиллирленген тұлға болып </w:t>
            </w:r>
          </w:p>
          <w:p>
            <w:pPr>
              <w:spacing w:after="20"/>
              <w:ind w:left="20"/>
              <w:jc w:val="both"/>
            </w:pPr>
            <w:r>
              <w:rPr>
                <w:rFonts w:ascii="Times New Roman"/>
                <w:b w:val="false"/>
                <w:i w:val="false"/>
                <w:color w:val="000000"/>
                <w:sz w:val="20"/>
              </w:rPr>
              <w:t xml:space="preserve">
табылмайтын ұйымдардың дебиторлық </w:t>
            </w:r>
          </w:p>
          <w:p>
            <w:pPr>
              <w:spacing w:after="20"/>
              <w:ind w:left="20"/>
              <w:jc w:val="both"/>
            </w:pPr>
            <w:r>
              <w:rPr>
                <w:rFonts w:ascii="Times New Roman"/>
                <w:b w:val="false"/>
                <w:i w:val="false"/>
                <w:color w:val="000000"/>
                <w:sz w:val="20"/>
              </w:rPr>
              <w:t xml:space="preserve">
берешегі (ықтимал шығындарға </w:t>
            </w:r>
          </w:p>
          <w:p>
            <w:pPr>
              <w:spacing w:after="20"/>
              <w:ind w:left="20"/>
              <w:jc w:val="both"/>
            </w:pPr>
            <w:r>
              <w:rPr>
                <w:rFonts w:ascii="Times New Roman"/>
                <w:b w:val="false"/>
                <w:i w:val="false"/>
                <w:color w:val="000000"/>
                <w:sz w:val="20"/>
              </w:rPr>
              <w:t xml:space="preserve">
резервтерді шегеріп) - барлығы </w:t>
            </w:r>
          </w:p>
          <w:p>
            <w:pPr>
              <w:spacing w:after="20"/>
              <w:ind w:left="20"/>
              <w:jc w:val="both"/>
            </w:pPr>
            <w:r>
              <w:rPr>
                <w:rFonts w:ascii="Times New Roman"/>
                <w:b w:val="false"/>
                <w:i w:val="false"/>
                <w:color w:val="000000"/>
                <w:sz w:val="20"/>
              </w:rPr>
              <w:t xml:space="preserve">
(22.1, 22.2 жолдардың сомасы)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және басқа </w:t>
            </w:r>
          </w:p>
          <w:p>
            <w:pPr>
              <w:spacing w:after="20"/>
              <w:ind w:left="20"/>
              <w:jc w:val="both"/>
            </w:pPr>
            <w:r>
              <w:rPr>
                <w:rFonts w:ascii="Times New Roman"/>
                <w:b w:val="false"/>
                <w:i w:val="false"/>
                <w:color w:val="000000"/>
                <w:sz w:val="20"/>
              </w:rPr>
              <w:t xml:space="preserve">
тұлғалардың дебиторлық берешекте- </w:t>
            </w:r>
          </w:p>
          <w:p>
            <w:pPr>
              <w:spacing w:after="20"/>
              <w:ind w:left="20"/>
              <w:jc w:val="both"/>
            </w:pPr>
            <w:r>
              <w:rPr>
                <w:rFonts w:ascii="Times New Roman"/>
                <w:b w:val="false"/>
                <w:i w:val="false"/>
                <w:color w:val="000000"/>
                <w:sz w:val="20"/>
              </w:rPr>
              <w:t xml:space="preserve">
рін шегергенде, шарттың талаптары </w:t>
            </w:r>
          </w:p>
          <w:p>
            <w:pPr>
              <w:spacing w:after="20"/>
              <w:ind w:left="20"/>
              <w:jc w:val="both"/>
            </w:pPr>
            <w:r>
              <w:rPr>
                <w:rFonts w:ascii="Times New Roman"/>
                <w:b w:val="false"/>
                <w:i w:val="false"/>
                <w:color w:val="000000"/>
                <w:sz w:val="20"/>
              </w:rPr>
              <w:t xml:space="preserve">
бойынша үш күннен аспайтын мерзім- </w:t>
            </w:r>
          </w:p>
          <w:p>
            <w:pPr>
              <w:spacing w:after="20"/>
              <w:ind w:left="20"/>
              <w:jc w:val="both"/>
            </w:pPr>
            <w:r>
              <w:rPr>
                <w:rFonts w:ascii="Times New Roman"/>
                <w:b w:val="false"/>
                <w:i w:val="false"/>
                <w:color w:val="000000"/>
                <w:sz w:val="20"/>
              </w:rPr>
              <w:t xml:space="preserve">
ге мерзімі өткен, Қорға қатысты </w:t>
            </w:r>
          </w:p>
          <w:p>
            <w:pPr>
              <w:spacing w:after="20"/>
              <w:ind w:left="20"/>
              <w:jc w:val="both"/>
            </w:pPr>
            <w:r>
              <w:rPr>
                <w:rFonts w:ascii="Times New Roman"/>
                <w:b w:val="false"/>
                <w:i w:val="false"/>
                <w:color w:val="000000"/>
                <w:sz w:val="20"/>
              </w:rPr>
              <w:t xml:space="preserve">
аффиллирленген тұлға болып </w:t>
            </w:r>
          </w:p>
          <w:p>
            <w:pPr>
              <w:spacing w:after="20"/>
              <w:ind w:left="20"/>
              <w:jc w:val="both"/>
            </w:pPr>
            <w:r>
              <w:rPr>
                <w:rFonts w:ascii="Times New Roman"/>
                <w:b w:val="false"/>
                <w:i w:val="false"/>
                <w:color w:val="000000"/>
                <w:sz w:val="20"/>
              </w:rPr>
              <w:t xml:space="preserve">
табылмайтын ұйымдардың дебиторлық </w:t>
            </w:r>
          </w:p>
          <w:p>
            <w:pPr>
              <w:spacing w:after="20"/>
              <w:ind w:left="20"/>
              <w:jc w:val="both"/>
            </w:pPr>
            <w:r>
              <w:rPr>
                <w:rFonts w:ascii="Times New Roman"/>
                <w:b w:val="false"/>
                <w:i w:val="false"/>
                <w:color w:val="000000"/>
                <w:sz w:val="20"/>
              </w:rPr>
              <w:t xml:space="preserve">
берешегі (ықтимал шығындарға </w:t>
            </w:r>
          </w:p>
          <w:p>
            <w:pPr>
              <w:spacing w:after="20"/>
              <w:ind w:left="20"/>
              <w:jc w:val="both"/>
            </w:pPr>
            <w:r>
              <w:rPr>
                <w:rFonts w:ascii="Times New Roman"/>
                <w:b w:val="false"/>
                <w:i w:val="false"/>
                <w:color w:val="000000"/>
                <w:sz w:val="20"/>
              </w:rPr>
              <w:t xml:space="preserve">
резервтерді шегеріп)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және басқа тұлға- </w:t>
            </w:r>
          </w:p>
          <w:p>
            <w:pPr>
              <w:spacing w:after="20"/>
              <w:ind w:left="20"/>
              <w:jc w:val="both"/>
            </w:pPr>
            <w:r>
              <w:rPr>
                <w:rFonts w:ascii="Times New Roman"/>
                <w:b w:val="false"/>
                <w:i w:val="false"/>
                <w:color w:val="000000"/>
                <w:sz w:val="20"/>
              </w:rPr>
              <w:t xml:space="preserve">
лардың дебиторлық берешектерін </w:t>
            </w:r>
          </w:p>
          <w:p>
            <w:pPr>
              <w:spacing w:after="20"/>
              <w:ind w:left="20"/>
              <w:jc w:val="both"/>
            </w:pPr>
            <w:r>
              <w:rPr>
                <w:rFonts w:ascii="Times New Roman"/>
                <w:b w:val="false"/>
                <w:i w:val="false"/>
                <w:color w:val="000000"/>
                <w:sz w:val="20"/>
              </w:rPr>
              <w:t xml:space="preserve">
шегергенде, шарттың талаптары </w:t>
            </w:r>
          </w:p>
          <w:p>
            <w:pPr>
              <w:spacing w:after="20"/>
              <w:ind w:left="20"/>
              <w:jc w:val="both"/>
            </w:pPr>
            <w:r>
              <w:rPr>
                <w:rFonts w:ascii="Times New Roman"/>
                <w:b w:val="false"/>
                <w:i w:val="false"/>
                <w:color w:val="000000"/>
                <w:sz w:val="20"/>
              </w:rPr>
              <w:t xml:space="preserve">
бойынша тоқсан күннен аспайтын </w:t>
            </w:r>
          </w:p>
          <w:p>
            <w:pPr>
              <w:spacing w:after="20"/>
              <w:ind w:left="20"/>
              <w:jc w:val="both"/>
            </w:pPr>
            <w:r>
              <w:rPr>
                <w:rFonts w:ascii="Times New Roman"/>
                <w:b w:val="false"/>
                <w:i w:val="false"/>
                <w:color w:val="000000"/>
                <w:sz w:val="20"/>
              </w:rPr>
              <w:t xml:space="preserve">
мерзімге мерзімі өткен, Қорға </w:t>
            </w:r>
          </w:p>
          <w:p>
            <w:pPr>
              <w:spacing w:after="20"/>
              <w:ind w:left="20"/>
              <w:jc w:val="both"/>
            </w:pPr>
            <w:r>
              <w:rPr>
                <w:rFonts w:ascii="Times New Roman"/>
                <w:b w:val="false"/>
                <w:i w:val="false"/>
                <w:color w:val="000000"/>
                <w:sz w:val="20"/>
              </w:rPr>
              <w:t xml:space="preserve">
қатысты аффиллирленген тұлға болып </w:t>
            </w:r>
          </w:p>
          <w:p>
            <w:pPr>
              <w:spacing w:after="20"/>
              <w:ind w:left="20"/>
              <w:jc w:val="both"/>
            </w:pPr>
            <w:r>
              <w:rPr>
                <w:rFonts w:ascii="Times New Roman"/>
                <w:b w:val="false"/>
                <w:i w:val="false"/>
                <w:color w:val="000000"/>
                <w:sz w:val="20"/>
              </w:rPr>
              <w:t xml:space="preserve">
табылмайтын ұйымдардың дебиторлық </w:t>
            </w:r>
          </w:p>
          <w:p>
            <w:pPr>
              <w:spacing w:after="20"/>
              <w:ind w:left="20"/>
              <w:jc w:val="both"/>
            </w:pPr>
            <w:r>
              <w:rPr>
                <w:rFonts w:ascii="Times New Roman"/>
                <w:b w:val="false"/>
                <w:i w:val="false"/>
                <w:color w:val="000000"/>
                <w:sz w:val="20"/>
              </w:rPr>
              <w:t xml:space="preserve">
берешегі (ықтимал шығындарға </w:t>
            </w:r>
          </w:p>
          <w:p>
            <w:pPr>
              <w:spacing w:after="20"/>
              <w:ind w:left="20"/>
              <w:jc w:val="both"/>
            </w:pPr>
            <w:r>
              <w:rPr>
                <w:rFonts w:ascii="Times New Roman"/>
                <w:b w:val="false"/>
                <w:i w:val="false"/>
                <w:color w:val="000000"/>
                <w:sz w:val="20"/>
              </w:rPr>
              <w:t xml:space="preserve">
резервтерді шегеріп)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баланстық құны бойынша </w:t>
            </w:r>
          </w:p>
          <w:p>
            <w:pPr>
              <w:spacing w:after="20"/>
              <w:ind w:left="20"/>
              <w:jc w:val="both"/>
            </w:pPr>
            <w:r>
              <w:rPr>
                <w:rFonts w:ascii="Times New Roman"/>
                <w:b w:val="false"/>
                <w:i w:val="false"/>
                <w:color w:val="000000"/>
                <w:sz w:val="20"/>
              </w:rPr>
              <w:t xml:space="preserve">
негізгі құрал-жабдықтары – барлығы </w:t>
            </w:r>
          </w:p>
          <w:p>
            <w:pPr>
              <w:spacing w:after="20"/>
              <w:ind w:left="20"/>
              <w:jc w:val="both"/>
            </w:pPr>
            <w:r>
              <w:rPr>
                <w:rFonts w:ascii="Times New Roman"/>
                <w:b w:val="false"/>
                <w:i w:val="false"/>
                <w:color w:val="000000"/>
                <w:sz w:val="20"/>
              </w:rPr>
              <w:t xml:space="preserve">
( 23.1-23.3 жолдарды ң сомасы )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немесе тұрақты жер </w:t>
            </w:r>
          </w:p>
          <w:p>
            <w:pPr>
              <w:spacing w:after="20"/>
              <w:ind w:left="20"/>
              <w:jc w:val="both"/>
            </w:pPr>
            <w:r>
              <w:rPr>
                <w:rFonts w:ascii="Times New Roman"/>
                <w:b w:val="false"/>
                <w:i w:val="false"/>
                <w:color w:val="000000"/>
                <w:sz w:val="20"/>
              </w:rPr>
              <w:t xml:space="preserve">
пайдалану құқындағы жер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және меншігіндегі </w:t>
            </w:r>
          </w:p>
          <w:p>
            <w:pPr>
              <w:spacing w:after="20"/>
              <w:ind w:left="20"/>
              <w:jc w:val="both"/>
            </w:pPr>
            <w:r>
              <w:rPr>
                <w:rFonts w:ascii="Times New Roman"/>
                <w:b w:val="false"/>
                <w:i w:val="false"/>
                <w:color w:val="000000"/>
                <w:sz w:val="20"/>
              </w:rPr>
              <w:t xml:space="preserve">
құрылыстар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қоспағанда, </w:t>
            </w:r>
          </w:p>
          <w:p>
            <w:pPr>
              <w:spacing w:after="20"/>
              <w:ind w:left="20"/>
              <w:jc w:val="both"/>
            </w:pPr>
            <w:r>
              <w:rPr>
                <w:rFonts w:ascii="Times New Roman"/>
                <w:b w:val="false"/>
                <w:i w:val="false"/>
                <w:color w:val="000000"/>
                <w:sz w:val="20"/>
              </w:rPr>
              <w:t xml:space="preserve">
меншікті машиналар мен жабдықтар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тімді активтерді ң ж ә не ө зге </w:t>
            </w:r>
          </w:p>
          <w:p>
            <w:pPr>
              <w:spacing w:after="20"/>
              <w:ind w:left="20"/>
              <w:jc w:val="both"/>
            </w:pPr>
            <w:r>
              <w:rPr>
                <w:rFonts w:ascii="Times New Roman"/>
                <w:b w:val="false"/>
                <w:i w:val="false"/>
                <w:color w:val="000000"/>
                <w:sz w:val="20"/>
              </w:rPr>
              <w:t xml:space="preserve">
активтерді ң жиынты ғ ы (1-23 </w:t>
            </w:r>
          </w:p>
          <w:p>
            <w:pPr>
              <w:spacing w:after="20"/>
              <w:ind w:left="20"/>
              <w:jc w:val="both"/>
            </w:pPr>
            <w:r>
              <w:rPr>
                <w:rFonts w:ascii="Times New Roman"/>
                <w:b w:val="false"/>
                <w:i w:val="false"/>
                <w:color w:val="000000"/>
                <w:sz w:val="20"/>
              </w:rPr>
              <w:t xml:space="preserve">
жолдарды ң сомасы)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бойынша міндеттемелер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 уекел д ә режесі бойынша м ө лшер- </w:t>
            </w:r>
          </w:p>
          <w:p>
            <w:pPr>
              <w:spacing w:after="20"/>
              <w:ind w:left="20"/>
              <w:jc w:val="both"/>
            </w:pPr>
            <w:r>
              <w:rPr>
                <w:rFonts w:ascii="Times New Roman"/>
                <w:b w:val="false"/>
                <w:i w:val="false"/>
                <w:color w:val="000000"/>
                <w:sz w:val="20"/>
              </w:rPr>
              <w:t xml:space="preserve">
ленген қ аржы құ ралдарыны ң құ ны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ор т ә уекелі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ставкасының өзгеруіне байланысты нарықтық тәуекел (пайыздық тәуекел) </w:t>
            </w:r>
            <w:r>
              <w:rPr>
                <w:rFonts w:ascii="Times New Roman"/>
                <w:b w:val="false"/>
                <w:i/>
                <w:color w:val="000000"/>
                <w:sz w:val="20"/>
              </w:rPr>
              <w:t>(2010.01.01</w:t>
            </w:r>
            <w:r>
              <w:rPr>
                <w:rFonts w:ascii="Times New Roman"/>
                <w:b w:val="false"/>
                <w:i/>
                <w:color w:val="000000"/>
                <w:sz w:val="20"/>
              </w:rPr>
              <w:t>. бастап</w:t>
            </w:r>
            <w:r>
              <w:rPr>
                <w:rFonts w:ascii="Times New Roman"/>
                <w:b w:val="false"/>
                <w:i/>
                <w:color w:val="000000"/>
                <w:sz w:val="20"/>
              </w:rPr>
              <w:t xml:space="preserve"> қолданысқа енгізіледі)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құралының нарықтық құнының өзгеруіне байланысты нарықтық тәуекел (қор тәуекелі) </w:t>
            </w:r>
            <w:r>
              <w:rPr>
                <w:rFonts w:ascii="Times New Roman"/>
                <w:b w:val="false"/>
                <w:i/>
                <w:color w:val="000000"/>
                <w:sz w:val="20"/>
              </w:rPr>
              <w:t>(2010.01.01</w:t>
            </w:r>
            <w:r>
              <w:rPr>
                <w:rFonts w:ascii="Times New Roman"/>
                <w:b w:val="false"/>
                <w:i/>
                <w:color w:val="000000"/>
                <w:sz w:val="20"/>
              </w:rPr>
              <w:t>. бастап</w:t>
            </w:r>
            <w:r>
              <w:rPr>
                <w:rFonts w:ascii="Times New Roman"/>
                <w:b w:val="false"/>
                <w:i/>
                <w:color w:val="000000"/>
                <w:sz w:val="20"/>
              </w:rPr>
              <w:t xml:space="preserve"> қолданысқа енгізіледі)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айырбас бағамы және қымбат металдардың бағамының өзгеруіне байланысты нарықтық тәуекел (валюталық тәуекел) </w:t>
            </w:r>
            <w:r>
              <w:rPr>
                <w:rFonts w:ascii="Times New Roman"/>
                <w:b w:val="false"/>
                <w:i/>
                <w:color w:val="000000"/>
                <w:sz w:val="20"/>
              </w:rPr>
              <w:t>(2010.01.01</w:t>
            </w:r>
            <w:r>
              <w:rPr>
                <w:rFonts w:ascii="Times New Roman"/>
                <w:b w:val="false"/>
                <w:i/>
                <w:color w:val="000000"/>
                <w:sz w:val="20"/>
              </w:rPr>
              <w:t>. бастап</w:t>
            </w:r>
            <w:r>
              <w:rPr>
                <w:rFonts w:ascii="Times New Roman"/>
                <w:b w:val="false"/>
                <w:i/>
                <w:color w:val="000000"/>
                <w:sz w:val="20"/>
              </w:rPr>
              <w:t xml:space="preserve"> қолданысқа енгізіледі)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тәуекел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r>
              <w:rPr>
                <w:rFonts w:ascii="Times New Roman"/>
                <w:b w:val="false"/>
                <w:i w:val="false"/>
                <w:color w:val="000000"/>
                <w:vertAlign w:val="subscript"/>
              </w:rPr>
              <w:t xml:space="preserve">1 </w:t>
            </w:r>
            <w:r>
              <w:rPr>
                <w:rFonts w:ascii="Times New Roman"/>
                <w:b w:val="false"/>
                <w:i w:val="false"/>
                <w:color w:val="000000"/>
                <w:sz w:val="20"/>
              </w:rPr>
              <w:t xml:space="preserve">(24-жол - 25-жол)/26-жол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 қ ы активтеріні ң а ғ ымда ғ ы </w:t>
            </w:r>
          </w:p>
          <w:p>
            <w:pPr>
              <w:spacing w:after="20"/>
              <w:ind w:left="20"/>
              <w:jc w:val="both"/>
            </w:pPr>
            <w:r>
              <w:rPr>
                <w:rFonts w:ascii="Times New Roman"/>
                <w:b w:val="false"/>
                <w:i w:val="false"/>
                <w:color w:val="000000"/>
                <w:sz w:val="20"/>
              </w:rPr>
              <w:t xml:space="preserve">
құ ны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бойынша активтер сомасы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уәкілетті тұлға: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нормативтердiң нормативтiк</w:t>
            </w:r>
            <w:r>
              <w:br/>
            </w:r>
            <w:r>
              <w:rPr>
                <w:rFonts w:ascii="Times New Roman"/>
                <w:b w:val="false"/>
                <w:i w:val="false"/>
                <w:color w:val="000000"/>
                <w:sz w:val="20"/>
              </w:rPr>
              <w:t>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247 </w:t>
      </w:r>
      <w:r>
        <w:rPr>
          <w:rFonts w:ascii="Times New Roman"/>
          <w:b w:val="false"/>
          <w:i w:val="false"/>
          <w:color w:val="ff0000"/>
          <w:sz w:val="28"/>
        </w:rPr>
        <w:t xml:space="preserve">,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 Қ орды ң атауы) </w:t>
      </w:r>
    </w:p>
    <w:p>
      <w:pPr>
        <w:spacing w:after="0"/>
        <w:ind w:left="0"/>
        <w:jc w:val="both"/>
      </w:pPr>
      <w:r>
        <w:rPr>
          <w:rFonts w:ascii="Times New Roman"/>
          <w:b w:val="false"/>
          <w:i w:val="false"/>
          <w:color w:val="000000"/>
          <w:sz w:val="28"/>
        </w:rPr>
        <w:t xml:space="preserve">
                  200___ жыл ғ ы "___" _____________ жа ғ дай бойынша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коэффициентi м ә нiнi ң есептерi ү шін қ осымша м ә ліметтер </w:t>
      </w:r>
    </w:p>
    <w:p>
      <w:pPr>
        <w:spacing w:after="0"/>
        <w:ind w:left="0"/>
        <w:jc w:val="both"/>
      </w:pPr>
      <w:r>
        <w:rPr>
          <w:rFonts w:ascii="Times New Roman"/>
          <w:b w:val="false"/>
          <w:i w:val="false"/>
          <w:color w:val="000000"/>
          <w:sz w:val="28"/>
        </w:rPr>
        <w:t xml:space="preserve">
                                                               (мы ң те ң 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0157"/>
        <w:gridCol w:w="468"/>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w:t>
            </w:r>
          </w:p>
          <w:p>
            <w:pPr>
              <w:spacing w:after="20"/>
              <w:ind w:left="20"/>
              <w:jc w:val="both"/>
            </w:pPr>
            <w:r>
              <w:rPr>
                <w:rFonts w:ascii="Times New Roman"/>
                <w:b w:val="false"/>
                <w:i w:val="false"/>
                <w:color w:val="000000"/>
                <w:sz w:val="20"/>
              </w:rPr>
              <w:t xml:space="preserve">
N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p>
            <w:pPr>
              <w:spacing w:after="20"/>
              <w:ind w:left="20"/>
              <w:jc w:val="both"/>
            </w:pPr>
            <w:r>
              <w:rPr>
                <w:rFonts w:ascii="Times New Roman"/>
                <w:b w:val="false"/>
                <w:i w:val="false"/>
                <w:color w:val="000000"/>
                <w:sz w:val="20"/>
              </w:rPr>
              <w:t xml:space="preserve">
бойынша сома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8001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Меншіктегі немесе тұрақты пайдалану </w:t>
            </w:r>
          </w:p>
          <w:p>
            <w:pPr>
              <w:spacing w:after="20"/>
              <w:ind w:left="20"/>
              <w:jc w:val="both"/>
            </w:pPr>
            <w:r>
              <w:rPr>
                <w:rFonts w:ascii="Times New Roman"/>
                <w:b w:val="false"/>
                <w:i w:val="false"/>
                <w:color w:val="000000"/>
                <w:sz w:val="20"/>
              </w:rPr>
              <w:t xml:space="preserve">
құқығындағы жер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8002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Меншіктегі үйлер мен ғимараттар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8003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коспағанда, меншікті </w:t>
            </w:r>
          </w:p>
          <w:p>
            <w:pPr>
              <w:spacing w:after="20"/>
              <w:ind w:left="20"/>
              <w:jc w:val="both"/>
            </w:pPr>
            <w:r>
              <w:rPr>
                <w:rFonts w:ascii="Times New Roman"/>
                <w:b w:val="false"/>
                <w:i w:val="false"/>
                <w:color w:val="000000"/>
                <w:sz w:val="20"/>
              </w:rPr>
              <w:t xml:space="preserve">
машиналар мен жабдықтар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негізгі қаражаттар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талаптары бойынша үш күннен аспайтын </w:t>
            </w:r>
          </w:p>
          <w:p>
            <w:pPr>
              <w:spacing w:after="20"/>
              <w:ind w:left="20"/>
              <w:jc w:val="both"/>
            </w:pPr>
            <w:r>
              <w:rPr>
                <w:rFonts w:ascii="Times New Roman"/>
                <w:b w:val="false"/>
                <w:i w:val="false"/>
                <w:color w:val="000000"/>
                <w:sz w:val="20"/>
              </w:rPr>
              <w:t xml:space="preserve">
мерзімге кешіктірілген жұмыскерлер мен басқа </w:t>
            </w:r>
          </w:p>
          <w:p>
            <w:pPr>
              <w:spacing w:after="20"/>
              <w:ind w:left="20"/>
              <w:jc w:val="both"/>
            </w:pPr>
            <w:r>
              <w:rPr>
                <w:rFonts w:ascii="Times New Roman"/>
                <w:b w:val="false"/>
                <w:i w:val="false"/>
                <w:color w:val="000000"/>
                <w:sz w:val="20"/>
              </w:rPr>
              <w:t xml:space="preserve">
да тұлғалардың дебиторлық қарыздарын шегеріп </w:t>
            </w:r>
          </w:p>
          <w:p>
            <w:pPr>
              <w:spacing w:after="20"/>
              <w:ind w:left="20"/>
              <w:jc w:val="both"/>
            </w:pPr>
            <w:r>
              <w:rPr>
                <w:rFonts w:ascii="Times New Roman"/>
                <w:b w:val="false"/>
                <w:i w:val="false"/>
                <w:color w:val="000000"/>
                <w:sz w:val="20"/>
              </w:rPr>
              <w:t xml:space="preserve">
тастағандағы Қорға қатысты аффиллирленген </w:t>
            </w:r>
          </w:p>
          <w:p>
            <w:pPr>
              <w:spacing w:after="20"/>
              <w:ind w:left="20"/>
              <w:jc w:val="both"/>
            </w:pPr>
            <w:r>
              <w:rPr>
                <w:rFonts w:ascii="Times New Roman"/>
                <w:b w:val="false"/>
                <w:i w:val="false"/>
                <w:color w:val="000000"/>
                <w:sz w:val="20"/>
              </w:rPr>
              <w:t xml:space="preserve">
тұлғалар болып табылмайтын ұйымдардың </w:t>
            </w:r>
          </w:p>
          <w:p>
            <w:pPr>
              <w:spacing w:after="20"/>
              <w:ind w:left="20"/>
              <w:jc w:val="both"/>
            </w:pPr>
            <w:r>
              <w:rPr>
                <w:rFonts w:ascii="Times New Roman"/>
                <w:b w:val="false"/>
                <w:i w:val="false"/>
                <w:color w:val="000000"/>
                <w:sz w:val="20"/>
              </w:rPr>
              <w:t xml:space="preserve">
дебиторлық қарыздары (ықтимал шығындардың </w:t>
            </w:r>
          </w:p>
          <w:p>
            <w:pPr>
              <w:spacing w:after="20"/>
              <w:ind w:left="20"/>
              <w:jc w:val="both"/>
            </w:pPr>
            <w:r>
              <w:rPr>
                <w:rFonts w:ascii="Times New Roman"/>
                <w:b w:val="false"/>
                <w:i w:val="false"/>
                <w:color w:val="000000"/>
                <w:sz w:val="20"/>
              </w:rPr>
              <w:t xml:space="preserve">
резервтерін шегеріп тастағанда)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8006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талаптары бойынша тоқсан күннен </w:t>
            </w:r>
          </w:p>
          <w:p>
            <w:pPr>
              <w:spacing w:after="20"/>
              <w:ind w:left="20"/>
              <w:jc w:val="both"/>
            </w:pPr>
            <w:r>
              <w:rPr>
                <w:rFonts w:ascii="Times New Roman"/>
                <w:b w:val="false"/>
                <w:i w:val="false"/>
                <w:color w:val="000000"/>
                <w:sz w:val="20"/>
              </w:rPr>
              <w:t xml:space="preserve">
аспайтын мерзімге кешіктірілген жұмыскерлер </w:t>
            </w:r>
          </w:p>
          <w:p>
            <w:pPr>
              <w:spacing w:after="20"/>
              <w:ind w:left="20"/>
              <w:jc w:val="both"/>
            </w:pPr>
            <w:r>
              <w:rPr>
                <w:rFonts w:ascii="Times New Roman"/>
                <w:b w:val="false"/>
                <w:i w:val="false"/>
                <w:color w:val="000000"/>
                <w:sz w:val="20"/>
              </w:rPr>
              <w:t xml:space="preserve">
мен басқа да тұлғалардың дебиторлық қарызда- </w:t>
            </w:r>
          </w:p>
          <w:p>
            <w:pPr>
              <w:spacing w:after="20"/>
              <w:ind w:left="20"/>
              <w:jc w:val="both"/>
            </w:pPr>
            <w:r>
              <w:rPr>
                <w:rFonts w:ascii="Times New Roman"/>
                <w:b w:val="false"/>
                <w:i w:val="false"/>
                <w:color w:val="000000"/>
                <w:sz w:val="20"/>
              </w:rPr>
              <w:t xml:space="preserve">
рын шегеріп тастағандағы Қорға қатысты </w:t>
            </w:r>
          </w:p>
          <w:p>
            <w:pPr>
              <w:spacing w:after="20"/>
              <w:ind w:left="20"/>
              <w:jc w:val="both"/>
            </w:pPr>
            <w:r>
              <w:rPr>
                <w:rFonts w:ascii="Times New Roman"/>
                <w:b w:val="false"/>
                <w:i w:val="false"/>
                <w:color w:val="000000"/>
                <w:sz w:val="20"/>
              </w:rPr>
              <w:t xml:space="preserve">
аффиллирленген тұлғалар болып табылмайтын </w:t>
            </w:r>
          </w:p>
          <w:p>
            <w:pPr>
              <w:spacing w:after="20"/>
              <w:ind w:left="20"/>
              <w:jc w:val="both"/>
            </w:pPr>
            <w:r>
              <w:rPr>
                <w:rFonts w:ascii="Times New Roman"/>
                <w:b w:val="false"/>
                <w:i w:val="false"/>
                <w:color w:val="000000"/>
                <w:sz w:val="20"/>
              </w:rPr>
              <w:t xml:space="preserve">
ұйымдардың дебиторлық қарыздары (ықтимал </w:t>
            </w:r>
          </w:p>
          <w:p>
            <w:pPr>
              <w:spacing w:after="20"/>
              <w:ind w:left="20"/>
              <w:jc w:val="both"/>
            </w:pPr>
            <w:r>
              <w:rPr>
                <w:rFonts w:ascii="Times New Roman"/>
                <w:b w:val="false"/>
                <w:i w:val="false"/>
                <w:color w:val="000000"/>
                <w:sz w:val="20"/>
              </w:rPr>
              <w:t xml:space="preserve">
шығындардың резервтерін шегеріп тастағанда)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8007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дебиторлық қарыз (ықтимал шығындардың </w:t>
            </w:r>
          </w:p>
          <w:p>
            <w:pPr>
              <w:spacing w:after="20"/>
              <w:ind w:left="20"/>
              <w:jc w:val="both"/>
            </w:pPr>
            <w:r>
              <w:rPr>
                <w:rFonts w:ascii="Times New Roman"/>
                <w:b w:val="false"/>
                <w:i w:val="false"/>
                <w:color w:val="000000"/>
                <w:sz w:val="20"/>
              </w:rPr>
              <w:t xml:space="preserve">
резервтерін шегеріп тастағанда)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8008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және металл </w:t>
            </w:r>
          </w:p>
          <w:p>
            <w:pPr>
              <w:spacing w:after="20"/>
              <w:ind w:left="20"/>
              <w:jc w:val="both"/>
            </w:pPr>
            <w:r>
              <w:rPr>
                <w:rFonts w:ascii="Times New Roman"/>
                <w:b w:val="false"/>
                <w:i w:val="false"/>
                <w:color w:val="000000"/>
                <w:sz w:val="20"/>
              </w:rPr>
              <w:t xml:space="preserve">
депозиттері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8009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зге материалды қ емес активтер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8010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"ВВ-"-тен төмен емес рейтинг- </w:t>
            </w:r>
          </w:p>
          <w:p>
            <w:pPr>
              <w:spacing w:after="20"/>
              <w:ind w:left="20"/>
              <w:jc w:val="both"/>
            </w:pPr>
            <w:r>
              <w:rPr>
                <w:rFonts w:ascii="Times New Roman"/>
                <w:b w:val="false"/>
                <w:i w:val="false"/>
                <w:color w:val="000000"/>
                <w:sz w:val="20"/>
              </w:rPr>
              <w:t xml:space="preserve">
тік бағасы бар немесе басқа рейтингтік </w:t>
            </w:r>
          </w:p>
          <w:p>
            <w:pPr>
              <w:spacing w:after="20"/>
              <w:ind w:left="20"/>
              <w:jc w:val="both"/>
            </w:pPr>
            <w:r>
              <w:rPr>
                <w:rFonts w:ascii="Times New Roman"/>
                <w:b w:val="false"/>
                <w:i w:val="false"/>
                <w:color w:val="000000"/>
                <w:sz w:val="20"/>
              </w:rPr>
              <w:t xml:space="preserve">
агенттіктерінің бірінің ұқсас деңгейдегі </w:t>
            </w:r>
          </w:p>
          <w:p>
            <w:pPr>
              <w:spacing w:after="20"/>
              <w:ind w:left="20"/>
              <w:jc w:val="both"/>
            </w:pPr>
            <w:r>
              <w:rPr>
                <w:rFonts w:ascii="Times New Roman"/>
                <w:b w:val="false"/>
                <w:i w:val="false"/>
                <w:color w:val="000000"/>
                <w:sz w:val="20"/>
              </w:rPr>
              <w:t xml:space="preserve">
рейтингтік бағасы бар немесе "Standard &amp; </w:t>
            </w:r>
          </w:p>
          <w:p>
            <w:pPr>
              <w:spacing w:after="20"/>
              <w:ind w:left="20"/>
              <w:jc w:val="both"/>
            </w:pPr>
            <w:r>
              <w:rPr>
                <w:rFonts w:ascii="Times New Roman"/>
                <w:b w:val="false"/>
                <w:i w:val="false"/>
                <w:color w:val="000000"/>
                <w:sz w:val="20"/>
              </w:rPr>
              <w:t xml:space="preserve">
Poor's" ұлттық шәкілі бойынша "kzВВ-"-тен </w:t>
            </w:r>
          </w:p>
          <w:p>
            <w:pPr>
              <w:spacing w:after="20"/>
              <w:ind w:left="20"/>
              <w:jc w:val="both"/>
            </w:pPr>
            <w:r>
              <w:rPr>
                <w:rFonts w:ascii="Times New Roman"/>
                <w:b w:val="false"/>
                <w:i w:val="false"/>
                <w:color w:val="000000"/>
                <w:sz w:val="20"/>
              </w:rPr>
              <w:t xml:space="preserve">
төмен емес рейтингтік бағасы бар, Қазақстан </w:t>
            </w:r>
          </w:p>
          <w:p>
            <w:pPr>
              <w:spacing w:after="20"/>
              <w:ind w:left="20"/>
              <w:jc w:val="both"/>
            </w:pPr>
            <w:r>
              <w:rPr>
                <w:rFonts w:ascii="Times New Roman"/>
                <w:b w:val="false"/>
                <w:i w:val="false"/>
                <w:color w:val="000000"/>
                <w:sz w:val="20"/>
              </w:rPr>
              <w:t xml:space="preserve">
Республикасының және басқа мемлекеттердің </w:t>
            </w:r>
          </w:p>
          <w:p>
            <w:pPr>
              <w:spacing w:after="20"/>
              <w:ind w:left="20"/>
              <w:jc w:val="both"/>
            </w:pPr>
            <w:r>
              <w:rPr>
                <w:rFonts w:ascii="Times New Roman"/>
                <w:b w:val="false"/>
                <w:i w:val="false"/>
                <w:color w:val="000000"/>
                <w:sz w:val="20"/>
              </w:rPr>
              <w:t xml:space="preserve">
заңнамасына сәйкес шығарылған, Қорға қатысты </w:t>
            </w:r>
          </w:p>
          <w:p>
            <w:pPr>
              <w:spacing w:after="20"/>
              <w:ind w:left="20"/>
              <w:jc w:val="both"/>
            </w:pPr>
            <w:r>
              <w:rPr>
                <w:rFonts w:ascii="Times New Roman"/>
                <w:b w:val="false"/>
                <w:i w:val="false"/>
                <w:color w:val="000000"/>
                <w:sz w:val="20"/>
              </w:rPr>
              <w:t xml:space="preserve">
аффиллирленген тұлға болып табылмайтын, </w:t>
            </w:r>
          </w:p>
          <w:p>
            <w:pPr>
              <w:spacing w:after="20"/>
              <w:ind w:left="20"/>
              <w:jc w:val="both"/>
            </w:pPr>
            <w:r>
              <w:rPr>
                <w:rFonts w:ascii="Times New Roman"/>
                <w:b w:val="false"/>
                <w:i w:val="false"/>
                <w:color w:val="000000"/>
                <w:sz w:val="20"/>
              </w:rPr>
              <w:t xml:space="preserve">
Қазақстан Республикасының заңды тұлғаларының </w:t>
            </w:r>
          </w:p>
          <w:p>
            <w:pPr>
              <w:spacing w:after="20"/>
              <w:ind w:left="20"/>
              <w:jc w:val="both"/>
            </w:pPr>
            <w:r>
              <w:rPr>
                <w:rFonts w:ascii="Times New Roman"/>
                <w:b w:val="false"/>
                <w:i w:val="false"/>
                <w:color w:val="000000"/>
                <w:sz w:val="20"/>
              </w:rPr>
              <w:t xml:space="preserve">
акциялары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8011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қатысты аффиллирленген тұлға болып </w:t>
            </w:r>
          </w:p>
          <w:p>
            <w:pPr>
              <w:spacing w:after="20"/>
              <w:ind w:left="20"/>
              <w:jc w:val="both"/>
            </w:pPr>
            <w:r>
              <w:rPr>
                <w:rFonts w:ascii="Times New Roman"/>
                <w:b w:val="false"/>
                <w:i w:val="false"/>
                <w:color w:val="000000"/>
                <w:sz w:val="20"/>
              </w:rPr>
              <w:t xml:space="preserve">
табылмайтын заңды тұлғалардың ықтимал </w:t>
            </w:r>
          </w:p>
          <w:p>
            <w:pPr>
              <w:spacing w:after="20"/>
              <w:ind w:left="20"/>
              <w:jc w:val="both"/>
            </w:pPr>
            <w:r>
              <w:rPr>
                <w:rFonts w:ascii="Times New Roman"/>
                <w:b w:val="false"/>
                <w:i w:val="false"/>
                <w:color w:val="000000"/>
                <w:sz w:val="20"/>
              </w:rPr>
              <w:t xml:space="preserve">
шығындарға резервтерді шегеріп, қор биржасы- </w:t>
            </w:r>
          </w:p>
          <w:p>
            <w:pPr>
              <w:spacing w:after="20"/>
              <w:ind w:left="20"/>
              <w:jc w:val="both"/>
            </w:pPr>
            <w:r>
              <w:rPr>
                <w:rFonts w:ascii="Times New Roman"/>
                <w:b w:val="false"/>
                <w:i w:val="false"/>
                <w:color w:val="000000"/>
                <w:sz w:val="20"/>
              </w:rPr>
              <w:t xml:space="preserve">
ның ресми тізімінің "акциялар" секторының </w:t>
            </w:r>
          </w:p>
          <w:p>
            <w:pPr>
              <w:spacing w:after="20"/>
              <w:ind w:left="20"/>
              <w:jc w:val="both"/>
            </w:pPr>
            <w:r>
              <w:rPr>
                <w:rFonts w:ascii="Times New Roman"/>
                <w:b w:val="false"/>
                <w:i w:val="false"/>
                <w:color w:val="000000"/>
                <w:sz w:val="20"/>
              </w:rPr>
              <w:t xml:space="preserve">
бірінші санатына енгізілген акциялары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қатысты аффиллирленген тұлға болып </w:t>
            </w:r>
          </w:p>
          <w:p>
            <w:pPr>
              <w:spacing w:after="20"/>
              <w:ind w:left="20"/>
              <w:jc w:val="both"/>
            </w:pPr>
            <w:r>
              <w:rPr>
                <w:rFonts w:ascii="Times New Roman"/>
                <w:b w:val="false"/>
                <w:i w:val="false"/>
                <w:color w:val="000000"/>
                <w:sz w:val="20"/>
              </w:rPr>
              <w:t xml:space="preserve">
табылмайтын заңды тұлғалардың ықтимал </w:t>
            </w:r>
          </w:p>
          <w:p>
            <w:pPr>
              <w:spacing w:after="20"/>
              <w:ind w:left="20"/>
              <w:jc w:val="both"/>
            </w:pPr>
            <w:r>
              <w:rPr>
                <w:rFonts w:ascii="Times New Roman"/>
                <w:b w:val="false"/>
                <w:i w:val="false"/>
                <w:color w:val="000000"/>
                <w:sz w:val="20"/>
              </w:rPr>
              <w:t xml:space="preserve">
шығындарға резервтерді шегеріп, қор биржасы- </w:t>
            </w:r>
          </w:p>
          <w:p>
            <w:pPr>
              <w:spacing w:after="20"/>
              <w:ind w:left="20"/>
              <w:jc w:val="both"/>
            </w:pPr>
            <w:r>
              <w:rPr>
                <w:rFonts w:ascii="Times New Roman"/>
                <w:b w:val="false"/>
                <w:i w:val="false"/>
                <w:color w:val="000000"/>
                <w:sz w:val="20"/>
              </w:rPr>
              <w:t xml:space="preserve">
ның ресми тізімінің "акциялар" секторының </w:t>
            </w:r>
          </w:p>
          <w:p>
            <w:pPr>
              <w:spacing w:after="20"/>
              <w:ind w:left="20"/>
              <w:jc w:val="both"/>
            </w:pPr>
            <w:r>
              <w:rPr>
                <w:rFonts w:ascii="Times New Roman"/>
                <w:b w:val="false"/>
                <w:i w:val="false"/>
                <w:color w:val="000000"/>
                <w:sz w:val="20"/>
              </w:rPr>
              <w:t xml:space="preserve">
екінші санатына енгізілген акциялары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8013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базалық активі "Standard &amp; Poor's" агентті- </w:t>
            </w:r>
          </w:p>
          <w:p>
            <w:pPr>
              <w:spacing w:after="20"/>
              <w:ind w:left="20"/>
              <w:jc w:val="both"/>
            </w:pPr>
            <w:r>
              <w:rPr>
                <w:rFonts w:ascii="Times New Roman"/>
                <w:b w:val="false"/>
                <w:i w:val="false"/>
                <w:color w:val="000000"/>
                <w:sz w:val="20"/>
              </w:rPr>
              <w:t xml:space="preserve">
гінің халықаралық шәкілі бойынша "ВВВ-"-тен </w:t>
            </w:r>
          </w:p>
          <w:p>
            <w:pPr>
              <w:spacing w:after="20"/>
              <w:ind w:left="20"/>
              <w:jc w:val="both"/>
            </w:pPr>
            <w:r>
              <w:rPr>
                <w:rFonts w:ascii="Times New Roman"/>
                <w:b w:val="false"/>
                <w:i w:val="false"/>
                <w:color w:val="000000"/>
                <w:sz w:val="20"/>
              </w:rPr>
              <w:t xml:space="preserve">
төмен емес рейтингтік бағасы бар немесе басқа </w:t>
            </w:r>
          </w:p>
          <w:p>
            <w:pPr>
              <w:spacing w:after="20"/>
              <w:ind w:left="20"/>
              <w:jc w:val="both"/>
            </w:pPr>
            <w:r>
              <w:rPr>
                <w:rFonts w:ascii="Times New Roman"/>
                <w:b w:val="false"/>
                <w:i w:val="false"/>
                <w:color w:val="000000"/>
                <w:sz w:val="20"/>
              </w:rPr>
              <w:t xml:space="preserve">
рейтинг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шетел эмитенттерінің </w:t>
            </w:r>
          </w:p>
          <w:p>
            <w:pPr>
              <w:spacing w:after="20"/>
              <w:ind w:left="20"/>
              <w:jc w:val="both"/>
            </w:pPr>
            <w:r>
              <w:rPr>
                <w:rFonts w:ascii="Times New Roman"/>
                <w:b w:val="false"/>
                <w:i w:val="false"/>
                <w:color w:val="000000"/>
                <w:sz w:val="20"/>
              </w:rPr>
              <w:t xml:space="preserve">
акциялары болып табылатын депозитарлық </w:t>
            </w:r>
          </w:p>
          <w:p>
            <w:pPr>
              <w:spacing w:after="20"/>
              <w:ind w:left="20"/>
              <w:jc w:val="both"/>
            </w:pPr>
            <w:r>
              <w:rPr>
                <w:rFonts w:ascii="Times New Roman"/>
                <w:b w:val="false"/>
                <w:i w:val="false"/>
                <w:color w:val="000000"/>
                <w:sz w:val="20"/>
              </w:rPr>
              <w:t xml:space="preserve">
қолхаттар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базалық активі "Standard &amp; Poor's" </w:t>
            </w:r>
          </w:p>
          <w:p>
            <w:pPr>
              <w:spacing w:after="20"/>
              <w:ind w:left="20"/>
              <w:jc w:val="both"/>
            </w:pPr>
            <w:r>
              <w:rPr>
                <w:rFonts w:ascii="Times New Roman"/>
                <w:b w:val="false"/>
                <w:i w:val="false"/>
                <w:color w:val="000000"/>
                <w:sz w:val="20"/>
              </w:rPr>
              <w:t xml:space="preserve">
агенттігінің халықаралық шәкілі бойынша </w:t>
            </w:r>
          </w:p>
          <w:p>
            <w:pPr>
              <w:spacing w:after="20"/>
              <w:ind w:left="20"/>
              <w:jc w:val="both"/>
            </w:pPr>
            <w:r>
              <w:rPr>
                <w:rFonts w:ascii="Times New Roman"/>
                <w:b w:val="false"/>
                <w:i w:val="false"/>
                <w:color w:val="000000"/>
                <w:sz w:val="20"/>
              </w:rPr>
              <w:t xml:space="preserve">
"ВВ-"-тен төмен емес рейтингтік бағасы бар </w:t>
            </w:r>
          </w:p>
          <w:p>
            <w:pPr>
              <w:spacing w:after="20"/>
              <w:ind w:left="20"/>
              <w:jc w:val="both"/>
            </w:pPr>
            <w:r>
              <w:rPr>
                <w:rFonts w:ascii="Times New Roman"/>
                <w:b w:val="false"/>
                <w:i w:val="false"/>
                <w:color w:val="000000"/>
                <w:sz w:val="20"/>
              </w:rPr>
              <w:t xml:space="preserve">
немесе басқа рейтинг агенттіктерінің бірінің </w:t>
            </w:r>
          </w:p>
          <w:p>
            <w:pPr>
              <w:spacing w:after="20"/>
              <w:ind w:left="20"/>
              <w:jc w:val="both"/>
            </w:pPr>
            <w:r>
              <w:rPr>
                <w:rFonts w:ascii="Times New Roman"/>
                <w:b w:val="false"/>
                <w:i w:val="false"/>
                <w:color w:val="000000"/>
                <w:sz w:val="20"/>
              </w:rPr>
              <w:t xml:space="preserve">
осыған ұқсас деңгейдегі рейтингі бар немесе </w:t>
            </w:r>
          </w:p>
          <w:p>
            <w:pPr>
              <w:spacing w:after="20"/>
              <w:ind w:left="20"/>
              <w:jc w:val="both"/>
            </w:pPr>
            <w:r>
              <w:rPr>
                <w:rFonts w:ascii="Times New Roman"/>
                <w:b w:val="false"/>
                <w:i w:val="false"/>
                <w:color w:val="000000"/>
                <w:sz w:val="20"/>
              </w:rPr>
              <w:t xml:space="preserve">
"Standard &amp; Poor's" агенттігінің ұлттық </w:t>
            </w:r>
          </w:p>
          <w:p>
            <w:pPr>
              <w:spacing w:after="20"/>
              <w:ind w:left="20"/>
              <w:jc w:val="both"/>
            </w:pPr>
            <w:r>
              <w:rPr>
                <w:rFonts w:ascii="Times New Roman"/>
                <w:b w:val="false"/>
                <w:i w:val="false"/>
                <w:color w:val="000000"/>
                <w:sz w:val="20"/>
              </w:rPr>
              <w:t xml:space="preserve">
шәкілі бойынша "kzВВ-"-тен төмен емес </w:t>
            </w:r>
          </w:p>
          <w:p>
            <w:pPr>
              <w:spacing w:after="20"/>
              <w:ind w:left="20"/>
              <w:jc w:val="both"/>
            </w:pPr>
            <w:r>
              <w:rPr>
                <w:rFonts w:ascii="Times New Roman"/>
                <w:b w:val="false"/>
                <w:i w:val="false"/>
                <w:color w:val="000000"/>
                <w:sz w:val="20"/>
              </w:rPr>
              <w:t xml:space="preserve">
рейтингтік бағасы бар Қазақстан </w:t>
            </w:r>
          </w:p>
          <w:p>
            <w:pPr>
              <w:spacing w:after="20"/>
              <w:ind w:left="20"/>
              <w:jc w:val="both"/>
            </w:pPr>
            <w:r>
              <w:rPr>
                <w:rFonts w:ascii="Times New Roman"/>
                <w:b w:val="false"/>
                <w:i w:val="false"/>
                <w:color w:val="000000"/>
                <w:sz w:val="20"/>
              </w:rPr>
              <w:t xml:space="preserve">
Республикасының заңды тұлғаларының акциялары </w:t>
            </w:r>
          </w:p>
          <w:p>
            <w:pPr>
              <w:spacing w:after="20"/>
              <w:ind w:left="20"/>
              <w:jc w:val="both"/>
            </w:pPr>
            <w:r>
              <w:rPr>
                <w:rFonts w:ascii="Times New Roman"/>
                <w:b w:val="false"/>
                <w:i w:val="false"/>
                <w:color w:val="000000"/>
                <w:sz w:val="20"/>
              </w:rPr>
              <w:t xml:space="preserve">
болып табылатын депозитарлық қолхаттар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8015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базалық активі болып қор биржасының ресми </w:t>
            </w:r>
          </w:p>
          <w:p>
            <w:pPr>
              <w:spacing w:after="20"/>
              <w:ind w:left="20"/>
              <w:jc w:val="both"/>
            </w:pPr>
            <w:r>
              <w:rPr>
                <w:rFonts w:ascii="Times New Roman"/>
                <w:b w:val="false"/>
                <w:i w:val="false"/>
                <w:color w:val="000000"/>
                <w:sz w:val="20"/>
              </w:rPr>
              <w:t xml:space="preserve">
тізімінің "акциялар" секторының бірінші </w:t>
            </w:r>
          </w:p>
          <w:p>
            <w:pPr>
              <w:spacing w:after="20"/>
              <w:ind w:left="20"/>
              <w:jc w:val="both"/>
            </w:pPr>
            <w:r>
              <w:rPr>
                <w:rFonts w:ascii="Times New Roman"/>
                <w:b w:val="false"/>
                <w:i w:val="false"/>
                <w:color w:val="000000"/>
                <w:sz w:val="20"/>
              </w:rPr>
              <w:t xml:space="preserve">
және/немесе екінші санатына енгізілген заңды </w:t>
            </w:r>
          </w:p>
          <w:p>
            <w:pPr>
              <w:spacing w:after="20"/>
              <w:ind w:left="20"/>
              <w:jc w:val="both"/>
            </w:pPr>
            <w:r>
              <w:rPr>
                <w:rFonts w:ascii="Times New Roman"/>
                <w:b w:val="false"/>
                <w:i w:val="false"/>
                <w:color w:val="000000"/>
                <w:sz w:val="20"/>
              </w:rPr>
              <w:t xml:space="preserve">
тұлғалардың акциялары табылатын депозитарлы қ </w:t>
            </w:r>
          </w:p>
          <w:p>
            <w:pPr>
              <w:spacing w:after="20"/>
              <w:ind w:left="20"/>
              <w:jc w:val="both"/>
            </w:pPr>
            <w:r>
              <w:rPr>
                <w:rFonts w:ascii="Times New Roman"/>
                <w:b w:val="false"/>
                <w:i w:val="false"/>
                <w:color w:val="000000"/>
                <w:sz w:val="20"/>
              </w:rPr>
              <w:t xml:space="preserve">
қ олхаттар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8016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қор </w:t>
            </w:r>
          </w:p>
          <w:p>
            <w:pPr>
              <w:spacing w:after="20"/>
              <w:ind w:left="20"/>
              <w:jc w:val="both"/>
            </w:pPr>
            <w:r>
              <w:rPr>
                <w:rFonts w:ascii="Times New Roman"/>
                <w:b w:val="false"/>
                <w:i w:val="false"/>
                <w:color w:val="000000"/>
                <w:sz w:val="20"/>
              </w:rPr>
              <w:t xml:space="preserve">
биржасының ресми тізімінің "акциялар" </w:t>
            </w:r>
          </w:p>
          <w:p>
            <w:pPr>
              <w:spacing w:after="20"/>
              <w:ind w:left="20"/>
              <w:jc w:val="both"/>
            </w:pPr>
            <w:r>
              <w:rPr>
                <w:rFonts w:ascii="Times New Roman"/>
                <w:b w:val="false"/>
                <w:i w:val="false"/>
                <w:color w:val="000000"/>
                <w:sz w:val="20"/>
              </w:rPr>
              <w:t xml:space="preserve">
секторының екінші санатына енгізілген заңды </w:t>
            </w:r>
          </w:p>
          <w:p>
            <w:pPr>
              <w:spacing w:after="20"/>
              <w:ind w:left="20"/>
              <w:jc w:val="both"/>
            </w:pPr>
            <w:r>
              <w:rPr>
                <w:rFonts w:ascii="Times New Roman"/>
                <w:b w:val="false"/>
                <w:i w:val="false"/>
                <w:color w:val="000000"/>
                <w:sz w:val="20"/>
              </w:rPr>
              <w:t xml:space="preserve">
тұлғалардың акциялары базалық активі болып </w:t>
            </w:r>
          </w:p>
          <w:p>
            <w:pPr>
              <w:spacing w:after="20"/>
              <w:ind w:left="20"/>
              <w:jc w:val="both"/>
            </w:pPr>
            <w:r>
              <w:rPr>
                <w:rFonts w:ascii="Times New Roman"/>
                <w:b w:val="false"/>
                <w:i w:val="false"/>
                <w:color w:val="000000"/>
                <w:sz w:val="20"/>
              </w:rPr>
              <w:t xml:space="preserve">
табылатын депозитарлы қ қ олхаттар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8017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Қазақстан Республикасының және басқа </w:t>
            </w:r>
          </w:p>
          <w:p>
            <w:pPr>
              <w:spacing w:after="20"/>
              <w:ind w:left="20"/>
              <w:jc w:val="both"/>
            </w:pPr>
            <w:r>
              <w:rPr>
                <w:rFonts w:ascii="Times New Roman"/>
                <w:b w:val="false"/>
                <w:i w:val="false"/>
                <w:color w:val="000000"/>
                <w:sz w:val="20"/>
              </w:rPr>
              <w:t xml:space="preserve">
мемлекеттердің заңнамасына сәйкес шығарылған,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"ВВ-"-тен төмен емес рейтинг- </w:t>
            </w:r>
          </w:p>
          <w:p>
            <w:pPr>
              <w:spacing w:after="20"/>
              <w:ind w:left="20"/>
              <w:jc w:val="both"/>
            </w:pPr>
            <w:r>
              <w:rPr>
                <w:rFonts w:ascii="Times New Roman"/>
                <w:b w:val="false"/>
                <w:i w:val="false"/>
                <w:color w:val="000000"/>
                <w:sz w:val="20"/>
              </w:rPr>
              <w:t xml:space="preserve">
тік бағасы бар немесе басқа рейтингтік </w:t>
            </w:r>
          </w:p>
          <w:p>
            <w:pPr>
              <w:spacing w:after="20"/>
              <w:ind w:left="20"/>
              <w:jc w:val="both"/>
            </w:pPr>
            <w:r>
              <w:rPr>
                <w:rFonts w:ascii="Times New Roman"/>
                <w:b w:val="false"/>
                <w:i w:val="false"/>
                <w:color w:val="000000"/>
                <w:sz w:val="20"/>
              </w:rPr>
              <w:t xml:space="preserve">
агенттіктерінің бірінің ұқсас деңгейдегі </w:t>
            </w:r>
          </w:p>
          <w:p>
            <w:pPr>
              <w:spacing w:after="20"/>
              <w:ind w:left="20"/>
              <w:jc w:val="both"/>
            </w:pPr>
            <w:r>
              <w:rPr>
                <w:rFonts w:ascii="Times New Roman"/>
                <w:b w:val="false"/>
                <w:i w:val="false"/>
                <w:color w:val="000000"/>
                <w:sz w:val="20"/>
              </w:rPr>
              <w:t xml:space="preserve">
рейтингтік бағасы бар немесе "Standard &amp; </w:t>
            </w:r>
          </w:p>
          <w:p>
            <w:pPr>
              <w:spacing w:after="20"/>
              <w:ind w:left="20"/>
              <w:jc w:val="both"/>
            </w:pPr>
            <w:r>
              <w:rPr>
                <w:rFonts w:ascii="Times New Roman"/>
                <w:b w:val="false"/>
                <w:i w:val="false"/>
                <w:color w:val="000000"/>
                <w:sz w:val="20"/>
              </w:rPr>
              <w:t xml:space="preserve">
Poor's" ұлттық шәкілі бойынша "kzВВ-"-тен </w:t>
            </w:r>
          </w:p>
          <w:p>
            <w:pPr>
              <w:spacing w:after="20"/>
              <w:ind w:left="20"/>
              <w:jc w:val="both"/>
            </w:pPr>
            <w:r>
              <w:rPr>
                <w:rFonts w:ascii="Times New Roman"/>
                <w:b w:val="false"/>
                <w:i w:val="false"/>
                <w:color w:val="000000"/>
                <w:sz w:val="20"/>
              </w:rPr>
              <w:t xml:space="preserve">
төмен емес рейтингтік бағасы бар Қорға </w:t>
            </w:r>
          </w:p>
          <w:p>
            <w:pPr>
              <w:spacing w:after="20"/>
              <w:ind w:left="20"/>
              <w:jc w:val="both"/>
            </w:pPr>
            <w:r>
              <w:rPr>
                <w:rFonts w:ascii="Times New Roman"/>
                <w:b w:val="false"/>
                <w:i w:val="false"/>
                <w:color w:val="000000"/>
                <w:sz w:val="20"/>
              </w:rPr>
              <w:t xml:space="preserve">
қатысты аффиллирленген тұлға болып </w:t>
            </w:r>
          </w:p>
          <w:p>
            <w:pPr>
              <w:spacing w:after="20"/>
              <w:ind w:left="20"/>
              <w:jc w:val="both"/>
            </w:pPr>
            <w:r>
              <w:rPr>
                <w:rFonts w:ascii="Times New Roman"/>
                <w:b w:val="false"/>
                <w:i w:val="false"/>
                <w:color w:val="000000"/>
                <w:sz w:val="20"/>
              </w:rPr>
              <w:t xml:space="preserve">
табылмайтын Қазақстан Республикасының заңды </w:t>
            </w:r>
          </w:p>
          <w:p>
            <w:pPr>
              <w:spacing w:after="20"/>
              <w:ind w:left="20"/>
              <w:jc w:val="both"/>
            </w:pPr>
            <w:r>
              <w:rPr>
                <w:rFonts w:ascii="Times New Roman"/>
                <w:b w:val="false"/>
                <w:i w:val="false"/>
                <w:color w:val="000000"/>
                <w:sz w:val="20"/>
              </w:rPr>
              <w:t xml:space="preserve">
тұлғаларының мемлекеттік емес борыштық бағалы </w:t>
            </w:r>
          </w:p>
          <w:p>
            <w:pPr>
              <w:spacing w:after="20"/>
              <w:ind w:left="20"/>
              <w:jc w:val="both"/>
            </w:pPr>
            <w:r>
              <w:rPr>
                <w:rFonts w:ascii="Times New Roman"/>
                <w:b w:val="false"/>
                <w:i w:val="false"/>
                <w:color w:val="000000"/>
                <w:sz w:val="20"/>
              </w:rPr>
              <w:t xml:space="preserve">
қағаздары (негізгі борыш пен есептелген </w:t>
            </w:r>
          </w:p>
          <w:p>
            <w:pPr>
              <w:spacing w:after="20"/>
              <w:ind w:left="20"/>
              <w:jc w:val="both"/>
            </w:pPr>
            <w:r>
              <w:rPr>
                <w:rFonts w:ascii="Times New Roman"/>
                <w:b w:val="false"/>
                <w:i w:val="false"/>
                <w:color w:val="000000"/>
                <w:sz w:val="20"/>
              </w:rPr>
              <w:t xml:space="preserve">
сыйақының сомаларын есепке ала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8018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Қазақстан Республикасының және басқа </w:t>
            </w:r>
          </w:p>
          <w:p>
            <w:pPr>
              <w:spacing w:after="20"/>
              <w:ind w:left="20"/>
              <w:jc w:val="both"/>
            </w:pPr>
            <w:r>
              <w:rPr>
                <w:rFonts w:ascii="Times New Roman"/>
                <w:b w:val="false"/>
                <w:i w:val="false"/>
                <w:color w:val="000000"/>
                <w:sz w:val="20"/>
              </w:rPr>
              <w:t xml:space="preserve">
мемлекеттердің заңнамасына сәйкес шығарылған,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"В+"-тен " В- " дейінгі </w:t>
            </w:r>
          </w:p>
          <w:p>
            <w:pPr>
              <w:spacing w:after="20"/>
              <w:ind w:left="20"/>
              <w:jc w:val="both"/>
            </w:pPr>
            <w:r>
              <w:rPr>
                <w:rFonts w:ascii="Times New Roman"/>
                <w:b w:val="false"/>
                <w:i w:val="false"/>
                <w:color w:val="000000"/>
                <w:sz w:val="20"/>
              </w:rPr>
              <w:t xml:space="preserve">
рейтингтік бағасы бар немесе басқа рейтингтік </w:t>
            </w:r>
          </w:p>
          <w:p>
            <w:pPr>
              <w:spacing w:after="20"/>
              <w:ind w:left="20"/>
              <w:jc w:val="both"/>
            </w:pPr>
            <w:r>
              <w:rPr>
                <w:rFonts w:ascii="Times New Roman"/>
                <w:b w:val="false"/>
                <w:i w:val="false"/>
                <w:color w:val="000000"/>
                <w:sz w:val="20"/>
              </w:rPr>
              <w:t xml:space="preserve">
агенттіктерінің бірінің ұқсас деңгейдегі </w:t>
            </w:r>
          </w:p>
          <w:p>
            <w:pPr>
              <w:spacing w:after="20"/>
              <w:ind w:left="20"/>
              <w:jc w:val="both"/>
            </w:pPr>
            <w:r>
              <w:rPr>
                <w:rFonts w:ascii="Times New Roman"/>
                <w:b w:val="false"/>
                <w:i w:val="false"/>
                <w:color w:val="000000"/>
                <w:sz w:val="20"/>
              </w:rPr>
              <w:t xml:space="preserve">
рейтингтік бағасы бар немесе "Standard &amp; </w:t>
            </w:r>
          </w:p>
          <w:p>
            <w:pPr>
              <w:spacing w:after="20"/>
              <w:ind w:left="20"/>
              <w:jc w:val="both"/>
            </w:pPr>
            <w:r>
              <w:rPr>
                <w:rFonts w:ascii="Times New Roman"/>
                <w:b w:val="false"/>
                <w:i w:val="false"/>
                <w:color w:val="000000"/>
                <w:sz w:val="20"/>
              </w:rPr>
              <w:t xml:space="preserve">
Poor's" ұлттық шәкілі бойынша  "kzВ-"-тен </w:t>
            </w:r>
          </w:p>
          <w:p>
            <w:pPr>
              <w:spacing w:after="20"/>
              <w:ind w:left="20"/>
              <w:jc w:val="both"/>
            </w:pPr>
            <w:r>
              <w:rPr>
                <w:rFonts w:ascii="Times New Roman"/>
                <w:b w:val="false"/>
                <w:i w:val="false"/>
                <w:color w:val="000000"/>
                <w:sz w:val="20"/>
              </w:rPr>
              <w:t xml:space="preserve">
төмен емес рейтингтік бағасы бар, Қорға </w:t>
            </w:r>
          </w:p>
          <w:p>
            <w:pPr>
              <w:spacing w:after="20"/>
              <w:ind w:left="20"/>
              <w:jc w:val="both"/>
            </w:pPr>
            <w:r>
              <w:rPr>
                <w:rFonts w:ascii="Times New Roman"/>
                <w:b w:val="false"/>
                <w:i w:val="false"/>
                <w:color w:val="000000"/>
                <w:sz w:val="20"/>
              </w:rPr>
              <w:t xml:space="preserve">
қатысты аффиллирленген тұлға болып </w:t>
            </w:r>
          </w:p>
          <w:p>
            <w:pPr>
              <w:spacing w:after="20"/>
              <w:ind w:left="20"/>
              <w:jc w:val="both"/>
            </w:pPr>
            <w:r>
              <w:rPr>
                <w:rFonts w:ascii="Times New Roman"/>
                <w:b w:val="false"/>
                <w:i w:val="false"/>
                <w:color w:val="000000"/>
                <w:sz w:val="20"/>
              </w:rPr>
              <w:t xml:space="preserve">
табылмайтын Қазақстан Республикасының заңды </w:t>
            </w:r>
          </w:p>
          <w:p>
            <w:pPr>
              <w:spacing w:after="20"/>
              <w:ind w:left="20"/>
              <w:jc w:val="both"/>
            </w:pPr>
            <w:r>
              <w:rPr>
                <w:rFonts w:ascii="Times New Roman"/>
                <w:b w:val="false"/>
                <w:i w:val="false"/>
                <w:color w:val="000000"/>
                <w:sz w:val="20"/>
              </w:rPr>
              <w:t xml:space="preserve">
тұлғаларының мемлекеттік емес борыштық бағалы </w:t>
            </w:r>
          </w:p>
          <w:p>
            <w:pPr>
              <w:spacing w:after="20"/>
              <w:ind w:left="20"/>
              <w:jc w:val="both"/>
            </w:pPr>
            <w:r>
              <w:rPr>
                <w:rFonts w:ascii="Times New Roman"/>
                <w:b w:val="false"/>
                <w:i w:val="false"/>
                <w:color w:val="000000"/>
                <w:sz w:val="20"/>
              </w:rPr>
              <w:t xml:space="preserve">
қағаздары (негізгі борыш пен есептелген </w:t>
            </w:r>
          </w:p>
          <w:p>
            <w:pPr>
              <w:spacing w:after="20"/>
              <w:ind w:left="20"/>
              <w:jc w:val="both"/>
            </w:pPr>
            <w:r>
              <w:rPr>
                <w:rFonts w:ascii="Times New Roman"/>
                <w:b w:val="false"/>
                <w:i w:val="false"/>
                <w:color w:val="000000"/>
                <w:sz w:val="20"/>
              </w:rPr>
              <w:t xml:space="preserve">
сыйақының сомаларын есепке ала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8019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Қазақстан Республикасының және басқа </w:t>
            </w:r>
          </w:p>
          <w:p>
            <w:pPr>
              <w:spacing w:after="20"/>
              <w:ind w:left="20"/>
              <w:jc w:val="both"/>
            </w:pPr>
            <w:r>
              <w:rPr>
                <w:rFonts w:ascii="Times New Roman"/>
                <w:b w:val="false"/>
                <w:i w:val="false"/>
                <w:color w:val="000000"/>
                <w:sz w:val="20"/>
              </w:rPr>
              <w:t xml:space="preserve">
мемлекеттердің заңнамасына сәйкес шығарылған, </w:t>
            </w:r>
          </w:p>
          <w:p>
            <w:pPr>
              <w:spacing w:after="20"/>
              <w:ind w:left="20"/>
              <w:jc w:val="both"/>
            </w:pPr>
            <w:r>
              <w:rPr>
                <w:rFonts w:ascii="Times New Roman"/>
                <w:b w:val="false"/>
                <w:i w:val="false"/>
                <w:color w:val="000000"/>
                <w:sz w:val="20"/>
              </w:rPr>
              <w:t xml:space="preserve">
қор биржасының ресми тізімінің "бірінші шағын </w:t>
            </w:r>
          </w:p>
          <w:p>
            <w:pPr>
              <w:spacing w:after="20"/>
              <w:ind w:left="20"/>
              <w:jc w:val="both"/>
            </w:pPr>
            <w:r>
              <w:rPr>
                <w:rFonts w:ascii="Times New Roman"/>
                <w:b w:val="false"/>
                <w:i w:val="false"/>
                <w:color w:val="000000"/>
                <w:sz w:val="20"/>
              </w:rPr>
              <w:t xml:space="preserve">
санаттың рейтингтік бағасы жоқ борыштық </w:t>
            </w:r>
          </w:p>
          <w:p>
            <w:pPr>
              <w:spacing w:after="20"/>
              <w:ind w:left="20"/>
              <w:jc w:val="both"/>
            </w:pPr>
            <w:r>
              <w:rPr>
                <w:rFonts w:ascii="Times New Roman"/>
                <w:b w:val="false"/>
                <w:i w:val="false"/>
                <w:color w:val="000000"/>
                <w:sz w:val="20"/>
              </w:rPr>
              <w:t xml:space="preserve">
бағалы қағаздар" санатына енгізілген, Қорға </w:t>
            </w:r>
          </w:p>
          <w:p>
            <w:pPr>
              <w:spacing w:after="20"/>
              <w:ind w:left="20"/>
              <w:jc w:val="both"/>
            </w:pPr>
            <w:r>
              <w:rPr>
                <w:rFonts w:ascii="Times New Roman"/>
                <w:b w:val="false"/>
                <w:i w:val="false"/>
                <w:color w:val="000000"/>
                <w:sz w:val="20"/>
              </w:rPr>
              <w:t xml:space="preserve">
қатысты аффиллирленген тұлға болып </w:t>
            </w:r>
          </w:p>
          <w:p>
            <w:pPr>
              <w:spacing w:after="20"/>
              <w:ind w:left="20"/>
              <w:jc w:val="both"/>
            </w:pPr>
            <w:r>
              <w:rPr>
                <w:rFonts w:ascii="Times New Roman"/>
                <w:b w:val="false"/>
                <w:i w:val="false"/>
                <w:color w:val="000000"/>
                <w:sz w:val="20"/>
              </w:rPr>
              <w:t xml:space="preserve">
табылмайтын Қазақстан Республикасының заңды </w:t>
            </w:r>
          </w:p>
          <w:p>
            <w:pPr>
              <w:spacing w:after="20"/>
              <w:ind w:left="20"/>
              <w:jc w:val="both"/>
            </w:pPr>
            <w:r>
              <w:rPr>
                <w:rFonts w:ascii="Times New Roman"/>
                <w:b w:val="false"/>
                <w:i w:val="false"/>
                <w:color w:val="000000"/>
                <w:sz w:val="20"/>
              </w:rPr>
              <w:t xml:space="preserve">
тұлғаларының мемлекеттік емес борыштық бағалы </w:t>
            </w:r>
          </w:p>
          <w:p>
            <w:pPr>
              <w:spacing w:after="20"/>
              <w:ind w:left="20"/>
              <w:jc w:val="both"/>
            </w:pPr>
            <w:r>
              <w:rPr>
                <w:rFonts w:ascii="Times New Roman"/>
                <w:b w:val="false"/>
                <w:i w:val="false"/>
                <w:color w:val="000000"/>
                <w:sz w:val="20"/>
              </w:rPr>
              <w:t xml:space="preserve">
қағаздары (негізгі борыш пен есептелген </w:t>
            </w:r>
          </w:p>
          <w:p>
            <w:pPr>
              <w:spacing w:after="20"/>
              <w:ind w:left="20"/>
              <w:jc w:val="both"/>
            </w:pPr>
            <w:r>
              <w:rPr>
                <w:rFonts w:ascii="Times New Roman"/>
                <w:b w:val="false"/>
                <w:i w:val="false"/>
                <w:color w:val="000000"/>
                <w:sz w:val="20"/>
              </w:rPr>
              <w:t xml:space="preserve">
сыйақының сомаларын есепке ала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бағалы қағаздар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w:t>
            </w:r>
          </w:p>
          <w:p>
            <w:pPr>
              <w:spacing w:after="20"/>
              <w:ind w:left="20"/>
              <w:jc w:val="both"/>
            </w:pPr>
            <w:r>
              <w:rPr>
                <w:rFonts w:ascii="Times New Roman"/>
                <w:b w:val="false"/>
                <w:i w:val="false"/>
                <w:color w:val="000000"/>
                <w:sz w:val="20"/>
              </w:rPr>
              <w:t xml:space="preserve">
банктерінің ағымдағы шоттарындағы ақша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8022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орталық депозитарийінің </w:t>
            </w:r>
          </w:p>
          <w:p>
            <w:pPr>
              <w:spacing w:after="20"/>
              <w:ind w:left="20"/>
              <w:jc w:val="both"/>
            </w:pPr>
            <w:r>
              <w:rPr>
                <w:rFonts w:ascii="Times New Roman"/>
                <w:b w:val="false"/>
                <w:i w:val="false"/>
                <w:color w:val="000000"/>
                <w:sz w:val="20"/>
              </w:rPr>
              <w:t xml:space="preserve">
шоттарындағы ақша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8023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"ВВВ-" санатынан төмен емес </w:t>
            </w:r>
          </w:p>
          <w:p>
            <w:pPr>
              <w:spacing w:after="20"/>
              <w:ind w:left="20"/>
              <w:jc w:val="both"/>
            </w:pPr>
            <w:r>
              <w:rPr>
                <w:rFonts w:ascii="Times New Roman"/>
                <w:b w:val="false"/>
                <w:i w:val="false"/>
                <w:color w:val="000000"/>
                <w:sz w:val="20"/>
              </w:rPr>
              <w:t xml:space="preserve">
ұзақ мерзімді және/немесе қысқа мерзімді, </w:t>
            </w:r>
          </w:p>
          <w:p>
            <w:pPr>
              <w:spacing w:after="20"/>
              <w:ind w:left="20"/>
              <w:jc w:val="both"/>
            </w:pPr>
            <w:r>
              <w:rPr>
                <w:rFonts w:ascii="Times New Roman"/>
                <w:b w:val="false"/>
                <w:i w:val="false"/>
                <w:color w:val="000000"/>
                <w:sz w:val="20"/>
              </w:rPr>
              <w:t xml:space="preserve">
жеке рейтингі бар немесе басқа рейтингтік </w:t>
            </w:r>
          </w:p>
          <w:p>
            <w:pPr>
              <w:spacing w:after="20"/>
              <w:ind w:left="20"/>
              <w:jc w:val="both"/>
            </w:pPr>
            <w:r>
              <w:rPr>
                <w:rFonts w:ascii="Times New Roman"/>
                <w:b w:val="false"/>
                <w:i w:val="false"/>
                <w:color w:val="000000"/>
                <w:sz w:val="20"/>
              </w:rPr>
              <w:t xml:space="preserve">
агенттіктерінің бірінің ұқсас деңгейдегі </w:t>
            </w:r>
          </w:p>
          <w:p>
            <w:pPr>
              <w:spacing w:after="20"/>
              <w:ind w:left="20"/>
              <w:jc w:val="both"/>
            </w:pPr>
            <w:r>
              <w:rPr>
                <w:rFonts w:ascii="Times New Roman"/>
                <w:b w:val="false"/>
                <w:i w:val="false"/>
                <w:color w:val="000000"/>
                <w:sz w:val="20"/>
              </w:rPr>
              <w:t xml:space="preserve">
рейтингтік бағасы бар резидент емес-банктер- </w:t>
            </w:r>
          </w:p>
          <w:p>
            <w:pPr>
              <w:spacing w:after="20"/>
              <w:ind w:left="20"/>
              <w:jc w:val="both"/>
            </w:pPr>
            <w:r>
              <w:rPr>
                <w:rFonts w:ascii="Times New Roman"/>
                <w:b w:val="false"/>
                <w:i w:val="false"/>
                <w:color w:val="000000"/>
                <w:sz w:val="20"/>
              </w:rPr>
              <w:t xml:space="preserve">
дің ағымдағы шоттарындағы ақша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8024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ұйымдастырылған рыногында </w:t>
            </w:r>
          </w:p>
          <w:p>
            <w:pPr>
              <w:spacing w:after="20"/>
              <w:ind w:left="20"/>
              <w:jc w:val="both"/>
            </w:pPr>
            <w:r>
              <w:rPr>
                <w:rFonts w:ascii="Times New Roman"/>
                <w:b w:val="false"/>
                <w:i w:val="false"/>
                <w:color w:val="000000"/>
                <w:sz w:val="20"/>
              </w:rPr>
              <w:t xml:space="preserve">
Қорларға операцияларды жүзеге асыруға банктік </w:t>
            </w:r>
          </w:p>
          <w:p>
            <w:pPr>
              <w:spacing w:after="20"/>
              <w:ind w:left="20"/>
              <w:jc w:val="both"/>
            </w:pPr>
            <w:r>
              <w:rPr>
                <w:rFonts w:ascii="Times New Roman"/>
                <w:b w:val="false"/>
                <w:i w:val="false"/>
                <w:color w:val="000000"/>
                <w:sz w:val="20"/>
              </w:rPr>
              <w:t xml:space="preserve">
қызметті көрсетуді ұсынатын резидент емес- </w:t>
            </w:r>
          </w:p>
          <w:p>
            <w:pPr>
              <w:spacing w:after="20"/>
              <w:ind w:left="20"/>
              <w:jc w:val="both"/>
            </w:pPr>
            <w:r>
              <w:rPr>
                <w:rFonts w:ascii="Times New Roman"/>
                <w:b w:val="false"/>
                <w:i w:val="false"/>
                <w:color w:val="000000"/>
                <w:sz w:val="20"/>
              </w:rPr>
              <w:t xml:space="preserve">
ұйымдардың ағымдағы шоттарындағы ақша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8025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Банкіндегi </w:t>
            </w:r>
          </w:p>
          <w:p>
            <w:pPr>
              <w:spacing w:after="20"/>
              <w:ind w:left="20"/>
              <w:jc w:val="both"/>
            </w:pPr>
            <w:r>
              <w:rPr>
                <w:rFonts w:ascii="Times New Roman"/>
                <w:b w:val="false"/>
                <w:i w:val="false"/>
                <w:color w:val="000000"/>
                <w:sz w:val="20"/>
              </w:rPr>
              <w:t xml:space="preserve">
салымдар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w:t>
            </w:r>
          </w:p>
          <w:p>
            <w:pPr>
              <w:spacing w:after="20"/>
              <w:ind w:left="20"/>
              <w:jc w:val="both"/>
            </w:pPr>
            <w:r>
              <w:rPr>
                <w:rFonts w:ascii="Times New Roman"/>
                <w:b w:val="false"/>
                <w:i w:val="false"/>
                <w:color w:val="000000"/>
                <w:sz w:val="20"/>
              </w:rPr>
              <w:t xml:space="preserve">
Қазақстан Республикасының екінші деңгейдегі </w:t>
            </w:r>
          </w:p>
          <w:p>
            <w:pPr>
              <w:spacing w:after="20"/>
              <w:ind w:left="20"/>
              <w:jc w:val="both"/>
            </w:pPr>
            <w:r>
              <w:rPr>
                <w:rFonts w:ascii="Times New Roman"/>
                <w:b w:val="false"/>
                <w:i w:val="false"/>
                <w:color w:val="000000"/>
                <w:sz w:val="20"/>
              </w:rPr>
              <w:t xml:space="preserve">
банктеріндегі салымдар (негізгі борыштың </w:t>
            </w:r>
          </w:p>
          <w:p>
            <w:pPr>
              <w:spacing w:after="20"/>
              <w:ind w:left="20"/>
              <w:jc w:val="both"/>
            </w:pPr>
            <w:r>
              <w:rPr>
                <w:rFonts w:ascii="Times New Roman"/>
                <w:b w:val="false"/>
                <w:i w:val="false"/>
                <w:color w:val="000000"/>
                <w:sz w:val="20"/>
              </w:rPr>
              <w:t xml:space="preserve">
сомасын және есептелген сыйақыны ескеріп), </w:t>
            </w:r>
          </w:p>
          <w:p>
            <w:pPr>
              <w:spacing w:after="20"/>
              <w:ind w:left="20"/>
              <w:jc w:val="both"/>
            </w:pPr>
            <w:r>
              <w:rPr>
                <w:rFonts w:ascii="Times New Roman"/>
                <w:b w:val="false"/>
                <w:i w:val="false"/>
                <w:color w:val="000000"/>
                <w:sz w:val="20"/>
              </w:rPr>
              <w:t xml:space="preserve">
мына талаптардың біреуіне сәйкес келгенде: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"ВВ-"-тен төмен емес ұзақ </w:t>
            </w:r>
          </w:p>
          <w:p>
            <w:pPr>
              <w:spacing w:after="20"/>
              <w:ind w:left="20"/>
              <w:jc w:val="both"/>
            </w:pPr>
            <w:r>
              <w:rPr>
                <w:rFonts w:ascii="Times New Roman"/>
                <w:b w:val="false"/>
                <w:i w:val="false"/>
                <w:color w:val="000000"/>
                <w:sz w:val="20"/>
              </w:rPr>
              <w:t xml:space="preserve">
мерзімді кредиттік рейтингі бар немесе басқа </w:t>
            </w:r>
          </w:p>
          <w:p>
            <w:pPr>
              <w:spacing w:after="20"/>
              <w:ind w:left="20"/>
              <w:jc w:val="both"/>
            </w:pPr>
            <w:r>
              <w:rPr>
                <w:rFonts w:ascii="Times New Roman"/>
                <w:b w:val="false"/>
                <w:i w:val="false"/>
                <w:color w:val="000000"/>
                <w:sz w:val="20"/>
              </w:rPr>
              <w:t xml:space="preserve">
рейтингтік агенттіктерінің бірінің ұқсас </w:t>
            </w:r>
          </w:p>
          <w:p>
            <w:pPr>
              <w:spacing w:after="20"/>
              <w:ind w:left="20"/>
              <w:jc w:val="both"/>
            </w:pPr>
            <w:r>
              <w:rPr>
                <w:rFonts w:ascii="Times New Roman"/>
                <w:b w:val="false"/>
                <w:i w:val="false"/>
                <w:color w:val="000000"/>
                <w:sz w:val="20"/>
              </w:rPr>
              <w:t xml:space="preserve">
деңгейдегі рейтингтік бағасы бар немесе </w:t>
            </w:r>
          </w:p>
          <w:p>
            <w:pPr>
              <w:spacing w:after="20"/>
              <w:ind w:left="20"/>
              <w:jc w:val="both"/>
            </w:pPr>
            <w:r>
              <w:rPr>
                <w:rFonts w:ascii="Times New Roman"/>
                <w:b w:val="false"/>
                <w:i w:val="false"/>
                <w:color w:val="000000"/>
                <w:sz w:val="20"/>
              </w:rPr>
              <w:t xml:space="preserve">
"Standard &amp; Poor's" ұлттық шәкілі бойынша </w:t>
            </w:r>
          </w:p>
          <w:p>
            <w:pPr>
              <w:spacing w:after="20"/>
              <w:ind w:left="20"/>
              <w:jc w:val="both"/>
            </w:pPr>
            <w:r>
              <w:rPr>
                <w:rFonts w:ascii="Times New Roman"/>
                <w:b w:val="false"/>
                <w:i w:val="false"/>
                <w:color w:val="000000"/>
                <w:sz w:val="20"/>
              </w:rPr>
              <w:t xml:space="preserve">
"kzВВ-"-тен төмен емес рейтингтік бағасы бар </w:t>
            </w:r>
          </w:p>
          <w:p>
            <w:pPr>
              <w:spacing w:after="20"/>
              <w:ind w:left="20"/>
              <w:jc w:val="both"/>
            </w:pPr>
            <w:r>
              <w:rPr>
                <w:rFonts w:ascii="Times New Roman"/>
                <w:b w:val="false"/>
                <w:i w:val="false"/>
                <w:color w:val="000000"/>
                <w:sz w:val="20"/>
              </w:rPr>
              <w:t xml:space="preserve">
банктер;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"А-"-тен төмен емес ұзақ </w:t>
            </w:r>
          </w:p>
          <w:p>
            <w:pPr>
              <w:spacing w:after="20"/>
              <w:ind w:left="20"/>
              <w:jc w:val="both"/>
            </w:pPr>
            <w:r>
              <w:rPr>
                <w:rFonts w:ascii="Times New Roman"/>
                <w:b w:val="false"/>
                <w:i w:val="false"/>
                <w:color w:val="000000"/>
                <w:sz w:val="20"/>
              </w:rPr>
              <w:t xml:space="preserve">
мерзімді кредиттік рейтингі бар немесе басқа </w:t>
            </w:r>
          </w:p>
          <w:p>
            <w:pPr>
              <w:spacing w:after="20"/>
              <w:ind w:left="20"/>
              <w:jc w:val="both"/>
            </w:pPr>
            <w:r>
              <w:rPr>
                <w:rFonts w:ascii="Times New Roman"/>
                <w:b w:val="false"/>
                <w:i w:val="false"/>
                <w:color w:val="000000"/>
                <w:sz w:val="20"/>
              </w:rPr>
              <w:t xml:space="preserve">
рейтингтік агенттіктерінің бірінің ұқсас </w:t>
            </w:r>
          </w:p>
          <w:p>
            <w:pPr>
              <w:spacing w:after="20"/>
              <w:ind w:left="20"/>
              <w:jc w:val="both"/>
            </w:pPr>
            <w:r>
              <w:rPr>
                <w:rFonts w:ascii="Times New Roman"/>
                <w:b w:val="false"/>
                <w:i w:val="false"/>
                <w:color w:val="000000"/>
                <w:sz w:val="20"/>
              </w:rPr>
              <w:t xml:space="preserve">
деңгейдегі рейтингтік бағасы бар резидент </w:t>
            </w:r>
          </w:p>
          <w:p>
            <w:pPr>
              <w:spacing w:after="20"/>
              <w:ind w:left="20"/>
              <w:jc w:val="both"/>
            </w:pPr>
            <w:r>
              <w:rPr>
                <w:rFonts w:ascii="Times New Roman"/>
                <w:b w:val="false"/>
                <w:i w:val="false"/>
                <w:color w:val="000000"/>
                <w:sz w:val="20"/>
              </w:rPr>
              <w:t xml:space="preserve">
емес-бас банктердің еншілес резидент-банктері </w:t>
            </w:r>
          </w:p>
          <w:p>
            <w:pPr>
              <w:spacing w:after="20"/>
              <w:ind w:left="20"/>
              <w:jc w:val="both"/>
            </w:pPr>
            <w:r>
              <w:rPr>
                <w:rFonts w:ascii="Times New Roman"/>
                <w:b w:val="false"/>
                <w:i w:val="false"/>
                <w:color w:val="000000"/>
                <w:sz w:val="20"/>
              </w:rPr>
              <w:t xml:space="preserve">
болып табылатын банктер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8027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банктер қор биржасының ресми тізімінің </w:t>
            </w:r>
          </w:p>
          <w:p>
            <w:pPr>
              <w:spacing w:after="20"/>
              <w:ind w:left="20"/>
              <w:jc w:val="both"/>
            </w:pPr>
            <w:r>
              <w:rPr>
                <w:rFonts w:ascii="Times New Roman"/>
                <w:b w:val="false"/>
                <w:i w:val="false"/>
                <w:color w:val="000000"/>
                <w:sz w:val="20"/>
              </w:rPr>
              <w:t xml:space="preserve">
"акциялар" секторының екінші санатына жай акциялар енгізілген деген талаппен, негізгі борыштың сомасын және есептелген сыйақыны ескеріп, ықтимал шығындарға резервтерді шегергенде, Қазақстан Республикасының екінші деңгейдегі банктеріндегі салымдар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8028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борыштың сомаларын және есептелген </w:t>
            </w:r>
          </w:p>
          <w:p>
            <w:pPr>
              <w:spacing w:after="20"/>
              <w:ind w:left="20"/>
              <w:jc w:val="both"/>
            </w:pPr>
            <w:r>
              <w:rPr>
                <w:rFonts w:ascii="Times New Roman"/>
                <w:b w:val="false"/>
                <w:i w:val="false"/>
                <w:color w:val="000000"/>
                <w:sz w:val="20"/>
              </w:rPr>
              <w:t xml:space="preserve">
сыйақыны ескеріп, ықтимал шығындарға </w:t>
            </w:r>
          </w:p>
          <w:p>
            <w:pPr>
              <w:spacing w:after="20"/>
              <w:ind w:left="20"/>
              <w:jc w:val="both"/>
            </w:pPr>
            <w:r>
              <w:rPr>
                <w:rFonts w:ascii="Times New Roman"/>
                <w:b w:val="false"/>
                <w:i w:val="false"/>
                <w:color w:val="000000"/>
                <w:sz w:val="20"/>
              </w:rPr>
              <w:t xml:space="preserve">
резервтерді шегеріп, "Standard &amp; Poor's" </w:t>
            </w:r>
          </w:p>
          <w:p>
            <w:pPr>
              <w:spacing w:after="20"/>
              <w:ind w:left="20"/>
              <w:jc w:val="both"/>
            </w:pPr>
            <w:r>
              <w:rPr>
                <w:rFonts w:ascii="Times New Roman"/>
                <w:b w:val="false"/>
                <w:i w:val="false"/>
                <w:color w:val="000000"/>
                <w:sz w:val="20"/>
              </w:rPr>
              <w:t xml:space="preserve">
агенттігінің халықаралық шәкілі бойынша </w:t>
            </w:r>
          </w:p>
          <w:p>
            <w:pPr>
              <w:spacing w:after="20"/>
              <w:ind w:left="20"/>
              <w:jc w:val="both"/>
            </w:pPr>
            <w:r>
              <w:rPr>
                <w:rFonts w:ascii="Times New Roman"/>
                <w:b w:val="false"/>
                <w:i w:val="false"/>
                <w:color w:val="000000"/>
                <w:sz w:val="20"/>
              </w:rPr>
              <w:t xml:space="preserve">
"ВВВ-"-тен төмен емес ұзақ мерзімді және/ </w:t>
            </w:r>
          </w:p>
          <w:p>
            <w:pPr>
              <w:spacing w:after="20"/>
              <w:ind w:left="20"/>
              <w:jc w:val="both"/>
            </w:pPr>
            <w:r>
              <w:rPr>
                <w:rFonts w:ascii="Times New Roman"/>
                <w:b w:val="false"/>
                <w:i w:val="false"/>
                <w:color w:val="000000"/>
                <w:sz w:val="20"/>
              </w:rPr>
              <w:t xml:space="preserve">
немесе қысқа мерзімді, жеке рейтингі бар </w:t>
            </w:r>
          </w:p>
          <w:p>
            <w:pPr>
              <w:spacing w:after="20"/>
              <w:ind w:left="20"/>
              <w:jc w:val="both"/>
            </w:pPr>
            <w:r>
              <w:rPr>
                <w:rFonts w:ascii="Times New Roman"/>
                <w:b w:val="false"/>
                <w:i w:val="false"/>
                <w:color w:val="000000"/>
                <w:sz w:val="20"/>
              </w:rPr>
              <w:t xml:space="preserve">
немесе басқа рейтингтік агенттіктерінің </w:t>
            </w:r>
          </w:p>
          <w:p>
            <w:pPr>
              <w:spacing w:after="20"/>
              <w:ind w:left="20"/>
              <w:jc w:val="both"/>
            </w:pPr>
            <w:r>
              <w:rPr>
                <w:rFonts w:ascii="Times New Roman"/>
                <w:b w:val="false"/>
                <w:i w:val="false"/>
                <w:color w:val="000000"/>
                <w:sz w:val="20"/>
              </w:rPr>
              <w:t xml:space="preserve">
бірінің ұқсас деңгейдегі рейтингтік бағасы </w:t>
            </w:r>
          </w:p>
          <w:p>
            <w:pPr>
              <w:spacing w:after="20"/>
              <w:ind w:left="20"/>
              <w:jc w:val="both"/>
            </w:pPr>
            <w:r>
              <w:rPr>
                <w:rFonts w:ascii="Times New Roman"/>
                <w:b w:val="false"/>
                <w:i w:val="false"/>
                <w:color w:val="000000"/>
                <w:sz w:val="20"/>
              </w:rPr>
              <w:t xml:space="preserve">
бар резидент емес-банктердегі салымдар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8029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басқа </w:t>
            </w:r>
          </w:p>
          <w:p>
            <w:pPr>
              <w:spacing w:after="20"/>
              <w:ind w:left="20"/>
              <w:jc w:val="both"/>
            </w:pPr>
            <w:r>
              <w:rPr>
                <w:rFonts w:ascii="Times New Roman"/>
                <w:b w:val="false"/>
                <w:i w:val="false"/>
                <w:color w:val="000000"/>
                <w:sz w:val="20"/>
              </w:rPr>
              <w:t xml:space="preserve">
мемлекеттердің заңнамасына сәйкес айналымға </w:t>
            </w:r>
          </w:p>
          <w:p>
            <w:pPr>
              <w:spacing w:after="20"/>
              <w:ind w:left="20"/>
              <w:jc w:val="both"/>
            </w:pPr>
            <w:r>
              <w:rPr>
                <w:rFonts w:ascii="Times New Roman"/>
                <w:b w:val="false"/>
                <w:i w:val="false"/>
                <w:color w:val="000000"/>
                <w:sz w:val="20"/>
              </w:rPr>
              <w:t xml:space="preserve">
шығарылғандарды қоса алғанда Қазақстан </w:t>
            </w:r>
          </w:p>
          <w:p>
            <w:pPr>
              <w:spacing w:after="20"/>
              <w:ind w:left="20"/>
              <w:jc w:val="both"/>
            </w:pPr>
            <w:r>
              <w:rPr>
                <w:rFonts w:ascii="Times New Roman"/>
                <w:b w:val="false"/>
                <w:i w:val="false"/>
                <w:color w:val="000000"/>
                <w:sz w:val="20"/>
              </w:rPr>
              <w:t xml:space="preserve">
Республикасының мемлекеттік бағалы қағаздары </w:t>
            </w:r>
          </w:p>
          <w:p>
            <w:pPr>
              <w:spacing w:after="20"/>
              <w:ind w:left="20"/>
              <w:jc w:val="both"/>
            </w:pPr>
            <w:r>
              <w:rPr>
                <w:rFonts w:ascii="Times New Roman"/>
                <w:b w:val="false"/>
                <w:i w:val="false"/>
                <w:color w:val="000000"/>
                <w:sz w:val="20"/>
              </w:rPr>
              <w:t xml:space="preserve">
(негізгі борыш пен есептелген сыйақының </w:t>
            </w:r>
          </w:p>
          <w:p>
            <w:pPr>
              <w:spacing w:after="20"/>
              <w:ind w:left="20"/>
              <w:jc w:val="both"/>
            </w:pPr>
            <w:r>
              <w:rPr>
                <w:rFonts w:ascii="Times New Roman"/>
                <w:b w:val="false"/>
                <w:i w:val="false"/>
                <w:color w:val="000000"/>
                <w:sz w:val="20"/>
              </w:rPr>
              <w:t xml:space="preserve">
сомаларын есепке ала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8029-1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 резервтерін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8030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"ВВВ-"-тен төмен емес тәуелсіз </w:t>
            </w:r>
          </w:p>
          <w:p>
            <w:pPr>
              <w:spacing w:after="20"/>
              <w:ind w:left="20"/>
              <w:jc w:val="both"/>
            </w:pPr>
            <w:r>
              <w:rPr>
                <w:rFonts w:ascii="Times New Roman"/>
                <w:b w:val="false"/>
                <w:i w:val="false"/>
                <w:color w:val="000000"/>
                <w:sz w:val="20"/>
              </w:rPr>
              <w:t xml:space="preserve">
рейтингі бар немесе басқа рейтинг агенттік- </w:t>
            </w:r>
          </w:p>
          <w:p>
            <w:pPr>
              <w:spacing w:after="20"/>
              <w:ind w:left="20"/>
              <w:jc w:val="both"/>
            </w:pPr>
            <w:r>
              <w:rPr>
                <w:rFonts w:ascii="Times New Roman"/>
                <w:b w:val="false"/>
                <w:i w:val="false"/>
                <w:color w:val="000000"/>
                <w:sz w:val="20"/>
              </w:rPr>
              <w:t xml:space="preserve">
терінің осыған ұқсас деңгейдегі рейтингтік </w:t>
            </w:r>
          </w:p>
          <w:p>
            <w:pPr>
              <w:spacing w:after="20"/>
              <w:ind w:left="20"/>
              <w:jc w:val="both"/>
            </w:pPr>
            <w:r>
              <w:rPr>
                <w:rFonts w:ascii="Times New Roman"/>
                <w:b w:val="false"/>
                <w:i w:val="false"/>
                <w:color w:val="000000"/>
                <w:sz w:val="20"/>
              </w:rPr>
              <w:t xml:space="preserve">
бағасы бар шетел мемлекеттерінің бағалы </w:t>
            </w:r>
          </w:p>
          <w:p>
            <w:pPr>
              <w:spacing w:after="20"/>
              <w:ind w:left="20"/>
              <w:jc w:val="both"/>
            </w:pPr>
            <w:r>
              <w:rPr>
                <w:rFonts w:ascii="Times New Roman"/>
                <w:b w:val="false"/>
                <w:i w:val="false"/>
                <w:color w:val="000000"/>
                <w:sz w:val="20"/>
              </w:rPr>
              <w:t xml:space="preserve">
қағаздары (негізгі борыш пен есептелген </w:t>
            </w:r>
          </w:p>
          <w:p>
            <w:pPr>
              <w:spacing w:after="20"/>
              <w:ind w:left="20"/>
              <w:jc w:val="both"/>
            </w:pPr>
            <w:r>
              <w:rPr>
                <w:rFonts w:ascii="Times New Roman"/>
                <w:b w:val="false"/>
                <w:i w:val="false"/>
                <w:color w:val="000000"/>
                <w:sz w:val="20"/>
              </w:rPr>
              <w:t xml:space="preserve">
сыйақы сомаларын ескере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8031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"ВВВ-"-тен төмен емес </w:t>
            </w:r>
          </w:p>
          <w:p>
            <w:pPr>
              <w:spacing w:after="20"/>
              <w:ind w:left="20"/>
              <w:jc w:val="both"/>
            </w:pPr>
            <w:r>
              <w:rPr>
                <w:rFonts w:ascii="Times New Roman"/>
                <w:b w:val="false"/>
                <w:i w:val="false"/>
                <w:color w:val="000000"/>
                <w:sz w:val="20"/>
              </w:rPr>
              <w:t xml:space="preserve">
рейтингтік бағасы бар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шетел эмитенттерінің </w:t>
            </w:r>
          </w:p>
          <w:p>
            <w:pPr>
              <w:spacing w:after="20"/>
              <w:ind w:left="20"/>
              <w:jc w:val="both"/>
            </w:pPr>
            <w:r>
              <w:rPr>
                <w:rFonts w:ascii="Times New Roman"/>
                <w:b w:val="false"/>
                <w:i w:val="false"/>
                <w:color w:val="000000"/>
                <w:sz w:val="20"/>
              </w:rPr>
              <w:t xml:space="preserve">
мемлекеттік емес борыштық бағалы қағаздары </w:t>
            </w:r>
          </w:p>
          <w:p>
            <w:pPr>
              <w:spacing w:after="20"/>
              <w:ind w:left="20"/>
              <w:jc w:val="both"/>
            </w:pPr>
            <w:r>
              <w:rPr>
                <w:rFonts w:ascii="Times New Roman"/>
                <w:b w:val="false"/>
                <w:i w:val="false"/>
                <w:color w:val="000000"/>
                <w:sz w:val="20"/>
              </w:rPr>
              <w:t xml:space="preserve">
(негізгі борыш пен есептелген сыйақы </w:t>
            </w:r>
          </w:p>
          <w:p>
            <w:pPr>
              <w:spacing w:after="20"/>
              <w:ind w:left="20"/>
              <w:jc w:val="both"/>
            </w:pPr>
            <w:r>
              <w:rPr>
                <w:rFonts w:ascii="Times New Roman"/>
                <w:b w:val="false"/>
                <w:i w:val="false"/>
                <w:color w:val="000000"/>
                <w:sz w:val="20"/>
              </w:rPr>
              <w:t xml:space="preserve">
сомаларын ескере отырып)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8032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"Standard &amp; Poor's" агенттігінің халықаралық </w:t>
            </w:r>
          </w:p>
          <w:p>
            <w:pPr>
              <w:spacing w:after="20"/>
              <w:ind w:left="20"/>
              <w:jc w:val="both"/>
            </w:pPr>
            <w:r>
              <w:rPr>
                <w:rFonts w:ascii="Times New Roman"/>
                <w:b w:val="false"/>
                <w:i w:val="false"/>
                <w:color w:val="000000"/>
                <w:sz w:val="20"/>
              </w:rPr>
              <w:t xml:space="preserve">
шәкілі бойынша "ВВВ-"-тен төмен емес </w:t>
            </w:r>
          </w:p>
          <w:p>
            <w:pPr>
              <w:spacing w:after="20"/>
              <w:ind w:left="20"/>
              <w:jc w:val="both"/>
            </w:pPr>
            <w:r>
              <w:rPr>
                <w:rFonts w:ascii="Times New Roman"/>
                <w:b w:val="false"/>
                <w:i w:val="false"/>
                <w:color w:val="000000"/>
                <w:sz w:val="20"/>
              </w:rPr>
              <w:t xml:space="preserve">
рейтингтік бағасы бар немесе басқа рейтинг </w:t>
            </w:r>
          </w:p>
          <w:p>
            <w:pPr>
              <w:spacing w:after="20"/>
              <w:ind w:left="20"/>
              <w:jc w:val="both"/>
            </w:pPr>
            <w:r>
              <w:rPr>
                <w:rFonts w:ascii="Times New Roman"/>
                <w:b w:val="false"/>
                <w:i w:val="false"/>
                <w:color w:val="000000"/>
                <w:sz w:val="20"/>
              </w:rPr>
              <w:t xml:space="preserve">
агенттіктерінің бірінің осыған ұқсас </w:t>
            </w:r>
          </w:p>
          <w:p>
            <w:pPr>
              <w:spacing w:after="20"/>
              <w:ind w:left="20"/>
              <w:jc w:val="both"/>
            </w:pPr>
            <w:r>
              <w:rPr>
                <w:rFonts w:ascii="Times New Roman"/>
                <w:b w:val="false"/>
                <w:i w:val="false"/>
                <w:color w:val="000000"/>
                <w:sz w:val="20"/>
              </w:rPr>
              <w:t xml:space="preserve">
деңгейдегі рейтингі бар шетел эмитенттерінің </w:t>
            </w:r>
          </w:p>
          <w:p>
            <w:pPr>
              <w:spacing w:after="20"/>
              <w:ind w:left="20"/>
              <w:jc w:val="both"/>
            </w:pPr>
            <w:r>
              <w:rPr>
                <w:rFonts w:ascii="Times New Roman"/>
                <w:b w:val="false"/>
                <w:i w:val="false"/>
                <w:color w:val="000000"/>
                <w:sz w:val="20"/>
              </w:rPr>
              <w:t xml:space="preserve">
акциялары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8033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8034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шегеріп, </w:t>
            </w:r>
          </w:p>
          <w:p>
            <w:pPr>
              <w:spacing w:after="20"/>
              <w:ind w:left="20"/>
              <w:jc w:val="both"/>
            </w:pPr>
            <w:r>
              <w:rPr>
                <w:rFonts w:ascii="Times New Roman"/>
                <w:b w:val="false"/>
                <w:i w:val="false"/>
                <w:color w:val="000000"/>
                <w:sz w:val="20"/>
              </w:rPr>
              <w:t xml:space="preserve">
бағалы қағаздармен сауда-саттық ұйымдастыру- </w:t>
            </w:r>
          </w:p>
          <w:p>
            <w:pPr>
              <w:spacing w:after="20"/>
              <w:ind w:left="20"/>
              <w:jc w:val="both"/>
            </w:pPr>
            <w:r>
              <w:rPr>
                <w:rFonts w:ascii="Times New Roman"/>
                <w:b w:val="false"/>
                <w:i w:val="false"/>
                <w:color w:val="000000"/>
                <w:sz w:val="20"/>
              </w:rPr>
              <w:t xml:space="preserve">
шылардың және бағалы қағаздар рыногының </w:t>
            </w:r>
          </w:p>
          <w:p>
            <w:pPr>
              <w:spacing w:after="20"/>
              <w:ind w:left="20"/>
              <w:jc w:val="both"/>
            </w:pPr>
            <w:r>
              <w:rPr>
                <w:rFonts w:ascii="Times New Roman"/>
                <w:b w:val="false"/>
                <w:i w:val="false"/>
                <w:color w:val="000000"/>
                <w:sz w:val="20"/>
              </w:rPr>
              <w:t xml:space="preserve">
кәсіби қатысушылары акционерлері болып </w:t>
            </w:r>
          </w:p>
          <w:p>
            <w:pPr>
              <w:spacing w:after="20"/>
              <w:ind w:left="20"/>
              <w:jc w:val="both"/>
            </w:pPr>
            <w:r>
              <w:rPr>
                <w:rFonts w:ascii="Times New Roman"/>
                <w:b w:val="false"/>
                <w:i w:val="false"/>
                <w:color w:val="000000"/>
                <w:sz w:val="20"/>
              </w:rPr>
              <w:t xml:space="preserve">
табылатын, бағалы қағаздар рыногы </w:t>
            </w:r>
          </w:p>
          <w:p>
            <w:pPr>
              <w:spacing w:after="20"/>
              <w:ind w:left="20"/>
              <w:jc w:val="both"/>
            </w:pPr>
            <w:r>
              <w:rPr>
                <w:rFonts w:ascii="Times New Roman"/>
                <w:b w:val="false"/>
                <w:i w:val="false"/>
                <w:color w:val="000000"/>
                <w:sz w:val="20"/>
              </w:rPr>
              <w:t xml:space="preserve">
инфрақұрылымының бөлігі болып табылатын өзге </w:t>
            </w:r>
          </w:p>
          <w:p>
            <w:pPr>
              <w:spacing w:after="20"/>
              <w:ind w:left="20"/>
              <w:jc w:val="both"/>
            </w:pPr>
            <w:r>
              <w:rPr>
                <w:rFonts w:ascii="Times New Roman"/>
                <w:b w:val="false"/>
                <w:i w:val="false"/>
                <w:color w:val="000000"/>
                <w:sz w:val="20"/>
              </w:rPr>
              <w:t xml:space="preserve">
де заңды тұлғалардың акциялары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8035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салымдар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8036 </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мен басқа тұлғалардың дебиторлық берешектерін шегергендегі Қорға қатысты аффилиирленген тұлғалар болып табылмайтын заңды тұлғалардың қордың шартты міндеттемелері бойынша (болуы мүмкін жоғалтуларға арналған резервтерді шегеріп) резервтерді (провизияларды) қалыптастыру кезіндегі К </w:t>
            </w:r>
            <w:r>
              <w:rPr>
                <w:rFonts w:ascii="Times New Roman"/>
                <w:b w:val="false"/>
                <w:i w:val="false"/>
                <w:color w:val="000000"/>
                <w:vertAlign w:val="subscript"/>
              </w:rPr>
              <w:t xml:space="preserve">2 </w:t>
            </w:r>
            <w:r>
              <w:rPr>
                <w:rFonts w:ascii="Times New Roman"/>
                <w:b w:val="false"/>
                <w:i w:val="false"/>
                <w:color w:val="000000"/>
                <w:sz w:val="20"/>
              </w:rPr>
              <w:t xml:space="preserve">номиналды кіріс коэффициентін өтеу бойынша ұйымның талаптарын қоспағандағы дебиторлық берешек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уәкілетті тұлға: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Жинақтаушы зейнетақы қорларына</w:t>
            </w:r>
            <w:r>
              <w:br/>
            </w:r>
            <w:r>
              <w:rPr>
                <w:rFonts w:ascii="Times New Roman"/>
                <w:b w:val="false"/>
                <w:i w:val="false"/>
                <w:color w:val="000000"/>
                <w:sz w:val="20"/>
              </w:rPr>
              <w:t>арналған пруденциалдық нормативтердiң</w:t>
            </w:r>
            <w:r>
              <w:br/>
            </w:r>
            <w:r>
              <w:rPr>
                <w:rFonts w:ascii="Times New Roman"/>
                <w:b w:val="false"/>
                <w:i w:val="false"/>
                <w:color w:val="000000"/>
                <w:sz w:val="20"/>
              </w:rPr>
              <w:t>нормативтiк 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8-қосымшамен толықтырылды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Бағалы қағаздардың құнсыздануын тану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8692"/>
        <w:gridCol w:w="2451"/>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атауы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саны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жай-күйі: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емес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сәт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Төлемдердің кез-келгенін өтеуде мерзімнің өтуі: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өтіп кетудің болмауы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күнге дейінгі мерзімнің өтіп кетуі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8–ден бастап 15 күнге дейінгі мерзімнің өтіп кетуі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16–дан бастап 30 күнге дейінгі мерзімнің өтіп кетуі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күннен асып кету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ұйымдары үшін мерзімнің өтіп кетуі (басқа міндеттемелер (заемдар, шығарылған бағалы қағаздар бойынша міндеттемелердің орындалмауы)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ұйымдары үшін басқа міндеттемелер (заемдар, шығарылған бағалы қағаздар) бойынша есептен шығарылған берешектердің болуы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Кепілдіктің болуы: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мемлекеті (негізгі борыш пен сыйақыға 100% кепілдік берген кезде)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мемлекеті (негізгі борыш пен сыйақыға 100% кепілдік берген кезде)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сомасы ("-4") кепілдік мөлшеріне теңбе-тең есептеледі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"А-" төмен емес рейтингі бар немесе басқа рейтинг агенттіктерінің бірінің осыған ұқсас деңгейдегі рейтингтік бағасы бар шет мемлекет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екінші деңгейдегі банктері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"А-" төмен емес рейтингі бар немесе басқа рейтинг агенттіктерінің бірінің осыған ұқсас деңгейдегі рейтингтік бағасы бар шетелдік эмитент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Кепілдіксіз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нарықтың болуы: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нарық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емес нарық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Рейтингтің болуы: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"А" төмен емес рейтингі бар немесе басқа рейтинг агенттіктерінің бірінің осыған ұқсас деңгейдегі рейтингтік бағасы бар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"А-"-дан бастап "ВВВ-" төмен емес немесе басқа рейтинг агенттіктерінің бірінің осыған ұқсас деңгейдегі рейтингтік бағасы бар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"ВВВ-" төмен немесе басқа рейтинг агенттіктерінің бірінің осыған ұқсас деңгейдегі рейтингтік бағасы бар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Рейтингісіз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шағын санаттың рейтинг бағасынсыз борыштық бағалы қағаздар" шағын санатына енгізілген борыштық бағалы қағаздар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шағын санаттың рейтинг бағасынсыз борыштық бағалы қағаздар" шағын санатына енгізілген борыштық бағалы қағаздар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тізіміндегі "акциялар" секторының бірінші санатына енгізілген эмитенттердің акциялары және олар бойынша депозитарлық қолхаттар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тізіміндегі "акциялар" секторының екінші санатына енгізілген эмитенттердің акциялары және олар бойынша депозитарлық қолхаттар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Делистинг немесе рейтингтің төмендеуі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орналастыруды тоқтата тұру (орналастыруды тоқтата тұру туралы уәкілетті органның шешімі)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алғанда) дейінгі балл сомасын алған кезде – бағалы қағаз стандартты ретінде жіктеледі. </w:t>
      </w:r>
    </w:p>
    <w:p>
      <w:pPr>
        <w:spacing w:after="0"/>
        <w:ind w:left="0"/>
        <w:jc w:val="both"/>
      </w:pPr>
      <w:r>
        <w:rPr>
          <w:rFonts w:ascii="Times New Roman"/>
          <w:b w:val="false"/>
          <w:i w:val="false"/>
          <w:color w:val="000000"/>
          <w:sz w:val="28"/>
        </w:rPr>
        <w:t xml:space="preserve">
      2 бастап 4 (қоса алғанда) тең балл сомасы кезінде – бағалы қағаз 1-санатты күмәнді ретінде жіктеледі, 15 % провизия қалыптасады. </w:t>
      </w:r>
    </w:p>
    <w:p>
      <w:pPr>
        <w:spacing w:after="0"/>
        <w:ind w:left="0"/>
        <w:jc w:val="both"/>
      </w:pPr>
      <w:r>
        <w:rPr>
          <w:rFonts w:ascii="Times New Roman"/>
          <w:b w:val="false"/>
          <w:i w:val="false"/>
          <w:color w:val="000000"/>
          <w:sz w:val="28"/>
        </w:rPr>
        <w:t xml:space="preserve">
      5 бастап 7 (қоса алғанда) тең балл сомасы кезінде – бағалы қағаз 2-санатты күмәнді ретінде жіктеледі, 15 % провизия қалыптасады. </w:t>
      </w:r>
    </w:p>
    <w:p>
      <w:pPr>
        <w:spacing w:after="0"/>
        <w:ind w:left="0"/>
        <w:jc w:val="both"/>
      </w:pPr>
      <w:r>
        <w:rPr>
          <w:rFonts w:ascii="Times New Roman"/>
          <w:b w:val="false"/>
          <w:i w:val="false"/>
          <w:color w:val="000000"/>
          <w:sz w:val="28"/>
        </w:rPr>
        <w:t xml:space="preserve">
      8 бастап 10 (қоса алғанда) тең балл сомасы кезінде – бағалы қағаз 3-санатты күмәнді ретінде жіктеледі, 25 % провизия қалыптасады. </w:t>
      </w:r>
    </w:p>
    <w:p>
      <w:pPr>
        <w:spacing w:after="0"/>
        <w:ind w:left="0"/>
        <w:jc w:val="both"/>
      </w:pPr>
      <w:r>
        <w:rPr>
          <w:rFonts w:ascii="Times New Roman"/>
          <w:b w:val="false"/>
          <w:i w:val="false"/>
          <w:color w:val="000000"/>
          <w:sz w:val="28"/>
        </w:rPr>
        <w:t xml:space="preserve">
      10 артық балл сомасы кезінде – бағалы қағаз қанағаттанғысыз ретінде жіктеледі, 50 % провизия қалыптасады.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Жинақтаушы зейнетақы қорларына</w:t>
            </w:r>
            <w:r>
              <w:br/>
            </w:r>
            <w:r>
              <w:rPr>
                <w:rFonts w:ascii="Times New Roman"/>
                <w:b w:val="false"/>
                <w:i w:val="false"/>
                <w:color w:val="000000"/>
                <w:sz w:val="20"/>
              </w:rPr>
              <w:t>арналған пруденциалдық нормативтердiң</w:t>
            </w:r>
            <w:r>
              <w:br/>
            </w:r>
            <w:r>
              <w:rPr>
                <w:rFonts w:ascii="Times New Roman"/>
                <w:b w:val="false"/>
                <w:i w:val="false"/>
                <w:color w:val="000000"/>
                <w:sz w:val="20"/>
              </w:rPr>
              <w:t>нормативтiк маңызы, олардың есебiнiң</w:t>
            </w:r>
            <w:r>
              <w:br/>
            </w:r>
            <w:r>
              <w:rPr>
                <w:rFonts w:ascii="Times New Roman"/>
                <w:b w:val="false"/>
                <w:i w:val="false"/>
                <w:color w:val="000000"/>
                <w:sz w:val="20"/>
              </w:rPr>
              <w:t>әдiстемесi туралы 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9-қосымшамен толықтырылды - ҚР Қаржы нарығын және қаржы ұйымдарын реттеу мен қадағалау агенттігі Басқармасының 2009.04.10. </w:t>
      </w:r>
      <w:r>
        <w:rPr>
          <w:rFonts w:ascii="Times New Roman"/>
          <w:b w:val="false"/>
          <w:i w:val="false"/>
          <w:color w:val="ff0000"/>
          <w:sz w:val="28"/>
        </w:rPr>
        <w:t xml:space="preserve">N 74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Бағалы қағаздардың құнсыздануынан болуы мүмкін жоғалтуларды жабатын резервтердің (провизиялардың)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5"/>
        <w:gridCol w:w="3069"/>
        <w:gridCol w:w="4616"/>
      </w:tblGrid>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сомасы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жіктелу санаты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Резервтердің (провизиялардың) қажетті мөлшері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күмәнді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2-санатты күмәнді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3-санатты күмәнді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артық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Қанағаттанғысыз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 xml:space="preserve">реттеу мен қадағалау агенттiгi </w:t>
            </w:r>
            <w:r>
              <w:br/>
            </w:r>
            <w:r>
              <w:rPr>
                <w:rFonts w:ascii="Times New Roman"/>
                <w:b w:val="false"/>
                <w:i w:val="false"/>
                <w:color w:val="000000"/>
                <w:sz w:val="20"/>
              </w:rPr>
              <w:t>Басқармасының</w:t>
            </w:r>
            <w:r>
              <w:br/>
            </w:r>
            <w:r>
              <w:rPr>
                <w:rFonts w:ascii="Times New Roman"/>
                <w:b w:val="false"/>
                <w:i w:val="false"/>
                <w:color w:val="000000"/>
                <w:sz w:val="20"/>
              </w:rPr>
              <w:t>2008 жылғы 22 тамыздағы</w:t>
            </w:r>
            <w:r>
              <w:br/>
            </w:r>
            <w:r>
              <w:rPr>
                <w:rFonts w:ascii="Times New Roman"/>
                <w:b w:val="false"/>
                <w:i w:val="false"/>
                <w:color w:val="000000"/>
                <w:sz w:val="20"/>
              </w:rPr>
              <w:t>N 117 қаулысына қосымша</w:t>
            </w:r>
          </w:p>
        </w:tc>
      </w:tr>
    </w:tbl>
    <w:bookmarkStart w:name="z11" w:id="93"/>
    <w:p>
      <w:pPr>
        <w:spacing w:after="0"/>
        <w:ind w:left="0"/>
        <w:jc w:val="left"/>
      </w:pPr>
      <w:r>
        <w:rPr>
          <w:rFonts w:ascii="Times New Roman"/>
          <w:b/>
          <w:i w:val="false"/>
          <w:color w:val="000000"/>
        </w:rPr>
        <w:t xml:space="preserve"> Күші жойылды деп танылатын нормативтік құқықтық</w:t>
      </w:r>
      <w:r>
        <w:br/>
      </w:r>
      <w:r>
        <w:rPr>
          <w:rFonts w:ascii="Times New Roman"/>
          <w:b/>
          <w:i w:val="false"/>
          <w:color w:val="000000"/>
        </w:rPr>
        <w:t>актілердің тізбесі</w:t>
      </w:r>
    </w:p>
    <w:bookmarkEnd w:id="93"/>
    <w:p>
      <w:pPr>
        <w:spacing w:after="0"/>
        <w:ind w:left="0"/>
        <w:jc w:val="both"/>
      </w:pPr>
      <w:r>
        <w:rPr>
          <w:rFonts w:ascii="Times New Roman"/>
          <w:b w:val="false"/>
          <w:i w:val="false"/>
          <w:color w:val="000000"/>
          <w:sz w:val="28"/>
        </w:rPr>
        <w:t xml:space="preserve">
      1. Агенттік Басқармасының " 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агенттiгi Басқармасының "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 2005 жылғы 27 тамыздағы N 310 </w:t>
      </w:r>
      <w:r>
        <w:rPr>
          <w:rFonts w:ascii="Times New Roman"/>
          <w:b w:val="false"/>
          <w:i w:val="false"/>
          <w:color w:val="000000"/>
          <w:sz w:val="28"/>
        </w:rPr>
        <w:t xml:space="preserve">қаулысына </w:t>
      </w:r>
      <w:r>
        <w:rPr>
          <w:rFonts w:ascii="Times New Roman"/>
          <w:b w:val="false"/>
          <w:i w:val="false"/>
          <w:color w:val="000000"/>
          <w:sz w:val="28"/>
        </w:rPr>
        <w:t xml:space="preserve">өзгерiс енгiзу туралы" 2006 жылғы 27 қазандағы N 222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4479 тіркелген). </w:t>
      </w:r>
    </w:p>
    <w:bookmarkStart w:name="z12" w:id="94"/>
    <w:p>
      <w:pPr>
        <w:spacing w:after="0"/>
        <w:ind w:left="0"/>
        <w:jc w:val="both"/>
      </w:pPr>
      <w:r>
        <w:rPr>
          <w:rFonts w:ascii="Times New Roman"/>
          <w:b w:val="false"/>
          <w:i w:val="false"/>
          <w:color w:val="000000"/>
          <w:sz w:val="28"/>
        </w:rPr>
        <w:t xml:space="preserve">
      2. Агенттік Басқармасының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N 40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2007 жыл, N 5, 255-құжат). </w:t>
      </w:r>
    </w:p>
    <w:bookmarkEnd w:id="94"/>
    <w:bookmarkStart w:name="z13" w:id="95"/>
    <w:p>
      <w:pPr>
        <w:spacing w:after="0"/>
        <w:ind w:left="0"/>
        <w:jc w:val="both"/>
      </w:pPr>
      <w:r>
        <w:rPr>
          <w:rFonts w:ascii="Times New Roman"/>
          <w:b w:val="false"/>
          <w:i w:val="false"/>
          <w:color w:val="000000"/>
          <w:sz w:val="28"/>
        </w:rPr>
        <w:t xml:space="preserve">
      3. Агенттік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өзгеріс енгізу туралы" 2006 жылғы 27 қазандағы N 222 қаулысына толықтырулар мен өзгерiстер енгізу туралы" 2007 жылғы 24 желтоқсандағы N 271 </w:t>
      </w:r>
      <w:r>
        <w:rPr>
          <w:rFonts w:ascii="Times New Roman"/>
          <w:b w:val="false"/>
          <w:i w:val="false"/>
          <w:color w:val="000000"/>
          <w:sz w:val="28"/>
        </w:rPr>
        <w:t xml:space="preserve">қаулысы </w:t>
      </w:r>
      <w:r>
        <w:rPr>
          <w:rFonts w:ascii="Times New Roman"/>
          <w:b w:val="false"/>
          <w:i w:val="false"/>
          <w:color w:val="000000"/>
          <w:sz w:val="28"/>
        </w:rPr>
        <w:t>(Нормативтік құқықтық актілерді мемлекеттік тіркеу тізілімінде N 5120 тіркелген) .</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