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ca0b93" w14:textId="4ca0b9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"Заңды тұлғаларды мемлекеттік тіркеу және филиалдар мен өкілдіктерді есептік тіркеу жөніндегі нұсқаулықты бекіту туралы" Қазақстан Республикасы Әділет министрінің 2007 жылғы 12 сәуірдегі N 112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Әділет министрінің 2008 жылғы 13 қазандағы N 273 Бұйрығы. Қазақстан Республикасының Әділет министрлігінде 2008 жылғы 14 қазанда Нормативтік құқықтық кесімдерді мемлекеттік тіркеудің тізіліміне N 5340 болып енгізілді. Күші жойылды - Қазақстан Республикасы Әділет министрінің 2019 жылғы 11 сәуірдегі № 184 бұйрығымен</w:t>
      </w:r>
    </w:p>
    <w:p>
      <w:pPr>
        <w:spacing w:after="0"/>
        <w:ind w:left="0"/>
        <w:jc w:val="both"/>
      </w:pPr>
      <w:r>
        <w:rPr>
          <w:rFonts w:ascii="Times New Roman"/>
          <w:b w:val="false"/>
          <w:i w:val="false"/>
          <w:color w:val="ff0000"/>
          <w:sz w:val="28"/>
        </w:rPr>
        <w:t xml:space="preserve">
      Ескерту. Күші жойылды – ҚР Әділет министрінің 11.04.2019 </w:t>
      </w:r>
      <w:r>
        <w:rPr>
          <w:rFonts w:ascii="Times New Roman"/>
          <w:b w:val="false"/>
          <w:i w:val="false"/>
          <w:color w:val="ff0000"/>
          <w:sz w:val="28"/>
        </w:rPr>
        <w:t>№ 184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ff0000"/>
          <w:sz w:val="28"/>
        </w:rPr>
        <w:t xml:space="preserve">
      Қолданушылардың назарына!!! </w:t>
      </w:r>
      <w:r>
        <w:br/>
      </w:r>
      <w:r>
        <w:rPr>
          <w:rFonts w:ascii="Times New Roman"/>
          <w:b w:val="false"/>
          <w:i w:val="false"/>
          <w:color w:val="ff0000"/>
          <w:sz w:val="28"/>
        </w:rPr>
        <w:t xml:space="preserve">
      Бұйрықтың қолданысқа енгізілу тәртібін </w:t>
      </w:r>
      <w:r>
        <w:rPr>
          <w:rFonts w:ascii="Times New Roman"/>
          <w:b w:val="false"/>
          <w:i w:val="false"/>
          <w:color w:val="ff0000"/>
          <w:sz w:val="28"/>
        </w:rPr>
        <w:t xml:space="preserve">3-тармақтан </w:t>
      </w:r>
      <w:r>
        <w:rPr>
          <w:rFonts w:ascii="Times New Roman"/>
          <w:b w:val="false"/>
          <w:i w:val="false"/>
          <w:color w:val="ff0000"/>
          <w:sz w:val="28"/>
        </w:rPr>
        <w:t xml:space="preserve">қараңыз. </w:t>
      </w:r>
    </w:p>
    <w:bookmarkStart w:name="z1" w:id="0"/>
    <w:p>
      <w:pPr>
        <w:spacing w:after="0"/>
        <w:ind w:left="0"/>
        <w:jc w:val="both"/>
      </w:pPr>
      <w:r>
        <w:rPr>
          <w:rFonts w:ascii="Times New Roman"/>
          <w:b w:val="false"/>
          <w:i w:val="false"/>
          <w:color w:val="000000"/>
          <w:sz w:val="28"/>
        </w:rPr>
        <w:t xml:space="preserve">
      1. "Заңды тұлғаларды мемлекеттік тіркеу және филиалдар мен өкілдіктерді есептік тіркеу жөніндегі нұсқаулықты бекіту туралы" Қазақстан Республикасы Әділет министрінің 2007 жылғы 12 сәуірдегі N 112 </w:t>
      </w:r>
      <w:r>
        <w:rPr>
          <w:rFonts w:ascii="Times New Roman"/>
          <w:b w:val="false"/>
          <w:i w:val="false"/>
          <w:color w:val="000000"/>
          <w:sz w:val="28"/>
        </w:rPr>
        <w:t xml:space="preserve">бұйрығына </w:t>
      </w:r>
      <w:r>
        <w:rPr>
          <w:rFonts w:ascii="Times New Roman"/>
          <w:b w:val="false"/>
          <w:i w:val="false"/>
          <w:color w:val="000000"/>
          <w:sz w:val="28"/>
        </w:rPr>
        <w:t xml:space="preserve">(Нормативтік құқықтық кесімдерді мемлекеттік тіркеудің тізіліміне N 4625 болып енгізілген 2007 жылғы 11 шілдедегі N 104 (1133) "Заң газетінде" жарияланған) "Заңды тұлғаларды мемлекеттік тіркеу және филиалдар мен өкілдіктерді есептік тіркеу жөніндегі нұсқаулықты бекіту туралы" Қазақстан Республикасы Әділет министрінің 2007 жылғы 12 сәуірдегі N 112 </w:t>
      </w:r>
      <w:r>
        <w:rPr>
          <w:rFonts w:ascii="Times New Roman"/>
          <w:b w:val="false"/>
          <w:i w:val="false"/>
          <w:color w:val="000000"/>
          <w:sz w:val="28"/>
        </w:rPr>
        <w:t xml:space="preserve">бұйрығына </w:t>
      </w:r>
      <w:r>
        <w:rPr>
          <w:rFonts w:ascii="Times New Roman"/>
          <w:b w:val="false"/>
          <w:i w:val="false"/>
          <w:color w:val="000000"/>
          <w:sz w:val="28"/>
        </w:rPr>
        <w:t xml:space="preserve">өзгерістер мен толықтырулар енгізу туралы Қазақстан Республикасы Әділет министрінің </w:t>
      </w:r>
      <w:r>
        <w:rPr>
          <w:rFonts w:ascii="Times New Roman"/>
          <w:b w:val="false"/>
          <w:i w:val="false"/>
          <w:color w:val="000000"/>
          <w:sz w:val="28"/>
        </w:rPr>
        <w:t xml:space="preserve">бұйрығымен </w:t>
      </w:r>
      <w:r>
        <w:rPr>
          <w:rFonts w:ascii="Times New Roman"/>
          <w:b w:val="false"/>
          <w:i w:val="false"/>
          <w:color w:val="000000"/>
          <w:sz w:val="28"/>
        </w:rPr>
        <w:t xml:space="preserve">2008 жылғы 28 шілдедегі N 235  (Нормативтік құқықтық кесімдерді мемлекеттік тіркеудің тізіліміне N 5294 болып енгізілген 2008 жылғы 3 қазанда N 151 (1551) "Заң газетінде" жарияланған) мынадай өзгерістер мен толықтырулар енгізілсін: </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5-тармақтар </w:t>
      </w:r>
      <w:r>
        <w:rPr>
          <w:rFonts w:ascii="Times New Roman"/>
          <w:b w:val="false"/>
          <w:i w:val="false"/>
          <w:color w:val="000000"/>
          <w:sz w:val="28"/>
        </w:rPr>
        <w:t xml:space="preserve">мынадай редакцияда жазылсын: </w:t>
      </w:r>
    </w:p>
    <w:p>
      <w:pPr>
        <w:spacing w:after="0"/>
        <w:ind w:left="0"/>
        <w:jc w:val="both"/>
      </w:pPr>
      <w:r>
        <w:rPr>
          <w:rFonts w:ascii="Times New Roman"/>
          <w:b w:val="false"/>
          <w:i w:val="false"/>
          <w:color w:val="000000"/>
          <w:sz w:val="28"/>
        </w:rPr>
        <w:t xml:space="preserve">
      "4. Заңды тұлғаларды мемлекеттік тіркеу және филиалдар мен өкілдіктерді есептік тіркеу жөніндегі нұсқаулыққа 4-12, 21–32 қосымшалар 2010 жылғы 13 тамызға дейін жарамды. </w:t>
      </w:r>
    </w:p>
    <w:p>
      <w:pPr>
        <w:spacing w:after="0"/>
        <w:ind w:left="0"/>
        <w:jc w:val="both"/>
      </w:pPr>
      <w:r>
        <w:rPr>
          <w:rFonts w:ascii="Times New Roman"/>
          <w:b w:val="false"/>
          <w:i w:val="false"/>
          <w:color w:val="000000"/>
          <w:sz w:val="28"/>
        </w:rPr>
        <w:t xml:space="preserve">
      5. Заңды тұлғаларды мемлекеттік тіркеу және филиалдар мен өкілдіктерді есептік тіркеу жөніндегі нұсқаулыққа 13-20, 33–44 қосымшалар 2010 жылдың 13 тамызынан бастап күшіне енеді."; </w:t>
      </w:r>
    </w:p>
    <w:bookmarkStart w:name="z3" w:id="1"/>
    <w:p>
      <w:pPr>
        <w:spacing w:after="0"/>
        <w:ind w:left="0"/>
        <w:jc w:val="both"/>
      </w:pPr>
      <w:r>
        <w:rPr>
          <w:rFonts w:ascii="Times New Roman"/>
          <w:b w:val="false"/>
          <w:i w:val="false"/>
          <w:color w:val="000000"/>
          <w:sz w:val="28"/>
        </w:rPr>
        <w:t xml:space="preserve">
      көрсетілген бұйрықпен бекітілген Заңды тұлғаларды мемлекеттік тіркеу және филиалдар мен өкілдіктерді есептік тіркеу жөніндегі нұсқаулықта: </w:t>
      </w:r>
    </w:p>
    <w:bookmarkEnd w:id="1"/>
    <w:p>
      <w:pPr>
        <w:spacing w:after="0"/>
        <w:ind w:left="0"/>
        <w:jc w:val="both"/>
      </w:pPr>
      <w:r>
        <w:rPr>
          <w:rFonts w:ascii="Times New Roman"/>
          <w:b w:val="false"/>
          <w:i w:val="false"/>
          <w:color w:val="000000"/>
          <w:sz w:val="28"/>
        </w:rPr>
        <w:t xml:space="preserve">
      мәтін бойынша "электрондық деректер банкі", "бірыңғай электрондық деректер банкі", "электрондық деректер банкісін" сөздері "заңды тұлғаларды, филиалдар мен өкілдіктердің электрондық тіркелімі" және "заңды тұлғаларды, филиалдар мен өкілдіктердің электрондық тіркелімін" сөздерімен өзгертілсін; </w:t>
      </w:r>
    </w:p>
    <w:bookmarkStart w:name="z4" w:id="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3-тармақ </w:t>
      </w:r>
      <w:r>
        <w:rPr>
          <w:rFonts w:ascii="Times New Roman"/>
          <w:b w:val="false"/>
          <w:i w:val="false"/>
          <w:color w:val="000000"/>
          <w:sz w:val="28"/>
        </w:rPr>
        <w:t xml:space="preserve">мынадай мазмұндағы екінші, үшінші, төртінші бөліктермен толықтырылсын: </w:t>
      </w:r>
    </w:p>
    <w:bookmarkEnd w:id="2"/>
    <w:p>
      <w:pPr>
        <w:spacing w:after="0"/>
        <w:ind w:left="0"/>
        <w:jc w:val="both"/>
      </w:pPr>
      <w:r>
        <w:rPr>
          <w:rFonts w:ascii="Times New Roman"/>
          <w:b w:val="false"/>
          <w:i w:val="false"/>
          <w:color w:val="000000"/>
          <w:sz w:val="28"/>
        </w:rPr>
        <w:t xml:space="preserve">
            "Сәйкестендiру нөмiрлерiнiң ұлттық тiзiлiмдерiнде қамтылған мәлiметтер: </w:t>
      </w:r>
    </w:p>
    <w:p>
      <w:pPr>
        <w:spacing w:after="0"/>
        <w:ind w:left="0"/>
        <w:jc w:val="both"/>
      </w:pPr>
      <w:r>
        <w:rPr>
          <w:rFonts w:ascii="Times New Roman"/>
          <w:b w:val="false"/>
          <w:i w:val="false"/>
          <w:color w:val="000000"/>
          <w:sz w:val="28"/>
        </w:rPr>
        <w:t xml:space="preserve">
            уәкiлеттi органның жазбаша рұқсатының негiзiнде Сәйкестендiру нөмiрлерiнiң ұлттық тiзiлiмдерiнiң ақпараттық жүйелер деректерiн өзектiлiк жағдайда ұстау мақсатында тiркеушi органдарға; </w:t>
      </w:r>
    </w:p>
    <w:p>
      <w:pPr>
        <w:spacing w:after="0"/>
        <w:ind w:left="0"/>
        <w:jc w:val="both"/>
      </w:pPr>
      <w:r>
        <w:rPr>
          <w:rFonts w:ascii="Times New Roman"/>
          <w:b w:val="false"/>
          <w:i w:val="false"/>
          <w:color w:val="000000"/>
          <w:sz w:val="28"/>
        </w:rPr>
        <w:t xml:space="preserve">
            заңға сәйкес қылмыстық қудалауды жүзеге асыратын органдарға; </w:t>
      </w:r>
    </w:p>
    <w:p>
      <w:pPr>
        <w:spacing w:after="0"/>
        <w:ind w:left="0"/>
        <w:jc w:val="both"/>
      </w:pPr>
      <w:r>
        <w:rPr>
          <w:rFonts w:ascii="Times New Roman"/>
          <w:b w:val="false"/>
          <w:i w:val="false"/>
          <w:color w:val="000000"/>
          <w:sz w:val="28"/>
        </w:rPr>
        <w:t xml:space="preserve">
            қылмыс және өзге де құқық бұзушылық үшiн жауаптылық белгiлеу туралы iстердi қарау барысында соттарға; </w:t>
      </w:r>
    </w:p>
    <w:p>
      <w:pPr>
        <w:spacing w:after="0"/>
        <w:ind w:left="0"/>
        <w:jc w:val="both"/>
      </w:pPr>
      <w:r>
        <w:rPr>
          <w:rFonts w:ascii="Times New Roman"/>
          <w:b w:val="false"/>
          <w:i w:val="false"/>
          <w:color w:val="000000"/>
          <w:sz w:val="28"/>
        </w:rPr>
        <w:t xml:space="preserve">
            Қазақстан Республикасының заңдарында көзделген өзге де жағдайларда мәлiмет беретін жағдайларын қоспағанда, жария етуге жатпайды. </w:t>
      </w:r>
    </w:p>
    <w:p>
      <w:pPr>
        <w:spacing w:after="0"/>
        <w:ind w:left="0"/>
        <w:jc w:val="both"/>
      </w:pPr>
      <w:r>
        <w:rPr>
          <w:rFonts w:ascii="Times New Roman"/>
          <w:b w:val="false"/>
          <w:i w:val="false"/>
          <w:color w:val="000000"/>
          <w:sz w:val="28"/>
        </w:rPr>
        <w:t xml:space="preserve">
            Жеке немесе заңды тұлғаға қатысты ақпаратты Қазақстан Республикасының заңнамасында белгіленген тәртіппен жеке немесе заңды тұлғаның нотариалды куәландырылған келісімінсіз басқа тұлғаға беруге болмайды. </w:t>
      </w:r>
    </w:p>
    <w:p>
      <w:pPr>
        <w:spacing w:after="0"/>
        <w:ind w:left="0"/>
        <w:jc w:val="both"/>
      </w:pPr>
      <w:r>
        <w:rPr>
          <w:rFonts w:ascii="Times New Roman"/>
          <w:b w:val="false"/>
          <w:i w:val="false"/>
          <w:color w:val="000000"/>
          <w:sz w:val="28"/>
        </w:rPr>
        <w:t xml:space="preserve">
            Жеке және заңды тұлғалар туралы мәліметтерді қамтитын ақпараттық жүйелердің мемлекеттік дерекқорының құжаттарын немесе өзге де ақпарат жеткізгіштерді жоғалтуға, сол сияқты қызметтік іс-әрекетіне байланысты аталған ақпаратқа қол жеткізе алатын адамдарды оларды заңсыз өзгертуіне жол берілмейді."; </w:t>
      </w:r>
    </w:p>
    <w:bookmarkStart w:name="z5" w:id="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6-тармақ </w:t>
      </w:r>
      <w:r>
        <w:rPr>
          <w:rFonts w:ascii="Times New Roman"/>
          <w:b w:val="false"/>
          <w:i w:val="false"/>
          <w:color w:val="000000"/>
          <w:sz w:val="28"/>
        </w:rPr>
        <w:t xml:space="preserve">мынадай редакцияда жазылсын: </w:t>
      </w:r>
    </w:p>
    <w:bookmarkEnd w:id="3"/>
    <w:p>
      <w:pPr>
        <w:spacing w:after="0"/>
        <w:ind w:left="0"/>
        <w:jc w:val="both"/>
      </w:pPr>
      <w:r>
        <w:rPr>
          <w:rFonts w:ascii="Times New Roman"/>
          <w:b w:val="false"/>
          <w:i w:val="false"/>
          <w:color w:val="000000"/>
          <w:sz w:val="28"/>
        </w:rPr>
        <w:t xml:space="preserve">
            "6. Заңды тұлғаларды тіркеу үшін тіркеуші органға: </w:t>
      </w:r>
    </w:p>
    <w:p>
      <w:pPr>
        <w:spacing w:after="0"/>
        <w:ind w:left="0"/>
        <w:jc w:val="both"/>
      </w:pPr>
      <w:r>
        <w:rPr>
          <w:rFonts w:ascii="Times New Roman"/>
          <w:b w:val="false"/>
          <w:i w:val="false"/>
          <w:color w:val="000000"/>
          <w:sz w:val="28"/>
        </w:rPr>
        <w:t xml:space="preserve">
            осы Нұсқаулыққа 4 (14) қосымшаға сәйкес нысанда өтініші, сондай-ақ өз қызметін Үлгі жарғы негізінде жүзеге асыратын шағын, орта және ірі кәсіпкерлік субъектілері үшін 21, 25, 29 (33, 37, 41) қосымшаға сәйкес нысандағы өтініштер; </w:t>
      </w:r>
    </w:p>
    <w:p>
      <w:pPr>
        <w:spacing w:after="0"/>
        <w:ind w:left="0"/>
        <w:jc w:val="both"/>
      </w:pPr>
      <w:r>
        <w:rPr>
          <w:rFonts w:ascii="Times New Roman"/>
          <w:b w:val="false"/>
          <w:i w:val="false"/>
          <w:color w:val="000000"/>
          <w:sz w:val="28"/>
        </w:rPr>
        <w:t xml:space="preserve">
            осы Нұсқаулыққа 1 қосымшаға сәйкес құрылтай және басқа да құжаттар тізбесі; </w:t>
      </w:r>
    </w:p>
    <w:p>
      <w:pPr>
        <w:spacing w:after="0"/>
        <w:ind w:left="0"/>
        <w:jc w:val="both"/>
      </w:pPr>
      <w:r>
        <w:rPr>
          <w:rFonts w:ascii="Times New Roman"/>
          <w:b w:val="false"/>
          <w:i w:val="false"/>
          <w:color w:val="000000"/>
          <w:sz w:val="28"/>
        </w:rPr>
        <w:t xml:space="preserve">
            заңды тұлғаның басшысын және құрылтайшыларының жеке басын куәландыратын құжаттарының, олардың салық төлеуші куәліктерінің (шаруашылық серіктестіктері қатысушыларының тізілімін жүргізу бағалы қағаздар ұстаушылар тізілімі жүйесін жүргізу жөніндегі қызметті жүзеге асыруға лицензиясы бар, бағалы қағаздар рыногының кәсіби қатысушысы жүзеге асыратын шаруашылық серіктестері құрылтайшыларының құжаттарын қоспағанда) көшірмелері ұсынылады. </w:t>
      </w:r>
    </w:p>
    <w:p>
      <w:pPr>
        <w:spacing w:after="0"/>
        <w:ind w:left="0"/>
        <w:jc w:val="both"/>
      </w:pPr>
      <w:r>
        <w:rPr>
          <w:rFonts w:ascii="Times New Roman"/>
          <w:b w:val="false"/>
          <w:i w:val="false"/>
          <w:color w:val="000000"/>
          <w:sz w:val="28"/>
        </w:rPr>
        <w:t xml:space="preserve">
            Өтінішке құрылтайшы немесе құрылтайшы уәкiлдiк берген адам қол қояды. Мемлекеттің үлестік қатысуы бар мемлекеттік мекемелер, мемлекеттік кәсіпорындар, шаруашылық серіктестіктер мен акционерлік қоғамдар (бұдан әрі - мемлекеттің қатысуымен заңды тұлғалар) мемлекеттің қатысуымен мемлекеттік кәсіпорындар, мекемелер тізімін ұстаушылардың белгісі бар өтініш тапсырады. </w:t>
      </w:r>
    </w:p>
    <w:p>
      <w:pPr>
        <w:spacing w:after="0"/>
        <w:ind w:left="0"/>
        <w:jc w:val="both"/>
      </w:pPr>
      <w:r>
        <w:rPr>
          <w:rFonts w:ascii="Times New Roman"/>
          <w:b w:val="false"/>
          <w:i w:val="false"/>
          <w:color w:val="000000"/>
          <w:sz w:val="28"/>
        </w:rPr>
        <w:t xml:space="preserve">
            Құрылтай құжаттары мемлекеттік және орыс тілдерінде тапсырылады және өз қызметін Үлгі жарғы негізінде жүзеге асыратын шағын, орта және ірі кәсіпкерлік субъектісінің өтініші байланған және нөмірленген түрінде, үш данада тапсырылады және Қазақстан Республикасының заңнамасында белгіленген тәртіппен куәландырылады. </w:t>
      </w:r>
    </w:p>
    <w:p>
      <w:pPr>
        <w:spacing w:after="0"/>
        <w:ind w:left="0"/>
        <w:jc w:val="both"/>
      </w:pPr>
      <w:r>
        <w:rPr>
          <w:rFonts w:ascii="Times New Roman"/>
          <w:b w:val="false"/>
          <w:i w:val="false"/>
          <w:color w:val="000000"/>
          <w:sz w:val="28"/>
        </w:rPr>
        <w:t xml:space="preserve">
            Қызметiнiң айрықша түрі шетел валютасымен айырбастау операцияларын ұйымдастыру болып табылатын заңды тұлғаны тiркеу үшiн Қазақстан Республикасы Ұлттық Банкiнің әдiлет органдарында мемлекеттiк тiркеуге рұқсаты қосымша талап етiледi. </w:t>
      </w:r>
    </w:p>
    <w:p>
      <w:pPr>
        <w:spacing w:after="0"/>
        <w:ind w:left="0"/>
        <w:jc w:val="both"/>
      </w:pPr>
      <w:r>
        <w:rPr>
          <w:rFonts w:ascii="Times New Roman"/>
          <w:b w:val="false"/>
          <w:i w:val="false"/>
          <w:color w:val="000000"/>
          <w:sz w:val="28"/>
        </w:rPr>
        <w:t xml:space="preserve">
            Қазақстан Республикасының заңнамасында көзделген жағдайларда, қаржылық қызмет көрсету нысанасы болып табылатын заңды тұлғаны тiркеу үшін - қаржы рыногы мен қаржылық ұйымдарды реттеу және қадағалау жөнiндегi уәкiлеттi мемлекеттiк органның рұқсаты қосымша талап етiледi. </w:t>
      </w:r>
    </w:p>
    <w:p>
      <w:pPr>
        <w:spacing w:after="0"/>
        <w:ind w:left="0"/>
        <w:jc w:val="both"/>
      </w:pPr>
      <w:r>
        <w:rPr>
          <w:rFonts w:ascii="Times New Roman"/>
          <w:b w:val="false"/>
          <w:i w:val="false"/>
          <w:color w:val="000000"/>
          <w:sz w:val="28"/>
        </w:rPr>
        <w:t xml:space="preserve">
            Тиiстi тауар нарығындағы үстем (монополиялық) жағдайға ие нарық субъектiлерiн мемлекеттiк тiркеудi монополияға қарсы органның алдын ала келiсiмiмен тiркеушi орган жүзеге асырады; табиғи монополиялар субъектiлерiн мемлекеттiк тiркеудi табиғи монополиялар саласындағы қызметтi бақылауды және реттеудi жүзеге асыратын уәкiлеттi органның алдын ала келiсiмiмен тiркеушi орган жүзеге асырады. </w:t>
      </w:r>
    </w:p>
    <w:p>
      <w:pPr>
        <w:spacing w:after="0"/>
        <w:ind w:left="0"/>
        <w:jc w:val="both"/>
      </w:pPr>
      <w:r>
        <w:rPr>
          <w:rFonts w:ascii="Times New Roman"/>
          <w:b w:val="false"/>
          <w:i w:val="false"/>
          <w:color w:val="000000"/>
          <w:sz w:val="28"/>
        </w:rPr>
        <w:t xml:space="preserve">
            Заңды тұлғаның құрылтайшысы басқа заңды тұлға болып табылған жағдайда тiркеуші органға құрылтай құжаттарымен және басқа құжаттармен бiрге құрылтайшыда-заңды тұлғада салық берешегiнiң жоқ екендiгi (бар болуы) туралы салық органының анықтамасы және мемлекеттік тіркеу (қайта тіркеу) туралы куәліктің, статистикалық карточканың, салық төлеуші куәлігінің көшірмесі табыс етiледi. </w:t>
      </w:r>
    </w:p>
    <w:p>
      <w:pPr>
        <w:spacing w:after="0"/>
        <w:ind w:left="0"/>
        <w:jc w:val="both"/>
      </w:pPr>
      <w:r>
        <w:rPr>
          <w:rFonts w:ascii="Times New Roman"/>
          <w:b w:val="false"/>
          <w:i w:val="false"/>
          <w:color w:val="000000"/>
          <w:sz w:val="28"/>
        </w:rPr>
        <w:t xml:space="preserve">
            Жаңа коммерциялық емес ұйымдарды құрумен, қызметімен, қайта ұйымдастырумен және таратумен байланысты ерекшеліктер заңнамалық актілермен реттеледі."; </w:t>
      </w:r>
    </w:p>
    <w:bookmarkStart w:name="z6" w:id="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7-тармақтың </w:t>
      </w:r>
      <w:r>
        <w:rPr>
          <w:rFonts w:ascii="Times New Roman"/>
          <w:b w:val="false"/>
          <w:i w:val="false"/>
          <w:color w:val="000000"/>
          <w:sz w:val="28"/>
        </w:rPr>
        <w:t xml:space="preserve">үшінші бөлігі мынадай редакцияда жазылсын: </w:t>
      </w:r>
    </w:p>
    <w:bookmarkEnd w:id="4"/>
    <w:p>
      <w:pPr>
        <w:spacing w:after="0"/>
        <w:ind w:left="0"/>
        <w:jc w:val="both"/>
      </w:pPr>
      <w:r>
        <w:rPr>
          <w:rFonts w:ascii="Times New Roman"/>
          <w:b w:val="false"/>
          <w:i w:val="false"/>
          <w:color w:val="000000"/>
          <w:sz w:val="28"/>
        </w:rPr>
        <w:t xml:space="preserve">
            "Заңды тұлғаның орналасқан жерін растайтын құжаттар: жалдау, сатып алу-сату шарттары, қозғалмайтын мүлікке құқықтың тіркеу жүргізілгендігі туралы мөртабан басылған жылжымайтын мүлікке құқықты растайтын құжат немесе бұл құжаттардың нотариалдық куәландырылған көшірмесі және азаматтық заңнамада көзделген өзге де құжат болуы мүмкін. Егер үй-жайдың иесі жеке тұлға болған жағдайда, онда жеке тұлғаның үй-жайды заңды тұлғаның тұратын жері ретінде бергені туралы нотариалдық куәландырған келісімі табыс етіледі. Мемлекеттік кәсіпорындар, мемлекеттік мекемелер және мемлекет жүз пайыз қатысатын акционерлік қоғамдар орналасқан жерін растайтын құжат ретінде республикалық, коммуналдық меншікті басқару жөніндегі уәкілетті органның анықтамасын ұсынады."; </w:t>
      </w:r>
    </w:p>
    <w:bookmarkStart w:name="z7" w:id="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8-тармақ </w:t>
      </w:r>
      <w:r>
        <w:rPr>
          <w:rFonts w:ascii="Times New Roman"/>
          <w:b w:val="false"/>
          <w:i w:val="false"/>
          <w:color w:val="000000"/>
          <w:sz w:val="28"/>
        </w:rPr>
        <w:t xml:space="preserve">мынадай редакцияда жазылсын: </w:t>
      </w:r>
    </w:p>
    <w:bookmarkEnd w:id="5"/>
    <w:p>
      <w:pPr>
        <w:spacing w:after="0"/>
        <w:ind w:left="0"/>
        <w:jc w:val="both"/>
      </w:pPr>
      <w:r>
        <w:rPr>
          <w:rFonts w:ascii="Times New Roman"/>
          <w:b w:val="false"/>
          <w:i w:val="false"/>
          <w:color w:val="000000"/>
          <w:sz w:val="28"/>
        </w:rPr>
        <w:t xml:space="preserve">
            "8. Заңды тұлға қайта ұйымдастырудың мынадай жағдайларында (қосу, бөлу, бөліп шығару, өзгерту) мемлекеттік тiркеуге жатады."; </w:t>
      </w:r>
    </w:p>
    <w:bookmarkStart w:name="z8" w:id="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9-тармақ </w:t>
      </w:r>
      <w:r>
        <w:rPr>
          <w:rFonts w:ascii="Times New Roman"/>
          <w:b w:val="false"/>
          <w:i w:val="false"/>
          <w:color w:val="000000"/>
          <w:sz w:val="28"/>
        </w:rPr>
        <w:t xml:space="preserve">мынадай редакцияда жазылсын: </w:t>
      </w:r>
    </w:p>
    <w:bookmarkEnd w:id="6"/>
    <w:p>
      <w:pPr>
        <w:spacing w:after="0"/>
        <w:ind w:left="0"/>
        <w:jc w:val="both"/>
      </w:pPr>
      <w:r>
        <w:rPr>
          <w:rFonts w:ascii="Times New Roman"/>
          <w:b w:val="false"/>
          <w:i w:val="false"/>
          <w:color w:val="000000"/>
          <w:sz w:val="28"/>
        </w:rPr>
        <w:t xml:space="preserve">
      "9. Заңды тұлға қосылған, біріктірілген және қайта құрылған жағдайда тіркеуші органға: </w:t>
      </w:r>
    </w:p>
    <w:p>
      <w:pPr>
        <w:spacing w:after="0"/>
        <w:ind w:left="0"/>
        <w:jc w:val="both"/>
      </w:pPr>
      <w:r>
        <w:rPr>
          <w:rFonts w:ascii="Times New Roman"/>
          <w:b w:val="false"/>
          <w:i w:val="false"/>
          <w:color w:val="000000"/>
          <w:sz w:val="28"/>
        </w:rPr>
        <w:t xml:space="preserve">
      1) заңды тұлғаның уәкілетті органының қайта ұйымдастыру туралы, заңды тұлғаның мөрімен бекітілген шешімі; </w:t>
      </w:r>
    </w:p>
    <w:p>
      <w:pPr>
        <w:spacing w:after="0"/>
        <w:ind w:left="0"/>
        <w:jc w:val="both"/>
      </w:pPr>
      <w:r>
        <w:rPr>
          <w:rFonts w:ascii="Times New Roman"/>
          <w:b w:val="false"/>
          <w:i w:val="false"/>
          <w:color w:val="000000"/>
          <w:sz w:val="28"/>
        </w:rPr>
        <w:t xml:space="preserve">
      2) қайта ұйымдастырылған заңды тұлғаның міндеттемелері бойынша мирасқорлығы туралы ережелері көрсетілген, заңды тұлға мүлкінің меншіктенушісі немесе заңды тұлғаны қайта ұйымдастыру туралы шешім қабылдаған орган бекіткен табыстау актісі және заңды тұлғаның уәкілетті органының табыстау актісін бекіту туралы шешімі; </w:t>
      </w:r>
    </w:p>
    <w:p>
      <w:pPr>
        <w:spacing w:after="0"/>
        <w:ind w:left="0"/>
        <w:jc w:val="both"/>
      </w:pPr>
      <w:r>
        <w:rPr>
          <w:rFonts w:ascii="Times New Roman"/>
          <w:b w:val="false"/>
          <w:i w:val="false"/>
          <w:color w:val="000000"/>
          <w:sz w:val="28"/>
        </w:rPr>
        <w:t xml:space="preserve">
      3) кредиторлардың заңды тұлғаны қайта ұйымдастыру туралы жазбаша хабарламасын растайтын құжаты немесе заңды тұлғаны ұйымдастыру, сондай-ақ оның несие берушілерінің талаптарын мәлімдеу тәртібі және мерзімдер туралы ақпаратты баспасөз басылымдарында жариялағанын растайтын құжат; </w:t>
      </w:r>
    </w:p>
    <w:p>
      <w:pPr>
        <w:spacing w:after="0"/>
        <w:ind w:left="0"/>
        <w:jc w:val="both"/>
      </w:pPr>
      <w:r>
        <w:rPr>
          <w:rFonts w:ascii="Times New Roman"/>
          <w:b w:val="false"/>
          <w:i w:val="false"/>
          <w:color w:val="000000"/>
          <w:sz w:val="28"/>
        </w:rPr>
        <w:t xml:space="preserve">
      4) құрылтай құжаттарының, мемлекеттік тіркеу (қайта тіркеу) туралы куәліктің және статистикалық карточканың төлнұсқалары; </w:t>
      </w:r>
    </w:p>
    <w:p>
      <w:pPr>
        <w:spacing w:after="0"/>
        <w:ind w:left="0"/>
        <w:jc w:val="both"/>
      </w:pPr>
      <w:r>
        <w:rPr>
          <w:rFonts w:ascii="Times New Roman"/>
          <w:b w:val="false"/>
          <w:i w:val="false"/>
          <w:color w:val="000000"/>
          <w:sz w:val="28"/>
        </w:rPr>
        <w:t xml:space="preserve">
      5) қайта ұйымдастырылған заңды тұлғаның қызметін тоқтатқанын мемлекеттік тіркеу үшін бюджетке төлем төлегенін растайтын түбіртегі немесе құжаты ұсынылуы тиіс."; </w:t>
      </w:r>
    </w:p>
    <w:bookmarkStart w:name="z9" w:id="7"/>
    <w:p>
      <w:pPr>
        <w:spacing w:after="0"/>
        <w:ind w:left="0"/>
        <w:jc w:val="both"/>
      </w:pPr>
      <w:r>
        <w:rPr>
          <w:rFonts w:ascii="Times New Roman"/>
          <w:b w:val="false"/>
          <w:i w:val="false"/>
          <w:color w:val="000000"/>
          <w:sz w:val="28"/>
        </w:rPr>
        <w:t xml:space="preserve">
      мынадай редакциядағы </w:t>
      </w:r>
      <w:r>
        <w:rPr>
          <w:rFonts w:ascii="Times New Roman"/>
          <w:b w:val="false"/>
          <w:i w:val="false"/>
          <w:color w:val="000000"/>
          <w:sz w:val="28"/>
        </w:rPr>
        <w:t xml:space="preserve">9-1-тармақпен </w:t>
      </w:r>
      <w:r>
        <w:rPr>
          <w:rFonts w:ascii="Times New Roman"/>
          <w:b w:val="false"/>
          <w:i w:val="false"/>
          <w:color w:val="000000"/>
          <w:sz w:val="28"/>
        </w:rPr>
        <w:t xml:space="preserve">толықтырылсын: </w:t>
      </w:r>
    </w:p>
    <w:bookmarkEnd w:id="7"/>
    <w:p>
      <w:pPr>
        <w:spacing w:after="0"/>
        <w:ind w:left="0"/>
        <w:jc w:val="both"/>
      </w:pPr>
      <w:r>
        <w:rPr>
          <w:rFonts w:ascii="Times New Roman"/>
          <w:b w:val="false"/>
          <w:i w:val="false"/>
          <w:color w:val="000000"/>
          <w:sz w:val="28"/>
        </w:rPr>
        <w:t xml:space="preserve">
      "9-1. Заңды тұлға бөлінген, бөліп шығарылған жағдайда тіркеуші органға: </w:t>
      </w:r>
    </w:p>
    <w:p>
      <w:pPr>
        <w:spacing w:after="0"/>
        <w:ind w:left="0"/>
        <w:jc w:val="both"/>
      </w:pPr>
      <w:r>
        <w:rPr>
          <w:rFonts w:ascii="Times New Roman"/>
          <w:b w:val="false"/>
          <w:i w:val="false"/>
          <w:color w:val="000000"/>
          <w:sz w:val="28"/>
        </w:rPr>
        <w:t xml:space="preserve">
      1) заңды тұлғаның уәкілетті органынының қайта құру туралы, заңды тұлғаның мөрімен бекітілген шешімі; </w:t>
      </w:r>
    </w:p>
    <w:p>
      <w:pPr>
        <w:spacing w:after="0"/>
        <w:ind w:left="0"/>
        <w:jc w:val="both"/>
      </w:pPr>
      <w:r>
        <w:rPr>
          <w:rFonts w:ascii="Times New Roman"/>
          <w:b w:val="false"/>
          <w:i w:val="false"/>
          <w:color w:val="000000"/>
          <w:sz w:val="28"/>
        </w:rPr>
        <w:t xml:space="preserve">
      2) қайта ұйымдастырылған заңды тұлғаның міндеттемелері бойынша мирасқорлығы туралы ережелері көрсетілген, заңды тұлға мүлкінің меншіктенушісі немесе заңды тұлғаны қайта ұйымдастыру туралы шешім қабылдаған орган бекіткен бөлу актісі және заңды тұлғаның уәкілетті органының бөлу актісін бекіту туралы шешімі; </w:t>
      </w:r>
    </w:p>
    <w:p>
      <w:pPr>
        <w:spacing w:after="0"/>
        <w:ind w:left="0"/>
        <w:jc w:val="both"/>
      </w:pPr>
      <w:r>
        <w:rPr>
          <w:rFonts w:ascii="Times New Roman"/>
          <w:b w:val="false"/>
          <w:i w:val="false"/>
          <w:color w:val="000000"/>
          <w:sz w:val="28"/>
        </w:rPr>
        <w:t xml:space="preserve">
      3) кредиторлардың заңды тұлғаны қайта ұйымдастыру туралы жазбаша хабарламасын растайтын құжаты немесе заңды тұлғаны қайта ұйымдастыру, сондай-ақ оның кредиттеушілерінің талаптарын мәлімдеу тәртібі мерзімі туралы ақпаратты баспасөз басылымдарында жариялағанын растайтын құжат; </w:t>
      </w:r>
    </w:p>
    <w:p>
      <w:pPr>
        <w:spacing w:after="0"/>
        <w:ind w:left="0"/>
        <w:jc w:val="both"/>
      </w:pPr>
      <w:r>
        <w:rPr>
          <w:rFonts w:ascii="Times New Roman"/>
          <w:b w:val="false"/>
          <w:i w:val="false"/>
          <w:color w:val="000000"/>
          <w:sz w:val="28"/>
        </w:rPr>
        <w:t xml:space="preserve">
      4) құрылтай құжаттарының, мемлекеттік тіркеу (қайта тіркеу) туралы куәлігінің және статистикалық карточкасының төлнұсқалары; </w:t>
      </w:r>
    </w:p>
    <w:p>
      <w:pPr>
        <w:spacing w:after="0"/>
        <w:ind w:left="0"/>
        <w:jc w:val="both"/>
      </w:pPr>
      <w:r>
        <w:rPr>
          <w:rFonts w:ascii="Times New Roman"/>
          <w:b w:val="false"/>
          <w:i w:val="false"/>
          <w:color w:val="000000"/>
          <w:sz w:val="28"/>
        </w:rPr>
        <w:t xml:space="preserve">
      5) қайта ұйымдастырылған заңды тұлғаның қызметін тоқтатқанын мемлекеттік тіркеу үшін бюджетке алым төлегенін растайтын түбіртегі немесе құжаты ұсынылуы тиіс; </w:t>
      </w:r>
    </w:p>
    <w:p>
      <w:pPr>
        <w:spacing w:after="0"/>
        <w:ind w:left="0"/>
        <w:jc w:val="both"/>
      </w:pPr>
      <w:r>
        <w:rPr>
          <w:rFonts w:ascii="Times New Roman"/>
          <w:b w:val="false"/>
          <w:i w:val="false"/>
          <w:color w:val="000000"/>
          <w:sz w:val="28"/>
        </w:rPr>
        <w:t xml:space="preserve">
      Өз әрекетін тоқтатқан (қайта ұйымдастырылған) заңды тұлға Тіркелімнен шығарылуға тиiс (Тіркелімнен шығару оған заңды тұлға қызметінің тоқтатылғандығы туралы жазбаны енгізу жолымен жүргізіледі), ол туралы жаңадан құрылған заңды тұлғаны мемлекеттiк тiркеу туралы бұйрықта көрсетiледi. </w:t>
      </w:r>
    </w:p>
    <w:p>
      <w:pPr>
        <w:spacing w:after="0"/>
        <w:ind w:left="0"/>
        <w:jc w:val="both"/>
      </w:pPr>
      <w:r>
        <w:rPr>
          <w:rFonts w:ascii="Times New Roman"/>
          <w:b w:val="false"/>
          <w:i w:val="false"/>
          <w:color w:val="000000"/>
          <w:sz w:val="28"/>
        </w:rPr>
        <w:t xml:space="preserve">
      Акционерлік қоғам қайта құрылған, қосылған, біріктірілген және бөлінген кезде тіркеуші органға акционерлік қоғам акцияларының барлық эмиссияларының күшін жою туралы куәлігі табыс етіледі. </w:t>
      </w:r>
    </w:p>
    <w:p>
      <w:pPr>
        <w:spacing w:after="0"/>
        <w:ind w:left="0"/>
        <w:jc w:val="both"/>
      </w:pPr>
      <w:r>
        <w:rPr>
          <w:rFonts w:ascii="Times New Roman"/>
          <w:b w:val="false"/>
          <w:i w:val="false"/>
          <w:color w:val="000000"/>
          <w:sz w:val="28"/>
        </w:rPr>
        <w:t xml:space="preserve">
      Бөліп шығарылған жағдайда заңды тұлғаның қызметі тоқтатылмайды. </w:t>
      </w:r>
    </w:p>
    <w:p>
      <w:pPr>
        <w:spacing w:after="0"/>
        <w:ind w:left="0"/>
        <w:jc w:val="both"/>
      </w:pPr>
      <w:r>
        <w:rPr>
          <w:rFonts w:ascii="Times New Roman"/>
          <w:b w:val="false"/>
          <w:i w:val="false"/>
          <w:color w:val="000000"/>
          <w:sz w:val="28"/>
        </w:rPr>
        <w:t xml:space="preserve">
      Қазақстан Республикасы Азаматтық кодексінің (Жалпы бөлім)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42-бабының </w:t>
      </w:r>
      <w:r>
        <w:rPr>
          <w:rFonts w:ascii="Times New Roman"/>
          <w:b w:val="false"/>
          <w:i w:val="false"/>
          <w:color w:val="000000"/>
          <w:sz w:val="28"/>
        </w:rPr>
        <w:t xml:space="preserve">6-тармағында көзделген негіздер болған жағдайда, алғаш құрылған заңды тұлға қайта тіркелуі тиіс. Қайта ұйымдастырылған заңды тұлғаның құқықтары мен міндеттері бөлу балансына сәйкес олардың әрқайсысына ауысады. </w:t>
      </w:r>
    </w:p>
    <w:p>
      <w:pPr>
        <w:spacing w:after="0"/>
        <w:ind w:left="0"/>
        <w:jc w:val="both"/>
      </w:pPr>
      <w:r>
        <w:rPr>
          <w:rFonts w:ascii="Times New Roman"/>
          <w:b w:val="false"/>
          <w:i w:val="false"/>
          <w:color w:val="000000"/>
          <w:sz w:val="28"/>
        </w:rPr>
        <w:t xml:space="preserve">
            Ұйымдардың жекелеген түрлерін қайта ұйымдастыру Қазақстан Республикасының заңнамасында көзделген ерекшеліктер ескеріліп жүзеге асырылады."; </w:t>
      </w:r>
    </w:p>
    <w:bookmarkStart w:name="z10" w:id="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10 </w:t>
      </w:r>
      <w:r>
        <w:rPr>
          <w:rFonts w:ascii="Times New Roman"/>
          <w:b w:val="false"/>
          <w:i w:val="false"/>
          <w:color w:val="000000"/>
          <w:sz w:val="28"/>
        </w:rPr>
        <w:t xml:space="preserve">, </w:t>
      </w:r>
      <w:r>
        <w:rPr>
          <w:rFonts w:ascii="Times New Roman"/>
          <w:b w:val="false"/>
          <w:i w:val="false"/>
          <w:color w:val="000000"/>
          <w:sz w:val="28"/>
        </w:rPr>
        <w:t xml:space="preserve">11 </w:t>
      </w:r>
      <w:r>
        <w:rPr>
          <w:rFonts w:ascii="Times New Roman"/>
          <w:b w:val="false"/>
          <w:i w:val="false"/>
          <w:color w:val="000000"/>
          <w:sz w:val="28"/>
        </w:rPr>
        <w:t xml:space="preserve">, </w:t>
      </w:r>
      <w:r>
        <w:rPr>
          <w:rFonts w:ascii="Times New Roman"/>
          <w:b w:val="false"/>
          <w:i w:val="false"/>
          <w:color w:val="000000"/>
          <w:sz w:val="28"/>
        </w:rPr>
        <w:t xml:space="preserve">12 </w:t>
      </w:r>
      <w:r>
        <w:rPr>
          <w:rFonts w:ascii="Times New Roman"/>
          <w:b w:val="false"/>
          <w:i w:val="false"/>
          <w:color w:val="000000"/>
          <w:sz w:val="28"/>
        </w:rPr>
        <w:t xml:space="preserve">, </w:t>
      </w:r>
      <w:r>
        <w:rPr>
          <w:rFonts w:ascii="Times New Roman"/>
          <w:b w:val="false"/>
          <w:i w:val="false"/>
          <w:color w:val="000000"/>
          <w:sz w:val="28"/>
        </w:rPr>
        <w:t xml:space="preserve">24 </w:t>
      </w:r>
      <w:r>
        <w:rPr>
          <w:rFonts w:ascii="Times New Roman"/>
          <w:b w:val="false"/>
          <w:i w:val="false"/>
          <w:color w:val="000000"/>
          <w:sz w:val="28"/>
        </w:rPr>
        <w:t xml:space="preserve">, </w:t>
      </w:r>
      <w:r>
        <w:rPr>
          <w:rFonts w:ascii="Times New Roman"/>
          <w:b w:val="false"/>
          <w:i w:val="false"/>
          <w:color w:val="000000"/>
          <w:sz w:val="28"/>
        </w:rPr>
        <w:t xml:space="preserve">40 </w:t>
      </w:r>
      <w:r>
        <w:rPr>
          <w:rFonts w:ascii="Times New Roman"/>
          <w:b w:val="false"/>
          <w:i w:val="false"/>
          <w:color w:val="000000"/>
          <w:sz w:val="28"/>
        </w:rPr>
        <w:t xml:space="preserve">, </w:t>
      </w:r>
      <w:r>
        <w:rPr>
          <w:rFonts w:ascii="Times New Roman"/>
          <w:b w:val="false"/>
          <w:i w:val="false"/>
          <w:color w:val="000000"/>
          <w:sz w:val="28"/>
        </w:rPr>
        <w:t xml:space="preserve">45-тармақтар </w:t>
      </w:r>
      <w:r>
        <w:rPr>
          <w:rFonts w:ascii="Times New Roman"/>
          <w:b w:val="false"/>
          <w:i w:val="false"/>
          <w:color w:val="000000"/>
          <w:sz w:val="28"/>
        </w:rPr>
        <w:t xml:space="preserve">алып тасталсын; </w:t>
      </w:r>
    </w:p>
    <w:bookmarkEnd w:id="8"/>
    <w:bookmarkStart w:name="z11" w:id="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13-тармақтың </w:t>
      </w:r>
      <w:r>
        <w:rPr>
          <w:rFonts w:ascii="Times New Roman"/>
          <w:b w:val="false"/>
          <w:i w:val="false"/>
          <w:color w:val="000000"/>
          <w:sz w:val="28"/>
        </w:rPr>
        <w:t xml:space="preserve">7) тармақшасында "құрылтай құжаттарының үшінші данасын" деген сөздерден кейін ", өз қызметін Үлгі жарғы негізінде жүзеге асырған жағдайда, өтінішті" деген сөздермен толықтырылсын; </w:t>
      </w:r>
    </w:p>
    <w:bookmarkEnd w:id="9"/>
    <w:bookmarkStart w:name="z12" w:id="1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13 </w:t>
      </w:r>
      <w:r>
        <w:rPr>
          <w:rFonts w:ascii="Times New Roman"/>
          <w:b w:val="false"/>
          <w:i w:val="false"/>
          <w:color w:val="000000"/>
          <w:sz w:val="28"/>
        </w:rPr>
        <w:t xml:space="preserve">және </w:t>
      </w:r>
      <w:r>
        <w:rPr>
          <w:rFonts w:ascii="Times New Roman"/>
          <w:b w:val="false"/>
          <w:i w:val="false"/>
          <w:color w:val="000000"/>
          <w:sz w:val="28"/>
        </w:rPr>
        <w:t xml:space="preserve">21-тармақтардың </w:t>
      </w:r>
      <w:r>
        <w:rPr>
          <w:rFonts w:ascii="Times New Roman"/>
          <w:b w:val="false"/>
          <w:i w:val="false"/>
          <w:color w:val="000000"/>
          <w:sz w:val="28"/>
        </w:rPr>
        <w:t xml:space="preserve">екінші бөліктері алып тасталсын; </w:t>
      </w:r>
    </w:p>
    <w:bookmarkEnd w:id="10"/>
    <w:bookmarkStart w:name="z13" w:id="1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15-тармақтың </w:t>
      </w:r>
      <w:r>
        <w:rPr>
          <w:rFonts w:ascii="Times New Roman"/>
          <w:b w:val="false"/>
          <w:i w:val="false"/>
          <w:color w:val="000000"/>
          <w:sz w:val="28"/>
        </w:rPr>
        <w:t xml:space="preserve">2) тармақшасын "Басқарманың бастығын," деген сөздер "діни істер жөніндегі бөлімін" деген сөздермен ауыстырылсын; </w:t>
      </w:r>
    </w:p>
    <w:bookmarkEnd w:id="11"/>
    <w:bookmarkStart w:name="z14" w:id="1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19-тармағындағы </w:t>
      </w:r>
      <w:r>
        <w:rPr>
          <w:rFonts w:ascii="Times New Roman"/>
          <w:b w:val="false"/>
          <w:i w:val="false"/>
          <w:color w:val="000000"/>
          <w:sz w:val="28"/>
        </w:rPr>
        <w:t xml:space="preserve">"(қайта тіркеу)" сөзінен кейін ", статистикалық карточка" сөзімен толықтырылсын; </w:t>
      </w:r>
    </w:p>
    <w:bookmarkEnd w:id="12"/>
    <w:bookmarkStart w:name="z15" w:id="1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22-тармақтың </w:t>
      </w:r>
      <w:r>
        <w:rPr>
          <w:rFonts w:ascii="Times New Roman"/>
          <w:b w:val="false"/>
          <w:i w:val="false"/>
          <w:color w:val="000000"/>
          <w:sz w:val="28"/>
        </w:rPr>
        <w:t xml:space="preserve">екінші бөлігі мынадай редакцияда жазылсын: </w:t>
      </w:r>
    </w:p>
    <w:bookmarkEnd w:id="13"/>
    <w:p>
      <w:pPr>
        <w:spacing w:after="0"/>
        <w:ind w:left="0"/>
        <w:jc w:val="both"/>
      </w:pPr>
      <w:r>
        <w:rPr>
          <w:rFonts w:ascii="Times New Roman"/>
          <w:b w:val="false"/>
          <w:i w:val="false"/>
          <w:color w:val="000000"/>
          <w:sz w:val="28"/>
        </w:rPr>
        <w:t xml:space="preserve">
            "Филиал (өкілдік) туралы ережеде филиалдың (өкілдіктің) атауы, орналасқан жері, банк филиалының бір облыс (республикалық маңызы бар қала, астана) шегінде орналасқан барлық үй-жайларының мекен-жайы, қызметінің мәні, басқару тәртібі және басшысының құзыреті, сондай-ақ филиалды (өкілдікті) құрушы заңды тұлғаның атауы, орналасқан жері, қызметінің мәні, оны тіркеу туралы деректер қамтылуға тиіс."; </w:t>
      </w:r>
    </w:p>
    <w:bookmarkStart w:name="z16" w:id="1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25-тармақта </w:t>
      </w:r>
      <w:r>
        <w:rPr>
          <w:rFonts w:ascii="Times New Roman"/>
          <w:b w:val="false"/>
          <w:i w:val="false"/>
          <w:color w:val="000000"/>
          <w:sz w:val="28"/>
        </w:rPr>
        <w:t xml:space="preserve">: </w:t>
      </w:r>
    </w:p>
    <w:bookmarkEnd w:id="14"/>
    <w:p>
      <w:pPr>
        <w:spacing w:after="0"/>
        <w:ind w:left="0"/>
        <w:jc w:val="both"/>
      </w:pPr>
      <w:r>
        <w:rPr>
          <w:rFonts w:ascii="Times New Roman"/>
          <w:b w:val="false"/>
          <w:i w:val="false"/>
          <w:color w:val="000000"/>
          <w:sz w:val="28"/>
        </w:rPr>
        <w:t xml:space="preserve">
            "жүзеге асыра алады" деген сөздер "жүзеге асырады" деген сөздермен ауыстырылсын; </w:t>
      </w:r>
    </w:p>
    <w:bookmarkStart w:name="z17" w:id="1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26-тармақта </w:t>
      </w:r>
      <w:r>
        <w:rPr>
          <w:rFonts w:ascii="Times New Roman"/>
          <w:b w:val="false"/>
          <w:i w:val="false"/>
          <w:color w:val="000000"/>
          <w:sz w:val="28"/>
        </w:rPr>
        <w:t xml:space="preserve">: </w:t>
      </w:r>
    </w:p>
    <w:bookmarkEnd w:id="15"/>
    <w:p>
      <w:pPr>
        <w:spacing w:after="0"/>
        <w:ind w:left="0"/>
        <w:jc w:val="both"/>
      </w:pPr>
      <w:r>
        <w:rPr>
          <w:rFonts w:ascii="Times New Roman"/>
          <w:b w:val="false"/>
          <w:i w:val="false"/>
          <w:color w:val="000000"/>
          <w:sz w:val="28"/>
        </w:rPr>
        <w:t xml:space="preserve">
            1) тармақша мынадай редакцияда жазылсын: </w:t>
      </w:r>
    </w:p>
    <w:p>
      <w:pPr>
        <w:spacing w:after="0"/>
        <w:ind w:left="0"/>
        <w:jc w:val="both"/>
      </w:pPr>
      <w:r>
        <w:rPr>
          <w:rFonts w:ascii="Times New Roman"/>
          <w:b w:val="false"/>
          <w:i w:val="false"/>
          <w:color w:val="000000"/>
          <w:sz w:val="28"/>
        </w:rPr>
        <w:t xml:space="preserve">
            "1) осы Нұсқаулыққа 22, 26, 30 (34, 38, 42) қосымшаға сәйкес өз қызметін Үлгі жарғы негізінде жүзеге асыратын шағын, орта және ірі кәсіпкерлік субъектілері үшін 5 (15) қосымшаға сәйкес заңды тұлғаларды қайта тіркеу туралы өтінішті. Мемлекеттің  қатысуымен заңды тұлғалар тізілім ұстаушының белгiсi бар өтінішті тапсырады;"; </w:t>
      </w:r>
    </w:p>
    <w:p>
      <w:pPr>
        <w:spacing w:after="0"/>
        <w:ind w:left="0"/>
        <w:jc w:val="both"/>
      </w:pPr>
      <w:r>
        <w:rPr>
          <w:rFonts w:ascii="Times New Roman"/>
          <w:b w:val="false"/>
          <w:i w:val="false"/>
          <w:color w:val="000000"/>
          <w:sz w:val="28"/>
        </w:rPr>
        <w:t xml:space="preserve">
            3) тармақша мынадай редакцияда жазылсын: </w:t>
      </w:r>
    </w:p>
    <w:p>
      <w:pPr>
        <w:spacing w:after="0"/>
        <w:ind w:left="0"/>
        <w:jc w:val="both"/>
      </w:pPr>
      <w:r>
        <w:rPr>
          <w:rFonts w:ascii="Times New Roman"/>
          <w:b w:val="false"/>
          <w:i w:val="false"/>
          <w:color w:val="000000"/>
          <w:sz w:val="28"/>
        </w:rPr>
        <w:t xml:space="preserve">
            "3) өзгерiстер (толықтырулар) енгiзiлген құрылтай құжаттары. Мұнда өзгерiстер мен толықтырулар енгiзу екi тәсiлмен жүргiзiлуi мүмкiн: құрылтай құжаттарын жаңа редакцияда жасау арқылы немесе өзгерiстердi (толықтыруларды) бұрынғы құрылтай құжаттарына қосымша түрiнде енгізу арқылы. Егер құрылтай құжаттары заңға сәйкес нотариалдық куәландыруға жататын болса, онда оған енгізілетін өзгерістер мен толықтырулар да нотариалдық куәландырылуы тиіс;"; </w:t>
      </w:r>
    </w:p>
    <w:bookmarkStart w:name="z18" w:id="16"/>
    <w:p>
      <w:pPr>
        <w:spacing w:after="0"/>
        <w:ind w:left="0"/>
        <w:jc w:val="both"/>
      </w:pPr>
      <w:r>
        <w:rPr>
          <w:rFonts w:ascii="Times New Roman"/>
          <w:b w:val="false"/>
          <w:i w:val="false"/>
          <w:color w:val="000000"/>
          <w:sz w:val="28"/>
        </w:rPr>
        <w:t xml:space="preserve">
            26-тармақтың 7) тармақшасы және </w:t>
      </w:r>
      <w:r>
        <w:rPr>
          <w:rFonts w:ascii="Times New Roman"/>
          <w:b w:val="false"/>
          <w:i w:val="false"/>
          <w:color w:val="000000"/>
          <w:sz w:val="28"/>
        </w:rPr>
        <w:t xml:space="preserve">35-тармақтың </w:t>
      </w:r>
      <w:r>
        <w:rPr>
          <w:rFonts w:ascii="Times New Roman"/>
          <w:b w:val="false"/>
          <w:i w:val="false"/>
          <w:color w:val="000000"/>
          <w:sz w:val="28"/>
        </w:rPr>
        <w:t xml:space="preserve">2) тармақшасы мынадай сөйлеммен толықтырылсын: </w:t>
      </w:r>
    </w:p>
    <w:bookmarkEnd w:id="16"/>
    <w:p>
      <w:pPr>
        <w:spacing w:after="0"/>
        <w:ind w:left="0"/>
        <w:jc w:val="both"/>
      </w:pPr>
      <w:r>
        <w:rPr>
          <w:rFonts w:ascii="Times New Roman"/>
          <w:b w:val="false"/>
          <w:i w:val="false"/>
          <w:color w:val="000000"/>
          <w:sz w:val="28"/>
        </w:rPr>
        <w:t xml:space="preserve">
            "Заңды тұлғаның құрылтайшысы басқа заңды тұлға болған жағдайда, онда тіркеуші органға мемлекеттік тіркеу (қайта тіркеу) туралы куәліктің және статистикалық карточканың, салық төлеуші куәлігінің көшірмелері ұсынылады."; </w:t>
      </w:r>
    </w:p>
    <w:bookmarkStart w:name="z19" w:id="1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27-тармақта </w:t>
      </w:r>
      <w:r>
        <w:rPr>
          <w:rFonts w:ascii="Times New Roman"/>
          <w:b w:val="false"/>
          <w:i w:val="false"/>
          <w:color w:val="000000"/>
          <w:sz w:val="28"/>
        </w:rPr>
        <w:t xml:space="preserve">: </w:t>
      </w:r>
    </w:p>
    <w:bookmarkEnd w:id="17"/>
    <w:p>
      <w:pPr>
        <w:spacing w:after="0"/>
        <w:ind w:left="0"/>
        <w:jc w:val="both"/>
      </w:pPr>
      <w:r>
        <w:rPr>
          <w:rFonts w:ascii="Times New Roman"/>
          <w:b w:val="false"/>
          <w:i w:val="false"/>
          <w:color w:val="000000"/>
          <w:sz w:val="28"/>
        </w:rPr>
        <w:t xml:space="preserve">
            "(акционерлік қоғамның акционерлері)" деген сөздер алынып тасталсын; </w:t>
      </w:r>
    </w:p>
    <w:bookmarkStart w:name="z20" w:id="1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33-тармақтың </w:t>
      </w:r>
      <w:r>
        <w:rPr>
          <w:rFonts w:ascii="Times New Roman"/>
          <w:b w:val="false"/>
          <w:i w:val="false"/>
          <w:color w:val="000000"/>
          <w:sz w:val="28"/>
        </w:rPr>
        <w:t xml:space="preserve">екінші бөлігі және </w:t>
      </w:r>
      <w:r>
        <w:rPr>
          <w:rFonts w:ascii="Times New Roman"/>
          <w:b w:val="false"/>
          <w:i w:val="false"/>
          <w:color w:val="000000"/>
          <w:sz w:val="28"/>
        </w:rPr>
        <w:t xml:space="preserve">39-тармақтың </w:t>
      </w:r>
      <w:r>
        <w:rPr>
          <w:rFonts w:ascii="Times New Roman"/>
          <w:b w:val="false"/>
          <w:i w:val="false"/>
          <w:color w:val="000000"/>
          <w:sz w:val="28"/>
        </w:rPr>
        <w:t xml:space="preserve">бірінші бөлігі мынадай сөйлеммен толықтырылсын: </w:t>
      </w:r>
    </w:p>
    <w:bookmarkEnd w:id="18"/>
    <w:p>
      <w:pPr>
        <w:spacing w:after="0"/>
        <w:ind w:left="0"/>
        <w:jc w:val="both"/>
      </w:pPr>
      <w:r>
        <w:rPr>
          <w:rFonts w:ascii="Times New Roman"/>
          <w:b w:val="false"/>
          <w:i w:val="false"/>
          <w:color w:val="000000"/>
          <w:sz w:val="28"/>
        </w:rPr>
        <w:t xml:space="preserve">
            "Қосымша заңды тұлғаны тіркеу (қайта тіркеу) туралы куәліктің, статистикалық карточканың, салық төлеуші куәлігінің көшірмелері ұсынылады."; </w:t>
      </w:r>
    </w:p>
    <w:bookmarkStart w:name="z21" w:id="1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34-тармақта </w:t>
      </w:r>
      <w:r>
        <w:rPr>
          <w:rFonts w:ascii="Times New Roman"/>
          <w:b w:val="false"/>
          <w:i w:val="false"/>
          <w:color w:val="000000"/>
          <w:sz w:val="28"/>
        </w:rPr>
        <w:t xml:space="preserve">"заңды тұлға" деген сөздерден кейін "филиал (өкілдік)" деген сөздермен толықтырылсын; </w:t>
      </w:r>
    </w:p>
    <w:bookmarkEnd w:id="19"/>
    <w:bookmarkStart w:name="z22" w:id="2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35-тармақтың </w:t>
      </w:r>
      <w:r>
        <w:rPr>
          <w:rFonts w:ascii="Times New Roman"/>
          <w:b w:val="false"/>
          <w:i w:val="false"/>
          <w:color w:val="000000"/>
          <w:sz w:val="28"/>
        </w:rPr>
        <w:t xml:space="preserve">1) тармақшасы мынадай редакцияда жазылсын: </w:t>
      </w:r>
    </w:p>
    <w:bookmarkEnd w:id="20"/>
    <w:p>
      <w:pPr>
        <w:spacing w:after="0"/>
        <w:ind w:left="0"/>
        <w:jc w:val="both"/>
      </w:pPr>
      <w:r>
        <w:rPr>
          <w:rFonts w:ascii="Times New Roman"/>
          <w:b w:val="false"/>
          <w:i w:val="false"/>
          <w:color w:val="000000"/>
          <w:sz w:val="28"/>
        </w:rPr>
        <w:t xml:space="preserve">
            "1) заңды тұлғаның басшысы немесе басқа уәкілетті тұлға қол қойған, мөрмен бекітілген осы Нұсқаулыққа 7 (17) қосымшаға сәйкес, өз қызметін Үлгі жарғы негізінде жүзеге асыратын шағын, орта және ірі кәсіпкерлік субъектілері үшін 23, 24, 27, 28, 31, 32 (35, 36, 39, 40, 43, 44) қосымшаға сәйкес белгiленген үлгiдегi (мемлекеттің қатысуымен заңды тұлғалар – тізілім ұстаушының белгісі бар өтініші) өтініші."; </w:t>
      </w:r>
    </w:p>
    <w:bookmarkStart w:name="z23" w:id="2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38-тармақтың </w:t>
      </w:r>
      <w:r>
        <w:rPr>
          <w:rFonts w:ascii="Times New Roman"/>
          <w:b w:val="false"/>
          <w:i w:val="false"/>
          <w:color w:val="000000"/>
          <w:sz w:val="28"/>
        </w:rPr>
        <w:t xml:space="preserve">3) тармақшасында "заңды тұлғаның жаңа тұрған жері", "және статистикалық карточканы" деген сөздер алып тасталсын;. </w:t>
      </w:r>
    </w:p>
    <w:bookmarkEnd w:id="21"/>
    <w:bookmarkStart w:name="z24" w:id="2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46-тармақта </w:t>
      </w:r>
      <w:r>
        <w:rPr>
          <w:rFonts w:ascii="Times New Roman"/>
          <w:b w:val="false"/>
          <w:i w:val="false"/>
          <w:color w:val="000000"/>
          <w:sz w:val="28"/>
        </w:rPr>
        <w:t xml:space="preserve">: </w:t>
      </w:r>
    </w:p>
    <w:bookmarkEnd w:id="22"/>
    <w:p>
      <w:pPr>
        <w:spacing w:after="0"/>
        <w:ind w:left="0"/>
        <w:jc w:val="both"/>
      </w:pPr>
      <w:r>
        <w:rPr>
          <w:rFonts w:ascii="Times New Roman"/>
          <w:b w:val="false"/>
          <w:i w:val="false"/>
          <w:color w:val="000000"/>
          <w:sz w:val="28"/>
        </w:rPr>
        <w:t xml:space="preserve">
            7) тармақшасында "заңды тұлғаны тарату туралы" сөздер алынып тасталсын; </w:t>
      </w:r>
    </w:p>
    <w:p>
      <w:pPr>
        <w:spacing w:after="0"/>
        <w:ind w:left="0"/>
        <w:jc w:val="both"/>
      </w:pPr>
      <w:r>
        <w:rPr>
          <w:rFonts w:ascii="Times New Roman"/>
          <w:b w:val="false"/>
          <w:i w:val="false"/>
          <w:color w:val="000000"/>
          <w:sz w:val="28"/>
        </w:rPr>
        <w:t xml:space="preserve">
            13) тармақшада "мемлекеттік тіркелгені" деген сөздер "қызметін тоқтатқаны" деген сөздермен ауыстырылсын; </w:t>
      </w:r>
    </w:p>
    <w:bookmarkStart w:name="z25" w:id="2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48-тармақтың </w:t>
      </w:r>
      <w:r>
        <w:rPr>
          <w:rFonts w:ascii="Times New Roman"/>
          <w:b w:val="false"/>
          <w:i w:val="false"/>
          <w:color w:val="000000"/>
          <w:sz w:val="28"/>
        </w:rPr>
        <w:t xml:space="preserve">4) тармақшасы алып тасталсын; </w:t>
      </w:r>
    </w:p>
    <w:bookmarkEnd w:id="23"/>
    <w:bookmarkStart w:name="z26" w:id="2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50-тармақтың </w:t>
      </w:r>
      <w:r>
        <w:rPr>
          <w:rFonts w:ascii="Times New Roman"/>
          <w:b w:val="false"/>
          <w:i w:val="false"/>
          <w:color w:val="000000"/>
          <w:sz w:val="28"/>
        </w:rPr>
        <w:t xml:space="preserve">4) тармақшасы алып тасталсын; </w:t>
      </w:r>
    </w:p>
    <w:bookmarkEnd w:id="24"/>
    <w:bookmarkStart w:name="z27" w:id="2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51-тармақта </w:t>
      </w:r>
      <w:r>
        <w:rPr>
          <w:rFonts w:ascii="Times New Roman"/>
          <w:b w:val="false"/>
          <w:i w:val="false"/>
          <w:color w:val="000000"/>
          <w:sz w:val="28"/>
        </w:rPr>
        <w:t xml:space="preserve">"берілген" деген сөз "тіркеуші органға келіп түскен" деген сөздермен ауыстырылсын; </w:t>
      </w:r>
    </w:p>
    <w:bookmarkEnd w:id="25"/>
    <w:bookmarkStart w:name="z28" w:id="2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54-тармақтың </w:t>
      </w:r>
      <w:r>
        <w:rPr>
          <w:rFonts w:ascii="Times New Roman"/>
          <w:b w:val="false"/>
          <w:i w:val="false"/>
          <w:color w:val="000000"/>
          <w:sz w:val="28"/>
        </w:rPr>
        <w:t xml:space="preserve">бірінші бөлігінде "жеке басын куәландыратын" деген сөздерден кейін ", сондай-ақ өз қызметін Үлгі жарғы негізінде жүзеге асыратын заңды тұлға арызының" деген сөздермен толықтырылсын; </w:t>
      </w:r>
    </w:p>
    <w:bookmarkEnd w:id="26"/>
    <w:bookmarkStart w:name="z29" w:id="27"/>
    <w:p>
      <w:pPr>
        <w:spacing w:after="0"/>
        <w:ind w:left="0"/>
        <w:jc w:val="both"/>
      </w:pPr>
      <w:r>
        <w:rPr>
          <w:rFonts w:ascii="Times New Roman"/>
          <w:b w:val="false"/>
          <w:i w:val="false"/>
          <w:color w:val="000000"/>
          <w:sz w:val="28"/>
        </w:rPr>
        <w:t xml:space="preserve">
            көрсетілген бұйрықпен бекітілген Заңды тұлғаларды мемлекеттік тіркеу және филиалдар мен өкілдіктерді есептік тіркеу жөніндегі нұсқаулыққа 1-қосымшада: </w:t>
      </w:r>
    </w:p>
    <w:bookmarkEnd w:id="2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1-тараудың </w:t>
      </w:r>
      <w:r>
        <w:rPr>
          <w:rFonts w:ascii="Times New Roman"/>
          <w:b w:val="false"/>
          <w:i w:val="false"/>
          <w:color w:val="000000"/>
          <w:sz w:val="28"/>
        </w:rPr>
        <w:t xml:space="preserve">1-тармақшасында "жарғы" деген сөзден кейін ", өз қызметін Үлгі жарғы негізінде жүзеге асыратын орта, ірі кәсіпкерлік субъектілерін қоспағанда;" деген сөздермен толықтырылсын; </w:t>
      </w:r>
    </w:p>
    <w:bookmarkStart w:name="z30" w:id="28"/>
    <w:p>
      <w:pPr>
        <w:spacing w:after="0"/>
        <w:ind w:left="0"/>
        <w:jc w:val="both"/>
      </w:pPr>
      <w:r>
        <w:rPr>
          <w:rFonts w:ascii="Times New Roman"/>
          <w:b w:val="false"/>
          <w:i w:val="false"/>
          <w:color w:val="000000"/>
          <w:sz w:val="28"/>
        </w:rPr>
        <w:t xml:space="preserve">
             1-тараудың </w:t>
      </w:r>
      <w:r>
        <w:rPr>
          <w:rFonts w:ascii="Times New Roman"/>
          <w:b w:val="false"/>
          <w:i w:val="false"/>
          <w:color w:val="000000"/>
          <w:sz w:val="28"/>
        </w:rPr>
        <w:t xml:space="preserve">5, </w:t>
      </w:r>
      <w:r>
        <w:rPr>
          <w:rFonts w:ascii="Times New Roman"/>
          <w:b w:val="false"/>
          <w:i w:val="false"/>
          <w:color w:val="000000"/>
          <w:sz w:val="28"/>
        </w:rPr>
        <w:t xml:space="preserve">15, </w:t>
      </w:r>
      <w:r>
        <w:rPr>
          <w:rFonts w:ascii="Times New Roman"/>
          <w:b w:val="false"/>
          <w:i w:val="false"/>
          <w:color w:val="000000"/>
          <w:sz w:val="28"/>
        </w:rPr>
        <w:t xml:space="preserve">19 </w:t>
      </w:r>
      <w:r>
        <w:rPr>
          <w:rFonts w:ascii="Times New Roman"/>
          <w:b w:val="false"/>
          <w:i w:val="false"/>
          <w:color w:val="000000"/>
          <w:sz w:val="28"/>
        </w:rPr>
        <w:t xml:space="preserve">, </w:t>
      </w:r>
      <w:r>
        <w:rPr>
          <w:rFonts w:ascii="Times New Roman"/>
          <w:b w:val="false"/>
          <w:i w:val="false"/>
          <w:color w:val="000000"/>
          <w:sz w:val="28"/>
        </w:rPr>
        <w:t xml:space="preserve">20-тармақтарында </w:t>
      </w:r>
      <w:r>
        <w:rPr>
          <w:rFonts w:ascii="Times New Roman"/>
          <w:b w:val="false"/>
          <w:i w:val="false"/>
          <w:color w:val="000000"/>
          <w:sz w:val="28"/>
        </w:rPr>
        <w:t xml:space="preserve">"егер серіктестік өз қызметiн үлгi жарғы негiзiнде жүзеге асырмайтын болса," және 1-тараудың 16-тармағында "егер кооператив өз қызметін Үлгі жарғы негізінде жүзеге асырмайтын болса," деген сөздер "өз қызметін Үлгі жарғы негізінде жүзеге асыратын шағын, орта, ірі кәсіпкерлік субъектілерін қоспағанда," деген сөздермен ауыстырылсын; </w:t>
      </w:r>
    </w:p>
    <w:bookmarkEnd w:id="28"/>
    <w:bookmarkStart w:name="z31" w:id="29"/>
    <w:p>
      <w:pPr>
        <w:spacing w:after="0"/>
        <w:ind w:left="0"/>
        <w:jc w:val="both"/>
      </w:pPr>
      <w:r>
        <w:rPr>
          <w:rFonts w:ascii="Times New Roman"/>
          <w:b w:val="false"/>
          <w:i w:val="false"/>
          <w:color w:val="000000"/>
          <w:sz w:val="28"/>
        </w:rPr>
        <w:t xml:space="preserve">
            1-тараудың 5, 15, </w:t>
      </w:r>
      <w:r>
        <w:rPr>
          <w:rFonts w:ascii="Times New Roman"/>
          <w:b w:val="false"/>
          <w:i w:val="false"/>
          <w:color w:val="000000"/>
          <w:sz w:val="28"/>
        </w:rPr>
        <w:t xml:space="preserve">16-тармақтарында </w:t>
      </w:r>
      <w:r>
        <w:rPr>
          <w:rFonts w:ascii="Times New Roman"/>
          <w:b w:val="false"/>
          <w:i w:val="false"/>
          <w:color w:val="000000"/>
          <w:sz w:val="28"/>
        </w:rPr>
        <w:t xml:space="preserve">"(шағын кәсiпкерлiк субъектiлерiнен басқа)" деген сөздер алып тасталсын; </w:t>
      </w:r>
    </w:p>
    <w:bookmarkEnd w:id="29"/>
    <w:bookmarkStart w:name="z32" w:id="30"/>
    <w:p>
      <w:pPr>
        <w:spacing w:after="0"/>
        <w:ind w:left="0"/>
        <w:jc w:val="both"/>
      </w:pPr>
      <w:r>
        <w:rPr>
          <w:rFonts w:ascii="Times New Roman"/>
          <w:b w:val="false"/>
          <w:i w:val="false"/>
          <w:color w:val="000000"/>
          <w:sz w:val="28"/>
        </w:rPr>
        <w:t xml:space="preserve">
            1-тараудың </w:t>
      </w:r>
      <w:r>
        <w:rPr>
          <w:rFonts w:ascii="Times New Roman"/>
          <w:b w:val="false"/>
          <w:i w:val="false"/>
          <w:color w:val="000000"/>
          <w:sz w:val="28"/>
        </w:rPr>
        <w:t xml:space="preserve">9-тармағында </w:t>
      </w:r>
      <w:r>
        <w:rPr>
          <w:rFonts w:ascii="Times New Roman"/>
          <w:b w:val="false"/>
          <w:i w:val="false"/>
          <w:color w:val="000000"/>
          <w:sz w:val="28"/>
        </w:rPr>
        <w:t xml:space="preserve">"Қоғамдық қор" деген сөздер "Қор" деген сөзбен ауыстырылсын; </w:t>
      </w:r>
    </w:p>
    <w:bookmarkEnd w:id="30"/>
    <w:bookmarkStart w:name="z33" w:id="31"/>
    <w:p>
      <w:pPr>
        <w:spacing w:after="0"/>
        <w:ind w:left="0"/>
        <w:jc w:val="both"/>
      </w:pPr>
      <w:r>
        <w:rPr>
          <w:rFonts w:ascii="Times New Roman"/>
          <w:b w:val="false"/>
          <w:i w:val="false"/>
          <w:color w:val="000000"/>
          <w:sz w:val="28"/>
        </w:rPr>
        <w:t xml:space="preserve">
            1-тараудың </w:t>
      </w:r>
      <w:r>
        <w:rPr>
          <w:rFonts w:ascii="Times New Roman"/>
          <w:b w:val="false"/>
          <w:i w:val="false"/>
          <w:color w:val="000000"/>
          <w:sz w:val="28"/>
        </w:rPr>
        <w:t xml:space="preserve">12-тармағында </w:t>
      </w:r>
      <w:r>
        <w:rPr>
          <w:rFonts w:ascii="Times New Roman"/>
          <w:b w:val="false"/>
          <w:i w:val="false"/>
          <w:color w:val="000000"/>
          <w:sz w:val="28"/>
        </w:rPr>
        <w:t xml:space="preserve">"Заңды тұлғалардың қауымдастық (одақ) нысанындағы бiрлестiгі" деген сөздерден кейін ", жеке кәсіпкерлердің және заңды тұлғалардың бірлестігі, жеке кәсіпкерлердің бірлестігі" деген сөздермен толықтырылсын; </w:t>
      </w:r>
    </w:p>
    <w:bookmarkEnd w:id="31"/>
    <w:bookmarkStart w:name="z34" w:id="32"/>
    <w:p>
      <w:pPr>
        <w:spacing w:after="0"/>
        <w:ind w:left="0"/>
        <w:jc w:val="both"/>
      </w:pPr>
      <w:r>
        <w:rPr>
          <w:rFonts w:ascii="Times New Roman"/>
          <w:b w:val="false"/>
          <w:i w:val="false"/>
          <w:color w:val="000000"/>
          <w:sz w:val="28"/>
        </w:rPr>
        <w:t xml:space="preserve">
            1-тараудың </w:t>
      </w:r>
      <w:r>
        <w:rPr>
          <w:rFonts w:ascii="Times New Roman"/>
          <w:b w:val="false"/>
          <w:i w:val="false"/>
          <w:color w:val="000000"/>
          <w:sz w:val="28"/>
        </w:rPr>
        <w:t xml:space="preserve">20-тармағындағы </w:t>
      </w:r>
      <w:r>
        <w:rPr>
          <w:rFonts w:ascii="Times New Roman"/>
          <w:b w:val="false"/>
          <w:i w:val="false"/>
          <w:color w:val="000000"/>
          <w:sz w:val="28"/>
        </w:rPr>
        <w:t xml:space="preserve">ескерту алып тасталсын; </w:t>
      </w:r>
    </w:p>
    <w:bookmarkEnd w:id="32"/>
    <w:bookmarkStart w:name="z35" w:id="33"/>
    <w:p>
      <w:pPr>
        <w:spacing w:after="0"/>
        <w:ind w:left="0"/>
        <w:jc w:val="both"/>
      </w:pPr>
      <w:r>
        <w:rPr>
          <w:rFonts w:ascii="Times New Roman"/>
          <w:b w:val="false"/>
          <w:i w:val="false"/>
          <w:color w:val="000000"/>
          <w:sz w:val="28"/>
        </w:rPr>
        <w:t xml:space="preserve">
            1-тарау мынадай мазмұндағы </w:t>
      </w:r>
      <w:r>
        <w:rPr>
          <w:rFonts w:ascii="Times New Roman"/>
          <w:b w:val="false"/>
          <w:i w:val="false"/>
          <w:color w:val="000000"/>
          <w:sz w:val="28"/>
        </w:rPr>
        <w:t xml:space="preserve">22-тармақпен </w:t>
      </w:r>
      <w:r>
        <w:rPr>
          <w:rFonts w:ascii="Times New Roman"/>
          <w:b w:val="false"/>
          <w:i w:val="false"/>
          <w:color w:val="000000"/>
          <w:sz w:val="28"/>
        </w:rPr>
        <w:t xml:space="preserve">толықтырылсын: </w:t>
      </w:r>
    </w:p>
    <w:bookmarkEnd w:id="33"/>
    <w:p>
      <w:pPr>
        <w:spacing w:after="0"/>
        <w:ind w:left="0"/>
        <w:jc w:val="both"/>
      </w:pPr>
      <w:r>
        <w:rPr>
          <w:rFonts w:ascii="Times New Roman"/>
          <w:b w:val="false"/>
          <w:i w:val="false"/>
          <w:color w:val="000000"/>
          <w:sz w:val="28"/>
        </w:rPr>
        <w:t xml:space="preserve">
            "22. Бағалаушылар палатасы: </w:t>
      </w:r>
    </w:p>
    <w:p>
      <w:pPr>
        <w:spacing w:after="0"/>
        <w:ind w:left="0"/>
        <w:jc w:val="both"/>
      </w:pPr>
      <w:r>
        <w:rPr>
          <w:rFonts w:ascii="Times New Roman"/>
          <w:b w:val="false"/>
          <w:i w:val="false"/>
          <w:color w:val="000000"/>
          <w:sz w:val="28"/>
        </w:rPr>
        <w:t xml:space="preserve">
            тіркеу туралы өтініш; </w:t>
      </w:r>
    </w:p>
    <w:p>
      <w:pPr>
        <w:spacing w:after="0"/>
        <w:ind w:left="0"/>
        <w:jc w:val="both"/>
      </w:pPr>
      <w:r>
        <w:rPr>
          <w:rFonts w:ascii="Times New Roman"/>
          <w:b w:val="false"/>
          <w:i w:val="false"/>
          <w:color w:val="000000"/>
          <w:sz w:val="28"/>
        </w:rPr>
        <w:t xml:space="preserve">
            жарғы; </w:t>
      </w:r>
    </w:p>
    <w:p>
      <w:pPr>
        <w:spacing w:after="0"/>
        <w:ind w:left="0"/>
        <w:jc w:val="both"/>
      </w:pPr>
      <w:r>
        <w:rPr>
          <w:rFonts w:ascii="Times New Roman"/>
          <w:b w:val="false"/>
          <w:i w:val="false"/>
          <w:color w:val="000000"/>
          <w:sz w:val="28"/>
        </w:rPr>
        <w:t xml:space="preserve">
            тұрған жерін растайтын құжат; </w:t>
      </w:r>
    </w:p>
    <w:p>
      <w:pPr>
        <w:spacing w:after="0"/>
        <w:ind w:left="0"/>
        <w:jc w:val="both"/>
      </w:pPr>
      <w:r>
        <w:rPr>
          <w:rFonts w:ascii="Times New Roman"/>
          <w:b w:val="false"/>
          <w:i w:val="false"/>
          <w:color w:val="000000"/>
          <w:sz w:val="28"/>
        </w:rPr>
        <w:t xml:space="preserve">
            заңды тұлғаларды мемлекеттік тiркеу және филиалдар мен өкілдіктерді есептік тіркеу үшiн бюджетке алым төленгенiн растайтын түбiртек немесе құжат."; </w:t>
      </w:r>
    </w:p>
    <w:bookmarkStart w:name="z36" w:id="34"/>
    <w:p>
      <w:pPr>
        <w:spacing w:after="0"/>
        <w:ind w:left="0"/>
        <w:jc w:val="both"/>
      </w:pPr>
      <w:r>
        <w:rPr>
          <w:rFonts w:ascii="Times New Roman"/>
          <w:b w:val="false"/>
          <w:i w:val="false"/>
          <w:color w:val="000000"/>
          <w:sz w:val="28"/>
        </w:rPr>
        <w:t xml:space="preserve">
            2-тараудың </w:t>
      </w:r>
      <w:r>
        <w:rPr>
          <w:rFonts w:ascii="Times New Roman"/>
          <w:b w:val="false"/>
          <w:i w:val="false"/>
          <w:color w:val="000000"/>
          <w:sz w:val="28"/>
        </w:rPr>
        <w:t xml:space="preserve">1-тармағының </w:t>
      </w:r>
      <w:r>
        <w:rPr>
          <w:rFonts w:ascii="Times New Roman"/>
          <w:b w:val="false"/>
          <w:i w:val="false"/>
          <w:color w:val="000000"/>
          <w:sz w:val="28"/>
        </w:rPr>
        <w:t xml:space="preserve">алтыншы абзацында "куәлiктің көшiрмесi" деген сөздерден кейін ", статистикалық карточканың және салық төлеуші куәлігінің көшірмелері;" деген сөздермен толықтырылсын; </w:t>
      </w:r>
    </w:p>
    <w:bookmarkEnd w:id="34"/>
    <w:p>
      <w:pPr>
        <w:spacing w:after="0"/>
        <w:ind w:left="0"/>
        <w:jc w:val="both"/>
      </w:pPr>
      <w:r>
        <w:rPr>
          <w:rFonts w:ascii="Times New Roman"/>
          <w:b w:val="false"/>
          <w:i w:val="false"/>
          <w:color w:val="000000"/>
          <w:sz w:val="28"/>
        </w:rPr>
        <w:t xml:space="preserve">
            2-тараудың </w:t>
      </w:r>
      <w:r>
        <w:rPr>
          <w:rFonts w:ascii="Times New Roman"/>
          <w:b w:val="false"/>
          <w:i w:val="false"/>
          <w:color w:val="000000"/>
          <w:sz w:val="28"/>
        </w:rPr>
        <w:t xml:space="preserve">1-тармағының </w:t>
      </w:r>
      <w:r>
        <w:rPr>
          <w:rFonts w:ascii="Times New Roman"/>
          <w:b w:val="false"/>
          <w:i w:val="false"/>
          <w:color w:val="000000"/>
          <w:sz w:val="28"/>
        </w:rPr>
        <w:t xml:space="preserve">жетінші абзацында "заңды тұлға жарғысының (ережесінің) көшірмесі" деген сөздерден кейін "немесе өз қызметін Үлгі жарғы негізінде жүзеге асыратын заңды тұлғаның тіркеу (қайта тіркеу) туралы өтінішінің көшірмесі" деген сөздермен толықтырылсын; </w:t>
      </w:r>
    </w:p>
    <w:bookmarkStart w:name="z37" w:id="3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 xml:space="preserve">, </w:t>
      </w:r>
      <w:r>
        <w:rPr>
          <w:rFonts w:ascii="Times New Roman"/>
          <w:b w:val="false"/>
          <w:i w:val="false"/>
          <w:color w:val="000000"/>
          <w:sz w:val="28"/>
        </w:rPr>
        <w:t xml:space="preserve">13-қосымшалар </w:t>
      </w:r>
      <w:r>
        <w:rPr>
          <w:rFonts w:ascii="Times New Roman"/>
          <w:b w:val="false"/>
          <w:i w:val="false"/>
          <w:color w:val="000000"/>
          <w:sz w:val="28"/>
        </w:rPr>
        <w:t xml:space="preserve">алып тасталсын: </w:t>
      </w:r>
    </w:p>
    <w:bookmarkEnd w:id="35"/>
    <w:bookmarkStart w:name="z38" w:id="3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4-7 </w:t>
      </w:r>
      <w:r>
        <w:rPr>
          <w:rFonts w:ascii="Times New Roman"/>
          <w:b w:val="false"/>
          <w:i w:val="false"/>
          <w:color w:val="000000"/>
          <w:sz w:val="28"/>
        </w:rPr>
        <w:t xml:space="preserve">және </w:t>
      </w:r>
      <w:r>
        <w:rPr>
          <w:rFonts w:ascii="Times New Roman"/>
          <w:b w:val="false"/>
          <w:i w:val="false"/>
          <w:color w:val="000000"/>
          <w:sz w:val="28"/>
        </w:rPr>
        <w:t xml:space="preserve">14-17 </w:t>
      </w:r>
      <w:r>
        <w:rPr>
          <w:rFonts w:ascii="Times New Roman"/>
          <w:b w:val="false"/>
          <w:i w:val="false"/>
          <w:color w:val="000000"/>
          <w:sz w:val="28"/>
        </w:rPr>
        <w:t xml:space="preserve">-қосымшалар осы Бұйрыққа 1-8 қосымшаларға сәйкес жаңа редакцияда жазылсын; </w:t>
      </w:r>
    </w:p>
    <w:bookmarkEnd w:id="36"/>
    <w:bookmarkStart w:name="z39" w:id="3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21-44 </w:t>
      </w:r>
      <w:r>
        <w:rPr>
          <w:rFonts w:ascii="Times New Roman"/>
          <w:b w:val="false"/>
          <w:i w:val="false"/>
          <w:color w:val="000000"/>
          <w:sz w:val="28"/>
        </w:rPr>
        <w:t xml:space="preserve">-қосымшалармен толықтырылсын, осы Бұйрықтың 9-33 қосымшаларына толықтырылсын. </w:t>
      </w:r>
    </w:p>
    <w:bookmarkEnd w:id="37"/>
    <w:bookmarkStart w:name="z40" w:id="38"/>
    <w:p>
      <w:pPr>
        <w:spacing w:after="0"/>
        <w:ind w:left="0"/>
        <w:jc w:val="both"/>
      </w:pPr>
      <w:r>
        <w:rPr>
          <w:rFonts w:ascii="Times New Roman"/>
          <w:b w:val="false"/>
          <w:i w:val="false"/>
          <w:color w:val="000000"/>
          <w:sz w:val="28"/>
        </w:rPr>
        <w:t xml:space="preserve">
      2. Қазақстан Республикасы Әділет министрлігінің аумақтық органдары өз қызметтерінде осы бұйрықты басшылыққа алсын. </w:t>
      </w:r>
    </w:p>
    <w:bookmarkEnd w:id="38"/>
    <w:bookmarkStart w:name="z41" w:id="39"/>
    <w:p>
      <w:pPr>
        <w:spacing w:after="0"/>
        <w:ind w:left="0"/>
        <w:jc w:val="both"/>
      </w:pPr>
      <w:r>
        <w:rPr>
          <w:rFonts w:ascii="Times New Roman"/>
          <w:b w:val="false"/>
          <w:i w:val="false"/>
          <w:color w:val="000000"/>
          <w:sz w:val="28"/>
        </w:rPr>
        <w:t xml:space="preserve">
      3. Осы бұйрық алғаш ресми жарияланған күнінен бастап күнтізбелік он күн өткен соң қолданысқа енгізіледі. </w:t>
      </w:r>
    </w:p>
    <w:bookmarkEnd w:id="39"/>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 министрі</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Балиева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Әділет Министрінің</w:t>
            </w:r>
            <w:r>
              <w:br/>
            </w:r>
            <w:r>
              <w:rPr>
                <w:rFonts w:ascii="Times New Roman"/>
                <w:b w:val="false"/>
                <w:i w:val="false"/>
                <w:color w:val="000000"/>
                <w:sz w:val="20"/>
              </w:rPr>
              <w:t>2008 жылғы 13 қазандағы N 273 бұйрығына</w:t>
            </w:r>
            <w:r>
              <w:br/>
            </w:r>
            <w:r>
              <w:rPr>
                <w:rFonts w:ascii="Times New Roman"/>
                <w:b w:val="false"/>
                <w:i w:val="false"/>
                <w:color w:val="000000"/>
                <w:sz w:val="20"/>
              </w:rPr>
              <w:t>1-қосымша</w:t>
            </w:r>
            <w:r>
              <w:br/>
            </w:r>
            <w:r>
              <w:rPr>
                <w:rFonts w:ascii="Times New Roman"/>
                <w:b w:val="false"/>
                <w:i w:val="false"/>
                <w:color w:val="000000"/>
                <w:sz w:val="20"/>
              </w:rPr>
              <w:t>Заңды тұлғаларды мемлекеттік</w:t>
            </w:r>
            <w:r>
              <w:br/>
            </w:r>
            <w:r>
              <w:rPr>
                <w:rFonts w:ascii="Times New Roman"/>
                <w:b w:val="false"/>
                <w:i w:val="false"/>
                <w:color w:val="000000"/>
                <w:sz w:val="20"/>
              </w:rPr>
              <w:t>Тіркеу және филиалдар мен өкілдіктерді</w:t>
            </w:r>
            <w:r>
              <w:br/>
            </w:r>
            <w:r>
              <w:rPr>
                <w:rFonts w:ascii="Times New Roman"/>
                <w:b w:val="false"/>
                <w:i w:val="false"/>
                <w:color w:val="000000"/>
                <w:sz w:val="20"/>
              </w:rPr>
              <w:t>есептік тіркеу бойынша Нұсқаулыққа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xml:space="preserve">
      _______________________________    </w:t>
      </w:r>
    </w:p>
    <w:p>
      <w:pPr>
        <w:spacing w:after="0"/>
        <w:ind w:left="0"/>
        <w:jc w:val="both"/>
      </w:pPr>
      <w:r>
        <w:rPr>
          <w:rFonts w:ascii="Times New Roman"/>
          <w:b w:val="false"/>
          <w:i w:val="false"/>
          <w:color w:val="000000"/>
          <w:sz w:val="28"/>
        </w:rPr>
        <w:t xml:space="preserve">
      Тіркеу органының атауы        </w:t>
      </w:r>
    </w:p>
    <w:p>
      <w:pPr>
        <w:spacing w:after="0"/>
        <w:ind w:left="0"/>
        <w:jc w:val="left"/>
      </w:pPr>
      <w:r>
        <w:rPr>
          <w:rFonts w:ascii="Times New Roman"/>
          <w:b/>
          <w:i w:val="false"/>
          <w:color w:val="000000"/>
        </w:rPr>
        <w:t xml:space="preserve"> Заңды тұлғаны, филиалды (өкілдікті) мемлекеттік</w:t>
      </w:r>
      <w:r>
        <w:br/>
      </w:r>
      <w:r>
        <w:rPr>
          <w:rFonts w:ascii="Times New Roman"/>
          <w:b/>
          <w:i w:val="false"/>
          <w:color w:val="000000"/>
        </w:rPr>
        <w:t>(есептік) тіркеу туралы өтініш</w:t>
      </w:r>
    </w:p>
    <w:p>
      <w:pPr>
        <w:spacing w:after="0"/>
        <w:ind w:left="0"/>
        <w:jc w:val="both"/>
      </w:pPr>
      <w:r>
        <w:rPr>
          <w:rFonts w:ascii="Times New Roman"/>
          <w:b w:val="false"/>
          <w:i w:val="false"/>
          <w:color w:val="000000"/>
          <w:sz w:val="28"/>
        </w:rPr>
        <w:t xml:space="preserve">
      1. Ұйым нысаны ( </w:t>
      </w:r>
      <w:r>
        <w:rPr>
          <w:rFonts w:ascii="Times New Roman"/>
          <w:b w:val="false"/>
          <w:i/>
          <w:color w:val="000000"/>
          <w:sz w:val="28"/>
        </w:rPr>
        <w:t xml:space="preserve">тиісті ұ яшы қ та х т ү рінде к ө рсеті ң із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заңды тұлға __________ 2) филиал __________ 3) өкілдік __________ </w:t>
      </w:r>
    </w:p>
    <w:p>
      <w:pPr>
        <w:spacing w:after="0"/>
        <w:ind w:left="0"/>
        <w:jc w:val="both"/>
      </w:pPr>
      <w:r>
        <w:rPr>
          <w:rFonts w:ascii="Times New Roman"/>
          <w:b w:val="false"/>
          <w:i w:val="false"/>
          <w:color w:val="000000"/>
          <w:sz w:val="28"/>
        </w:rPr>
        <w:t xml:space="preserve">
      2. Заңды тұлғаның, филиалдың (өкілдіктің) атауы 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3. Заңды тұлғаның, филиалдың (өкілдіктің) құрамында шетел </w:t>
      </w:r>
    </w:p>
    <w:p>
      <w:pPr>
        <w:spacing w:after="0"/>
        <w:ind w:left="0"/>
        <w:jc w:val="both"/>
      </w:pPr>
      <w:r>
        <w:rPr>
          <w:rFonts w:ascii="Times New Roman"/>
          <w:b w:val="false"/>
          <w:i w:val="false"/>
          <w:color w:val="000000"/>
          <w:sz w:val="28"/>
        </w:rPr>
        <w:t xml:space="preserve">
      инвесторларының қатысуы ( fs24тиісті ұ яшы қ та х т ү рінде к ө рсеті ң із ) </w:t>
      </w:r>
    </w:p>
    <w:p>
      <w:pPr>
        <w:spacing w:after="0"/>
        <w:ind w:left="0"/>
        <w:jc w:val="both"/>
      </w:pPr>
      <w:r>
        <w:rPr>
          <w:rFonts w:ascii="Times New Roman"/>
          <w:b w:val="false"/>
          <w:i w:val="false"/>
          <w:color w:val="000000"/>
          <w:sz w:val="28"/>
        </w:rPr>
        <w:t xml:space="preserve">
      1) иә_____________  2) жоқ_______________ </w:t>
      </w:r>
    </w:p>
    <w:p>
      <w:pPr>
        <w:spacing w:after="0"/>
        <w:ind w:left="0"/>
        <w:jc w:val="both"/>
      </w:pPr>
      <w:r>
        <w:rPr>
          <w:rFonts w:ascii="Times New Roman"/>
          <w:b w:val="false"/>
          <w:i w:val="false"/>
          <w:color w:val="000000"/>
          <w:sz w:val="28"/>
        </w:rPr>
        <w:t xml:space="preserve">
      4. Заңды тұлғаның, филиалдың (өкілдіктің) мекен-жайы </w:t>
      </w:r>
    </w:p>
    <w:p>
      <w:pPr>
        <w:spacing w:after="0"/>
        <w:ind w:left="0"/>
        <w:jc w:val="both"/>
      </w:pPr>
      <w:r>
        <w:rPr>
          <w:rFonts w:ascii="Times New Roman"/>
          <w:b w:val="false"/>
          <w:i w:val="false"/>
          <w:color w:val="000000"/>
          <w:sz w:val="28"/>
        </w:rPr>
        <w:t xml:space="preserve">
      Почта индексі: __________________ Облыс: ___________________________ </w:t>
      </w:r>
    </w:p>
    <w:p>
      <w:pPr>
        <w:spacing w:after="0"/>
        <w:ind w:left="0"/>
        <w:jc w:val="both"/>
      </w:pPr>
      <w:r>
        <w:rPr>
          <w:rFonts w:ascii="Times New Roman"/>
          <w:b w:val="false"/>
          <w:i w:val="false"/>
          <w:color w:val="000000"/>
          <w:sz w:val="28"/>
        </w:rPr>
        <w:t xml:space="preserve">
      Қала, аудан, қаладағы ауданы:_______________________________________ </w:t>
      </w:r>
    </w:p>
    <w:p>
      <w:pPr>
        <w:spacing w:after="0"/>
        <w:ind w:left="0"/>
        <w:jc w:val="both"/>
      </w:pPr>
      <w:r>
        <w:rPr>
          <w:rFonts w:ascii="Times New Roman"/>
          <w:b w:val="false"/>
          <w:i w:val="false"/>
          <w:color w:val="000000"/>
          <w:sz w:val="28"/>
        </w:rPr>
        <w:t xml:space="preserve">
      Елді мекен:_________________________________________________________ </w:t>
      </w:r>
    </w:p>
    <w:p>
      <w:pPr>
        <w:spacing w:after="0"/>
        <w:ind w:left="0"/>
        <w:jc w:val="both"/>
      </w:pPr>
      <w:r>
        <w:rPr>
          <w:rFonts w:ascii="Times New Roman"/>
          <w:b w:val="false"/>
          <w:i w:val="false"/>
          <w:color w:val="000000"/>
          <w:sz w:val="28"/>
        </w:rPr>
        <w:t xml:space="preserve">
      Көше, ықшамаудан, махалла, тұйық көше, даңғыл: _____________________ </w:t>
      </w:r>
    </w:p>
    <w:p>
      <w:pPr>
        <w:spacing w:after="0"/>
        <w:ind w:left="0"/>
        <w:jc w:val="both"/>
      </w:pPr>
      <w:r>
        <w:rPr>
          <w:rFonts w:ascii="Times New Roman"/>
          <w:b w:val="false"/>
          <w:i w:val="false"/>
          <w:color w:val="000000"/>
          <w:sz w:val="28"/>
        </w:rPr>
        <w:t xml:space="preserve">
      Үйдің нөмірі:______ пәтер, бөлме: ____ телефон нөмірі (факс)________ </w:t>
      </w:r>
    </w:p>
    <w:p>
      <w:pPr>
        <w:spacing w:after="0"/>
        <w:ind w:left="0"/>
        <w:jc w:val="both"/>
      </w:pPr>
      <w:r>
        <w:rPr>
          <w:rFonts w:ascii="Times New Roman"/>
          <w:b w:val="false"/>
          <w:i w:val="false"/>
          <w:color w:val="000000"/>
          <w:sz w:val="28"/>
        </w:rPr>
        <w:t xml:space="preserve">
      5. Басшының Т.А.Ә.__________________________________________________ </w:t>
      </w:r>
    </w:p>
    <w:p>
      <w:pPr>
        <w:spacing w:after="0"/>
        <w:ind w:left="0"/>
        <w:jc w:val="both"/>
      </w:pPr>
      <w:r>
        <w:rPr>
          <w:rFonts w:ascii="Times New Roman"/>
          <w:b w:val="false"/>
          <w:i w:val="false"/>
          <w:color w:val="000000"/>
          <w:sz w:val="28"/>
        </w:rPr>
        <w:t xml:space="preserve">
      СТТН, </w:t>
      </w:r>
      <w:r>
        <w:rPr>
          <w:rFonts w:ascii="Times New Roman"/>
          <w:b w:val="false"/>
          <w:i/>
          <w:color w:val="000000"/>
          <w:sz w:val="28"/>
        </w:rPr>
        <w:t xml:space="preserve">(жо қ бол ғ ан жа ғ дайда СТТН аналогы немесе елді ң коды к ө рсетілуі тиіс) </w:t>
      </w:r>
      <w:r>
        <w:rPr>
          <w:rFonts w:ascii="Times New Roman"/>
          <w:b w:val="false"/>
          <w:i w:val="false"/>
          <w:color w:val="000000"/>
          <w:sz w:val="28"/>
        </w:rPr>
        <w:t xml:space="preserve">_______________________________________________________________ </w:t>
      </w:r>
    </w:p>
    <w:p>
      <w:pPr>
        <w:spacing w:after="0"/>
        <w:ind w:left="0"/>
        <w:jc w:val="both"/>
      </w:pPr>
      <w:r>
        <w:rPr>
          <w:rFonts w:ascii="Times New Roman"/>
          <w:b w:val="false"/>
          <w:i w:val="false"/>
          <w:color w:val="000000"/>
          <w:sz w:val="28"/>
        </w:rPr>
        <w:t xml:space="preserve">
      6. Құрылтайшылардың құрамы және мөлшері (тиісті ұ яшы қ та х т ү рінде </w:t>
      </w:r>
    </w:p>
    <w:p>
      <w:pPr>
        <w:spacing w:after="0"/>
        <w:ind w:left="0"/>
        <w:jc w:val="both"/>
      </w:pPr>
      <w:r>
        <w:rPr>
          <w:rFonts w:ascii="Times New Roman"/>
          <w:b w:val="false"/>
          <w:i w:val="false"/>
          <w:color w:val="000000"/>
          <w:sz w:val="28"/>
        </w:rPr>
        <w:t xml:space="preserve">
      к ө рсеті ң із, м ө лшері сан т ү рінде): </w:t>
      </w:r>
    </w:p>
    <w:p>
      <w:pPr>
        <w:spacing w:after="0"/>
        <w:ind w:left="0"/>
        <w:jc w:val="both"/>
      </w:pPr>
      <w:r>
        <w:rPr>
          <w:rFonts w:ascii="Times New Roman"/>
          <w:b w:val="false"/>
          <w:i w:val="false"/>
          <w:color w:val="000000"/>
          <w:sz w:val="28"/>
        </w:rPr>
        <w:t xml:space="preserve">
      1) заңды тұлға ______________     2) жеке тұлға ____________________ </w:t>
      </w:r>
    </w:p>
    <w:p>
      <w:pPr>
        <w:spacing w:after="0"/>
        <w:ind w:left="0"/>
        <w:jc w:val="both"/>
      </w:pPr>
      <w:r>
        <w:rPr>
          <w:rFonts w:ascii="Times New Roman"/>
          <w:b w:val="false"/>
          <w:i w:val="false"/>
          <w:color w:val="000000"/>
          <w:sz w:val="28"/>
        </w:rPr>
        <w:t xml:space="preserve">
      Заңды тұлғаның атауы________________________________________________ </w:t>
      </w:r>
    </w:p>
    <w:p>
      <w:pPr>
        <w:spacing w:after="0"/>
        <w:ind w:left="0"/>
        <w:jc w:val="both"/>
      </w:pPr>
      <w:r>
        <w:rPr>
          <w:rFonts w:ascii="Times New Roman"/>
          <w:b w:val="false"/>
          <w:i w:val="false"/>
          <w:color w:val="000000"/>
          <w:sz w:val="28"/>
        </w:rPr>
        <w:t xml:space="preserve">
      Жарғылық капиталдағы үлесі % ______ Үлес сомасы (мың теңге) ________ </w:t>
      </w:r>
    </w:p>
    <w:p>
      <w:pPr>
        <w:spacing w:after="0"/>
        <w:ind w:left="0"/>
        <w:jc w:val="both"/>
      </w:pPr>
      <w:r>
        <w:rPr>
          <w:rFonts w:ascii="Times New Roman"/>
          <w:b w:val="false"/>
          <w:i w:val="false"/>
          <w:color w:val="000000"/>
          <w:sz w:val="28"/>
        </w:rPr>
        <w:t xml:space="preserve">
      Жеке тұлғаның А.Т.Ә. </w:t>
      </w:r>
    </w:p>
    <w:p>
      <w:pPr>
        <w:spacing w:after="0"/>
        <w:ind w:left="0"/>
        <w:jc w:val="both"/>
      </w:pPr>
      <w:r>
        <w:rPr>
          <w:rFonts w:ascii="Times New Roman"/>
          <w:b w:val="false"/>
          <w:i w:val="false"/>
          <w:color w:val="000000"/>
          <w:sz w:val="28"/>
        </w:rPr>
        <w:t xml:space="preserve">
      Жарғылық капиталдағы үлесі % ______ Үлес сомасы (мың теңге) ________ </w:t>
      </w:r>
    </w:p>
    <w:p>
      <w:pPr>
        <w:spacing w:after="0"/>
        <w:ind w:left="0"/>
        <w:jc w:val="both"/>
      </w:pPr>
      <w:r>
        <w:rPr>
          <w:rFonts w:ascii="Times New Roman"/>
          <w:b w:val="false"/>
          <w:i w:val="false"/>
          <w:color w:val="000000"/>
          <w:sz w:val="28"/>
        </w:rPr>
        <w:t xml:space="preserve">
      (құрылтайшылар 1-ден көп болған жағдайда мәліметті қосымшада көрсетіңіз) </w:t>
      </w:r>
    </w:p>
    <w:p>
      <w:pPr>
        <w:spacing w:after="0"/>
        <w:ind w:left="0"/>
        <w:jc w:val="both"/>
      </w:pPr>
      <w:r>
        <w:rPr>
          <w:rFonts w:ascii="Times New Roman"/>
          <w:b w:val="false"/>
          <w:i w:val="false"/>
          <w:color w:val="000000"/>
          <w:sz w:val="28"/>
        </w:rPr>
        <w:t xml:space="preserve">
      7. Экономикалық қызмет негізгі түрінің кодын көрсетіңіз: ___________ </w:t>
      </w:r>
    </w:p>
    <w:p>
      <w:pPr>
        <w:spacing w:after="0"/>
        <w:ind w:left="0"/>
        <w:jc w:val="both"/>
      </w:pPr>
      <w:r>
        <w:rPr>
          <w:rFonts w:ascii="Times New Roman"/>
          <w:b w:val="false"/>
          <w:i w:val="false"/>
          <w:color w:val="000000"/>
          <w:sz w:val="28"/>
        </w:rPr>
        <w:t xml:space="preserve">
      8. Жарғылық капиталдың мөлшері _____________________________________ </w:t>
      </w:r>
    </w:p>
    <w:p>
      <w:pPr>
        <w:spacing w:after="0"/>
        <w:ind w:left="0"/>
        <w:jc w:val="both"/>
      </w:pPr>
      <w:r>
        <w:rPr>
          <w:rFonts w:ascii="Times New Roman"/>
          <w:b w:val="false"/>
          <w:i w:val="false"/>
          <w:color w:val="000000"/>
          <w:sz w:val="28"/>
        </w:rPr>
        <w:t xml:space="preserve">
      9. Филиалды (өкілдікті) құрушы заңды тұлға жайлы мәліметтер </w:t>
      </w:r>
    </w:p>
    <w:p>
      <w:pPr>
        <w:spacing w:after="0"/>
        <w:ind w:left="0"/>
        <w:jc w:val="both"/>
      </w:pPr>
      <w:r>
        <w:rPr>
          <w:rFonts w:ascii="Times New Roman"/>
          <w:b w:val="false"/>
          <w:i w:val="false"/>
          <w:color w:val="000000"/>
          <w:sz w:val="28"/>
        </w:rPr>
        <w:t xml:space="preserve">
      Заңды тұлға (резидент емес) </w:t>
      </w:r>
    </w:p>
    <w:p>
      <w:pPr>
        <w:spacing w:after="0"/>
        <w:ind w:left="0"/>
        <w:jc w:val="both"/>
      </w:pPr>
      <w:r>
        <w:rPr>
          <w:rFonts w:ascii="Times New Roman"/>
          <w:b w:val="false"/>
          <w:i w:val="false"/>
          <w:color w:val="000000"/>
          <w:sz w:val="28"/>
        </w:rPr>
        <w:t xml:space="preserve">
      Атауы ______________________________________________________________ </w:t>
      </w:r>
    </w:p>
    <w:p>
      <w:pPr>
        <w:spacing w:after="0"/>
        <w:ind w:left="0"/>
        <w:jc w:val="both"/>
      </w:pPr>
      <w:r>
        <w:rPr>
          <w:rFonts w:ascii="Times New Roman"/>
          <w:b w:val="false"/>
          <w:i w:val="false"/>
          <w:color w:val="000000"/>
          <w:sz w:val="28"/>
        </w:rPr>
        <w:t xml:space="preserve">
      СТТН, </w:t>
      </w:r>
      <w:r>
        <w:rPr>
          <w:rFonts w:ascii="Times New Roman"/>
          <w:b w:val="false"/>
          <w:i/>
          <w:color w:val="000000"/>
          <w:sz w:val="28"/>
        </w:rPr>
        <w:t xml:space="preserve">(жо қ бол ғ ан жа ғ дайда СТТН аналогы немесе елді ң коды к ө рсетілуі тиіс) </w:t>
      </w:r>
      <w:r>
        <w:rPr>
          <w:rFonts w:ascii="Times New Roman"/>
          <w:b w:val="false"/>
          <w:i w:val="false"/>
          <w:color w:val="000000"/>
          <w:sz w:val="28"/>
        </w:rPr>
        <w:t xml:space="preserve">______________________________________________________________ </w:t>
      </w:r>
    </w:p>
    <w:p>
      <w:pPr>
        <w:spacing w:after="0"/>
        <w:ind w:left="0"/>
        <w:jc w:val="both"/>
      </w:pPr>
      <w:r>
        <w:rPr>
          <w:rFonts w:ascii="Times New Roman"/>
          <w:b w:val="false"/>
          <w:i w:val="false"/>
          <w:color w:val="000000"/>
          <w:sz w:val="28"/>
        </w:rPr>
        <w:t xml:space="preserve">
      10. Жұмыспен қамтылатын адамдардың күтілетін (шамамен) саны ________ </w:t>
      </w:r>
    </w:p>
    <w:p>
      <w:pPr>
        <w:spacing w:after="0"/>
        <w:ind w:left="0"/>
        <w:jc w:val="both"/>
      </w:pPr>
      <w:r>
        <w:rPr>
          <w:rFonts w:ascii="Times New Roman"/>
          <w:b w:val="false"/>
          <w:i w:val="false"/>
          <w:color w:val="000000"/>
          <w:sz w:val="28"/>
        </w:rPr>
        <w:t xml:space="preserve">
      11. Жеке кәсіпкерлік субъектісі (тиісті ұ яшы қ та х т ү рінде </w:t>
      </w:r>
    </w:p>
    <w:p>
      <w:pPr>
        <w:spacing w:after="0"/>
        <w:ind w:left="0"/>
        <w:jc w:val="both"/>
      </w:pPr>
      <w:r>
        <w:rPr>
          <w:rFonts w:ascii="Times New Roman"/>
          <w:b w:val="false"/>
          <w:i w:val="false"/>
          <w:color w:val="000000"/>
          <w:sz w:val="28"/>
        </w:rPr>
        <w:t xml:space="preserve">
      к ө рсеті ң із): </w:t>
      </w:r>
    </w:p>
    <w:p>
      <w:pPr>
        <w:spacing w:after="0"/>
        <w:ind w:left="0"/>
        <w:jc w:val="both"/>
      </w:pPr>
      <w:r>
        <w:rPr>
          <w:rFonts w:ascii="Times New Roman"/>
          <w:b w:val="false"/>
          <w:i w:val="false"/>
          <w:color w:val="000000"/>
          <w:sz w:val="28"/>
        </w:rPr>
        <w:t xml:space="preserve">
      1) шағын кәсіпкерлік субъектісі ________________ 2) орта кәсіпкерлік субъектісі _______________ 3) ірі бизнес субъектісі ________________ </w:t>
      </w:r>
    </w:p>
    <w:p>
      <w:pPr>
        <w:spacing w:after="0"/>
        <w:ind w:left="0"/>
        <w:jc w:val="both"/>
      </w:pPr>
      <w:r>
        <w:rPr>
          <w:rFonts w:ascii="Times New Roman"/>
          <w:b w:val="false"/>
          <w:i w:val="false"/>
          <w:color w:val="000000"/>
          <w:sz w:val="28"/>
        </w:rPr>
        <w:t xml:space="preserve">
      12. Заңды тұлғаның құрылуына қайта ұйымдастыру негіз болды fs24(тиісті </w:t>
      </w:r>
    </w:p>
    <w:p>
      <w:pPr>
        <w:spacing w:after="0"/>
        <w:ind w:left="0"/>
        <w:jc w:val="both"/>
      </w:pPr>
      <w:r>
        <w:rPr>
          <w:rFonts w:ascii="Times New Roman"/>
          <w:b w:val="false"/>
          <w:i w:val="false"/>
          <w:color w:val="000000"/>
          <w:sz w:val="28"/>
        </w:rPr>
        <w:t xml:space="preserve">
      ұ яшы қ та х т ү рінде к ө рсеті ң із): </w:t>
      </w:r>
    </w:p>
    <w:p>
      <w:pPr>
        <w:spacing w:after="0"/>
        <w:ind w:left="0"/>
        <w:jc w:val="both"/>
      </w:pPr>
      <w:r>
        <w:rPr>
          <w:rFonts w:ascii="Times New Roman"/>
          <w:b w:val="false"/>
          <w:i w:val="false"/>
          <w:color w:val="000000"/>
          <w:sz w:val="28"/>
        </w:rPr>
        <w:t xml:space="preserve">
      1) қайта құру ________________ 2) қосылу ___________________________ </w:t>
      </w:r>
    </w:p>
    <w:p>
      <w:pPr>
        <w:spacing w:after="0"/>
        <w:ind w:left="0"/>
        <w:jc w:val="both"/>
      </w:pPr>
      <w:r>
        <w:rPr>
          <w:rFonts w:ascii="Times New Roman"/>
          <w:b w:val="false"/>
          <w:i w:val="false"/>
          <w:color w:val="000000"/>
          <w:sz w:val="28"/>
        </w:rPr>
        <w:t xml:space="preserve">
      3) бөлініп шығу _________________ 4) бөліну ________________________ </w:t>
      </w:r>
    </w:p>
    <w:p>
      <w:pPr>
        <w:spacing w:after="0"/>
        <w:ind w:left="0"/>
        <w:jc w:val="both"/>
      </w:pPr>
      <w:r>
        <w:rPr>
          <w:rFonts w:ascii="Times New Roman"/>
          <w:b w:val="false"/>
          <w:i w:val="false"/>
          <w:color w:val="000000"/>
          <w:sz w:val="28"/>
        </w:rPr>
        <w:t xml:space="preserve">
      ___________________           20  жылдың "____" __________________ </w:t>
      </w:r>
    </w:p>
    <w:p>
      <w:pPr>
        <w:spacing w:after="0"/>
        <w:ind w:left="0"/>
        <w:jc w:val="both"/>
      </w:pPr>
      <w:r>
        <w:rPr>
          <w:rFonts w:ascii="Times New Roman"/>
          <w:b w:val="false"/>
          <w:i w:val="false"/>
          <w:color w:val="000000"/>
          <w:sz w:val="28"/>
        </w:rPr>
        <w:t xml:space="preserve">
      Өтінішке қоса тіркеледі: 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Өтініш берушінің қолы және Т.А.Ә.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Әділет Министрінің</w:t>
            </w:r>
            <w:r>
              <w:br/>
            </w:r>
            <w:r>
              <w:rPr>
                <w:rFonts w:ascii="Times New Roman"/>
                <w:b w:val="false"/>
                <w:i w:val="false"/>
                <w:color w:val="000000"/>
                <w:sz w:val="20"/>
              </w:rPr>
              <w:t>2008 жылғы 13 қазандағы N 273 бұйрығына</w:t>
            </w:r>
            <w:r>
              <w:br/>
            </w:r>
            <w:r>
              <w:rPr>
                <w:rFonts w:ascii="Times New Roman"/>
                <w:b w:val="false"/>
                <w:i w:val="false"/>
                <w:color w:val="000000"/>
                <w:sz w:val="20"/>
              </w:rPr>
              <w:t>2-қосымша</w:t>
            </w:r>
            <w:r>
              <w:br/>
            </w:r>
            <w:r>
              <w:rPr>
                <w:rFonts w:ascii="Times New Roman"/>
                <w:b w:val="false"/>
                <w:i w:val="false"/>
                <w:color w:val="000000"/>
                <w:sz w:val="20"/>
              </w:rPr>
              <w:t>Заңды тұлғаларды мемлекеттік</w:t>
            </w:r>
            <w:r>
              <w:br/>
            </w:r>
            <w:r>
              <w:rPr>
                <w:rFonts w:ascii="Times New Roman"/>
                <w:b w:val="false"/>
                <w:i w:val="false"/>
                <w:color w:val="000000"/>
                <w:sz w:val="20"/>
              </w:rPr>
              <w:t>Тіркеу және филиалдар мен өкілдіктерді</w:t>
            </w:r>
            <w:r>
              <w:br/>
            </w:r>
            <w:r>
              <w:rPr>
                <w:rFonts w:ascii="Times New Roman"/>
                <w:b w:val="false"/>
                <w:i w:val="false"/>
                <w:color w:val="000000"/>
                <w:sz w:val="20"/>
              </w:rPr>
              <w:t>есептік тіркеу бойынша Нұсқаулыққа</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xml:space="preserve">
      _______________________________    </w:t>
      </w:r>
    </w:p>
    <w:p>
      <w:pPr>
        <w:spacing w:after="0"/>
        <w:ind w:left="0"/>
        <w:jc w:val="both"/>
      </w:pPr>
      <w:r>
        <w:rPr>
          <w:rFonts w:ascii="Times New Roman"/>
          <w:b w:val="false"/>
          <w:i w:val="false"/>
          <w:color w:val="000000"/>
          <w:sz w:val="28"/>
        </w:rPr>
        <w:t xml:space="preserve">
      Тіркеу органының атауы        </w:t>
      </w:r>
    </w:p>
    <w:p>
      <w:pPr>
        <w:spacing w:after="0"/>
        <w:ind w:left="0"/>
        <w:jc w:val="left"/>
      </w:pPr>
      <w:r>
        <w:rPr>
          <w:rFonts w:ascii="Times New Roman"/>
          <w:b/>
          <w:i w:val="false"/>
          <w:color w:val="000000"/>
        </w:rPr>
        <w:t xml:space="preserve"> Заңды тұлғаны, филиалды (өкілдікті) мемлекеттік</w:t>
      </w:r>
      <w:r>
        <w:br/>
      </w:r>
      <w:r>
        <w:rPr>
          <w:rFonts w:ascii="Times New Roman"/>
          <w:b/>
          <w:i w:val="false"/>
          <w:color w:val="000000"/>
        </w:rPr>
        <w:t>(есептік) қайта тіркеу туралы өтініш</w:t>
      </w:r>
    </w:p>
    <w:p>
      <w:pPr>
        <w:spacing w:after="0"/>
        <w:ind w:left="0"/>
        <w:jc w:val="both"/>
      </w:pPr>
      <w:r>
        <w:rPr>
          <w:rFonts w:ascii="Times New Roman"/>
          <w:b w:val="false"/>
          <w:i w:val="false"/>
          <w:color w:val="000000"/>
          <w:sz w:val="28"/>
        </w:rPr>
        <w:t xml:space="preserve">
      1. Ұйым нысаны ( </w:t>
      </w:r>
      <w:r>
        <w:rPr>
          <w:rFonts w:ascii="Times New Roman"/>
          <w:b w:val="false"/>
          <w:i/>
          <w:color w:val="000000"/>
          <w:sz w:val="28"/>
        </w:rPr>
        <w:t xml:space="preserve">тиісті ұяшықта х түрінде көрсетіңіз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заңды тұлға __________ 2) филиал __________ 3) өкілдік __________ </w:t>
      </w:r>
    </w:p>
    <w:p>
      <w:pPr>
        <w:spacing w:after="0"/>
        <w:ind w:left="0"/>
        <w:jc w:val="both"/>
      </w:pPr>
      <w:r>
        <w:rPr>
          <w:rFonts w:ascii="Times New Roman"/>
          <w:b w:val="false"/>
          <w:i w:val="false"/>
          <w:color w:val="000000"/>
          <w:sz w:val="28"/>
        </w:rPr>
        <w:t xml:space="preserve">
      2. Заңды тұлғаның, филиалдың (өкілдіктің) атауы 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3. Тіркеу нөмірі________Бизнес–сәйкестендіру нөмірі (БСН)___________ </w:t>
      </w:r>
    </w:p>
    <w:p>
      <w:pPr>
        <w:spacing w:after="0"/>
        <w:ind w:left="0"/>
        <w:jc w:val="both"/>
      </w:pPr>
      <w:r>
        <w:rPr>
          <w:rFonts w:ascii="Times New Roman"/>
          <w:b w:val="false"/>
          <w:i w:val="false"/>
          <w:color w:val="000000"/>
          <w:sz w:val="28"/>
        </w:rPr>
        <w:t xml:space="preserve">
         ҚҰЖЖ коды ____________________ CТТН _____________________________ </w:t>
      </w:r>
    </w:p>
    <w:p>
      <w:pPr>
        <w:spacing w:after="0"/>
        <w:ind w:left="0"/>
        <w:jc w:val="both"/>
      </w:pPr>
      <w:r>
        <w:rPr>
          <w:rFonts w:ascii="Times New Roman"/>
          <w:b w:val="false"/>
          <w:i w:val="false"/>
          <w:color w:val="000000"/>
          <w:sz w:val="28"/>
        </w:rPr>
        <w:t xml:space="preserve">
      4. Қайта тіркеудің негіздемесі ( тиісті ұяшықта х түрінде көрсетіңіз cf1 ) </w:t>
      </w:r>
    </w:p>
    <w:p>
      <w:pPr>
        <w:spacing w:after="0"/>
        <w:ind w:left="0"/>
        <w:jc w:val="both"/>
      </w:pPr>
      <w:r>
        <w:rPr>
          <w:rFonts w:ascii="Times New Roman"/>
          <w:b w:val="false"/>
          <w:i w:val="false"/>
          <w:color w:val="000000"/>
          <w:sz w:val="28"/>
        </w:rPr>
        <w:t xml:space="preserve">
      1) мекен-жайын ауыстыру ____________________________________________ </w:t>
      </w:r>
    </w:p>
    <w:p>
      <w:pPr>
        <w:spacing w:after="0"/>
        <w:ind w:left="0"/>
        <w:jc w:val="both"/>
      </w:pPr>
      <w:r>
        <w:rPr>
          <w:rFonts w:ascii="Times New Roman"/>
          <w:b w:val="false"/>
          <w:i w:val="false"/>
          <w:color w:val="000000"/>
          <w:sz w:val="28"/>
        </w:rPr>
        <w:t xml:space="preserve">
      2) жарғылық капиталдың ұлғаюы ______________________________________ </w:t>
      </w:r>
    </w:p>
    <w:p>
      <w:pPr>
        <w:spacing w:after="0"/>
        <w:ind w:left="0"/>
        <w:jc w:val="both"/>
      </w:pPr>
      <w:r>
        <w:rPr>
          <w:rFonts w:ascii="Times New Roman"/>
          <w:b w:val="false"/>
          <w:i w:val="false"/>
          <w:color w:val="000000"/>
          <w:sz w:val="28"/>
        </w:rPr>
        <w:t xml:space="preserve">
      3) шаруашылық серіктестікке қатысушылардың құрамын өзгерту </w:t>
      </w:r>
    </w:p>
    <w:p>
      <w:pPr>
        <w:spacing w:after="0"/>
        <w:ind w:left="0"/>
        <w:jc w:val="both"/>
      </w:pPr>
      <w:r>
        <w:rPr>
          <w:rFonts w:ascii="Times New Roman"/>
          <w:b w:val="false"/>
          <w:i w:val="false"/>
          <w:color w:val="000000"/>
          <w:sz w:val="28"/>
        </w:rPr>
        <w:t xml:space="preserve">
      ( </w:t>
      </w:r>
      <w:r>
        <w:rPr>
          <w:rFonts w:ascii="Times New Roman"/>
          <w:b w:val="false"/>
          <w:i/>
          <w:color w:val="000000"/>
          <w:sz w:val="28"/>
        </w:rPr>
        <w:t xml:space="preserve">қатысушылардың реестрі, бағалы қағаздар рыногының кәсіби қатысушысымен жүргізілетін жағдайдан басқа </w:t>
      </w:r>
      <w:r>
        <w:rPr>
          <w:rFonts w:ascii="Times New Roman"/>
          <w:b w:val="false"/>
          <w:i w:val="false"/>
          <w:color w:val="000000"/>
          <w:sz w:val="28"/>
        </w:rPr>
        <w:t xml:space="preserve">)_________________________ </w:t>
      </w:r>
    </w:p>
    <w:p>
      <w:pPr>
        <w:spacing w:after="0"/>
        <w:ind w:left="0"/>
        <w:jc w:val="both"/>
      </w:pPr>
      <w:r>
        <w:rPr>
          <w:rFonts w:ascii="Times New Roman"/>
          <w:b w:val="false"/>
          <w:i w:val="false"/>
          <w:color w:val="000000"/>
          <w:sz w:val="28"/>
        </w:rPr>
        <w:t xml:space="preserve">
      5. Заңды тұлғаның, филиалдың (өкілдіктің) мекен-жайы </w:t>
      </w:r>
    </w:p>
    <w:p>
      <w:pPr>
        <w:spacing w:after="0"/>
        <w:ind w:left="0"/>
        <w:jc w:val="both"/>
      </w:pPr>
      <w:r>
        <w:rPr>
          <w:rFonts w:ascii="Times New Roman"/>
          <w:b w:val="false"/>
          <w:i w:val="false"/>
          <w:color w:val="000000"/>
          <w:sz w:val="28"/>
        </w:rPr>
        <w:t xml:space="preserve">
      Почта индексі: __________________ Облыс: ___________________________ </w:t>
      </w:r>
    </w:p>
    <w:p>
      <w:pPr>
        <w:spacing w:after="0"/>
        <w:ind w:left="0"/>
        <w:jc w:val="both"/>
      </w:pPr>
      <w:r>
        <w:rPr>
          <w:rFonts w:ascii="Times New Roman"/>
          <w:b w:val="false"/>
          <w:i w:val="false"/>
          <w:color w:val="000000"/>
          <w:sz w:val="28"/>
        </w:rPr>
        <w:t xml:space="preserve">
      Қала, аудан, қаладағы ауданы:_______________________________________ </w:t>
      </w:r>
    </w:p>
    <w:p>
      <w:pPr>
        <w:spacing w:after="0"/>
        <w:ind w:left="0"/>
        <w:jc w:val="both"/>
      </w:pPr>
      <w:r>
        <w:rPr>
          <w:rFonts w:ascii="Times New Roman"/>
          <w:b w:val="false"/>
          <w:i w:val="false"/>
          <w:color w:val="000000"/>
          <w:sz w:val="28"/>
        </w:rPr>
        <w:t xml:space="preserve">
      Елді мекен:_________________________________________________________ </w:t>
      </w:r>
    </w:p>
    <w:p>
      <w:pPr>
        <w:spacing w:after="0"/>
        <w:ind w:left="0"/>
        <w:jc w:val="both"/>
      </w:pPr>
      <w:r>
        <w:rPr>
          <w:rFonts w:ascii="Times New Roman"/>
          <w:b w:val="false"/>
          <w:i w:val="false"/>
          <w:color w:val="000000"/>
          <w:sz w:val="28"/>
        </w:rPr>
        <w:t xml:space="preserve">
      Көше, ықшамаудан, махалла, тұйық көше, даңғыл: _____________________ </w:t>
      </w:r>
    </w:p>
    <w:p>
      <w:pPr>
        <w:spacing w:after="0"/>
        <w:ind w:left="0"/>
        <w:jc w:val="both"/>
      </w:pPr>
      <w:r>
        <w:rPr>
          <w:rFonts w:ascii="Times New Roman"/>
          <w:b w:val="false"/>
          <w:i w:val="false"/>
          <w:color w:val="000000"/>
          <w:sz w:val="28"/>
        </w:rPr>
        <w:t xml:space="preserve">
      Үйдің нөмірі:______ пәтер, бөлме: ____ телефон нөмірі (факс)________ </w:t>
      </w:r>
    </w:p>
    <w:p>
      <w:pPr>
        <w:spacing w:after="0"/>
        <w:ind w:left="0"/>
        <w:jc w:val="both"/>
      </w:pPr>
      <w:r>
        <w:rPr>
          <w:rFonts w:ascii="Times New Roman"/>
          <w:b w:val="false"/>
          <w:i w:val="false"/>
          <w:color w:val="000000"/>
          <w:sz w:val="28"/>
        </w:rPr>
        <w:t xml:space="preserve">
      6. Басшының Т.А.Ә.__________________________________________________ </w:t>
      </w:r>
    </w:p>
    <w:p>
      <w:pPr>
        <w:spacing w:after="0"/>
        <w:ind w:left="0"/>
        <w:jc w:val="both"/>
      </w:pPr>
      <w:r>
        <w:rPr>
          <w:rFonts w:ascii="Times New Roman"/>
          <w:b w:val="false"/>
          <w:i w:val="false"/>
          <w:color w:val="000000"/>
          <w:sz w:val="28"/>
        </w:rPr>
        <w:t xml:space="preserve">
      СТТН, </w:t>
      </w:r>
      <w:r>
        <w:rPr>
          <w:rFonts w:ascii="Times New Roman"/>
          <w:b w:val="false"/>
          <w:i/>
          <w:color w:val="000000"/>
          <w:sz w:val="28"/>
        </w:rPr>
        <w:t xml:space="preserve">(жоқ болған жағдайда СТТН аналогы немесе елдің коды көрсетілуі тиіс) </w:t>
      </w:r>
      <w:r>
        <w:rPr>
          <w:rFonts w:ascii="Times New Roman"/>
          <w:b w:val="false"/>
          <w:i w:val="false"/>
          <w:color w:val="000000"/>
          <w:sz w:val="28"/>
        </w:rPr>
        <w:t xml:space="preserve">_______________________________________________________________ </w:t>
      </w:r>
    </w:p>
    <w:p>
      <w:pPr>
        <w:spacing w:after="0"/>
        <w:ind w:left="0"/>
        <w:jc w:val="both"/>
      </w:pPr>
      <w:r>
        <w:rPr>
          <w:rFonts w:ascii="Times New Roman"/>
          <w:b w:val="false"/>
          <w:i w:val="false"/>
          <w:color w:val="000000"/>
          <w:sz w:val="28"/>
        </w:rPr>
        <w:t xml:space="preserve">
      7. Құрылтайшылардың құрамы және мөлшері (тиісті ұяшықта х түрінде </w:t>
      </w:r>
    </w:p>
    <w:p>
      <w:pPr>
        <w:spacing w:after="0"/>
        <w:ind w:left="0"/>
        <w:jc w:val="both"/>
      </w:pPr>
      <w:r>
        <w:rPr>
          <w:rFonts w:ascii="Times New Roman"/>
          <w:b w:val="false"/>
          <w:i w:val="false"/>
          <w:color w:val="000000"/>
          <w:sz w:val="28"/>
        </w:rPr>
        <w:t xml:space="preserve">
      көрсетіңіз, мөлшері сан түрінде): </w:t>
      </w:r>
    </w:p>
    <w:p>
      <w:pPr>
        <w:spacing w:after="0"/>
        <w:ind w:left="0"/>
        <w:jc w:val="both"/>
      </w:pPr>
      <w:r>
        <w:rPr>
          <w:rFonts w:ascii="Times New Roman"/>
          <w:b w:val="false"/>
          <w:i w:val="false"/>
          <w:color w:val="000000"/>
          <w:sz w:val="28"/>
        </w:rPr>
        <w:t xml:space="preserve">
      1) заңды тұлға ______________     2) жеке тұлға ____________________ </w:t>
      </w:r>
    </w:p>
    <w:p>
      <w:pPr>
        <w:spacing w:after="0"/>
        <w:ind w:left="0"/>
        <w:jc w:val="both"/>
      </w:pPr>
      <w:r>
        <w:rPr>
          <w:rFonts w:ascii="Times New Roman"/>
          <w:b w:val="false"/>
          <w:i w:val="false"/>
          <w:color w:val="000000"/>
          <w:sz w:val="28"/>
        </w:rPr>
        <w:t xml:space="preserve">
      Заңды тұлғаның атауы________________________________________________ </w:t>
      </w:r>
    </w:p>
    <w:p>
      <w:pPr>
        <w:spacing w:after="0"/>
        <w:ind w:left="0"/>
        <w:jc w:val="both"/>
      </w:pPr>
      <w:r>
        <w:rPr>
          <w:rFonts w:ascii="Times New Roman"/>
          <w:b w:val="false"/>
          <w:i w:val="false"/>
          <w:color w:val="000000"/>
          <w:sz w:val="28"/>
        </w:rPr>
        <w:t xml:space="preserve">
      Жарғылық капиталдағы үлесі % ______ Үлес сомасы (мың теңге) ________ </w:t>
      </w:r>
    </w:p>
    <w:p>
      <w:pPr>
        <w:spacing w:after="0"/>
        <w:ind w:left="0"/>
        <w:jc w:val="both"/>
      </w:pPr>
      <w:r>
        <w:rPr>
          <w:rFonts w:ascii="Times New Roman"/>
          <w:b w:val="false"/>
          <w:i w:val="false"/>
          <w:color w:val="000000"/>
          <w:sz w:val="28"/>
        </w:rPr>
        <w:t xml:space="preserve">
      Жеке тұлғаның А.Т.Ә. </w:t>
      </w:r>
    </w:p>
    <w:p>
      <w:pPr>
        <w:spacing w:after="0"/>
        <w:ind w:left="0"/>
        <w:jc w:val="both"/>
      </w:pPr>
      <w:r>
        <w:rPr>
          <w:rFonts w:ascii="Times New Roman"/>
          <w:b w:val="false"/>
          <w:i w:val="false"/>
          <w:color w:val="000000"/>
          <w:sz w:val="28"/>
        </w:rPr>
        <w:t xml:space="preserve">
      Жарғылық капиталдағы үлесі % ______ Үлес сомасы (мың теңге) ________ </w:t>
      </w:r>
    </w:p>
    <w:p>
      <w:pPr>
        <w:spacing w:after="0"/>
        <w:ind w:left="0"/>
        <w:jc w:val="both"/>
      </w:pPr>
      <w:r>
        <w:rPr>
          <w:rFonts w:ascii="Times New Roman"/>
          <w:b w:val="false"/>
          <w:i w:val="false"/>
          <w:color w:val="000000"/>
          <w:sz w:val="28"/>
        </w:rPr>
        <w:t xml:space="preserve">
      (құрылтайшылар 1-ден көп болған жағдайда мәліметті қосымшада көрсетіңіз) </w:t>
      </w:r>
    </w:p>
    <w:p>
      <w:pPr>
        <w:spacing w:after="0"/>
        <w:ind w:left="0"/>
        <w:jc w:val="both"/>
      </w:pPr>
      <w:r>
        <w:rPr>
          <w:rFonts w:ascii="Times New Roman"/>
          <w:b w:val="false"/>
          <w:i w:val="false"/>
          <w:color w:val="000000"/>
          <w:sz w:val="28"/>
        </w:rPr>
        <w:t xml:space="preserve">
      8. Экономикалық қызмет негізгі түрінің кодын көрсетіңіз: ___________ </w:t>
      </w:r>
    </w:p>
    <w:p>
      <w:pPr>
        <w:spacing w:after="0"/>
        <w:ind w:left="0"/>
        <w:jc w:val="both"/>
      </w:pPr>
      <w:r>
        <w:rPr>
          <w:rFonts w:ascii="Times New Roman"/>
          <w:b w:val="false"/>
          <w:i w:val="false"/>
          <w:color w:val="000000"/>
          <w:sz w:val="28"/>
        </w:rPr>
        <w:t xml:space="preserve">
      9. Жарғылық капиталдың мөлшері _____________________________________ </w:t>
      </w:r>
    </w:p>
    <w:p>
      <w:pPr>
        <w:spacing w:after="0"/>
        <w:ind w:left="0"/>
        <w:jc w:val="both"/>
      </w:pPr>
      <w:r>
        <w:rPr>
          <w:rFonts w:ascii="Times New Roman"/>
          <w:b w:val="false"/>
          <w:i w:val="false"/>
          <w:color w:val="000000"/>
          <w:sz w:val="28"/>
        </w:rPr>
        <w:t xml:space="preserve">
      10. Филиалды (өкілдікті) құрушы заңды тұлға жайлы мәліметтер </w:t>
      </w:r>
    </w:p>
    <w:p>
      <w:pPr>
        <w:spacing w:after="0"/>
        <w:ind w:left="0"/>
        <w:jc w:val="both"/>
      </w:pPr>
      <w:r>
        <w:rPr>
          <w:rFonts w:ascii="Times New Roman"/>
          <w:b w:val="false"/>
          <w:i w:val="false"/>
          <w:color w:val="000000"/>
          <w:sz w:val="28"/>
        </w:rPr>
        <w:t xml:space="preserve">
      Заңды тұлға (резидент емес) </w:t>
      </w:r>
    </w:p>
    <w:p>
      <w:pPr>
        <w:spacing w:after="0"/>
        <w:ind w:left="0"/>
        <w:jc w:val="both"/>
      </w:pPr>
      <w:r>
        <w:rPr>
          <w:rFonts w:ascii="Times New Roman"/>
          <w:b w:val="false"/>
          <w:i w:val="false"/>
          <w:color w:val="000000"/>
          <w:sz w:val="28"/>
        </w:rPr>
        <w:t xml:space="preserve">
      Атауы ______________________________________________________________ </w:t>
      </w:r>
    </w:p>
    <w:p>
      <w:pPr>
        <w:spacing w:after="0"/>
        <w:ind w:left="0"/>
        <w:jc w:val="both"/>
      </w:pPr>
      <w:r>
        <w:rPr>
          <w:rFonts w:ascii="Times New Roman"/>
          <w:b w:val="false"/>
          <w:i w:val="false"/>
          <w:color w:val="000000"/>
          <w:sz w:val="28"/>
        </w:rPr>
        <w:t xml:space="preserve">
      СТТН, </w:t>
      </w:r>
      <w:r>
        <w:rPr>
          <w:rFonts w:ascii="Times New Roman"/>
          <w:b w:val="false"/>
          <w:i/>
          <w:color w:val="000000"/>
          <w:sz w:val="28"/>
        </w:rPr>
        <w:t xml:space="preserve">(жоқ болған жағдайда СТТН аналогы немесе елдің коды көрсетілуі тиіс) </w:t>
      </w:r>
      <w:r>
        <w:rPr>
          <w:rFonts w:ascii="Times New Roman"/>
          <w:b w:val="false"/>
          <w:i w:val="false"/>
          <w:color w:val="000000"/>
          <w:sz w:val="28"/>
        </w:rPr>
        <w:t xml:space="preserve">______________________________________________________________ </w:t>
      </w:r>
    </w:p>
    <w:p>
      <w:pPr>
        <w:spacing w:after="0"/>
        <w:ind w:left="0"/>
        <w:jc w:val="both"/>
      </w:pPr>
      <w:r>
        <w:rPr>
          <w:rFonts w:ascii="Times New Roman"/>
          <w:b w:val="false"/>
          <w:i w:val="false"/>
          <w:color w:val="000000"/>
          <w:sz w:val="28"/>
        </w:rPr>
        <w:t xml:space="preserve">
      11. Жұмыспен қамтылатын адамдардың күтілетін (шамамен) саны ________ </w:t>
      </w:r>
    </w:p>
    <w:p>
      <w:pPr>
        <w:spacing w:after="0"/>
        <w:ind w:left="0"/>
        <w:jc w:val="both"/>
      </w:pPr>
      <w:r>
        <w:rPr>
          <w:rFonts w:ascii="Times New Roman"/>
          <w:b w:val="false"/>
          <w:i w:val="false"/>
          <w:color w:val="000000"/>
          <w:sz w:val="28"/>
        </w:rPr>
        <w:t xml:space="preserve">
      12. Жеке кәсіпкерлік субъектісі (тиісті ұяшықта х түрінде </w:t>
      </w:r>
    </w:p>
    <w:p>
      <w:pPr>
        <w:spacing w:after="0"/>
        <w:ind w:left="0"/>
        <w:jc w:val="both"/>
      </w:pPr>
      <w:r>
        <w:rPr>
          <w:rFonts w:ascii="Times New Roman"/>
          <w:b w:val="false"/>
          <w:i w:val="false"/>
          <w:color w:val="000000"/>
          <w:sz w:val="28"/>
        </w:rPr>
        <w:t xml:space="preserve">
      көрсетіңіз): </w:t>
      </w:r>
    </w:p>
    <w:p>
      <w:pPr>
        <w:spacing w:after="0"/>
        <w:ind w:left="0"/>
        <w:jc w:val="both"/>
      </w:pPr>
      <w:r>
        <w:rPr>
          <w:rFonts w:ascii="Times New Roman"/>
          <w:b w:val="false"/>
          <w:i w:val="false"/>
          <w:color w:val="000000"/>
          <w:sz w:val="28"/>
        </w:rPr>
        <w:t xml:space="preserve">
      1) шағын кәсіпкерлік субъектісі ________________ 2) орта кәсіпкерлік субъектісі ______________ 3) ірі бизнес субъектісі _________________ </w:t>
      </w:r>
    </w:p>
    <w:p>
      <w:pPr>
        <w:spacing w:after="0"/>
        <w:ind w:left="0"/>
        <w:jc w:val="both"/>
      </w:pPr>
      <w:r>
        <w:rPr>
          <w:rFonts w:ascii="Times New Roman"/>
          <w:b w:val="false"/>
          <w:i w:val="false"/>
          <w:color w:val="000000"/>
          <w:sz w:val="28"/>
        </w:rPr>
        <w:t xml:space="preserve">
      ___________________             20  жылдың "____" __________________ </w:t>
      </w:r>
    </w:p>
    <w:p>
      <w:pPr>
        <w:spacing w:after="0"/>
        <w:ind w:left="0"/>
        <w:jc w:val="both"/>
      </w:pPr>
      <w:r>
        <w:rPr>
          <w:rFonts w:ascii="Times New Roman"/>
          <w:b w:val="false"/>
          <w:i w:val="false"/>
          <w:color w:val="000000"/>
          <w:sz w:val="28"/>
        </w:rPr>
        <w:t xml:space="preserve">
      Өтінішке қоса тіркеледі: 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Өтініш берушінің қолы және Т.А.Ә.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Әділет Министрінің</w:t>
            </w:r>
            <w:r>
              <w:br/>
            </w:r>
            <w:r>
              <w:rPr>
                <w:rFonts w:ascii="Times New Roman"/>
                <w:b w:val="false"/>
                <w:i w:val="false"/>
                <w:color w:val="000000"/>
                <w:sz w:val="20"/>
              </w:rPr>
              <w:t>2008 жылғы 13 қазандағы N 273 бұйрығына</w:t>
            </w:r>
            <w:r>
              <w:br/>
            </w:r>
            <w:r>
              <w:rPr>
                <w:rFonts w:ascii="Times New Roman"/>
                <w:b w:val="false"/>
                <w:i w:val="false"/>
                <w:color w:val="000000"/>
                <w:sz w:val="20"/>
              </w:rPr>
              <w:t>3-қосымша</w:t>
            </w:r>
            <w:r>
              <w:br/>
            </w:r>
            <w:r>
              <w:rPr>
                <w:rFonts w:ascii="Times New Roman"/>
                <w:b w:val="false"/>
                <w:i w:val="false"/>
                <w:color w:val="000000"/>
                <w:sz w:val="20"/>
              </w:rPr>
              <w:t>Заңды тұлғаларды мемлекеттік</w:t>
            </w:r>
            <w:r>
              <w:br/>
            </w:r>
            <w:r>
              <w:rPr>
                <w:rFonts w:ascii="Times New Roman"/>
                <w:b w:val="false"/>
                <w:i w:val="false"/>
                <w:color w:val="000000"/>
                <w:sz w:val="20"/>
              </w:rPr>
              <w:t>Тіркеу және филиалдар мен өкілдіктерді</w:t>
            </w:r>
            <w:r>
              <w:br/>
            </w:r>
            <w:r>
              <w:rPr>
                <w:rFonts w:ascii="Times New Roman"/>
                <w:b w:val="false"/>
                <w:i w:val="false"/>
                <w:color w:val="000000"/>
                <w:sz w:val="20"/>
              </w:rPr>
              <w:t>есептік тіркеу бойынша Нұсқаулыққа</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000000"/>
          <w:sz w:val="28"/>
        </w:rPr>
        <w:t xml:space="preserve">
      _______________________________    </w:t>
      </w:r>
    </w:p>
    <w:p>
      <w:pPr>
        <w:spacing w:after="0"/>
        <w:ind w:left="0"/>
        <w:jc w:val="both"/>
      </w:pPr>
      <w:r>
        <w:rPr>
          <w:rFonts w:ascii="Times New Roman"/>
          <w:b w:val="false"/>
          <w:i w:val="false"/>
          <w:color w:val="000000"/>
          <w:sz w:val="28"/>
        </w:rPr>
        <w:t xml:space="preserve">
      Тіркеу органының атауы         </w:t>
      </w:r>
    </w:p>
    <w:p>
      <w:pPr>
        <w:spacing w:after="0"/>
        <w:ind w:left="0"/>
        <w:jc w:val="left"/>
      </w:pPr>
      <w:r>
        <w:rPr>
          <w:rFonts w:ascii="Times New Roman"/>
          <w:b/>
          <w:i w:val="false"/>
          <w:color w:val="000000"/>
        </w:rPr>
        <w:t xml:space="preserve"> Заңды тұлғаның, филиалдың (өкілдіктің) қызметін</w:t>
      </w:r>
      <w:r>
        <w:br/>
      </w:r>
      <w:r>
        <w:rPr>
          <w:rFonts w:ascii="Times New Roman"/>
          <w:b/>
          <w:i w:val="false"/>
          <w:color w:val="000000"/>
        </w:rPr>
        <w:t>тоқтатуын тіркеу туралы өтініш</w:t>
      </w:r>
    </w:p>
    <w:p>
      <w:pPr>
        <w:spacing w:after="0"/>
        <w:ind w:left="0"/>
        <w:jc w:val="both"/>
      </w:pPr>
      <w:r>
        <w:rPr>
          <w:rFonts w:ascii="Times New Roman"/>
          <w:b w:val="false"/>
          <w:i w:val="false"/>
          <w:color w:val="000000"/>
          <w:sz w:val="28"/>
        </w:rPr>
        <w:t xml:space="preserve">
      1. Ұйым нысаны ( </w:t>
      </w:r>
      <w:r>
        <w:rPr>
          <w:rFonts w:ascii="Times New Roman"/>
          <w:b w:val="false"/>
          <w:i/>
          <w:color w:val="000000"/>
          <w:sz w:val="28"/>
        </w:rPr>
        <w:t xml:space="preserve">тиісті ұ яшы қ та х т ү рінде к ө рсеті ң із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заңды тұлға __________ 2) филиал _________ 3) өкілдік ___________ </w:t>
      </w:r>
    </w:p>
    <w:p>
      <w:pPr>
        <w:spacing w:after="0"/>
        <w:ind w:left="0"/>
        <w:jc w:val="both"/>
      </w:pPr>
      <w:r>
        <w:rPr>
          <w:rFonts w:ascii="Times New Roman"/>
          <w:b w:val="false"/>
          <w:i w:val="false"/>
          <w:color w:val="000000"/>
          <w:sz w:val="28"/>
        </w:rPr>
        <w:t xml:space="preserve">
      2. Заңды тұлғаның, филиалдың (өкілдіктің) атауы  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3. Тіркеу нөмірі____ Бизнес–сәйкестендіру нөмірі (БСН) _____________ </w:t>
      </w:r>
    </w:p>
    <w:p>
      <w:pPr>
        <w:spacing w:after="0"/>
        <w:ind w:left="0"/>
        <w:jc w:val="both"/>
      </w:pPr>
      <w:r>
        <w:rPr>
          <w:rFonts w:ascii="Times New Roman"/>
          <w:b w:val="false"/>
          <w:i w:val="false"/>
          <w:color w:val="000000"/>
          <w:sz w:val="28"/>
        </w:rPr>
        <w:t xml:space="preserve">
      4. ҚҰЖЖ коды ____________________, СТТН ____________________________ </w:t>
      </w:r>
    </w:p>
    <w:p>
      <w:pPr>
        <w:spacing w:after="0"/>
        <w:ind w:left="0"/>
        <w:jc w:val="both"/>
      </w:pPr>
      <w:r>
        <w:rPr>
          <w:rFonts w:ascii="Times New Roman"/>
          <w:b w:val="false"/>
          <w:i w:val="false"/>
          <w:color w:val="000000"/>
          <w:sz w:val="28"/>
        </w:rPr>
        <w:t xml:space="preserve">
      5. Қызметті тоқтату негіздемесі мынадан туындады ( тиісті ұ яшы қ та х </w:t>
      </w:r>
    </w:p>
    <w:p>
      <w:pPr>
        <w:spacing w:after="0"/>
        <w:ind w:left="0"/>
        <w:jc w:val="both"/>
      </w:pPr>
      <w:r>
        <w:rPr>
          <w:rFonts w:ascii="Times New Roman"/>
          <w:b w:val="false"/>
          <w:i w:val="false"/>
          <w:color w:val="000000"/>
          <w:sz w:val="28"/>
        </w:rPr>
        <w:t xml:space="preserve">
      т ү рінде к ө рсеті ң із ) </w:t>
      </w:r>
    </w:p>
    <w:p>
      <w:pPr>
        <w:spacing w:after="0"/>
        <w:ind w:left="0"/>
        <w:jc w:val="both"/>
      </w:pPr>
      <w:r>
        <w:rPr>
          <w:rFonts w:ascii="Times New Roman"/>
          <w:b w:val="false"/>
          <w:i w:val="false"/>
          <w:color w:val="000000"/>
          <w:sz w:val="28"/>
        </w:rPr>
        <w:t xml:space="preserve">
      1) тарату ___________  2) қосылу жолымен қайта құрылу ______________ </w:t>
      </w:r>
    </w:p>
    <w:p>
      <w:pPr>
        <w:spacing w:after="0"/>
        <w:ind w:left="0"/>
        <w:jc w:val="both"/>
      </w:pPr>
      <w:r>
        <w:rPr>
          <w:rFonts w:ascii="Times New Roman"/>
          <w:b w:val="false"/>
          <w:i w:val="false"/>
          <w:color w:val="000000"/>
          <w:sz w:val="28"/>
        </w:rPr>
        <w:t xml:space="preserve">
      6. Заңды тұлға, филиалдың (өкілдіктің) қызметінің тоқтатуы ( тиісті ұяшықта х түрінде көрсетіңіз cf1 ) </w:t>
      </w:r>
    </w:p>
    <w:p>
      <w:pPr>
        <w:spacing w:after="0"/>
        <w:ind w:left="0"/>
        <w:jc w:val="both"/>
      </w:pPr>
      <w:r>
        <w:rPr>
          <w:rFonts w:ascii="Times New Roman"/>
          <w:b w:val="false"/>
          <w:i w:val="false"/>
          <w:color w:val="000000"/>
          <w:sz w:val="28"/>
        </w:rPr>
        <w:t xml:space="preserve">
      1) еркін __________________ 2) міндетті ___________________________ </w:t>
      </w:r>
    </w:p>
    <w:p>
      <w:pPr>
        <w:spacing w:after="0"/>
        <w:ind w:left="0"/>
        <w:jc w:val="both"/>
      </w:pPr>
      <w:r>
        <w:rPr>
          <w:rFonts w:ascii="Times New Roman"/>
          <w:b w:val="false"/>
          <w:i w:val="false"/>
          <w:color w:val="000000"/>
          <w:sz w:val="28"/>
        </w:rPr>
        <w:t xml:space="preserve">
      7. Заңды тұлғаның, филиалдың (өкілдіктің) қызметінің тоқтатуы туралы хабарламаны жариялаған басылым органының атауы, нөмір және жариялау мерзімі 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8. Заңды тұлғаның филиалдары (өкілдіктері) туралы мәліметтер ( тиісті ұяшықта х түрінде көрсетіңіз cf1 ) </w:t>
      </w:r>
    </w:p>
    <w:p>
      <w:pPr>
        <w:spacing w:after="0"/>
        <w:ind w:left="0"/>
        <w:jc w:val="both"/>
      </w:pPr>
      <w:r>
        <w:rPr>
          <w:rFonts w:ascii="Times New Roman"/>
          <w:b w:val="false"/>
          <w:i w:val="false"/>
          <w:color w:val="000000"/>
          <w:sz w:val="28"/>
        </w:rPr>
        <w:t xml:space="preserve">
      1) иә ______________ 2) жоқ _______________ </w:t>
      </w:r>
    </w:p>
    <w:p>
      <w:pPr>
        <w:spacing w:after="0"/>
        <w:ind w:left="0"/>
        <w:jc w:val="both"/>
      </w:pPr>
      <w:r>
        <w:rPr>
          <w:rFonts w:ascii="Times New Roman"/>
          <w:b w:val="false"/>
          <w:i w:val="false"/>
          <w:color w:val="000000"/>
          <w:sz w:val="28"/>
        </w:rPr>
        <w:t xml:space="preserve">
      Өтінішке қоса тіркеледі: 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Өтініш берушінің қолы және Т.А.Ә. </w:t>
      </w:r>
    </w:p>
    <w:p>
      <w:pPr>
        <w:spacing w:after="0"/>
        <w:ind w:left="0"/>
        <w:jc w:val="both"/>
      </w:pPr>
      <w:r>
        <w:rPr>
          <w:rFonts w:ascii="Times New Roman"/>
          <w:b w:val="false"/>
          <w:i w:val="false"/>
          <w:color w:val="000000"/>
          <w:sz w:val="28"/>
        </w:rPr>
        <w:t xml:space="preserve">
      20  жылдың "____" ____________________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Әділет Министрінің</w:t>
            </w:r>
            <w:r>
              <w:br/>
            </w:r>
            <w:r>
              <w:rPr>
                <w:rFonts w:ascii="Times New Roman"/>
                <w:b w:val="false"/>
                <w:i w:val="false"/>
                <w:color w:val="000000"/>
                <w:sz w:val="20"/>
              </w:rPr>
              <w:t>2008 жылғы 13 қазандағы N 273 бұйрығына</w:t>
            </w:r>
            <w:r>
              <w:br/>
            </w:r>
            <w:r>
              <w:rPr>
                <w:rFonts w:ascii="Times New Roman"/>
                <w:b w:val="false"/>
                <w:i w:val="false"/>
                <w:color w:val="000000"/>
                <w:sz w:val="20"/>
              </w:rPr>
              <w:t>4-қосымша</w:t>
            </w:r>
            <w:r>
              <w:br/>
            </w:r>
            <w:r>
              <w:rPr>
                <w:rFonts w:ascii="Times New Roman"/>
                <w:b w:val="false"/>
                <w:i w:val="false"/>
                <w:color w:val="000000"/>
                <w:sz w:val="20"/>
              </w:rPr>
              <w:t>Заңды тұлғаларды мемлекеттік</w:t>
            </w:r>
            <w:r>
              <w:br/>
            </w:r>
            <w:r>
              <w:rPr>
                <w:rFonts w:ascii="Times New Roman"/>
                <w:b w:val="false"/>
                <w:i w:val="false"/>
                <w:color w:val="000000"/>
                <w:sz w:val="20"/>
              </w:rPr>
              <w:t>Тіркеу және филиалдар мен өкілдіктерді</w:t>
            </w:r>
            <w:r>
              <w:br/>
            </w:r>
            <w:r>
              <w:rPr>
                <w:rFonts w:ascii="Times New Roman"/>
                <w:b w:val="false"/>
                <w:i w:val="false"/>
                <w:color w:val="000000"/>
                <w:sz w:val="20"/>
              </w:rPr>
              <w:t>есептік тіркеу бойынша Нұсқаулыққа</w:t>
            </w:r>
            <w:r>
              <w:br/>
            </w:r>
            <w:r>
              <w:rPr>
                <w:rFonts w:ascii="Times New Roman"/>
                <w:b w:val="false"/>
                <w:i w:val="false"/>
                <w:color w:val="000000"/>
                <w:sz w:val="20"/>
              </w:rPr>
              <w:t>7-қосымша</w:t>
            </w:r>
          </w:p>
        </w:tc>
      </w:tr>
    </w:tbl>
    <w:p>
      <w:pPr>
        <w:spacing w:after="0"/>
        <w:ind w:left="0"/>
        <w:jc w:val="both"/>
      </w:pPr>
      <w:r>
        <w:rPr>
          <w:rFonts w:ascii="Times New Roman"/>
          <w:b w:val="false"/>
          <w:i w:val="false"/>
          <w:color w:val="000000"/>
          <w:sz w:val="28"/>
        </w:rPr>
        <w:t xml:space="preserve">
      ______________________________ </w:t>
      </w:r>
    </w:p>
    <w:p>
      <w:pPr>
        <w:spacing w:after="0"/>
        <w:ind w:left="0"/>
        <w:jc w:val="both"/>
      </w:pPr>
      <w:r>
        <w:rPr>
          <w:rFonts w:ascii="Times New Roman"/>
          <w:b w:val="false"/>
          <w:i w:val="false"/>
          <w:color w:val="000000"/>
          <w:sz w:val="28"/>
        </w:rPr>
        <w:t xml:space="preserve">
      Тіркеу органының атауы </w:t>
      </w:r>
    </w:p>
    <w:p>
      <w:pPr>
        <w:spacing w:after="0"/>
        <w:ind w:left="0"/>
        <w:jc w:val="left"/>
      </w:pPr>
      <w:r>
        <w:rPr>
          <w:rFonts w:ascii="Times New Roman"/>
          <w:b/>
          <w:i w:val="false"/>
          <w:color w:val="000000"/>
        </w:rPr>
        <w:t xml:space="preserve"> Заңды тұлғаның, филиалдың (өкілдіктің) мемлекеттік тіркеу</w:t>
      </w:r>
      <w:r>
        <w:br/>
      </w:r>
      <w:r>
        <w:rPr>
          <w:rFonts w:ascii="Times New Roman"/>
          <w:b/>
          <w:i w:val="false"/>
          <w:color w:val="000000"/>
        </w:rPr>
        <w:t>құрылтай құжаттарына енгізілген өзгертулер мен</w:t>
      </w:r>
      <w:r>
        <w:br/>
      </w:r>
      <w:r>
        <w:rPr>
          <w:rFonts w:ascii="Times New Roman"/>
          <w:b/>
          <w:i w:val="false"/>
          <w:color w:val="000000"/>
        </w:rPr>
        <w:t>толықтыруларды тіркеу туралы өтініш</w:t>
      </w:r>
    </w:p>
    <w:p>
      <w:pPr>
        <w:spacing w:after="0"/>
        <w:ind w:left="0"/>
        <w:jc w:val="both"/>
      </w:pPr>
      <w:r>
        <w:rPr>
          <w:rFonts w:ascii="Times New Roman"/>
          <w:b w:val="false"/>
          <w:i w:val="false"/>
          <w:color w:val="000000"/>
          <w:sz w:val="28"/>
        </w:rPr>
        <w:t xml:space="preserve">
      1. Ұйым нысаны ( </w:t>
      </w:r>
      <w:r>
        <w:rPr>
          <w:rFonts w:ascii="Times New Roman"/>
          <w:b w:val="false"/>
          <w:i/>
          <w:color w:val="000000"/>
          <w:sz w:val="28"/>
        </w:rPr>
        <w:t xml:space="preserve">тиісті ұ яшы қ та х т ү рінде к ө рсеті ң із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заңды тұлға ________ 2) филиал __________ 3) өкілдік ____________ </w:t>
      </w:r>
    </w:p>
    <w:p>
      <w:pPr>
        <w:spacing w:after="0"/>
        <w:ind w:left="0"/>
        <w:jc w:val="both"/>
      </w:pPr>
      <w:r>
        <w:rPr>
          <w:rFonts w:ascii="Times New Roman"/>
          <w:b w:val="false"/>
          <w:i w:val="false"/>
          <w:color w:val="000000"/>
          <w:sz w:val="28"/>
        </w:rPr>
        <w:t xml:space="preserve">
      2. Заңды тұлғаның, филиалдың (өкілдіктің) атауы_____________________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3. Тіркеу нөмірі______ Бизнес–сәйкестендіру нөмірі (БСН) ___________ </w:t>
      </w:r>
    </w:p>
    <w:p>
      <w:pPr>
        <w:spacing w:after="0"/>
        <w:ind w:left="0"/>
        <w:jc w:val="both"/>
      </w:pPr>
      <w:r>
        <w:rPr>
          <w:rFonts w:ascii="Times New Roman"/>
          <w:b w:val="false"/>
          <w:i w:val="false"/>
          <w:color w:val="000000"/>
          <w:sz w:val="28"/>
        </w:rPr>
        <w:t xml:space="preserve">
      ҚҰЖЖ коды _____________, СТТН ______________________________________ </w:t>
      </w:r>
    </w:p>
    <w:p>
      <w:pPr>
        <w:spacing w:after="0"/>
        <w:ind w:left="0"/>
        <w:jc w:val="both"/>
      </w:pPr>
      <w:r>
        <w:rPr>
          <w:rFonts w:ascii="Times New Roman"/>
          <w:b w:val="false"/>
          <w:i w:val="false"/>
          <w:color w:val="000000"/>
          <w:sz w:val="28"/>
        </w:rPr>
        <w:t xml:space="preserve">
      4. Заңды тұлғаның құрылтай құжаттарына өзгертулер мен толықтыруларды енгізудің негіздемесі ( тиісті ұ яшы қ та х т ү рінде к ө рсеті ң із cf1 ) </w:t>
      </w:r>
    </w:p>
    <w:p>
      <w:pPr>
        <w:spacing w:after="0"/>
        <w:ind w:left="0"/>
        <w:jc w:val="both"/>
      </w:pPr>
      <w:r>
        <w:rPr>
          <w:rFonts w:ascii="Times New Roman"/>
          <w:b w:val="false"/>
          <w:i w:val="false"/>
          <w:color w:val="000000"/>
          <w:sz w:val="28"/>
        </w:rPr>
        <w:t xml:space="preserve">
      1) мекен-жайын ауыстыру ____________________________________________ </w:t>
      </w:r>
    </w:p>
    <w:p>
      <w:pPr>
        <w:spacing w:after="0"/>
        <w:ind w:left="0"/>
        <w:jc w:val="both"/>
      </w:pPr>
      <w:r>
        <w:rPr>
          <w:rFonts w:ascii="Times New Roman"/>
          <w:b w:val="false"/>
          <w:i w:val="false"/>
          <w:color w:val="000000"/>
          <w:sz w:val="28"/>
        </w:rPr>
        <w:t xml:space="preserve">
      2) жарғылық капиталдың ұлғаюы ______________________________________ </w:t>
      </w:r>
    </w:p>
    <w:p>
      <w:pPr>
        <w:spacing w:after="0"/>
        <w:ind w:left="0"/>
        <w:jc w:val="both"/>
      </w:pPr>
      <w:r>
        <w:rPr>
          <w:rFonts w:ascii="Times New Roman"/>
          <w:b w:val="false"/>
          <w:i w:val="false"/>
          <w:color w:val="000000"/>
          <w:sz w:val="28"/>
        </w:rPr>
        <w:t xml:space="preserve">
      3) мәтіндік өзгертулер ________________ 4) өзге ____________________ </w:t>
      </w:r>
    </w:p>
    <w:p>
      <w:pPr>
        <w:spacing w:after="0"/>
        <w:ind w:left="0"/>
        <w:jc w:val="both"/>
      </w:pPr>
      <w:r>
        <w:rPr>
          <w:rFonts w:ascii="Times New Roman"/>
          <w:b w:val="false"/>
          <w:i w:val="false"/>
          <w:color w:val="000000"/>
          <w:sz w:val="28"/>
        </w:rPr>
        <w:t xml:space="preserve">
      5. Заңды тұлғаның, филиалдың (өкілдіктің) мекен-жайы </w:t>
      </w:r>
    </w:p>
    <w:p>
      <w:pPr>
        <w:spacing w:after="0"/>
        <w:ind w:left="0"/>
        <w:jc w:val="both"/>
      </w:pPr>
      <w:r>
        <w:rPr>
          <w:rFonts w:ascii="Times New Roman"/>
          <w:b w:val="false"/>
          <w:i w:val="false"/>
          <w:color w:val="000000"/>
          <w:sz w:val="28"/>
        </w:rPr>
        <w:t xml:space="preserve">
      Почта индексі: ______________ Облыс: _______________________________ </w:t>
      </w:r>
    </w:p>
    <w:p>
      <w:pPr>
        <w:spacing w:after="0"/>
        <w:ind w:left="0"/>
        <w:jc w:val="both"/>
      </w:pPr>
      <w:r>
        <w:rPr>
          <w:rFonts w:ascii="Times New Roman"/>
          <w:b w:val="false"/>
          <w:i w:val="false"/>
          <w:color w:val="000000"/>
          <w:sz w:val="28"/>
        </w:rPr>
        <w:t xml:space="preserve">
      Қала, аудан, қаладағы ауданы:_______________________________________ </w:t>
      </w:r>
    </w:p>
    <w:p>
      <w:pPr>
        <w:spacing w:after="0"/>
        <w:ind w:left="0"/>
        <w:jc w:val="both"/>
      </w:pPr>
      <w:r>
        <w:rPr>
          <w:rFonts w:ascii="Times New Roman"/>
          <w:b w:val="false"/>
          <w:i w:val="false"/>
          <w:color w:val="000000"/>
          <w:sz w:val="28"/>
        </w:rPr>
        <w:t xml:space="preserve">
      Елді мекен: ________________________________________________________ </w:t>
      </w:r>
    </w:p>
    <w:p>
      <w:pPr>
        <w:spacing w:after="0"/>
        <w:ind w:left="0"/>
        <w:jc w:val="both"/>
      </w:pPr>
      <w:r>
        <w:rPr>
          <w:rFonts w:ascii="Times New Roman"/>
          <w:b w:val="false"/>
          <w:i w:val="false"/>
          <w:color w:val="000000"/>
          <w:sz w:val="28"/>
        </w:rPr>
        <w:t xml:space="preserve">
      Көше, ықшамаудан, махалла, тұйық көше, даңғыл:______________________ </w:t>
      </w:r>
    </w:p>
    <w:p>
      <w:pPr>
        <w:spacing w:after="0"/>
        <w:ind w:left="0"/>
        <w:jc w:val="both"/>
      </w:pPr>
      <w:r>
        <w:rPr>
          <w:rFonts w:ascii="Times New Roman"/>
          <w:b w:val="false"/>
          <w:i w:val="false"/>
          <w:color w:val="000000"/>
          <w:sz w:val="28"/>
        </w:rPr>
        <w:t xml:space="preserve">
      Үйдің нөмірі: ____ пәтер, бөлме: ____ телефон нөмірі (факс):________ </w:t>
      </w:r>
    </w:p>
    <w:p>
      <w:pPr>
        <w:spacing w:after="0"/>
        <w:ind w:left="0"/>
        <w:jc w:val="both"/>
      </w:pPr>
      <w:r>
        <w:rPr>
          <w:rFonts w:ascii="Times New Roman"/>
          <w:b w:val="false"/>
          <w:i w:val="false"/>
          <w:color w:val="000000"/>
          <w:sz w:val="28"/>
        </w:rPr>
        <w:t xml:space="preserve">
      6. Басшының Т.А.Ә. _________________________________________________ </w:t>
      </w:r>
    </w:p>
    <w:p>
      <w:pPr>
        <w:spacing w:after="0"/>
        <w:ind w:left="0"/>
        <w:jc w:val="both"/>
      </w:pPr>
      <w:r>
        <w:rPr>
          <w:rFonts w:ascii="Times New Roman"/>
          <w:b w:val="false"/>
          <w:i w:val="false"/>
          <w:color w:val="000000"/>
          <w:sz w:val="28"/>
        </w:rPr>
        <w:t xml:space="preserve">
      СТТН, </w:t>
      </w:r>
      <w:r>
        <w:rPr>
          <w:rFonts w:ascii="Times New Roman"/>
          <w:b w:val="false"/>
          <w:i/>
          <w:color w:val="000000"/>
          <w:sz w:val="28"/>
        </w:rPr>
        <w:t xml:space="preserve">(жо қ бол ғ ан жа ғ дайда СТТН аналогы немесе елді ң коды к ө рсетілуі тиіс) </w:t>
      </w:r>
      <w:r>
        <w:rPr>
          <w:rFonts w:ascii="Times New Roman"/>
          <w:b w:val="false"/>
          <w:i w:val="false"/>
          <w:color w:val="000000"/>
          <w:sz w:val="28"/>
        </w:rPr>
        <w:t xml:space="preserve">________________________ </w:t>
      </w:r>
    </w:p>
    <w:p>
      <w:pPr>
        <w:spacing w:after="0"/>
        <w:ind w:left="0"/>
        <w:jc w:val="both"/>
      </w:pPr>
      <w:r>
        <w:rPr>
          <w:rFonts w:ascii="Times New Roman"/>
          <w:b w:val="false"/>
          <w:i w:val="false"/>
          <w:color w:val="000000"/>
          <w:sz w:val="28"/>
        </w:rPr>
        <w:t xml:space="preserve">
      7. Құрылтайшылардың құрамы және мөлшері (тиісті ұ яшы қ та х т ү рінде </w:t>
      </w:r>
    </w:p>
    <w:p>
      <w:pPr>
        <w:spacing w:after="0"/>
        <w:ind w:left="0"/>
        <w:jc w:val="both"/>
      </w:pPr>
      <w:r>
        <w:rPr>
          <w:rFonts w:ascii="Times New Roman"/>
          <w:b w:val="false"/>
          <w:i w:val="false"/>
          <w:color w:val="000000"/>
          <w:sz w:val="28"/>
        </w:rPr>
        <w:t xml:space="preserve">
      к ө рсеті ң із, м ө лшері сан т ү рінде): </w:t>
      </w:r>
    </w:p>
    <w:p>
      <w:pPr>
        <w:spacing w:after="0"/>
        <w:ind w:left="0"/>
        <w:jc w:val="both"/>
      </w:pPr>
      <w:r>
        <w:rPr>
          <w:rFonts w:ascii="Times New Roman"/>
          <w:b w:val="false"/>
          <w:i w:val="false"/>
          <w:color w:val="000000"/>
          <w:sz w:val="28"/>
        </w:rPr>
        <w:t xml:space="preserve">
      1) заңды тұлға __________________ 2) жеке тұлға ____________________ </w:t>
      </w:r>
    </w:p>
    <w:p>
      <w:pPr>
        <w:spacing w:after="0"/>
        <w:ind w:left="0"/>
        <w:jc w:val="both"/>
      </w:pPr>
      <w:r>
        <w:rPr>
          <w:rFonts w:ascii="Times New Roman"/>
          <w:b w:val="false"/>
          <w:i w:val="false"/>
          <w:color w:val="000000"/>
          <w:sz w:val="28"/>
        </w:rPr>
        <w:t xml:space="preserve">
      Заңды тұлғаның атауы _______________________________________________ </w:t>
      </w:r>
    </w:p>
    <w:p>
      <w:pPr>
        <w:spacing w:after="0"/>
        <w:ind w:left="0"/>
        <w:jc w:val="both"/>
      </w:pPr>
      <w:r>
        <w:rPr>
          <w:rFonts w:ascii="Times New Roman"/>
          <w:b w:val="false"/>
          <w:i w:val="false"/>
          <w:color w:val="000000"/>
          <w:sz w:val="28"/>
        </w:rPr>
        <w:t xml:space="preserve">
      Жарғылық капиталдағы үлесі % _______ Үлес сомасы (мың теңге) _______ </w:t>
      </w:r>
    </w:p>
    <w:p>
      <w:pPr>
        <w:spacing w:after="0"/>
        <w:ind w:left="0"/>
        <w:jc w:val="both"/>
      </w:pPr>
      <w:r>
        <w:rPr>
          <w:rFonts w:ascii="Times New Roman"/>
          <w:b w:val="false"/>
          <w:i w:val="false"/>
          <w:color w:val="000000"/>
          <w:sz w:val="28"/>
        </w:rPr>
        <w:t xml:space="preserve">
      Жеке тұлғаның Т.А.Ә. </w:t>
      </w:r>
    </w:p>
    <w:p>
      <w:pPr>
        <w:spacing w:after="0"/>
        <w:ind w:left="0"/>
        <w:jc w:val="both"/>
      </w:pPr>
      <w:r>
        <w:rPr>
          <w:rFonts w:ascii="Times New Roman"/>
          <w:b w:val="false"/>
          <w:i w:val="false"/>
          <w:color w:val="000000"/>
          <w:sz w:val="28"/>
        </w:rPr>
        <w:t xml:space="preserve">
      Жарғылық капиталдағы үлесі % _______ Үлес сомасы (мың теңге) _______ </w:t>
      </w:r>
    </w:p>
    <w:p>
      <w:pPr>
        <w:spacing w:after="0"/>
        <w:ind w:left="0"/>
        <w:jc w:val="both"/>
      </w:pPr>
      <w:r>
        <w:rPr>
          <w:rFonts w:ascii="Times New Roman"/>
          <w:b w:val="false"/>
          <w:i w:val="false"/>
          <w:color w:val="000000"/>
          <w:sz w:val="28"/>
        </w:rPr>
        <w:t xml:space="preserve">
      (құрылтайшылар 1-ден көп болған жағдайда мәліметті қосымшада көрсетіңіз) </w:t>
      </w:r>
    </w:p>
    <w:p>
      <w:pPr>
        <w:spacing w:after="0"/>
        <w:ind w:left="0"/>
        <w:jc w:val="both"/>
      </w:pPr>
      <w:r>
        <w:rPr>
          <w:rFonts w:ascii="Times New Roman"/>
          <w:b w:val="false"/>
          <w:i w:val="false"/>
          <w:color w:val="000000"/>
          <w:sz w:val="28"/>
        </w:rPr>
        <w:t xml:space="preserve">
      8. Экономикалық қызметінің негізгі түрінің кодын көрсетіңіз: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9. Жарғылық капиталдың мөлшері _____________________________________ </w:t>
      </w:r>
    </w:p>
    <w:p>
      <w:pPr>
        <w:spacing w:after="0"/>
        <w:ind w:left="0"/>
        <w:jc w:val="both"/>
      </w:pPr>
      <w:r>
        <w:rPr>
          <w:rFonts w:ascii="Times New Roman"/>
          <w:b w:val="false"/>
          <w:i w:val="false"/>
          <w:color w:val="000000"/>
          <w:sz w:val="28"/>
        </w:rPr>
        <w:t xml:space="preserve">
      10. Филиалды (өкілдікті) құрушы заңды тұлға жайлы мәліметтер </w:t>
      </w:r>
    </w:p>
    <w:p>
      <w:pPr>
        <w:spacing w:after="0"/>
        <w:ind w:left="0"/>
        <w:jc w:val="both"/>
      </w:pPr>
      <w:r>
        <w:rPr>
          <w:rFonts w:ascii="Times New Roman"/>
          <w:b w:val="false"/>
          <w:i w:val="false"/>
          <w:color w:val="000000"/>
          <w:sz w:val="28"/>
        </w:rPr>
        <w:t xml:space="preserve">
      Заңды тұлға (резидент емес) </w:t>
      </w:r>
    </w:p>
    <w:p>
      <w:pPr>
        <w:spacing w:after="0"/>
        <w:ind w:left="0"/>
        <w:jc w:val="both"/>
      </w:pPr>
      <w:r>
        <w:rPr>
          <w:rFonts w:ascii="Times New Roman"/>
          <w:b w:val="false"/>
          <w:i w:val="false"/>
          <w:color w:val="000000"/>
          <w:sz w:val="28"/>
        </w:rPr>
        <w:t xml:space="preserve">
      Атауы ______________________________________________________________ </w:t>
      </w:r>
    </w:p>
    <w:p>
      <w:pPr>
        <w:spacing w:after="0"/>
        <w:ind w:left="0"/>
        <w:jc w:val="both"/>
      </w:pPr>
      <w:r>
        <w:rPr>
          <w:rFonts w:ascii="Times New Roman"/>
          <w:b w:val="false"/>
          <w:i w:val="false"/>
          <w:color w:val="000000"/>
          <w:sz w:val="28"/>
        </w:rPr>
        <w:t xml:space="preserve">
      СТТН, </w:t>
      </w:r>
      <w:r>
        <w:rPr>
          <w:rFonts w:ascii="Times New Roman"/>
          <w:b w:val="false"/>
          <w:i/>
          <w:color w:val="000000"/>
          <w:sz w:val="28"/>
        </w:rPr>
        <w:t xml:space="preserve">(жо қ бол ғ ан жа ғ дайда СТТН аналогы немесе елді ң коды к ө рсетілуі тиіс) </w:t>
      </w:r>
      <w:r>
        <w:rPr>
          <w:rFonts w:ascii="Times New Roman"/>
          <w:b w:val="false"/>
          <w:i w:val="false"/>
          <w:color w:val="000000"/>
          <w:sz w:val="28"/>
        </w:rPr>
        <w:t xml:space="preserve">________________________ </w:t>
      </w:r>
    </w:p>
    <w:p>
      <w:pPr>
        <w:spacing w:after="0"/>
        <w:ind w:left="0"/>
        <w:jc w:val="both"/>
      </w:pPr>
      <w:r>
        <w:rPr>
          <w:rFonts w:ascii="Times New Roman"/>
          <w:b w:val="false"/>
          <w:i w:val="false"/>
          <w:color w:val="000000"/>
          <w:sz w:val="28"/>
        </w:rPr>
        <w:t xml:space="preserve">
      11. Жұмыспен қамтылатын адамдардың күтілетін (шамамен) саны ________ </w:t>
      </w:r>
    </w:p>
    <w:p>
      <w:pPr>
        <w:spacing w:after="0"/>
        <w:ind w:left="0"/>
        <w:jc w:val="both"/>
      </w:pPr>
      <w:r>
        <w:rPr>
          <w:rFonts w:ascii="Times New Roman"/>
          <w:b w:val="false"/>
          <w:i w:val="false"/>
          <w:color w:val="000000"/>
          <w:sz w:val="28"/>
        </w:rPr>
        <w:t xml:space="preserve">
      12. Жеке кәсіпкерлік субъектісі (тиісті ұ яшы қ та х т ү рінде </w:t>
      </w:r>
    </w:p>
    <w:p>
      <w:pPr>
        <w:spacing w:after="0"/>
        <w:ind w:left="0"/>
        <w:jc w:val="both"/>
      </w:pPr>
      <w:r>
        <w:rPr>
          <w:rFonts w:ascii="Times New Roman"/>
          <w:b w:val="false"/>
          <w:i w:val="false"/>
          <w:color w:val="000000"/>
          <w:sz w:val="28"/>
        </w:rPr>
        <w:t xml:space="preserve">
      к ө рсеті ң із): </w:t>
      </w:r>
    </w:p>
    <w:p>
      <w:pPr>
        <w:spacing w:after="0"/>
        <w:ind w:left="0"/>
        <w:jc w:val="both"/>
      </w:pPr>
      <w:r>
        <w:rPr>
          <w:rFonts w:ascii="Times New Roman"/>
          <w:b w:val="false"/>
          <w:i w:val="false"/>
          <w:color w:val="000000"/>
          <w:sz w:val="28"/>
        </w:rPr>
        <w:t xml:space="preserve">
      1) шағын кәсіпкерлік субъектісі ____________ 2) орта кәсіпкерлік субъектісі ______________ 3) ірі бизнес субъектісі__________________ </w:t>
      </w:r>
    </w:p>
    <w:p>
      <w:pPr>
        <w:spacing w:after="0"/>
        <w:ind w:left="0"/>
        <w:jc w:val="both"/>
      </w:pPr>
      <w:r>
        <w:rPr>
          <w:rFonts w:ascii="Times New Roman"/>
          <w:b w:val="false"/>
          <w:i w:val="false"/>
          <w:color w:val="000000"/>
          <w:sz w:val="28"/>
        </w:rPr>
        <w:t xml:space="preserve">
      ___________________                 20  жылдың "____" ______________ </w:t>
      </w:r>
    </w:p>
    <w:p>
      <w:pPr>
        <w:spacing w:after="0"/>
        <w:ind w:left="0"/>
        <w:jc w:val="both"/>
      </w:pPr>
      <w:r>
        <w:rPr>
          <w:rFonts w:ascii="Times New Roman"/>
          <w:b w:val="false"/>
          <w:i w:val="false"/>
          <w:color w:val="000000"/>
          <w:sz w:val="28"/>
        </w:rPr>
        <w:t xml:space="preserve">
      Өтінішке қоса тіркеледі: ___________________________________________ </w:t>
      </w:r>
    </w:p>
    <w:p>
      <w:pPr>
        <w:spacing w:after="0"/>
        <w:ind w:left="0"/>
        <w:jc w:val="both"/>
      </w:pPr>
      <w:r>
        <w:rPr>
          <w:rFonts w:ascii="Times New Roman"/>
          <w:b w:val="false"/>
          <w:i w:val="false"/>
          <w:color w:val="000000"/>
          <w:sz w:val="28"/>
        </w:rPr>
        <w:t xml:space="preserve">
      Өтініш берушінің қолы және Т.А.Ә.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Әділет Министрінің</w:t>
            </w:r>
            <w:r>
              <w:br/>
            </w:r>
            <w:r>
              <w:rPr>
                <w:rFonts w:ascii="Times New Roman"/>
                <w:b w:val="false"/>
                <w:i w:val="false"/>
                <w:color w:val="000000"/>
                <w:sz w:val="20"/>
              </w:rPr>
              <w:t>2008 жылғы 13 қазандағы N 273 бұйрығына</w:t>
            </w:r>
            <w:r>
              <w:br/>
            </w:r>
            <w:r>
              <w:rPr>
                <w:rFonts w:ascii="Times New Roman"/>
                <w:b w:val="false"/>
                <w:i w:val="false"/>
                <w:color w:val="000000"/>
                <w:sz w:val="20"/>
              </w:rPr>
              <w:t>5-қосымша</w:t>
            </w:r>
            <w:r>
              <w:br/>
            </w:r>
            <w:r>
              <w:rPr>
                <w:rFonts w:ascii="Times New Roman"/>
                <w:b w:val="false"/>
                <w:i w:val="false"/>
                <w:color w:val="000000"/>
                <w:sz w:val="20"/>
              </w:rPr>
              <w:t>Заңды тұлғаларды мемлекеттік</w:t>
            </w:r>
            <w:r>
              <w:br/>
            </w:r>
            <w:r>
              <w:rPr>
                <w:rFonts w:ascii="Times New Roman"/>
                <w:b w:val="false"/>
                <w:i w:val="false"/>
                <w:color w:val="000000"/>
                <w:sz w:val="20"/>
              </w:rPr>
              <w:t>Тіркеу және филиалдар мен өкілдіктерді</w:t>
            </w:r>
            <w:r>
              <w:br/>
            </w:r>
            <w:r>
              <w:rPr>
                <w:rFonts w:ascii="Times New Roman"/>
                <w:b w:val="false"/>
                <w:i w:val="false"/>
                <w:color w:val="000000"/>
                <w:sz w:val="20"/>
              </w:rPr>
              <w:t>есептік тіркеу бойынша Нұсқаулыққа</w:t>
            </w:r>
            <w:r>
              <w:br/>
            </w:r>
            <w:r>
              <w:rPr>
                <w:rFonts w:ascii="Times New Roman"/>
                <w:b w:val="false"/>
                <w:i w:val="false"/>
                <w:color w:val="000000"/>
                <w:sz w:val="20"/>
              </w:rPr>
              <w:t>14-қосымша</w:t>
            </w:r>
          </w:p>
        </w:tc>
      </w:tr>
    </w:tbl>
    <w:p>
      <w:pPr>
        <w:spacing w:after="0"/>
        <w:ind w:left="0"/>
        <w:jc w:val="both"/>
      </w:pPr>
      <w:r>
        <w:rPr>
          <w:rFonts w:ascii="Times New Roman"/>
          <w:b w:val="false"/>
          <w:i w:val="false"/>
          <w:color w:val="000000"/>
          <w:sz w:val="28"/>
        </w:rPr>
        <w:t xml:space="preserve">
      _______________________________     </w:t>
      </w:r>
    </w:p>
    <w:p>
      <w:pPr>
        <w:spacing w:after="0"/>
        <w:ind w:left="0"/>
        <w:jc w:val="both"/>
      </w:pPr>
      <w:r>
        <w:rPr>
          <w:rFonts w:ascii="Times New Roman"/>
          <w:b w:val="false"/>
          <w:i w:val="false"/>
          <w:color w:val="000000"/>
          <w:sz w:val="28"/>
        </w:rPr>
        <w:t xml:space="preserve">
      Тіркеу органының атауы         </w:t>
      </w:r>
    </w:p>
    <w:p>
      <w:pPr>
        <w:spacing w:after="0"/>
        <w:ind w:left="0"/>
        <w:jc w:val="left"/>
      </w:pPr>
      <w:r>
        <w:rPr>
          <w:rFonts w:ascii="Times New Roman"/>
          <w:b/>
          <w:i w:val="false"/>
          <w:color w:val="000000"/>
        </w:rPr>
        <w:t xml:space="preserve"> За ң ды т ұ л ғ аны, филиалды ( ө кілдікті) мемлекеттік (есептік) </w:t>
      </w:r>
      <w:r>
        <w:br/>
      </w:r>
      <w:r>
        <w:rPr>
          <w:rFonts w:ascii="Times New Roman"/>
          <w:b/>
          <w:i w:val="false"/>
          <w:color w:val="000000"/>
        </w:rPr>
        <w:t>тіркеу туралы</w:t>
      </w:r>
      <w:r>
        <w:br/>
      </w:r>
      <w:r>
        <w:rPr>
          <w:rFonts w:ascii="Times New Roman"/>
          <w:b/>
          <w:i w:val="false"/>
          <w:color w:val="000000"/>
        </w:rPr>
        <w:t>ө тініш</w:t>
      </w:r>
    </w:p>
    <w:p>
      <w:pPr>
        <w:spacing w:after="0"/>
        <w:ind w:left="0"/>
        <w:jc w:val="both"/>
      </w:pPr>
      <w:r>
        <w:rPr>
          <w:rFonts w:ascii="Times New Roman"/>
          <w:b w:val="false"/>
          <w:i w:val="false"/>
          <w:color w:val="000000"/>
          <w:sz w:val="28"/>
        </w:rPr>
        <w:t xml:space="preserve">
      1. Ұйым нысаны </w:t>
      </w:r>
      <w:r>
        <w:rPr>
          <w:rFonts w:ascii="Times New Roman"/>
          <w:b w:val="false"/>
          <w:i/>
          <w:color w:val="000000"/>
          <w:sz w:val="28"/>
        </w:rPr>
        <w:t xml:space="preserve">(тиісті ұяшықта х т ү рінде к ө рсеті ң із) </w:t>
      </w:r>
    </w:p>
    <w:p>
      <w:pPr>
        <w:spacing w:after="0"/>
        <w:ind w:left="0"/>
        <w:jc w:val="both"/>
      </w:pPr>
      <w:r>
        <w:rPr>
          <w:rFonts w:ascii="Times New Roman"/>
          <w:b w:val="false"/>
          <w:i w:val="false"/>
          <w:color w:val="000000"/>
          <w:sz w:val="28"/>
        </w:rPr>
        <w:t xml:space="preserve">
      1) заңды тұлға ________ 2) филиал _________ 3) өкілдік ____________ </w:t>
      </w:r>
    </w:p>
    <w:p>
      <w:pPr>
        <w:spacing w:after="0"/>
        <w:ind w:left="0"/>
        <w:jc w:val="both"/>
      </w:pPr>
      <w:r>
        <w:rPr>
          <w:rFonts w:ascii="Times New Roman"/>
          <w:b w:val="false"/>
          <w:i w:val="false"/>
          <w:color w:val="000000"/>
          <w:sz w:val="28"/>
        </w:rPr>
        <w:t xml:space="preserve">
      2. Бизнес-сәйкестендіру нөмірі (БСН) ______________________________ </w:t>
      </w:r>
    </w:p>
    <w:p>
      <w:pPr>
        <w:spacing w:after="0"/>
        <w:ind w:left="0"/>
        <w:jc w:val="both"/>
      </w:pPr>
      <w:r>
        <w:rPr>
          <w:rFonts w:ascii="Times New Roman"/>
          <w:b w:val="false"/>
          <w:i w:val="false"/>
          <w:color w:val="000000"/>
          <w:sz w:val="28"/>
        </w:rPr>
        <w:t xml:space="preserve">
      3. Заңды тұлғаның, филиалдың (өкілдіктің) атауы 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4. Заңды тұлғаның, филиалдың (өкілдіктің) құрамында шетел инвесторларының қатысуы (тиісті ұяшықта х т ү рінде к ө рсеті ң із) </w:t>
      </w:r>
    </w:p>
    <w:p>
      <w:pPr>
        <w:spacing w:after="0"/>
        <w:ind w:left="0"/>
        <w:jc w:val="both"/>
      </w:pPr>
      <w:r>
        <w:rPr>
          <w:rFonts w:ascii="Times New Roman"/>
          <w:b w:val="false"/>
          <w:i w:val="false"/>
          <w:color w:val="000000"/>
          <w:sz w:val="28"/>
        </w:rPr>
        <w:t xml:space="preserve">
      1) иә ______  2) жоқ ________ </w:t>
      </w:r>
    </w:p>
    <w:p>
      <w:pPr>
        <w:spacing w:after="0"/>
        <w:ind w:left="0"/>
        <w:jc w:val="both"/>
      </w:pPr>
      <w:r>
        <w:rPr>
          <w:rFonts w:ascii="Times New Roman"/>
          <w:b w:val="false"/>
          <w:i w:val="false"/>
          <w:color w:val="000000"/>
          <w:sz w:val="28"/>
        </w:rPr>
        <w:t xml:space="preserve">
      5. Заңды тұлғаның, филиалдың (өкілдіктің) мекен-жайы </w:t>
      </w:r>
    </w:p>
    <w:p>
      <w:pPr>
        <w:spacing w:after="0"/>
        <w:ind w:left="0"/>
        <w:jc w:val="both"/>
      </w:pPr>
      <w:r>
        <w:rPr>
          <w:rFonts w:ascii="Times New Roman"/>
          <w:b w:val="false"/>
          <w:i w:val="false"/>
          <w:color w:val="000000"/>
          <w:sz w:val="28"/>
        </w:rPr>
        <w:t xml:space="preserve">
      Почта индексі: __________________ Облыс: __________________________ </w:t>
      </w:r>
    </w:p>
    <w:p>
      <w:pPr>
        <w:spacing w:after="0"/>
        <w:ind w:left="0"/>
        <w:jc w:val="both"/>
      </w:pPr>
      <w:r>
        <w:rPr>
          <w:rFonts w:ascii="Times New Roman"/>
          <w:b w:val="false"/>
          <w:i w:val="false"/>
          <w:color w:val="000000"/>
          <w:sz w:val="28"/>
        </w:rPr>
        <w:t xml:space="preserve">
      Қала, аудан, қаладағы ауданы: _____________________________________ </w:t>
      </w:r>
    </w:p>
    <w:p>
      <w:pPr>
        <w:spacing w:after="0"/>
        <w:ind w:left="0"/>
        <w:jc w:val="both"/>
      </w:pPr>
      <w:r>
        <w:rPr>
          <w:rFonts w:ascii="Times New Roman"/>
          <w:b w:val="false"/>
          <w:i w:val="false"/>
          <w:color w:val="000000"/>
          <w:sz w:val="28"/>
        </w:rPr>
        <w:t xml:space="preserve">
      Елді мекен: _______________________________________________________ </w:t>
      </w:r>
    </w:p>
    <w:p>
      <w:pPr>
        <w:spacing w:after="0"/>
        <w:ind w:left="0"/>
        <w:jc w:val="both"/>
      </w:pPr>
      <w:r>
        <w:rPr>
          <w:rFonts w:ascii="Times New Roman"/>
          <w:b w:val="false"/>
          <w:i w:val="false"/>
          <w:color w:val="000000"/>
          <w:sz w:val="28"/>
        </w:rPr>
        <w:t xml:space="preserve">
      Көше, ықшамаудан, махалла, тұйық көше, даңғыл: ____________________ </w:t>
      </w:r>
    </w:p>
    <w:p>
      <w:pPr>
        <w:spacing w:after="0"/>
        <w:ind w:left="0"/>
        <w:jc w:val="both"/>
      </w:pPr>
      <w:r>
        <w:rPr>
          <w:rFonts w:ascii="Times New Roman"/>
          <w:b w:val="false"/>
          <w:i w:val="false"/>
          <w:color w:val="000000"/>
          <w:sz w:val="28"/>
        </w:rPr>
        <w:t xml:space="preserve">
      Үйдің нөмірі: _____ пәтер, бөлме: ___ телефон нөмірі (факс) _______ </w:t>
      </w:r>
    </w:p>
    <w:p>
      <w:pPr>
        <w:spacing w:after="0"/>
        <w:ind w:left="0"/>
        <w:jc w:val="both"/>
      </w:pPr>
      <w:r>
        <w:rPr>
          <w:rFonts w:ascii="Times New Roman"/>
          <w:b w:val="false"/>
          <w:i w:val="false"/>
          <w:color w:val="000000"/>
          <w:sz w:val="28"/>
        </w:rPr>
        <w:t xml:space="preserve">
      6. Басшының Т.А.Ә. ________________________________________________ </w:t>
      </w:r>
    </w:p>
    <w:p>
      <w:pPr>
        <w:spacing w:after="0"/>
        <w:ind w:left="0"/>
        <w:jc w:val="both"/>
      </w:pPr>
      <w:r>
        <w:rPr>
          <w:rFonts w:ascii="Times New Roman"/>
          <w:b w:val="false"/>
          <w:i w:val="false"/>
          <w:color w:val="000000"/>
          <w:sz w:val="28"/>
        </w:rPr>
        <w:t xml:space="preserve">
      7. Құрылтайшылардың құрамы және мөлшері (тиісті ұ яшы қ та х т ү рінде </w:t>
      </w:r>
    </w:p>
    <w:p>
      <w:pPr>
        <w:spacing w:after="0"/>
        <w:ind w:left="0"/>
        <w:jc w:val="both"/>
      </w:pPr>
      <w:r>
        <w:rPr>
          <w:rFonts w:ascii="Times New Roman"/>
          <w:b w:val="false"/>
          <w:i w:val="false"/>
          <w:color w:val="000000"/>
          <w:sz w:val="28"/>
        </w:rPr>
        <w:t xml:space="preserve">
      к ө рсеті ң із, м ө лшері сан т ү рінде): </w:t>
      </w:r>
    </w:p>
    <w:p>
      <w:pPr>
        <w:spacing w:after="0"/>
        <w:ind w:left="0"/>
        <w:jc w:val="both"/>
      </w:pPr>
      <w:r>
        <w:rPr>
          <w:rFonts w:ascii="Times New Roman"/>
          <w:b w:val="false"/>
          <w:i w:val="false"/>
          <w:color w:val="000000"/>
          <w:sz w:val="28"/>
        </w:rPr>
        <w:t xml:space="preserve">
      1) заңды тұлға ________________  2) жеке тұлға ____________________ </w:t>
      </w:r>
    </w:p>
    <w:p>
      <w:pPr>
        <w:spacing w:after="0"/>
        <w:ind w:left="0"/>
        <w:jc w:val="both"/>
      </w:pPr>
      <w:r>
        <w:rPr>
          <w:rFonts w:ascii="Times New Roman"/>
          <w:b w:val="false"/>
          <w:i w:val="false"/>
          <w:color w:val="000000"/>
          <w:sz w:val="28"/>
        </w:rPr>
        <w:t xml:space="preserve">
      Заңды тұлғаның атауы ______________________________________________ </w:t>
      </w:r>
    </w:p>
    <w:p>
      <w:pPr>
        <w:spacing w:after="0"/>
        <w:ind w:left="0"/>
        <w:jc w:val="both"/>
      </w:pPr>
      <w:r>
        <w:rPr>
          <w:rFonts w:ascii="Times New Roman"/>
          <w:b w:val="false"/>
          <w:i w:val="false"/>
          <w:color w:val="000000"/>
          <w:sz w:val="28"/>
        </w:rPr>
        <w:t xml:space="preserve">
      Жарғылық капиталдағы үлесі % _______ Үлес сомасы (мың теңге) ______ </w:t>
      </w:r>
    </w:p>
    <w:p>
      <w:pPr>
        <w:spacing w:after="0"/>
        <w:ind w:left="0"/>
        <w:jc w:val="both"/>
      </w:pPr>
      <w:r>
        <w:rPr>
          <w:rFonts w:ascii="Times New Roman"/>
          <w:b w:val="false"/>
          <w:i w:val="false"/>
          <w:color w:val="000000"/>
          <w:sz w:val="28"/>
        </w:rPr>
        <w:t xml:space="preserve">
      Жеке тұлғаның Т.А.Ә. </w:t>
      </w:r>
    </w:p>
    <w:p>
      <w:pPr>
        <w:spacing w:after="0"/>
        <w:ind w:left="0"/>
        <w:jc w:val="both"/>
      </w:pPr>
      <w:r>
        <w:rPr>
          <w:rFonts w:ascii="Times New Roman"/>
          <w:b w:val="false"/>
          <w:i w:val="false"/>
          <w:color w:val="000000"/>
          <w:sz w:val="28"/>
        </w:rPr>
        <w:t xml:space="preserve">
      Жарғылық капиталдағы үлесі % ______ Үлес сомасы (мың теңге) _______ </w:t>
      </w:r>
    </w:p>
    <w:p>
      <w:pPr>
        <w:spacing w:after="0"/>
        <w:ind w:left="0"/>
        <w:jc w:val="both"/>
      </w:pPr>
      <w:r>
        <w:rPr>
          <w:rFonts w:ascii="Times New Roman"/>
          <w:b w:val="false"/>
          <w:i w:val="false"/>
          <w:color w:val="000000"/>
          <w:sz w:val="28"/>
        </w:rPr>
        <w:t xml:space="preserve">
      8. Экономикалық қызметінің негізгі түрінің кодын көрсетіңіз: ______ </w:t>
      </w:r>
    </w:p>
    <w:p>
      <w:pPr>
        <w:spacing w:after="0"/>
        <w:ind w:left="0"/>
        <w:jc w:val="both"/>
      </w:pPr>
      <w:r>
        <w:rPr>
          <w:rFonts w:ascii="Times New Roman"/>
          <w:b w:val="false"/>
          <w:i w:val="false"/>
          <w:color w:val="000000"/>
          <w:sz w:val="28"/>
        </w:rPr>
        <w:t xml:space="preserve">
      9. Жарғылық капиталдың мөлшері ____________________________________ </w:t>
      </w:r>
    </w:p>
    <w:p>
      <w:pPr>
        <w:spacing w:after="0"/>
        <w:ind w:left="0"/>
        <w:jc w:val="both"/>
      </w:pPr>
      <w:r>
        <w:rPr>
          <w:rFonts w:ascii="Times New Roman"/>
          <w:b w:val="false"/>
          <w:i w:val="false"/>
          <w:color w:val="000000"/>
          <w:sz w:val="28"/>
        </w:rPr>
        <w:t xml:space="preserve">
      10. Жұмыспен қамтылатын адамдардың күтілетін (шамамен) саны ________ </w:t>
      </w:r>
    </w:p>
    <w:p>
      <w:pPr>
        <w:spacing w:after="0"/>
        <w:ind w:left="0"/>
        <w:jc w:val="both"/>
      </w:pPr>
      <w:r>
        <w:rPr>
          <w:rFonts w:ascii="Times New Roman"/>
          <w:b w:val="false"/>
          <w:i w:val="false"/>
          <w:color w:val="000000"/>
          <w:sz w:val="28"/>
        </w:rPr>
        <w:t xml:space="preserve">
      11. Жеке кәсіпкерлік субъектісі (тиісті ұяшықта х т ү рінде </w:t>
      </w:r>
    </w:p>
    <w:p>
      <w:pPr>
        <w:spacing w:after="0"/>
        <w:ind w:left="0"/>
        <w:jc w:val="both"/>
      </w:pPr>
      <w:r>
        <w:rPr>
          <w:rFonts w:ascii="Times New Roman"/>
          <w:b w:val="false"/>
          <w:i w:val="false"/>
          <w:color w:val="000000"/>
          <w:sz w:val="28"/>
        </w:rPr>
        <w:t xml:space="preserve">
      к ө рсеті ң із): </w:t>
      </w:r>
    </w:p>
    <w:p>
      <w:pPr>
        <w:spacing w:after="0"/>
        <w:ind w:left="0"/>
        <w:jc w:val="both"/>
      </w:pPr>
      <w:r>
        <w:rPr>
          <w:rFonts w:ascii="Times New Roman"/>
          <w:b w:val="false"/>
          <w:i w:val="false"/>
          <w:color w:val="000000"/>
          <w:sz w:val="28"/>
        </w:rPr>
        <w:t xml:space="preserve">
      1) шағын кәсіпкерлік субъектісі _________ 2) орта кәсіпкерлік </w:t>
      </w:r>
    </w:p>
    <w:p>
      <w:pPr>
        <w:spacing w:after="0"/>
        <w:ind w:left="0"/>
        <w:jc w:val="both"/>
      </w:pPr>
      <w:r>
        <w:rPr>
          <w:rFonts w:ascii="Times New Roman"/>
          <w:b w:val="false"/>
          <w:i w:val="false"/>
          <w:color w:val="000000"/>
          <w:sz w:val="28"/>
        </w:rPr>
        <w:t xml:space="preserve">
      субъектісі ______________ 3) ірі бизнес субъектісі ________________ </w:t>
      </w:r>
    </w:p>
    <w:p>
      <w:pPr>
        <w:spacing w:after="0"/>
        <w:ind w:left="0"/>
        <w:jc w:val="both"/>
      </w:pPr>
      <w:r>
        <w:rPr>
          <w:rFonts w:ascii="Times New Roman"/>
          <w:b w:val="false"/>
          <w:i w:val="false"/>
          <w:color w:val="000000"/>
          <w:sz w:val="28"/>
        </w:rPr>
        <w:t xml:space="preserve">
      12. Заңды тұлғаның құрылуына қайта ұйымдастыру негіз болды (тиісті </w:t>
      </w:r>
    </w:p>
    <w:p>
      <w:pPr>
        <w:spacing w:after="0"/>
        <w:ind w:left="0"/>
        <w:jc w:val="both"/>
      </w:pPr>
      <w:r>
        <w:rPr>
          <w:rFonts w:ascii="Times New Roman"/>
          <w:b w:val="false"/>
          <w:i w:val="false"/>
          <w:color w:val="000000"/>
          <w:sz w:val="28"/>
        </w:rPr>
        <w:t xml:space="preserve">
      ұяшықта х т ү рінде к ө рсеті ң із): </w:t>
      </w:r>
    </w:p>
    <w:p>
      <w:pPr>
        <w:spacing w:after="0"/>
        <w:ind w:left="0"/>
        <w:jc w:val="both"/>
      </w:pPr>
      <w:r>
        <w:rPr>
          <w:rFonts w:ascii="Times New Roman"/>
          <w:b w:val="false"/>
          <w:i w:val="false"/>
          <w:color w:val="000000"/>
          <w:sz w:val="28"/>
        </w:rPr>
        <w:t xml:space="preserve">
      1) қайта құру ____________________ 2) қосылу _______________________ </w:t>
      </w:r>
    </w:p>
    <w:p>
      <w:pPr>
        <w:spacing w:after="0"/>
        <w:ind w:left="0"/>
        <w:jc w:val="both"/>
      </w:pPr>
      <w:r>
        <w:rPr>
          <w:rFonts w:ascii="Times New Roman"/>
          <w:b w:val="false"/>
          <w:i w:val="false"/>
          <w:color w:val="000000"/>
          <w:sz w:val="28"/>
        </w:rPr>
        <w:t xml:space="preserve">
      3) бөлініп шығу __________________ 4) бөліну _______________________ </w:t>
      </w:r>
    </w:p>
    <w:p>
      <w:pPr>
        <w:spacing w:after="0"/>
        <w:ind w:left="0"/>
        <w:jc w:val="both"/>
      </w:pPr>
      <w:r>
        <w:rPr>
          <w:rFonts w:ascii="Times New Roman"/>
          <w:b w:val="false"/>
          <w:i w:val="false"/>
          <w:color w:val="000000"/>
          <w:sz w:val="28"/>
        </w:rPr>
        <w:t xml:space="preserve">
      ____________________                20  жылдың "___" _______________ </w:t>
      </w:r>
    </w:p>
    <w:p>
      <w:pPr>
        <w:spacing w:after="0"/>
        <w:ind w:left="0"/>
        <w:jc w:val="both"/>
      </w:pPr>
      <w:r>
        <w:rPr>
          <w:rFonts w:ascii="Times New Roman"/>
          <w:b w:val="false"/>
          <w:i w:val="false"/>
          <w:color w:val="000000"/>
          <w:sz w:val="28"/>
        </w:rPr>
        <w:t xml:space="preserve">
      Өтінішке қоса тіркеледі:____________________________________________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Өтініш берушінің қолы және Т.А.Ә.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Әділет Министрінің</w:t>
            </w:r>
            <w:r>
              <w:br/>
            </w:r>
            <w:r>
              <w:rPr>
                <w:rFonts w:ascii="Times New Roman"/>
                <w:b w:val="false"/>
                <w:i w:val="false"/>
                <w:color w:val="000000"/>
                <w:sz w:val="20"/>
              </w:rPr>
              <w:t>2008 жылғы 13 қазандағы N 273 бұйрығына</w:t>
            </w:r>
            <w:r>
              <w:br/>
            </w:r>
            <w:r>
              <w:rPr>
                <w:rFonts w:ascii="Times New Roman"/>
                <w:b w:val="false"/>
                <w:i w:val="false"/>
                <w:color w:val="000000"/>
                <w:sz w:val="20"/>
              </w:rPr>
              <w:t>6-қосымша</w:t>
            </w:r>
            <w:r>
              <w:br/>
            </w:r>
            <w:r>
              <w:rPr>
                <w:rFonts w:ascii="Times New Roman"/>
                <w:b w:val="false"/>
                <w:i w:val="false"/>
                <w:color w:val="000000"/>
                <w:sz w:val="20"/>
              </w:rPr>
              <w:t>Заңды тұлғаларды мемлекеттік</w:t>
            </w:r>
            <w:r>
              <w:br/>
            </w:r>
            <w:r>
              <w:rPr>
                <w:rFonts w:ascii="Times New Roman"/>
                <w:b w:val="false"/>
                <w:i w:val="false"/>
                <w:color w:val="000000"/>
                <w:sz w:val="20"/>
              </w:rPr>
              <w:t>Тіркеу және филиалдар мен өкілдіктерді</w:t>
            </w:r>
            <w:r>
              <w:br/>
            </w:r>
            <w:r>
              <w:rPr>
                <w:rFonts w:ascii="Times New Roman"/>
                <w:b w:val="false"/>
                <w:i w:val="false"/>
                <w:color w:val="000000"/>
                <w:sz w:val="20"/>
              </w:rPr>
              <w:t>есептік тіркеу бойынша Нұсқаулыққа</w:t>
            </w:r>
            <w:r>
              <w:br/>
            </w:r>
            <w:r>
              <w:rPr>
                <w:rFonts w:ascii="Times New Roman"/>
                <w:b w:val="false"/>
                <w:i w:val="false"/>
                <w:color w:val="000000"/>
                <w:sz w:val="20"/>
              </w:rPr>
              <w:t>15-қосымша</w:t>
            </w:r>
          </w:p>
        </w:tc>
      </w:tr>
    </w:tbl>
    <w:p>
      <w:pPr>
        <w:spacing w:after="0"/>
        <w:ind w:left="0"/>
        <w:jc w:val="both"/>
      </w:pPr>
      <w:r>
        <w:rPr>
          <w:rFonts w:ascii="Times New Roman"/>
          <w:b w:val="false"/>
          <w:i w:val="false"/>
          <w:color w:val="000000"/>
          <w:sz w:val="28"/>
        </w:rPr>
        <w:t xml:space="preserve">
      ___________________________      </w:t>
      </w:r>
    </w:p>
    <w:p>
      <w:pPr>
        <w:spacing w:after="0"/>
        <w:ind w:left="0"/>
        <w:jc w:val="both"/>
      </w:pPr>
      <w:r>
        <w:rPr>
          <w:rFonts w:ascii="Times New Roman"/>
          <w:b w:val="false"/>
          <w:i w:val="false"/>
          <w:color w:val="000000"/>
          <w:sz w:val="28"/>
        </w:rPr>
        <w:t xml:space="preserve">
      Тіркеу органының атауы        </w:t>
      </w:r>
    </w:p>
    <w:p>
      <w:pPr>
        <w:spacing w:after="0"/>
        <w:ind w:left="0"/>
        <w:jc w:val="left"/>
      </w:pPr>
      <w:r>
        <w:rPr>
          <w:rFonts w:ascii="Times New Roman"/>
          <w:b/>
          <w:i w:val="false"/>
          <w:color w:val="000000"/>
        </w:rPr>
        <w:t xml:space="preserve"> Заңды тұлғаны, филиалды (өкілдікті) мемлекеттік</w:t>
      </w:r>
      <w:r>
        <w:br/>
      </w:r>
      <w:r>
        <w:rPr>
          <w:rFonts w:ascii="Times New Roman"/>
          <w:b/>
          <w:i w:val="false"/>
          <w:color w:val="000000"/>
        </w:rPr>
        <w:t>(есептік) қайта тіркеу туралы</w:t>
      </w:r>
      <w:r>
        <w:br/>
      </w:r>
      <w:r>
        <w:rPr>
          <w:rFonts w:ascii="Times New Roman"/>
          <w:b/>
          <w:i w:val="false"/>
          <w:color w:val="000000"/>
        </w:rPr>
        <w:t>өтініш</w:t>
      </w:r>
    </w:p>
    <w:p>
      <w:pPr>
        <w:spacing w:after="0"/>
        <w:ind w:left="0"/>
        <w:jc w:val="both"/>
      </w:pPr>
      <w:r>
        <w:rPr>
          <w:rFonts w:ascii="Times New Roman"/>
          <w:b w:val="false"/>
          <w:i w:val="false"/>
          <w:color w:val="000000"/>
          <w:sz w:val="28"/>
        </w:rPr>
        <w:t xml:space="preserve">
      1. Ұйым нысаны ( </w:t>
      </w:r>
      <w:r>
        <w:rPr>
          <w:rFonts w:ascii="Times New Roman"/>
          <w:b w:val="false"/>
          <w:i/>
          <w:color w:val="000000"/>
          <w:sz w:val="28"/>
        </w:rPr>
        <w:t xml:space="preserve">тиісті ұ яшы қ та х т ү рінде к ө рсеті ң із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заңды тұлға _______ 2) филиал __________ 3) өкілдік ____________ </w:t>
      </w:r>
    </w:p>
    <w:p>
      <w:pPr>
        <w:spacing w:after="0"/>
        <w:ind w:left="0"/>
        <w:jc w:val="both"/>
      </w:pPr>
      <w:r>
        <w:rPr>
          <w:rFonts w:ascii="Times New Roman"/>
          <w:b w:val="false"/>
          <w:i w:val="false"/>
          <w:color w:val="000000"/>
          <w:sz w:val="28"/>
        </w:rPr>
        <w:t xml:space="preserve">
      2. Заңды тұлғаның, филиалдың (өкілдіктің) атауы 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3. Бизнес-сәйкестендіру нөмірі (БСН) (болма ғ ан жа ғ дайда – тіркеу </w:t>
      </w:r>
    </w:p>
    <w:p>
      <w:pPr>
        <w:spacing w:after="0"/>
        <w:ind w:left="0"/>
        <w:jc w:val="both"/>
      </w:pPr>
      <w:r>
        <w:rPr>
          <w:rFonts w:ascii="Times New Roman"/>
          <w:b w:val="false"/>
          <w:i w:val="false"/>
          <w:color w:val="000000"/>
          <w:sz w:val="28"/>
        </w:rPr>
        <w:t xml:space="preserve">
      н ө мірі) ___________________________________________________________ </w:t>
      </w:r>
    </w:p>
    <w:p>
      <w:pPr>
        <w:spacing w:after="0"/>
        <w:ind w:left="0"/>
        <w:jc w:val="both"/>
      </w:pPr>
      <w:r>
        <w:rPr>
          <w:rFonts w:ascii="Times New Roman"/>
          <w:b w:val="false"/>
          <w:i w:val="false"/>
          <w:color w:val="000000"/>
          <w:sz w:val="28"/>
        </w:rPr>
        <w:t xml:space="preserve">
      4. Қайта тіркеудің негіздемесі ( тиісті ұ яшы қ та х т ү рінде к ө рсеті ң із cf1 ) </w:t>
      </w:r>
    </w:p>
    <w:p>
      <w:pPr>
        <w:spacing w:after="0"/>
        <w:ind w:left="0"/>
        <w:jc w:val="both"/>
      </w:pPr>
      <w:r>
        <w:rPr>
          <w:rFonts w:ascii="Times New Roman"/>
          <w:b w:val="false"/>
          <w:i w:val="false"/>
          <w:color w:val="000000"/>
          <w:sz w:val="28"/>
        </w:rPr>
        <w:t xml:space="preserve">
      1) мекен-жайын ауыстыру______ 2) жарғылық капиталдың ұлғаюы _______ </w:t>
      </w:r>
    </w:p>
    <w:p>
      <w:pPr>
        <w:spacing w:after="0"/>
        <w:ind w:left="0"/>
        <w:jc w:val="both"/>
      </w:pPr>
      <w:r>
        <w:rPr>
          <w:rFonts w:ascii="Times New Roman"/>
          <w:b w:val="false"/>
          <w:i w:val="false"/>
          <w:color w:val="000000"/>
          <w:sz w:val="28"/>
        </w:rPr>
        <w:t xml:space="preserve">
      3) шаруашылық серіктестікке қатысушылардың құрамын өзгерту </w:t>
      </w:r>
    </w:p>
    <w:p>
      <w:pPr>
        <w:spacing w:after="0"/>
        <w:ind w:left="0"/>
        <w:jc w:val="both"/>
      </w:pPr>
      <w:r>
        <w:rPr>
          <w:rFonts w:ascii="Times New Roman"/>
          <w:b w:val="false"/>
          <w:i w:val="false"/>
          <w:color w:val="000000"/>
          <w:sz w:val="28"/>
        </w:rPr>
        <w:t xml:space="preserve">
      ( қ атысушыларды ң реестрі ба ғ алы қ а ғ аздар рыногыны ң к ә сіби </w:t>
      </w:r>
    </w:p>
    <w:p>
      <w:pPr>
        <w:spacing w:after="0"/>
        <w:ind w:left="0"/>
        <w:jc w:val="both"/>
      </w:pPr>
      <w:r>
        <w:rPr>
          <w:rFonts w:ascii="Times New Roman"/>
          <w:b w:val="false"/>
          <w:i w:val="false"/>
          <w:color w:val="000000"/>
          <w:sz w:val="28"/>
        </w:rPr>
        <w:t xml:space="preserve">
      қ атысушысымен ж ү ргізілетін жа ғ дайдан бас қ а) _______________________ </w:t>
      </w:r>
    </w:p>
    <w:p>
      <w:pPr>
        <w:spacing w:after="0"/>
        <w:ind w:left="0"/>
        <w:jc w:val="both"/>
      </w:pPr>
      <w:r>
        <w:rPr>
          <w:rFonts w:ascii="Times New Roman"/>
          <w:b w:val="false"/>
          <w:i w:val="false"/>
          <w:color w:val="000000"/>
          <w:sz w:val="28"/>
        </w:rPr>
        <w:t xml:space="preserve">
      5. Заңды тұлғаның, филиалдың (өкілдіктің) мекен-жайы </w:t>
      </w:r>
    </w:p>
    <w:p>
      <w:pPr>
        <w:spacing w:after="0"/>
        <w:ind w:left="0"/>
        <w:jc w:val="both"/>
      </w:pPr>
      <w:r>
        <w:rPr>
          <w:rFonts w:ascii="Times New Roman"/>
          <w:b w:val="false"/>
          <w:i w:val="false"/>
          <w:color w:val="000000"/>
          <w:sz w:val="28"/>
        </w:rPr>
        <w:t xml:space="preserve">
      Почта индексі:_________________ Облыс: ____________________________ </w:t>
      </w:r>
    </w:p>
    <w:p>
      <w:pPr>
        <w:spacing w:after="0"/>
        <w:ind w:left="0"/>
        <w:jc w:val="both"/>
      </w:pPr>
      <w:r>
        <w:rPr>
          <w:rFonts w:ascii="Times New Roman"/>
          <w:b w:val="false"/>
          <w:i w:val="false"/>
          <w:color w:val="000000"/>
          <w:sz w:val="28"/>
        </w:rPr>
        <w:t xml:space="preserve">
      Қала, аудан, қаладағы ауданы: _____________________________________ </w:t>
      </w:r>
    </w:p>
    <w:p>
      <w:pPr>
        <w:spacing w:after="0"/>
        <w:ind w:left="0"/>
        <w:jc w:val="both"/>
      </w:pPr>
      <w:r>
        <w:rPr>
          <w:rFonts w:ascii="Times New Roman"/>
          <w:b w:val="false"/>
          <w:i w:val="false"/>
          <w:color w:val="000000"/>
          <w:sz w:val="28"/>
        </w:rPr>
        <w:t xml:space="preserve">
      Елді мекен: _______________________________________________________ </w:t>
      </w:r>
    </w:p>
    <w:p>
      <w:pPr>
        <w:spacing w:after="0"/>
        <w:ind w:left="0"/>
        <w:jc w:val="both"/>
      </w:pPr>
      <w:r>
        <w:rPr>
          <w:rFonts w:ascii="Times New Roman"/>
          <w:b w:val="false"/>
          <w:i w:val="false"/>
          <w:color w:val="000000"/>
          <w:sz w:val="28"/>
        </w:rPr>
        <w:t xml:space="preserve">
      Көше, ықшамаудан, махалла, тұйық көше, даңғыл: ____________________ </w:t>
      </w:r>
    </w:p>
    <w:p>
      <w:pPr>
        <w:spacing w:after="0"/>
        <w:ind w:left="0"/>
        <w:jc w:val="both"/>
      </w:pPr>
      <w:r>
        <w:rPr>
          <w:rFonts w:ascii="Times New Roman"/>
          <w:b w:val="false"/>
          <w:i w:val="false"/>
          <w:color w:val="000000"/>
          <w:sz w:val="28"/>
        </w:rPr>
        <w:t xml:space="preserve">
      Үйдің нөмірі: ______ пәтер, бөлме:____ телефон нөмірі (факс) ______ </w:t>
      </w:r>
    </w:p>
    <w:p>
      <w:pPr>
        <w:spacing w:after="0"/>
        <w:ind w:left="0"/>
        <w:jc w:val="both"/>
      </w:pPr>
      <w:r>
        <w:rPr>
          <w:rFonts w:ascii="Times New Roman"/>
          <w:b w:val="false"/>
          <w:i w:val="false"/>
          <w:color w:val="000000"/>
          <w:sz w:val="28"/>
        </w:rPr>
        <w:t xml:space="preserve">
      6. Басшының Т.А.Ә. ________________________________________________ </w:t>
      </w:r>
    </w:p>
    <w:p>
      <w:pPr>
        <w:spacing w:after="0"/>
        <w:ind w:left="0"/>
        <w:jc w:val="both"/>
      </w:pPr>
      <w:r>
        <w:rPr>
          <w:rFonts w:ascii="Times New Roman"/>
          <w:b w:val="false"/>
          <w:i w:val="false"/>
          <w:color w:val="000000"/>
          <w:sz w:val="28"/>
        </w:rPr>
        <w:t xml:space="preserve">
      7. Құрылтайшылардың құрамы және мөлшері (тиісті ұ яшы қ та х т ү рінде </w:t>
      </w:r>
    </w:p>
    <w:p>
      <w:pPr>
        <w:spacing w:after="0"/>
        <w:ind w:left="0"/>
        <w:jc w:val="both"/>
      </w:pPr>
      <w:r>
        <w:rPr>
          <w:rFonts w:ascii="Times New Roman"/>
          <w:b w:val="false"/>
          <w:i w:val="false"/>
          <w:color w:val="000000"/>
          <w:sz w:val="28"/>
        </w:rPr>
        <w:t xml:space="preserve">
      к ө рсеті ң із, м ө лшері сан т ү рінде): </w:t>
      </w:r>
    </w:p>
    <w:p>
      <w:pPr>
        <w:spacing w:after="0"/>
        <w:ind w:left="0"/>
        <w:jc w:val="both"/>
      </w:pPr>
      <w:r>
        <w:rPr>
          <w:rFonts w:ascii="Times New Roman"/>
          <w:b w:val="false"/>
          <w:i w:val="false"/>
          <w:color w:val="000000"/>
          <w:sz w:val="28"/>
        </w:rPr>
        <w:t xml:space="preserve">
      1) заңды тұлға ________________ 2) жеке тұлға _____________________ </w:t>
      </w:r>
    </w:p>
    <w:p>
      <w:pPr>
        <w:spacing w:after="0"/>
        <w:ind w:left="0"/>
        <w:jc w:val="both"/>
      </w:pPr>
      <w:r>
        <w:rPr>
          <w:rFonts w:ascii="Times New Roman"/>
          <w:b w:val="false"/>
          <w:i w:val="false"/>
          <w:color w:val="000000"/>
          <w:sz w:val="28"/>
        </w:rPr>
        <w:t xml:space="preserve">
      Заңды тұлғаның атауы ______________________________________________ </w:t>
      </w:r>
    </w:p>
    <w:p>
      <w:pPr>
        <w:spacing w:after="0"/>
        <w:ind w:left="0"/>
        <w:jc w:val="both"/>
      </w:pPr>
      <w:r>
        <w:rPr>
          <w:rFonts w:ascii="Times New Roman"/>
          <w:b w:val="false"/>
          <w:i w:val="false"/>
          <w:color w:val="000000"/>
          <w:sz w:val="28"/>
        </w:rPr>
        <w:t xml:space="preserve">
      Жарғылық капиталдағы үлесі % ______ Үлес сомасы (мың теңге) _______ </w:t>
      </w:r>
    </w:p>
    <w:p>
      <w:pPr>
        <w:spacing w:after="0"/>
        <w:ind w:left="0"/>
        <w:jc w:val="both"/>
      </w:pPr>
      <w:r>
        <w:rPr>
          <w:rFonts w:ascii="Times New Roman"/>
          <w:b w:val="false"/>
          <w:i w:val="false"/>
          <w:color w:val="000000"/>
          <w:sz w:val="28"/>
        </w:rPr>
        <w:t xml:space="preserve">
      Жеке тұлғаның Т.А.Ә. </w:t>
      </w:r>
    </w:p>
    <w:p>
      <w:pPr>
        <w:spacing w:after="0"/>
        <w:ind w:left="0"/>
        <w:jc w:val="both"/>
      </w:pPr>
      <w:r>
        <w:rPr>
          <w:rFonts w:ascii="Times New Roman"/>
          <w:b w:val="false"/>
          <w:i w:val="false"/>
          <w:color w:val="000000"/>
          <w:sz w:val="28"/>
        </w:rPr>
        <w:t xml:space="preserve">
      Жарғылық капиталдағы үлесі % ______ Үлес сомасы (мың теңге) _______ </w:t>
      </w:r>
    </w:p>
    <w:p>
      <w:pPr>
        <w:spacing w:after="0"/>
        <w:ind w:left="0"/>
        <w:jc w:val="both"/>
      </w:pPr>
      <w:r>
        <w:rPr>
          <w:rFonts w:ascii="Times New Roman"/>
          <w:b w:val="false"/>
          <w:i w:val="false"/>
          <w:color w:val="000000"/>
          <w:sz w:val="28"/>
        </w:rPr>
        <w:t xml:space="preserve">
      8. Экономикалық қызметінің негізгі түрінің кодын көрсетіңіз: ______ </w:t>
      </w:r>
    </w:p>
    <w:p>
      <w:pPr>
        <w:spacing w:after="0"/>
        <w:ind w:left="0"/>
        <w:jc w:val="both"/>
      </w:pPr>
      <w:r>
        <w:rPr>
          <w:rFonts w:ascii="Times New Roman"/>
          <w:b w:val="false"/>
          <w:i w:val="false"/>
          <w:color w:val="000000"/>
          <w:sz w:val="28"/>
        </w:rPr>
        <w:t xml:space="preserve">
      9. Жарғылық капиталдың мөлшері ____________________________________ </w:t>
      </w:r>
    </w:p>
    <w:p>
      <w:pPr>
        <w:spacing w:after="0"/>
        <w:ind w:left="0"/>
        <w:jc w:val="both"/>
      </w:pPr>
      <w:r>
        <w:rPr>
          <w:rFonts w:ascii="Times New Roman"/>
          <w:b w:val="false"/>
          <w:i w:val="false"/>
          <w:color w:val="000000"/>
          <w:sz w:val="28"/>
        </w:rPr>
        <w:t xml:space="preserve">
      10. Жұмыспен қамтылатын адамдардың күтілетін (шамамен) саны _______ </w:t>
      </w:r>
    </w:p>
    <w:p>
      <w:pPr>
        <w:spacing w:after="0"/>
        <w:ind w:left="0"/>
        <w:jc w:val="both"/>
      </w:pPr>
      <w:r>
        <w:rPr>
          <w:rFonts w:ascii="Times New Roman"/>
          <w:b w:val="false"/>
          <w:i w:val="false"/>
          <w:color w:val="000000"/>
          <w:sz w:val="28"/>
        </w:rPr>
        <w:t xml:space="preserve">
      11. Жеке кәсіпкерлік субъектісі (тиісті ұ яшы қ та х т ү рінде </w:t>
      </w:r>
    </w:p>
    <w:p>
      <w:pPr>
        <w:spacing w:after="0"/>
        <w:ind w:left="0"/>
        <w:jc w:val="both"/>
      </w:pPr>
      <w:r>
        <w:rPr>
          <w:rFonts w:ascii="Times New Roman"/>
          <w:b w:val="false"/>
          <w:i w:val="false"/>
          <w:color w:val="000000"/>
          <w:sz w:val="28"/>
        </w:rPr>
        <w:t xml:space="preserve">
      к ө рсеті ң із): </w:t>
      </w:r>
    </w:p>
    <w:p>
      <w:pPr>
        <w:spacing w:after="0"/>
        <w:ind w:left="0"/>
        <w:jc w:val="both"/>
      </w:pPr>
      <w:r>
        <w:rPr>
          <w:rFonts w:ascii="Times New Roman"/>
          <w:b w:val="false"/>
          <w:i w:val="false"/>
          <w:color w:val="000000"/>
          <w:sz w:val="28"/>
        </w:rPr>
        <w:t xml:space="preserve">
      1) шағын кәсіпкерлік субъектісі ______________ 2) орта кәсіпкерлік </w:t>
      </w:r>
    </w:p>
    <w:p>
      <w:pPr>
        <w:spacing w:after="0"/>
        <w:ind w:left="0"/>
        <w:jc w:val="both"/>
      </w:pPr>
      <w:r>
        <w:rPr>
          <w:rFonts w:ascii="Times New Roman"/>
          <w:b w:val="false"/>
          <w:i w:val="false"/>
          <w:color w:val="000000"/>
          <w:sz w:val="28"/>
        </w:rPr>
        <w:t xml:space="preserve">
      субъектісі _____________ 3) ірі бизнес субъектісі _________________ </w:t>
      </w:r>
    </w:p>
    <w:p>
      <w:pPr>
        <w:spacing w:after="0"/>
        <w:ind w:left="0"/>
        <w:jc w:val="both"/>
      </w:pPr>
      <w:r>
        <w:rPr>
          <w:rFonts w:ascii="Times New Roman"/>
          <w:b w:val="false"/>
          <w:i w:val="false"/>
          <w:color w:val="000000"/>
          <w:sz w:val="28"/>
        </w:rPr>
        <w:t xml:space="preserve">
      ________________________       20  жылдың "____" __________________ </w:t>
      </w:r>
    </w:p>
    <w:p>
      <w:pPr>
        <w:spacing w:after="0"/>
        <w:ind w:left="0"/>
        <w:jc w:val="both"/>
      </w:pPr>
      <w:r>
        <w:rPr>
          <w:rFonts w:ascii="Times New Roman"/>
          <w:b w:val="false"/>
          <w:i w:val="false"/>
          <w:color w:val="000000"/>
          <w:sz w:val="28"/>
        </w:rPr>
        <w:t xml:space="preserve">
      Өтінішке қоса тіркеледі: 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Өтініш берушінің қолы және Т.А.Ә.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Әділет Министрінің</w:t>
            </w:r>
            <w:r>
              <w:br/>
            </w:r>
            <w:r>
              <w:rPr>
                <w:rFonts w:ascii="Times New Roman"/>
                <w:b w:val="false"/>
                <w:i w:val="false"/>
                <w:color w:val="000000"/>
                <w:sz w:val="20"/>
              </w:rPr>
              <w:t>2008 жылғы 13 қазандағы N 273 бұйрығына</w:t>
            </w:r>
            <w:r>
              <w:br/>
            </w:r>
            <w:r>
              <w:rPr>
                <w:rFonts w:ascii="Times New Roman"/>
                <w:b w:val="false"/>
                <w:i w:val="false"/>
                <w:color w:val="000000"/>
                <w:sz w:val="20"/>
              </w:rPr>
              <w:t>7-қосымша</w:t>
            </w:r>
            <w:r>
              <w:br/>
            </w:r>
            <w:r>
              <w:rPr>
                <w:rFonts w:ascii="Times New Roman"/>
                <w:b w:val="false"/>
                <w:i w:val="false"/>
                <w:color w:val="000000"/>
                <w:sz w:val="20"/>
              </w:rPr>
              <w:t>Заңды тұлғаларды мемлекеттік</w:t>
            </w:r>
            <w:r>
              <w:br/>
            </w:r>
            <w:r>
              <w:rPr>
                <w:rFonts w:ascii="Times New Roman"/>
                <w:b w:val="false"/>
                <w:i w:val="false"/>
                <w:color w:val="000000"/>
                <w:sz w:val="20"/>
              </w:rPr>
              <w:t>Тіркеу және филиалдар мен өкілдіктерді</w:t>
            </w:r>
            <w:r>
              <w:br/>
            </w:r>
            <w:r>
              <w:rPr>
                <w:rFonts w:ascii="Times New Roman"/>
                <w:b w:val="false"/>
                <w:i w:val="false"/>
                <w:color w:val="000000"/>
                <w:sz w:val="20"/>
              </w:rPr>
              <w:t>есептік тіркеу бойынша Нұсқаулыққа</w:t>
            </w:r>
            <w:r>
              <w:br/>
            </w:r>
            <w:r>
              <w:rPr>
                <w:rFonts w:ascii="Times New Roman"/>
                <w:b w:val="false"/>
                <w:i w:val="false"/>
                <w:color w:val="000000"/>
                <w:sz w:val="20"/>
              </w:rPr>
              <w:t>16-қосымша</w:t>
            </w:r>
          </w:p>
        </w:tc>
      </w:tr>
    </w:tbl>
    <w:p>
      <w:pPr>
        <w:spacing w:after="0"/>
        <w:ind w:left="0"/>
        <w:jc w:val="both"/>
      </w:pPr>
      <w:r>
        <w:rPr>
          <w:rFonts w:ascii="Times New Roman"/>
          <w:b w:val="false"/>
          <w:i w:val="false"/>
          <w:color w:val="000000"/>
          <w:sz w:val="28"/>
        </w:rPr>
        <w:t xml:space="preserve">
      ___________________________     </w:t>
      </w:r>
    </w:p>
    <w:p>
      <w:pPr>
        <w:spacing w:after="0"/>
        <w:ind w:left="0"/>
        <w:jc w:val="both"/>
      </w:pPr>
      <w:r>
        <w:rPr>
          <w:rFonts w:ascii="Times New Roman"/>
          <w:b w:val="false"/>
          <w:i w:val="false"/>
          <w:color w:val="000000"/>
          <w:sz w:val="28"/>
        </w:rPr>
        <w:t xml:space="preserve">
      Тіркеу органының атауы       </w:t>
      </w:r>
    </w:p>
    <w:p>
      <w:pPr>
        <w:spacing w:after="0"/>
        <w:ind w:left="0"/>
        <w:jc w:val="left"/>
      </w:pPr>
      <w:r>
        <w:rPr>
          <w:rFonts w:ascii="Times New Roman"/>
          <w:b/>
          <w:i w:val="false"/>
          <w:color w:val="000000"/>
        </w:rPr>
        <w:t xml:space="preserve"> Заңды тұлғаның, филиалдың (өкілдіктің) құрылтай</w:t>
      </w:r>
      <w:r>
        <w:br/>
      </w:r>
      <w:r>
        <w:rPr>
          <w:rFonts w:ascii="Times New Roman"/>
          <w:b/>
          <w:i w:val="false"/>
          <w:color w:val="000000"/>
        </w:rPr>
        <w:t>құжаттарына енгізілген өзгертулер мен толықтыруларды</w:t>
      </w:r>
      <w:r>
        <w:br/>
      </w:r>
      <w:r>
        <w:rPr>
          <w:rFonts w:ascii="Times New Roman"/>
          <w:b/>
          <w:i w:val="false"/>
          <w:color w:val="000000"/>
        </w:rPr>
        <w:t>мемлекеттік (есептік) тіркеу туралы</w:t>
      </w:r>
      <w:r>
        <w:br/>
      </w:r>
      <w:r>
        <w:rPr>
          <w:rFonts w:ascii="Times New Roman"/>
          <w:b/>
          <w:i w:val="false"/>
          <w:color w:val="000000"/>
        </w:rPr>
        <w:t>өтініш</w:t>
      </w:r>
    </w:p>
    <w:p>
      <w:pPr>
        <w:spacing w:after="0"/>
        <w:ind w:left="0"/>
        <w:jc w:val="both"/>
      </w:pPr>
      <w:r>
        <w:rPr>
          <w:rFonts w:ascii="Times New Roman"/>
          <w:b w:val="false"/>
          <w:i w:val="false"/>
          <w:color w:val="000000"/>
          <w:sz w:val="28"/>
        </w:rPr>
        <w:t xml:space="preserve">
      1. Ұйым нысаны ( </w:t>
      </w:r>
      <w:r>
        <w:rPr>
          <w:rFonts w:ascii="Times New Roman"/>
          <w:b w:val="false"/>
          <w:i/>
          <w:color w:val="000000"/>
          <w:sz w:val="28"/>
        </w:rPr>
        <w:t xml:space="preserve">тиісті ұ яшы қ та х т ү рінде к ө рсеті ң із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заңды тұлға ______ 2) филиал ___________ 3) өкілдік _____________ </w:t>
      </w:r>
    </w:p>
    <w:p>
      <w:pPr>
        <w:spacing w:after="0"/>
        <w:ind w:left="0"/>
        <w:jc w:val="both"/>
      </w:pPr>
      <w:r>
        <w:rPr>
          <w:rFonts w:ascii="Times New Roman"/>
          <w:b w:val="false"/>
          <w:i w:val="false"/>
          <w:color w:val="000000"/>
          <w:sz w:val="28"/>
        </w:rPr>
        <w:t xml:space="preserve">
      2. Заңды тұлғаның, филиалдың (өкілдіктің) атауы 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3. Бизнес–сәйкестендіру нөмірі (БСН) (болма ғ ан жа ғ дайда – тіркеу </w:t>
      </w:r>
    </w:p>
    <w:p>
      <w:pPr>
        <w:spacing w:after="0"/>
        <w:ind w:left="0"/>
        <w:jc w:val="both"/>
      </w:pPr>
      <w:r>
        <w:rPr>
          <w:rFonts w:ascii="Times New Roman"/>
          <w:b w:val="false"/>
          <w:i w:val="false"/>
          <w:color w:val="000000"/>
          <w:sz w:val="28"/>
        </w:rPr>
        <w:t xml:space="preserve">
      н ө мірі) ____________________________________________________________ </w:t>
      </w:r>
    </w:p>
    <w:p>
      <w:pPr>
        <w:spacing w:after="0"/>
        <w:ind w:left="0"/>
        <w:jc w:val="both"/>
      </w:pPr>
      <w:r>
        <w:rPr>
          <w:rFonts w:ascii="Times New Roman"/>
          <w:b w:val="false"/>
          <w:i w:val="false"/>
          <w:color w:val="000000"/>
          <w:sz w:val="28"/>
        </w:rPr>
        <w:t xml:space="preserve">
      4. Заңды тұлғаның құрылтай құжаттарына өзгертулер мен толықтыруларды енгізудің негіздемесі ( тиісті ұ яшы қ та х т ү рінде к ө рсеті ң із cf1 ) </w:t>
      </w:r>
    </w:p>
    <w:p>
      <w:pPr>
        <w:spacing w:after="0"/>
        <w:ind w:left="0"/>
        <w:jc w:val="both"/>
      </w:pPr>
      <w:r>
        <w:rPr>
          <w:rFonts w:ascii="Times New Roman"/>
          <w:b w:val="false"/>
          <w:i w:val="false"/>
          <w:color w:val="000000"/>
          <w:sz w:val="28"/>
        </w:rPr>
        <w:t xml:space="preserve">
      1) мекен-жайын ауыстыру _____ 2) жарғылық капиталдың ұлғаюы ________ </w:t>
      </w:r>
    </w:p>
    <w:p>
      <w:pPr>
        <w:spacing w:after="0"/>
        <w:ind w:left="0"/>
        <w:jc w:val="both"/>
      </w:pPr>
      <w:r>
        <w:rPr>
          <w:rFonts w:ascii="Times New Roman"/>
          <w:b w:val="false"/>
          <w:i w:val="false"/>
          <w:color w:val="000000"/>
          <w:sz w:val="28"/>
        </w:rPr>
        <w:t xml:space="preserve">
      3) мәтіндік өзгертулер ___________ 4) өзге___________ </w:t>
      </w:r>
    </w:p>
    <w:p>
      <w:pPr>
        <w:spacing w:after="0"/>
        <w:ind w:left="0"/>
        <w:jc w:val="both"/>
      </w:pPr>
      <w:r>
        <w:rPr>
          <w:rFonts w:ascii="Times New Roman"/>
          <w:b w:val="false"/>
          <w:i w:val="false"/>
          <w:color w:val="000000"/>
          <w:sz w:val="28"/>
        </w:rPr>
        <w:t xml:space="preserve">
      5. Заңды тұлғаның, филиалдың (өкілдіктің) мекен-жайы </w:t>
      </w:r>
    </w:p>
    <w:p>
      <w:pPr>
        <w:spacing w:after="0"/>
        <w:ind w:left="0"/>
        <w:jc w:val="both"/>
      </w:pPr>
      <w:r>
        <w:rPr>
          <w:rFonts w:ascii="Times New Roman"/>
          <w:b w:val="false"/>
          <w:i w:val="false"/>
          <w:color w:val="000000"/>
          <w:sz w:val="28"/>
        </w:rPr>
        <w:t xml:space="preserve">
      Почта индексі: ___________________ Облыс: __________________________ </w:t>
      </w:r>
    </w:p>
    <w:p>
      <w:pPr>
        <w:spacing w:after="0"/>
        <w:ind w:left="0"/>
        <w:jc w:val="both"/>
      </w:pPr>
      <w:r>
        <w:rPr>
          <w:rFonts w:ascii="Times New Roman"/>
          <w:b w:val="false"/>
          <w:i w:val="false"/>
          <w:color w:val="000000"/>
          <w:sz w:val="28"/>
        </w:rPr>
        <w:t xml:space="preserve">
      Қала, аудан, қаладағы ауданы: ______________________________________ </w:t>
      </w:r>
    </w:p>
    <w:p>
      <w:pPr>
        <w:spacing w:after="0"/>
        <w:ind w:left="0"/>
        <w:jc w:val="both"/>
      </w:pPr>
      <w:r>
        <w:rPr>
          <w:rFonts w:ascii="Times New Roman"/>
          <w:b w:val="false"/>
          <w:i w:val="false"/>
          <w:color w:val="000000"/>
          <w:sz w:val="28"/>
        </w:rPr>
        <w:t xml:space="preserve">
      Елді мекен: ________________________________________________________ </w:t>
      </w:r>
    </w:p>
    <w:p>
      <w:pPr>
        <w:spacing w:after="0"/>
        <w:ind w:left="0"/>
        <w:jc w:val="both"/>
      </w:pPr>
      <w:r>
        <w:rPr>
          <w:rFonts w:ascii="Times New Roman"/>
          <w:b w:val="false"/>
          <w:i w:val="false"/>
          <w:color w:val="000000"/>
          <w:sz w:val="28"/>
        </w:rPr>
        <w:t xml:space="preserve">
      Көше, ықшамаудан, махалла, тұйық көше, даңғыл: _____________________ </w:t>
      </w:r>
    </w:p>
    <w:p>
      <w:pPr>
        <w:spacing w:after="0"/>
        <w:ind w:left="0"/>
        <w:jc w:val="both"/>
      </w:pPr>
      <w:r>
        <w:rPr>
          <w:rFonts w:ascii="Times New Roman"/>
          <w:b w:val="false"/>
          <w:i w:val="false"/>
          <w:color w:val="000000"/>
          <w:sz w:val="28"/>
        </w:rPr>
        <w:t xml:space="preserve">
      Үйдің нөмірі: ____ пәтер, бөлме: _____ телефон нөмірі (факс) _______ </w:t>
      </w:r>
    </w:p>
    <w:p>
      <w:pPr>
        <w:spacing w:after="0"/>
        <w:ind w:left="0"/>
        <w:jc w:val="both"/>
      </w:pPr>
      <w:r>
        <w:rPr>
          <w:rFonts w:ascii="Times New Roman"/>
          <w:b w:val="false"/>
          <w:i w:val="false"/>
          <w:color w:val="000000"/>
          <w:sz w:val="28"/>
        </w:rPr>
        <w:t xml:space="preserve">
      6. Басшының Т.А.Ә. _________________________________________________ </w:t>
      </w:r>
    </w:p>
    <w:p>
      <w:pPr>
        <w:spacing w:after="0"/>
        <w:ind w:left="0"/>
        <w:jc w:val="both"/>
      </w:pPr>
      <w:r>
        <w:rPr>
          <w:rFonts w:ascii="Times New Roman"/>
          <w:b w:val="false"/>
          <w:i w:val="false"/>
          <w:color w:val="000000"/>
          <w:sz w:val="28"/>
        </w:rPr>
        <w:t xml:space="preserve">
      7. Құрылтайшылардың құрамы және мөлшері (тиісті ұ яшы қ та х т ү рінде </w:t>
      </w:r>
    </w:p>
    <w:p>
      <w:pPr>
        <w:spacing w:after="0"/>
        <w:ind w:left="0"/>
        <w:jc w:val="both"/>
      </w:pPr>
      <w:r>
        <w:rPr>
          <w:rFonts w:ascii="Times New Roman"/>
          <w:b w:val="false"/>
          <w:i w:val="false"/>
          <w:color w:val="000000"/>
          <w:sz w:val="28"/>
        </w:rPr>
        <w:t xml:space="preserve">
      к ө рсеті ң із, м ө лшері сан т ү рінде): </w:t>
      </w:r>
    </w:p>
    <w:p>
      <w:pPr>
        <w:spacing w:after="0"/>
        <w:ind w:left="0"/>
        <w:jc w:val="both"/>
      </w:pPr>
      <w:r>
        <w:rPr>
          <w:rFonts w:ascii="Times New Roman"/>
          <w:b w:val="false"/>
          <w:i w:val="false"/>
          <w:color w:val="000000"/>
          <w:sz w:val="28"/>
        </w:rPr>
        <w:t xml:space="preserve">
      1) заңды тұлға ________________  2) жеке тұлға _____________________ </w:t>
      </w:r>
    </w:p>
    <w:p>
      <w:pPr>
        <w:spacing w:after="0"/>
        <w:ind w:left="0"/>
        <w:jc w:val="both"/>
      </w:pPr>
      <w:r>
        <w:rPr>
          <w:rFonts w:ascii="Times New Roman"/>
          <w:b w:val="false"/>
          <w:i w:val="false"/>
          <w:color w:val="000000"/>
          <w:sz w:val="28"/>
        </w:rPr>
        <w:t xml:space="preserve">
      8. Экономикалық қызметінің негізгі түрінің кодын көрсетіңіз: _______ </w:t>
      </w:r>
    </w:p>
    <w:p>
      <w:pPr>
        <w:spacing w:after="0"/>
        <w:ind w:left="0"/>
        <w:jc w:val="both"/>
      </w:pPr>
      <w:r>
        <w:rPr>
          <w:rFonts w:ascii="Times New Roman"/>
          <w:b w:val="false"/>
          <w:i w:val="false"/>
          <w:color w:val="000000"/>
          <w:sz w:val="28"/>
        </w:rPr>
        <w:t xml:space="preserve">
      9. Жарғылық капиталдың мөлшері _____________________________________ </w:t>
      </w:r>
    </w:p>
    <w:p>
      <w:pPr>
        <w:spacing w:after="0"/>
        <w:ind w:left="0"/>
        <w:jc w:val="both"/>
      </w:pPr>
      <w:r>
        <w:rPr>
          <w:rFonts w:ascii="Times New Roman"/>
          <w:b w:val="false"/>
          <w:i w:val="false"/>
          <w:color w:val="000000"/>
          <w:sz w:val="28"/>
        </w:rPr>
        <w:t xml:space="preserve">
      10. Жұмыспен қамтылатын адамдардың күтілетін (шамамен) саны ________ </w:t>
      </w:r>
    </w:p>
    <w:p>
      <w:pPr>
        <w:spacing w:after="0"/>
        <w:ind w:left="0"/>
        <w:jc w:val="both"/>
      </w:pPr>
      <w:r>
        <w:rPr>
          <w:rFonts w:ascii="Times New Roman"/>
          <w:b w:val="false"/>
          <w:i w:val="false"/>
          <w:color w:val="000000"/>
          <w:sz w:val="28"/>
        </w:rPr>
        <w:t xml:space="preserve">
      11. Жеке кәсіпкерлік субъектісі (тиісті ұ яшы қ та х т ү рінде </w:t>
      </w:r>
    </w:p>
    <w:p>
      <w:pPr>
        <w:spacing w:after="0"/>
        <w:ind w:left="0"/>
        <w:jc w:val="both"/>
      </w:pPr>
      <w:r>
        <w:rPr>
          <w:rFonts w:ascii="Times New Roman"/>
          <w:b w:val="false"/>
          <w:i w:val="false"/>
          <w:color w:val="000000"/>
          <w:sz w:val="28"/>
        </w:rPr>
        <w:t xml:space="preserve">
      к ө рсеті ң із): </w:t>
      </w:r>
    </w:p>
    <w:p>
      <w:pPr>
        <w:spacing w:after="0"/>
        <w:ind w:left="0"/>
        <w:jc w:val="both"/>
      </w:pPr>
      <w:r>
        <w:rPr>
          <w:rFonts w:ascii="Times New Roman"/>
          <w:b w:val="false"/>
          <w:i w:val="false"/>
          <w:color w:val="000000"/>
          <w:sz w:val="28"/>
        </w:rPr>
        <w:t xml:space="preserve">
      1) шағын кәсіпкерлік субъектісі ____________ 2) орта кәсіпкерлік субъектісі __________ 3) ірі бизнес субъектісі ____________________ </w:t>
      </w:r>
    </w:p>
    <w:p>
      <w:pPr>
        <w:spacing w:after="0"/>
        <w:ind w:left="0"/>
        <w:jc w:val="both"/>
      </w:pPr>
      <w:r>
        <w:rPr>
          <w:rFonts w:ascii="Times New Roman"/>
          <w:b w:val="false"/>
          <w:i w:val="false"/>
          <w:color w:val="000000"/>
          <w:sz w:val="28"/>
        </w:rPr>
        <w:t xml:space="preserve">
      _______________________      20 жылдың "____" _____________________ </w:t>
      </w:r>
    </w:p>
    <w:p>
      <w:pPr>
        <w:spacing w:after="0"/>
        <w:ind w:left="0"/>
        <w:jc w:val="both"/>
      </w:pPr>
      <w:r>
        <w:rPr>
          <w:rFonts w:ascii="Times New Roman"/>
          <w:b w:val="false"/>
          <w:i w:val="false"/>
          <w:color w:val="000000"/>
          <w:sz w:val="28"/>
        </w:rPr>
        <w:t xml:space="preserve">
      Өтінішке қоса тіркеледі: 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Өтініш берушінің қолы және Т.А.Ә.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Әділет Министрінің</w:t>
            </w:r>
            <w:r>
              <w:br/>
            </w:r>
            <w:r>
              <w:rPr>
                <w:rFonts w:ascii="Times New Roman"/>
                <w:b w:val="false"/>
                <w:i w:val="false"/>
                <w:color w:val="000000"/>
                <w:sz w:val="20"/>
              </w:rPr>
              <w:t>2008 жылғы 13 қазандағы N 273 бұйрығына</w:t>
            </w:r>
            <w:r>
              <w:br/>
            </w:r>
            <w:r>
              <w:rPr>
                <w:rFonts w:ascii="Times New Roman"/>
                <w:b w:val="false"/>
                <w:i w:val="false"/>
                <w:color w:val="000000"/>
                <w:sz w:val="20"/>
              </w:rPr>
              <w:t>8-қосымша</w:t>
            </w:r>
            <w:r>
              <w:br/>
            </w:r>
            <w:r>
              <w:rPr>
                <w:rFonts w:ascii="Times New Roman"/>
                <w:b w:val="false"/>
                <w:i w:val="false"/>
                <w:color w:val="000000"/>
                <w:sz w:val="20"/>
              </w:rPr>
              <w:t>Заңды тұлғаларды мемлекеттік</w:t>
            </w:r>
            <w:r>
              <w:br/>
            </w:r>
            <w:r>
              <w:rPr>
                <w:rFonts w:ascii="Times New Roman"/>
                <w:b w:val="false"/>
                <w:i w:val="false"/>
                <w:color w:val="000000"/>
                <w:sz w:val="20"/>
              </w:rPr>
              <w:t>Тіркеу және филиалдар мен өкілдіктерді</w:t>
            </w:r>
            <w:r>
              <w:br/>
            </w:r>
            <w:r>
              <w:rPr>
                <w:rFonts w:ascii="Times New Roman"/>
                <w:b w:val="false"/>
                <w:i w:val="false"/>
                <w:color w:val="000000"/>
                <w:sz w:val="20"/>
              </w:rPr>
              <w:t>есептік тіркеу бойынша Нұсқаулыққа</w:t>
            </w:r>
            <w:r>
              <w:br/>
            </w:r>
            <w:r>
              <w:rPr>
                <w:rFonts w:ascii="Times New Roman"/>
                <w:b w:val="false"/>
                <w:i w:val="false"/>
                <w:color w:val="000000"/>
                <w:sz w:val="20"/>
              </w:rPr>
              <w:t>17–қосымша</w:t>
            </w:r>
          </w:p>
        </w:tc>
      </w:tr>
    </w:tbl>
    <w:p>
      <w:pPr>
        <w:spacing w:after="0"/>
        <w:ind w:left="0"/>
        <w:jc w:val="both"/>
      </w:pPr>
      <w:r>
        <w:rPr>
          <w:rFonts w:ascii="Times New Roman"/>
          <w:b w:val="false"/>
          <w:i w:val="false"/>
          <w:color w:val="000000"/>
          <w:sz w:val="28"/>
        </w:rPr>
        <w:t xml:space="preserve">
      ____________________________      </w:t>
      </w:r>
    </w:p>
    <w:p>
      <w:pPr>
        <w:spacing w:after="0"/>
        <w:ind w:left="0"/>
        <w:jc w:val="both"/>
      </w:pPr>
      <w:r>
        <w:rPr>
          <w:rFonts w:ascii="Times New Roman"/>
          <w:b w:val="false"/>
          <w:i w:val="false"/>
          <w:color w:val="000000"/>
          <w:sz w:val="28"/>
        </w:rPr>
        <w:t xml:space="preserve">
      Тіркеу органының атауы         </w:t>
      </w:r>
    </w:p>
    <w:p>
      <w:pPr>
        <w:spacing w:after="0"/>
        <w:ind w:left="0"/>
        <w:jc w:val="left"/>
      </w:pPr>
      <w:r>
        <w:rPr>
          <w:rFonts w:ascii="Times New Roman"/>
          <w:b/>
          <w:i w:val="false"/>
          <w:color w:val="000000"/>
        </w:rPr>
        <w:t xml:space="preserve"> Заңды тұлғаның, филиалдың (өкілдіктің) </w:t>
      </w:r>
      <w:r>
        <w:br/>
      </w:r>
      <w:r>
        <w:rPr>
          <w:rFonts w:ascii="Times New Roman"/>
          <w:b/>
          <w:i w:val="false"/>
          <w:color w:val="000000"/>
        </w:rPr>
        <w:t>қызметін тоқтатуын тіркеу туралы</w:t>
      </w:r>
      <w:r>
        <w:br/>
      </w:r>
      <w:r>
        <w:rPr>
          <w:rFonts w:ascii="Times New Roman"/>
          <w:b/>
          <w:i w:val="false"/>
          <w:color w:val="000000"/>
        </w:rPr>
        <w:t>өтініш</w:t>
      </w:r>
    </w:p>
    <w:p>
      <w:pPr>
        <w:spacing w:after="0"/>
        <w:ind w:left="0"/>
        <w:jc w:val="both"/>
      </w:pPr>
      <w:r>
        <w:rPr>
          <w:rFonts w:ascii="Times New Roman"/>
          <w:b w:val="false"/>
          <w:i w:val="false"/>
          <w:color w:val="000000"/>
          <w:sz w:val="28"/>
        </w:rPr>
        <w:t xml:space="preserve">
      1. Ұйым нысаны ( </w:t>
      </w:r>
      <w:r>
        <w:rPr>
          <w:rFonts w:ascii="Times New Roman"/>
          <w:b w:val="false"/>
          <w:i/>
          <w:color w:val="000000"/>
          <w:sz w:val="28"/>
        </w:rPr>
        <w:t xml:space="preserve">тиісті ұ яшы қ та х т ү рінде к ө рсеті ң із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заңды тұлға _______ 2) филиал ___________ 3) өкілдік __________ </w:t>
      </w:r>
    </w:p>
    <w:p>
      <w:pPr>
        <w:spacing w:after="0"/>
        <w:ind w:left="0"/>
        <w:jc w:val="both"/>
      </w:pPr>
      <w:r>
        <w:rPr>
          <w:rFonts w:ascii="Times New Roman"/>
          <w:b w:val="false"/>
          <w:i w:val="false"/>
          <w:color w:val="000000"/>
          <w:sz w:val="28"/>
        </w:rPr>
        <w:t xml:space="preserve">
      2. Заңды тұлғаның, филиалдың (өкілдіктің) атауы 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3. Бизнес–сәйкестендіру нөмірі (БСН) (болма ғ ан жа ғ дайда – тіркеу </w:t>
      </w:r>
    </w:p>
    <w:p>
      <w:pPr>
        <w:spacing w:after="0"/>
        <w:ind w:left="0"/>
        <w:jc w:val="both"/>
      </w:pPr>
      <w:r>
        <w:rPr>
          <w:rFonts w:ascii="Times New Roman"/>
          <w:b w:val="false"/>
          <w:i w:val="false"/>
          <w:color w:val="000000"/>
          <w:sz w:val="28"/>
        </w:rPr>
        <w:t xml:space="preserve">
      н ө мірі) __________________________________________________________ </w:t>
      </w:r>
    </w:p>
    <w:p>
      <w:pPr>
        <w:spacing w:after="0"/>
        <w:ind w:left="0"/>
        <w:jc w:val="both"/>
      </w:pPr>
      <w:r>
        <w:rPr>
          <w:rFonts w:ascii="Times New Roman"/>
          <w:b w:val="false"/>
          <w:i w:val="false"/>
          <w:color w:val="000000"/>
          <w:sz w:val="28"/>
        </w:rPr>
        <w:t xml:space="preserve">
      4. Қызметті тоқтату негіздемесі мынадан туындады ( тиісті ұ яшы қ та х </w:t>
      </w:r>
    </w:p>
    <w:p>
      <w:pPr>
        <w:spacing w:after="0"/>
        <w:ind w:left="0"/>
        <w:jc w:val="both"/>
      </w:pPr>
      <w:r>
        <w:rPr>
          <w:rFonts w:ascii="Times New Roman"/>
          <w:b w:val="false"/>
          <w:i w:val="false"/>
          <w:color w:val="000000"/>
          <w:sz w:val="28"/>
        </w:rPr>
        <w:t xml:space="preserve">
      т ү рінде к ө рсеті ң із ) </w:t>
      </w:r>
    </w:p>
    <w:p>
      <w:pPr>
        <w:spacing w:after="0"/>
        <w:ind w:left="0"/>
        <w:jc w:val="both"/>
      </w:pPr>
      <w:r>
        <w:rPr>
          <w:rFonts w:ascii="Times New Roman"/>
          <w:b w:val="false"/>
          <w:i w:val="false"/>
          <w:color w:val="000000"/>
          <w:sz w:val="28"/>
        </w:rPr>
        <w:t xml:space="preserve">
      1) тарату _____________ 2) қосылу жолымен қайта құрылу ___________ </w:t>
      </w:r>
    </w:p>
    <w:p>
      <w:pPr>
        <w:spacing w:after="0"/>
        <w:ind w:left="0"/>
        <w:jc w:val="both"/>
      </w:pPr>
      <w:r>
        <w:rPr>
          <w:rFonts w:ascii="Times New Roman"/>
          <w:b w:val="false"/>
          <w:i w:val="false"/>
          <w:color w:val="000000"/>
          <w:sz w:val="28"/>
        </w:rPr>
        <w:t xml:space="preserve">
      5. Заңды тұлға, филиалдың (өкілдіктің) қызметінің тоқтауы ( тиісті </w:t>
      </w:r>
    </w:p>
    <w:p>
      <w:pPr>
        <w:spacing w:after="0"/>
        <w:ind w:left="0"/>
        <w:jc w:val="both"/>
      </w:pPr>
      <w:r>
        <w:rPr>
          <w:rFonts w:ascii="Times New Roman"/>
          <w:b w:val="false"/>
          <w:i w:val="false"/>
          <w:color w:val="000000"/>
          <w:sz w:val="28"/>
        </w:rPr>
        <w:t xml:space="preserve">
      ұ яшы қ та х т ү рінде к ө рсеті ң із ) </w:t>
      </w:r>
    </w:p>
    <w:p>
      <w:pPr>
        <w:spacing w:after="0"/>
        <w:ind w:left="0"/>
        <w:jc w:val="both"/>
      </w:pPr>
      <w:r>
        <w:rPr>
          <w:rFonts w:ascii="Times New Roman"/>
          <w:b w:val="false"/>
          <w:i w:val="false"/>
          <w:color w:val="000000"/>
          <w:sz w:val="28"/>
        </w:rPr>
        <w:t xml:space="preserve">
      1) еркін _____________ 2) міндетті _____________________ </w:t>
      </w:r>
    </w:p>
    <w:p>
      <w:pPr>
        <w:spacing w:after="0"/>
        <w:ind w:left="0"/>
        <w:jc w:val="both"/>
      </w:pPr>
      <w:r>
        <w:rPr>
          <w:rFonts w:ascii="Times New Roman"/>
          <w:b w:val="false"/>
          <w:i w:val="false"/>
          <w:color w:val="000000"/>
          <w:sz w:val="28"/>
        </w:rPr>
        <w:t xml:space="preserve">
      6. Заңды тұлғаның, филиалдың (өкілдіктің) қызметінің тоқтауы туралы хабарламаны жариялаған басылым органының атауы, нөмір және жариялау мерзімі 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7. Заңды тұлғаның филиалдары (өкілдіктері) туралы мәліметтер( тиісті </w:t>
      </w:r>
    </w:p>
    <w:p>
      <w:pPr>
        <w:spacing w:after="0"/>
        <w:ind w:left="0"/>
        <w:jc w:val="both"/>
      </w:pPr>
      <w:r>
        <w:rPr>
          <w:rFonts w:ascii="Times New Roman"/>
          <w:b w:val="false"/>
          <w:i w:val="false"/>
          <w:color w:val="000000"/>
          <w:sz w:val="28"/>
        </w:rPr>
        <w:t xml:space="preserve">
      ұ яшы қ та х т ү рінде к ө рсеті ң із ) </w:t>
      </w:r>
    </w:p>
    <w:p>
      <w:pPr>
        <w:spacing w:after="0"/>
        <w:ind w:left="0"/>
        <w:jc w:val="both"/>
      </w:pPr>
      <w:r>
        <w:rPr>
          <w:rFonts w:ascii="Times New Roman"/>
          <w:b w:val="false"/>
          <w:i w:val="false"/>
          <w:color w:val="000000"/>
          <w:sz w:val="28"/>
        </w:rPr>
        <w:t xml:space="preserve">
      1) иә ________________  2) жоқ ___________________ </w:t>
      </w:r>
    </w:p>
    <w:p>
      <w:pPr>
        <w:spacing w:after="0"/>
        <w:ind w:left="0"/>
        <w:jc w:val="both"/>
      </w:pPr>
      <w:r>
        <w:rPr>
          <w:rFonts w:ascii="Times New Roman"/>
          <w:b w:val="false"/>
          <w:i w:val="false"/>
          <w:color w:val="000000"/>
          <w:sz w:val="28"/>
        </w:rPr>
        <w:t xml:space="preserve">
      Өтінішке қоса тіркеледі: 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Өтініш берушінің қолы және Т.А.Ә. </w:t>
      </w:r>
    </w:p>
    <w:p>
      <w:pPr>
        <w:spacing w:after="0"/>
        <w:ind w:left="0"/>
        <w:jc w:val="both"/>
      </w:pPr>
      <w:r>
        <w:rPr>
          <w:rFonts w:ascii="Times New Roman"/>
          <w:b w:val="false"/>
          <w:i w:val="false"/>
          <w:color w:val="000000"/>
          <w:sz w:val="28"/>
        </w:rPr>
        <w:t xml:space="preserve">
      20 жылдың "____" ____________________ </w:t>
      </w:r>
    </w:p>
    <w:p>
      <w:pPr>
        <w:spacing w:after="0"/>
        <w:ind w:left="0"/>
        <w:jc w:val="both"/>
      </w:pPr>
      <w:r>
        <w:rPr>
          <w:rFonts w:ascii="Times New Roman"/>
          <w:b w:val="false"/>
          <w:i w:val="false"/>
          <w:color w:val="000000"/>
          <w:sz w:val="28"/>
        </w:rPr>
        <w:t xml:space="preserve">
      Тіркеу органының мөрі үшін орын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Әділет Министрінің</w:t>
            </w:r>
            <w:r>
              <w:br/>
            </w:r>
            <w:r>
              <w:rPr>
                <w:rFonts w:ascii="Times New Roman"/>
                <w:b w:val="false"/>
                <w:i w:val="false"/>
                <w:color w:val="000000"/>
                <w:sz w:val="20"/>
              </w:rPr>
              <w:t>2008 жылғы 13 қазандағы N 273 бұйрығына</w:t>
            </w:r>
            <w:r>
              <w:br/>
            </w:r>
            <w:r>
              <w:rPr>
                <w:rFonts w:ascii="Times New Roman"/>
                <w:b w:val="false"/>
                <w:i w:val="false"/>
                <w:color w:val="000000"/>
                <w:sz w:val="20"/>
              </w:rPr>
              <w:t>9-қосымша</w:t>
            </w:r>
            <w:r>
              <w:br/>
            </w:r>
            <w:r>
              <w:rPr>
                <w:rFonts w:ascii="Times New Roman"/>
                <w:b w:val="false"/>
                <w:i w:val="false"/>
                <w:color w:val="000000"/>
                <w:sz w:val="20"/>
              </w:rPr>
              <w:t>Заңды тұлғаларды мемлекеттік</w:t>
            </w:r>
            <w:r>
              <w:br/>
            </w:r>
            <w:r>
              <w:rPr>
                <w:rFonts w:ascii="Times New Roman"/>
                <w:b w:val="false"/>
                <w:i w:val="false"/>
                <w:color w:val="000000"/>
                <w:sz w:val="20"/>
              </w:rPr>
              <w:t>Тіркеу және филиалдар мен өкілдіктерді</w:t>
            </w:r>
            <w:r>
              <w:br/>
            </w:r>
            <w:r>
              <w:rPr>
                <w:rFonts w:ascii="Times New Roman"/>
                <w:b w:val="false"/>
                <w:i w:val="false"/>
                <w:color w:val="000000"/>
                <w:sz w:val="20"/>
              </w:rPr>
              <w:t>есептік тіркеу бойынша Нұсқаулыққа</w:t>
            </w:r>
            <w:r>
              <w:br/>
            </w:r>
            <w:r>
              <w:rPr>
                <w:rFonts w:ascii="Times New Roman"/>
                <w:b w:val="false"/>
                <w:i w:val="false"/>
                <w:color w:val="000000"/>
                <w:sz w:val="20"/>
              </w:rPr>
              <w:t>21-қосымша</w:t>
            </w:r>
            <w:r>
              <w:br/>
            </w:r>
            <w:r>
              <w:rPr>
                <w:rFonts w:ascii="Times New Roman"/>
                <w:b w:val="false"/>
                <w:i w:val="false"/>
                <w:color w:val="000000"/>
                <w:sz w:val="20"/>
                <w:u w:val="single"/>
              </w:rPr>
              <w:t xml:space="preserve">Тіркеу органыны ң атауы </w:t>
            </w:r>
          </w:p>
        </w:tc>
      </w:tr>
    </w:tbl>
    <w:p>
      <w:pPr>
        <w:spacing w:after="0"/>
        <w:ind w:left="0"/>
        <w:jc w:val="left"/>
      </w:pPr>
      <w:r>
        <w:rPr>
          <w:rFonts w:ascii="Times New Roman"/>
          <w:b/>
          <w:i w:val="false"/>
          <w:color w:val="000000"/>
        </w:rPr>
        <w:t xml:space="preserve"> Үлгі жарғы негізінде қызметін жүзеге асыратын</w:t>
      </w:r>
      <w:r>
        <w:br/>
      </w:r>
      <w:r>
        <w:rPr>
          <w:rFonts w:ascii="Times New Roman"/>
          <w:b/>
          <w:i w:val="false"/>
          <w:color w:val="000000"/>
        </w:rPr>
        <w:t>шаруашылық серіктестікті мемлекеттік тіркеу туралы</w:t>
      </w:r>
      <w:r>
        <w:br/>
      </w:r>
      <w:r>
        <w:rPr>
          <w:rFonts w:ascii="Times New Roman"/>
          <w:b/>
          <w:i w:val="false"/>
          <w:color w:val="000000"/>
        </w:rPr>
        <w:t>өтініш</w:t>
      </w:r>
    </w:p>
    <w:p>
      <w:pPr>
        <w:spacing w:after="0"/>
        <w:ind w:left="0"/>
        <w:jc w:val="both"/>
      </w:pPr>
      <w:r>
        <w:rPr>
          <w:rFonts w:ascii="Times New Roman"/>
          <w:b w:val="false"/>
          <w:i w:val="false"/>
          <w:color w:val="000000"/>
          <w:sz w:val="28"/>
        </w:rPr>
        <w:t xml:space="preserve">
      1. Заңды тұлғаның атауы 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2. Ұйымдастырушылық-құқықтық нысаны (тиісті ұ яшы қ та х т ү рінде </w:t>
      </w:r>
    </w:p>
    <w:p>
      <w:pPr>
        <w:spacing w:after="0"/>
        <w:ind w:left="0"/>
        <w:jc w:val="both"/>
      </w:pPr>
      <w:r>
        <w:rPr>
          <w:rFonts w:ascii="Times New Roman"/>
          <w:b w:val="false"/>
          <w:i w:val="false"/>
          <w:color w:val="000000"/>
          <w:sz w:val="28"/>
        </w:rPr>
        <w:t xml:space="preserve">
      к ө рсеті ң із): </w:t>
      </w:r>
    </w:p>
    <w:p>
      <w:pPr>
        <w:spacing w:after="0"/>
        <w:ind w:left="0"/>
        <w:jc w:val="both"/>
      </w:pPr>
      <w:r>
        <w:rPr>
          <w:rFonts w:ascii="Times New Roman"/>
          <w:b w:val="false"/>
          <w:i w:val="false"/>
          <w:color w:val="000000"/>
          <w:sz w:val="28"/>
        </w:rPr>
        <w:t xml:space="preserve">
      1) толық серіктестік ___ 3) жауапкершілігі шектеулі серіктестік __ </w:t>
      </w:r>
    </w:p>
    <w:p>
      <w:pPr>
        <w:spacing w:after="0"/>
        <w:ind w:left="0"/>
        <w:jc w:val="both"/>
      </w:pPr>
      <w:r>
        <w:rPr>
          <w:rFonts w:ascii="Times New Roman"/>
          <w:b w:val="false"/>
          <w:i w:val="false"/>
          <w:color w:val="000000"/>
          <w:sz w:val="28"/>
        </w:rPr>
        <w:t xml:space="preserve">
      2) сенім серіктестігі__ 4) қосымша жауапкершілігі бар серіктестік__ </w:t>
      </w:r>
    </w:p>
    <w:p>
      <w:pPr>
        <w:spacing w:after="0"/>
        <w:ind w:left="0"/>
        <w:jc w:val="both"/>
      </w:pPr>
      <w:r>
        <w:rPr>
          <w:rFonts w:ascii="Times New Roman"/>
          <w:b w:val="false"/>
          <w:i w:val="false"/>
          <w:color w:val="000000"/>
          <w:sz w:val="28"/>
        </w:rPr>
        <w:t xml:space="preserve">
      3. Құрамында шетел инвесторларының қатысуы fs24(тиісті ұ яшы қ та х т ү рінде к ө рсеті ң із): </w:t>
      </w:r>
    </w:p>
    <w:p>
      <w:pPr>
        <w:spacing w:after="0"/>
        <w:ind w:left="0"/>
        <w:jc w:val="both"/>
      </w:pPr>
      <w:r>
        <w:rPr>
          <w:rFonts w:ascii="Times New Roman"/>
          <w:b w:val="false"/>
          <w:i w:val="false"/>
          <w:color w:val="000000"/>
          <w:sz w:val="28"/>
        </w:rPr>
        <w:t xml:space="preserve">
      1) иә ______________________         2) жоқ ______________________ </w:t>
      </w:r>
    </w:p>
    <w:p>
      <w:pPr>
        <w:spacing w:after="0"/>
        <w:ind w:left="0"/>
        <w:jc w:val="both"/>
      </w:pPr>
      <w:r>
        <w:rPr>
          <w:rFonts w:ascii="Times New Roman"/>
          <w:b w:val="false"/>
          <w:i w:val="false"/>
          <w:color w:val="000000"/>
          <w:sz w:val="28"/>
        </w:rPr>
        <w:t xml:space="preserve">
      4. Заңды тұлға еншілес ұйым болып табылады (тиісті ұ яшы қ та х т ү рінде к ө рсеті ң із): </w:t>
      </w:r>
    </w:p>
    <w:p>
      <w:pPr>
        <w:spacing w:after="0"/>
        <w:ind w:left="0"/>
        <w:jc w:val="both"/>
      </w:pPr>
      <w:r>
        <w:rPr>
          <w:rFonts w:ascii="Times New Roman"/>
          <w:b w:val="false"/>
          <w:i w:val="false"/>
          <w:color w:val="000000"/>
          <w:sz w:val="28"/>
        </w:rPr>
        <w:t xml:space="preserve">
      1) иә ______________________         2) жоқ ______________________ </w:t>
      </w:r>
    </w:p>
    <w:p>
      <w:pPr>
        <w:spacing w:after="0"/>
        <w:ind w:left="0"/>
        <w:jc w:val="both"/>
      </w:pPr>
      <w:r>
        <w:rPr>
          <w:rFonts w:ascii="Times New Roman"/>
          <w:b w:val="false"/>
          <w:i w:val="false"/>
          <w:color w:val="000000"/>
          <w:sz w:val="28"/>
        </w:rPr>
        <w:t xml:space="preserve">
      5. Заңды тұлғаның мекен-жайы </w:t>
      </w:r>
    </w:p>
    <w:p>
      <w:pPr>
        <w:spacing w:after="0"/>
        <w:ind w:left="0"/>
        <w:jc w:val="both"/>
      </w:pPr>
      <w:r>
        <w:rPr>
          <w:rFonts w:ascii="Times New Roman"/>
          <w:b w:val="false"/>
          <w:i w:val="false"/>
          <w:color w:val="000000"/>
          <w:sz w:val="28"/>
        </w:rPr>
        <w:t xml:space="preserve">
      Почта индексі: ___________________ Облыс: ________________________ </w:t>
      </w:r>
    </w:p>
    <w:p>
      <w:pPr>
        <w:spacing w:after="0"/>
        <w:ind w:left="0"/>
        <w:jc w:val="both"/>
      </w:pPr>
      <w:r>
        <w:rPr>
          <w:rFonts w:ascii="Times New Roman"/>
          <w:b w:val="false"/>
          <w:i w:val="false"/>
          <w:color w:val="000000"/>
          <w:sz w:val="28"/>
        </w:rPr>
        <w:t xml:space="preserve">
      Қала, аудан, қаладағы ауданы: ____________________________________ </w:t>
      </w:r>
    </w:p>
    <w:p>
      <w:pPr>
        <w:spacing w:after="0"/>
        <w:ind w:left="0"/>
        <w:jc w:val="both"/>
      </w:pPr>
      <w:r>
        <w:rPr>
          <w:rFonts w:ascii="Times New Roman"/>
          <w:b w:val="false"/>
          <w:i w:val="false"/>
          <w:color w:val="000000"/>
          <w:sz w:val="28"/>
        </w:rPr>
        <w:t xml:space="preserve">
      Елді мекен: ______________________________________________________ </w:t>
      </w:r>
    </w:p>
    <w:p>
      <w:pPr>
        <w:spacing w:after="0"/>
        <w:ind w:left="0"/>
        <w:jc w:val="both"/>
      </w:pPr>
      <w:r>
        <w:rPr>
          <w:rFonts w:ascii="Times New Roman"/>
          <w:b w:val="false"/>
          <w:i w:val="false"/>
          <w:color w:val="000000"/>
          <w:sz w:val="28"/>
        </w:rPr>
        <w:t xml:space="preserve">
      Көше, ықшамаудан, махалла, тұйық көше, даңғыл: ___________________ </w:t>
      </w:r>
    </w:p>
    <w:p>
      <w:pPr>
        <w:spacing w:after="0"/>
        <w:ind w:left="0"/>
        <w:jc w:val="both"/>
      </w:pPr>
      <w:r>
        <w:rPr>
          <w:rFonts w:ascii="Times New Roman"/>
          <w:b w:val="false"/>
          <w:i w:val="false"/>
          <w:color w:val="000000"/>
          <w:sz w:val="28"/>
        </w:rPr>
        <w:t xml:space="preserve">
      Үйдің нөмірі:___ пәтер, бөлме:____ телефон нөмірі (факс) _________ </w:t>
      </w:r>
    </w:p>
    <w:p>
      <w:pPr>
        <w:spacing w:after="0"/>
        <w:ind w:left="0"/>
        <w:jc w:val="both"/>
      </w:pPr>
      <w:r>
        <w:rPr>
          <w:rFonts w:ascii="Times New Roman"/>
          <w:b w:val="false"/>
          <w:i w:val="false"/>
          <w:color w:val="000000"/>
          <w:sz w:val="28"/>
        </w:rPr>
        <w:t xml:space="preserve">
      6. Басшының Т.А.Ә. _______________________________________________ </w:t>
      </w:r>
    </w:p>
    <w:p>
      <w:pPr>
        <w:spacing w:after="0"/>
        <w:ind w:left="0"/>
        <w:jc w:val="both"/>
      </w:pPr>
      <w:r>
        <w:rPr>
          <w:rFonts w:ascii="Times New Roman"/>
          <w:b w:val="false"/>
          <w:i w:val="false"/>
          <w:color w:val="000000"/>
          <w:sz w:val="28"/>
        </w:rPr>
        <w:t xml:space="preserve">
      СТТН, </w:t>
      </w:r>
      <w:r>
        <w:rPr>
          <w:rFonts w:ascii="Times New Roman"/>
          <w:b w:val="false"/>
          <w:i/>
          <w:color w:val="000000"/>
          <w:sz w:val="28"/>
        </w:rPr>
        <w:t xml:space="preserve">(жо қ бол ғ ан жа ғ дайда СТТН аналогы немесе елді ң коды к ө рсетілуі тиіс) </w:t>
      </w:r>
      <w:r>
        <w:rPr>
          <w:rFonts w:ascii="Times New Roman"/>
          <w:b w:val="false"/>
          <w:i w:val="false"/>
          <w:color w:val="000000"/>
          <w:sz w:val="28"/>
        </w:rPr>
        <w:t xml:space="preserve">____________________ </w:t>
      </w:r>
    </w:p>
    <w:p>
      <w:pPr>
        <w:spacing w:after="0"/>
        <w:ind w:left="0"/>
        <w:jc w:val="both"/>
      </w:pPr>
      <w:r>
        <w:rPr>
          <w:rFonts w:ascii="Times New Roman"/>
          <w:b w:val="false"/>
          <w:i w:val="false"/>
          <w:color w:val="000000"/>
          <w:sz w:val="28"/>
        </w:rPr>
        <w:t xml:space="preserve">
      7. Экономикалық қызметінің негізгі түрінің кодын көрсетіңіз: _____ </w:t>
      </w:r>
    </w:p>
    <w:p>
      <w:pPr>
        <w:spacing w:after="0"/>
        <w:ind w:left="0"/>
        <w:jc w:val="both"/>
      </w:pPr>
      <w:r>
        <w:rPr>
          <w:rFonts w:ascii="Times New Roman"/>
          <w:b w:val="false"/>
          <w:i w:val="false"/>
          <w:color w:val="000000"/>
          <w:sz w:val="28"/>
        </w:rPr>
        <w:t xml:space="preserve">
      8. Жарғылық капиталдың мөлшері ___________________________________ </w:t>
      </w:r>
    </w:p>
    <w:p>
      <w:pPr>
        <w:spacing w:after="0"/>
        <w:ind w:left="0"/>
        <w:jc w:val="both"/>
      </w:pPr>
      <w:r>
        <w:rPr>
          <w:rFonts w:ascii="Times New Roman"/>
          <w:b w:val="false"/>
          <w:i w:val="false"/>
          <w:color w:val="000000"/>
          <w:sz w:val="28"/>
        </w:rPr>
        <w:t xml:space="preserve">
      9. Құрылтайшылардың құрамы және мөлшері (тиісті ұ яшы қ та х т ү рінде </w:t>
      </w:r>
    </w:p>
    <w:p>
      <w:pPr>
        <w:spacing w:after="0"/>
        <w:ind w:left="0"/>
        <w:jc w:val="both"/>
      </w:pPr>
      <w:r>
        <w:rPr>
          <w:rFonts w:ascii="Times New Roman"/>
          <w:b w:val="false"/>
          <w:i w:val="false"/>
          <w:color w:val="000000"/>
          <w:sz w:val="28"/>
        </w:rPr>
        <w:t xml:space="preserve">
      к ө рсеті ң із, м ө лшері сан т ү рінде): </w:t>
      </w:r>
    </w:p>
    <w:p>
      <w:pPr>
        <w:spacing w:after="0"/>
        <w:ind w:left="0"/>
        <w:jc w:val="both"/>
      </w:pPr>
      <w:r>
        <w:rPr>
          <w:rFonts w:ascii="Times New Roman"/>
          <w:b w:val="false"/>
          <w:i w:val="false"/>
          <w:color w:val="000000"/>
          <w:sz w:val="28"/>
        </w:rPr>
        <w:t xml:space="preserve">
      1) заңды тұлға ________________ 2) жеке тұлға ____________________ </w:t>
      </w:r>
    </w:p>
    <w:p>
      <w:pPr>
        <w:spacing w:after="0"/>
        <w:ind w:left="0"/>
        <w:jc w:val="both"/>
      </w:pPr>
      <w:r>
        <w:rPr>
          <w:rFonts w:ascii="Times New Roman"/>
          <w:b w:val="false"/>
          <w:i w:val="false"/>
          <w:color w:val="000000"/>
          <w:sz w:val="28"/>
        </w:rPr>
        <w:t xml:space="preserve">
      10. Заңды тұлғаның құрылтайшылары туралы мәліметтерді көрсетіңіз ( қатысушылардың реестрі бағалы қағаздар рыногының кәсіби қатысушысымен жүргізілетін жағдайдан басқа cf1 ) </w:t>
      </w:r>
    </w:p>
    <w:p>
      <w:pPr>
        <w:spacing w:after="0"/>
        <w:ind w:left="0"/>
        <w:jc w:val="both"/>
      </w:pPr>
      <w:r>
        <w:rPr>
          <w:rFonts w:ascii="Times New Roman"/>
          <w:b w:val="false"/>
          <w:i w:val="false"/>
          <w:color w:val="000000"/>
          <w:sz w:val="28"/>
        </w:rPr>
        <w:t xml:space="preserve">
      Заңды тұлғаның атауы _____________________________________________ </w:t>
      </w:r>
    </w:p>
    <w:p>
      <w:pPr>
        <w:spacing w:after="0"/>
        <w:ind w:left="0"/>
        <w:jc w:val="both"/>
      </w:pPr>
      <w:r>
        <w:rPr>
          <w:rFonts w:ascii="Times New Roman"/>
          <w:b w:val="false"/>
          <w:i w:val="false"/>
          <w:color w:val="000000"/>
          <w:sz w:val="28"/>
        </w:rPr>
        <w:t xml:space="preserve">
      СТТН, СТТН аналогы немесе елдің коды (шет ел заңды тұлғалары үшін) </w:t>
      </w:r>
    </w:p>
    <w:p>
      <w:pPr>
        <w:spacing w:after="0"/>
        <w:ind w:left="0"/>
        <w:jc w:val="both"/>
      </w:pPr>
      <w:r>
        <w:rPr>
          <w:rFonts w:ascii="Times New Roman"/>
          <w:b w:val="false"/>
          <w:i w:val="false"/>
          <w:color w:val="000000"/>
          <w:sz w:val="28"/>
        </w:rPr>
        <w:t xml:space="preserve">
      Жарғылық капиталдағы үлесі % ____ Үлес сомасы (мың теңге) ________ </w:t>
      </w:r>
    </w:p>
    <w:p>
      <w:pPr>
        <w:spacing w:after="0"/>
        <w:ind w:left="0"/>
        <w:jc w:val="both"/>
      </w:pPr>
      <w:r>
        <w:rPr>
          <w:rFonts w:ascii="Times New Roman"/>
          <w:b w:val="false"/>
          <w:i w:val="false"/>
          <w:color w:val="000000"/>
          <w:sz w:val="28"/>
        </w:rPr>
        <w:t xml:space="preserve">
      Заңды тұлғаның атауы _____________________________________________ </w:t>
      </w:r>
    </w:p>
    <w:p>
      <w:pPr>
        <w:spacing w:after="0"/>
        <w:ind w:left="0"/>
        <w:jc w:val="both"/>
      </w:pPr>
      <w:r>
        <w:rPr>
          <w:rFonts w:ascii="Times New Roman"/>
          <w:b w:val="false"/>
          <w:i w:val="false"/>
          <w:color w:val="000000"/>
          <w:sz w:val="28"/>
        </w:rPr>
        <w:t xml:space="preserve">
      СТТН, СТТН аналогы немесе елдің коды (шет ел заңды тұлғалары үшін) </w:t>
      </w:r>
    </w:p>
    <w:p>
      <w:pPr>
        <w:spacing w:after="0"/>
        <w:ind w:left="0"/>
        <w:jc w:val="both"/>
      </w:pPr>
      <w:r>
        <w:rPr>
          <w:rFonts w:ascii="Times New Roman"/>
          <w:b w:val="false"/>
          <w:i w:val="false"/>
          <w:color w:val="000000"/>
          <w:sz w:val="28"/>
        </w:rPr>
        <w:t xml:space="preserve">
      Жарғылық капиталдағы үлесі % ____ Үлес сомасы (мың теңге) ________ </w:t>
      </w:r>
    </w:p>
    <w:p>
      <w:pPr>
        <w:spacing w:after="0"/>
        <w:ind w:left="0"/>
        <w:jc w:val="both"/>
      </w:pPr>
      <w:r>
        <w:rPr>
          <w:rFonts w:ascii="Times New Roman"/>
          <w:b w:val="false"/>
          <w:i w:val="false"/>
          <w:color w:val="000000"/>
          <w:sz w:val="28"/>
        </w:rPr>
        <w:t xml:space="preserve">
      11. Байқау кеңесі құрылған жағдайда өкілеттігін көрсетіңіз: 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12. Жұмыспен қамтылатын адамдардың күтілетін саны (шамамен) ______ </w:t>
      </w:r>
    </w:p>
    <w:p>
      <w:pPr>
        <w:spacing w:after="0"/>
        <w:ind w:left="0"/>
        <w:jc w:val="both"/>
      </w:pPr>
      <w:r>
        <w:rPr>
          <w:rFonts w:ascii="Times New Roman"/>
          <w:b w:val="false"/>
          <w:i w:val="false"/>
          <w:color w:val="000000"/>
          <w:sz w:val="28"/>
        </w:rPr>
        <w:t xml:space="preserve">
      13. Жеке кәсіпкерлік субъектісі (тиісті ұ яшы қ та х т ү рінде </w:t>
      </w:r>
    </w:p>
    <w:p>
      <w:pPr>
        <w:spacing w:after="0"/>
        <w:ind w:left="0"/>
        <w:jc w:val="both"/>
      </w:pPr>
      <w:r>
        <w:rPr>
          <w:rFonts w:ascii="Times New Roman"/>
          <w:b w:val="false"/>
          <w:i w:val="false"/>
          <w:color w:val="000000"/>
          <w:sz w:val="28"/>
        </w:rPr>
        <w:t xml:space="preserve">
      к ө рсеті ң із): </w:t>
      </w:r>
    </w:p>
    <w:p>
      <w:pPr>
        <w:spacing w:after="0"/>
        <w:ind w:left="0"/>
        <w:jc w:val="both"/>
      </w:pPr>
      <w:r>
        <w:rPr>
          <w:rFonts w:ascii="Times New Roman"/>
          <w:b w:val="false"/>
          <w:i w:val="false"/>
          <w:color w:val="000000"/>
          <w:sz w:val="28"/>
        </w:rPr>
        <w:t xml:space="preserve">
      1) шағын кәсіпкерлік субъектісі ___________ 2) орта кәсіпкерлік субъектісі ____________ 3) ірі бизнес субъектісі _________________ </w:t>
      </w:r>
    </w:p>
    <w:p>
      <w:pPr>
        <w:spacing w:after="0"/>
        <w:ind w:left="0"/>
        <w:jc w:val="both"/>
      </w:pPr>
      <w:r>
        <w:rPr>
          <w:rFonts w:ascii="Times New Roman"/>
          <w:b w:val="false"/>
          <w:i w:val="false"/>
          <w:color w:val="000000"/>
          <w:sz w:val="28"/>
        </w:rPr>
        <w:t xml:space="preserve">
      14. Заңды тұлғаның құрылуына қайта ұйымдастыру негіз болды fs24(тиісті </w:t>
      </w:r>
    </w:p>
    <w:p>
      <w:pPr>
        <w:spacing w:after="0"/>
        <w:ind w:left="0"/>
        <w:jc w:val="both"/>
      </w:pPr>
      <w:r>
        <w:rPr>
          <w:rFonts w:ascii="Times New Roman"/>
          <w:b w:val="false"/>
          <w:i w:val="false"/>
          <w:color w:val="000000"/>
          <w:sz w:val="28"/>
        </w:rPr>
        <w:t xml:space="preserve">
      ұ яшы қ та х т ү рінде к ө рсеті ң із): </w:t>
      </w:r>
    </w:p>
    <w:p>
      <w:pPr>
        <w:spacing w:after="0"/>
        <w:ind w:left="0"/>
        <w:jc w:val="both"/>
      </w:pPr>
      <w:r>
        <w:rPr>
          <w:rFonts w:ascii="Times New Roman"/>
          <w:b w:val="false"/>
          <w:i w:val="false"/>
          <w:color w:val="000000"/>
          <w:sz w:val="28"/>
        </w:rPr>
        <w:t xml:space="preserve">
      1) қайта құру _________________  2) қосылу _______________________ </w:t>
      </w:r>
    </w:p>
    <w:p>
      <w:pPr>
        <w:spacing w:after="0"/>
        <w:ind w:left="0"/>
        <w:jc w:val="both"/>
      </w:pPr>
      <w:r>
        <w:rPr>
          <w:rFonts w:ascii="Times New Roman"/>
          <w:b w:val="false"/>
          <w:i w:val="false"/>
          <w:color w:val="000000"/>
          <w:sz w:val="28"/>
        </w:rPr>
        <w:t xml:space="preserve">
      3) бөлініп шығу _______________  4) бөліну _______________________ </w:t>
      </w:r>
    </w:p>
    <w:p>
      <w:pPr>
        <w:spacing w:after="0"/>
        <w:ind w:left="0"/>
        <w:jc w:val="both"/>
      </w:pPr>
      <w:r>
        <w:rPr>
          <w:rFonts w:ascii="Times New Roman"/>
          <w:b w:val="false"/>
          <w:i w:val="false"/>
          <w:color w:val="000000"/>
          <w:sz w:val="28"/>
        </w:rPr>
        <w:t xml:space="preserve">
      15. Қайта құруға қатысатын заңды тұлғалардың мөлшері _____________ </w:t>
      </w:r>
    </w:p>
    <w:p>
      <w:pPr>
        <w:spacing w:after="0"/>
        <w:ind w:left="0"/>
        <w:jc w:val="both"/>
      </w:pPr>
      <w:r>
        <w:rPr>
          <w:rFonts w:ascii="Times New Roman"/>
          <w:b w:val="false"/>
          <w:i w:val="false"/>
          <w:color w:val="000000"/>
          <w:sz w:val="28"/>
        </w:rPr>
        <w:t xml:space="preserve">
      16. Қайта құрылған жағдайда келесі мәліметтерді көрсету керек: </w:t>
      </w:r>
    </w:p>
    <w:p>
      <w:pPr>
        <w:spacing w:after="0"/>
        <w:ind w:left="0"/>
        <w:jc w:val="both"/>
      </w:pPr>
      <w:r>
        <w:rPr>
          <w:rFonts w:ascii="Times New Roman"/>
          <w:b w:val="false"/>
          <w:i w:val="false"/>
          <w:color w:val="000000"/>
          <w:sz w:val="28"/>
        </w:rPr>
        <w:t xml:space="preserve">
      Заңды тұлғаның бұрынғы атауы _____________________________________ </w:t>
      </w:r>
    </w:p>
    <w:p>
      <w:pPr>
        <w:spacing w:after="0"/>
        <w:ind w:left="0"/>
        <w:jc w:val="both"/>
      </w:pPr>
      <w:r>
        <w:rPr>
          <w:rFonts w:ascii="Times New Roman"/>
          <w:b w:val="false"/>
          <w:i w:val="false"/>
          <w:color w:val="000000"/>
          <w:sz w:val="28"/>
        </w:rPr>
        <w:t xml:space="preserve">
      Тіркеу нөмірі ___________ Бизнес-сәйкестендіру нөмірі (БСН)_______ </w:t>
      </w:r>
    </w:p>
    <w:p>
      <w:pPr>
        <w:spacing w:after="0"/>
        <w:ind w:left="0"/>
        <w:jc w:val="both"/>
      </w:pPr>
      <w:r>
        <w:rPr>
          <w:rFonts w:ascii="Times New Roman"/>
          <w:b w:val="false"/>
          <w:i w:val="false"/>
          <w:color w:val="000000"/>
          <w:sz w:val="28"/>
        </w:rPr>
        <w:t xml:space="preserve">
      ҚҰЖЖ коды __________________________ СТТН ________________________ </w:t>
      </w:r>
    </w:p>
    <w:p>
      <w:pPr>
        <w:spacing w:after="0"/>
        <w:ind w:left="0"/>
        <w:jc w:val="both"/>
      </w:pPr>
      <w:r>
        <w:rPr>
          <w:rFonts w:ascii="Times New Roman"/>
          <w:b w:val="false"/>
          <w:i w:val="false"/>
          <w:color w:val="000000"/>
          <w:sz w:val="28"/>
        </w:rPr>
        <w:t xml:space="preserve">
      17. Қосылған жағдайда келесі мәліметтерді көрсету керек: </w:t>
      </w:r>
    </w:p>
    <w:p>
      <w:pPr>
        <w:spacing w:after="0"/>
        <w:ind w:left="0"/>
        <w:jc w:val="both"/>
      </w:pPr>
      <w:r>
        <w:rPr>
          <w:rFonts w:ascii="Times New Roman"/>
          <w:b w:val="false"/>
          <w:i w:val="false"/>
          <w:color w:val="000000"/>
          <w:sz w:val="28"/>
        </w:rPr>
        <w:t xml:space="preserve">
      Бірігуге қатысатын заңды тұлғалардың атауы </w:t>
      </w:r>
    </w:p>
    <w:p>
      <w:pPr>
        <w:spacing w:after="0"/>
        <w:ind w:left="0"/>
        <w:jc w:val="both"/>
      </w:pPr>
      <w:r>
        <w:rPr>
          <w:rFonts w:ascii="Times New Roman"/>
          <w:b w:val="false"/>
          <w:i w:val="false"/>
          <w:color w:val="000000"/>
          <w:sz w:val="28"/>
        </w:rPr>
        <w:t xml:space="preserve">
      Тіркеу нөмірі ___________ Бизнес-сәйкестендіру нөмірі (БСН)_______ </w:t>
      </w:r>
    </w:p>
    <w:p>
      <w:pPr>
        <w:spacing w:after="0"/>
        <w:ind w:left="0"/>
        <w:jc w:val="both"/>
      </w:pPr>
      <w:r>
        <w:rPr>
          <w:rFonts w:ascii="Times New Roman"/>
          <w:b w:val="false"/>
          <w:i w:val="false"/>
          <w:color w:val="000000"/>
          <w:sz w:val="28"/>
        </w:rPr>
        <w:t xml:space="preserve">
      ҚҰЖЖ коды __________________________ СТТН ________________________ </w:t>
      </w:r>
    </w:p>
    <w:p>
      <w:pPr>
        <w:spacing w:after="0"/>
        <w:ind w:left="0"/>
        <w:jc w:val="both"/>
      </w:pPr>
      <w:r>
        <w:rPr>
          <w:rFonts w:ascii="Times New Roman"/>
          <w:b w:val="false"/>
          <w:i w:val="false"/>
          <w:color w:val="000000"/>
          <w:sz w:val="28"/>
        </w:rPr>
        <w:t xml:space="preserve">
      18. Бөлініп шығу жағдайында келесі мәліметтерді көрсету керек: </w:t>
      </w:r>
    </w:p>
    <w:p>
      <w:pPr>
        <w:spacing w:after="0"/>
        <w:ind w:left="0"/>
        <w:jc w:val="both"/>
      </w:pPr>
      <w:r>
        <w:rPr>
          <w:rFonts w:ascii="Times New Roman"/>
          <w:b w:val="false"/>
          <w:i w:val="false"/>
          <w:color w:val="000000"/>
          <w:sz w:val="28"/>
        </w:rPr>
        <w:t xml:space="preserve">
      Бөлініп шыққан жаңа заңды тұлғаның атауы 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Тіркеу нөмірі ___________ Бизнес-сәйкестендіру нөмірі (БСН)_______ </w:t>
      </w:r>
    </w:p>
    <w:p>
      <w:pPr>
        <w:spacing w:after="0"/>
        <w:ind w:left="0"/>
        <w:jc w:val="both"/>
      </w:pPr>
      <w:r>
        <w:rPr>
          <w:rFonts w:ascii="Times New Roman"/>
          <w:b w:val="false"/>
          <w:i w:val="false"/>
          <w:color w:val="000000"/>
          <w:sz w:val="28"/>
        </w:rPr>
        <w:t xml:space="preserve">
      ҚҰЖЖ коды __________________________ СТТН ________________________ </w:t>
      </w:r>
    </w:p>
    <w:p>
      <w:pPr>
        <w:spacing w:after="0"/>
        <w:ind w:left="0"/>
        <w:jc w:val="both"/>
      </w:pPr>
      <w:r>
        <w:rPr>
          <w:rFonts w:ascii="Times New Roman"/>
          <w:b w:val="false"/>
          <w:i w:val="false"/>
          <w:color w:val="000000"/>
          <w:sz w:val="28"/>
        </w:rPr>
        <w:t xml:space="preserve">
      19. Бөлінген жағдайда келесі мәліметтерді көрсету керек: </w:t>
      </w:r>
    </w:p>
    <w:p>
      <w:pPr>
        <w:spacing w:after="0"/>
        <w:ind w:left="0"/>
        <w:jc w:val="both"/>
      </w:pPr>
      <w:r>
        <w:rPr>
          <w:rFonts w:ascii="Times New Roman"/>
          <w:b w:val="false"/>
          <w:i w:val="false"/>
          <w:color w:val="000000"/>
          <w:sz w:val="28"/>
        </w:rPr>
        <w:t xml:space="preserve">
      Заңды тұлғаның негізінде құрылған заңды тұлғалардың атауы 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Тіркеу нөмірі ___________ Бизнес-сәйкестендіру нөмірі (БСН)_______ </w:t>
      </w:r>
    </w:p>
    <w:p>
      <w:pPr>
        <w:spacing w:after="0"/>
        <w:ind w:left="0"/>
        <w:jc w:val="both"/>
      </w:pPr>
      <w:r>
        <w:rPr>
          <w:rFonts w:ascii="Times New Roman"/>
          <w:b w:val="false"/>
          <w:i w:val="false"/>
          <w:color w:val="000000"/>
          <w:sz w:val="28"/>
        </w:rPr>
        <w:t xml:space="preserve">
      ҚҰЖЖ коды __________________________ СТТН ________________________ </w:t>
      </w:r>
    </w:p>
    <w:p>
      <w:pPr>
        <w:spacing w:after="0"/>
        <w:ind w:left="0"/>
        <w:jc w:val="both"/>
      </w:pPr>
      <w:r>
        <w:rPr>
          <w:rFonts w:ascii="Times New Roman"/>
          <w:b w:val="false"/>
          <w:i w:val="false"/>
          <w:color w:val="000000"/>
          <w:sz w:val="28"/>
        </w:rPr>
        <w:t xml:space="preserve">
      20 жылдың "____" ____________________ </w:t>
      </w:r>
    </w:p>
    <w:p>
      <w:pPr>
        <w:spacing w:after="0"/>
        <w:ind w:left="0"/>
        <w:jc w:val="both"/>
      </w:pPr>
      <w:r>
        <w:rPr>
          <w:rFonts w:ascii="Times New Roman"/>
          <w:b w:val="false"/>
          <w:i w:val="false"/>
          <w:color w:val="000000"/>
          <w:sz w:val="28"/>
        </w:rPr>
        <w:t xml:space="preserve">
      Өтінішке қоса тіркеледі: 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Құрылтайшылардың  қолдары және Т.А.Ә. </w:t>
      </w:r>
      <w:r>
        <w:rPr>
          <w:rFonts w:ascii="Times New Roman"/>
          <w:b w:val="false"/>
          <w:i/>
          <w:color w:val="000000"/>
          <w:sz w:val="28"/>
        </w:rPr>
        <w:t xml:space="preserve">(( қ атысушыларды ң реестрі ба ғ алы қ а ғ аздар рыногыны ң к ә сіби қ атысушысымен ж ү ргізілетін жа ғ дайда – жалпы жиналысты ң құ рылтайшыларыны ң хаттамасымен ө кілетті т ұ л ғ аны ң қ олы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қ атысушыны ң шешімімен)). </w:t>
      </w:r>
    </w:p>
    <w:p>
      <w:pPr>
        <w:spacing w:after="0"/>
        <w:ind w:left="0"/>
        <w:jc w:val="both"/>
      </w:pPr>
      <w:r>
        <w:rPr>
          <w:rFonts w:ascii="Times New Roman"/>
          <w:b w:val="false"/>
          <w:i w:val="false"/>
          <w:color w:val="000000"/>
          <w:sz w:val="28"/>
        </w:rPr>
        <w:t xml:space="preserve">
      Қол(дар)дың шынайылығы нотариалды бекітілген түрде болуы тиіс. </w:t>
      </w:r>
    </w:p>
    <w:p>
      <w:pPr>
        <w:spacing w:after="0"/>
        <w:ind w:left="0"/>
        <w:jc w:val="both"/>
      </w:pPr>
      <w:r>
        <w:rPr>
          <w:rFonts w:ascii="Times New Roman"/>
          <w:b w:val="false"/>
          <w:i w:val="false"/>
          <w:color w:val="000000"/>
          <w:sz w:val="28"/>
        </w:rPr>
        <w:t xml:space="preserve">
      Тіркеу органының мөрі үшін орын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Әділет Министрінің</w:t>
            </w:r>
            <w:r>
              <w:br/>
            </w:r>
            <w:r>
              <w:rPr>
                <w:rFonts w:ascii="Times New Roman"/>
                <w:b w:val="false"/>
                <w:i w:val="false"/>
                <w:color w:val="000000"/>
                <w:sz w:val="20"/>
              </w:rPr>
              <w:t>2008 жылғы 13 қазандағы N 273 бұйрығына</w:t>
            </w:r>
            <w:r>
              <w:br/>
            </w:r>
            <w:r>
              <w:rPr>
                <w:rFonts w:ascii="Times New Roman"/>
                <w:b w:val="false"/>
                <w:i w:val="false"/>
                <w:color w:val="000000"/>
                <w:sz w:val="20"/>
              </w:rPr>
              <w:t>10-қосымша</w:t>
            </w:r>
            <w:r>
              <w:br/>
            </w:r>
            <w:r>
              <w:rPr>
                <w:rFonts w:ascii="Times New Roman"/>
                <w:b w:val="false"/>
                <w:i w:val="false"/>
                <w:color w:val="000000"/>
                <w:sz w:val="20"/>
              </w:rPr>
              <w:t>Заңды тұлғаларды мемлекеттік</w:t>
            </w:r>
            <w:r>
              <w:br/>
            </w:r>
            <w:r>
              <w:rPr>
                <w:rFonts w:ascii="Times New Roman"/>
                <w:b w:val="false"/>
                <w:i w:val="false"/>
                <w:color w:val="000000"/>
                <w:sz w:val="20"/>
              </w:rPr>
              <w:t>Тіркеу және филиалдар мен өкілдіктерді</w:t>
            </w:r>
            <w:r>
              <w:br/>
            </w:r>
            <w:r>
              <w:rPr>
                <w:rFonts w:ascii="Times New Roman"/>
                <w:b w:val="false"/>
                <w:i w:val="false"/>
                <w:color w:val="000000"/>
                <w:sz w:val="20"/>
              </w:rPr>
              <w:t>есептік тіркеу бойынша Нұсқаулыққа</w:t>
            </w:r>
            <w:r>
              <w:br/>
            </w:r>
            <w:r>
              <w:rPr>
                <w:rFonts w:ascii="Times New Roman"/>
                <w:b w:val="false"/>
                <w:i w:val="false"/>
                <w:color w:val="000000"/>
                <w:sz w:val="20"/>
              </w:rPr>
              <w:t>22-қосымша</w:t>
            </w:r>
            <w:r>
              <w:br/>
            </w:r>
            <w:r>
              <w:rPr>
                <w:rFonts w:ascii="Times New Roman"/>
                <w:b w:val="false"/>
                <w:i w:val="false"/>
                <w:color w:val="000000"/>
                <w:sz w:val="20"/>
                <w:u w:val="single"/>
              </w:rPr>
              <w:t xml:space="preserve">Тіркеу органыны ң атауы </w:t>
            </w:r>
          </w:p>
        </w:tc>
      </w:tr>
    </w:tbl>
    <w:p>
      <w:pPr>
        <w:spacing w:after="0"/>
        <w:ind w:left="0"/>
        <w:jc w:val="left"/>
      </w:pPr>
      <w:r>
        <w:rPr>
          <w:rFonts w:ascii="Times New Roman"/>
          <w:b/>
          <w:i w:val="false"/>
          <w:color w:val="000000"/>
        </w:rPr>
        <w:t xml:space="preserve"> Үлгі жарғы негізінде қызметін жүзеге асыратын</w:t>
      </w:r>
      <w:r>
        <w:br/>
      </w:r>
      <w:r>
        <w:rPr>
          <w:rFonts w:ascii="Times New Roman"/>
          <w:b/>
          <w:i w:val="false"/>
          <w:color w:val="000000"/>
        </w:rPr>
        <w:t>шаруашылық серіктестікті мемлекеттік қайта тіркеу туралы</w:t>
      </w:r>
      <w:r>
        <w:br/>
      </w:r>
      <w:r>
        <w:rPr>
          <w:rFonts w:ascii="Times New Roman"/>
          <w:b/>
          <w:i w:val="false"/>
          <w:color w:val="000000"/>
        </w:rPr>
        <w:t>өтініш</w:t>
      </w:r>
    </w:p>
    <w:p>
      <w:pPr>
        <w:spacing w:after="0"/>
        <w:ind w:left="0"/>
        <w:jc w:val="both"/>
      </w:pPr>
      <w:r>
        <w:rPr>
          <w:rFonts w:ascii="Times New Roman"/>
          <w:b w:val="false"/>
          <w:i w:val="false"/>
          <w:color w:val="000000"/>
          <w:sz w:val="28"/>
        </w:rPr>
        <w:t xml:space="preserve">
      1. Заңды тұлғаның атауы 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2. Ұйымдастырушылық-құқықтық нысаны (тиісті ұ яшы қ та х т ү рінде </w:t>
      </w:r>
    </w:p>
    <w:p>
      <w:pPr>
        <w:spacing w:after="0"/>
        <w:ind w:left="0"/>
        <w:jc w:val="both"/>
      </w:pPr>
      <w:r>
        <w:rPr>
          <w:rFonts w:ascii="Times New Roman"/>
          <w:b w:val="false"/>
          <w:i w:val="false"/>
          <w:color w:val="000000"/>
          <w:sz w:val="28"/>
        </w:rPr>
        <w:t xml:space="preserve">
      к ө рсеті ң із): </w:t>
      </w:r>
    </w:p>
    <w:p>
      <w:pPr>
        <w:spacing w:after="0"/>
        <w:ind w:left="0"/>
        <w:jc w:val="both"/>
      </w:pPr>
      <w:r>
        <w:rPr>
          <w:rFonts w:ascii="Times New Roman"/>
          <w:b w:val="false"/>
          <w:i w:val="false"/>
          <w:color w:val="000000"/>
          <w:sz w:val="28"/>
        </w:rPr>
        <w:t xml:space="preserve">
      1) толық серіктестік____ 3) жауапкершілігі шектеулі серіктестік____ </w:t>
      </w:r>
    </w:p>
    <w:p>
      <w:pPr>
        <w:spacing w:after="0"/>
        <w:ind w:left="0"/>
        <w:jc w:val="both"/>
      </w:pPr>
      <w:r>
        <w:rPr>
          <w:rFonts w:ascii="Times New Roman"/>
          <w:b w:val="false"/>
          <w:i w:val="false"/>
          <w:color w:val="000000"/>
          <w:sz w:val="28"/>
        </w:rPr>
        <w:t xml:space="preserve">
      2) сенім серіктестігі__ 4) қосымша жауапкершілігі бар серіктестік__ </w:t>
      </w:r>
    </w:p>
    <w:p>
      <w:pPr>
        <w:spacing w:after="0"/>
        <w:ind w:left="0"/>
        <w:jc w:val="both"/>
      </w:pPr>
      <w:r>
        <w:rPr>
          <w:rFonts w:ascii="Times New Roman"/>
          <w:b w:val="false"/>
          <w:i w:val="false"/>
          <w:color w:val="000000"/>
          <w:sz w:val="28"/>
        </w:rPr>
        <w:t xml:space="preserve">
      3. Тіркеу нөмірі _________ Бизнес-сәйкестендіру нөмірі (БСН)_______ </w:t>
      </w:r>
    </w:p>
    <w:p>
      <w:pPr>
        <w:spacing w:after="0"/>
        <w:ind w:left="0"/>
        <w:jc w:val="both"/>
      </w:pPr>
      <w:r>
        <w:rPr>
          <w:rFonts w:ascii="Times New Roman"/>
          <w:b w:val="false"/>
          <w:i w:val="false"/>
          <w:color w:val="000000"/>
          <w:sz w:val="28"/>
        </w:rPr>
        <w:t xml:space="preserve">
      ҚҰЖЖ коды __________________________ СТТН _________________________ </w:t>
      </w:r>
    </w:p>
    <w:p>
      <w:pPr>
        <w:spacing w:after="0"/>
        <w:ind w:left="0"/>
        <w:jc w:val="both"/>
      </w:pPr>
      <w:r>
        <w:rPr>
          <w:rFonts w:ascii="Times New Roman"/>
          <w:b w:val="false"/>
          <w:i w:val="false"/>
          <w:color w:val="000000"/>
          <w:sz w:val="28"/>
        </w:rPr>
        <w:t xml:space="preserve">
      4. Шаруашылық серіктестікті қайта тіркеудің негіздемесі (тиісті </w:t>
      </w:r>
    </w:p>
    <w:p>
      <w:pPr>
        <w:spacing w:after="0"/>
        <w:ind w:left="0"/>
        <w:jc w:val="both"/>
      </w:pPr>
      <w:r>
        <w:rPr>
          <w:rFonts w:ascii="Times New Roman"/>
          <w:b w:val="false"/>
          <w:i w:val="false"/>
          <w:color w:val="000000"/>
          <w:sz w:val="28"/>
        </w:rPr>
        <w:t xml:space="preserve">
      ұ яшы қ та х т ү рінде к ө рсеті ң із): </w:t>
      </w:r>
    </w:p>
    <w:p>
      <w:pPr>
        <w:spacing w:after="0"/>
        <w:ind w:left="0"/>
        <w:jc w:val="both"/>
      </w:pPr>
      <w:r>
        <w:rPr>
          <w:rFonts w:ascii="Times New Roman"/>
          <w:b w:val="false"/>
          <w:i w:val="false"/>
          <w:color w:val="000000"/>
          <w:sz w:val="28"/>
        </w:rPr>
        <w:t xml:space="preserve">
      1) атаудың өзгеруі ___ 2) жарғылық капиталдың мөлшерінің азаюы ____ </w:t>
      </w:r>
    </w:p>
    <w:p>
      <w:pPr>
        <w:spacing w:after="0"/>
        <w:ind w:left="0"/>
        <w:jc w:val="both"/>
      </w:pPr>
      <w:r>
        <w:rPr>
          <w:rFonts w:ascii="Times New Roman"/>
          <w:b w:val="false"/>
          <w:i w:val="false"/>
          <w:color w:val="000000"/>
          <w:sz w:val="28"/>
        </w:rPr>
        <w:t xml:space="preserve">
      3) шаруашылық серіктестікке қатысушылардың құрамының өзгеруі </w:t>
      </w:r>
    </w:p>
    <w:p>
      <w:pPr>
        <w:spacing w:after="0"/>
        <w:ind w:left="0"/>
        <w:jc w:val="both"/>
      </w:pPr>
      <w:r>
        <w:rPr>
          <w:rFonts w:ascii="Times New Roman"/>
          <w:b w:val="false"/>
          <w:i w:val="false"/>
          <w:color w:val="000000"/>
          <w:sz w:val="28"/>
        </w:rPr>
        <w:t xml:space="preserve">
      ( </w:t>
      </w:r>
      <w:r>
        <w:rPr>
          <w:rFonts w:ascii="Times New Roman"/>
          <w:b w:val="false"/>
          <w:i/>
          <w:color w:val="000000"/>
          <w:sz w:val="28"/>
        </w:rPr>
        <w:t xml:space="preserve">қатысушылардың реестрі бағалы қағаздар рыногының кәсіби қатысушысымен жүргізілетін жағдайдан басқа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5. Заңды тұлғаның мекен-жайы </w:t>
      </w:r>
    </w:p>
    <w:p>
      <w:pPr>
        <w:spacing w:after="0"/>
        <w:ind w:left="0"/>
        <w:jc w:val="both"/>
      </w:pPr>
      <w:r>
        <w:rPr>
          <w:rFonts w:ascii="Times New Roman"/>
          <w:b w:val="false"/>
          <w:i w:val="false"/>
          <w:color w:val="000000"/>
          <w:sz w:val="28"/>
        </w:rPr>
        <w:t xml:space="preserve">
      Почта индексі: _________________ Облыс: __________________________ </w:t>
      </w:r>
    </w:p>
    <w:p>
      <w:pPr>
        <w:spacing w:after="0"/>
        <w:ind w:left="0"/>
        <w:jc w:val="both"/>
      </w:pPr>
      <w:r>
        <w:rPr>
          <w:rFonts w:ascii="Times New Roman"/>
          <w:b w:val="false"/>
          <w:i w:val="false"/>
          <w:color w:val="000000"/>
          <w:sz w:val="28"/>
        </w:rPr>
        <w:t xml:space="preserve">
      Қала, аудан, қаладағы ауданы: ____________________________________ </w:t>
      </w:r>
    </w:p>
    <w:p>
      <w:pPr>
        <w:spacing w:after="0"/>
        <w:ind w:left="0"/>
        <w:jc w:val="both"/>
      </w:pPr>
      <w:r>
        <w:rPr>
          <w:rFonts w:ascii="Times New Roman"/>
          <w:b w:val="false"/>
          <w:i w:val="false"/>
          <w:color w:val="000000"/>
          <w:sz w:val="28"/>
        </w:rPr>
        <w:t xml:space="preserve">
      Елді мекен: ______________________________________________________ </w:t>
      </w:r>
    </w:p>
    <w:p>
      <w:pPr>
        <w:spacing w:after="0"/>
        <w:ind w:left="0"/>
        <w:jc w:val="both"/>
      </w:pPr>
      <w:r>
        <w:rPr>
          <w:rFonts w:ascii="Times New Roman"/>
          <w:b w:val="false"/>
          <w:i w:val="false"/>
          <w:color w:val="000000"/>
          <w:sz w:val="28"/>
        </w:rPr>
        <w:t xml:space="preserve">
      Көше, ықшамаудан, махалла, тұйық көше, даңғыл: ___________________ </w:t>
      </w:r>
    </w:p>
    <w:p>
      <w:pPr>
        <w:spacing w:after="0"/>
        <w:ind w:left="0"/>
        <w:jc w:val="both"/>
      </w:pPr>
      <w:r>
        <w:rPr>
          <w:rFonts w:ascii="Times New Roman"/>
          <w:b w:val="false"/>
          <w:i w:val="false"/>
          <w:color w:val="000000"/>
          <w:sz w:val="28"/>
        </w:rPr>
        <w:t xml:space="preserve">
      Үйдің нөмірі:___ пәтер, бөлме:___ телефон нөмірі (факс)___________ </w:t>
      </w:r>
    </w:p>
    <w:p>
      <w:pPr>
        <w:spacing w:after="0"/>
        <w:ind w:left="0"/>
        <w:jc w:val="both"/>
      </w:pPr>
      <w:r>
        <w:rPr>
          <w:rFonts w:ascii="Times New Roman"/>
          <w:b w:val="false"/>
          <w:i w:val="false"/>
          <w:color w:val="000000"/>
          <w:sz w:val="28"/>
        </w:rPr>
        <w:t xml:space="preserve">
      6. Заңды тұлға басшысының Т.А.Ә. _________________________________ </w:t>
      </w:r>
    </w:p>
    <w:p>
      <w:pPr>
        <w:spacing w:after="0"/>
        <w:ind w:left="0"/>
        <w:jc w:val="both"/>
      </w:pPr>
      <w:r>
        <w:rPr>
          <w:rFonts w:ascii="Times New Roman"/>
          <w:b w:val="false"/>
          <w:i w:val="false"/>
          <w:color w:val="000000"/>
          <w:sz w:val="28"/>
        </w:rPr>
        <w:t xml:space="preserve">
      СТТН, fs24(жо қ бол ғ ан жа ғ дайда СТТН аналогы немесе елді ң коды к ө рсетілуі тиіс) </w:t>
      </w:r>
    </w:p>
    <w:p>
      <w:pPr>
        <w:spacing w:after="0"/>
        <w:ind w:left="0"/>
        <w:jc w:val="both"/>
      </w:pPr>
      <w:r>
        <w:rPr>
          <w:rFonts w:ascii="Times New Roman"/>
          <w:b w:val="false"/>
          <w:i w:val="false"/>
          <w:color w:val="000000"/>
          <w:sz w:val="28"/>
        </w:rPr>
        <w:t xml:space="preserve">
      7. Экономикалық қызметінің негізгі түрінің кодын көрсетіңіз: _____ </w:t>
      </w:r>
    </w:p>
    <w:p>
      <w:pPr>
        <w:spacing w:after="0"/>
        <w:ind w:left="0"/>
        <w:jc w:val="both"/>
      </w:pPr>
      <w:r>
        <w:rPr>
          <w:rFonts w:ascii="Times New Roman"/>
          <w:b w:val="false"/>
          <w:i w:val="false"/>
          <w:color w:val="000000"/>
          <w:sz w:val="28"/>
        </w:rPr>
        <w:t xml:space="preserve">
      8. Жарғылық капиталдың мөлшері ___________________________________ </w:t>
      </w:r>
    </w:p>
    <w:p>
      <w:pPr>
        <w:spacing w:after="0"/>
        <w:ind w:left="0"/>
        <w:jc w:val="both"/>
      </w:pPr>
      <w:r>
        <w:rPr>
          <w:rFonts w:ascii="Times New Roman"/>
          <w:b w:val="false"/>
          <w:i w:val="false"/>
          <w:color w:val="000000"/>
          <w:sz w:val="28"/>
        </w:rPr>
        <w:t xml:space="preserve">
      9. Құрылтайшылардың құрамы және мөлшері (тиісті ұ яшы қ та х т ү рінде </w:t>
      </w:r>
    </w:p>
    <w:p>
      <w:pPr>
        <w:spacing w:after="0"/>
        <w:ind w:left="0"/>
        <w:jc w:val="both"/>
      </w:pPr>
      <w:r>
        <w:rPr>
          <w:rFonts w:ascii="Times New Roman"/>
          <w:b w:val="false"/>
          <w:i w:val="false"/>
          <w:color w:val="000000"/>
          <w:sz w:val="28"/>
        </w:rPr>
        <w:t xml:space="preserve">
      к ө рсеті ң із, м ө лшері сан т ү рінде): </w:t>
      </w:r>
    </w:p>
    <w:p>
      <w:pPr>
        <w:spacing w:after="0"/>
        <w:ind w:left="0"/>
        <w:jc w:val="both"/>
      </w:pPr>
      <w:r>
        <w:rPr>
          <w:rFonts w:ascii="Times New Roman"/>
          <w:b w:val="false"/>
          <w:i w:val="false"/>
          <w:color w:val="000000"/>
          <w:sz w:val="28"/>
        </w:rPr>
        <w:t xml:space="preserve">
      1) заңды тұлға ________________ 2) жеке тұлға _____________________ </w:t>
      </w:r>
    </w:p>
    <w:p>
      <w:pPr>
        <w:spacing w:after="0"/>
        <w:ind w:left="0"/>
        <w:jc w:val="both"/>
      </w:pPr>
      <w:r>
        <w:rPr>
          <w:rFonts w:ascii="Times New Roman"/>
          <w:b w:val="false"/>
          <w:i w:val="false"/>
          <w:color w:val="000000"/>
          <w:sz w:val="28"/>
        </w:rPr>
        <w:t xml:space="preserve">
      10. Заңды тұлғаның құрылтайшылары туралы мәліметтерді көрсетіңіз </w:t>
      </w:r>
    </w:p>
    <w:p>
      <w:pPr>
        <w:spacing w:after="0"/>
        <w:ind w:left="0"/>
        <w:jc w:val="both"/>
      </w:pPr>
      <w:r>
        <w:rPr>
          <w:rFonts w:ascii="Times New Roman"/>
          <w:b w:val="false"/>
          <w:i w:val="false"/>
          <w:color w:val="000000"/>
          <w:sz w:val="28"/>
        </w:rPr>
        <w:t xml:space="preserve">
      ( </w:t>
      </w:r>
      <w:r>
        <w:rPr>
          <w:rFonts w:ascii="Times New Roman"/>
          <w:b w:val="false"/>
          <w:i/>
          <w:color w:val="000000"/>
          <w:sz w:val="28"/>
        </w:rPr>
        <w:t xml:space="preserve">қатысушылардың реестрі бағалы қағаздар рыногының кәсіби қатысушысымен жүргізілетін жағдайдан басқа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Заңды тұлғаның атауы _____________________________________________ </w:t>
      </w:r>
    </w:p>
    <w:p>
      <w:pPr>
        <w:spacing w:after="0"/>
        <w:ind w:left="0"/>
        <w:jc w:val="both"/>
      </w:pPr>
      <w:r>
        <w:rPr>
          <w:rFonts w:ascii="Times New Roman"/>
          <w:b w:val="false"/>
          <w:i w:val="false"/>
          <w:color w:val="000000"/>
          <w:sz w:val="28"/>
        </w:rPr>
        <w:t xml:space="preserve">
      СТТН, СТТН аналогы немесе елдің коды (шет ел заңды тұлғалары үшін) </w:t>
      </w:r>
    </w:p>
    <w:p>
      <w:pPr>
        <w:spacing w:after="0"/>
        <w:ind w:left="0"/>
        <w:jc w:val="both"/>
      </w:pPr>
      <w:r>
        <w:rPr>
          <w:rFonts w:ascii="Times New Roman"/>
          <w:b w:val="false"/>
          <w:i w:val="false"/>
          <w:color w:val="000000"/>
          <w:sz w:val="28"/>
        </w:rPr>
        <w:t xml:space="preserve">
      Жарғылық капиталдағы үлесі % _____ Үлес сомасы (мың теңге) _______ </w:t>
      </w:r>
    </w:p>
    <w:p>
      <w:pPr>
        <w:spacing w:after="0"/>
        <w:ind w:left="0"/>
        <w:jc w:val="both"/>
      </w:pPr>
      <w:r>
        <w:rPr>
          <w:rFonts w:ascii="Times New Roman"/>
          <w:b w:val="false"/>
          <w:i w:val="false"/>
          <w:color w:val="000000"/>
          <w:sz w:val="28"/>
        </w:rPr>
        <w:t xml:space="preserve">
      Заңды тұлғаның атауы _____________________________________________ </w:t>
      </w:r>
    </w:p>
    <w:p>
      <w:pPr>
        <w:spacing w:after="0"/>
        <w:ind w:left="0"/>
        <w:jc w:val="both"/>
      </w:pPr>
      <w:r>
        <w:rPr>
          <w:rFonts w:ascii="Times New Roman"/>
          <w:b w:val="false"/>
          <w:i w:val="false"/>
          <w:color w:val="000000"/>
          <w:sz w:val="28"/>
        </w:rPr>
        <w:t xml:space="preserve">
      СТТН, СТТН аналогы немесе елдің коды (шет ел заңды тұлғалары үшін) </w:t>
      </w:r>
    </w:p>
    <w:p>
      <w:pPr>
        <w:spacing w:after="0"/>
        <w:ind w:left="0"/>
        <w:jc w:val="both"/>
      </w:pPr>
      <w:r>
        <w:rPr>
          <w:rFonts w:ascii="Times New Roman"/>
          <w:b w:val="false"/>
          <w:i w:val="false"/>
          <w:color w:val="000000"/>
          <w:sz w:val="28"/>
        </w:rPr>
        <w:t xml:space="preserve">
      Жарғылық капиталдағы үлесі % _____ Үлес сомасы (мың теңге) _______ </w:t>
      </w:r>
    </w:p>
    <w:p>
      <w:pPr>
        <w:spacing w:after="0"/>
        <w:ind w:left="0"/>
        <w:jc w:val="both"/>
      </w:pPr>
      <w:r>
        <w:rPr>
          <w:rFonts w:ascii="Times New Roman"/>
          <w:b w:val="false"/>
          <w:i w:val="false"/>
          <w:color w:val="000000"/>
          <w:sz w:val="28"/>
        </w:rPr>
        <w:t xml:space="preserve">
      11. Жұмыспен қамтылатын адамдардың күтілетін саны (шамамен) ______ </w:t>
      </w:r>
    </w:p>
    <w:p>
      <w:pPr>
        <w:spacing w:after="0"/>
        <w:ind w:left="0"/>
        <w:jc w:val="both"/>
      </w:pPr>
      <w:r>
        <w:rPr>
          <w:rFonts w:ascii="Times New Roman"/>
          <w:b w:val="false"/>
          <w:i w:val="false"/>
          <w:color w:val="000000"/>
          <w:sz w:val="28"/>
        </w:rPr>
        <w:t xml:space="preserve">
      12. Байқау кеңесі құрылған жағдайда өкілеттігін көрсетіңіз: 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13. Жеке кәсіпкерлік субъектісі (тиісті ұ яшы қ та х т ү рінде </w:t>
      </w:r>
    </w:p>
    <w:p>
      <w:pPr>
        <w:spacing w:after="0"/>
        <w:ind w:left="0"/>
        <w:jc w:val="both"/>
      </w:pPr>
      <w:r>
        <w:rPr>
          <w:rFonts w:ascii="Times New Roman"/>
          <w:b w:val="false"/>
          <w:i w:val="false"/>
          <w:color w:val="000000"/>
          <w:sz w:val="28"/>
        </w:rPr>
        <w:t xml:space="preserve">
      к ө рсеті ң із): </w:t>
      </w:r>
    </w:p>
    <w:p>
      <w:pPr>
        <w:spacing w:after="0"/>
        <w:ind w:left="0"/>
        <w:jc w:val="both"/>
      </w:pPr>
      <w:r>
        <w:rPr>
          <w:rFonts w:ascii="Times New Roman"/>
          <w:b w:val="false"/>
          <w:i w:val="false"/>
          <w:color w:val="000000"/>
          <w:sz w:val="28"/>
        </w:rPr>
        <w:t xml:space="preserve">
      1) шағын кәсіпкерлік субъектісі__________ 2) орта кәсіпкерлік </w:t>
      </w:r>
    </w:p>
    <w:p>
      <w:pPr>
        <w:spacing w:after="0"/>
        <w:ind w:left="0"/>
        <w:jc w:val="both"/>
      </w:pPr>
      <w:r>
        <w:rPr>
          <w:rFonts w:ascii="Times New Roman"/>
          <w:b w:val="false"/>
          <w:i w:val="false"/>
          <w:color w:val="000000"/>
          <w:sz w:val="28"/>
        </w:rPr>
        <w:t xml:space="preserve">
      субъектісі_________ 3) ірі бизнес субъектісі _________ </w:t>
      </w:r>
    </w:p>
    <w:p>
      <w:pPr>
        <w:spacing w:after="0"/>
        <w:ind w:left="0"/>
        <w:jc w:val="both"/>
      </w:pPr>
      <w:r>
        <w:rPr>
          <w:rFonts w:ascii="Times New Roman"/>
          <w:b w:val="false"/>
          <w:i w:val="false"/>
          <w:color w:val="000000"/>
          <w:sz w:val="28"/>
        </w:rPr>
        <w:t xml:space="preserve">
      14. Қайта тіркелу негіздемесі қайта құрылу негізінде туды (тиісті </w:t>
      </w:r>
    </w:p>
    <w:p>
      <w:pPr>
        <w:spacing w:after="0"/>
        <w:ind w:left="0"/>
        <w:jc w:val="both"/>
      </w:pPr>
      <w:r>
        <w:rPr>
          <w:rFonts w:ascii="Times New Roman"/>
          <w:b w:val="false"/>
          <w:i w:val="false"/>
          <w:color w:val="000000"/>
          <w:sz w:val="28"/>
        </w:rPr>
        <w:t xml:space="preserve">
      ұ яшы қ та х т ү рінде к ө рсеті ң із): </w:t>
      </w:r>
    </w:p>
    <w:p>
      <w:pPr>
        <w:spacing w:after="0"/>
        <w:ind w:left="0"/>
        <w:jc w:val="both"/>
      </w:pPr>
      <w:r>
        <w:rPr>
          <w:rFonts w:ascii="Times New Roman"/>
          <w:b w:val="false"/>
          <w:i w:val="false"/>
          <w:color w:val="000000"/>
          <w:sz w:val="28"/>
        </w:rPr>
        <w:t xml:space="preserve">
      1) иә ____________________   2) жоқ ______________________________ </w:t>
      </w:r>
    </w:p>
    <w:p>
      <w:pPr>
        <w:spacing w:after="0"/>
        <w:ind w:left="0"/>
        <w:jc w:val="both"/>
      </w:pPr>
      <w:r>
        <w:rPr>
          <w:rFonts w:ascii="Times New Roman"/>
          <w:b w:val="false"/>
          <w:i w:val="false"/>
          <w:color w:val="000000"/>
          <w:sz w:val="28"/>
        </w:rPr>
        <w:t xml:space="preserve">
      15. Қосылған жағдайда келесі мәліметтерді көрсету керек: </w:t>
      </w:r>
    </w:p>
    <w:p>
      <w:pPr>
        <w:spacing w:after="0"/>
        <w:ind w:left="0"/>
        <w:jc w:val="both"/>
      </w:pPr>
      <w:r>
        <w:rPr>
          <w:rFonts w:ascii="Times New Roman"/>
          <w:b w:val="false"/>
          <w:i w:val="false"/>
          <w:color w:val="000000"/>
          <w:sz w:val="28"/>
        </w:rPr>
        <w:t xml:space="preserve">
      Бірігуге қатысатын заңды тұлғалардың атауы </w:t>
      </w:r>
    </w:p>
    <w:p>
      <w:pPr>
        <w:spacing w:after="0"/>
        <w:ind w:left="0"/>
        <w:jc w:val="both"/>
      </w:pPr>
      <w:r>
        <w:rPr>
          <w:rFonts w:ascii="Times New Roman"/>
          <w:b w:val="false"/>
          <w:i w:val="false"/>
          <w:color w:val="000000"/>
          <w:sz w:val="28"/>
        </w:rPr>
        <w:t xml:space="preserve">
      Тіркеу нөмірі ___________ Бизнес-сәйкестендіру нөмірі (БСН)________ </w:t>
      </w:r>
    </w:p>
    <w:p>
      <w:pPr>
        <w:spacing w:after="0"/>
        <w:ind w:left="0"/>
        <w:jc w:val="both"/>
      </w:pPr>
      <w:r>
        <w:rPr>
          <w:rFonts w:ascii="Times New Roman"/>
          <w:b w:val="false"/>
          <w:i w:val="false"/>
          <w:color w:val="000000"/>
          <w:sz w:val="28"/>
        </w:rPr>
        <w:t xml:space="preserve">
      ҚҰЖЖ коды __________________________ СТТН _________________________ </w:t>
      </w:r>
    </w:p>
    <w:p>
      <w:pPr>
        <w:spacing w:after="0"/>
        <w:ind w:left="0"/>
        <w:jc w:val="both"/>
      </w:pPr>
      <w:r>
        <w:rPr>
          <w:rFonts w:ascii="Times New Roman"/>
          <w:b w:val="false"/>
          <w:i w:val="false"/>
          <w:color w:val="000000"/>
          <w:sz w:val="28"/>
        </w:rPr>
        <w:t xml:space="preserve">
      20  жылдың "____" ____________________ </w:t>
      </w:r>
    </w:p>
    <w:p>
      <w:pPr>
        <w:spacing w:after="0"/>
        <w:ind w:left="0"/>
        <w:jc w:val="both"/>
      </w:pPr>
      <w:r>
        <w:rPr>
          <w:rFonts w:ascii="Times New Roman"/>
          <w:b w:val="false"/>
          <w:i w:val="false"/>
          <w:color w:val="000000"/>
          <w:sz w:val="28"/>
        </w:rPr>
        <w:t xml:space="preserve">
      Өтінішке қоса тіркеледі: 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Құрылтайшылардың  қолдары және Т.А.Ә. </w:t>
      </w:r>
      <w:r>
        <w:rPr>
          <w:rFonts w:ascii="Times New Roman"/>
          <w:b w:val="false"/>
          <w:i/>
          <w:color w:val="000000"/>
          <w:sz w:val="28"/>
        </w:rPr>
        <w:t xml:space="preserve">( ( қ атысушыларды ң реестрі ба ғ алы қ а ғ аздар рыногыны ң к ә сіби қ атысушысымен ж ү ргізілетін жа ғ дайда – жалпы жиналысты ң құ рылтайшыларыны </w:t>
      </w:r>
      <w:r>
        <w:rPr>
          <w:rFonts w:ascii="Times New Roman"/>
          <w:b w:val="false"/>
          <w:i/>
          <w:color w:val="000000"/>
          <w:sz w:val="28"/>
        </w:rPr>
        <w:t xml:space="preserve">ң хаттамасымен ө кілетті т ұ л ғ аны ң қ олы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қ атысушыны ң шешімімен) )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Қолдың шынайылығы нотариалды бекітілген түрде болуы тиіс. </w:t>
      </w:r>
    </w:p>
    <w:p>
      <w:pPr>
        <w:spacing w:after="0"/>
        <w:ind w:left="0"/>
        <w:jc w:val="both"/>
      </w:pPr>
      <w:r>
        <w:rPr>
          <w:rFonts w:ascii="Times New Roman"/>
          <w:b w:val="false"/>
          <w:i w:val="false"/>
          <w:color w:val="000000"/>
          <w:sz w:val="28"/>
        </w:rPr>
        <w:t xml:space="preserve">
      Тіркеу органының мөрі үшін орын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Әділет Министрінің</w:t>
            </w:r>
            <w:r>
              <w:br/>
            </w:r>
            <w:r>
              <w:rPr>
                <w:rFonts w:ascii="Times New Roman"/>
                <w:b w:val="false"/>
                <w:i w:val="false"/>
                <w:color w:val="000000"/>
                <w:sz w:val="20"/>
              </w:rPr>
              <w:t>2008 жылғы 13 қазандағы N 273 бұйрығына</w:t>
            </w:r>
            <w:r>
              <w:br/>
            </w:r>
            <w:r>
              <w:rPr>
                <w:rFonts w:ascii="Times New Roman"/>
                <w:b w:val="false"/>
                <w:i w:val="false"/>
                <w:color w:val="000000"/>
                <w:sz w:val="20"/>
              </w:rPr>
              <w:t>11-қосымша</w:t>
            </w:r>
            <w:r>
              <w:br/>
            </w:r>
            <w:r>
              <w:rPr>
                <w:rFonts w:ascii="Times New Roman"/>
                <w:b w:val="false"/>
                <w:i w:val="false"/>
                <w:color w:val="000000"/>
                <w:sz w:val="20"/>
              </w:rPr>
              <w:t>Заңды тұлғаларды мемлекеттік</w:t>
            </w:r>
            <w:r>
              <w:br/>
            </w:r>
            <w:r>
              <w:rPr>
                <w:rFonts w:ascii="Times New Roman"/>
                <w:b w:val="false"/>
                <w:i w:val="false"/>
                <w:color w:val="000000"/>
                <w:sz w:val="20"/>
              </w:rPr>
              <w:t>Тіркеу және филиалдар мен өкілдіктерді</w:t>
            </w:r>
            <w:r>
              <w:br/>
            </w:r>
            <w:r>
              <w:rPr>
                <w:rFonts w:ascii="Times New Roman"/>
                <w:b w:val="false"/>
                <w:i w:val="false"/>
                <w:color w:val="000000"/>
                <w:sz w:val="20"/>
              </w:rPr>
              <w:t>есептік тіркеу бойынша Нұсқаулыққа</w:t>
            </w:r>
            <w:r>
              <w:br/>
            </w:r>
            <w:r>
              <w:rPr>
                <w:rFonts w:ascii="Times New Roman"/>
                <w:b w:val="false"/>
                <w:i w:val="false"/>
                <w:color w:val="000000"/>
                <w:sz w:val="20"/>
              </w:rPr>
              <w:t>23-қосымша</w:t>
            </w:r>
            <w:r>
              <w:br/>
            </w:r>
            <w:r>
              <w:rPr>
                <w:rFonts w:ascii="Times New Roman"/>
                <w:b w:val="false"/>
                <w:i w:val="false"/>
                <w:color w:val="000000"/>
                <w:sz w:val="20"/>
                <w:u w:val="single"/>
              </w:rPr>
              <w:t xml:space="preserve">Тіркеу органыны ң атауы </w:t>
            </w:r>
          </w:p>
        </w:tc>
      </w:tr>
    </w:tbl>
    <w:p>
      <w:pPr>
        <w:spacing w:after="0"/>
        <w:ind w:left="0"/>
        <w:jc w:val="left"/>
      </w:pPr>
      <w:r>
        <w:rPr>
          <w:rFonts w:ascii="Times New Roman"/>
          <w:b/>
          <w:i w:val="false"/>
          <w:color w:val="000000"/>
        </w:rPr>
        <w:t xml:space="preserve"> Үлгі жарғы негізінде қызметін жүзеге асыратын</w:t>
      </w:r>
      <w:r>
        <w:br/>
      </w:r>
      <w:r>
        <w:rPr>
          <w:rFonts w:ascii="Times New Roman"/>
          <w:b/>
          <w:i w:val="false"/>
          <w:color w:val="000000"/>
        </w:rPr>
        <w:t>шаруашылық серіктестіктеріне мемлекеттік тіркеу енгізілген</w:t>
      </w:r>
      <w:r>
        <w:br/>
      </w:r>
      <w:r>
        <w:rPr>
          <w:rFonts w:ascii="Times New Roman"/>
          <w:b/>
          <w:i w:val="false"/>
          <w:color w:val="000000"/>
        </w:rPr>
        <w:t>өзгертулер мен толықтыруларды тіркеу туралы</w:t>
      </w:r>
      <w:r>
        <w:br/>
      </w:r>
      <w:r>
        <w:rPr>
          <w:rFonts w:ascii="Times New Roman"/>
          <w:b/>
          <w:i w:val="false"/>
          <w:color w:val="000000"/>
        </w:rPr>
        <w:t>өтініш</w:t>
      </w:r>
    </w:p>
    <w:p>
      <w:pPr>
        <w:spacing w:after="0"/>
        <w:ind w:left="0"/>
        <w:jc w:val="both"/>
      </w:pPr>
      <w:r>
        <w:rPr>
          <w:rFonts w:ascii="Times New Roman"/>
          <w:b w:val="false"/>
          <w:i w:val="false"/>
          <w:color w:val="000000"/>
          <w:sz w:val="28"/>
        </w:rPr>
        <w:t xml:space="preserve">
      1. Заңды тұлғаның атауы 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2. Ұйымдастырушылық-құқықтық нысаны (тиісті ұ яшы қ та х т ү рінде </w:t>
      </w:r>
    </w:p>
    <w:p>
      <w:pPr>
        <w:spacing w:after="0"/>
        <w:ind w:left="0"/>
        <w:jc w:val="both"/>
      </w:pPr>
      <w:r>
        <w:rPr>
          <w:rFonts w:ascii="Times New Roman"/>
          <w:b w:val="false"/>
          <w:i w:val="false"/>
          <w:color w:val="000000"/>
          <w:sz w:val="28"/>
        </w:rPr>
        <w:t xml:space="preserve">
      к ө рсеті ң із): </w:t>
      </w:r>
    </w:p>
    <w:p>
      <w:pPr>
        <w:spacing w:after="0"/>
        <w:ind w:left="0"/>
        <w:jc w:val="both"/>
      </w:pPr>
      <w:r>
        <w:rPr>
          <w:rFonts w:ascii="Times New Roman"/>
          <w:b w:val="false"/>
          <w:i w:val="false"/>
          <w:color w:val="000000"/>
          <w:sz w:val="28"/>
        </w:rPr>
        <w:t xml:space="preserve">
      1) толық серіктестік____ 3) жауапкершілігі шектеулі серіктестік____ </w:t>
      </w:r>
    </w:p>
    <w:p>
      <w:pPr>
        <w:spacing w:after="0"/>
        <w:ind w:left="0"/>
        <w:jc w:val="both"/>
      </w:pPr>
      <w:r>
        <w:rPr>
          <w:rFonts w:ascii="Times New Roman"/>
          <w:b w:val="false"/>
          <w:i w:val="false"/>
          <w:color w:val="000000"/>
          <w:sz w:val="28"/>
        </w:rPr>
        <w:t xml:space="preserve">
      2) сенім серіктестігі__ 4) қосымша жауапкершілігі бар серіктестік__ </w:t>
      </w:r>
    </w:p>
    <w:p>
      <w:pPr>
        <w:spacing w:after="0"/>
        <w:ind w:left="0"/>
        <w:jc w:val="both"/>
      </w:pPr>
      <w:r>
        <w:rPr>
          <w:rFonts w:ascii="Times New Roman"/>
          <w:b w:val="false"/>
          <w:i w:val="false"/>
          <w:color w:val="000000"/>
          <w:sz w:val="28"/>
        </w:rPr>
        <w:t xml:space="preserve">
      3. Тіркеу нөмірі _________ Бизнес-сәйкестендіру нөмірі (БСН)_______ </w:t>
      </w:r>
    </w:p>
    <w:p>
      <w:pPr>
        <w:spacing w:after="0"/>
        <w:ind w:left="0"/>
        <w:jc w:val="both"/>
      </w:pPr>
      <w:r>
        <w:rPr>
          <w:rFonts w:ascii="Times New Roman"/>
          <w:b w:val="false"/>
          <w:i w:val="false"/>
          <w:color w:val="000000"/>
          <w:sz w:val="28"/>
        </w:rPr>
        <w:t xml:space="preserve">
      ҚҰЖЖ коды __________________________ СТТН _________________________ </w:t>
      </w:r>
    </w:p>
    <w:p>
      <w:pPr>
        <w:spacing w:after="0"/>
        <w:ind w:left="0"/>
        <w:jc w:val="both"/>
      </w:pPr>
      <w:r>
        <w:rPr>
          <w:rFonts w:ascii="Times New Roman"/>
          <w:b w:val="false"/>
          <w:i w:val="false"/>
          <w:color w:val="000000"/>
          <w:sz w:val="28"/>
        </w:rPr>
        <w:t xml:space="preserve">
      4. Өзгертулер мен толықтырулар енгізудің негіздемесі 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5. Заңды тұлғаның мекен-жайы </w:t>
      </w:r>
    </w:p>
    <w:p>
      <w:pPr>
        <w:spacing w:after="0"/>
        <w:ind w:left="0"/>
        <w:jc w:val="both"/>
      </w:pPr>
      <w:r>
        <w:rPr>
          <w:rFonts w:ascii="Times New Roman"/>
          <w:b w:val="false"/>
          <w:i w:val="false"/>
          <w:color w:val="000000"/>
          <w:sz w:val="28"/>
        </w:rPr>
        <w:t xml:space="preserve">
      Почта индексі: _______________ Облыс: ____________________________ </w:t>
      </w:r>
    </w:p>
    <w:p>
      <w:pPr>
        <w:spacing w:after="0"/>
        <w:ind w:left="0"/>
        <w:jc w:val="both"/>
      </w:pPr>
      <w:r>
        <w:rPr>
          <w:rFonts w:ascii="Times New Roman"/>
          <w:b w:val="false"/>
          <w:i w:val="false"/>
          <w:color w:val="000000"/>
          <w:sz w:val="28"/>
        </w:rPr>
        <w:t xml:space="preserve">
      Қала, аудан, қаладағы ауданы: ____________________________________ </w:t>
      </w:r>
    </w:p>
    <w:p>
      <w:pPr>
        <w:spacing w:after="0"/>
        <w:ind w:left="0"/>
        <w:jc w:val="both"/>
      </w:pPr>
      <w:r>
        <w:rPr>
          <w:rFonts w:ascii="Times New Roman"/>
          <w:b w:val="false"/>
          <w:i w:val="false"/>
          <w:color w:val="000000"/>
          <w:sz w:val="28"/>
        </w:rPr>
        <w:t xml:space="preserve">
      Елді мекен: ______________________________________________________ </w:t>
      </w:r>
    </w:p>
    <w:p>
      <w:pPr>
        <w:spacing w:after="0"/>
        <w:ind w:left="0"/>
        <w:jc w:val="both"/>
      </w:pPr>
      <w:r>
        <w:rPr>
          <w:rFonts w:ascii="Times New Roman"/>
          <w:b w:val="false"/>
          <w:i w:val="false"/>
          <w:color w:val="000000"/>
          <w:sz w:val="28"/>
        </w:rPr>
        <w:t xml:space="preserve">
      Көше, ықшамаудан, махалла, тұйық көше, даңғыл: ___________________ </w:t>
      </w:r>
    </w:p>
    <w:p>
      <w:pPr>
        <w:spacing w:after="0"/>
        <w:ind w:left="0"/>
        <w:jc w:val="both"/>
      </w:pPr>
      <w:r>
        <w:rPr>
          <w:rFonts w:ascii="Times New Roman"/>
          <w:b w:val="false"/>
          <w:i w:val="false"/>
          <w:color w:val="000000"/>
          <w:sz w:val="28"/>
        </w:rPr>
        <w:t xml:space="preserve">
      Үйдің нөмірі:___ пәтер, бөлме:____ телефон нөмірі (факс)__________ </w:t>
      </w:r>
    </w:p>
    <w:p>
      <w:pPr>
        <w:spacing w:after="0"/>
        <w:ind w:left="0"/>
        <w:jc w:val="both"/>
      </w:pPr>
      <w:r>
        <w:rPr>
          <w:rFonts w:ascii="Times New Roman"/>
          <w:b w:val="false"/>
          <w:i w:val="false"/>
          <w:color w:val="000000"/>
          <w:sz w:val="28"/>
        </w:rPr>
        <w:t xml:space="preserve">
      6. Басшының Т.А.Ә. _______________________________________________ </w:t>
      </w:r>
    </w:p>
    <w:p>
      <w:pPr>
        <w:spacing w:after="0"/>
        <w:ind w:left="0"/>
        <w:jc w:val="both"/>
      </w:pPr>
      <w:r>
        <w:rPr>
          <w:rFonts w:ascii="Times New Roman"/>
          <w:b w:val="false"/>
          <w:i w:val="false"/>
          <w:color w:val="000000"/>
          <w:sz w:val="28"/>
        </w:rPr>
        <w:t xml:space="preserve">
      Жеке тұлға (резидент емес) </w:t>
      </w:r>
    </w:p>
    <w:p>
      <w:pPr>
        <w:spacing w:after="0"/>
        <w:ind w:left="0"/>
        <w:jc w:val="both"/>
      </w:pPr>
      <w:r>
        <w:rPr>
          <w:rFonts w:ascii="Times New Roman"/>
          <w:b w:val="false"/>
          <w:i w:val="false"/>
          <w:color w:val="000000"/>
          <w:sz w:val="28"/>
        </w:rPr>
        <w:t xml:space="preserve">
      СТТН, </w:t>
      </w:r>
      <w:r>
        <w:rPr>
          <w:rFonts w:ascii="Times New Roman"/>
          <w:b w:val="false"/>
          <w:i/>
          <w:color w:val="000000"/>
          <w:sz w:val="28"/>
        </w:rPr>
        <w:t xml:space="preserve">(жо қ бол ғ ан жа ғ дайда СТТН аналогы немесе елді ң коды к ө рсетілуі тиіс) </w:t>
      </w:r>
    </w:p>
    <w:p>
      <w:pPr>
        <w:spacing w:after="0"/>
        <w:ind w:left="0"/>
        <w:jc w:val="both"/>
      </w:pPr>
      <w:r>
        <w:rPr>
          <w:rFonts w:ascii="Times New Roman"/>
          <w:b w:val="false"/>
          <w:i w:val="false"/>
          <w:color w:val="000000"/>
          <w:sz w:val="28"/>
        </w:rPr>
        <w:t xml:space="preserve">
      7. Экономикалық қызметінің негізгі түрінің кодын көрсетіңіз: _____ </w:t>
      </w:r>
    </w:p>
    <w:p>
      <w:pPr>
        <w:spacing w:after="0"/>
        <w:ind w:left="0"/>
        <w:jc w:val="both"/>
      </w:pPr>
      <w:r>
        <w:rPr>
          <w:rFonts w:ascii="Times New Roman"/>
          <w:b w:val="false"/>
          <w:i w:val="false"/>
          <w:color w:val="000000"/>
          <w:sz w:val="28"/>
        </w:rPr>
        <w:t xml:space="preserve">
      8. Жарғылық капиталдың мөлшері ___________________________________ </w:t>
      </w:r>
    </w:p>
    <w:p>
      <w:pPr>
        <w:spacing w:after="0"/>
        <w:ind w:left="0"/>
        <w:jc w:val="both"/>
      </w:pPr>
      <w:r>
        <w:rPr>
          <w:rFonts w:ascii="Times New Roman"/>
          <w:b w:val="false"/>
          <w:i w:val="false"/>
          <w:color w:val="000000"/>
          <w:sz w:val="28"/>
        </w:rPr>
        <w:t xml:space="preserve">
      9. Құрылтайшылардың құрамы және мөлшері (тиісті ұ яшы қ та х т ү рінде </w:t>
      </w:r>
    </w:p>
    <w:p>
      <w:pPr>
        <w:spacing w:after="0"/>
        <w:ind w:left="0"/>
        <w:jc w:val="both"/>
      </w:pPr>
      <w:r>
        <w:rPr>
          <w:rFonts w:ascii="Times New Roman"/>
          <w:b w:val="false"/>
          <w:i w:val="false"/>
          <w:color w:val="000000"/>
          <w:sz w:val="28"/>
        </w:rPr>
        <w:t xml:space="preserve">
      к ө рсеті ң із, м ө лшері сан т ү рінде): </w:t>
      </w:r>
    </w:p>
    <w:p>
      <w:pPr>
        <w:spacing w:after="0"/>
        <w:ind w:left="0"/>
        <w:jc w:val="both"/>
      </w:pPr>
      <w:r>
        <w:rPr>
          <w:rFonts w:ascii="Times New Roman"/>
          <w:b w:val="false"/>
          <w:i w:val="false"/>
          <w:color w:val="000000"/>
          <w:sz w:val="28"/>
        </w:rPr>
        <w:t xml:space="preserve">
      1) заңды тұлға _____________   2) жеке тұлға _____________________ </w:t>
      </w:r>
    </w:p>
    <w:p>
      <w:pPr>
        <w:spacing w:after="0"/>
        <w:ind w:left="0"/>
        <w:jc w:val="both"/>
      </w:pPr>
      <w:r>
        <w:rPr>
          <w:rFonts w:ascii="Times New Roman"/>
          <w:b w:val="false"/>
          <w:i w:val="false"/>
          <w:color w:val="000000"/>
          <w:sz w:val="28"/>
        </w:rPr>
        <w:t xml:space="preserve">
      10. Заңды тұлғаның құрылтайшылары туралы мәліметтерді көрсетіңіз </w:t>
      </w:r>
    </w:p>
    <w:p>
      <w:pPr>
        <w:spacing w:after="0"/>
        <w:ind w:left="0"/>
        <w:jc w:val="both"/>
      </w:pPr>
      <w:r>
        <w:rPr>
          <w:rFonts w:ascii="Times New Roman"/>
          <w:b w:val="false"/>
          <w:i w:val="false"/>
          <w:color w:val="000000"/>
          <w:sz w:val="28"/>
        </w:rPr>
        <w:t xml:space="preserve">
      ( </w:t>
      </w:r>
      <w:r>
        <w:rPr>
          <w:rFonts w:ascii="Times New Roman"/>
          <w:b w:val="false"/>
          <w:i/>
          <w:color w:val="000000"/>
          <w:sz w:val="28"/>
        </w:rPr>
        <w:t xml:space="preserve">қатысушылардың реестрі бағалы қағаздар рыногының кәсіби қатысушысымен жүргізілетін жағдайдан басқа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Жеке тұлғаның Т.А.Ә. _____________________________________________ </w:t>
      </w:r>
    </w:p>
    <w:p>
      <w:pPr>
        <w:spacing w:after="0"/>
        <w:ind w:left="0"/>
        <w:jc w:val="both"/>
      </w:pPr>
      <w:r>
        <w:rPr>
          <w:rFonts w:ascii="Times New Roman"/>
          <w:b w:val="false"/>
          <w:i w:val="false"/>
          <w:color w:val="000000"/>
          <w:sz w:val="28"/>
        </w:rPr>
        <w:t xml:space="preserve">
      СТТН, СТТН аналогы немесе елдің коды (шет ел жеке тұлғалары үшін) Жарғылық капиталдағы үлесі % ______ Үлес сомасы (мың теңге)_______ </w:t>
      </w:r>
    </w:p>
    <w:p>
      <w:pPr>
        <w:spacing w:after="0"/>
        <w:ind w:left="0"/>
        <w:jc w:val="both"/>
      </w:pPr>
      <w:r>
        <w:rPr>
          <w:rFonts w:ascii="Times New Roman"/>
          <w:b w:val="false"/>
          <w:i w:val="false"/>
          <w:color w:val="000000"/>
          <w:sz w:val="28"/>
        </w:rPr>
        <w:t xml:space="preserve">
      11. Жұмыспен қамтылатын адамдардың күтілетін саны (шамамен) ______ </w:t>
      </w:r>
    </w:p>
    <w:p>
      <w:pPr>
        <w:spacing w:after="0"/>
        <w:ind w:left="0"/>
        <w:jc w:val="both"/>
      </w:pPr>
      <w:r>
        <w:rPr>
          <w:rFonts w:ascii="Times New Roman"/>
          <w:b w:val="false"/>
          <w:i w:val="false"/>
          <w:color w:val="000000"/>
          <w:sz w:val="28"/>
        </w:rPr>
        <w:t xml:space="preserve">
      12. Байқау кеңесі құрылған жағдайда өкілеттігін көрсетіңіз: 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13. Жеке кәсіпкерлік субъектісі (тиісті ұ яшы қ та х т ү рінде </w:t>
      </w:r>
    </w:p>
    <w:p>
      <w:pPr>
        <w:spacing w:after="0"/>
        <w:ind w:left="0"/>
        <w:jc w:val="both"/>
      </w:pPr>
      <w:r>
        <w:rPr>
          <w:rFonts w:ascii="Times New Roman"/>
          <w:b w:val="false"/>
          <w:i w:val="false"/>
          <w:color w:val="000000"/>
          <w:sz w:val="28"/>
        </w:rPr>
        <w:t xml:space="preserve">
      к ө рсеті ң із): </w:t>
      </w:r>
    </w:p>
    <w:p>
      <w:pPr>
        <w:spacing w:after="0"/>
        <w:ind w:left="0"/>
        <w:jc w:val="both"/>
      </w:pPr>
      <w:r>
        <w:rPr>
          <w:rFonts w:ascii="Times New Roman"/>
          <w:b w:val="false"/>
          <w:i w:val="false"/>
          <w:color w:val="000000"/>
          <w:sz w:val="28"/>
        </w:rPr>
        <w:t xml:space="preserve">
      1) шағын кәсіпкерлік субъектісі__________ 2) орта кәсіпкерлік </w:t>
      </w:r>
    </w:p>
    <w:p>
      <w:pPr>
        <w:spacing w:after="0"/>
        <w:ind w:left="0"/>
        <w:jc w:val="both"/>
      </w:pPr>
      <w:r>
        <w:rPr>
          <w:rFonts w:ascii="Times New Roman"/>
          <w:b w:val="false"/>
          <w:i w:val="false"/>
          <w:color w:val="000000"/>
          <w:sz w:val="28"/>
        </w:rPr>
        <w:t xml:space="preserve">
      субъектісі_________ 3) ірі бизнес субъектісі _________ </w:t>
      </w:r>
    </w:p>
    <w:p>
      <w:pPr>
        <w:spacing w:after="0"/>
        <w:ind w:left="0"/>
        <w:jc w:val="both"/>
      </w:pPr>
      <w:r>
        <w:rPr>
          <w:rFonts w:ascii="Times New Roman"/>
          <w:b w:val="false"/>
          <w:i w:val="false"/>
          <w:color w:val="000000"/>
          <w:sz w:val="28"/>
        </w:rPr>
        <w:t xml:space="preserve">
      14. Заңды тұлғаның құрылуына қайта ұйымдастыру негіз болды (тиісті </w:t>
      </w:r>
    </w:p>
    <w:p>
      <w:pPr>
        <w:spacing w:after="0"/>
        <w:ind w:left="0"/>
        <w:jc w:val="both"/>
      </w:pPr>
      <w:r>
        <w:rPr>
          <w:rFonts w:ascii="Times New Roman"/>
          <w:b w:val="false"/>
          <w:i w:val="false"/>
          <w:color w:val="000000"/>
          <w:sz w:val="28"/>
        </w:rPr>
        <w:t xml:space="preserve">
      ұ яшы қ та х т ү рінде к ө рсеті ң із): </w:t>
      </w:r>
    </w:p>
    <w:p>
      <w:pPr>
        <w:spacing w:after="0"/>
        <w:ind w:left="0"/>
        <w:jc w:val="both"/>
      </w:pPr>
      <w:r>
        <w:rPr>
          <w:rFonts w:ascii="Times New Roman"/>
          <w:b w:val="false"/>
          <w:i w:val="false"/>
          <w:color w:val="000000"/>
          <w:sz w:val="28"/>
        </w:rPr>
        <w:t xml:space="preserve">
      1) қайта құру __________________  2) қосылу ______________________ </w:t>
      </w:r>
    </w:p>
    <w:p>
      <w:pPr>
        <w:spacing w:after="0"/>
        <w:ind w:left="0"/>
        <w:jc w:val="both"/>
      </w:pPr>
      <w:r>
        <w:rPr>
          <w:rFonts w:ascii="Times New Roman"/>
          <w:b w:val="false"/>
          <w:i w:val="false"/>
          <w:color w:val="000000"/>
          <w:sz w:val="28"/>
        </w:rPr>
        <w:t xml:space="preserve">
      3) бөлініп шығу ________________  4) бөліну ______________________ </w:t>
      </w:r>
    </w:p>
    <w:p>
      <w:pPr>
        <w:spacing w:after="0"/>
        <w:ind w:left="0"/>
        <w:jc w:val="both"/>
      </w:pPr>
      <w:r>
        <w:rPr>
          <w:rFonts w:ascii="Times New Roman"/>
          <w:b w:val="false"/>
          <w:i w:val="false"/>
          <w:color w:val="000000"/>
          <w:sz w:val="28"/>
        </w:rPr>
        <w:t xml:space="preserve">
      15. Қайта құруға қатысатын заңды тұлғалардың мөлшері _____________ </w:t>
      </w:r>
    </w:p>
    <w:p>
      <w:pPr>
        <w:spacing w:after="0"/>
        <w:ind w:left="0"/>
        <w:jc w:val="both"/>
      </w:pPr>
      <w:r>
        <w:rPr>
          <w:rFonts w:ascii="Times New Roman"/>
          <w:b w:val="false"/>
          <w:i w:val="false"/>
          <w:color w:val="000000"/>
          <w:sz w:val="28"/>
        </w:rPr>
        <w:t xml:space="preserve">
      16. Қайта құрылған жағдайда келесі мәліметтерді көрсету керек: </w:t>
      </w:r>
    </w:p>
    <w:p>
      <w:pPr>
        <w:spacing w:after="0"/>
        <w:ind w:left="0"/>
        <w:jc w:val="both"/>
      </w:pPr>
      <w:r>
        <w:rPr>
          <w:rFonts w:ascii="Times New Roman"/>
          <w:b w:val="false"/>
          <w:i w:val="false"/>
          <w:color w:val="000000"/>
          <w:sz w:val="28"/>
        </w:rPr>
        <w:t xml:space="preserve">
      Заңды тұлғаның бұрынғы атауы _____________________________________ </w:t>
      </w:r>
    </w:p>
    <w:p>
      <w:pPr>
        <w:spacing w:after="0"/>
        <w:ind w:left="0"/>
        <w:jc w:val="both"/>
      </w:pPr>
      <w:r>
        <w:rPr>
          <w:rFonts w:ascii="Times New Roman"/>
          <w:b w:val="false"/>
          <w:i w:val="false"/>
          <w:color w:val="000000"/>
          <w:sz w:val="28"/>
        </w:rPr>
        <w:t xml:space="preserve">
      Тіркеу нөмірі _________  Бизнес-сәйкестендіру нөмірі (БСН)_______ </w:t>
      </w:r>
    </w:p>
    <w:p>
      <w:pPr>
        <w:spacing w:after="0"/>
        <w:ind w:left="0"/>
        <w:jc w:val="both"/>
      </w:pPr>
      <w:r>
        <w:rPr>
          <w:rFonts w:ascii="Times New Roman"/>
          <w:b w:val="false"/>
          <w:i w:val="false"/>
          <w:color w:val="000000"/>
          <w:sz w:val="28"/>
        </w:rPr>
        <w:t xml:space="preserve">
      ҚҰЖЖ коды __________________________ СТТН ________________________ </w:t>
      </w:r>
    </w:p>
    <w:p>
      <w:pPr>
        <w:spacing w:after="0"/>
        <w:ind w:left="0"/>
        <w:jc w:val="both"/>
      </w:pPr>
      <w:r>
        <w:rPr>
          <w:rFonts w:ascii="Times New Roman"/>
          <w:b w:val="false"/>
          <w:i w:val="false"/>
          <w:color w:val="000000"/>
          <w:sz w:val="28"/>
        </w:rPr>
        <w:t xml:space="preserve">
      17. Қосылған жағдайда келесі мәліметтерді көрсету керек: </w:t>
      </w:r>
    </w:p>
    <w:p>
      <w:pPr>
        <w:spacing w:after="0"/>
        <w:ind w:left="0"/>
        <w:jc w:val="both"/>
      </w:pPr>
      <w:r>
        <w:rPr>
          <w:rFonts w:ascii="Times New Roman"/>
          <w:b w:val="false"/>
          <w:i w:val="false"/>
          <w:color w:val="000000"/>
          <w:sz w:val="28"/>
        </w:rPr>
        <w:t xml:space="preserve">
      Бірігуге қатысатын заңды тұлғалардың атауы </w:t>
      </w:r>
    </w:p>
    <w:p>
      <w:pPr>
        <w:spacing w:after="0"/>
        <w:ind w:left="0"/>
        <w:jc w:val="both"/>
      </w:pPr>
      <w:r>
        <w:rPr>
          <w:rFonts w:ascii="Times New Roman"/>
          <w:b w:val="false"/>
          <w:i w:val="false"/>
          <w:color w:val="000000"/>
          <w:sz w:val="28"/>
        </w:rPr>
        <w:t xml:space="preserve">
      Тіркеу нөмірі _________ Бизнес-сәйкестендіру нөмірі (БСН)_________ </w:t>
      </w:r>
    </w:p>
    <w:p>
      <w:pPr>
        <w:spacing w:after="0"/>
        <w:ind w:left="0"/>
        <w:jc w:val="both"/>
      </w:pPr>
      <w:r>
        <w:rPr>
          <w:rFonts w:ascii="Times New Roman"/>
          <w:b w:val="false"/>
          <w:i w:val="false"/>
          <w:color w:val="000000"/>
          <w:sz w:val="28"/>
        </w:rPr>
        <w:t xml:space="preserve">
      ҚҰЖЖ коды _____________ _____________ СТТН _______________________ </w:t>
      </w:r>
    </w:p>
    <w:p>
      <w:pPr>
        <w:spacing w:after="0"/>
        <w:ind w:left="0"/>
        <w:jc w:val="both"/>
      </w:pPr>
      <w:r>
        <w:rPr>
          <w:rFonts w:ascii="Times New Roman"/>
          <w:b w:val="false"/>
          <w:i w:val="false"/>
          <w:color w:val="000000"/>
          <w:sz w:val="28"/>
        </w:rPr>
        <w:t xml:space="preserve">
      18. Бөлініп шығу жағдайында келесі мәліметтерді көрсету керек: </w:t>
      </w:r>
    </w:p>
    <w:p>
      <w:pPr>
        <w:spacing w:after="0"/>
        <w:ind w:left="0"/>
        <w:jc w:val="both"/>
      </w:pPr>
      <w:r>
        <w:rPr>
          <w:rFonts w:ascii="Times New Roman"/>
          <w:b w:val="false"/>
          <w:i w:val="false"/>
          <w:color w:val="000000"/>
          <w:sz w:val="28"/>
        </w:rPr>
        <w:t xml:space="preserve">
      Бөлініп шыққан жаңа заңды тұлғаның атауы 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Тіркеу нөмірі _________  Бизнес-сәйкестендіру нөмірі (БСН)________ </w:t>
      </w:r>
    </w:p>
    <w:p>
      <w:pPr>
        <w:spacing w:after="0"/>
        <w:ind w:left="0"/>
        <w:jc w:val="both"/>
      </w:pPr>
      <w:r>
        <w:rPr>
          <w:rFonts w:ascii="Times New Roman"/>
          <w:b w:val="false"/>
          <w:i w:val="false"/>
          <w:color w:val="000000"/>
          <w:sz w:val="28"/>
        </w:rPr>
        <w:t xml:space="preserve">
      ҚҰЖЖ коды __________________________ СТТН ________________________ </w:t>
      </w:r>
    </w:p>
    <w:p>
      <w:pPr>
        <w:spacing w:after="0"/>
        <w:ind w:left="0"/>
        <w:jc w:val="both"/>
      </w:pPr>
      <w:r>
        <w:rPr>
          <w:rFonts w:ascii="Times New Roman"/>
          <w:b w:val="false"/>
          <w:i w:val="false"/>
          <w:color w:val="000000"/>
          <w:sz w:val="28"/>
        </w:rPr>
        <w:t xml:space="preserve">
      19. Бөлінген жағдайда келесі мәліметтерді көрсету керек: </w:t>
      </w:r>
    </w:p>
    <w:p>
      <w:pPr>
        <w:spacing w:after="0"/>
        <w:ind w:left="0"/>
        <w:jc w:val="both"/>
      </w:pPr>
      <w:r>
        <w:rPr>
          <w:rFonts w:ascii="Times New Roman"/>
          <w:b w:val="false"/>
          <w:i w:val="false"/>
          <w:color w:val="000000"/>
          <w:sz w:val="28"/>
        </w:rPr>
        <w:t xml:space="preserve">
      Заңды тұлғаның негізінде құрылған заңды тұлғалардың атауы 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Тіркеу нөмірі _________  Бизнес-сәйкестендіру нөмірі (БСН)________ </w:t>
      </w:r>
    </w:p>
    <w:p>
      <w:pPr>
        <w:spacing w:after="0"/>
        <w:ind w:left="0"/>
        <w:jc w:val="both"/>
      </w:pPr>
      <w:r>
        <w:rPr>
          <w:rFonts w:ascii="Times New Roman"/>
          <w:b w:val="false"/>
          <w:i w:val="false"/>
          <w:color w:val="000000"/>
          <w:sz w:val="28"/>
        </w:rPr>
        <w:t xml:space="preserve">
      ҚҰЖЖ коды __________________________ СТТН ________________________ </w:t>
      </w:r>
    </w:p>
    <w:p>
      <w:pPr>
        <w:spacing w:after="0"/>
        <w:ind w:left="0"/>
        <w:jc w:val="both"/>
      </w:pPr>
      <w:r>
        <w:rPr>
          <w:rFonts w:ascii="Times New Roman"/>
          <w:b w:val="false"/>
          <w:i w:val="false"/>
          <w:color w:val="000000"/>
          <w:sz w:val="28"/>
        </w:rPr>
        <w:t xml:space="preserve">
      20  жылдың "____" ____________________ </w:t>
      </w:r>
    </w:p>
    <w:p>
      <w:pPr>
        <w:spacing w:after="0"/>
        <w:ind w:left="0"/>
        <w:jc w:val="both"/>
      </w:pPr>
      <w:r>
        <w:rPr>
          <w:rFonts w:ascii="Times New Roman"/>
          <w:b w:val="false"/>
          <w:i w:val="false"/>
          <w:color w:val="000000"/>
          <w:sz w:val="28"/>
        </w:rPr>
        <w:t xml:space="preserve">
      Өтінішке қоса тіркеледі: 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Құрылтайшылардың  қолдары және Т.А.Ә. </w:t>
      </w:r>
      <w:r>
        <w:rPr>
          <w:rFonts w:ascii="Times New Roman"/>
          <w:b w:val="false"/>
          <w:i/>
          <w:color w:val="000000"/>
          <w:sz w:val="28"/>
        </w:rPr>
        <w:t xml:space="preserve">( ( қ атысушыларды ң реестрі ба ғ алы қ а ғ аздар рыногыны ң к ә сіби қ атысушысымен ж ү ргізілетін жа ғ дайда – жалпы жиналысты ң құ рылтайшыларыны ң хаттамасымен ө кілетті т ұ л ғ аны ң қ олы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қ атысушыны ң шешімімен) ). </w:t>
      </w:r>
    </w:p>
    <w:p>
      <w:pPr>
        <w:spacing w:after="0"/>
        <w:ind w:left="0"/>
        <w:jc w:val="both"/>
      </w:pPr>
      <w:r>
        <w:rPr>
          <w:rFonts w:ascii="Times New Roman"/>
          <w:b w:val="false"/>
          <w:i w:val="false"/>
          <w:color w:val="000000"/>
          <w:sz w:val="28"/>
        </w:rPr>
        <w:t xml:space="preserve">
      Қол(дар)дың шынайылығы нотариалды бекітілген түрде болуы тиіс. </w:t>
      </w:r>
    </w:p>
    <w:p>
      <w:pPr>
        <w:spacing w:after="0"/>
        <w:ind w:left="0"/>
        <w:jc w:val="both"/>
      </w:pPr>
      <w:r>
        <w:rPr>
          <w:rFonts w:ascii="Times New Roman"/>
          <w:b w:val="false"/>
          <w:i w:val="false"/>
          <w:color w:val="000000"/>
          <w:sz w:val="28"/>
        </w:rPr>
        <w:t xml:space="preserve">
      Тіркеу органының мөрі үшін орын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Әділет Министрінің</w:t>
            </w:r>
            <w:r>
              <w:br/>
            </w:r>
            <w:r>
              <w:rPr>
                <w:rFonts w:ascii="Times New Roman"/>
                <w:b w:val="false"/>
                <w:i w:val="false"/>
                <w:color w:val="000000"/>
                <w:sz w:val="20"/>
              </w:rPr>
              <w:t>2008 жылғы 13 қазандағы N 273 бұйрығына</w:t>
            </w:r>
            <w:r>
              <w:br/>
            </w:r>
            <w:r>
              <w:rPr>
                <w:rFonts w:ascii="Times New Roman"/>
                <w:b w:val="false"/>
                <w:i w:val="false"/>
                <w:color w:val="000000"/>
                <w:sz w:val="20"/>
              </w:rPr>
              <w:t>12-қосымша</w:t>
            </w:r>
            <w:r>
              <w:br/>
            </w:r>
            <w:r>
              <w:rPr>
                <w:rFonts w:ascii="Times New Roman"/>
                <w:b w:val="false"/>
                <w:i w:val="false"/>
                <w:color w:val="000000"/>
                <w:sz w:val="20"/>
              </w:rPr>
              <w:t>Заңды тұлғаларды мемлекеттік</w:t>
            </w:r>
            <w:r>
              <w:br/>
            </w:r>
            <w:r>
              <w:rPr>
                <w:rFonts w:ascii="Times New Roman"/>
                <w:b w:val="false"/>
                <w:i w:val="false"/>
                <w:color w:val="000000"/>
                <w:sz w:val="20"/>
              </w:rPr>
              <w:t>Тіркеу және филиалдар мен өкілдіктерді</w:t>
            </w:r>
            <w:r>
              <w:br/>
            </w:r>
            <w:r>
              <w:rPr>
                <w:rFonts w:ascii="Times New Roman"/>
                <w:b w:val="false"/>
                <w:i w:val="false"/>
                <w:color w:val="000000"/>
                <w:sz w:val="20"/>
              </w:rPr>
              <w:t>есептік тіркеу бойынша Нұсқаулыққа</w:t>
            </w:r>
            <w:r>
              <w:br/>
            </w:r>
            <w:r>
              <w:rPr>
                <w:rFonts w:ascii="Times New Roman"/>
                <w:b w:val="false"/>
                <w:i w:val="false"/>
                <w:color w:val="000000"/>
                <w:sz w:val="20"/>
              </w:rPr>
              <w:t>24-қосымша</w:t>
            </w:r>
            <w:r>
              <w:br/>
            </w:r>
            <w:r>
              <w:rPr>
                <w:rFonts w:ascii="Times New Roman"/>
                <w:b w:val="false"/>
                <w:i w:val="false"/>
                <w:color w:val="000000"/>
                <w:sz w:val="20"/>
                <w:u w:val="single"/>
              </w:rPr>
              <w:t xml:space="preserve">Тіркеу органыны ң атауы </w:t>
            </w:r>
          </w:p>
        </w:tc>
      </w:tr>
    </w:tbl>
    <w:p>
      <w:pPr>
        <w:spacing w:after="0"/>
        <w:ind w:left="0"/>
        <w:jc w:val="left"/>
      </w:pPr>
      <w:r>
        <w:rPr>
          <w:rFonts w:ascii="Times New Roman"/>
          <w:b/>
          <w:i w:val="false"/>
          <w:color w:val="000000"/>
        </w:rPr>
        <w:t xml:space="preserve"> Үлгі жарғы негізінде қызметін жүзеге асыратын</w:t>
      </w:r>
      <w:r>
        <w:br/>
      </w:r>
      <w:r>
        <w:rPr>
          <w:rFonts w:ascii="Times New Roman"/>
          <w:b/>
          <w:i w:val="false"/>
          <w:color w:val="000000"/>
        </w:rPr>
        <w:t>шаруашылық серіктестіктеріне мемлекеттік қайта тіркеу</w:t>
      </w:r>
      <w:r>
        <w:br/>
      </w:r>
      <w:r>
        <w:rPr>
          <w:rFonts w:ascii="Times New Roman"/>
          <w:b/>
          <w:i w:val="false"/>
          <w:color w:val="000000"/>
        </w:rPr>
        <w:t>енгізілген өзгертулер мен толықтыруларды тіркеу туралы</w:t>
      </w:r>
      <w:r>
        <w:br/>
      </w:r>
      <w:r>
        <w:rPr>
          <w:rFonts w:ascii="Times New Roman"/>
          <w:b/>
          <w:i w:val="false"/>
          <w:color w:val="000000"/>
        </w:rPr>
        <w:t>өтініш</w:t>
      </w:r>
    </w:p>
    <w:p>
      <w:pPr>
        <w:spacing w:after="0"/>
        <w:ind w:left="0"/>
        <w:jc w:val="both"/>
      </w:pPr>
      <w:r>
        <w:rPr>
          <w:rFonts w:ascii="Times New Roman"/>
          <w:b w:val="false"/>
          <w:i w:val="false"/>
          <w:color w:val="000000"/>
          <w:sz w:val="28"/>
        </w:rPr>
        <w:t xml:space="preserve">
      1. Заңды тұлғаның атауы 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2. Ұйымдастырушылық-құқықтық нысаны (тиісті ұяшықта х түрінде </w:t>
      </w:r>
    </w:p>
    <w:p>
      <w:pPr>
        <w:spacing w:after="0"/>
        <w:ind w:left="0"/>
        <w:jc w:val="both"/>
      </w:pPr>
      <w:r>
        <w:rPr>
          <w:rFonts w:ascii="Times New Roman"/>
          <w:b w:val="false"/>
          <w:i w:val="false"/>
          <w:color w:val="000000"/>
          <w:sz w:val="28"/>
        </w:rPr>
        <w:t xml:space="preserve">
      көрсетіңіз): </w:t>
      </w:r>
    </w:p>
    <w:p>
      <w:pPr>
        <w:spacing w:after="0"/>
        <w:ind w:left="0"/>
        <w:jc w:val="both"/>
      </w:pPr>
      <w:r>
        <w:rPr>
          <w:rFonts w:ascii="Times New Roman"/>
          <w:b w:val="false"/>
          <w:i w:val="false"/>
          <w:color w:val="000000"/>
          <w:sz w:val="28"/>
        </w:rPr>
        <w:t xml:space="preserve">
      1) толық серіктестік____ 3) жауапкершілігі шектеулі серіктестік____ </w:t>
      </w:r>
    </w:p>
    <w:p>
      <w:pPr>
        <w:spacing w:after="0"/>
        <w:ind w:left="0"/>
        <w:jc w:val="both"/>
      </w:pPr>
      <w:r>
        <w:rPr>
          <w:rFonts w:ascii="Times New Roman"/>
          <w:b w:val="false"/>
          <w:i w:val="false"/>
          <w:color w:val="000000"/>
          <w:sz w:val="28"/>
        </w:rPr>
        <w:t xml:space="preserve">
      2) сенім серіктестігі__ 4) қосымша жауапкершілігі бар серіктестік__ </w:t>
      </w:r>
    </w:p>
    <w:p>
      <w:pPr>
        <w:spacing w:after="0"/>
        <w:ind w:left="0"/>
        <w:jc w:val="both"/>
      </w:pPr>
      <w:r>
        <w:rPr>
          <w:rFonts w:ascii="Times New Roman"/>
          <w:b w:val="false"/>
          <w:i w:val="false"/>
          <w:color w:val="000000"/>
          <w:sz w:val="28"/>
        </w:rPr>
        <w:t xml:space="preserve">
      3. Тіркеу нөмірі _________ Бизнес-сәйкестендіру нөмірі (БСН)_______ </w:t>
      </w:r>
    </w:p>
    <w:p>
      <w:pPr>
        <w:spacing w:after="0"/>
        <w:ind w:left="0"/>
        <w:jc w:val="both"/>
      </w:pPr>
      <w:r>
        <w:rPr>
          <w:rFonts w:ascii="Times New Roman"/>
          <w:b w:val="false"/>
          <w:i w:val="false"/>
          <w:color w:val="000000"/>
          <w:sz w:val="28"/>
        </w:rPr>
        <w:t xml:space="preserve">
      ҚҰЖЖ коды __________________________ СТТН _________________________ </w:t>
      </w:r>
    </w:p>
    <w:p>
      <w:pPr>
        <w:spacing w:after="0"/>
        <w:ind w:left="0"/>
        <w:jc w:val="both"/>
      </w:pPr>
      <w:r>
        <w:rPr>
          <w:rFonts w:ascii="Times New Roman"/>
          <w:b w:val="false"/>
          <w:i w:val="false"/>
          <w:color w:val="000000"/>
          <w:sz w:val="28"/>
        </w:rPr>
        <w:t xml:space="preserve">
      4. Өзгертулер мен толықтырулар енгізудің негіздемесі 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5. Заңды тұлғаның мекен-жайы </w:t>
      </w:r>
    </w:p>
    <w:p>
      <w:pPr>
        <w:spacing w:after="0"/>
        <w:ind w:left="0"/>
        <w:jc w:val="both"/>
      </w:pPr>
      <w:r>
        <w:rPr>
          <w:rFonts w:ascii="Times New Roman"/>
          <w:b w:val="false"/>
          <w:i w:val="false"/>
          <w:color w:val="000000"/>
          <w:sz w:val="28"/>
        </w:rPr>
        <w:t xml:space="preserve">
      Почта индексі: _______________ Облыс: ____________________________ </w:t>
      </w:r>
    </w:p>
    <w:p>
      <w:pPr>
        <w:spacing w:after="0"/>
        <w:ind w:left="0"/>
        <w:jc w:val="both"/>
      </w:pPr>
      <w:r>
        <w:rPr>
          <w:rFonts w:ascii="Times New Roman"/>
          <w:b w:val="false"/>
          <w:i w:val="false"/>
          <w:color w:val="000000"/>
          <w:sz w:val="28"/>
        </w:rPr>
        <w:t xml:space="preserve">
      Қала, аудан, қаладағы ауданы: ____________________________________ </w:t>
      </w:r>
    </w:p>
    <w:p>
      <w:pPr>
        <w:spacing w:after="0"/>
        <w:ind w:left="0"/>
        <w:jc w:val="both"/>
      </w:pPr>
      <w:r>
        <w:rPr>
          <w:rFonts w:ascii="Times New Roman"/>
          <w:b w:val="false"/>
          <w:i w:val="false"/>
          <w:color w:val="000000"/>
          <w:sz w:val="28"/>
        </w:rPr>
        <w:t xml:space="preserve">
      Елді мекен: ______________________________________________________ </w:t>
      </w:r>
    </w:p>
    <w:p>
      <w:pPr>
        <w:spacing w:after="0"/>
        <w:ind w:left="0"/>
        <w:jc w:val="both"/>
      </w:pPr>
      <w:r>
        <w:rPr>
          <w:rFonts w:ascii="Times New Roman"/>
          <w:b w:val="false"/>
          <w:i w:val="false"/>
          <w:color w:val="000000"/>
          <w:sz w:val="28"/>
        </w:rPr>
        <w:t xml:space="preserve">
      Көше, ықшамаудан, махалла, тұйық көше, даңғыл: ___________________ </w:t>
      </w:r>
    </w:p>
    <w:p>
      <w:pPr>
        <w:spacing w:after="0"/>
        <w:ind w:left="0"/>
        <w:jc w:val="both"/>
      </w:pPr>
      <w:r>
        <w:rPr>
          <w:rFonts w:ascii="Times New Roman"/>
          <w:b w:val="false"/>
          <w:i w:val="false"/>
          <w:color w:val="000000"/>
          <w:sz w:val="28"/>
        </w:rPr>
        <w:t xml:space="preserve">
      Үйдің нөмірі:___ пәтер, бөлме:____ телефон нөмірі (факс)__________ </w:t>
      </w:r>
    </w:p>
    <w:p>
      <w:pPr>
        <w:spacing w:after="0"/>
        <w:ind w:left="0"/>
        <w:jc w:val="both"/>
      </w:pPr>
      <w:r>
        <w:rPr>
          <w:rFonts w:ascii="Times New Roman"/>
          <w:b w:val="false"/>
          <w:i w:val="false"/>
          <w:color w:val="000000"/>
          <w:sz w:val="28"/>
        </w:rPr>
        <w:t xml:space="preserve">
      6. Басшының Т.А.Ә. _______________________________________________ </w:t>
      </w:r>
    </w:p>
    <w:p>
      <w:pPr>
        <w:spacing w:after="0"/>
        <w:ind w:left="0"/>
        <w:jc w:val="both"/>
      </w:pPr>
      <w:r>
        <w:rPr>
          <w:rFonts w:ascii="Times New Roman"/>
          <w:b w:val="false"/>
          <w:i w:val="false"/>
          <w:color w:val="000000"/>
          <w:sz w:val="28"/>
        </w:rPr>
        <w:t xml:space="preserve">
      Жеке тұлға (резидент емес) </w:t>
      </w:r>
    </w:p>
    <w:p>
      <w:pPr>
        <w:spacing w:after="0"/>
        <w:ind w:left="0"/>
        <w:jc w:val="both"/>
      </w:pPr>
      <w:r>
        <w:rPr>
          <w:rFonts w:ascii="Times New Roman"/>
          <w:b w:val="false"/>
          <w:i w:val="false"/>
          <w:color w:val="000000"/>
          <w:sz w:val="28"/>
        </w:rPr>
        <w:t xml:space="preserve">
      СТТН, </w:t>
      </w:r>
      <w:r>
        <w:rPr>
          <w:rFonts w:ascii="Times New Roman"/>
          <w:b w:val="false"/>
          <w:i/>
          <w:color w:val="000000"/>
          <w:sz w:val="28"/>
        </w:rPr>
        <w:t xml:space="preserve">(жоқ болған жағдайда СТТН аналогы немесе елдің коды көрсетілуі тиіс) </w:t>
      </w:r>
    </w:p>
    <w:p>
      <w:pPr>
        <w:spacing w:after="0"/>
        <w:ind w:left="0"/>
        <w:jc w:val="both"/>
      </w:pPr>
      <w:r>
        <w:rPr>
          <w:rFonts w:ascii="Times New Roman"/>
          <w:b w:val="false"/>
          <w:i w:val="false"/>
          <w:color w:val="000000"/>
          <w:sz w:val="28"/>
        </w:rPr>
        <w:t xml:space="preserve">
      7. Экономикалық қызметінің негізгі түрінің кодын көрсетіңіз: _____ </w:t>
      </w:r>
    </w:p>
    <w:p>
      <w:pPr>
        <w:spacing w:after="0"/>
        <w:ind w:left="0"/>
        <w:jc w:val="both"/>
      </w:pPr>
      <w:r>
        <w:rPr>
          <w:rFonts w:ascii="Times New Roman"/>
          <w:b w:val="false"/>
          <w:i w:val="false"/>
          <w:color w:val="000000"/>
          <w:sz w:val="28"/>
        </w:rPr>
        <w:t xml:space="preserve">
      8. Жарғылық капиталдың мөлшері ___________________________________ </w:t>
      </w:r>
    </w:p>
    <w:p>
      <w:pPr>
        <w:spacing w:after="0"/>
        <w:ind w:left="0"/>
        <w:jc w:val="both"/>
      </w:pPr>
      <w:r>
        <w:rPr>
          <w:rFonts w:ascii="Times New Roman"/>
          <w:b w:val="false"/>
          <w:i w:val="false"/>
          <w:color w:val="000000"/>
          <w:sz w:val="28"/>
        </w:rPr>
        <w:t xml:space="preserve">
      9. Құрылтайшылардың құрамы және мөлшері (тиісті ұяшықта х түрінде </w:t>
      </w:r>
    </w:p>
    <w:p>
      <w:pPr>
        <w:spacing w:after="0"/>
        <w:ind w:left="0"/>
        <w:jc w:val="both"/>
      </w:pPr>
      <w:r>
        <w:rPr>
          <w:rFonts w:ascii="Times New Roman"/>
          <w:b w:val="false"/>
          <w:i w:val="false"/>
          <w:color w:val="000000"/>
          <w:sz w:val="28"/>
        </w:rPr>
        <w:t xml:space="preserve">
      көрсетіңіз, мөлшері сан түрінде): </w:t>
      </w:r>
    </w:p>
    <w:p>
      <w:pPr>
        <w:spacing w:after="0"/>
        <w:ind w:left="0"/>
        <w:jc w:val="both"/>
      </w:pPr>
      <w:r>
        <w:rPr>
          <w:rFonts w:ascii="Times New Roman"/>
          <w:b w:val="false"/>
          <w:i w:val="false"/>
          <w:color w:val="000000"/>
          <w:sz w:val="28"/>
        </w:rPr>
        <w:t xml:space="preserve">
      1) заңды тұлға _____________   2) жеке тұлға _____________________ </w:t>
      </w:r>
    </w:p>
    <w:p>
      <w:pPr>
        <w:spacing w:after="0"/>
        <w:ind w:left="0"/>
        <w:jc w:val="both"/>
      </w:pPr>
      <w:r>
        <w:rPr>
          <w:rFonts w:ascii="Times New Roman"/>
          <w:b w:val="false"/>
          <w:i w:val="false"/>
          <w:color w:val="000000"/>
          <w:sz w:val="28"/>
        </w:rPr>
        <w:t xml:space="preserve">
      10. Заңды тұлғаның құрылтайшылары туралы мәліметтерді көрсетіңіз </w:t>
      </w:r>
    </w:p>
    <w:p>
      <w:pPr>
        <w:spacing w:after="0"/>
        <w:ind w:left="0"/>
        <w:jc w:val="both"/>
      </w:pPr>
      <w:r>
        <w:rPr>
          <w:rFonts w:ascii="Times New Roman"/>
          <w:b w:val="false"/>
          <w:i w:val="false"/>
          <w:color w:val="000000"/>
          <w:sz w:val="28"/>
        </w:rPr>
        <w:t xml:space="preserve">
      ( </w:t>
      </w:r>
      <w:r>
        <w:rPr>
          <w:rFonts w:ascii="Times New Roman"/>
          <w:b w:val="false"/>
          <w:i/>
          <w:color w:val="000000"/>
          <w:sz w:val="28"/>
        </w:rPr>
        <w:t xml:space="preserve">қатысушылардың реестрі бағалы қағаздар рыногының кәсіби қатысушысымен жүргізілетін жағдайдан басқа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Жеке тұлғаның Т.А.Ә. _____________________________________________ </w:t>
      </w:r>
    </w:p>
    <w:p>
      <w:pPr>
        <w:spacing w:after="0"/>
        <w:ind w:left="0"/>
        <w:jc w:val="both"/>
      </w:pPr>
      <w:r>
        <w:rPr>
          <w:rFonts w:ascii="Times New Roman"/>
          <w:b w:val="false"/>
          <w:i w:val="false"/>
          <w:color w:val="000000"/>
          <w:sz w:val="28"/>
        </w:rPr>
        <w:t xml:space="preserve">
      СТТН, СТТН аналогы немесе елдің коды (шет ел жеке тұлғалары үшін) Жарғылық капиталдағы үлесі % ______ Үлес сомасы (мың теңге)_______ </w:t>
      </w:r>
    </w:p>
    <w:p>
      <w:pPr>
        <w:spacing w:after="0"/>
        <w:ind w:left="0"/>
        <w:jc w:val="both"/>
      </w:pPr>
      <w:r>
        <w:rPr>
          <w:rFonts w:ascii="Times New Roman"/>
          <w:b w:val="false"/>
          <w:i w:val="false"/>
          <w:color w:val="000000"/>
          <w:sz w:val="28"/>
        </w:rPr>
        <w:t xml:space="preserve">
      11. Жұмыспен қамтылатын адамдардың күтілетін саны (шамамен) ______ </w:t>
      </w:r>
    </w:p>
    <w:p>
      <w:pPr>
        <w:spacing w:after="0"/>
        <w:ind w:left="0"/>
        <w:jc w:val="both"/>
      </w:pPr>
      <w:r>
        <w:rPr>
          <w:rFonts w:ascii="Times New Roman"/>
          <w:b w:val="false"/>
          <w:i w:val="false"/>
          <w:color w:val="000000"/>
          <w:sz w:val="28"/>
        </w:rPr>
        <w:t xml:space="preserve">
      12. Байқау кеңесі құрылған жағдайда өкілеттігін көрсетіңіз: 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13. Жеке кәсіпкерлік субъектісі (тиісті ұяшықта х түрінде </w:t>
      </w:r>
    </w:p>
    <w:p>
      <w:pPr>
        <w:spacing w:after="0"/>
        <w:ind w:left="0"/>
        <w:jc w:val="both"/>
      </w:pPr>
      <w:r>
        <w:rPr>
          <w:rFonts w:ascii="Times New Roman"/>
          <w:b w:val="false"/>
          <w:i w:val="false"/>
          <w:color w:val="000000"/>
          <w:sz w:val="28"/>
        </w:rPr>
        <w:t xml:space="preserve">
      көрсетіңіз): </w:t>
      </w:r>
    </w:p>
    <w:p>
      <w:pPr>
        <w:spacing w:after="0"/>
        <w:ind w:left="0"/>
        <w:jc w:val="both"/>
      </w:pPr>
      <w:r>
        <w:rPr>
          <w:rFonts w:ascii="Times New Roman"/>
          <w:b w:val="false"/>
          <w:i w:val="false"/>
          <w:color w:val="000000"/>
          <w:sz w:val="28"/>
        </w:rPr>
        <w:t xml:space="preserve">
      1) шағын кәсіпкерлік субъектісі__________ 2) орта кәсіпкерлік </w:t>
      </w:r>
    </w:p>
    <w:p>
      <w:pPr>
        <w:spacing w:after="0"/>
        <w:ind w:left="0"/>
        <w:jc w:val="both"/>
      </w:pPr>
      <w:r>
        <w:rPr>
          <w:rFonts w:ascii="Times New Roman"/>
          <w:b w:val="false"/>
          <w:i w:val="false"/>
          <w:color w:val="000000"/>
          <w:sz w:val="28"/>
        </w:rPr>
        <w:t xml:space="preserve">
      субъектісі_________ 3) ірі бизнес субъектісі _________ </w:t>
      </w:r>
    </w:p>
    <w:p>
      <w:pPr>
        <w:spacing w:after="0"/>
        <w:ind w:left="0"/>
        <w:jc w:val="both"/>
      </w:pPr>
      <w:r>
        <w:rPr>
          <w:rFonts w:ascii="Times New Roman"/>
          <w:b w:val="false"/>
          <w:i w:val="false"/>
          <w:color w:val="000000"/>
          <w:sz w:val="28"/>
        </w:rPr>
        <w:t xml:space="preserve">
      20  жылдың "____" ____________________ </w:t>
      </w:r>
    </w:p>
    <w:p>
      <w:pPr>
        <w:spacing w:after="0"/>
        <w:ind w:left="0"/>
        <w:jc w:val="both"/>
      </w:pPr>
      <w:r>
        <w:rPr>
          <w:rFonts w:ascii="Times New Roman"/>
          <w:b w:val="false"/>
          <w:i w:val="false"/>
          <w:color w:val="000000"/>
          <w:sz w:val="28"/>
        </w:rPr>
        <w:t xml:space="preserve">
      Өтінішке қоса тіркеледі: 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Құрылтайшылардың  қолдары және Т.А.Ә. </w:t>
      </w:r>
      <w:r>
        <w:rPr>
          <w:rFonts w:ascii="Times New Roman"/>
          <w:b w:val="false"/>
          <w:i/>
          <w:color w:val="000000"/>
          <w:sz w:val="28"/>
        </w:rPr>
        <w:t xml:space="preserve">(( қ атысушыларды ң реестрі ба ғ алы қ а ғ аздар рыногыны ң к ә сіби қ атысушысымен ж ү ргізілетін жа ғ дайда – жалпы жиналысты ң құ рылтайшыларыны ң хаттамасымен ө кілетті т ұ л ғ аны ң қ олы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қ атысушыны ң шешімімен)). </w:t>
      </w:r>
    </w:p>
    <w:p>
      <w:pPr>
        <w:spacing w:after="0"/>
        <w:ind w:left="0"/>
        <w:jc w:val="both"/>
      </w:pPr>
      <w:r>
        <w:rPr>
          <w:rFonts w:ascii="Times New Roman"/>
          <w:b w:val="false"/>
          <w:i w:val="false"/>
          <w:color w:val="000000"/>
          <w:sz w:val="28"/>
        </w:rPr>
        <w:t xml:space="preserve">
      Қол(дар)дың шынайылығы нотариалды бекітілген түрде болуы тиіс. </w:t>
      </w:r>
    </w:p>
    <w:p>
      <w:pPr>
        <w:spacing w:after="0"/>
        <w:ind w:left="0"/>
        <w:jc w:val="both"/>
      </w:pPr>
      <w:r>
        <w:rPr>
          <w:rFonts w:ascii="Times New Roman"/>
          <w:b w:val="false"/>
          <w:i w:val="false"/>
          <w:color w:val="000000"/>
          <w:sz w:val="28"/>
        </w:rPr>
        <w:t xml:space="preserve">
      Тіркеу органының мөрі үшін орын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Әділет Министрінің</w:t>
            </w:r>
            <w:r>
              <w:br/>
            </w:r>
            <w:r>
              <w:rPr>
                <w:rFonts w:ascii="Times New Roman"/>
                <w:b w:val="false"/>
                <w:i w:val="false"/>
                <w:color w:val="000000"/>
                <w:sz w:val="20"/>
              </w:rPr>
              <w:t>2008 жылғы 13 қазандағы N 273 бұйрығына</w:t>
            </w:r>
            <w:r>
              <w:br/>
            </w:r>
            <w:r>
              <w:rPr>
                <w:rFonts w:ascii="Times New Roman"/>
                <w:b w:val="false"/>
                <w:i w:val="false"/>
                <w:color w:val="000000"/>
                <w:sz w:val="20"/>
              </w:rPr>
              <w:t>13-қосымша</w:t>
            </w:r>
            <w:r>
              <w:br/>
            </w:r>
            <w:r>
              <w:rPr>
                <w:rFonts w:ascii="Times New Roman"/>
                <w:b w:val="false"/>
                <w:i w:val="false"/>
                <w:color w:val="000000"/>
                <w:sz w:val="20"/>
              </w:rPr>
              <w:t>Заңды тұлғаларды мемлекеттік</w:t>
            </w:r>
            <w:r>
              <w:br/>
            </w:r>
            <w:r>
              <w:rPr>
                <w:rFonts w:ascii="Times New Roman"/>
                <w:b w:val="false"/>
                <w:i w:val="false"/>
                <w:color w:val="000000"/>
                <w:sz w:val="20"/>
              </w:rPr>
              <w:t>Тіркеу және филиалдар мен өкілдіктерді</w:t>
            </w:r>
            <w:r>
              <w:br/>
            </w:r>
            <w:r>
              <w:rPr>
                <w:rFonts w:ascii="Times New Roman"/>
                <w:b w:val="false"/>
                <w:i w:val="false"/>
                <w:color w:val="000000"/>
                <w:sz w:val="20"/>
              </w:rPr>
              <w:t>есептік тіркеу бойынша Нұсқаулыққа</w:t>
            </w:r>
            <w:r>
              <w:br/>
            </w:r>
            <w:r>
              <w:rPr>
                <w:rFonts w:ascii="Times New Roman"/>
                <w:b w:val="false"/>
                <w:i w:val="false"/>
                <w:color w:val="000000"/>
                <w:sz w:val="20"/>
              </w:rPr>
              <w:t>25-қосымша</w:t>
            </w:r>
            <w:r>
              <w:br/>
            </w:r>
            <w:r>
              <w:rPr>
                <w:rFonts w:ascii="Times New Roman"/>
                <w:b w:val="false"/>
                <w:i w:val="false"/>
                <w:color w:val="000000"/>
                <w:sz w:val="20"/>
                <w:u w:val="single"/>
              </w:rPr>
              <w:t xml:space="preserve">Тіркеу органыны ң атауы </w:t>
            </w:r>
          </w:p>
        </w:tc>
      </w:tr>
    </w:tbl>
    <w:p>
      <w:pPr>
        <w:spacing w:after="0"/>
        <w:ind w:left="0"/>
        <w:jc w:val="left"/>
      </w:pPr>
      <w:r>
        <w:rPr>
          <w:rFonts w:ascii="Times New Roman"/>
          <w:b/>
          <w:i w:val="false"/>
          <w:color w:val="000000"/>
        </w:rPr>
        <w:t xml:space="preserve"> Үлгі жарғы негізінде қызметін жүзеге асыратын</w:t>
      </w:r>
      <w:r>
        <w:br/>
      </w:r>
      <w:r>
        <w:rPr>
          <w:rFonts w:ascii="Times New Roman"/>
          <w:b/>
          <w:i w:val="false"/>
          <w:color w:val="000000"/>
        </w:rPr>
        <w:t>акционерлік қоғамды мемлекеттік тіркеу туралы</w:t>
      </w:r>
      <w:r>
        <w:br/>
      </w:r>
      <w:r>
        <w:rPr>
          <w:rFonts w:ascii="Times New Roman"/>
          <w:b/>
          <w:i w:val="false"/>
          <w:color w:val="000000"/>
        </w:rPr>
        <w:t>өтініш</w:t>
      </w:r>
    </w:p>
    <w:p>
      <w:pPr>
        <w:spacing w:after="0"/>
        <w:ind w:left="0"/>
        <w:jc w:val="both"/>
      </w:pPr>
      <w:r>
        <w:rPr>
          <w:rFonts w:ascii="Times New Roman"/>
          <w:b w:val="false"/>
          <w:i w:val="false"/>
          <w:color w:val="000000"/>
          <w:sz w:val="28"/>
        </w:rPr>
        <w:t xml:space="preserve">
      1. Тіркелетін акционерлік қоғамның атауы 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2. Құрамында шетел инвесторларының қатысуы (тиісті ұ яшы қ та х т ү рінде к ө рсеті ң із): </w:t>
      </w:r>
    </w:p>
    <w:p>
      <w:pPr>
        <w:spacing w:after="0"/>
        <w:ind w:left="0"/>
        <w:jc w:val="both"/>
      </w:pPr>
      <w:r>
        <w:rPr>
          <w:rFonts w:ascii="Times New Roman"/>
          <w:b w:val="false"/>
          <w:i w:val="false"/>
          <w:color w:val="000000"/>
          <w:sz w:val="28"/>
        </w:rPr>
        <w:t xml:space="preserve">
      1) иә __________________  2) жоқ _______________________ </w:t>
      </w:r>
    </w:p>
    <w:p>
      <w:pPr>
        <w:spacing w:after="0"/>
        <w:ind w:left="0"/>
        <w:jc w:val="both"/>
      </w:pPr>
      <w:r>
        <w:rPr>
          <w:rFonts w:ascii="Times New Roman"/>
          <w:b w:val="false"/>
          <w:i w:val="false"/>
          <w:color w:val="000000"/>
          <w:sz w:val="28"/>
        </w:rPr>
        <w:t xml:space="preserve">
      3. Заңды тұлға еншілес ұйым болып табылады (тиісті ұ яшы қ та х т ү рінде к ө рсеті ң із): </w:t>
      </w:r>
    </w:p>
    <w:p>
      <w:pPr>
        <w:spacing w:after="0"/>
        <w:ind w:left="0"/>
        <w:jc w:val="both"/>
      </w:pPr>
      <w:r>
        <w:rPr>
          <w:rFonts w:ascii="Times New Roman"/>
          <w:b w:val="false"/>
          <w:i w:val="false"/>
          <w:color w:val="000000"/>
          <w:sz w:val="28"/>
        </w:rPr>
        <w:t xml:space="preserve">
      1) иә __________________  2) жоқ _______________________ </w:t>
      </w:r>
    </w:p>
    <w:p>
      <w:pPr>
        <w:spacing w:after="0"/>
        <w:ind w:left="0"/>
        <w:jc w:val="both"/>
      </w:pPr>
      <w:r>
        <w:rPr>
          <w:rFonts w:ascii="Times New Roman"/>
          <w:b w:val="false"/>
          <w:i w:val="false"/>
          <w:color w:val="000000"/>
          <w:sz w:val="28"/>
        </w:rPr>
        <w:t xml:space="preserve">
      4. Акционерлік қоғамның мекен-жайы </w:t>
      </w:r>
    </w:p>
    <w:p>
      <w:pPr>
        <w:spacing w:after="0"/>
        <w:ind w:left="0"/>
        <w:jc w:val="both"/>
      </w:pPr>
      <w:r>
        <w:rPr>
          <w:rFonts w:ascii="Times New Roman"/>
          <w:b w:val="false"/>
          <w:i w:val="false"/>
          <w:color w:val="000000"/>
          <w:sz w:val="28"/>
        </w:rPr>
        <w:t xml:space="preserve">
      Почта индексі: __________________ Облыс: _________________________ </w:t>
      </w:r>
    </w:p>
    <w:p>
      <w:pPr>
        <w:spacing w:after="0"/>
        <w:ind w:left="0"/>
        <w:jc w:val="both"/>
      </w:pPr>
      <w:r>
        <w:rPr>
          <w:rFonts w:ascii="Times New Roman"/>
          <w:b w:val="false"/>
          <w:i w:val="false"/>
          <w:color w:val="000000"/>
          <w:sz w:val="28"/>
        </w:rPr>
        <w:t xml:space="preserve">
      Қала, аудан, қаладағы ауданы: ____________________________________ </w:t>
      </w:r>
    </w:p>
    <w:p>
      <w:pPr>
        <w:spacing w:after="0"/>
        <w:ind w:left="0"/>
        <w:jc w:val="both"/>
      </w:pPr>
      <w:r>
        <w:rPr>
          <w:rFonts w:ascii="Times New Roman"/>
          <w:b w:val="false"/>
          <w:i w:val="false"/>
          <w:color w:val="000000"/>
          <w:sz w:val="28"/>
        </w:rPr>
        <w:t xml:space="preserve">
      Елді мекен: ______________________________________________________ </w:t>
      </w:r>
    </w:p>
    <w:p>
      <w:pPr>
        <w:spacing w:after="0"/>
        <w:ind w:left="0"/>
        <w:jc w:val="both"/>
      </w:pPr>
      <w:r>
        <w:rPr>
          <w:rFonts w:ascii="Times New Roman"/>
          <w:b w:val="false"/>
          <w:i w:val="false"/>
          <w:color w:val="000000"/>
          <w:sz w:val="28"/>
        </w:rPr>
        <w:t xml:space="preserve">
      Көше, ықшамаудан, махалла, тұйық көше, даңғыл: ___________________ </w:t>
      </w:r>
    </w:p>
    <w:p>
      <w:pPr>
        <w:spacing w:after="0"/>
        <w:ind w:left="0"/>
        <w:jc w:val="both"/>
      </w:pPr>
      <w:r>
        <w:rPr>
          <w:rFonts w:ascii="Times New Roman"/>
          <w:b w:val="false"/>
          <w:i w:val="false"/>
          <w:color w:val="000000"/>
          <w:sz w:val="28"/>
        </w:rPr>
        <w:t xml:space="preserve">
      Үйдің нөмірі: ____ пәтер, бөлме:____ телефон нөмірі (факс) _______ </w:t>
      </w:r>
    </w:p>
    <w:p>
      <w:pPr>
        <w:spacing w:after="0"/>
        <w:ind w:left="0"/>
        <w:jc w:val="both"/>
      </w:pPr>
      <w:r>
        <w:rPr>
          <w:rFonts w:ascii="Times New Roman"/>
          <w:b w:val="false"/>
          <w:i w:val="false"/>
          <w:color w:val="000000"/>
          <w:sz w:val="28"/>
        </w:rPr>
        <w:t xml:space="preserve">
      5.  Басшының Т.А.Ә. ______________________________________________ </w:t>
      </w:r>
    </w:p>
    <w:p>
      <w:pPr>
        <w:spacing w:after="0"/>
        <w:ind w:left="0"/>
        <w:jc w:val="both"/>
      </w:pPr>
      <w:r>
        <w:rPr>
          <w:rFonts w:ascii="Times New Roman"/>
          <w:b w:val="false"/>
          <w:i w:val="false"/>
          <w:color w:val="000000"/>
          <w:sz w:val="28"/>
        </w:rPr>
        <w:t xml:space="preserve">
      СТТН, fs24(жо қ бол ғ ан жа ғ дайда СТТН аналогы немесе елді ң коды к ө рсетілуі тиіс) </w:t>
      </w:r>
    </w:p>
    <w:p>
      <w:pPr>
        <w:spacing w:after="0"/>
        <w:ind w:left="0"/>
        <w:jc w:val="both"/>
      </w:pPr>
      <w:r>
        <w:rPr>
          <w:rFonts w:ascii="Times New Roman"/>
          <w:b w:val="false"/>
          <w:i w:val="false"/>
          <w:color w:val="000000"/>
          <w:sz w:val="28"/>
        </w:rPr>
        <w:t xml:space="preserve">
      6. Экономикалық қызметінің негізгі түрінің кодын көрсетіңіз: _____ </w:t>
      </w:r>
    </w:p>
    <w:p>
      <w:pPr>
        <w:spacing w:after="0"/>
        <w:ind w:left="0"/>
        <w:jc w:val="both"/>
      </w:pPr>
      <w:r>
        <w:rPr>
          <w:rFonts w:ascii="Times New Roman"/>
          <w:b w:val="false"/>
          <w:i w:val="false"/>
          <w:color w:val="000000"/>
          <w:sz w:val="28"/>
        </w:rPr>
        <w:t xml:space="preserve">
      7. Жарғылық капиталдың мөлшері ___________________________________ </w:t>
      </w:r>
    </w:p>
    <w:p>
      <w:pPr>
        <w:spacing w:after="0"/>
        <w:ind w:left="0"/>
        <w:jc w:val="both"/>
      </w:pPr>
      <w:r>
        <w:rPr>
          <w:rFonts w:ascii="Times New Roman"/>
          <w:b w:val="false"/>
          <w:i w:val="false"/>
          <w:color w:val="000000"/>
          <w:sz w:val="28"/>
        </w:rPr>
        <w:t xml:space="preserve">
      8. Құрылтайшылардың құрамы және мөлшері (тиісті ұ яшы қ та х т ү рінде </w:t>
      </w:r>
    </w:p>
    <w:p>
      <w:pPr>
        <w:spacing w:after="0"/>
        <w:ind w:left="0"/>
        <w:jc w:val="both"/>
      </w:pPr>
      <w:r>
        <w:rPr>
          <w:rFonts w:ascii="Times New Roman"/>
          <w:b w:val="false"/>
          <w:i w:val="false"/>
          <w:color w:val="000000"/>
          <w:sz w:val="28"/>
        </w:rPr>
        <w:t xml:space="preserve">
      к ө рсеті ң із, м ө лшері сан т ү рінде): </w:t>
      </w:r>
    </w:p>
    <w:p>
      <w:pPr>
        <w:spacing w:after="0"/>
        <w:ind w:left="0"/>
        <w:jc w:val="both"/>
      </w:pPr>
      <w:r>
        <w:rPr>
          <w:rFonts w:ascii="Times New Roman"/>
          <w:b w:val="false"/>
          <w:i w:val="false"/>
          <w:color w:val="000000"/>
          <w:sz w:val="28"/>
        </w:rPr>
        <w:t xml:space="preserve">
      1) заңды тұлға _______________ 2) жеке тұлға _____________________ </w:t>
      </w:r>
    </w:p>
    <w:p>
      <w:pPr>
        <w:spacing w:after="0"/>
        <w:ind w:left="0"/>
        <w:jc w:val="both"/>
      </w:pPr>
      <w:r>
        <w:rPr>
          <w:rFonts w:ascii="Times New Roman"/>
          <w:b w:val="false"/>
          <w:i w:val="false"/>
          <w:color w:val="000000"/>
          <w:sz w:val="28"/>
        </w:rPr>
        <w:t xml:space="preserve">
      9. Артықшылығы бар акциялар бойынша дивидендтің кепіл мөлшерін көрсетіңіз:_______________________________________________________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(бекітілген көрсеткіште немесе оның мәні қол жетімді және жүйелі </w:t>
      </w:r>
    </w:p>
    <w:p>
      <w:pPr>
        <w:spacing w:after="0"/>
        <w:ind w:left="0"/>
        <w:jc w:val="both"/>
      </w:pPr>
      <w:r>
        <w:rPr>
          <w:rFonts w:ascii="Times New Roman"/>
          <w:b w:val="false"/>
          <w:i w:val="false"/>
          <w:color w:val="000000"/>
          <w:sz w:val="28"/>
        </w:rPr>
        <w:t xml:space="preserve">
      болған жағдайда қандай да болса көрсеткішке қатысты қайта есептелген) </w:t>
      </w:r>
    </w:p>
    <w:p>
      <w:pPr>
        <w:spacing w:after="0"/>
        <w:ind w:left="0"/>
        <w:jc w:val="both"/>
      </w:pPr>
      <w:r>
        <w:rPr>
          <w:rFonts w:ascii="Times New Roman"/>
          <w:b w:val="false"/>
          <w:i w:val="false"/>
          <w:color w:val="000000"/>
          <w:sz w:val="28"/>
        </w:rPr>
        <w:t xml:space="preserve">
      10. Артықшылығы бар акциялар бойынша дивидендтерді төлеу кезеңділігін көрсетіңіз:_______________________________________________________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11. Міндетті жариялауға жататын ақпаратты басып шығару үшін қолданатын бұқаралық ақпарат құралдарын көрсетіңіз: 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12. Қоғамның директорлар кеңесі мүшелерінің саны _________________ </w:t>
      </w:r>
    </w:p>
    <w:p>
      <w:pPr>
        <w:spacing w:after="0"/>
        <w:ind w:left="0"/>
        <w:jc w:val="both"/>
      </w:pPr>
      <w:r>
        <w:rPr>
          <w:rFonts w:ascii="Times New Roman"/>
          <w:b w:val="false"/>
          <w:i w:val="false"/>
          <w:color w:val="000000"/>
          <w:sz w:val="28"/>
        </w:rPr>
        <w:t xml:space="preserve">
      13. Қоғамды басқару мүшелерінің саны _____________________________ </w:t>
      </w:r>
    </w:p>
    <w:p>
      <w:pPr>
        <w:spacing w:after="0"/>
        <w:ind w:left="0"/>
        <w:jc w:val="both"/>
      </w:pPr>
      <w:r>
        <w:rPr>
          <w:rFonts w:ascii="Times New Roman"/>
          <w:b w:val="false"/>
          <w:i w:val="false"/>
          <w:color w:val="000000"/>
          <w:sz w:val="28"/>
        </w:rPr>
        <w:t xml:space="preserve">
      14. Жұмыспен қамтылатын адамдардың күтілетін саны (шамамен) ______ </w:t>
      </w:r>
    </w:p>
    <w:p>
      <w:pPr>
        <w:spacing w:after="0"/>
        <w:ind w:left="0"/>
        <w:jc w:val="both"/>
      </w:pPr>
      <w:r>
        <w:rPr>
          <w:rFonts w:ascii="Times New Roman"/>
          <w:b w:val="false"/>
          <w:i w:val="false"/>
          <w:color w:val="000000"/>
          <w:sz w:val="28"/>
        </w:rPr>
        <w:t xml:space="preserve">
      15. Жеке кәсіпкерлік субъектісі (тиісті ұ яшы қ та х т ү рінде </w:t>
      </w:r>
    </w:p>
    <w:p>
      <w:pPr>
        <w:spacing w:after="0"/>
        <w:ind w:left="0"/>
        <w:jc w:val="both"/>
      </w:pPr>
      <w:r>
        <w:rPr>
          <w:rFonts w:ascii="Times New Roman"/>
          <w:b w:val="false"/>
          <w:i w:val="false"/>
          <w:color w:val="000000"/>
          <w:sz w:val="28"/>
        </w:rPr>
        <w:t xml:space="preserve">
      к ө рсеті ң із): </w:t>
      </w:r>
    </w:p>
    <w:p>
      <w:pPr>
        <w:spacing w:after="0"/>
        <w:ind w:left="0"/>
        <w:jc w:val="both"/>
      </w:pPr>
      <w:r>
        <w:rPr>
          <w:rFonts w:ascii="Times New Roman"/>
          <w:b w:val="false"/>
          <w:i w:val="false"/>
          <w:color w:val="000000"/>
          <w:sz w:val="28"/>
        </w:rPr>
        <w:t xml:space="preserve">
      1) орта кәсіпкерлік субъектісі_____ 2) ірі бизнес субъектісі _____ </w:t>
      </w:r>
    </w:p>
    <w:p>
      <w:pPr>
        <w:spacing w:after="0"/>
        <w:ind w:left="0"/>
        <w:jc w:val="both"/>
      </w:pPr>
      <w:r>
        <w:rPr>
          <w:rFonts w:ascii="Times New Roman"/>
          <w:b w:val="false"/>
          <w:i w:val="false"/>
          <w:color w:val="000000"/>
          <w:sz w:val="28"/>
        </w:rPr>
        <w:t xml:space="preserve">
      16. Заңды тұлғаның құрылуына қайта ұйымдастыру негіз болды (тиісті </w:t>
      </w:r>
    </w:p>
    <w:p>
      <w:pPr>
        <w:spacing w:after="0"/>
        <w:ind w:left="0"/>
        <w:jc w:val="both"/>
      </w:pPr>
      <w:r>
        <w:rPr>
          <w:rFonts w:ascii="Times New Roman"/>
          <w:b w:val="false"/>
          <w:i w:val="false"/>
          <w:color w:val="000000"/>
          <w:sz w:val="28"/>
        </w:rPr>
        <w:t xml:space="preserve">
      ұ яшы қ та х т ү рінде к ө рсеті ң із): </w:t>
      </w:r>
    </w:p>
    <w:p>
      <w:pPr>
        <w:spacing w:after="0"/>
        <w:ind w:left="0"/>
        <w:jc w:val="both"/>
      </w:pPr>
      <w:r>
        <w:rPr>
          <w:rFonts w:ascii="Times New Roman"/>
          <w:b w:val="false"/>
          <w:i w:val="false"/>
          <w:color w:val="000000"/>
          <w:sz w:val="28"/>
        </w:rPr>
        <w:t xml:space="preserve">
      1) қайта құру _______________  2) қосылу _________________________ </w:t>
      </w:r>
    </w:p>
    <w:p>
      <w:pPr>
        <w:spacing w:after="0"/>
        <w:ind w:left="0"/>
        <w:jc w:val="both"/>
      </w:pPr>
      <w:r>
        <w:rPr>
          <w:rFonts w:ascii="Times New Roman"/>
          <w:b w:val="false"/>
          <w:i w:val="false"/>
          <w:color w:val="000000"/>
          <w:sz w:val="28"/>
        </w:rPr>
        <w:t xml:space="preserve">
      3) бөлініп шығу _____________  4) бөліну _________________________ </w:t>
      </w:r>
    </w:p>
    <w:p>
      <w:pPr>
        <w:spacing w:after="0"/>
        <w:ind w:left="0"/>
        <w:jc w:val="both"/>
      </w:pPr>
      <w:r>
        <w:rPr>
          <w:rFonts w:ascii="Times New Roman"/>
          <w:b w:val="false"/>
          <w:i w:val="false"/>
          <w:color w:val="000000"/>
          <w:sz w:val="28"/>
        </w:rPr>
        <w:t xml:space="preserve">
      17. Қайта құруға қатысатын заңды тұлғалардың мөлшері _____________ </w:t>
      </w:r>
    </w:p>
    <w:p>
      <w:pPr>
        <w:spacing w:after="0"/>
        <w:ind w:left="0"/>
        <w:jc w:val="both"/>
      </w:pPr>
      <w:r>
        <w:rPr>
          <w:rFonts w:ascii="Times New Roman"/>
          <w:b w:val="false"/>
          <w:i w:val="false"/>
          <w:color w:val="000000"/>
          <w:sz w:val="28"/>
        </w:rPr>
        <w:t xml:space="preserve">
      18. Қайта құрылған жағдайда келесі мәліметтерді көрсету керек: </w:t>
      </w:r>
    </w:p>
    <w:p>
      <w:pPr>
        <w:spacing w:after="0"/>
        <w:ind w:left="0"/>
        <w:jc w:val="both"/>
      </w:pPr>
      <w:r>
        <w:rPr>
          <w:rFonts w:ascii="Times New Roman"/>
          <w:b w:val="false"/>
          <w:i w:val="false"/>
          <w:color w:val="000000"/>
          <w:sz w:val="28"/>
        </w:rPr>
        <w:t xml:space="preserve">
      Заңды тұлғаның бұрынғы атауы _____________________________________ </w:t>
      </w:r>
    </w:p>
    <w:p>
      <w:pPr>
        <w:spacing w:after="0"/>
        <w:ind w:left="0"/>
        <w:jc w:val="both"/>
      </w:pPr>
      <w:r>
        <w:rPr>
          <w:rFonts w:ascii="Times New Roman"/>
          <w:b w:val="false"/>
          <w:i w:val="false"/>
          <w:color w:val="000000"/>
          <w:sz w:val="28"/>
        </w:rPr>
        <w:t xml:space="preserve">
      Тіркеу нөмірі _________ Бизнес-сәйкестендіру нөмірі (БСН)_________ </w:t>
      </w:r>
    </w:p>
    <w:p>
      <w:pPr>
        <w:spacing w:after="0"/>
        <w:ind w:left="0"/>
        <w:jc w:val="both"/>
      </w:pPr>
      <w:r>
        <w:rPr>
          <w:rFonts w:ascii="Times New Roman"/>
          <w:b w:val="false"/>
          <w:i w:val="false"/>
          <w:color w:val="000000"/>
          <w:sz w:val="28"/>
        </w:rPr>
        <w:t xml:space="preserve">
      ҚҰЖЖ коды __________________________ СТТН ________________________ </w:t>
      </w:r>
    </w:p>
    <w:p>
      <w:pPr>
        <w:spacing w:after="0"/>
        <w:ind w:left="0"/>
        <w:jc w:val="both"/>
      </w:pPr>
      <w:r>
        <w:rPr>
          <w:rFonts w:ascii="Times New Roman"/>
          <w:b w:val="false"/>
          <w:i w:val="false"/>
          <w:color w:val="000000"/>
          <w:sz w:val="28"/>
        </w:rPr>
        <w:t xml:space="preserve">
      19. Қосылған жағдайда келесі мәліметтерді көрсету керек: </w:t>
      </w:r>
    </w:p>
    <w:p>
      <w:pPr>
        <w:spacing w:after="0"/>
        <w:ind w:left="0"/>
        <w:jc w:val="both"/>
      </w:pPr>
      <w:r>
        <w:rPr>
          <w:rFonts w:ascii="Times New Roman"/>
          <w:b w:val="false"/>
          <w:i w:val="false"/>
          <w:color w:val="000000"/>
          <w:sz w:val="28"/>
        </w:rPr>
        <w:t xml:space="preserve">
      Бірігуге қатысатын заңды тұлғалардың атауы </w:t>
      </w:r>
    </w:p>
    <w:p>
      <w:pPr>
        <w:spacing w:after="0"/>
        <w:ind w:left="0"/>
        <w:jc w:val="both"/>
      </w:pPr>
      <w:r>
        <w:rPr>
          <w:rFonts w:ascii="Times New Roman"/>
          <w:b w:val="false"/>
          <w:i w:val="false"/>
          <w:color w:val="000000"/>
          <w:sz w:val="28"/>
        </w:rPr>
        <w:t xml:space="preserve">
      Тіркеу нөмірі _________ Бизнес-сәйкестендіру нөмірі (БСН)_________ </w:t>
      </w:r>
    </w:p>
    <w:p>
      <w:pPr>
        <w:spacing w:after="0"/>
        <w:ind w:left="0"/>
        <w:jc w:val="both"/>
      </w:pPr>
      <w:r>
        <w:rPr>
          <w:rFonts w:ascii="Times New Roman"/>
          <w:b w:val="false"/>
          <w:i w:val="false"/>
          <w:color w:val="000000"/>
          <w:sz w:val="28"/>
        </w:rPr>
        <w:t xml:space="preserve">
      ҚҰЖЖ коды __________________________ СТТН ________________________ </w:t>
      </w:r>
    </w:p>
    <w:p>
      <w:pPr>
        <w:spacing w:after="0"/>
        <w:ind w:left="0"/>
        <w:jc w:val="both"/>
      </w:pPr>
      <w:r>
        <w:rPr>
          <w:rFonts w:ascii="Times New Roman"/>
          <w:b w:val="false"/>
          <w:i w:val="false"/>
          <w:color w:val="000000"/>
          <w:sz w:val="28"/>
        </w:rPr>
        <w:t xml:space="preserve">
      20. Бөлініп шығу жағдайында келесі мәліметтерді көрсету керек: </w:t>
      </w:r>
    </w:p>
    <w:p>
      <w:pPr>
        <w:spacing w:after="0"/>
        <w:ind w:left="0"/>
        <w:jc w:val="both"/>
      </w:pPr>
      <w:r>
        <w:rPr>
          <w:rFonts w:ascii="Times New Roman"/>
          <w:b w:val="false"/>
          <w:i w:val="false"/>
          <w:color w:val="000000"/>
          <w:sz w:val="28"/>
        </w:rPr>
        <w:t xml:space="preserve">
      Бөлініп шыққан жаңа заңды тұлғаның атауы 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Тіркеу нөмірі _________ Бизнес-сәйкестендіру нөмірі (БСН)_________ </w:t>
      </w:r>
    </w:p>
    <w:p>
      <w:pPr>
        <w:spacing w:after="0"/>
        <w:ind w:left="0"/>
        <w:jc w:val="both"/>
      </w:pPr>
      <w:r>
        <w:rPr>
          <w:rFonts w:ascii="Times New Roman"/>
          <w:b w:val="false"/>
          <w:i w:val="false"/>
          <w:color w:val="000000"/>
          <w:sz w:val="28"/>
        </w:rPr>
        <w:t xml:space="preserve">
      ҚҰЖЖ коды __________________________ СТТН ________________________ </w:t>
      </w:r>
    </w:p>
    <w:p>
      <w:pPr>
        <w:spacing w:after="0"/>
        <w:ind w:left="0"/>
        <w:jc w:val="both"/>
      </w:pPr>
      <w:r>
        <w:rPr>
          <w:rFonts w:ascii="Times New Roman"/>
          <w:b w:val="false"/>
          <w:i w:val="false"/>
          <w:color w:val="000000"/>
          <w:sz w:val="28"/>
        </w:rPr>
        <w:t xml:space="preserve">
      21. Бөлінген жағдайда келесі мәліметтерді көрсету керек: </w:t>
      </w:r>
    </w:p>
    <w:p>
      <w:pPr>
        <w:spacing w:after="0"/>
        <w:ind w:left="0"/>
        <w:jc w:val="both"/>
      </w:pPr>
      <w:r>
        <w:rPr>
          <w:rFonts w:ascii="Times New Roman"/>
          <w:b w:val="false"/>
          <w:i w:val="false"/>
          <w:color w:val="000000"/>
          <w:sz w:val="28"/>
        </w:rPr>
        <w:t xml:space="preserve">
      Заңды тұлғаның негізінде құрылған заңды тұлғалардың атауы 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Тіркеу нөмірі _________ Бизнес-сәйкестендіру нөмірі (БСН)_________ </w:t>
      </w:r>
    </w:p>
    <w:p>
      <w:pPr>
        <w:spacing w:after="0"/>
        <w:ind w:left="0"/>
        <w:jc w:val="both"/>
      </w:pPr>
      <w:r>
        <w:rPr>
          <w:rFonts w:ascii="Times New Roman"/>
          <w:b w:val="false"/>
          <w:i w:val="false"/>
          <w:color w:val="000000"/>
          <w:sz w:val="28"/>
        </w:rPr>
        <w:t xml:space="preserve">
      ҚҰЖЖ коды __________________________ СТТН ________________________ </w:t>
      </w:r>
    </w:p>
    <w:p>
      <w:pPr>
        <w:spacing w:after="0"/>
        <w:ind w:left="0"/>
        <w:jc w:val="both"/>
      </w:pPr>
      <w:r>
        <w:rPr>
          <w:rFonts w:ascii="Times New Roman"/>
          <w:b w:val="false"/>
          <w:i w:val="false"/>
          <w:color w:val="000000"/>
          <w:sz w:val="28"/>
        </w:rPr>
        <w:t xml:space="preserve">
      20  жылдың "____" ____________________ </w:t>
      </w:r>
    </w:p>
    <w:p>
      <w:pPr>
        <w:spacing w:after="0"/>
        <w:ind w:left="0"/>
        <w:jc w:val="both"/>
      </w:pPr>
      <w:r>
        <w:rPr>
          <w:rFonts w:ascii="Times New Roman"/>
          <w:b w:val="false"/>
          <w:i w:val="false"/>
          <w:color w:val="000000"/>
          <w:sz w:val="28"/>
        </w:rPr>
        <w:t xml:space="preserve">
      Өтінішке қоса тіркеледі: 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Басшының қолы және Т.А.Ә. </w:t>
      </w:r>
    </w:p>
    <w:p>
      <w:pPr>
        <w:spacing w:after="0"/>
        <w:ind w:left="0"/>
        <w:jc w:val="both"/>
      </w:pPr>
      <w:r>
        <w:rPr>
          <w:rFonts w:ascii="Times New Roman"/>
          <w:b w:val="false"/>
          <w:i w:val="false"/>
          <w:color w:val="000000"/>
          <w:sz w:val="28"/>
        </w:rPr>
        <w:t xml:space="preserve">
      Қолдың шынайылығы нотариалды бекітілген түрде болуы тиіс. </w:t>
      </w:r>
    </w:p>
    <w:p>
      <w:pPr>
        <w:spacing w:after="0"/>
        <w:ind w:left="0"/>
        <w:jc w:val="both"/>
      </w:pPr>
      <w:r>
        <w:rPr>
          <w:rFonts w:ascii="Times New Roman"/>
          <w:b w:val="false"/>
          <w:i w:val="false"/>
          <w:color w:val="000000"/>
          <w:sz w:val="28"/>
        </w:rPr>
        <w:t xml:space="preserve">
            Тіркеу органының мөрі үшін орын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Әділет Министрінің</w:t>
            </w:r>
            <w:r>
              <w:br/>
            </w:r>
            <w:r>
              <w:rPr>
                <w:rFonts w:ascii="Times New Roman"/>
                <w:b w:val="false"/>
                <w:i w:val="false"/>
                <w:color w:val="000000"/>
                <w:sz w:val="20"/>
              </w:rPr>
              <w:t>2008 жылғы 13 қазандағы N 273 бұйрығына</w:t>
            </w:r>
            <w:r>
              <w:br/>
            </w:r>
            <w:r>
              <w:rPr>
                <w:rFonts w:ascii="Times New Roman"/>
                <w:b w:val="false"/>
                <w:i w:val="false"/>
                <w:color w:val="000000"/>
                <w:sz w:val="20"/>
              </w:rPr>
              <w:t>14-қосымша</w:t>
            </w:r>
            <w:r>
              <w:br/>
            </w:r>
            <w:r>
              <w:rPr>
                <w:rFonts w:ascii="Times New Roman"/>
                <w:b w:val="false"/>
                <w:i w:val="false"/>
                <w:color w:val="000000"/>
                <w:sz w:val="20"/>
              </w:rPr>
              <w:t>Заңды тұлғаларды мемлекеттік</w:t>
            </w:r>
            <w:r>
              <w:br/>
            </w:r>
            <w:r>
              <w:rPr>
                <w:rFonts w:ascii="Times New Roman"/>
                <w:b w:val="false"/>
                <w:i w:val="false"/>
                <w:color w:val="000000"/>
                <w:sz w:val="20"/>
              </w:rPr>
              <w:t>Тіркеу және филиалдар мен өкілдіктерді</w:t>
            </w:r>
            <w:r>
              <w:br/>
            </w:r>
            <w:r>
              <w:rPr>
                <w:rFonts w:ascii="Times New Roman"/>
                <w:b w:val="false"/>
                <w:i w:val="false"/>
                <w:color w:val="000000"/>
                <w:sz w:val="20"/>
              </w:rPr>
              <w:t>есептік тіркеу бойынша Нұсқаулыққа</w:t>
            </w:r>
            <w:r>
              <w:br/>
            </w:r>
            <w:r>
              <w:rPr>
                <w:rFonts w:ascii="Times New Roman"/>
                <w:b w:val="false"/>
                <w:i w:val="false"/>
                <w:color w:val="000000"/>
                <w:sz w:val="20"/>
              </w:rPr>
              <w:t>26-қосымша</w:t>
            </w:r>
            <w:r>
              <w:br/>
            </w:r>
            <w:r>
              <w:rPr>
                <w:rFonts w:ascii="Times New Roman"/>
                <w:b w:val="false"/>
                <w:i w:val="false"/>
                <w:color w:val="000000"/>
                <w:sz w:val="20"/>
                <w:u w:val="single"/>
              </w:rPr>
              <w:t xml:space="preserve">Тіркеу органыны ң атауы </w:t>
            </w:r>
          </w:p>
        </w:tc>
      </w:tr>
    </w:tbl>
    <w:p>
      <w:pPr>
        <w:spacing w:after="0"/>
        <w:ind w:left="0"/>
        <w:jc w:val="left"/>
      </w:pPr>
      <w:r>
        <w:rPr>
          <w:rFonts w:ascii="Times New Roman"/>
          <w:b/>
          <w:i w:val="false"/>
          <w:color w:val="000000"/>
        </w:rPr>
        <w:t xml:space="preserve"> Үлгі жарғы негізінде қызметін жүзеге асыратын</w:t>
      </w:r>
      <w:r>
        <w:br/>
      </w:r>
      <w:r>
        <w:rPr>
          <w:rFonts w:ascii="Times New Roman"/>
          <w:b/>
          <w:i w:val="false"/>
          <w:color w:val="000000"/>
        </w:rPr>
        <w:t>акционерлік қоғамды мемлекеттік қайта тіркеу туралы</w:t>
      </w:r>
      <w:r>
        <w:br/>
      </w:r>
      <w:r>
        <w:rPr>
          <w:rFonts w:ascii="Times New Roman"/>
          <w:b/>
          <w:i w:val="false"/>
          <w:color w:val="000000"/>
        </w:rPr>
        <w:t>өтініш</w:t>
      </w:r>
    </w:p>
    <w:p>
      <w:pPr>
        <w:spacing w:after="0"/>
        <w:ind w:left="0"/>
        <w:jc w:val="both"/>
      </w:pPr>
      <w:r>
        <w:rPr>
          <w:rFonts w:ascii="Times New Roman"/>
          <w:b w:val="false"/>
          <w:i w:val="false"/>
          <w:color w:val="000000"/>
          <w:sz w:val="28"/>
        </w:rPr>
        <w:t xml:space="preserve">
      1. Тіркелетін акционерлік қоғамның атауы 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2. Тіркеу нөмірі _________ Бизнес-сәйкестендіру нөмірі (БСН)______ </w:t>
      </w:r>
    </w:p>
    <w:p>
      <w:pPr>
        <w:spacing w:after="0"/>
        <w:ind w:left="0"/>
        <w:jc w:val="both"/>
      </w:pPr>
      <w:r>
        <w:rPr>
          <w:rFonts w:ascii="Times New Roman"/>
          <w:b w:val="false"/>
          <w:i w:val="false"/>
          <w:color w:val="000000"/>
          <w:sz w:val="28"/>
        </w:rPr>
        <w:t xml:space="preserve">
      ҚҰЖЖ коды __________________________ СТТН ________________________ </w:t>
      </w:r>
    </w:p>
    <w:p>
      <w:pPr>
        <w:spacing w:after="0"/>
        <w:ind w:left="0"/>
        <w:jc w:val="both"/>
      </w:pPr>
      <w:r>
        <w:rPr>
          <w:rFonts w:ascii="Times New Roman"/>
          <w:b w:val="false"/>
          <w:i w:val="false"/>
          <w:color w:val="000000"/>
          <w:sz w:val="28"/>
        </w:rPr>
        <w:t xml:space="preserve">
      3. Акционерлік қоғамды қайта тіркеудің негіздемесі (тиісті ұ яшы қ та х т ү рінде к ө рсеті ң із): </w:t>
      </w:r>
    </w:p>
    <w:p>
      <w:pPr>
        <w:spacing w:after="0"/>
        <w:ind w:left="0"/>
        <w:jc w:val="both"/>
      </w:pPr>
      <w:r>
        <w:rPr>
          <w:rFonts w:ascii="Times New Roman"/>
          <w:b w:val="false"/>
          <w:i w:val="false"/>
          <w:color w:val="000000"/>
          <w:sz w:val="28"/>
        </w:rPr>
        <w:t xml:space="preserve">
      1) атаудың өзгеруі ___ 2) жарғылық капиталдың мөлшерінің азаюы ___ </w:t>
      </w:r>
    </w:p>
    <w:p>
      <w:pPr>
        <w:spacing w:after="0"/>
        <w:ind w:left="0"/>
        <w:jc w:val="both"/>
      </w:pPr>
      <w:r>
        <w:rPr>
          <w:rFonts w:ascii="Times New Roman"/>
          <w:b w:val="false"/>
          <w:i w:val="false"/>
          <w:color w:val="000000"/>
          <w:sz w:val="28"/>
        </w:rPr>
        <w:t xml:space="preserve">
      4. Акционерлік қоғамның мекен-жайы </w:t>
      </w:r>
    </w:p>
    <w:p>
      <w:pPr>
        <w:spacing w:after="0"/>
        <w:ind w:left="0"/>
        <w:jc w:val="both"/>
      </w:pPr>
      <w:r>
        <w:rPr>
          <w:rFonts w:ascii="Times New Roman"/>
          <w:b w:val="false"/>
          <w:i w:val="false"/>
          <w:color w:val="000000"/>
          <w:sz w:val="28"/>
        </w:rPr>
        <w:t xml:space="preserve">
      Почта индексі: ________________ Облыс: ___________________________ </w:t>
      </w:r>
    </w:p>
    <w:p>
      <w:pPr>
        <w:spacing w:after="0"/>
        <w:ind w:left="0"/>
        <w:jc w:val="both"/>
      </w:pPr>
      <w:r>
        <w:rPr>
          <w:rFonts w:ascii="Times New Roman"/>
          <w:b w:val="false"/>
          <w:i w:val="false"/>
          <w:color w:val="000000"/>
          <w:sz w:val="28"/>
        </w:rPr>
        <w:t xml:space="preserve">
      Қала, аудан, қаладағы ауданы: ____________________________________ </w:t>
      </w:r>
    </w:p>
    <w:p>
      <w:pPr>
        <w:spacing w:after="0"/>
        <w:ind w:left="0"/>
        <w:jc w:val="both"/>
      </w:pPr>
      <w:r>
        <w:rPr>
          <w:rFonts w:ascii="Times New Roman"/>
          <w:b w:val="false"/>
          <w:i w:val="false"/>
          <w:color w:val="000000"/>
          <w:sz w:val="28"/>
        </w:rPr>
        <w:t xml:space="preserve">
      Елді мекен: ______________________________________________________ </w:t>
      </w:r>
    </w:p>
    <w:p>
      <w:pPr>
        <w:spacing w:after="0"/>
        <w:ind w:left="0"/>
        <w:jc w:val="both"/>
      </w:pPr>
      <w:r>
        <w:rPr>
          <w:rFonts w:ascii="Times New Roman"/>
          <w:b w:val="false"/>
          <w:i w:val="false"/>
          <w:color w:val="000000"/>
          <w:sz w:val="28"/>
        </w:rPr>
        <w:t xml:space="preserve">
      Көше, ықшамаудан, махалла, тұйық көше, даңғыл: ___________________ </w:t>
      </w:r>
    </w:p>
    <w:p>
      <w:pPr>
        <w:spacing w:after="0"/>
        <w:ind w:left="0"/>
        <w:jc w:val="both"/>
      </w:pPr>
      <w:r>
        <w:rPr>
          <w:rFonts w:ascii="Times New Roman"/>
          <w:b w:val="false"/>
          <w:i w:val="false"/>
          <w:color w:val="000000"/>
          <w:sz w:val="28"/>
        </w:rPr>
        <w:t xml:space="preserve">
      Үйдің нөмірі: _____ пәтер, бөлме: ____ телефон нөмірі (факс) _____ </w:t>
      </w:r>
    </w:p>
    <w:p>
      <w:pPr>
        <w:spacing w:after="0"/>
        <w:ind w:left="0"/>
        <w:jc w:val="both"/>
      </w:pPr>
      <w:r>
        <w:rPr>
          <w:rFonts w:ascii="Times New Roman"/>
          <w:b w:val="false"/>
          <w:i w:val="false"/>
          <w:color w:val="000000"/>
          <w:sz w:val="28"/>
        </w:rPr>
        <w:t xml:space="preserve">
      5. Басшының Т.А.Ә. _______________________________________________ </w:t>
      </w:r>
    </w:p>
    <w:p>
      <w:pPr>
        <w:spacing w:after="0"/>
        <w:ind w:left="0"/>
        <w:jc w:val="both"/>
      </w:pPr>
      <w:r>
        <w:rPr>
          <w:rFonts w:ascii="Times New Roman"/>
          <w:b w:val="false"/>
          <w:i w:val="false"/>
          <w:color w:val="000000"/>
          <w:sz w:val="28"/>
        </w:rPr>
        <w:t xml:space="preserve">
      СТТН, fs24(жо қ бол ғ ан жа ғ дайда СТТН аналогы немесе елді ң коды к ө рсетілуі тиіс) </w:t>
      </w:r>
    </w:p>
    <w:p>
      <w:pPr>
        <w:spacing w:after="0"/>
        <w:ind w:left="0"/>
        <w:jc w:val="both"/>
      </w:pPr>
      <w:r>
        <w:rPr>
          <w:rFonts w:ascii="Times New Roman"/>
          <w:b w:val="false"/>
          <w:i w:val="false"/>
          <w:color w:val="000000"/>
          <w:sz w:val="28"/>
        </w:rPr>
        <w:t xml:space="preserve">
      6. Экономикалық қызметінің негізгі түрінің кодын көрсетіңіз: _____ </w:t>
      </w:r>
    </w:p>
    <w:p>
      <w:pPr>
        <w:spacing w:after="0"/>
        <w:ind w:left="0"/>
        <w:jc w:val="both"/>
      </w:pPr>
      <w:r>
        <w:rPr>
          <w:rFonts w:ascii="Times New Roman"/>
          <w:b w:val="false"/>
          <w:i w:val="false"/>
          <w:color w:val="000000"/>
          <w:sz w:val="28"/>
        </w:rPr>
        <w:t xml:space="preserve">
      7. Жарғылық капиталдың мөлшері ___________________________________ </w:t>
      </w:r>
    </w:p>
    <w:p>
      <w:pPr>
        <w:spacing w:after="0"/>
        <w:ind w:left="0"/>
        <w:jc w:val="both"/>
      </w:pPr>
      <w:r>
        <w:rPr>
          <w:rFonts w:ascii="Times New Roman"/>
          <w:b w:val="false"/>
          <w:i w:val="false"/>
          <w:color w:val="000000"/>
          <w:sz w:val="28"/>
        </w:rPr>
        <w:t xml:space="preserve">
      8. Құрылтайшылардың құрамы және мөлшері (тиісті ұ яшы қ та х т ү рінде </w:t>
      </w:r>
    </w:p>
    <w:p>
      <w:pPr>
        <w:spacing w:after="0"/>
        <w:ind w:left="0"/>
        <w:jc w:val="both"/>
      </w:pPr>
      <w:r>
        <w:rPr>
          <w:rFonts w:ascii="Times New Roman"/>
          <w:b w:val="false"/>
          <w:i w:val="false"/>
          <w:color w:val="000000"/>
          <w:sz w:val="28"/>
        </w:rPr>
        <w:t xml:space="preserve">
      к ө рсеті ң із, м ө лшері сан т ү рінде): </w:t>
      </w:r>
    </w:p>
    <w:p>
      <w:pPr>
        <w:spacing w:after="0"/>
        <w:ind w:left="0"/>
        <w:jc w:val="both"/>
      </w:pPr>
      <w:r>
        <w:rPr>
          <w:rFonts w:ascii="Times New Roman"/>
          <w:b w:val="false"/>
          <w:i w:val="false"/>
          <w:color w:val="000000"/>
          <w:sz w:val="28"/>
        </w:rPr>
        <w:t xml:space="preserve">
      1) заңды тұлға ____________    2) жеке тұлға _____________________ </w:t>
      </w:r>
    </w:p>
    <w:p>
      <w:pPr>
        <w:spacing w:after="0"/>
        <w:ind w:left="0"/>
        <w:jc w:val="both"/>
      </w:pPr>
      <w:r>
        <w:rPr>
          <w:rFonts w:ascii="Times New Roman"/>
          <w:b w:val="false"/>
          <w:i w:val="false"/>
          <w:color w:val="000000"/>
          <w:sz w:val="28"/>
        </w:rPr>
        <w:t xml:space="preserve">
      9. Артықшылығы бар акциялар бойынша дивидендтің кепіл мөлшерін көрсетіңіз: 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(бекітілген көрсеткіште немесе оның мәні қол жетімді және жүйелі болған жағдайда қандай да болса көрсеткішке қатысты қайта есептелген) </w:t>
      </w:r>
    </w:p>
    <w:p>
      <w:pPr>
        <w:spacing w:after="0"/>
        <w:ind w:left="0"/>
        <w:jc w:val="both"/>
      </w:pPr>
      <w:r>
        <w:rPr>
          <w:rFonts w:ascii="Times New Roman"/>
          <w:b w:val="false"/>
          <w:i w:val="false"/>
          <w:color w:val="000000"/>
          <w:sz w:val="28"/>
        </w:rPr>
        <w:t xml:space="preserve">
      10. Артықшылығы бар акциялар бойынша дивидендтерді төлеу кезеңділігін көрсетіңіз: 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11. Міндетті жариялауға жататын ақпаратты басып шығару үшін қолданатын бұқаралық ақпарат құралдарын көрсетіңіз: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12. Қоғамның директорлар кеңесі мүшелерінің саны _________________ </w:t>
      </w:r>
    </w:p>
    <w:p>
      <w:pPr>
        <w:spacing w:after="0"/>
        <w:ind w:left="0"/>
        <w:jc w:val="both"/>
      </w:pPr>
      <w:r>
        <w:rPr>
          <w:rFonts w:ascii="Times New Roman"/>
          <w:b w:val="false"/>
          <w:i w:val="false"/>
          <w:color w:val="000000"/>
          <w:sz w:val="28"/>
        </w:rPr>
        <w:t xml:space="preserve">
      13. Қоғамды басқару мүшелерінің саны _____________________________ </w:t>
      </w:r>
    </w:p>
    <w:p>
      <w:pPr>
        <w:spacing w:after="0"/>
        <w:ind w:left="0"/>
        <w:jc w:val="both"/>
      </w:pPr>
      <w:r>
        <w:rPr>
          <w:rFonts w:ascii="Times New Roman"/>
          <w:b w:val="false"/>
          <w:i w:val="false"/>
          <w:color w:val="000000"/>
          <w:sz w:val="28"/>
        </w:rPr>
        <w:t xml:space="preserve">
      14. Жұмыспен қамтылатын адамдардың күтілетін саны (шамамен) ______ </w:t>
      </w:r>
    </w:p>
    <w:p>
      <w:pPr>
        <w:spacing w:after="0"/>
        <w:ind w:left="0"/>
        <w:jc w:val="both"/>
      </w:pPr>
      <w:r>
        <w:rPr>
          <w:rFonts w:ascii="Times New Roman"/>
          <w:b w:val="false"/>
          <w:i w:val="false"/>
          <w:color w:val="000000"/>
          <w:sz w:val="28"/>
        </w:rPr>
        <w:t xml:space="preserve">
      15. Жеке кәсіпкерлік субъектісі (тиісті ұ яшы қ та х т ү рінде </w:t>
      </w:r>
    </w:p>
    <w:p>
      <w:pPr>
        <w:spacing w:after="0"/>
        <w:ind w:left="0"/>
        <w:jc w:val="both"/>
      </w:pPr>
      <w:r>
        <w:rPr>
          <w:rFonts w:ascii="Times New Roman"/>
          <w:b w:val="false"/>
          <w:i w:val="false"/>
          <w:color w:val="000000"/>
          <w:sz w:val="28"/>
        </w:rPr>
        <w:t xml:space="preserve">
      к ө рсеті ң із): </w:t>
      </w:r>
    </w:p>
    <w:p>
      <w:pPr>
        <w:spacing w:after="0"/>
        <w:ind w:left="0"/>
        <w:jc w:val="both"/>
      </w:pPr>
      <w:r>
        <w:rPr>
          <w:rFonts w:ascii="Times New Roman"/>
          <w:b w:val="false"/>
          <w:i w:val="false"/>
          <w:color w:val="000000"/>
          <w:sz w:val="28"/>
        </w:rPr>
        <w:t xml:space="preserve">
      1) орта кәсіпкерлік субъектісі ___ 2) ірі бизнес субъектісі ______ </w:t>
      </w:r>
    </w:p>
    <w:p>
      <w:pPr>
        <w:spacing w:after="0"/>
        <w:ind w:left="0"/>
        <w:jc w:val="both"/>
      </w:pPr>
      <w:r>
        <w:rPr>
          <w:rFonts w:ascii="Times New Roman"/>
          <w:b w:val="false"/>
          <w:i w:val="false"/>
          <w:color w:val="000000"/>
          <w:sz w:val="28"/>
        </w:rPr>
        <w:t xml:space="preserve">
      16. Қайта тіркелу негіздемесі акционерлік қоғамның қайта құрылуы негізінде туды (тиісті ұ яшы қ та х т ү рінде к ө рсеті ң із): </w:t>
      </w:r>
    </w:p>
    <w:p>
      <w:pPr>
        <w:spacing w:after="0"/>
        <w:ind w:left="0"/>
        <w:jc w:val="both"/>
      </w:pPr>
      <w:r>
        <w:rPr>
          <w:rFonts w:ascii="Times New Roman"/>
          <w:b w:val="false"/>
          <w:i w:val="false"/>
          <w:color w:val="000000"/>
          <w:sz w:val="28"/>
        </w:rPr>
        <w:t xml:space="preserve">
      1) иә ________________________  2) жоқ ___________________________ </w:t>
      </w:r>
    </w:p>
    <w:p>
      <w:pPr>
        <w:spacing w:after="0"/>
        <w:ind w:left="0"/>
        <w:jc w:val="both"/>
      </w:pPr>
      <w:r>
        <w:rPr>
          <w:rFonts w:ascii="Times New Roman"/>
          <w:b w:val="false"/>
          <w:i w:val="false"/>
          <w:color w:val="000000"/>
          <w:sz w:val="28"/>
        </w:rPr>
        <w:t xml:space="preserve">
      17. Біріккен жағдайда келесі мәліметтерді көрсету керек: </w:t>
      </w:r>
    </w:p>
    <w:p>
      <w:pPr>
        <w:spacing w:after="0"/>
        <w:ind w:left="0"/>
        <w:jc w:val="both"/>
      </w:pPr>
      <w:r>
        <w:rPr>
          <w:rFonts w:ascii="Times New Roman"/>
          <w:b w:val="false"/>
          <w:i w:val="false"/>
          <w:color w:val="000000"/>
          <w:sz w:val="28"/>
        </w:rPr>
        <w:t xml:space="preserve">
      Бірігуге қатысатын заңды тұлғалардың атауы </w:t>
      </w:r>
    </w:p>
    <w:p>
      <w:pPr>
        <w:spacing w:after="0"/>
        <w:ind w:left="0"/>
        <w:jc w:val="both"/>
      </w:pPr>
      <w:r>
        <w:rPr>
          <w:rFonts w:ascii="Times New Roman"/>
          <w:b w:val="false"/>
          <w:i w:val="false"/>
          <w:color w:val="000000"/>
          <w:sz w:val="28"/>
        </w:rPr>
        <w:t xml:space="preserve">
      Тіркеу нөмірі _________ Бизнес-сәйкестендіру нөмірі (БСН)_________ </w:t>
      </w:r>
    </w:p>
    <w:p>
      <w:pPr>
        <w:spacing w:after="0"/>
        <w:ind w:left="0"/>
        <w:jc w:val="both"/>
      </w:pPr>
      <w:r>
        <w:rPr>
          <w:rFonts w:ascii="Times New Roman"/>
          <w:b w:val="false"/>
          <w:i w:val="false"/>
          <w:color w:val="000000"/>
          <w:sz w:val="28"/>
        </w:rPr>
        <w:t xml:space="preserve">
      ҚҰЖЖ коды __________________________ СТТН ________________________ </w:t>
      </w:r>
    </w:p>
    <w:p>
      <w:pPr>
        <w:spacing w:after="0"/>
        <w:ind w:left="0"/>
        <w:jc w:val="both"/>
      </w:pPr>
      <w:r>
        <w:rPr>
          <w:rFonts w:ascii="Times New Roman"/>
          <w:b w:val="false"/>
          <w:i w:val="false"/>
          <w:color w:val="000000"/>
          <w:sz w:val="28"/>
        </w:rPr>
        <w:t xml:space="preserve">
      20  жылдың "____" ____________________ </w:t>
      </w:r>
    </w:p>
    <w:p>
      <w:pPr>
        <w:spacing w:after="0"/>
        <w:ind w:left="0"/>
        <w:jc w:val="both"/>
      </w:pPr>
      <w:r>
        <w:rPr>
          <w:rFonts w:ascii="Times New Roman"/>
          <w:b w:val="false"/>
          <w:i w:val="false"/>
          <w:color w:val="000000"/>
          <w:sz w:val="28"/>
        </w:rPr>
        <w:t xml:space="preserve">
      Өтінішке қоса тіркеледі: 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Басшының қолы және Т.А.Ә. </w:t>
      </w:r>
    </w:p>
    <w:p>
      <w:pPr>
        <w:spacing w:after="0"/>
        <w:ind w:left="0"/>
        <w:jc w:val="both"/>
      </w:pPr>
      <w:r>
        <w:rPr>
          <w:rFonts w:ascii="Times New Roman"/>
          <w:b w:val="false"/>
          <w:i w:val="false"/>
          <w:color w:val="000000"/>
          <w:sz w:val="28"/>
        </w:rPr>
        <w:t xml:space="preserve">
      Қолдың шынайылығы нотариалды бекітілген түрде болуы тиіс. </w:t>
      </w:r>
    </w:p>
    <w:p>
      <w:pPr>
        <w:spacing w:after="0"/>
        <w:ind w:left="0"/>
        <w:jc w:val="both"/>
      </w:pPr>
      <w:r>
        <w:rPr>
          <w:rFonts w:ascii="Times New Roman"/>
          <w:b w:val="false"/>
          <w:i w:val="false"/>
          <w:color w:val="000000"/>
          <w:sz w:val="28"/>
        </w:rPr>
        <w:t xml:space="preserve">
            Тіркеу органының мөрі үшін орын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Әділет Министрінің</w:t>
            </w:r>
            <w:r>
              <w:br/>
            </w:r>
            <w:r>
              <w:rPr>
                <w:rFonts w:ascii="Times New Roman"/>
                <w:b w:val="false"/>
                <w:i w:val="false"/>
                <w:color w:val="000000"/>
                <w:sz w:val="20"/>
              </w:rPr>
              <w:t>2008 жылғы 13 қазандағы N 273 бұйрығына</w:t>
            </w:r>
            <w:r>
              <w:br/>
            </w:r>
            <w:r>
              <w:rPr>
                <w:rFonts w:ascii="Times New Roman"/>
                <w:b w:val="false"/>
                <w:i w:val="false"/>
                <w:color w:val="000000"/>
                <w:sz w:val="20"/>
              </w:rPr>
              <w:t>15-қосымша</w:t>
            </w:r>
            <w:r>
              <w:br/>
            </w:r>
            <w:r>
              <w:rPr>
                <w:rFonts w:ascii="Times New Roman"/>
                <w:b w:val="false"/>
                <w:i w:val="false"/>
                <w:color w:val="000000"/>
                <w:sz w:val="20"/>
              </w:rPr>
              <w:t>Заңды тұлғаларды мемлекеттік</w:t>
            </w:r>
            <w:r>
              <w:br/>
            </w:r>
            <w:r>
              <w:rPr>
                <w:rFonts w:ascii="Times New Roman"/>
                <w:b w:val="false"/>
                <w:i w:val="false"/>
                <w:color w:val="000000"/>
                <w:sz w:val="20"/>
              </w:rPr>
              <w:t>Тіркеу және филиалдар мен өкілдіктерді</w:t>
            </w:r>
            <w:r>
              <w:br/>
            </w:r>
            <w:r>
              <w:rPr>
                <w:rFonts w:ascii="Times New Roman"/>
                <w:b w:val="false"/>
                <w:i w:val="false"/>
                <w:color w:val="000000"/>
                <w:sz w:val="20"/>
              </w:rPr>
              <w:t>есептік тіркеу бойынша Нұсқаулыққа</w:t>
            </w:r>
            <w:r>
              <w:br/>
            </w:r>
            <w:r>
              <w:rPr>
                <w:rFonts w:ascii="Times New Roman"/>
                <w:b w:val="false"/>
                <w:i w:val="false"/>
                <w:color w:val="000000"/>
                <w:sz w:val="20"/>
              </w:rPr>
              <w:t>27-қосымша</w:t>
            </w:r>
            <w:r>
              <w:br/>
            </w:r>
            <w:r>
              <w:rPr>
                <w:rFonts w:ascii="Times New Roman"/>
                <w:b w:val="false"/>
                <w:i w:val="false"/>
                <w:color w:val="000000"/>
                <w:sz w:val="20"/>
                <w:u w:val="single"/>
              </w:rPr>
              <w:t xml:space="preserve">Тіркеу органыны ң атауы </w:t>
            </w:r>
          </w:p>
        </w:tc>
      </w:tr>
    </w:tbl>
    <w:p>
      <w:pPr>
        <w:spacing w:after="0"/>
        <w:ind w:left="0"/>
        <w:jc w:val="left"/>
      </w:pPr>
      <w:r>
        <w:rPr>
          <w:rFonts w:ascii="Times New Roman"/>
          <w:b/>
          <w:i w:val="false"/>
          <w:color w:val="000000"/>
        </w:rPr>
        <w:t xml:space="preserve"> Үлгі жарғы негізінде қызметін жүзеге асыратын</w:t>
      </w:r>
      <w:r>
        <w:br/>
      </w:r>
      <w:r>
        <w:rPr>
          <w:rFonts w:ascii="Times New Roman"/>
          <w:b/>
          <w:i w:val="false"/>
          <w:color w:val="000000"/>
        </w:rPr>
        <w:t>акционерлік қоғамның құрылтай құжаттарына енгізілген</w:t>
      </w:r>
      <w:r>
        <w:br/>
      </w:r>
      <w:r>
        <w:rPr>
          <w:rFonts w:ascii="Times New Roman"/>
          <w:b/>
          <w:i w:val="false"/>
          <w:color w:val="000000"/>
        </w:rPr>
        <w:t>өзгертулер мен толықтыруларды мемлекеттік тіркеу туралы</w:t>
      </w:r>
      <w:r>
        <w:br/>
      </w:r>
      <w:r>
        <w:rPr>
          <w:rFonts w:ascii="Times New Roman"/>
          <w:b/>
          <w:i w:val="false"/>
          <w:color w:val="000000"/>
        </w:rPr>
        <w:t>өтініш</w:t>
      </w:r>
    </w:p>
    <w:p>
      <w:pPr>
        <w:spacing w:after="0"/>
        <w:ind w:left="0"/>
        <w:jc w:val="both"/>
      </w:pPr>
      <w:r>
        <w:rPr>
          <w:rFonts w:ascii="Times New Roman"/>
          <w:b w:val="false"/>
          <w:i w:val="false"/>
          <w:color w:val="000000"/>
          <w:sz w:val="28"/>
        </w:rPr>
        <w:t xml:space="preserve">
      1. Акционерлік қоғамның атауы 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2. Тіркеу нөмірі _____ Бизнес–сәйкестендіру нөмірі (БСН) _________ </w:t>
      </w:r>
    </w:p>
    <w:p>
      <w:pPr>
        <w:spacing w:after="0"/>
        <w:ind w:left="0"/>
        <w:jc w:val="both"/>
      </w:pPr>
      <w:r>
        <w:rPr>
          <w:rFonts w:ascii="Times New Roman"/>
          <w:b w:val="false"/>
          <w:i w:val="false"/>
          <w:color w:val="000000"/>
          <w:sz w:val="28"/>
        </w:rPr>
        <w:t xml:space="preserve">
      ҚҰЖЖ коды ____________________ СТТН ______________________________ </w:t>
      </w:r>
    </w:p>
    <w:p>
      <w:pPr>
        <w:spacing w:after="0"/>
        <w:ind w:left="0"/>
        <w:jc w:val="both"/>
      </w:pPr>
      <w:r>
        <w:rPr>
          <w:rFonts w:ascii="Times New Roman"/>
          <w:b w:val="false"/>
          <w:i w:val="false"/>
          <w:color w:val="000000"/>
          <w:sz w:val="28"/>
        </w:rPr>
        <w:t xml:space="preserve">
      3. Өзгертулер мен толықтырулар енгізудің негіздемесі 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4. Акционерлік қоғамның мекен-жайы </w:t>
      </w:r>
    </w:p>
    <w:p>
      <w:pPr>
        <w:spacing w:after="0"/>
        <w:ind w:left="0"/>
        <w:jc w:val="both"/>
      </w:pPr>
      <w:r>
        <w:rPr>
          <w:rFonts w:ascii="Times New Roman"/>
          <w:b w:val="false"/>
          <w:i w:val="false"/>
          <w:color w:val="000000"/>
          <w:sz w:val="28"/>
        </w:rPr>
        <w:t xml:space="preserve">
      Почта индексі: ___________________ Облыс: ________________________ </w:t>
      </w:r>
    </w:p>
    <w:p>
      <w:pPr>
        <w:spacing w:after="0"/>
        <w:ind w:left="0"/>
        <w:jc w:val="both"/>
      </w:pPr>
      <w:r>
        <w:rPr>
          <w:rFonts w:ascii="Times New Roman"/>
          <w:b w:val="false"/>
          <w:i w:val="false"/>
          <w:color w:val="000000"/>
          <w:sz w:val="28"/>
        </w:rPr>
        <w:t xml:space="preserve">
      Қала, аудан, қаладағы ауданы: ____________________________________ </w:t>
      </w:r>
    </w:p>
    <w:p>
      <w:pPr>
        <w:spacing w:after="0"/>
        <w:ind w:left="0"/>
        <w:jc w:val="both"/>
      </w:pPr>
      <w:r>
        <w:rPr>
          <w:rFonts w:ascii="Times New Roman"/>
          <w:b w:val="false"/>
          <w:i w:val="false"/>
          <w:color w:val="000000"/>
          <w:sz w:val="28"/>
        </w:rPr>
        <w:t xml:space="preserve">
      Елді мекен: ______________________________________________________ </w:t>
      </w:r>
    </w:p>
    <w:p>
      <w:pPr>
        <w:spacing w:after="0"/>
        <w:ind w:left="0"/>
        <w:jc w:val="both"/>
      </w:pPr>
      <w:r>
        <w:rPr>
          <w:rFonts w:ascii="Times New Roman"/>
          <w:b w:val="false"/>
          <w:i w:val="false"/>
          <w:color w:val="000000"/>
          <w:sz w:val="28"/>
        </w:rPr>
        <w:t xml:space="preserve">
      Көше, ықшамаудан, махалла, тұйық көше, даңғыл: ___________________ </w:t>
      </w:r>
    </w:p>
    <w:p>
      <w:pPr>
        <w:spacing w:after="0"/>
        <w:ind w:left="0"/>
        <w:jc w:val="both"/>
      </w:pPr>
      <w:r>
        <w:rPr>
          <w:rFonts w:ascii="Times New Roman"/>
          <w:b w:val="false"/>
          <w:i w:val="false"/>
          <w:color w:val="000000"/>
          <w:sz w:val="28"/>
        </w:rPr>
        <w:t xml:space="preserve">
      Үйдің нөмірі: ____ пәтер, бөлме: ____ телефон нөмірі (факс) ______ </w:t>
      </w:r>
    </w:p>
    <w:p>
      <w:pPr>
        <w:spacing w:after="0"/>
        <w:ind w:left="0"/>
        <w:jc w:val="both"/>
      </w:pPr>
      <w:r>
        <w:rPr>
          <w:rFonts w:ascii="Times New Roman"/>
          <w:b w:val="false"/>
          <w:i w:val="false"/>
          <w:color w:val="000000"/>
          <w:sz w:val="28"/>
        </w:rPr>
        <w:t xml:space="preserve">
      5. Басшының Т.А.Ә. _______________________________________________ </w:t>
      </w:r>
    </w:p>
    <w:p>
      <w:pPr>
        <w:spacing w:after="0"/>
        <w:ind w:left="0"/>
        <w:jc w:val="both"/>
      </w:pPr>
      <w:r>
        <w:rPr>
          <w:rFonts w:ascii="Times New Roman"/>
          <w:b w:val="false"/>
          <w:i w:val="false"/>
          <w:color w:val="000000"/>
          <w:sz w:val="28"/>
        </w:rPr>
        <w:t xml:space="preserve">
      6. Экономикалық қызметінің негізгі түрінің кодын көрсетіңіз: _____ </w:t>
      </w:r>
    </w:p>
    <w:p>
      <w:pPr>
        <w:spacing w:after="0"/>
        <w:ind w:left="0"/>
        <w:jc w:val="both"/>
      </w:pPr>
      <w:r>
        <w:rPr>
          <w:rFonts w:ascii="Times New Roman"/>
          <w:b w:val="false"/>
          <w:i w:val="false"/>
          <w:color w:val="000000"/>
          <w:sz w:val="28"/>
        </w:rPr>
        <w:t xml:space="preserve">
      7. Жарғылық капиталдың мөлшері ___________________________________ </w:t>
      </w:r>
    </w:p>
    <w:p>
      <w:pPr>
        <w:spacing w:after="0"/>
        <w:ind w:left="0"/>
        <w:jc w:val="both"/>
      </w:pPr>
      <w:r>
        <w:rPr>
          <w:rFonts w:ascii="Times New Roman"/>
          <w:b w:val="false"/>
          <w:i w:val="false"/>
          <w:color w:val="000000"/>
          <w:sz w:val="28"/>
        </w:rPr>
        <w:t xml:space="preserve">
      8. Құрылтайшылардың құрамы және мөлшері (тиісті ұ яшы қ та х т ү рінде </w:t>
      </w:r>
    </w:p>
    <w:p>
      <w:pPr>
        <w:spacing w:after="0"/>
        <w:ind w:left="0"/>
        <w:jc w:val="both"/>
      </w:pPr>
      <w:r>
        <w:rPr>
          <w:rFonts w:ascii="Times New Roman"/>
          <w:b w:val="false"/>
          <w:i w:val="false"/>
          <w:color w:val="000000"/>
          <w:sz w:val="28"/>
        </w:rPr>
        <w:t xml:space="preserve">
      к ө рсеті ң із, м ө лшері сан т ү рінде): </w:t>
      </w:r>
    </w:p>
    <w:p>
      <w:pPr>
        <w:spacing w:after="0"/>
        <w:ind w:left="0"/>
        <w:jc w:val="both"/>
      </w:pPr>
      <w:r>
        <w:rPr>
          <w:rFonts w:ascii="Times New Roman"/>
          <w:b w:val="false"/>
          <w:i w:val="false"/>
          <w:color w:val="000000"/>
          <w:sz w:val="28"/>
        </w:rPr>
        <w:t xml:space="preserve">
      1) заңды тұлға ______________ 2) жеке тұлға _____________________ </w:t>
      </w:r>
    </w:p>
    <w:p>
      <w:pPr>
        <w:spacing w:after="0"/>
        <w:ind w:left="0"/>
        <w:jc w:val="both"/>
      </w:pPr>
      <w:r>
        <w:rPr>
          <w:rFonts w:ascii="Times New Roman"/>
          <w:b w:val="false"/>
          <w:i w:val="false"/>
          <w:color w:val="000000"/>
          <w:sz w:val="28"/>
        </w:rPr>
        <w:t xml:space="preserve">
      9. Артықшылығы бар акциялар бойынша дивидендтің кепіл мөлшерін көрсетіңіз: 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(бекітілген көрсеткіште немесе оның мәні қол жетімді және жүйелі болған жағдайда қандай да болса көрсеткішке қатысты қайта есептелген) </w:t>
      </w:r>
    </w:p>
    <w:p>
      <w:pPr>
        <w:spacing w:after="0"/>
        <w:ind w:left="0"/>
        <w:jc w:val="both"/>
      </w:pPr>
      <w:r>
        <w:rPr>
          <w:rFonts w:ascii="Times New Roman"/>
          <w:b w:val="false"/>
          <w:i w:val="false"/>
          <w:color w:val="000000"/>
          <w:sz w:val="28"/>
        </w:rPr>
        <w:t xml:space="preserve">
      10. Артықшылығы бар акциялар бойынша дивидендтерді төлеу кезеңділігін көрсетіңіз: 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11. Міндетті жариялауға жататын ақпаратты басып шығару үшін қолданатын бұқаралық ақпарат құралдарын көрсетіңіз: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12. Қоғамның директорлар кеңесі мүшелерінің саны _________________ </w:t>
      </w:r>
    </w:p>
    <w:p>
      <w:pPr>
        <w:spacing w:after="0"/>
        <w:ind w:left="0"/>
        <w:jc w:val="both"/>
      </w:pPr>
      <w:r>
        <w:rPr>
          <w:rFonts w:ascii="Times New Roman"/>
          <w:b w:val="false"/>
          <w:i w:val="false"/>
          <w:color w:val="000000"/>
          <w:sz w:val="28"/>
        </w:rPr>
        <w:t xml:space="preserve">
      13. Қоғамды басқару мүшелерінің саны _____________________________ </w:t>
      </w:r>
    </w:p>
    <w:p>
      <w:pPr>
        <w:spacing w:after="0"/>
        <w:ind w:left="0"/>
        <w:jc w:val="both"/>
      </w:pPr>
      <w:r>
        <w:rPr>
          <w:rFonts w:ascii="Times New Roman"/>
          <w:b w:val="false"/>
          <w:i w:val="false"/>
          <w:color w:val="000000"/>
          <w:sz w:val="28"/>
        </w:rPr>
        <w:t xml:space="preserve">
      14. Жұмыспен қамтылатын адамдардың күтілетін саны (шамамен) ______ </w:t>
      </w:r>
    </w:p>
    <w:p>
      <w:pPr>
        <w:spacing w:after="0"/>
        <w:ind w:left="0"/>
        <w:jc w:val="both"/>
      </w:pPr>
      <w:r>
        <w:rPr>
          <w:rFonts w:ascii="Times New Roman"/>
          <w:b w:val="false"/>
          <w:i w:val="false"/>
          <w:color w:val="000000"/>
          <w:sz w:val="28"/>
        </w:rPr>
        <w:t xml:space="preserve">
      15. Жеке кәсіпкерлік субъектісі (тиісті ұ яшы қ та х т ү рінде </w:t>
      </w:r>
    </w:p>
    <w:p>
      <w:pPr>
        <w:spacing w:after="0"/>
        <w:ind w:left="0"/>
        <w:jc w:val="both"/>
      </w:pPr>
      <w:r>
        <w:rPr>
          <w:rFonts w:ascii="Times New Roman"/>
          <w:b w:val="false"/>
          <w:i w:val="false"/>
          <w:color w:val="000000"/>
          <w:sz w:val="28"/>
        </w:rPr>
        <w:t xml:space="preserve">
      к ө рсеті ң із): </w:t>
      </w:r>
    </w:p>
    <w:p>
      <w:pPr>
        <w:spacing w:after="0"/>
        <w:ind w:left="0"/>
        <w:jc w:val="both"/>
      </w:pPr>
      <w:r>
        <w:rPr>
          <w:rFonts w:ascii="Times New Roman"/>
          <w:b w:val="false"/>
          <w:i w:val="false"/>
          <w:color w:val="000000"/>
          <w:sz w:val="28"/>
        </w:rPr>
        <w:t xml:space="preserve">
      1) орта кәсіпкерлік субъектісі ____ 2) ірі бизнес субъектісі______ </w:t>
      </w:r>
    </w:p>
    <w:p>
      <w:pPr>
        <w:spacing w:after="0"/>
        <w:ind w:left="0"/>
        <w:jc w:val="both"/>
      </w:pPr>
      <w:r>
        <w:rPr>
          <w:rFonts w:ascii="Times New Roman"/>
          <w:b w:val="false"/>
          <w:i w:val="false"/>
          <w:color w:val="000000"/>
          <w:sz w:val="28"/>
        </w:rPr>
        <w:t xml:space="preserve">
      16. Заңды тұлғаның құрылуына қайта ұйымдастыру негіз болды (тиісті </w:t>
      </w:r>
    </w:p>
    <w:p>
      <w:pPr>
        <w:spacing w:after="0"/>
        <w:ind w:left="0"/>
        <w:jc w:val="both"/>
      </w:pPr>
      <w:r>
        <w:rPr>
          <w:rFonts w:ascii="Times New Roman"/>
          <w:b w:val="false"/>
          <w:i w:val="false"/>
          <w:color w:val="000000"/>
          <w:sz w:val="28"/>
        </w:rPr>
        <w:t xml:space="preserve">
      ұ яшы қ та х т ү рінде к ө рсеті ң із): </w:t>
      </w:r>
    </w:p>
    <w:p>
      <w:pPr>
        <w:spacing w:after="0"/>
        <w:ind w:left="0"/>
        <w:jc w:val="both"/>
      </w:pPr>
      <w:r>
        <w:rPr>
          <w:rFonts w:ascii="Times New Roman"/>
          <w:b w:val="false"/>
          <w:i w:val="false"/>
          <w:color w:val="000000"/>
          <w:sz w:val="28"/>
        </w:rPr>
        <w:t xml:space="preserve">
      1) қайта құру _______________  2) қосылу _________________________ </w:t>
      </w:r>
    </w:p>
    <w:p>
      <w:pPr>
        <w:spacing w:after="0"/>
        <w:ind w:left="0"/>
        <w:jc w:val="both"/>
      </w:pPr>
      <w:r>
        <w:rPr>
          <w:rFonts w:ascii="Times New Roman"/>
          <w:b w:val="false"/>
          <w:i w:val="false"/>
          <w:color w:val="000000"/>
          <w:sz w:val="28"/>
        </w:rPr>
        <w:t xml:space="preserve">
      3) бөлініп шығу _____________  4) бөліну _________________________ </w:t>
      </w:r>
    </w:p>
    <w:p>
      <w:pPr>
        <w:spacing w:after="0"/>
        <w:ind w:left="0"/>
        <w:jc w:val="both"/>
      </w:pPr>
      <w:r>
        <w:rPr>
          <w:rFonts w:ascii="Times New Roman"/>
          <w:b w:val="false"/>
          <w:i w:val="false"/>
          <w:color w:val="000000"/>
          <w:sz w:val="28"/>
        </w:rPr>
        <w:t xml:space="preserve">
      17. Қайта құруға қатысатын заңды тұлғалардың мөлшері _____________ </w:t>
      </w:r>
    </w:p>
    <w:p>
      <w:pPr>
        <w:spacing w:after="0"/>
        <w:ind w:left="0"/>
        <w:jc w:val="both"/>
      </w:pPr>
      <w:r>
        <w:rPr>
          <w:rFonts w:ascii="Times New Roman"/>
          <w:b w:val="false"/>
          <w:i w:val="false"/>
          <w:color w:val="000000"/>
          <w:sz w:val="28"/>
        </w:rPr>
        <w:t xml:space="preserve">
      18. Қайта құрылған жағдайда келесі мәліметтерді көрсету керек: </w:t>
      </w:r>
    </w:p>
    <w:p>
      <w:pPr>
        <w:spacing w:after="0"/>
        <w:ind w:left="0"/>
        <w:jc w:val="both"/>
      </w:pPr>
      <w:r>
        <w:rPr>
          <w:rFonts w:ascii="Times New Roman"/>
          <w:b w:val="false"/>
          <w:i w:val="false"/>
          <w:color w:val="000000"/>
          <w:sz w:val="28"/>
        </w:rPr>
        <w:t xml:space="preserve">
      Заңды тұлғаның бұрынғы атауы _____________________________________ </w:t>
      </w:r>
    </w:p>
    <w:p>
      <w:pPr>
        <w:spacing w:after="0"/>
        <w:ind w:left="0"/>
        <w:jc w:val="both"/>
      </w:pPr>
      <w:r>
        <w:rPr>
          <w:rFonts w:ascii="Times New Roman"/>
          <w:b w:val="false"/>
          <w:i w:val="false"/>
          <w:color w:val="000000"/>
          <w:sz w:val="28"/>
        </w:rPr>
        <w:t xml:space="preserve">
      Тіркеу нөмірі ________ Бизнес–сәйкестендіру нөмірі (БСН) _________ </w:t>
      </w:r>
    </w:p>
    <w:p>
      <w:pPr>
        <w:spacing w:after="0"/>
        <w:ind w:left="0"/>
        <w:jc w:val="both"/>
      </w:pPr>
      <w:r>
        <w:rPr>
          <w:rFonts w:ascii="Times New Roman"/>
          <w:b w:val="false"/>
          <w:i w:val="false"/>
          <w:color w:val="000000"/>
          <w:sz w:val="28"/>
        </w:rPr>
        <w:t xml:space="preserve">
      ҚҰЖЖ коды ____________________ СТТН ______________________________ </w:t>
      </w:r>
    </w:p>
    <w:p>
      <w:pPr>
        <w:spacing w:after="0"/>
        <w:ind w:left="0"/>
        <w:jc w:val="both"/>
      </w:pPr>
      <w:r>
        <w:rPr>
          <w:rFonts w:ascii="Times New Roman"/>
          <w:b w:val="false"/>
          <w:i w:val="false"/>
          <w:color w:val="000000"/>
          <w:sz w:val="28"/>
        </w:rPr>
        <w:t xml:space="preserve">
      19. Қосылған жағдайда келесі мәліметтерді көрсету керек: </w:t>
      </w:r>
    </w:p>
    <w:p>
      <w:pPr>
        <w:spacing w:after="0"/>
        <w:ind w:left="0"/>
        <w:jc w:val="both"/>
      </w:pPr>
      <w:r>
        <w:rPr>
          <w:rFonts w:ascii="Times New Roman"/>
          <w:b w:val="false"/>
          <w:i w:val="false"/>
          <w:color w:val="000000"/>
          <w:sz w:val="28"/>
        </w:rPr>
        <w:t xml:space="preserve">
      Бірігуге қатысатын заңды тұлғалардың атауы </w:t>
      </w:r>
    </w:p>
    <w:p>
      <w:pPr>
        <w:spacing w:after="0"/>
        <w:ind w:left="0"/>
        <w:jc w:val="both"/>
      </w:pPr>
      <w:r>
        <w:rPr>
          <w:rFonts w:ascii="Times New Roman"/>
          <w:b w:val="false"/>
          <w:i w:val="false"/>
          <w:color w:val="000000"/>
          <w:sz w:val="28"/>
        </w:rPr>
        <w:t xml:space="preserve">
      Тіркеу нөмірі ________ Бизнес–сәйкестендіру нөмірі (БСН) _________ </w:t>
      </w:r>
    </w:p>
    <w:p>
      <w:pPr>
        <w:spacing w:after="0"/>
        <w:ind w:left="0"/>
        <w:jc w:val="both"/>
      </w:pPr>
      <w:r>
        <w:rPr>
          <w:rFonts w:ascii="Times New Roman"/>
          <w:b w:val="false"/>
          <w:i w:val="false"/>
          <w:color w:val="000000"/>
          <w:sz w:val="28"/>
        </w:rPr>
        <w:t xml:space="preserve">
      ҚҰЖЖ коды ____________________ СТТН ______________________________ </w:t>
      </w:r>
    </w:p>
    <w:p>
      <w:pPr>
        <w:spacing w:after="0"/>
        <w:ind w:left="0"/>
        <w:jc w:val="both"/>
      </w:pPr>
      <w:r>
        <w:rPr>
          <w:rFonts w:ascii="Times New Roman"/>
          <w:b w:val="false"/>
          <w:i w:val="false"/>
          <w:color w:val="000000"/>
          <w:sz w:val="28"/>
        </w:rPr>
        <w:t xml:space="preserve">
      20. Бөлініп шығу жағдайында келесі мәліметтерді көрсету керек: </w:t>
      </w:r>
    </w:p>
    <w:p>
      <w:pPr>
        <w:spacing w:after="0"/>
        <w:ind w:left="0"/>
        <w:jc w:val="both"/>
      </w:pPr>
      <w:r>
        <w:rPr>
          <w:rFonts w:ascii="Times New Roman"/>
          <w:b w:val="false"/>
          <w:i w:val="false"/>
          <w:color w:val="000000"/>
          <w:sz w:val="28"/>
        </w:rPr>
        <w:t xml:space="preserve">
      Бөлініп шыққан жаңа заңды тұлғаның атауы 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Тіркеу нөмірі ________ Бизнес–сәйкестендіру нөмірі (БСН) _________ </w:t>
      </w:r>
    </w:p>
    <w:p>
      <w:pPr>
        <w:spacing w:after="0"/>
        <w:ind w:left="0"/>
        <w:jc w:val="both"/>
      </w:pPr>
      <w:r>
        <w:rPr>
          <w:rFonts w:ascii="Times New Roman"/>
          <w:b w:val="false"/>
          <w:i w:val="false"/>
          <w:color w:val="000000"/>
          <w:sz w:val="28"/>
        </w:rPr>
        <w:t xml:space="preserve">
      ҚҰЖЖ коды ____________________ СТТН ______________________________ </w:t>
      </w:r>
    </w:p>
    <w:p>
      <w:pPr>
        <w:spacing w:after="0"/>
        <w:ind w:left="0"/>
        <w:jc w:val="both"/>
      </w:pPr>
      <w:r>
        <w:rPr>
          <w:rFonts w:ascii="Times New Roman"/>
          <w:b w:val="false"/>
          <w:i w:val="false"/>
          <w:color w:val="000000"/>
          <w:sz w:val="28"/>
        </w:rPr>
        <w:t xml:space="preserve">
      21. Бөлінген жағдайда келесі мәліметтерді көрсету керек: </w:t>
      </w:r>
    </w:p>
    <w:p>
      <w:pPr>
        <w:spacing w:after="0"/>
        <w:ind w:left="0"/>
        <w:jc w:val="both"/>
      </w:pPr>
      <w:r>
        <w:rPr>
          <w:rFonts w:ascii="Times New Roman"/>
          <w:b w:val="false"/>
          <w:i w:val="false"/>
          <w:color w:val="000000"/>
          <w:sz w:val="28"/>
        </w:rPr>
        <w:t xml:space="preserve">
      Заңды тұлғаның негізінде құрылған заңды тұлғалардың атауы 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Тіркеу нөмірі ________ Бизнес–сәйкестендіру нөмірі (БСН) _________ </w:t>
      </w:r>
    </w:p>
    <w:p>
      <w:pPr>
        <w:spacing w:after="0"/>
        <w:ind w:left="0"/>
        <w:jc w:val="both"/>
      </w:pPr>
      <w:r>
        <w:rPr>
          <w:rFonts w:ascii="Times New Roman"/>
          <w:b w:val="false"/>
          <w:i w:val="false"/>
          <w:color w:val="000000"/>
          <w:sz w:val="28"/>
        </w:rPr>
        <w:t xml:space="preserve">
      ҚҰЖЖ коды ____________________ СТТН ______________________________ </w:t>
      </w:r>
    </w:p>
    <w:p>
      <w:pPr>
        <w:spacing w:after="0"/>
        <w:ind w:left="0"/>
        <w:jc w:val="both"/>
      </w:pPr>
      <w:r>
        <w:rPr>
          <w:rFonts w:ascii="Times New Roman"/>
          <w:b w:val="false"/>
          <w:i w:val="false"/>
          <w:color w:val="000000"/>
          <w:sz w:val="28"/>
        </w:rPr>
        <w:t xml:space="preserve">
      20  жылдың "____" ____________________ </w:t>
      </w:r>
    </w:p>
    <w:p>
      <w:pPr>
        <w:spacing w:after="0"/>
        <w:ind w:left="0"/>
        <w:jc w:val="both"/>
      </w:pPr>
      <w:r>
        <w:rPr>
          <w:rFonts w:ascii="Times New Roman"/>
          <w:b w:val="false"/>
          <w:i w:val="false"/>
          <w:color w:val="000000"/>
          <w:sz w:val="28"/>
        </w:rPr>
        <w:t xml:space="preserve">
      Өтінішке қоса тіркеледі: 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Басшының қолы және Т.А.Ә. </w:t>
      </w:r>
    </w:p>
    <w:p>
      <w:pPr>
        <w:spacing w:after="0"/>
        <w:ind w:left="0"/>
        <w:jc w:val="both"/>
      </w:pPr>
      <w:r>
        <w:rPr>
          <w:rFonts w:ascii="Times New Roman"/>
          <w:b w:val="false"/>
          <w:i w:val="false"/>
          <w:color w:val="000000"/>
          <w:sz w:val="28"/>
        </w:rPr>
        <w:t xml:space="preserve">
      Қолдың шынайылығы нотариалды бекітілген түрде болуы тиіс. </w:t>
      </w:r>
    </w:p>
    <w:p>
      <w:pPr>
        <w:spacing w:after="0"/>
        <w:ind w:left="0"/>
        <w:jc w:val="both"/>
      </w:pPr>
      <w:r>
        <w:rPr>
          <w:rFonts w:ascii="Times New Roman"/>
          <w:b w:val="false"/>
          <w:i w:val="false"/>
          <w:color w:val="000000"/>
          <w:sz w:val="28"/>
        </w:rPr>
        <w:t xml:space="preserve">
            Тіркеу органының мөрі үшін орын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Әділет Министрінің</w:t>
            </w:r>
            <w:r>
              <w:br/>
            </w:r>
            <w:r>
              <w:rPr>
                <w:rFonts w:ascii="Times New Roman"/>
                <w:b w:val="false"/>
                <w:i w:val="false"/>
                <w:color w:val="000000"/>
                <w:sz w:val="20"/>
              </w:rPr>
              <w:t>2008 жылғы 13 қазандағы N 273 бұйрығына</w:t>
            </w:r>
            <w:r>
              <w:br/>
            </w:r>
            <w:r>
              <w:rPr>
                <w:rFonts w:ascii="Times New Roman"/>
                <w:b w:val="false"/>
                <w:i w:val="false"/>
                <w:color w:val="000000"/>
                <w:sz w:val="20"/>
              </w:rPr>
              <w:t>16-қосымша</w:t>
            </w:r>
            <w:r>
              <w:br/>
            </w:r>
            <w:r>
              <w:rPr>
                <w:rFonts w:ascii="Times New Roman"/>
                <w:b w:val="false"/>
                <w:i w:val="false"/>
                <w:color w:val="000000"/>
                <w:sz w:val="20"/>
              </w:rPr>
              <w:t>Заңды тұлғаларды мемлекеттік</w:t>
            </w:r>
            <w:r>
              <w:br/>
            </w:r>
            <w:r>
              <w:rPr>
                <w:rFonts w:ascii="Times New Roman"/>
                <w:b w:val="false"/>
                <w:i w:val="false"/>
                <w:color w:val="000000"/>
                <w:sz w:val="20"/>
              </w:rPr>
              <w:t>Тіркеу және филиалдар мен өкілдіктерді</w:t>
            </w:r>
            <w:r>
              <w:br/>
            </w:r>
            <w:r>
              <w:rPr>
                <w:rFonts w:ascii="Times New Roman"/>
                <w:b w:val="false"/>
                <w:i w:val="false"/>
                <w:color w:val="000000"/>
                <w:sz w:val="20"/>
              </w:rPr>
              <w:t>есептік тіркеу бойынша Нұсқаулыққа</w:t>
            </w:r>
            <w:r>
              <w:br/>
            </w:r>
            <w:r>
              <w:rPr>
                <w:rFonts w:ascii="Times New Roman"/>
                <w:b w:val="false"/>
                <w:i w:val="false"/>
                <w:color w:val="000000"/>
                <w:sz w:val="20"/>
              </w:rPr>
              <w:t>28-қосымша</w:t>
            </w:r>
            <w:r>
              <w:br/>
            </w:r>
            <w:r>
              <w:rPr>
                <w:rFonts w:ascii="Times New Roman"/>
                <w:b w:val="false"/>
                <w:i w:val="false"/>
                <w:color w:val="000000"/>
                <w:sz w:val="20"/>
                <w:u w:val="single"/>
              </w:rPr>
              <w:t xml:space="preserve">Тіркеу органыны ң атауы </w:t>
            </w:r>
          </w:p>
        </w:tc>
      </w:tr>
    </w:tbl>
    <w:p>
      <w:pPr>
        <w:spacing w:after="0"/>
        <w:ind w:left="0"/>
        <w:jc w:val="left"/>
      </w:pPr>
      <w:r>
        <w:rPr>
          <w:rFonts w:ascii="Times New Roman"/>
          <w:b/>
          <w:i w:val="false"/>
          <w:color w:val="000000"/>
        </w:rPr>
        <w:t xml:space="preserve"> Үлгі жарғы негізінде қызметін жүзеге асыратын</w:t>
      </w:r>
      <w:r>
        <w:br/>
      </w:r>
      <w:r>
        <w:rPr>
          <w:rFonts w:ascii="Times New Roman"/>
          <w:b/>
          <w:i w:val="false"/>
          <w:color w:val="000000"/>
        </w:rPr>
        <w:t>акционерлік қоғамның құрылтай құжаттарына енгізілген</w:t>
      </w:r>
      <w:r>
        <w:br/>
      </w:r>
      <w:r>
        <w:rPr>
          <w:rFonts w:ascii="Times New Roman"/>
          <w:b/>
          <w:i w:val="false"/>
          <w:color w:val="000000"/>
        </w:rPr>
        <w:t>өзгертулер мен толықтыруларды мемлекеттік қайта тіркеу туралы</w:t>
      </w:r>
      <w:r>
        <w:br/>
      </w:r>
      <w:r>
        <w:rPr>
          <w:rFonts w:ascii="Times New Roman"/>
          <w:b/>
          <w:i w:val="false"/>
          <w:color w:val="000000"/>
        </w:rPr>
        <w:t>өтініш</w:t>
      </w:r>
    </w:p>
    <w:p>
      <w:pPr>
        <w:spacing w:after="0"/>
        <w:ind w:left="0"/>
        <w:jc w:val="both"/>
      </w:pPr>
      <w:r>
        <w:rPr>
          <w:rFonts w:ascii="Times New Roman"/>
          <w:b w:val="false"/>
          <w:i w:val="false"/>
          <w:color w:val="000000"/>
          <w:sz w:val="28"/>
        </w:rPr>
        <w:t xml:space="preserve">
      1. Акционерлік қоғамның атауы 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2. Тіркеу нөмірі _______ Бизнес–сәйкестендіру нөмірі (БСН) _______ </w:t>
      </w:r>
    </w:p>
    <w:p>
      <w:pPr>
        <w:spacing w:after="0"/>
        <w:ind w:left="0"/>
        <w:jc w:val="both"/>
      </w:pPr>
      <w:r>
        <w:rPr>
          <w:rFonts w:ascii="Times New Roman"/>
          <w:b w:val="false"/>
          <w:i w:val="false"/>
          <w:color w:val="000000"/>
          <w:sz w:val="28"/>
        </w:rPr>
        <w:t xml:space="preserve">
      ҚҰЖЖ коды ____________________ СТТН ______________________________ </w:t>
      </w:r>
    </w:p>
    <w:p>
      <w:pPr>
        <w:spacing w:after="0"/>
        <w:ind w:left="0"/>
        <w:jc w:val="both"/>
      </w:pPr>
      <w:r>
        <w:rPr>
          <w:rFonts w:ascii="Times New Roman"/>
          <w:b w:val="false"/>
          <w:i w:val="false"/>
          <w:color w:val="000000"/>
          <w:sz w:val="28"/>
        </w:rPr>
        <w:t xml:space="preserve">
      3. Өзгертулер мен толықтырулар енгізудің негіздемесі 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4. Акционерлік қоғамның мекен-жайы </w:t>
      </w:r>
    </w:p>
    <w:p>
      <w:pPr>
        <w:spacing w:after="0"/>
        <w:ind w:left="0"/>
        <w:jc w:val="both"/>
      </w:pPr>
      <w:r>
        <w:rPr>
          <w:rFonts w:ascii="Times New Roman"/>
          <w:b w:val="false"/>
          <w:i w:val="false"/>
          <w:color w:val="000000"/>
          <w:sz w:val="28"/>
        </w:rPr>
        <w:t xml:space="preserve">
      Почта индексі: _________________ Облыс: __________________________ </w:t>
      </w:r>
    </w:p>
    <w:p>
      <w:pPr>
        <w:spacing w:after="0"/>
        <w:ind w:left="0"/>
        <w:jc w:val="both"/>
      </w:pPr>
      <w:r>
        <w:rPr>
          <w:rFonts w:ascii="Times New Roman"/>
          <w:b w:val="false"/>
          <w:i w:val="false"/>
          <w:color w:val="000000"/>
          <w:sz w:val="28"/>
        </w:rPr>
        <w:t xml:space="preserve">
      Қала, аудан, қаладағы ауданы: ____________________________________ </w:t>
      </w:r>
    </w:p>
    <w:p>
      <w:pPr>
        <w:spacing w:after="0"/>
        <w:ind w:left="0"/>
        <w:jc w:val="both"/>
      </w:pPr>
      <w:r>
        <w:rPr>
          <w:rFonts w:ascii="Times New Roman"/>
          <w:b w:val="false"/>
          <w:i w:val="false"/>
          <w:color w:val="000000"/>
          <w:sz w:val="28"/>
        </w:rPr>
        <w:t xml:space="preserve">
      Елді мекен: ______________________________________________________ </w:t>
      </w:r>
    </w:p>
    <w:p>
      <w:pPr>
        <w:spacing w:after="0"/>
        <w:ind w:left="0"/>
        <w:jc w:val="both"/>
      </w:pPr>
      <w:r>
        <w:rPr>
          <w:rFonts w:ascii="Times New Roman"/>
          <w:b w:val="false"/>
          <w:i w:val="false"/>
          <w:color w:val="000000"/>
          <w:sz w:val="28"/>
        </w:rPr>
        <w:t xml:space="preserve">
      Көше, ықшамаудан, махалла, тұйық көше, даңғыл: ___________________ </w:t>
      </w:r>
    </w:p>
    <w:p>
      <w:pPr>
        <w:spacing w:after="0"/>
        <w:ind w:left="0"/>
        <w:jc w:val="both"/>
      </w:pPr>
      <w:r>
        <w:rPr>
          <w:rFonts w:ascii="Times New Roman"/>
          <w:b w:val="false"/>
          <w:i w:val="false"/>
          <w:color w:val="000000"/>
          <w:sz w:val="28"/>
        </w:rPr>
        <w:t xml:space="preserve">
      Үйдің нөмірі: ____ пәтер, бөлме: _____ телефон нөмірі (факс) _____ </w:t>
      </w:r>
    </w:p>
    <w:p>
      <w:pPr>
        <w:spacing w:after="0"/>
        <w:ind w:left="0"/>
        <w:jc w:val="both"/>
      </w:pPr>
      <w:r>
        <w:rPr>
          <w:rFonts w:ascii="Times New Roman"/>
          <w:b w:val="false"/>
          <w:i w:val="false"/>
          <w:color w:val="000000"/>
          <w:sz w:val="28"/>
        </w:rPr>
        <w:t xml:space="preserve">
      5. Басшының Т.А.Ә. _______________________________________________ </w:t>
      </w:r>
    </w:p>
    <w:p>
      <w:pPr>
        <w:spacing w:after="0"/>
        <w:ind w:left="0"/>
        <w:jc w:val="both"/>
      </w:pPr>
      <w:r>
        <w:rPr>
          <w:rFonts w:ascii="Times New Roman"/>
          <w:b w:val="false"/>
          <w:i w:val="false"/>
          <w:color w:val="000000"/>
          <w:sz w:val="28"/>
        </w:rPr>
        <w:t xml:space="preserve">
      6. Экономикалық қызметінің негізгі түрінің кодын көрсетіңіз: _____ </w:t>
      </w:r>
    </w:p>
    <w:p>
      <w:pPr>
        <w:spacing w:after="0"/>
        <w:ind w:left="0"/>
        <w:jc w:val="both"/>
      </w:pPr>
      <w:r>
        <w:rPr>
          <w:rFonts w:ascii="Times New Roman"/>
          <w:b w:val="false"/>
          <w:i w:val="false"/>
          <w:color w:val="000000"/>
          <w:sz w:val="28"/>
        </w:rPr>
        <w:t xml:space="preserve">
      7. Жарғылық капиталдың мөлшері ___________________________________ </w:t>
      </w:r>
    </w:p>
    <w:p>
      <w:pPr>
        <w:spacing w:after="0"/>
        <w:ind w:left="0"/>
        <w:jc w:val="both"/>
      </w:pPr>
      <w:r>
        <w:rPr>
          <w:rFonts w:ascii="Times New Roman"/>
          <w:b w:val="false"/>
          <w:i w:val="false"/>
          <w:color w:val="000000"/>
          <w:sz w:val="28"/>
        </w:rPr>
        <w:t xml:space="preserve">
      8. Құрылтайшылардың құрамы және мөлшері (тиісті ұ яшы қ та х т ү рінде </w:t>
      </w:r>
    </w:p>
    <w:p>
      <w:pPr>
        <w:spacing w:after="0"/>
        <w:ind w:left="0"/>
        <w:jc w:val="both"/>
      </w:pPr>
      <w:r>
        <w:rPr>
          <w:rFonts w:ascii="Times New Roman"/>
          <w:b w:val="false"/>
          <w:i w:val="false"/>
          <w:color w:val="000000"/>
          <w:sz w:val="28"/>
        </w:rPr>
        <w:t xml:space="preserve">
      к ө рсеті ң із, м ө лшері сан т ү рінде): </w:t>
      </w:r>
    </w:p>
    <w:p>
      <w:pPr>
        <w:spacing w:after="0"/>
        <w:ind w:left="0"/>
        <w:jc w:val="both"/>
      </w:pPr>
      <w:r>
        <w:rPr>
          <w:rFonts w:ascii="Times New Roman"/>
          <w:b w:val="false"/>
          <w:i w:val="false"/>
          <w:color w:val="000000"/>
          <w:sz w:val="28"/>
        </w:rPr>
        <w:t xml:space="preserve">
      1) заңды тұлға ______________  2) жеке тұлға _____________________ </w:t>
      </w:r>
    </w:p>
    <w:p>
      <w:pPr>
        <w:spacing w:after="0"/>
        <w:ind w:left="0"/>
        <w:jc w:val="both"/>
      </w:pPr>
      <w:r>
        <w:rPr>
          <w:rFonts w:ascii="Times New Roman"/>
          <w:b w:val="false"/>
          <w:i w:val="false"/>
          <w:color w:val="000000"/>
          <w:sz w:val="28"/>
        </w:rPr>
        <w:t xml:space="preserve">
      9. Артықшылығы бар акциялар бойынша дивидендтің кепіл мөлшерін көрсетіңіз: 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(бекітілген көрсеткіште немесе оның мәні қол жетімді және жүйелі болған жағдайда қандай да болса көрсеткішке қатысты қайта есептелген) </w:t>
      </w:r>
    </w:p>
    <w:p>
      <w:pPr>
        <w:spacing w:after="0"/>
        <w:ind w:left="0"/>
        <w:jc w:val="both"/>
      </w:pPr>
      <w:r>
        <w:rPr>
          <w:rFonts w:ascii="Times New Roman"/>
          <w:b w:val="false"/>
          <w:i w:val="false"/>
          <w:color w:val="000000"/>
          <w:sz w:val="28"/>
        </w:rPr>
        <w:t xml:space="preserve">
      10. Артықшылығы бар акциялар бойынша дивидендтерді төлеу кезеңділігін көрсетіңіз: 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11. Міндетті жариялауға жататын ақпаратты басып шығару үшін қолданатын бұқаралық ақпарат құралдарын көрсетіңіз: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12. Қоғамның директорлар кеңесі мүшелерінің саны _________________ </w:t>
      </w:r>
    </w:p>
    <w:p>
      <w:pPr>
        <w:spacing w:after="0"/>
        <w:ind w:left="0"/>
        <w:jc w:val="both"/>
      </w:pPr>
      <w:r>
        <w:rPr>
          <w:rFonts w:ascii="Times New Roman"/>
          <w:b w:val="false"/>
          <w:i w:val="false"/>
          <w:color w:val="000000"/>
          <w:sz w:val="28"/>
        </w:rPr>
        <w:t xml:space="preserve">
      13. Қоғамды басқару мүшелерінің саны _____________________________ </w:t>
      </w:r>
    </w:p>
    <w:p>
      <w:pPr>
        <w:spacing w:after="0"/>
        <w:ind w:left="0"/>
        <w:jc w:val="both"/>
      </w:pPr>
      <w:r>
        <w:rPr>
          <w:rFonts w:ascii="Times New Roman"/>
          <w:b w:val="false"/>
          <w:i w:val="false"/>
          <w:color w:val="000000"/>
          <w:sz w:val="28"/>
        </w:rPr>
        <w:t xml:space="preserve">
      14. Жұмыспен қамтылатын адамдардың күтілетін саны (шамамен) ______ </w:t>
      </w:r>
    </w:p>
    <w:p>
      <w:pPr>
        <w:spacing w:after="0"/>
        <w:ind w:left="0"/>
        <w:jc w:val="both"/>
      </w:pPr>
      <w:r>
        <w:rPr>
          <w:rFonts w:ascii="Times New Roman"/>
          <w:b w:val="false"/>
          <w:i w:val="false"/>
          <w:color w:val="000000"/>
          <w:sz w:val="28"/>
        </w:rPr>
        <w:t xml:space="preserve">
      15. Жеке кәсіпкерлік субъектісі (тиісті ұ яшы қ та х т ү рінде </w:t>
      </w:r>
    </w:p>
    <w:p>
      <w:pPr>
        <w:spacing w:after="0"/>
        <w:ind w:left="0"/>
        <w:jc w:val="both"/>
      </w:pPr>
      <w:r>
        <w:rPr>
          <w:rFonts w:ascii="Times New Roman"/>
          <w:b w:val="false"/>
          <w:i w:val="false"/>
          <w:color w:val="000000"/>
          <w:sz w:val="28"/>
        </w:rPr>
        <w:t xml:space="preserve">
      к ө рсеті ң із): </w:t>
      </w:r>
    </w:p>
    <w:p>
      <w:pPr>
        <w:spacing w:after="0"/>
        <w:ind w:left="0"/>
        <w:jc w:val="both"/>
      </w:pPr>
      <w:r>
        <w:rPr>
          <w:rFonts w:ascii="Times New Roman"/>
          <w:b w:val="false"/>
          <w:i w:val="false"/>
          <w:color w:val="000000"/>
          <w:sz w:val="28"/>
        </w:rPr>
        <w:t xml:space="preserve">
      1) орта кәсіпкерлік субъектісі _____ 2) ірі бизнес субъектісі_____ </w:t>
      </w:r>
    </w:p>
    <w:p>
      <w:pPr>
        <w:spacing w:after="0"/>
        <w:ind w:left="0"/>
        <w:jc w:val="both"/>
      </w:pPr>
      <w:r>
        <w:rPr>
          <w:rFonts w:ascii="Times New Roman"/>
          <w:b w:val="false"/>
          <w:i w:val="false"/>
          <w:color w:val="000000"/>
          <w:sz w:val="28"/>
        </w:rPr>
        <w:t xml:space="preserve">
      16. Заңды тұлғаның құрылуына қайта ұйымдастыру негіз болды (тиісті </w:t>
      </w:r>
    </w:p>
    <w:p>
      <w:pPr>
        <w:spacing w:after="0"/>
        <w:ind w:left="0"/>
        <w:jc w:val="both"/>
      </w:pPr>
      <w:r>
        <w:rPr>
          <w:rFonts w:ascii="Times New Roman"/>
          <w:b w:val="false"/>
          <w:i w:val="false"/>
          <w:color w:val="000000"/>
          <w:sz w:val="28"/>
        </w:rPr>
        <w:t xml:space="preserve">
      ұ яшы қ та х т ү рінде к ө рсеті ң із): </w:t>
      </w:r>
    </w:p>
    <w:p>
      <w:pPr>
        <w:spacing w:after="0"/>
        <w:ind w:left="0"/>
        <w:jc w:val="both"/>
      </w:pPr>
      <w:r>
        <w:rPr>
          <w:rFonts w:ascii="Times New Roman"/>
          <w:b w:val="false"/>
          <w:i w:val="false"/>
          <w:color w:val="000000"/>
          <w:sz w:val="28"/>
        </w:rPr>
        <w:t xml:space="preserve">
      1) қайта құру _________________ 2) қосылу ________________________ </w:t>
      </w:r>
    </w:p>
    <w:p>
      <w:pPr>
        <w:spacing w:after="0"/>
        <w:ind w:left="0"/>
        <w:jc w:val="both"/>
      </w:pPr>
      <w:r>
        <w:rPr>
          <w:rFonts w:ascii="Times New Roman"/>
          <w:b w:val="false"/>
          <w:i w:val="false"/>
          <w:color w:val="000000"/>
          <w:sz w:val="28"/>
        </w:rPr>
        <w:t xml:space="preserve">
      3) бөлініп шығу _______________ 4) бөліну ________________________ </w:t>
      </w:r>
    </w:p>
    <w:p>
      <w:pPr>
        <w:spacing w:after="0"/>
        <w:ind w:left="0"/>
        <w:jc w:val="both"/>
      </w:pPr>
      <w:r>
        <w:rPr>
          <w:rFonts w:ascii="Times New Roman"/>
          <w:b w:val="false"/>
          <w:i w:val="false"/>
          <w:color w:val="000000"/>
          <w:sz w:val="28"/>
        </w:rPr>
        <w:t xml:space="preserve">
      17. Қайта құруға қатысатын заңды тұлғалардың мөлшері _____________ </w:t>
      </w:r>
    </w:p>
    <w:p>
      <w:pPr>
        <w:spacing w:after="0"/>
        <w:ind w:left="0"/>
        <w:jc w:val="both"/>
      </w:pPr>
      <w:r>
        <w:rPr>
          <w:rFonts w:ascii="Times New Roman"/>
          <w:b w:val="false"/>
          <w:i w:val="false"/>
          <w:color w:val="000000"/>
          <w:sz w:val="28"/>
        </w:rPr>
        <w:t xml:space="preserve">
      18. Қайта құрылған жағдайда келесі мәліметтерді көрсету керек: </w:t>
      </w:r>
    </w:p>
    <w:p>
      <w:pPr>
        <w:spacing w:after="0"/>
        <w:ind w:left="0"/>
        <w:jc w:val="both"/>
      </w:pPr>
      <w:r>
        <w:rPr>
          <w:rFonts w:ascii="Times New Roman"/>
          <w:b w:val="false"/>
          <w:i w:val="false"/>
          <w:color w:val="000000"/>
          <w:sz w:val="28"/>
        </w:rPr>
        <w:t xml:space="preserve">
      Заңды тұлғаның бұрынғы атауы _____________________________________ </w:t>
      </w:r>
    </w:p>
    <w:p>
      <w:pPr>
        <w:spacing w:after="0"/>
        <w:ind w:left="0"/>
        <w:jc w:val="both"/>
      </w:pPr>
      <w:r>
        <w:rPr>
          <w:rFonts w:ascii="Times New Roman"/>
          <w:b w:val="false"/>
          <w:i w:val="false"/>
          <w:color w:val="000000"/>
          <w:sz w:val="28"/>
        </w:rPr>
        <w:t xml:space="preserve">
      Тіркеу нөмірі ________ Бизнес–сәйкестендіру нөмірі (БСН) _________ </w:t>
      </w:r>
    </w:p>
    <w:p>
      <w:pPr>
        <w:spacing w:after="0"/>
        <w:ind w:left="0"/>
        <w:jc w:val="both"/>
      </w:pPr>
      <w:r>
        <w:rPr>
          <w:rFonts w:ascii="Times New Roman"/>
          <w:b w:val="false"/>
          <w:i w:val="false"/>
          <w:color w:val="000000"/>
          <w:sz w:val="28"/>
        </w:rPr>
        <w:t xml:space="preserve">
      ҚҰЖЖ коды ____________________ СТТН ______________________________ </w:t>
      </w:r>
    </w:p>
    <w:p>
      <w:pPr>
        <w:spacing w:after="0"/>
        <w:ind w:left="0"/>
        <w:jc w:val="both"/>
      </w:pPr>
      <w:r>
        <w:rPr>
          <w:rFonts w:ascii="Times New Roman"/>
          <w:b w:val="false"/>
          <w:i w:val="false"/>
          <w:color w:val="000000"/>
          <w:sz w:val="28"/>
        </w:rPr>
        <w:t xml:space="preserve">
      19. Қосылған жағдайда келесі мәліметтерді көрсету керек: </w:t>
      </w:r>
    </w:p>
    <w:p>
      <w:pPr>
        <w:spacing w:after="0"/>
        <w:ind w:left="0"/>
        <w:jc w:val="both"/>
      </w:pPr>
      <w:r>
        <w:rPr>
          <w:rFonts w:ascii="Times New Roman"/>
          <w:b w:val="false"/>
          <w:i w:val="false"/>
          <w:color w:val="000000"/>
          <w:sz w:val="28"/>
        </w:rPr>
        <w:t xml:space="preserve">
      Бірігуге қатысатын заңды тұлғалардың атауы </w:t>
      </w:r>
    </w:p>
    <w:p>
      <w:pPr>
        <w:spacing w:after="0"/>
        <w:ind w:left="0"/>
        <w:jc w:val="both"/>
      </w:pPr>
      <w:r>
        <w:rPr>
          <w:rFonts w:ascii="Times New Roman"/>
          <w:b w:val="false"/>
          <w:i w:val="false"/>
          <w:color w:val="000000"/>
          <w:sz w:val="28"/>
        </w:rPr>
        <w:t xml:space="preserve">
      Тіркеу нөмірі ________ Бизнес–сәйкестендіру нөмірі (БСН) _________ </w:t>
      </w:r>
    </w:p>
    <w:p>
      <w:pPr>
        <w:spacing w:after="0"/>
        <w:ind w:left="0"/>
        <w:jc w:val="both"/>
      </w:pPr>
      <w:r>
        <w:rPr>
          <w:rFonts w:ascii="Times New Roman"/>
          <w:b w:val="false"/>
          <w:i w:val="false"/>
          <w:color w:val="000000"/>
          <w:sz w:val="28"/>
        </w:rPr>
        <w:t xml:space="preserve">
      ҚҰЖЖ коды ____________________ СТТН ______________________________ </w:t>
      </w:r>
    </w:p>
    <w:p>
      <w:pPr>
        <w:spacing w:after="0"/>
        <w:ind w:left="0"/>
        <w:jc w:val="both"/>
      </w:pPr>
      <w:r>
        <w:rPr>
          <w:rFonts w:ascii="Times New Roman"/>
          <w:b w:val="false"/>
          <w:i w:val="false"/>
          <w:color w:val="000000"/>
          <w:sz w:val="28"/>
        </w:rPr>
        <w:t xml:space="preserve">
      20. Бөлініп шығу жағдайында келесі мәліметтерді көрсету керек: </w:t>
      </w:r>
    </w:p>
    <w:p>
      <w:pPr>
        <w:spacing w:after="0"/>
        <w:ind w:left="0"/>
        <w:jc w:val="both"/>
      </w:pPr>
      <w:r>
        <w:rPr>
          <w:rFonts w:ascii="Times New Roman"/>
          <w:b w:val="false"/>
          <w:i w:val="false"/>
          <w:color w:val="000000"/>
          <w:sz w:val="28"/>
        </w:rPr>
        <w:t xml:space="preserve">
      Бөлініп шыққан жаңа заңды тұлғаның атауы 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Тіркеу нөмірі ________ Бизнес–сәйкестендіру нөмірі (БСН) _________ </w:t>
      </w:r>
    </w:p>
    <w:p>
      <w:pPr>
        <w:spacing w:after="0"/>
        <w:ind w:left="0"/>
        <w:jc w:val="both"/>
      </w:pPr>
      <w:r>
        <w:rPr>
          <w:rFonts w:ascii="Times New Roman"/>
          <w:b w:val="false"/>
          <w:i w:val="false"/>
          <w:color w:val="000000"/>
          <w:sz w:val="28"/>
        </w:rPr>
        <w:t xml:space="preserve">
      ҚҰЖЖ коды ____________________ СТТН ______________________________ </w:t>
      </w:r>
    </w:p>
    <w:p>
      <w:pPr>
        <w:spacing w:after="0"/>
        <w:ind w:left="0"/>
        <w:jc w:val="both"/>
      </w:pPr>
      <w:r>
        <w:rPr>
          <w:rFonts w:ascii="Times New Roman"/>
          <w:b w:val="false"/>
          <w:i w:val="false"/>
          <w:color w:val="000000"/>
          <w:sz w:val="28"/>
        </w:rPr>
        <w:t xml:space="preserve">
      21. Бөлінген жағдайда келесі мәліметтерді көрсету керек: </w:t>
      </w:r>
    </w:p>
    <w:p>
      <w:pPr>
        <w:spacing w:after="0"/>
        <w:ind w:left="0"/>
        <w:jc w:val="both"/>
      </w:pPr>
      <w:r>
        <w:rPr>
          <w:rFonts w:ascii="Times New Roman"/>
          <w:b w:val="false"/>
          <w:i w:val="false"/>
          <w:color w:val="000000"/>
          <w:sz w:val="28"/>
        </w:rPr>
        <w:t xml:space="preserve">
      Заңды тұлғаның негізінде құрылған заңды тұлғалардың атауы 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Тіркеу нөмірі ________ Бизнес–сәйкестендіру нөмірі (БСН) _________ </w:t>
      </w:r>
    </w:p>
    <w:p>
      <w:pPr>
        <w:spacing w:after="0"/>
        <w:ind w:left="0"/>
        <w:jc w:val="both"/>
      </w:pPr>
      <w:r>
        <w:rPr>
          <w:rFonts w:ascii="Times New Roman"/>
          <w:b w:val="false"/>
          <w:i w:val="false"/>
          <w:color w:val="000000"/>
          <w:sz w:val="28"/>
        </w:rPr>
        <w:t xml:space="preserve">
      ҚҰЖЖ коды ____________________ СТТН ______________________________ </w:t>
      </w:r>
    </w:p>
    <w:p>
      <w:pPr>
        <w:spacing w:after="0"/>
        <w:ind w:left="0"/>
        <w:jc w:val="both"/>
      </w:pPr>
      <w:r>
        <w:rPr>
          <w:rFonts w:ascii="Times New Roman"/>
          <w:b w:val="false"/>
          <w:i w:val="false"/>
          <w:color w:val="000000"/>
          <w:sz w:val="28"/>
        </w:rPr>
        <w:t xml:space="preserve">
      20  жылдың "____" ____________________ </w:t>
      </w:r>
    </w:p>
    <w:p>
      <w:pPr>
        <w:spacing w:after="0"/>
        <w:ind w:left="0"/>
        <w:jc w:val="both"/>
      </w:pPr>
      <w:r>
        <w:rPr>
          <w:rFonts w:ascii="Times New Roman"/>
          <w:b w:val="false"/>
          <w:i w:val="false"/>
          <w:color w:val="000000"/>
          <w:sz w:val="28"/>
        </w:rPr>
        <w:t xml:space="preserve">
      Өтінішке қоса тіркеледі: 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Басшының қолы және Т.А.Ә. </w:t>
      </w:r>
    </w:p>
    <w:p>
      <w:pPr>
        <w:spacing w:after="0"/>
        <w:ind w:left="0"/>
        <w:jc w:val="both"/>
      </w:pPr>
      <w:r>
        <w:rPr>
          <w:rFonts w:ascii="Times New Roman"/>
          <w:b w:val="false"/>
          <w:i w:val="false"/>
          <w:color w:val="000000"/>
          <w:sz w:val="28"/>
        </w:rPr>
        <w:t xml:space="preserve">
      Қолдың шынайылығы нотариалды бекітілген түрде болуы тиіс. </w:t>
      </w:r>
    </w:p>
    <w:p>
      <w:pPr>
        <w:spacing w:after="0"/>
        <w:ind w:left="0"/>
        <w:jc w:val="both"/>
      </w:pPr>
      <w:r>
        <w:rPr>
          <w:rFonts w:ascii="Times New Roman"/>
          <w:b w:val="false"/>
          <w:i w:val="false"/>
          <w:color w:val="000000"/>
          <w:sz w:val="28"/>
        </w:rPr>
        <w:t xml:space="preserve">
            Тіркеу органының мөрі үшін орын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Әділет Министрінің</w:t>
            </w:r>
            <w:r>
              <w:br/>
            </w:r>
            <w:r>
              <w:rPr>
                <w:rFonts w:ascii="Times New Roman"/>
                <w:b w:val="false"/>
                <w:i w:val="false"/>
                <w:color w:val="000000"/>
                <w:sz w:val="20"/>
              </w:rPr>
              <w:t>2008 жылғы 13 қазандағы N 273 бұйрығына</w:t>
            </w:r>
            <w:r>
              <w:br/>
            </w:r>
            <w:r>
              <w:rPr>
                <w:rFonts w:ascii="Times New Roman"/>
                <w:b w:val="false"/>
                <w:i w:val="false"/>
                <w:color w:val="000000"/>
                <w:sz w:val="20"/>
              </w:rPr>
              <w:t>17-қосымша</w:t>
            </w:r>
            <w:r>
              <w:br/>
            </w:r>
            <w:r>
              <w:rPr>
                <w:rFonts w:ascii="Times New Roman"/>
                <w:b w:val="false"/>
                <w:i w:val="false"/>
                <w:color w:val="000000"/>
                <w:sz w:val="20"/>
              </w:rPr>
              <w:t>Заңды тұлғаларды мемлекеттік</w:t>
            </w:r>
            <w:r>
              <w:br/>
            </w:r>
            <w:r>
              <w:rPr>
                <w:rFonts w:ascii="Times New Roman"/>
                <w:b w:val="false"/>
                <w:i w:val="false"/>
                <w:color w:val="000000"/>
                <w:sz w:val="20"/>
              </w:rPr>
              <w:t>Тіркеу және филиалдар мен өкілдіктерді</w:t>
            </w:r>
            <w:r>
              <w:br/>
            </w:r>
            <w:r>
              <w:rPr>
                <w:rFonts w:ascii="Times New Roman"/>
                <w:b w:val="false"/>
                <w:i w:val="false"/>
                <w:color w:val="000000"/>
                <w:sz w:val="20"/>
              </w:rPr>
              <w:t>есептік тіркеу бойынша Нұсқаулыққа</w:t>
            </w:r>
            <w:r>
              <w:br/>
            </w:r>
            <w:r>
              <w:rPr>
                <w:rFonts w:ascii="Times New Roman"/>
                <w:b w:val="false"/>
                <w:i w:val="false"/>
                <w:color w:val="000000"/>
                <w:sz w:val="20"/>
              </w:rPr>
              <w:t>29-қосымша</w:t>
            </w:r>
            <w:r>
              <w:br/>
            </w:r>
            <w:r>
              <w:rPr>
                <w:rFonts w:ascii="Times New Roman"/>
                <w:b w:val="false"/>
                <w:i w:val="false"/>
                <w:color w:val="000000"/>
                <w:sz w:val="20"/>
                <w:u w:val="single"/>
              </w:rPr>
              <w:t xml:space="preserve">Тіркеу органыны ң атауы </w:t>
            </w:r>
          </w:p>
        </w:tc>
      </w:tr>
    </w:tbl>
    <w:p>
      <w:pPr>
        <w:spacing w:after="0"/>
        <w:ind w:left="0"/>
        <w:jc w:val="left"/>
      </w:pPr>
      <w:r>
        <w:rPr>
          <w:rFonts w:ascii="Times New Roman"/>
          <w:b/>
          <w:i w:val="false"/>
          <w:color w:val="000000"/>
        </w:rPr>
        <w:t xml:space="preserve"> Үлгі жарғы негізінде қызметін жүзеге асыратын</w:t>
      </w:r>
      <w:r>
        <w:br/>
      </w:r>
      <w:r>
        <w:rPr>
          <w:rFonts w:ascii="Times New Roman"/>
          <w:b/>
          <w:i w:val="false"/>
          <w:color w:val="000000"/>
        </w:rPr>
        <w:t>өндірістік кооперативті мемлекеттік тіркеу туралы</w:t>
      </w:r>
      <w:r>
        <w:br/>
      </w:r>
      <w:r>
        <w:rPr>
          <w:rFonts w:ascii="Times New Roman"/>
          <w:b/>
          <w:i w:val="false"/>
          <w:color w:val="000000"/>
        </w:rPr>
        <w:t>өтініш</w:t>
      </w:r>
    </w:p>
    <w:p>
      <w:pPr>
        <w:spacing w:after="0"/>
        <w:ind w:left="0"/>
        <w:jc w:val="both"/>
      </w:pPr>
      <w:r>
        <w:rPr>
          <w:rFonts w:ascii="Times New Roman"/>
          <w:b w:val="false"/>
          <w:i w:val="false"/>
          <w:color w:val="000000"/>
          <w:sz w:val="28"/>
        </w:rPr>
        <w:t xml:space="preserve">
      1. Өндірістік кооперативтің атауы 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2. Құрамында шетел инвесторларының қатысуы (тиісті ұ яшы қ та х т ү рінде к ө рсеті ң із): </w:t>
      </w:r>
    </w:p>
    <w:p>
      <w:pPr>
        <w:spacing w:after="0"/>
        <w:ind w:left="0"/>
        <w:jc w:val="both"/>
      </w:pPr>
      <w:r>
        <w:rPr>
          <w:rFonts w:ascii="Times New Roman"/>
          <w:b w:val="false"/>
          <w:i w:val="false"/>
          <w:color w:val="000000"/>
          <w:sz w:val="28"/>
        </w:rPr>
        <w:t xml:space="preserve">
      1) иә __________________   2) жоқ ____________________ </w:t>
      </w:r>
    </w:p>
    <w:p>
      <w:pPr>
        <w:spacing w:after="0"/>
        <w:ind w:left="0"/>
        <w:jc w:val="both"/>
      </w:pPr>
      <w:r>
        <w:rPr>
          <w:rFonts w:ascii="Times New Roman"/>
          <w:b w:val="false"/>
          <w:i w:val="false"/>
          <w:color w:val="000000"/>
          <w:sz w:val="28"/>
        </w:rPr>
        <w:t xml:space="preserve">
      3. Заңды тұлға еншілес ұйым болып табылады (тиісті ұ яшы қ та х т ү рінде к ө рсеті ң із): </w:t>
      </w:r>
    </w:p>
    <w:p>
      <w:pPr>
        <w:spacing w:after="0"/>
        <w:ind w:left="0"/>
        <w:jc w:val="both"/>
      </w:pPr>
      <w:r>
        <w:rPr>
          <w:rFonts w:ascii="Times New Roman"/>
          <w:b w:val="false"/>
          <w:i w:val="false"/>
          <w:color w:val="000000"/>
          <w:sz w:val="28"/>
        </w:rPr>
        <w:t xml:space="preserve">
      1) иә __________________   2) жоқ ____________________ </w:t>
      </w:r>
    </w:p>
    <w:p>
      <w:pPr>
        <w:spacing w:after="0"/>
        <w:ind w:left="0"/>
        <w:jc w:val="both"/>
      </w:pPr>
      <w:r>
        <w:rPr>
          <w:rFonts w:ascii="Times New Roman"/>
          <w:b w:val="false"/>
          <w:i w:val="false"/>
          <w:color w:val="000000"/>
          <w:sz w:val="28"/>
        </w:rPr>
        <w:t xml:space="preserve">
      4. Заңды тұлғаның мекен-жайы </w:t>
      </w:r>
    </w:p>
    <w:p>
      <w:pPr>
        <w:spacing w:after="0"/>
        <w:ind w:left="0"/>
        <w:jc w:val="both"/>
      </w:pPr>
      <w:r>
        <w:rPr>
          <w:rFonts w:ascii="Times New Roman"/>
          <w:b w:val="false"/>
          <w:i w:val="false"/>
          <w:color w:val="000000"/>
          <w:sz w:val="28"/>
        </w:rPr>
        <w:t xml:space="preserve">
      Почта индексі: ___________________ Облыс: ________________________ </w:t>
      </w:r>
    </w:p>
    <w:p>
      <w:pPr>
        <w:spacing w:after="0"/>
        <w:ind w:left="0"/>
        <w:jc w:val="both"/>
      </w:pPr>
      <w:r>
        <w:rPr>
          <w:rFonts w:ascii="Times New Roman"/>
          <w:b w:val="false"/>
          <w:i w:val="false"/>
          <w:color w:val="000000"/>
          <w:sz w:val="28"/>
        </w:rPr>
        <w:t xml:space="preserve">
      Қала, аудан, қаладағы ауданы: ____________________________________ </w:t>
      </w:r>
    </w:p>
    <w:p>
      <w:pPr>
        <w:spacing w:after="0"/>
        <w:ind w:left="0"/>
        <w:jc w:val="both"/>
      </w:pPr>
      <w:r>
        <w:rPr>
          <w:rFonts w:ascii="Times New Roman"/>
          <w:b w:val="false"/>
          <w:i w:val="false"/>
          <w:color w:val="000000"/>
          <w:sz w:val="28"/>
        </w:rPr>
        <w:t xml:space="preserve">
      Елді мекен: ______________________________________________________ </w:t>
      </w:r>
    </w:p>
    <w:p>
      <w:pPr>
        <w:spacing w:after="0"/>
        <w:ind w:left="0"/>
        <w:jc w:val="both"/>
      </w:pPr>
      <w:r>
        <w:rPr>
          <w:rFonts w:ascii="Times New Roman"/>
          <w:b w:val="false"/>
          <w:i w:val="false"/>
          <w:color w:val="000000"/>
          <w:sz w:val="28"/>
        </w:rPr>
        <w:t xml:space="preserve">
      Көше, ықшамаудан, махалла, тұйық көше, даңғыл: ___________________ </w:t>
      </w:r>
    </w:p>
    <w:p>
      <w:pPr>
        <w:spacing w:after="0"/>
        <w:ind w:left="0"/>
        <w:jc w:val="both"/>
      </w:pPr>
      <w:r>
        <w:rPr>
          <w:rFonts w:ascii="Times New Roman"/>
          <w:b w:val="false"/>
          <w:i w:val="false"/>
          <w:color w:val="000000"/>
          <w:sz w:val="28"/>
        </w:rPr>
        <w:t xml:space="preserve">
      Үйдің нөмірі: ____ пәтер, бөлме: ____ телефон нөмірі (факс) ______ </w:t>
      </w:r>
    </w:p>
    <w:p>
      <w:pPr>
        <w:spacing w:after="0"/>
        <w:ind w:left="0"/>
        <w:jc w:val="both"/>
      </w:pPr>
      <w:r>
        <w:rPr>
          <w:rFonts w:ascii="Times New Roman"/>
          <w:b w:val="false"/>
          <w:i w:val="false"/>
          <w:color w:val="000000"/>
          <w:sz w:val="28"/>
        </w:rPr>
        <w:t xml:space="preserve">
      5. Басшының аты-жөні _____________________________________________ </w:t>
      </w:r>
    </w:p>
    <w:p>
      <w:pPr>
        <w:spacing w:after="0"/>
        <w:ind w:left="0"/>
        <w:jc w:val="both"/>
      </w:pPr>
      <w:r>
        <w:rPr>
          <w:rFonts w:ascii="Times New Roman"/>
          <w:b w:val="false"/>
          <w:i w:val="false"/>
          <w:color w:val="000000"/>
          <w:sz w:val="28"/>
        </w:rPr>
        <w:t xml:space="preserve">
      СТТН, fs24(жо қ бол ғ ан жа ғ дайда СТТН аналогы немесе елді ң коды к ө рсетілуі тиіс) </w:t>
      </w:r>
    </w:p>
    <w:p>
      <w:pPr>
        <w:spacing w:after="0"/>
        <w:ind w:left="0"/>
        <w:jc w:val="both"/>
      </w:pPr>
      <w:r>
        <w:rPr>
          <w:rFonts w:ascii="Times New Roman"/>
          <w:b w:val="false"/>
          <w:i w:val="false"/>
          <w:color w:val="000000"/>
          <w:sz w:val="28"/>
        </w:rPr>
        <w:t xml:space="preserve">
      6. Экономикалық қызметінің негізгі түрінің кодын көрсетіңіз: _____ </w:t>
      </w:r>
    </w:p>
    <w:p>
      <w:pPr>
        <w:spacing w:after="0"/>
        <w:ind w:left="0"/>
        <w:jc w:val="both"/>
      </w:pPr>
      <w:r>
        <w:rPr>
          <w:rFonts w:ascii="Times New Roman"/>
          <w:b w:val="false"/>
          <w:i w:val="false"/>
          <w:color w:val="000000"/>
          <w:sz w:val="28"/>
        </w:rPr>
        <w:t xml:space="preserve">
      7. Жарғылық капиталдың мөлшері ___________________________________ </w:t>
      </w:r>
    </w:p>
    <w:p>
      <w:pPr>
        <w:spacing w:after="0"/>
        <w:ind w:left="0"/>
        <w:jc w:val="both"/>
      </w:pPr>
      <w:r>
        <w:rPr>
          <w:rFonts w:ascii="Times New Roman"/>
          <w:b w:val="false"/>
          <w:i w:val="false"/>
          <w:color w:val="000000"/>
          <w:sz w:val="28"/>
        </w:rPr>
        <w:t xml:space="preserve">
      8. Құрылтайшылардың құрамы және мөлщері (тиісті ұ яшы қ та х т ү рінде </w:t>
      </w:r>
    </w:p>
    <w:p>
      <w:pPr>
        <w:spacing w:after="0"/>
        <w:ind w:left="0"/>
        <w:jc w:val="both"/>
      </w:pPr>
      <w:r>
        <w:rPr>
          <w:rFonts w:ascii="Times New Roman"/>
          <w:b w:val="false"/>
          <w:i w:val="false"/>
          <w:color w:val="000000"/>
          <w:sz w:val="28"/>
        </w:rPr>
        <w:t xml:space="preserve">
      к ө рсеті ң із, м ө лшері сан т ү рінде): </w:t>
      </w:r>
    </w:p>
    <w:p>
      <w:pPr>
        <w:spacing w:after="0"/>
        <w:ind w:left="0"/>
        <w:jc w:val="both"/>
      </w:pPr>
      <w:r>
        <w:rPr>
          <w:rFonts w:ascii="Times New Roman"/>
          <w:b w:val="false"/>
          <w:i w:val="false"/>
          <w:color w:val="000000"/>
          <w:sz w:val="28"/>
        </w:rPr>
        <w:t xml:space="preserve">
      1) заңды тұлға ____________    2) жеке тұлға _____________________ </w:t>
      </w:r>
    </w:p>
    <w:p>
      <w:pPr>
        <w:spacing w:after="0"/>
        <w:ind w:left="0"/>
        <w:jc w:val="both"/>
      </w:pPr>
      <w:r>
        <w:rPr>
          <w:rFonts w:ascii="Times New Roman"/>
          <w:b w:val="false"/>
          <w:i w:val="false"/>
          <w:color w:val="000000"/>
          <w:sz w:val="28"/>
        </w:rPr>
        <w:t xml:space="preserve">
      9. Заңды тұлғаның құрылтайшылары туралы мәліметтер </w:t>
      </w:r>
    </w:p>
    <w:p>
      <w:pPr>
        <w:spacing w:after="0"/>
        <w:ind w:left="0"/>
        <w:jc w:val="both"/>
      </w:pPr>
      <w:r>
        <w:rPr>
          <w:rFonts w:ascii="Times New Roman"/>
          <w:b w:val="false"/>
          <w:i w:val="false"/>
          <w:color w:val="000000"/>
          <w:sz w:val="28"/>
        </w:rPr>
        <w:t xml:space="preserve">
      Жеке тұлғаның Т.А.Ә. _____________________________________________ </w:t>
      </w:r>
    </w:p>
    <w:p>
      <w:pPr>
        <w:spacing w:after="0"/>
        <w:ind w:left="0"/>
        <w:jc w:val="both"/>
      </w:pPr>
      <w:r>
        <w:rPr>
          <w:rFonts w:ascii="Times New Roman"/>
          <w:b w:val="false"/>
          <w:i w:val="false"/>
          <w:color w:val="000000"/>
          <w:sz w:val="28"/>
        </w:rPr>
        <w:t xml:space="preserve">
      СТТН, СТТН аналогы немесе елдің коды (шет ел жеке тұлғалары үшін) </w:t>
      </w:r>
    </w:p>
    <w:p>
      <w:pPr>
        <w:spacing w:after="0"/>
        <w:ind w:left="0"/>
        <w:jc w:val="both"/>
      </w:pPr>
      <w:r>
        <w:rPr>
          <w:rFonts w:ascii="Times New Roman"/>
          <w:b w:val="false"/>
          <w:i w:val="false"/>
          <w:color w:val="000000"/>
          <w:sz w:val="28"/>
        </w:rPr>
        <w:t xml:space="preserve">
      Жарғылық капиталдағы үлесі % _____ Үлес сомасы (мың теңге)________ </w:t>
      </w:r>
    </w:p>
    <w:p>
      <w:pPr>
        <w:spacing w:after="0"/>
        <w:ind w:left="0"/>
        <w:jc w:val="both"/>
      </w:pPr>
      <w:r>
        <w:rPr>
          <w:rFonts w:ascii="Times New Roman"/>
          <w:b w:val="false"/>
          <w:i w:val="false"/>
          <w:color w:val="000000"/>
          <w:sz w:val="28"/>
        </w:rPr>
        <w:t xml:space="preserve">
      Жеке тұлғаның Т.А.Ә. _____________________________________________ </w:t>
      </w:r>
    </w:p>
    <w:p>
      <w:pPr>
        <w:spacing w:after="0"/>
        <w:ind w:left="0"/>
        <w:jc w:val="both"/>
      </w:pPr>
      <w:r>
        <w:rPr>
          <w:rFonts w:ascii="Times New Roman"/>
          <w:b w:val="false"/>
          <w:i w:val="false"/>
          <w:color w:val="000000"/>
          <w:sz w:val="28"/>
        </w:rPr>
        <w:t xml:space="preserve">
      СТТН, СТТН аналогы немесе елдің коды (шет ел жеке тұлғалары үшін) </w:t>
      </w:r>
    </w:p>
    <w:p>
      <w:pPr>
        <w:spacing w:after="0"/>
        <w:ind w:left="0"/>
        <w:jc w:val="both"/>
      </w:pPr>
      <w:r>
        <w:rPr>
          <w:rFonts w:ascii="Times New Roman"/>
          <w:b w:val="false"/>
          <w:i w:val="false"/>
          <w:color w:val="000000"/>
          <w:sz w:val="28"/>
        </w:rPr>
        <w:t xml:space="preserve">
      Жарғылық капиталдағы үлесі % _____ Үлес сомасы (мың теңге)________ </w:t>
      </w:r>
    </w:p>
    <w:p>
      <w:pPr>
        <w:spacing w:after="0"/>
        <w:ind w:left="0"/>
        <w:jc w:val="both"/>
      </w:pPr>
      <w:r>
        <w:rPr>
          <w:rFonts w:ascii="Times New Roman"/>
          <w:b w:val="false"/>
          <w:i w:val="false"/>
          <w:color w:val="000000"/>
          <w:sz w:val="28"/>
        </w:rPr>
        <w:t xml:space="preserve">
      10. Кооператив мүшелерінің мүліктік салым салудың тәртібі, әдістері және мерзімі 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11. Кооператив пен оның мүшелерінің, атқару органының және еңбек ұйымы арасындағы байланыс: 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12. Тексеру комиссиясының құрамы _________________________________ </w:t>
      </w:r>
    </w:p>
    <w:p>
      <w:pPr>
        <w:spacing w:after="0"/>
        <w:ind w:left="0"/>
        <w:jc w:val="both"/>
      </w:pPr>
      <w:r>
        <w:rPr>
          <w:rFonts w:ascii="Times New Roman"/>
          <w:b w:val="false"/>
          <w:i w:val="false"/>
          <w:color w:val="000000"/>
          <w:sz w:val="28"/>
        </w:rPr>
        <w:t xml:space="preserve">
      13. Тексеру комиссиясын сайлау мерзімі ___________________________ </w:t>
      </w:r>
    </w:p>
    <w:p>
      <w:pPr>
        <w:spacing w:after="0"/>
        <w:ind w:left="0"/>
        <w:jc w:val="both"/>
      </w:pPr>
      <w:r>
        <w:rPr>
          <w:rFonts w:ascii="Times New Roman"/>
          <w:b w:val="false"/>
          <w:i w:val="false"/>
          <w:color w:val="000000"/>
          <w:sz w:val="28"/>
        </w:rPr>
        <w:t xml:space="preserve">
      14. Жұмыспен қамтылатын адамдардың күтілетін саны (шамамен) ______ </w:t>
      </w:r>
    </w:p>
    <w:p>
      <w:pPr>
        <w:spacing w:after="0"/>
        <w:ind w:left="0"/>
        <w:jc w:val="both"/>
      </w:pPr>
      <w:r>
        <w:rPr>
          <w:rFonts w:ascii="Times New Roman"/>
          <w:b w:val="false"/>
          <w:i w:val="false"/>
          <w:color w:val="000000"/>
          <w:sz w:val="28"/>
        </w:rPr>
        <w:t xml:space="preserve">
      15. Жеке кәсіпкерлік субъектісі (тиісті ұ яшы қ та х т ү рінде </w:t>
      </w:r>
    </w:p>
    <w:p>
      <w:pPr>
        <w:spacing w:after="0"/>
        <w:ind w:left="0"/>
        <w:jc w:val="both"/>
      </w:pPr>
      <w:r>
        <w:rPr>
          <w:rFonts w:ascii="Times New Roman"/>
          <w:b w:val="false"/>
          <w:i w:val="false"/>
          <w:color w:val="000000"/>
          <w:sz w:val="28"/>
        </w:rPr>
        <w:t xml:space="preserve">
      к ө рсеті ң із): </w:t>
      </w:r>
    </w:p>
    <w:p>
      <w:pPr>
        <w:spacing w:after="0"/>
        <w:ind w:left="0"/>
        <w:jc w:val="both"/>
      </w:pPr>
      <w:r>
        <w:rPr>
          <w:rFonts w:ascii="Times New Roman"/>
          <w:b w:val="false"/>
          <w:i w:val="false"/>
          <w:color w:val="000000"/>
          <w:sz w:val="28"/>
        </w:rPr>
        <w:t xml:space="preserve">
      1) шағын кәсіпкерлік субъектісі _______ 2) орта кәсіпкерлік </w:t>
      </w:r>
    </w:p>
    <w:p>
      <w:pPr>
        <w:spacing w:after="0"/>
        <w:ind w:left="0"/>
        <w:jc w:val="both"/>
      </w:pPr>
      <w:r>
        <w:rPr>
          <w:rFonts w:ascii="Times New Roman"/>
          <w:b w:val="false"/>
          <w:i w:val="false"/>
          <w:color w:val="000000"/>
          <w:sz w:val="28"/>
        </w:rPr>
        <w:t xml:space="preserve">
      субъектісі _______ 3) ірі бизнес субъектісі ___________________ </w:t>
      </w:r>
    </w:p>
    <w:p>
      <w:pPr>
        <w:spacing w:after="0"/>
        <w:ind w:left="0"/>
        <w:jc w:val="both"/>
      </w:pPr>
      <w:r>
        <w:rPr>
          <w:rFonts w:ascii="Times New Roman"/>
          <w:b w:val="false"/>
          <w:i w:val="false"/>
          <w:color w:val="000000"/>
          <w:sz w:val="28"/>
        </w:rPr>
        <w:t xml:space="preserve">
      16. Заңды тұлғаның құрылуына қайта ұйымдастыру негіз болды (тиісті </w:t>
      </w:r>
    </w:p>
    <w:p>
      <w:pPr>
        <w:spacing w:after="0"/>
        <w:ind w:left="0"/>
        <w:jc w:val="both"/>
      </w:pPr>
      <w:r>
        <w:rPr>
          <w:rFonts w:ascii="Times New Roman"/>
          <w:b w:val="false"/>
          <w:i w:val="false"/>
          <w:color w:val="000000"/>
          <w:sz w:val="28"/>
        </w:rPr>
        <w:t xml:space="preserve">
      ұ яшы қ та х т ү рінде к ө рсеті ң із): </w:t>
      </w:r>
    </w:p>
    <w:p>
      <w:pPr>
        <w:spacing w:after="0"/>
        <w:ind w:left="0"/>
        <w:jc w:val="both"/>
      </w:pPr>
      <w:r>
        <w:rPr>
          <w:rFonts w:ascii="Times New Roman"/>
          <w:b w:val="false"/>
          <w:i w:val="false"/>
          <w:color w:val="000000"/>
          <w:sz w:val="28"/>
        </w:rPr>
        <w:t xml:space="preserve">
      1) қайта құру _____________________  2) қосылу ___________________ </w:t>
      </w:r>
    </w:p>
    <w:p>
      <w:pPr>
        <w:spacing w:after="0"/>
        <w:ind w:left="0"/>
        <w:jc w:val="both"/>
      </w:pPr>
      <w:r>
        <w:rPr>
          <w:rFonts w:ascii="Times New Roman"/>
          <w:b w:val="false"/>
          <w:i w:val="false"/>
          <w:color w:val="000000"/>
          <w:sz w:val="28"/>
        </w:rPr>
        <w:t xml:space="preserve">
      3) бөлініп шығу ___________________  4) бөліну ___________________ </w:t>
      </w:r>
    </w:p>
    <w:p>
      <w:pPr>
        <w:spacing w:after="0"/>
        <w:ind w:left="0"/>
        <w:jc w:val="both"/>
      </w:pPr>
      <w:r>
        <w:rPr>
          <w:rFonts w:ascii="Times New Roman"/>
          <w:b w:val="false"/>
          <w:i w:val="false"/>
          <w:color w:val="000000"/>
          <w:sz w:val="28"/>
        </w:rPr>
        <w:t xml:space="preserve">
      17. Қайта құруға қатысатын заңды тұлғалардың мөлшері _____________ </w:t>
      </w:r>
    </w:p>
    <w:p>
      <w:pPr>
        <w:spacing w:after="0"/>
        <w:ind w:left="0"/>
        <w:jc w:val="both"/>
      </w:pPr>
      <w:r>
        <w:rPr>
          <w:rFonts w:ascii="Times New Roman"/>
          <w:b w:val="false"/>
          <w:i w:val="false"/>
          <w:color w:val="000000"/>
          <w:sz w:val="28"/>
        </w:rPr>
        <w:t xml:space="preserve">
      18. Қайта құрылған жағдайда келесі мәліметтерді көрсету керек: </w:t>
      </w:r>
    </w:p>
    <w:p>
      <w:pPr>
        <w:spacing w:after="0"/>
        <w:ind w:left="0"/>
        <w:jc w:val="both"/>
      </w:pPr>
      <w:r>
        <w:rPr>
          <w:rFonts w:ascii="Times New Roman"/>
          <w:b w:val="false"/>
          <w:i w:val="false"/>
          <w:color w:val="000000"/>
          <w:sz w:val="28"/>
        </w:rPr>
        <w:t xml:space="preserve">
      Заңды тұлғаның бұрынғы атауы _____________________________________ </w:t>
      </w:r>
    </w:p>
    <w:p>
      <w:pPr>
        <w:spacing w:after="0"/>
        <w:ind w:left="0"/>
        <w:jc w:val="both"/>
      </w:pPr>
      <w:r>
        <w:rPr>
          <w:rFonts w:ascii="Times New Roman"/>
          <w:b w:val="false"/>
          <w:i w:val="false"/>
          <w:color w:val="000000"/>
          <w:sz w:val="28"/>
        </w:rPr>
        <w:t xml:space="preserve">
      Тіркеу нөмірі ________ Бизнес–сәйкестендіру нөмірі (БСН) _________ </w:t>
      </w:r>
    </w:p>
    <w:p>
      <w:pPr>
        <w:spacing w:after="0"/>
        <w:ind w:left="0"/>
        <w:jc w:val="both"/>
      </w:pPr>
      <w:r>
        <w:rPr>
          <w:rFonts w:ascii="Times New Roman"/>
          <w:b w:val="false"/>
          <w:i w:val="false"/>
          <w:color w:val="000000"/>
          <w:sz w:val="28"/>
        </w:rPr>
        <w:t xml:space="preserve">
      ҚҰЖЖ коды ____________________ СТТН ______________________________ </w:t>
      </w:r>
    </w:p>
    <w:p>
      <w:pPr>
        <w:spacing w:after="0"/>
        <w:ind w:left="0"/>
        <w:jc w:val="both"/>
      </w:pPr>
      <w:r>
        <w:rPr>
          <w:rFonts w:ascii="Times New Roman"/>
          <w:b w:val="false"/>
          <w:i w:val="false"/>
          <w:color w:val="000000"/>
          <w:sz w:val="28"/>
        </w:rPr>
        <w:t xml:space="preserve">
      19. Қосылған жағдайда келесі мәліметтерді көрсету керек: </w:t>
      </w:r>
    </w:p>
    <w:p>
      <w:pPr>
        <w:spacing w:after="0"/>
        <w:ind w:left="0"/>
        <w:jc w:val="both"/>
      </w:pPr>
      <w:r>
        <w:rPr>
          <w:rFonts w:ascii="Times New Roman"/>
          <w:b w:val="false"/>
          <w:i w:val="false"/>
          <w:color w:val="000000"/>
          <w:sz w:val="28"/>
        </w:rPr>
        <w:t xml:space="preserve">
      Бірігуге қатысатын заңды тұлғалардың атауы </w:t>
      </w:r>
    </w:p>
    <w:p>
      <w:pPr>
        <w:spacing w:after="0"/>
        <w:ind w:left="0"/>
        <w:jc w:val="both"/>
      </w:pPr>
      <w:r>
        <w:rPr>
          <w:rFonts w:ascii="Times New Roman"/>
          <w:b w:val="false"/>
          <w:i w:val="false"/>
          <w:color w:val="000000"/>
          <w:sz w:val="28"/>
        </w:rPr>
        <w:t xml:space="preserve">
      Тіркеу нөмірі ________ Бизнес–сәйкестендіру нөмірі (БСН) _________ </w:t>
      </w:r>
    </w:p>
    <w:p>
      <w:pPr>
        <w:spacing w:after="0"/>
        <w:ind w:left="0"/>
        <w:jc w:val="both"/>
      </w:pPr>
      <w:r>
        <w:rPr>
          <w:rFonts w:ascii="Times New Roman"/>
          <w:b w:val="false"/>
          <w:i w:val="false"/>
          <w:color w:val="000000"/>
          <w:sz w:val="28"/>
        </w:rPr>
        <w:t xml:space="preserve">
      ҚҰЖЖ коды ____________________ СТТН ______________________________ </w:t>
      </w:r>
    </w:p>
    <w:p>
      <w:pPr>
        <w:spacing w:after="0"/>
        <w:ind w:left="0"/>
        <w:jc w:val="both"/>
      </w:pPr>
      <w:r>
        <w:rPr>
          <w:rFonts w:ascii="Times New Roman"/>
          <w:b w:val="false"/>
          <w:i w:val="false"/>
          <w:color w:val="000000"/>
          <w:sz w:val="28"/>
        </w:rPr>
        <w:t xml:space="preserve">
      20. Бөлініп шығу жағдайында келесі мәліметтерді көрсету керек: </w:t>
      </w:r>
    </w:p>
    <w:p>
      <w:pPr>
        <w:spacing w:after="0"/>
        <w:ind w:left="0"/>
        <w:jc w:val="both"/>
      </w:pPr>
      <w:r>
        <w:rPr>
          <w:rFonts w:ascii="Times New Roman"/>
          <w:b w:val="false"/>
          <w:i w:val="false"/>
          <w:color w:val="000000"/>
          <w:sz w:val="28"/>
        </w:rPr>
        <w:t xml:space="preserve">
      Бөлініп шыққан жаңа заңды тұлғаның атауы 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Тіркеу нөмірі ________ Бизнес–сәйкестендіру нөмірі (БСН) _________ </w:t>
      </w:r>
    </w:p>
    <w:p>
      <w:pPr>
        <w:spacing w:after="0"/>
        <w:ind w:left="0"/>
        <w:jc w:val="both"/>
      </w:pPr>
      <w:r>
        <w:rPr>
          <w:rFonts w:ascii="Times New Roman"/>
          <w:b w:val="false"/>
          <w:i w:val="false"/>
          <w:color w:val="000000"/>
          <w:sz w:val="28"/>
        </w:rPr>
        <w:t xml:space="preserve">
      ҚҰЖЖ коды ____________________ СТТН ______________________________ </w:t>
      </w:r>
    </w:p>
    <w:p>
      <w:pPr>
        <w:spacing w:after="0"/>
        <w:ind w:left="0"/>
        <w:jc w:val="both"/>
      </w:pPr>
      <w:r>
        <w:rPr>
          <w:rFonts w:ascii="Times New Roman"/>
          <w:b w:val="false"/>
          <w:i w:val="false"/>
          <w:color w:val="000000"/>
          <w:sz w:val="28"/>
        </w:rPr>
        <w:t xml:space="preserve">
      21. Бөлінген жағдайда келесі мәліметтерді көрсету керек: </w:t>
      </w:r>
    </w:p>
    <w:p>
      <w:pPr>
        <w:spacing w:after="0"/>
        <w:ind w:left="0"/>
        <w:jc w:val="both"/>
      </w:pPr>
      <w:r>
        <w:rPr>
          <w:rFonts w:ascii="Times New Roman"/>
          <w:b w:val="false"/>
          <w:i w:val="false"/>
          <w:color w:val="000000"/>
          <w:sz w:val="28"/>
        </w:rPr>
        <w:t xml:space="preserve">
      Заңды тұлғаның негізінде құрылған заңды тұлғалардың атауы 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Тіркеу нөмірі ________ Бизнес–сәйкестендіру нөмірі (БСН) _________ </w:t>
      </w:r>
    </w:p>
    <w:p>
      <w:pPr>
        <w:spacing w:after="0"/>
        <w:ind w:left="0"/>
        <w:jc w:val="both"/>
      </w:pPr>
      <w:r>
        <w:rPr>
          <w:rFonts w:ascii="Times New Roman"/>
          <w:b w:val="false"/>
          <w:i w:val="false"/>
          <w:color w:val="000000"/>
          <w:sz w:val="28"/>
        </w:rPr>
        <w:t xml:space="preserve">
      ҚҰЖЖ коды ____________________ СТТН ______________________________ </w:t>
      </w:r>
    </w:p>
    <w:p>
      <w:pPr>
        <w:spacing w:after="0"/>
        <w:ind w:left="0"/>
        <w:jc w:val="both"/>
      </w:pPr>
      <w:r>
        <w:rPr>
          <w:rFonts w:ascii="Times New Roman"/>
          <w:b w:val="false"/>
          <w:i w:val="false"/>
          <w:color w:val="000000"/>
          <w:sz w:val="28"/>
        </w:rPr>
        <w:t xml:space="preserve">
      20  жылдың "____" ____________________ </w:t>
      </w:r>
    </w:p>
    <w:p>
      <w:pPr>
        <w:spacing w:after="0"/>
        <w:ind w:left="0"/>
        <w:jc w:val="both"/>
      </w:pPr>
      <w:r>
        <w:rPr>
          <w:rFonts w:ascii="Times New Roman"/>
          <w:b w:val="false"/>
          <w:i w:val="false"/>
          <w:color w:val="000000"/>
          <w:sz w:val="28"/>
        </w:rPr>
        <w:t xml:space="preserve">
      Өтінішке қоса тіркеледі: 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Басқару кооперативі басшысының қолы және Т.А.Ә. </w:t>
      </w:r>
    </w:p>
    <w:p>
      <w:pPr>
        <w:spacing w:after="0"/>
        <w:ind w:left="0"/>
        <w:jc w:val="both"/>
      </w:pPr>
      <w:r>
        <w:rPr>
          <w:rFonts w:ascii="Times New Roman"/>
          <w:b w:val="false"/>
          <w:i w:val="false"/>
          <w:color w:val="000000"/>
          <w:sz w:val="28"/>
        </w:rPr>
        <w:t xml:space="preserve">
      Қолдың шынайылығы нотариалды бекітілген түрде болуы тиіс. </w:t>
      </w:r>
    </w:p>
    <w:p>
      <w:pPr>
        <w:spacing w:after="0"/>
        <w:ind w:left="0"/>
        <w:jc w:val="both"/>
      </w:pPr>
      <w:r>
        <w:rPr>
          <w:rFonts w:ascii="Times New Roman"/>
          <w:b w:val="false"/>
          <w:i w:val="false"/>
          <w:color w:val="000000"/>
          <w:sz w:val="28"/>
        </w:rPr>
        <w:t xml:space="preserve">
            Тіркеу органының мөрі үшін орын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Әділет Министрінің</w:t>
            </w:r>
            <w:r>
              <w:br/>
            </w:r>
            <w:r>
              <w:rPr>
                <w:rFonts w:ascii="Times New Roman"/>
                <w:b w:val="false"/>
                <w:i w:val="false"/>
                <w:color w:val="000000"/>
                <w:sz w:val="20"/>
              </w:rPr>
              <w:t>2008 жылғы 13 қазандағы N 273 бұйрығына</w:t>
            </w:r>
            <w:r>
              <w:br/>
            </w:r>
            <w:r>
              <w:rPr>
                <w:rFonts w:ascii="Times New Roman"/>
                <w:b w:val="false"/>
                <w:i w:val="false"/>
                <w:color w:val="000000"/>
                <w:sz w:val="20"/>
              </w:rPr>
              <w:t>18-қосымша</w:t>
            </w:r>
            <w:r>
              <w:br/>
            </w:r>
            <w:r>
              <w:rPr>
                <w:rFonts w:ascii="Times New Roman"/>
                <w:b w:val="false"/>
                <w:i w:val="false"/>
                <w:color w:val="000000"/>
                <w:sz w:val="20"/>
              </w:rPr>
              <w:t>Заңды тұлғаларды мемлекеттік</w:t>
            </w:r>
            <w:r>
              <w:br/>
            </w:r>
            <w:r>
              <w:rPr>
                <w:rFonts w:ascii="Times New Roman"/>
                <w:b w:val="false"/>
                <w:i w:val="false"/>
                <w:color w:val="000000"/>
                <w:sz w:val="20"/>
              </w:rPr>
              <w:t>Тіркеу және филиалдар мен өкілдіктерді</w:t>
            </w:r>
            <w:r>
              <w:br/>
            </w:r>
            <w:r>
              <w:rPr>
                <w:rFonts w:ascii="Times New Roman"/>
                <w:b w:val="false"/>
                <w:i w:val="false"/>
                <w:color w:val="000000"/>
                <w:sz w:val="20"/>
              </w:rPr>
              <w:t>есептік тіркеу бойынша Нұсқаулыққа</w:t>
            </w:r>
            <w:r>
              <w:br/>
            </w:r>
            <w:r>
              <w:rPr>
                <w:rFonts w:ascii="Times New Roman"/>
                <w:b w:val="false"/>
                <w:i w:val="false"/>
                <w:color w:val="000000"/>
                <w:sz w:val="20"/>
              </w:rPr>
              <w:t>30-қосымша</w:t>
            </w:r>
            <w:r>
              <w:br/>
            </w:r>
            <w:r>
              <w:rPr>
                <w:rFonts w:ascii="Times New Roman"/>
                <w:b w:val="false"/>
                <w:i w:val="false"/>
                <w:color w:val="000000"/>
                <w:sz w:val="20"/>
                <w:u w:val="single"/>
              </w:rPr>
              <w:t xml:space="preserve">Тіркеу органыны ң атауы </w:t>
            </w:r>
          </w:p>
        </w:tc>
      </w:tr>
    </w:tbl>
    <w:p>
      <w:pPr>
        <w:spacing w:after="0"/>
        <w:ind w:left="0"/>
        <w:jc w:val="left"/>
      </w:pPr>
      <w:r>
        <w:rPr>
          <w:rFonts w:ascii="Times New Roman"/>
          <w:b/>
          <w:i w:val="false"/>
          <w:color w:val="000000"/>
        </w:rPr>
        <w:t xml:space="preserve"> Үлгі жарғы негізінде қызметін жүзеге асыратын</w:t>
      </w:r>
      <w:r>
        <w:br/>
      </w:r>
      <w:r>
        <w:rPr>
          <w:rFonts w:ascii="Times New Roman"/>
          <w:b/>
          <w:i w:val="false"/>
          <w:color w:val="000000"/>
        </w:rPr>
        <w:t>өндірістік кооперативті мемлекеттік қайта тіркеу туралы</w:t>
      </w:r>
      <w:r>
        <w:br/>
      </w:r>
      <w:r>
        <w:rPr>
          <w:rFonts w:ascii="Times New Roman"/>
          <w:b/>
          <w:i w:val="false"/>
          <w:color w:val="000000"/>
        </w:rPr>
        <w:t>өтініш</w:t>
      </w:r>
    </w:p>
    <w:p>
      <w:pPr>
        <w:spacing w:after="0"/>
        <w:ind w:left="0"/>
        <w:jc w:val="both"/>
      </w:pPr>
      <w:r>
        <w:rPr>
          <w:rFonts w:ascii="Times New Roman"/>
          <w:b w:val="false"/>
          <w:i w:val="false"/>
          <w:color w:val="000000"/>
          <w:sz w:val="28"/>
        </w:rPr>
        <w:t xml:space="preserve">
      1. Өндірістік кооперативтің атауы 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2. Өндірістік кооперативтің атауын өзгерту________________________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3. Тіркеу нөмірі ________ Бизнес–сәйкестендіру нөмірі (БСН)_______ </w:t>
      </w:r>
    </w:p>
    <w:p>
      <w:pPr>
        <w:spacing w:after="0"/>
        <w:ind w:left="0"/>
        <w:jc w:val="both"/>
      </w:pPr>
      <w:r>
        <w:rPr>
          <w:rFonts w:ascii="Times New Roman"/>
          <w:b w:val="false"/>
          <w:i w:val="false"/>
          <w:color w:val="000000"/>
          <w:sz w:val="28"/>
        </w:rPr>
        <w:t xml:space="preserve">
      ҚҰЖЖ коды ____________________ СТТН ______________________________ </w:t>
      </w:r>
    </w:p>
    <w:p>
      <w:pPr>
        <w:spacing w:after="0"/>
        <w:ind w:left="0"/>
        <w:jc w:val="both"/>
      </w:pPr>
      <w:r>
        <w:rPr>
          <w:rFonts w:ascii="Times New Roman"/>
          <w:b w:val="false"/>
          <w:i w:val="false"/>
          <w:color w:val="000000"/>
          <w:sz w:val="28"/>
        </w:rPr>
        <w:t xml:space="preserve">
      4. Заңды тұлғаның мекен-жайы </w:t>
      </w:r>
    </w:p>
    <w:p>
      <w:pPr>
        <w:spacing w:after="0"/>
        <w:ind w:left="0"/>
        <w:jc w:val="both"/>
      </w:pPr>
      <w:r>
        <w:rPr>
          <w:rFonts w:ascii="Times New Roman"/>
          <w:b w:val="false"/>
          <w:i w:val="false"/>
          <w:color w:val="000000"/>
          <w:sz w:val="28"/>
        </w:rPr>
        <w:t xml:space="preserve">
      Почта индексі: ________________ Облыс: ___________________________ </w:t>
      </w:r>
    </w:p>
    <w:p>
      <w:pPr>
        <w:spacing w:after="0"/>
        <w:ind w:left="0"/>
        <w:jc w:val="both"/>
      </w:pPr>
      <w:r>
        <w:rPr>
          <w:rFonts w:ascii="Times New Roman"/>
          <w:b w:val="false"/>
          <w:i w:val="false"/>
          <w:color w:val="000000"/>
          <w:sz w:val="28"/>
        </w:rPr>
        <w:t xml:space="preserve">
      Қала, аудан, қаладағы ауданы: ____________________________________ </w:t>
      </w:r>
    </w:p>
    <w:p>
      <w:pPr>
        <w:spacing w:after="0"/>
        <w:ind w:left="0"/>
        <w:jc w:val="both"/>
      </w:pPr>
      <w:r>
        <w:rPr>
          <w:rFonts w:ascii="Times New Roman"/>
          <w:b w:val="false"/>
          <w:i w:val="false"/>
          <w:color w:val="000000"/>
          <w:sz w:val="28"/>
        </w:rPr>
        <w:t xml:space="preserve">
      Елді мекен: ______________________________________________________ </w:t>
      </w:r>
    </w:p>
    <w:p>
      <w:pPr>
        <w:spacing w:after="0"/>
        <w:ind w:left="0"/>
        <w:jc w:val="both"/>
      </w:pPr>
      <w:r>
        <w:rPr>
          <w:rFonts w:ascii="Times New Roman"/>
          <w:b w:val="false"/>
          <w:i w:val="false"/>
          <w:color w:val="000000"/>
          <w:sz w:val="28"/>
        </w:rPr>
        <w:t xml:space="preserve">
      Көше, ықшамаудан, махалла, тұйық көше, даңғыл: ___________________ </w:t>
      </w:r>
    </w:p>
    <w:p>
      <w:pPr>
        <w:spacing w:after="0"/>
        <w:ind w:left="0"/>
        <w:jc w:val="both"/>
      </w:pPr>
      <w:r>
        <w:rPr>
          <w:rFonts w:ascii="Times New Roman"/>
          <w:b w:val="false"/>
          <w:i w:val="false"/>
          <w:color w:val="000000"/>
          <w:sz w:val="28"/>
        </w:rPr>
        <w:t xml:space="preserve">
      Үйдің нөмірі: ____ пәтер, бөлме: ____ телефон нөмірі (факс) ______ </w:t>
      </w:r>
    </w:p>
    <w:p>
      <w:pPr>
        <w:spacing w:after="0"/>
        <w:ind w:left="0"/>
        <w:jc w:val="both"/>
      </w:pPr>
      <w:r>
        <w:rPr>
          <w:rFonts w:ascii="Times New Roman"/>
          <w:b w:val="false"/>
          <w:i w:val="false"/>
          <w:color w:val="000000"/>
          <w:sz w:val="28"/>
        </w:rPr>
        <w:t xml:space="preserve">
      5. Басшының аты-жөні _____________________________________________ </w:t>
      </w:r>
    </w:p>
    <w:p>
      <w:pPr>
        <w:spacing w:after="0"/>
        <w:ind w:left="0"/>
        <w:jc w:val="both"/>
      </w:pPr>
      <w:r>
        <w:rPr>
          <w:rFonts w:ascii="Times New Roman"/>
          <w:b w:val="false"/>
          <w:i w:val="false"/>
          <w:color w:val="000000"/>
          <w:sz w:val="28"/>
        </w:rPr>
        <w:t xml:space="preserve">
      СТТН, fs24(жо қ бол ғ ан жа ғ дайда СТТН аналогы немесе елді ң коды к ө рсетілуі тиіс) </w:t>
      </w:r>
    </w:p>
    <w:p>
      <w:pPr>
        <w:spacing w:after="0"/>
        <w:ind w:left="0"/>
        <w:jc w:val="both"/>
      </w:pPr>
      <w:r>
        <w:rPr>
          <w:rFonts w:ascii="Times New Roman"/>
          <w:b w:val="false"/>
          <w:i w:val="false"/>
          <w:color w:val="000000"/>
          <w:sz w:val="28"/>
        </w:rPr>
        <w:t xml:space="preserve">
      6. Экономикалық қызметінің негізгі түрінің кодын көрсетіңіз: _____ </w:t>
      </w:r>
    </w:p>
    <w:p>
      <w:pPr>
        <w:spacing w:after="0"/>
        <w:ind w:left="0"/>
        <w:jc w:val="both"/>
      </w:pPr>
      <w:r>
        <w:rPr>
          <w:rFonts w:ascii="Times New Roman"/>
          <w:b w:val="false"/>
          <w:i w:val="false"/>
          <w:color w:val="000000"/>
          <w:sz w:val="28"/>
        </w:rPr>
        <w:t xml:space="preserve">
      7. Жарғылық капиталдың мөлшері ___________________________________ </w:t>
      </w:r>
    </w:p>
    <w:p>
      <w:pPr>
        <w:spacing w:after="0"/>
        <w:ind w:left="0"/>
        <w:jc w:val="both"/>
      </w:pPr>
      <w:r>
        <w:rPr>
          <w:rFonts w:ascii="Times New Roman"/>
          <w:b w:val="false"/>
          <w:i w:val="false"/>
          <w:color w:val="000000"/>
          <w:sz w:val="28"/>
        </w:rPr>
        <w:t xml:space="preserve">
      8. Құрылтайшылардың құрамы және мөлшері (тиісті ұ яшы қ та х т ү рінде </w:t>
      </w:r>
    </w:p>
    <w:p>
      <w:pPr>
        <w:spacing w:after="0"/>
        <w:ind w:left="0"/>
        <w:jc w:val="both"/>
      </w:pPr>
      <w:r>
        <w:rPr>
          <w:rFonts w:ascii="Times New Roman"/>
          <w:b w:val="false"/>
          <w:i w:val="false"/>
          <w:color w:val="000000"/>
          <w:sz w:val="28"/>
        </w:rPr>
        <w:t xml:space="preserve">
      к ө рсеті ң із, м ө лшері сан т ү рінде): </w:t>
      </w:r>
    </w:p>
    <w:p>
      <w:pPr>
        <w:spacing w:after="0"/>
        <w:ind w:left="0"/>
        <w:jc w:val="both"/>
      </w:pPr>
      <w:r>
        <w:rPr>
          <w:rFonts w:ascii="Times New Roman"/>
          <w:b w:val="false"/>
          <w:i w:val="false"/>
          <w:color w:val="000000"/>
          <w:sz w:val="28"/>
        </w:rPr>
        <w:t xml:space="preserve">
      1) заңды тұлға _____________   2) жеке тұлға _____________________ </w:t>
      </w:r>
    </w:p>
    <w:p>
      <w:pPr>
        <w:spacing w:after="0"/>
        <w:ind w:left="0"/>
        <w:jc w:val="both"/>
      </w:pPr>
      <w:r>
        <w:rPr>
          <w:rFonts w:ascii="Times New Roman"/>
          <w:b w:val="false"/>
          <w:i w:val="false"/>
          <w:color w:val="000000"/>
          <w:sz w:val="28"/>
        </w:rPr>
        <w:t xml:space="preserve">
      9. Заңды тұлғаның құрылтайшылары туралы мәліметтер </w:t>
      </w:r>
    </w:p>
    <w:p>
      <w:pPr>
        <w:spacing w:after="0"/>
        <w:ind w:left="0"/>
        <w:jc w:val="both"/>
      </w:pPr>
      <w:r>
        <w:rPr>
          <w:rFonts w:ascii="Times New Roman"/>
          <w:b w:val="false"/>
          <w:i w:val="false"/>
          <w:color w:val="000000"/>
          <w:sz w:val="28"/>
        </w:rPr>
        <w:t xml:space="preserve">
      Жеке тұлғаның Т.А.Ә. _____________________________________________ </w:t>
      </w:r>
    </w:p>
    <w:p>
      <w:pPr>
        <w:spacing w:after="0"/>
        <w:ind w:left="0"/>
        <w:jc w:val="both"/>
      </w:pPr>
      <w:r>
        <w:rPr>
          <w:rFonts w:ascii="Times New Roman"/>
          <w:b w:val="false"/>
          <w:i w:val="false"/>
          <w:color w:val="000000"/>
          <w:sz w:val="28"/>
        </w:rPr>
        <w:t xml:space="preserve">
      СТТН, СТТН аналогы немесе елдің коды көрсетілуі тиіс (шет ел жеке тұлғалары үшін) </w:t>
      </w:r>
    </w:p>
    <w:p>
      <w:pPr>
        <w:spacing w:after="0"/>
        <w:ind w:left="0"/>
        <w:jc w:val="both"/>
      </w:pPr>
      <w:r>
        <w:rPr>
          <w:rFonts w:ascii="Times New Roman"/>
          <w:b w:val="false"/>
          <w:i w:val="false"/>
          <w:color w:val="000000"/>
          <w:sz w:val="28"/>
        </w:rPr>
        <w:t xml:space="preserve">
      Жарғылық капиталдағы үлесі % ______ Үлес сомасы (мың теңге)_______ </w:t>
      </w:r>
    </w:p>
    <w:p>
      <w:pPr>
        <w:spacing w:after="0"/>
        <w:ind w:left="0"/>
        <w:jc w:val="both"/>
      </w:pPr>
      <w:r>
        <w:rPr>
          <w:rFonts w:ascii="Times New Roman"/>
          <w:b w:val="false"/>
          <w:i w:val="false"/>
          <w:color w:val="000000"/>
          <w:sz w:val="28"/>
        </w:rPr>
        <w:t xml:space="preserve">
      Жеке тұлғаның Т.А.Ә. _____________________________________________ </w:t>
      </w:r>
    </w:p>
    <w:p>
      <w:pPr>
        <w:spacing w:after="0"/>
        <w:ind w:left="0"/>
        <w:jc w:val="both"/>
      </w:pPr>
      <w:r>
        <w:rPr>
          <w:rFonts w:ascii="Times New Roman"/>
          <w:b w:val="false"/>
          <w:i w:val="false"/>
          <w:color w:val="000000"/>
          <w:sz w:val="28"/>
        </w:rPr>
        <w:t xml:space="preserve">
      СТТН, СТТН аналогы немесе елдің коды көрсетілуі тиіс (шет ел жеке тұлғалары үшін) </w:t>
      </w:r>
    </w:p>
    <w:p>
      <w:pPr>
        <w:spacing w:after="0"/>
        <w:ind w:left="0"/>
        <w:jc w:val="both"/>
      </w:pPr>
      <w:r>
        <w:rPr>
          <w:rFonts w:ascii="Times New Roman"/>
          <w:b w:val="false"/>
          <w:i w:val="false"/>
          <w:color w:val="000000"/>
          <w:sz w:val="28"/>
        </w:rPr>
        <w:t xml:space="preserve">
      Жарғылық капиталдағы үлесі % ______ Үлес сомасы (мың теңге)_______ </w:t>
      </w:r>
    </w:p>
    <w:p>
      <w:pPr>
        <w:spacing w:after="0"/>
        <w:ind w:left="0"/>
        <w:jc w:val="both"/>
      </w:pPr>
      <w:r>
        <w:rPr>
          <w:rFonts w:ascii="Times New Roman"/>
          <w:b w:val="false"/>
          <w:i w:val="false"/>
          <w:color w:val="000000"/>
          <w:sz w:val="28"/>
        </w:rPr>
        <w:t xml:space="preserve">
      10. Кооператив мүшелерінің мүліктік салым салудың тәртібі, әдістері және мерзімі 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11. Тексеру комиссиясының құрамы _________________________________ </w:t>
      </w:r>
    </w:p>
    <w:p>
      <w:pPr>
        <w:spacing w:after="0"/>
        <w:ind w:left="0"/>
        <w:jc w:val="both"/>
      </w:pPr>
      <w:r>
        <w:rPr>
          <w:rFonts w:ascii="Times New Roman"/>
          <w:b w:val="false"/>
          <w:i w:val="false"/>
          <w:color w:val="000000"/>
          <w:sz w:val="28"/>
        </w:rPr>
        <w:t xml:space="preserve">
      12. Тексеру комиссиясын сайлау мерзімі ___________________________ </w:t>
      </w:r>
    </w:p>
    <w:p>
      <w:pPr>
        <w:spacing w:after="0"/>
        <w:ind w:left="0"/>
        <w:jc w:val="both"/>
      </w:pPr>
      <w:r>
        <w:rPr>
          <w:rFonts w:ascii="Times New Roman"/>
          <w:b w:val="false"/>
          <w:i w:val="false"/>
          <w:color w:val="000000"/>
          <w:sz w:val="28"/>
        </w:rPr>
        <w:t xml:space="preserve">
      13. Жұмыспен қамтылатын адамдардың күтілетін саны (шамамен) ______ </w:t>
      </w:r>
    </w:p>
    <w:p>
      <w:pPr>
        <w:spacing w:after="0"/>
        <w:ind w:left="0"/>
        <w:jc w:val="both"/>
      </w:pPr>
      <w:r>
        <w:rPr>
          <w:rFonts w:ascii="Times New Roman"/>
          <w:b w:val="false"/>
          <w:i w:val="false"/>
          <w:color w:val="000000"/>
          <w:sz w:val="28"/>
        </w:rPr>
        <w:t xml:space="preserve">
      14. Кооператив пен оның мүшелерінің, атқару органының және еңбек ұйымы арасындағы байланыс: 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15. Жеке кәсіпкерлік субъектісі (тиісті ұяшықта х түрінде көрсетіңіз): </w:t>
      </w:r>
    </w:p>
    <w:p>
      <w:pPr>
        <w:spacing w:after="0"/>
        <w:ind w:left="0"/>
        <w:jc w:val="both"/>
      </w:pPr>
      <w:r>
        <w:rPr>
          <w:rFonts w:ascii="Times New Roman"/>
          <w:b w:val="false"/>
          <w:i w:val="false"/>
          <w:color w:val="000000"/>
          <w:sz w:val="28"/>
        </w:rPr>
        <w:t xml:space="preserve">
      1) шағын кәсіпкерлік субъектісі _______ 2) орта кәсіпкерлік </w:t>
      </w:r>
    </w:p>
    <w:p>
      <w:pPr>
        <w:spacing w:after="0"/>
        <w:ind w:left="0"/>
        <w:jc w:val="both"/>
      </w:pPr>
      <w:r>
        <w:rPr>
          <w:rFonts w:ascii="Times New Roman"/>
          <w:b w:val="false"/>
          <w:i w:val="false"/>
          <w:color w:val="000000"/>
          <w:sz w:val="28"/>
        </w:rPr>
        <w:t xml:space="preserve">
      субъектісі _________ 3) ірі бизнес субъектісі ____________________ </w:t>
      </w:r>
    </w:p>
    <w:p>
      <w:pPr>
        <w:spacing w:after="0"/>
        <w:ind w:left="0"/>
        <w:jc w:val="both"/>
      </w:pPr>
      <w:r>
        <w:rPr>
          <w:rFonts w:ascii="Times New Roman"/>
          <w:b w:val="false"/>
          <w:i w:val="false"/>
          <w:color w:val="000000"/>
          <w:sz w:val="28"/>
        </w:rPr>
        <w:t xml:space="preserve">
      16. Қайта тіркелу негіздемесі өндірістік кооперативтің қайта құрылуы  негізінде туды (тиісті ұ яшы қ та х т ү рінде к ө рсеті ң із): </w:t>
      </w:r>
    </w:p>
    <w:p>
      <w:pPr>
        <w:spacing w:after="0"/>
        <w:ind w:left="0"/>
        <w:jc w:val="both"/>
      </w:pPr>
      <w:r>
        <w:rPr>
          <w:rFonts w:ascii="Times New Roman"/>
          <w:b w:val="false"/>
          <w:i w:val="false"/>
          <w:color w:val="000000"/>
          <w:sz w:val="28"/>
        </w:rPr>
        <w:t xml:space="preserve">
      1) иә _______________    2) жоқ _______________________ </w:t>
      </w:r>
    </w:p>
    <w:p>
      <w:pPr>
        <w:spacing w:after="0"/>
        <w:ind w:left="0"/>
        <w:jc w:val="both"/>
      </w:pPr>
      <w:r>
        <w:rPr>
          <w:rFonts w:ascii="Times New Roman"/>
          <w:b w:val="false"/>
          <w:i w:val="false"/>
          <w:color w:val="000000"/>
          <w:sz w:val="28"/>
        </w:rPr>
        <w:t xml:space="preserve">
      17. Қосылған жағдайда келесі мәліметтерді көрсету керек: </w:t>
      </w:r>
    </w:p>
    <w:p>
      <w:pPr>
        <w:spacing w:after="0"/>
        <w:ind w:left="0"/>
        <w:jc w:val="both"/>
      </w:pPr>
      <w:r>
        <w:rPr>
          <w:rFonts w:ascii="Times New Roman"/>
          <w:b w:val="false"/>
          <w:i w:val="false"/>
          <w:color w:val="000000"/>
          <w:sz w:val="28"/>
        </w:rPr>
        <w:t xml:space="preserve">
      Бірігуге қатысатын заңды тұлғалардың атауы </w:t>
      </w:r>
    </w:p>
    <w:p>
      <w:pPr>
        <w:spacing w:after="0"/>
        <w:ind w:left="0"/>
        <w:jc w:val="both"/>
      </w:pPr>
      <w:r>
        <w:rPr>
          <w:rFonts w:ascii="Times New Roman"/>
          <w:b w:val="false"/>
          <w:i w:val="false"/>
          <w:color w:val="000000"/>
          <w:sz w:val="28"/>
        </w:rPr>
        <w:t xml:space="preserve">
      Тіркеу нөмірі ________ Бизнес–сәйкестендіру нөмірі (БСН) _________ </w:t>
      </w:r>
    </w:p>
    <w:p>
      <w:pPr>
        <w:spacing w:after="0"/>
        <w:ind w:left="0"/>
        <w:jc w:val="both"/>
      </w:pPr>
      <w:r>
        <w:rPr>
          <w:rFonts w:ascii="Times New Roman"/>
          <w:b w:val="false"/>
          <w:i w:val="false"/>
          <w:color w:val="000000"/>
          <w:sz w:val="28"/>
        </w:rPr>
        <w:t xml:space="preserve">
      ҚҰЖЖ коды ____________________ СТТН ______________________________ </w:t>
      </w:r>
    </w:p>
    <w:p>
      <w:pPr>
        <w:spacing w:after="0"/>
        <w:ind w:left="0"/>
        <w:jc w:val="both"/>
      </w:pPr>
      <w:r>
        <w:rPr>
          <w:rFonts w:ascii="Times New Roman"/>
          <w:b w:val="false"/>
          <w:i w:val="false"/>
          <w:color w:val="000000"/>
          <w:sz w:val="28"/>
        </w:rPr>
        <w:t xml:space="preserve">
      20  жылдың "____" ____________________ </w:t>
      </w:r>
    </w:p>
    <w:p>
      <w:pPr>
        <w:spacing w:after="0"/>
        <w:ind w:left="0"/>
        <w:jc w:val="both"/>
      </w:pPr>
      <w:r>
        <w:rPr>
          <w:rFonts w:ascii="Times New Roman"/>
          <w:b w:val="false"/>
          <w:i w:val="false"/>
          <w:color w:val="000000"/>
          <w:sz w:val="28"/>
        </w:rPr>
        <w:t xml:space="preserve">
      Өтінішке қоса тіркеледі: 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Басқару кооперативі басшысының қолы және Т.А.Ә. </w:t>
      </w:r>
    </w:p>
    <w:p>
      <w:pPr>
        <w:spacing w:after="0"/>
        <w:ind w:left="0"/>
        <w:jc w:val="both"/>
      </w:pPr>
      <w:r>
        <w:rPr>
          <w:rFonts w:ascii="Times New Roman"/>
          <w:b w:val="false"/>
          <w:i w:val="false"/>
          <w:color w:val="000000"/>
          <w:sz w:val="28"/>
        </w:rPr>
        <w:t xml:space="preserve">
      Қолдың шынайылығы нотариалды бекітілген түрде болуы тиіс. </w:t>
      </w:r>
    </w:p>
    <w:p>
      <w:pPr>
        <w:spacing w:after="0"/>
        <w:ind w:left="0"/>
        <w:jc w:val="both"/>
      </w:pPr>
      <w:r>
        <w:rPr>
          <w:rFonts w:ascii="Times New Roman"/>
          <w:b w:val="false"/>
          <w:i w:val="false"/>
          <w:color w:val="000000"/>
          <w:sz w:val="28"/>
        </w:rPr>
        <w:t xml:space="preserve">
            Тіркеу органының мөрі үшін орын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Әділет Министрінің</w:t>
            </w:r>
            <w:r>
              <w:br/>
            </w:r>
            <w:r>
              <w:rPr>
                <w:rFonts w:ascii="Times New Roman"/>
                <w:b w:val="false"/>
                <w:i w:val="false"/>
                <w:color w:val="000000"/>
                <w:sz w:val="20"/>
              </w:rPr>
              <w:t>2008 жылғы 13 қазандағы N 273 бұйрығына</w:t>
            </w:r>
            <w:r>
              <w:br/>
            </w:r>
            <w:r>
              <w:rPr>
                <w:rFonts w:ascii="Times New Roman"/>
                <w:b w:val="false"/>
                <w:i w:val="false"/>
                <w:color w:val="000000"/>
                <w:sz w:val="20"/>
              </w:rPr>
              <w:t>19-қосымша</w:t>
            </w:r>
            <w:r>
              <w:br/>
            </w:r>
            <w:r>
              <w:rPr>
                <w:rFonts w:ascii="Times New Roman"/>
                <w:b w:val="false"/>
                <w:i w:val="false"/>
                <w:color w:val="000000"/>
                <w:sz w:val="20"/>
              </w:rPr>
              <w:t>Заңды тұлғаларды мемлекеттік</w:t>
            </w:r>
            <w:r>
              <w:br/>
            </w:r>
            <w:r>
              <w:rPr>
                <w:rFonts w:ascii="Times New Roman"/>
                <w:b w:val="false"/>
                <w:i w:val="false"/>
                <w:color w:val="000000"/>
                <w:sz w:val="20"/>
              </w:rPr>
              <w:t>Тіркеу және филиалдар мен өкілдіктерді</w:t>
            </w:r>
            <w:r>
              <w:br/>
            </w:r>
            <w:r>
              <w:rPr>
                <w:rFonts w:ascii="Times New Roman"/>
                <w:b w:val="false"/>
                <w:i w:val="false"/>
                <w:color w:val="000000"/>
                <w:sz w:val="20"/>
              </w:rPr>
              <w:t>есептік тіркеу бойынша Нұсқаулыққа</w:t>
            </w:r>
            <w:r>
              <w:br/>
            </w:r>
            <w:r>
              <w:rPr>
                <w:rFonts w:ascii="Times New Roman"/>
                <w:b w:val="false"/>
                <w:i w:val="false"/>
                <w:color w:val="000000"/>
                <w:sz w:val="20"/>
              </w:rPr>
              <w:t>31-қосымша</w:t>
            </w:r>
            <w:r>
              <w:br/>
            </w:r>
            <w:r>
              <w:rPr>
                <w:rFonts w:ascii="Times New Roman"/>
                <w:b w:val="false"/>
                <w:i w:val="false"/>
                <w:color w:val="000000"/>
                <w:sz w:val="20"/>
                <w:u w:val="single"/>
              </w:rPr>
              <w:t xml:space="preserve">Тіркеу органыны ң атауы </w:t>
            </w:r>
          </w:p>
        </w:tc>
      </w:tr>
    </w:tbl>
    <w:p>
      <w:pPr>
        <w:spacing w:after="0"/>
        <w:ind w:left="0"/>
        <w:jc w:val="left"/>
      </w:pPr>
      <w:r>
        <w:rPr>
          <w:rFonts w:ascii="Times New Roman"/>
          <w:b/>
          <w:i w:val="false"/>
          <w:color w:val="000000"/>
        </w:rPr>
        <w:t xml:space="preserve"> Үлгі жарғы негізінде қызметін жүзеге асыратын</w:t>
      </w:r>
      <w:r>
        <w:br/>
      </w:r>
      <w:r>
        <w:rPr>
          <w:rFonts w:ascii="Times New Roman"/>
          <w:b/>
          <w:i w:val="false"/>
          <w:color w:val="000000"/>
        </w:rPr>
        <w:t>өндірістік кооперативке енгізілген өзгертулер мен</w:t>
      </w:r>
      <w:r>
        <w:br/>
      </w:r>
      <w:r>
        <w:rPr>
          <w:rFonts w:ascii="Times New Roman"/>
          <w:b/>
          <w:i w:val="false"/>
          <w:color w:val="000000"/>
        </w:rPr>
        <w:t>толықтыруларды мемлекеттік тіркеу туралы</w:t>
      </w:r>
      <w:r>
        <w:br/>
      </w:r>
      <w:r>
        <w:rPr>
          <w:rFonts w:ascii="Times New Roman"/>
          <w:b/>
          <w:i w:val="false"/>
          <w:color w:val="000000"/>
        </w:rPr>
        <w:t>өтініш</w:t>
      </w:r>
    </w:p>
    <w:p>
      <w:pPr>
        <w:spacing w:after="0"/>
        <w:ind w:left="0"/>
        <w:jc w:val="both"/>
      </w:pPr>
      <w:r>
        <w:rPr>
          <w:rFonts w:ascii="Times New Roman"/>
          <w:b w:val="false"/>
          <w:i w:val="false"/>
          <w:color w:val="000000"/>
          <w:sz w:val="28"/>
        </w:rPr>
        <w:t xml:space="preserve">
      1. Өндірістік кооперативтің атауы 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2. Тіркеу нөмірі ________ Бизнес–сәйкестендіру нөмірі (БСН) ______ </w:t>
      </w:r>
    </w:p>
    <w:p>
      <w:pPr>
        <w:spacing w:after="0"/>
        <w:ind w:left="0"/>
        <w:jc w:val="both"/>
      </w:pPr>
      <w:r>
        <w:rPr>
          <w:rFonts w:ascii="Times New Roman"/>
          <w:b w:val="false"/>
          <w:i w:val="false"/>
          <w:color w:val="000000"/>
          <w:sz w:val="28"/>
        </w:rPr>
        <w:t xml:space="preserve">
      ҚҰЖЖ коды ____________________ СТТН ______________________________ </w:t>
      </w:r>
    </w:p>
    <w:p>
      <w:pPr>
        <w:spacing w:after="0"/>
        <w:ind w:left="0"/>
        <w:jc w:val="both"/>
      </w:pPr>
      <w:r>
        <w:rPr>
          <w:rFonts w:ascii="Times New Roman"/>
          <w:b w:val="false"/>
          <w:i w:val="false"/>
          <w:color w:val="000000"/>
          <w:sz w:val="28"/>
        </w:rPr>
        <w:t xml:space="preserve">
      3.Өзгертулер мен толықтырулар енгізудің негіздемесі 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4. Заңды тұлғаның мекен-жайы </w:t>
      </w:r>
    </w:p>
    <w:p>
      <w:pPr>
        <w:spacing w:after="0"/>
        <w:ind w:left="0"/>
        <w:jc w:val="both"/>
      </w:pPr>
      <w:r>
        <w:rPr>
          <w:rFonts w:ascii="Times New Roman"/>
          <w:b w:val="false"/>
          <w:i w:val="false"/>
          <w:color w:val="000000"/>
          <w:sz w:val="28"/>
        </w:rPr>
        <w:t xml:space="preserve">
      Почта индексі: ________________ Облыс: ___________________________ </w:t>
      </w:r>
    </w:p>
    <w:p>
      <w:pPr>
        <w:spacing w:after="0"/>
        <w:ind w:left="0"/>
        <w:jc w:val="both"/>
      </w:pPr>
      <w:r>
        <w:rPr>
          <w:rFonts w:ascii="Times New Roman"/>
          <w:b w:val="false"/>
          <w:i w:val="false"/>
          <w:color w:val="000000"/>
          <w:sz w:val="28"/>
        </w:rPr>
        <w:t xml:space="preserve">
      Қала, аудан, қаладағы ауданы: ____________________________________ </w:t>
      </w:r>
    </w:p>
    <w:p>
      <w:pPr>
        <w:spacing w:after="0"/>
        <w:ind w:left="0"/>
        <w:jc w:val="both"/>
      </w:pPr>
      <w:r>
        <w:rPr>
          <w:rFonts w:ascii="Times New Roman"/>
          <w:b w:val="false"/>
          <w:i w:val="false"/>
          <w:color w:val="000000"/>
          <w:sz w:val="28"/>
        </w:rPr>
        <w:t xml:space="preserve">
      Елді мекен: ______________________________________________________ </w:t>
      </w:r>
    </w:p>
    <w:p>
      <w:pPr>
        <w:spacing w:after="0"/>
        <w:ind w:left="0"/>
        <w:jc w:val="both"/>
      </w:pPr>
      <w:r>
        <w:rPr>
          <w:rFonts w:ascii="Times New Roman"/>
          <w:b w:val="false"/>
          <w:i w:val="false"/>
          <w:color w:val="000000"/>
          <w:sz w:val="28"/>
        </w:rPr>
        <w:t xml:space="preserve">
      Көше, ықшамаудан, махалла, тұйық көше, даңғыл: ___________________ </w:t>
      </w:r>
    </w:p>
    <w:p>
      <w:pPr>
        <w:spacing w:after="0"/>
        <w:ind w:left="0"/>
        <w:jc w:val="both"/>
      </w:pPr>
      <w:r>
        <w:rPr>
          <w:rFonts w:ascii="Times New Roman"/>
          <w:b w:val="false"/>
          <w:i w:val="false"/>
          <w:color w:val="000000"/>
          <w:sz w:val="28"/>
        </w:rPr>
        <w:t xml:space="preserve">
      Үйдің нөмірі: ____ пәтер, бөлме: ____ телефон нөмірі (факс) ______ </w:t>
      </w:r>
    </w:p>
    <w:p>
      <w:pPr>
        <w:spacing w:after="0"/>
        <w:ind w:left="0"/>
        <w:jc w:val="both"/>
      </w:pPr>
      <w:r>
        <w:rPr>
          <w:rFonts w:ascii="Times New Roman"/>
          <w:b w:val="false"/>
          <w:i w:val="false"/>
          <w:color w:val="000000"/>
          <w:sz w:val="28"/>
        </w:rPr>
        <w:t xml:space="preserve">
      5. Басшының аты-жөні______________________________________________ </w:t>
      </w:r>
    </w:p>
    <w:p>
      <w:pPr>
        <w:spacing w:after="0"/>
        <w:ind w:left="0"/>
        <w:jc w:val="both"/>
      </w:pPr>
      <w:r>
        <w:rPr>
          <w:rFonts w:ascii="Times New Roman"/>
          <w:b w:val="false"/>
          <w:i w:val="false"/>
          <w:color w:val="000000"/>
          <w:sz w:val="28"/>
        </w:rPr>
        <w:t xml:space="preserve">
      СТТН, fs24(жо қ бол ғ ан жа ғ дайда СТТН аналогы немесе елді ң коды к ө рсетілуі тиіс) </w:t>
      </w:r>
    </w:p>
    <w:p>
      <w:pPr>
        <w:spacing w:after="0"/>
        <w:ind w:left="0"/>
        <w:jc w:val="both"/>
      </w:pPr>
      <w:r>
        <w:rPr>
          <w:rFonts w:ascii="Times New Roman"/>
          <w:b w:val="false"/>
          <w:i w:val="false"/>
          <w:color w:val="000000"/>
          <w:sz w:val="28"/>
        </w:rPr>
        <w:t xml:space="preserve">
      6. Экономикалық қызметінің негізгі түрінің кодын көрсетіңіз: _____ </w:t>
      </w:r>
    </w:p>
    <w:p>
      <w:pPr>
        <w:spacing w:after="0"/>
        <w:ind w:left="0"/>
        <w:jc w:val="both"/>
      </w:pPr>
      <w:r>
        <w:rPr>
          <w:rFonts w:ascii="Times New Roman"/>
          <w:b w:val="false"/>
          <w:i w:val="false"/>
          <w:color w:val="000000"/>
          <w:sz w:val="28"/>
        </w:rPr>
        <w:t xml:space="preserve">
      7. Жарғылық капиталдың мөлшері (бар болған жағдайда)_______________ </w:t>
      </w:r>
    </w:p>
    <w:p>
      <w:pPr>
        <w:spacing w:after="0"/>
        <w:ind w:left="0"/>
        <w:jc w:val="both"/>
      </w:pPr>
      <w:r>
        <w:rPr>
          <w:rFonts w:ascii="Times New Roman"/>
          <w:b w:val="false"/>
          <w:i w:val="false"/>
          <w:color w:val="000000"/>
          <w:sz w:val="28"/>
        </w:rPr>
        <w:t xml:space="preserve">
      8. Құрылтайшылардың құрамы және мөлшері (тиісті ұ яшы қ та х т ү рінде </w:t>
      </w:r>
    </w:p>
    <w:p>
      <w:pPr>
        <w:spacing w:after="0"/>
        <w:ind w:left="0"/>
        <w:jc w:val="both"/>
      </w:pPr>
      <w:r>
        <w:rPr>
          <w:rFonts w:ascii="Times New Roman"/>
          <w:b w:val="false"/>
          <w:i w:val="false"/>
          <w:color w:val="000000"/>
          <w:sz w:val="28"/>
        </w:rPr>
        <w:t xml:space="preserve">
      к ө рсеті ң із, м ө лшері сан т ү рінде): </w:t>
      </w:r>
    </w:p>
    <w:p>
      <w:pPr>
        <w:spacing w:after="0"/>
        <w:ind w:left="0"/>
        <w:jc w:val="both"/>
      </w:pPr>
      <w:r>
        <w:rPr>
          <w:rFonts w:ascii="Times New Roman"/>
          <w:b w:val="false"/>
          <w:i w:val="false"/>
          <w:color w:val="000000"/>
          <w:sz w:val="28"/>
        </w:rPr>
        <w:t xml:space="preserve">
      1) заңды тұлға _____________   2) жеке тұлға _____________________ </w:t>
      </w:r>
    </w:p>
    <w:p>
      <w:pPr>
        <w:spacing w:after="0"/>
        <w:ind w:left="0"/>
        <w:jc w:val="both"/>
      </w:pPr>
      <w:r>
        <w:rPr>
          <w:rFonts w:ascii="Times New Roman"/>
          <w:b w:val="false"/>
          <w:i w:val="false"/>
          <w:color w:val="000000"/>
          <w:sz w:val="28"/>
        </w:rPr>
        <w:t xml:space="preserve">
      9. Заңды тұлғаның құрылтайшылары туралы мәліметтерді көрсетіңіз </w:t>
      </w:r>
    </w:p>
    <w:p>
      <w:pPr>
        <w:spacing w:after="0"/>
        <w:ind w:left="0"/>
        <w:jc w:val="both"/>
      </w:pPr>
      <w:r>
        <w:rPr>
          <w:rFonts w:ascii="Times New Roman"/>
          <w:b w:val="false"/>
          <w:i w:val="false"/>
          <w:color w:val="000000"/>
          <w:sz w:val="28"/>
        </w:rPr>
        <w:t xml:space="preserve">
      Жеке тұлғаның Т.А.Ә. _____________________________________________ </w:t>
      </w:r>
    </w:p>
    <w:p>
      <w:pPr>
        <w:spacing w:after="0"/>
        <w:ind w:left="0"/>
        <w:jc w:val="both"/>
      </w:pPr>
      <w:r>
        <w:rPr>
          <w:rFonts w:ascii="Times New Roman"/>
          <w:b w:val="false"/>
          <w:i w:val="false"/>
          <w:color w:val="000000"/>
          <w:sz w:val="28"/>
        </w:rPr>
        <w:t xml:space="preserve">
      СТТН, СТТН аналогы немесе елдің коды көрсетілуі тиіс (шет ел жеке </w:t>
      </w:r>
    </w:p>
    <w:p>
      <w:pPr>
        <w:spacing w:after="0"/>
        <w:ind w:left="0"/>
        <w:jc w:val="both"/>
      </w:pPr>
      <w:r>
        <w:rPr>
          <w:rFonts w:ascii="Times New Roman"/>
          <w:b w:val="false"/>
          <w:i w:val="false"/>
          <w:color w:val="000000"/>
          <w:sz w:val="28"/>
        </w:rPr>
        <w:t xml:space="preserve">
      тұлғалары үшін) </w:t>
      </w:r>
    </w:p>
    <w:p>
      <w:pPr>
        <w:spacing w:after="0"/>
        <w:ind w:left="0"/>
        <w:jc w:val="both"/>
      </w:pPr>
      <w:r>
        <w:rPr>
          <w:rFonts w:ascii="Times New Roman"/>
          <w:b w:val="false"/>
          <w:i w:val="false"/>
          <w:color w:val="000000"/>
          <w:sz w:val="28"/>
        </w:rPr>
        <w:t xml:space="preserve">
      Жарғылық капиталдағы үлесі % ______ Үлес сомасы (мың теңге)_______ </w:t>
      </w:r>
    </w:p>
    <w:p>
      <w:pPr>
        <w:spacing w:after="0"/>
        <w:ind w:left="0"/>
        <w:jc w:val="both"/>
      </w:pPr>
      <w:r>
        <w:rPr>
          <w:rFonts w:ascii="Times New Roman"/>
          <w:b w:val="false"/>
          <w:i w:val="false"/>
          <w:color w:val="000000"/>
          <w:sz w:val="28"/>
        </w:rPr>
        <w:t xml:space="preserve">
      10. Кооператив мүшелерінің мүліктік салым салудың тәртібі, әдістері және мерзімі 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11. Тексеру комиссиясының құрамы __________________________________ </w:t>
      </w:r>
    </w:p>
    <w:p>
      <w:pPr>
        <w:spacing w:after="0"/>
        <w:ind w:left="0"/>
        <w:jc w:val="both"/>
      </w:pPr>
      <w:r>
        <w:rPr>
          <w:rFonts w:ascii="Times New Roman"/>
          <w:b w:val="false"/>
          <w:i w:val="false"/>
          <w:color w:val="000000"/>
          <w:sz w:val="28"/>
        </w:rPr>
        <w:t xml:space="preserve">
      12. Тексеру комиссиясын сайлау мерзімі ____________________________ </w:t>
      </w:r>
    </w:p>
    <w:p>
      <w:pPr>
        <w:spacing w:after="0"/>
        <w:ind w:left="0"/>
        <w:jc w:val="both"/>
      </w:pPr>
      <w:r>
        <w:rPr>
          <w:rFonts w:ascii="Times New Roman"/>
          <w:b w:val="false"/>
          <w:i w:val="false"/>
          <w:color w:val="000000"/>
          <w:sz w:val="28"/>
        </w:rPr>
        <w:t xml:space="preserve">
      13. Жұмыспен қамтылатын адамдардың күтілетін саны (шамамен) _______ </w:t>
      </w:r>
    </w:p>
    <w:p>
      <w:pPr>
        <w:spacing w:after="0"/>
        <w:ind w:left="0"/>
        <w:jc w:val="both"/>
      </w:pPr>
      <w:r>
        <w:rPr>
          <w:rFonts w:ascii="Times New Roman"/>
          <w:b w:val="false"/>
          <w:i w:val="false"/>
          <w:color w:val="000000"/>
          <w:sz w:val="28"/>
        </w:rPr>
        <w:t xml:space="preserve">
      14. Кооператив пен оның мүшелерінің, атқару органының және еңбек ұйымы арасындағы байланыс: 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15. Жеке кәсіпкерлік субъектісі (тиісті ұяшықта х түрінде </w:t>
      </w:r>
    </w:p>
    <w:p>
      <w:pPr>
        <w:spacing w:after="0"/>
        <w:ind w:left="0"/>
        <w:jc w:val="both"/>
      </w:pPr>
      <w:r>
        <w:rPr>
          <w:rFonts w:ascii="Times New Roman"/>
          <w:b w:val="false"/>
          <w:i w:val="false"/>
          <w:color w:val="000000"/>
          <w:sz w:val="28"/>
        </w:rPr>
        <w:t xml:space="preserve">
      көрсетіңіз): </w:t>
      </w:r>
    </w:p>
    <w:p>
      <w:pPr>
        <w:spacing w:after="0"/>
        <w:ind w:left="0"/>
        <w:jc w:val="both"/>
      </w:pPr>
      <w:r>
        <w:rPr>
          <w:rFonts w:ascii="Times New Roman"/>
          <w:b w:val="false"/>
          <w:i w:val="false"/>
          <w:color w:val="000000"/>
          <w:sz w:val="28"/>
        </w:rPr>
        <w:t xml:space="preserve">
      1) шағын кәсіпкерлік субъектісі ________ 2) орта кәсіпкерлік </w:t>
      </w:r>
    </w:p>
    <w:p>
      <w:pPr>
        <w:spacing w:after="0"/>
        <w:ind w:left="0"/>
        <w:jc w:val="both"/>
      </w:pPr>
      <w:r>
        <w:rPr>
          <w:rFonts w:ascii="Times New Roman"/>
          <w:b w:val="false"/>
          <w:i w:val="false"/>
          <w:color w:val="000000"/>
          <w:sz w:val="28"/>
        </w:rPr>
        <w:t xml:space="preserve">
      субъектісі ____________ 3) ірі бизнес субъектісі __________________ </w:t>
      </w:r>
    </w:p>
    <w:p>
      <w:pPr>
        <w:spacing w:after="0"/>
        <w:ind w:left="0"/>
        <w:jc w:val="both"/>
      </w:pPr>
      <w:r>
        <w:rPr>
          <w:rFonts w:ascii="Times New Roman"/>
          <w:b w:val="false"/>
          <w:i w:val="false"/>
          <w:color w:val="000000"/>
          <w:sz w:val="28"/>
        </w:rPr>
        <w:t xml:space="preserve">
      16. Қайта тіркелу негіздемесі өндірістік кооперативтің қайта құрылуы негізінде туды (тиісті ұяшықта х түрінде көрсетіңіз): </w:t>
      </w:r>
    </w:p>
    <w:p>
      <w:pPr>
        <w:spacing w:after="0"/>
        <w:ind w:left="0"/>
        <w:jc w:val="both"/>
      </w:pPr>
      <w:r>
        <w:rPr>
          <w:rFonts w:ascii="Times New Roman"/>
          <w:b w:val="false"/>
          <w:i w:val="false"/>
          <w:color w:val="000000"/>
          <w:sz w:val="28"/>
        </w:rPr>
        <w:t xml:space="preserve">
      1) иә ____________________     2) жоқ _____________________________ </w:t>
      </w:r>
    </w:p>
    <w:p>
      <w:pPr>
        <w:spacing w:after="0"/>
        <w:ind w:left="0"/>
        <w:jc w:val="both"/>
      </w:pPr>
      <w:r>
        <w:rPr>
          <w:rFonts w:ascii="Times New Roman"/>
          <w:b w:val="false"/>
          <w:i w:val="false"/>
          <w:color w:val="000000"/>
          <w:sz w:val="28"/>
        </w:rPr>
        <w:t xml:space="preserve">
      17. Қосылған жағдайда келесі мәліметтерді көрсету керек: </w:t>
      </w:r>
    </w:p>
    <w:p>
      <w:pPr>
        <w:spacing w:after="0"/>
        <w:ind w:left="0"/>
        <w:jc w:val="both"/>
      </w:pPr>
      <w:r>
        <w:rPr>
          <w:rFonts w:ascii="Times New Roman"/>
          <w:b w:val="false"/>
          <w:i w:val="false"/>
          <w:color w:val="000000"/>
          <w:sz w:val="28"/>
        </w:rPr>
        <w:t xml:space="preserve">
      Бірігуге қатысатын заңды тұлғалардың атауы </w:t>
      </w:r>
    </w:p>
    <w:p>
      <w:pPr>
        <w:spacing w:after="0"/>
        <w:ind w:left="0"/>
        <w:jc w:val="both"/>
      </w:pPr>
      <w:r>
        <w:rPr>
          <w:rFonts w:ascii="Times New Roman"/>
          <w:b w:val="false"/>
          <w:i w:val="false"/>
          <w:color w:val="000000"/>
          <w:sz w:val="28"/>
        </w:rPr>
        <w:t xml:space="preserve">
      Тіркеу нөмірі ________ Бизнес–сәйкестендіру нөмірі (БСН) _________ </w:t>
      </w:r>
    </w:p>
    <w:p>
      <w:pPr>
        <w:spacing w:after="0"/>
        <w:ind w:left="0"/>
        <w:jc w:val="both"/>
      </w:pPr>
      <w:r>
        <w:rPr>
          <w:rFonts w:ascii="Times New Roman"/>
          <w:b w:val="false"/>
          <w:i w:val="false"/>
          <w:color w:val="000000"/>
          <w:sz w:val="28"/>
        </w:rPr>
        <w:t xml:space="preserve">
      ҚҰЖЖ коды ____________________ СТТН ______________________________ </w:t>
      </w:r>
    </w:p>
    <w:p>
      <w:pPr>
        <w:spacing w:after="0"/>
        <w:ind w:left="0"/>
        <w:jc w:val="both"/>
      </w:pPr>
      <w:r>
        <w:rPr>
          <w:rFonts w:ascii="Times New Roman"/>
          <w:b w:val="false"/>
          <w:i w:val="false"/>
          <w:color w:val="000000"/>
          <w:sz w:val="28"/>
        </w:rPr>
        <w:t xml:space="preserve">
      20  жылдың "____" ____________________ </w:t>
      </w:r>
    </w:p>
    <w:p>
      <w:pPr>
        <w:spacing w:after="0"/>
        <w:ind w:left="0"/>
        <w:jc w:val="both"/>
      </w:pPr>
      <w:r>
        <w:rPr>
          <w:rFonts w:ascii="Times New Roman"/>
          <w:b w:val="false"/>
          <w:i w:val="false"/>
          <w:color w:val="000000"/>
          <w:sz w:val="28"/>
        </w:rPr>
        <w:t xml:space="preserve">
      Өтінішке қоса тіркеледі: 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Басқару кооперативі басшысының қолы және Т.А.Ә. </w:t>
      </w:r>
    </w:p>
    <w:p>
      <w:pPr>
        <w:spacing w:after="0"/>
        <w:ind w:left="0"/>
        <w:jc w:val="both"/>
      </w:pPr>
      <w:r>
        <w:rPr>
          <w:rFonts w:ascii="Times New Roman"/>
          <w:b w:val="false"/>
          <w:i w:val="false"/>
          <w:color w:val="000000"/>
          <w:sz w:val="28"/>
        </w:rPr>
        <w:t xml:space="preserve">
      Қолдың шынайылығы нотариалды бекітілген түрде болуы тиіс. </w:t>
      </w:r>
    </w:p>
    <w:p>
      <w:pPr>
        <w:spacing w:after="0"/>
        <w:ind w:left="0"/>
        <w:jc w:val="both"/>
      </w:pPr>
      <w:r>
        <w:rPr>
          <w:rFonts w:ascii="Times New Roman"/>
          <w:b w:val="false"/>
          <w:i w:val="false"/>
          <w:color w:val="000000"/>
          <w:sz w:val="28"/>
        </w:rPr>
        <w:t xml:space="preserve">
            Тіркеу органының мөрі үшін орын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Әділет Министрінің</w:t>
            </w:r>
            <w:r>
              <w:br/>
            </w:r>
            <w:r>
              <w:rPr>
                <w:rFonts w:ascii="Times New Roman"/>
                <w:b w:val="false"/>
                <w:i w:val="false"/>
                <w:color w:val="000000"/>
                <w:sz w:val="20"/>
              </w:rPr>
              <w:t>2008 жылғы 13 қазандағы N 273 бұйрығына</w:t>
            </w:r>
            <w:r>
              <w:br/>
            </w:r>
            <w:r>
              <w:rPr>
                <w:rFonts w:ascii="Times New Roman"/>
                <w:b w:val="false"/>
                <w:i w:val="false"/>
                <w:color w:val="000000"/>
                <w:sz w:val="20"/>
              </w:rPr>
              <w:t>20-қосымша</w:t>
            </w:r>
            <w:r>
              <w:br/>
            </w:r>
            <w:r>
              <w:rPr>
                <w:rFonts w:ascii="Times New Roman"/>
                <w:b w:val="false"/>
                <w:i w:val="false"/>
                <w:color w:val="000000"/>
                <w:sz w:val="20"/>
              </w:rPr>
              <w:t>Заңды тұлғаларды мемлекеттік</w:t>
            </w:r>
            <w:r>
              <w:br/>
            </w:r>
            <w:r>
              <w:rPr>
                <w:rFonts w:ascii="Times New Roman"/>
                <w:b w:val="false"/>
                <w:i w:val="false"/>
                <w:color w:val="000000"/>
                <w:sz w:val="20"/>
              </w:rPr>
              <w:t>Тіркеу және филиалдар мен өкілдіктерді</w:t>
            </w:r>
            <w:r>
              <w:br/>
            </w:r>
            <w:r>
              <w:rPr>
                <w:rFonts w:ascii="Times New Roman"/>
                <w:b w:val="false"/>
                <w:i w:val="false"/>
                <w:color w:val="000000"/>
                <w:sz w:val="20"/>
              </w:rPr>
              <w:t>есептік тіркеу бойынша Нұсқаулыққа</w:t>
            </w:r>
            <w:r>
              <w:br/>
            </w:r>
            <w:r>
              <w:rPr>
                <w:rFonts w:ascii="Times New Roman"/>
                <w:b w:val="false"/>
                <w:i w:val="false"/>
                <w:color w:val="000000"/>
                <w:sz w:val="20"/>
              </w:rPr>
              <w:t>32-қосымша</w:t>
            </w:r>
            <w:r>
              <w:br/>
            </w:r>
            <w:r>
              <w:rPr>
                <w:rFonts w:ascii="Times New Roman"/>
                <w:b w:val="false"/>
                <w:i w:val="false"/>
                <w:color w:val="000000"/>
                <w:sz w:val="20"/>
                <w:u w:val="single"/>
              </w:rPr>
              <w:t xml:space="preserve">Тіркеу органыны ң атауы </w:t>
            </w:r>
          </w:p>
        </w:tc>
      </w:tr>
    </w:tbl>
    <w:p>
      <w:pPr>
        <w:spacing w:after="0"/>
        <w:ind w:left="0"/>
        <w:jc w:val="left"/>
      </w:pPr>
      <w:r>
        <w:rPr>
          <w:rFonts w:ascii="Times New Roman"/>
          <w:b/>
          <w:i w:val="false"/>
          <w:color w:val="000000"/>
        </w:rPr>
        <w:t xml:space="preserve"> Үлгі жарғы негізінде қызметін жүзеге асыратын</w:t>
      </w:r>
      <w:r>
        <w:br/>
      </w:r>
      <w:r>
        <w:rPr>
          <w:rFonts w:ascii="Times New Roman"/>
          <w:b/>
          <w:i w:val="false"/>
          <w:color w:val="000000"/>
        </w:rPr>
        <w:t>өндірістік кооперативке енгізілген өзгертулер мен</w:t>
      </w:r>
      <w:r>
        <w:br/>
      </w:r>
      <w:r>
        <w:rPr>
          <w:rFonts w:ascii="Times New Roman"/>
          <w:b/>
          <w:i w:val="false"/>
          <w:color w:val="000000"/>
        </w:rPr>
        <w:t>толықтыруларды мемлекеттік қайта тіркеу туралы</w:t>
      </w:r>
      <w:r>
        <w:br/>
      </w:r>
      <w:r>
        <w:rPr>
          <w:rFonts w:ascii="Times New Roman"/>
          <w:b/>
          <w:i w:val="false"/>
          <w:color w:val="000000"/>
        </w:rPr>
        <w:t>өтініш</w:t>
      </w:r>
    </w:p>
    <w:p>
      <w:pPr>
        <w:spacing w:after="0"/>
        <w:ind w:left="0"/>
        <w:jc w:val="both"/>
      </w:pPr>
      <w:r>
        <w:rPr>
          <w:rFonts w:ascii="Times New Roman"/>
          <w:b w:val="false"/>
          <w:i w:val="false"/>
          <w:color w:val="000000"/>
          <w:sz w:val="28"/>
        </w:rPr>
        <w:t xml:space="preserve">
      1. Өндірістік кооперативтің атауы 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2. Тіркеу нөмірі ________ Бизнес–сәйкестендіру нөмірі (БСН) ______ </w:t>
      </w:r>
    </w:p>
    <w:p>
      <w:pPr>
        <w:spacing w:after="0"/>
        <w:ind w:left="0"/>
        <w:jc w:val="both"/>
      </w:pPr>
      <w:r>
        <w:rPr>
          <w:rFonts w:ascii="Times New Roman"/>
          <w:b w:val="false"/>
          <w:i w:val="false"/>
          <w:color w:val="000000"/>
          <w:sz w:val="28"/>
        </w:rPr>
        <w:t xml:space="preserve">
      ҚҰЖЖ коды ____________________ СТТН ______________________________ </w:t>
      </w:r>
    </w:p>
    <w:p>
      <w:pPr>
        <w:spacing w:after="0"/>
        <w:ind w:left="0"/>
        <w:jc w:val="both"/>
      </w:pPr>
      <w:r>
        <w:rPr>
          <w:rFonts w:ascii="Times New Roman"/>
          <w:b w:val="false"/>
          <w:i w:val="false"/>
          <w:color w:val="000000"/>
          <w:sz w:val="28"/>
        </w:rPr>
        <w:t xml:space="preserve">
      3. Өзгертулер мен толықтырулар енгізудің негіздемесі 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4. Заңды тұлғаның мекен-жайы </w:t>
      </w:r>
    </w:p>
    <w:p>
      <w:pPr>
        <w:spacing w:after="0"/>
        <w:ind w:left="0"/>
        <w:jc w:val="both"/>
      </w:pPr>
      <w:r>
        <w:rPr>
          <w:rFonts w:ascii="Times New Roman"/>
          <w:b w:val="false"/>
          <w:i w:val="false"/>
          <w:color w:val="000000"/>
          <w:sz w:val="28"/>
        </w:rPr>
        <w:t xml:space="preserve">
      Почта индексі: _________________ Облыс: __________________________ </w:t>
      </w:r>
    </w:p>
    <w:p>
      <w:pPr>
        <w:spacing w:after="0"/>
        <w:ind w:left="0"/>
        <w:jc w:val="both"/>
      </w:pPr>
      <w:r>
        <w:rPr>
          <w:rFonts w:ascii="Times New Roman"/>
          <w:b w:val="false"/>
          <w:i w:val="false"/>
          <w:color w:val="000000"/>
          <w:sz w:val="28"/>
        </w:rPr>
        <w:t xml:space="preserve">
      Қала, аудан, қаладағы ауданы: ____________________________________ </w:t>
      </w:r>
    </w:p>
    <w:p>
      <w:pPr>
        <w:spacing w:after="0"/>
        <w:ind w:left="0"/>
        <w:jc w:val="both"/>
      </w:pPr>
      <w:r>
        <w:rPr>
          <w:rFonts w:ascii="Times New Roman"/>
          <w:b w:val="false"/>
          <w:i w:val="false"/>
          <w:color w:val="000000"/>
          <w:sz w:val="28"/>
        </w:rPr>
        <w:t xml:space="preserve">
      Елді мекен: ______________________________________________________ </w:t>
      </w:r>
    </w:p>
    <w:p>
      <w:pPr>
        <w:spacing w:after="0"/>
        <w:ind w:left="0"/>
        <w:jc w:val="both"/>
      </w:pPr>
      <w:r>
        <w:rPr>
          <w:rFonts w:ascii="Times New Roman"/>
          <w:b w:val="false"/>
          <w:i w:val="false"/>
          <w:color w:val="000000"/>
          <w:sz w:val="28"/>
        </w:rPr>
        <w:t xml:space="preserve">
      Көше, ықшамаудан, махалла, тұйық көше, даңғыл: ___________________ </w:t>
      </w:r>
    </w:p>
    <w:p>
      <w:pPr>
        <w:spacing w:after="0"/>
        <w:ind w:left="0"/>
        <w:jc w:val="both"/>
      </w:pPr>
      <w:r>
        <w:rPr>
          <w:rFonts w:ascii="Times New Roman"/>
          <w:b w:val="false"/>
          <w:i w:val="false"/>
          <w:color w:val="000000"/>
          <w:sz w:val="28"/>
        </w:rPr>
        <w:t xml:space="preserve">
      Үйдің нөмірі: ____ пәтер, бөлме: ____ телефон нөмірі (факс) ______ </w:t>
      </w:r>
    </w:p>
    <w:p>
      <w:pPr>
        <w:spacing w:after="0"/>
        <w:ind w:left="0"/>
        <w:jc w:val="both"/>
      </w:pPr>
      <w:r>
        <w:rPr>
          <w:rFonts w:ascii="Times New Roman"/>
          <w:b w:val="false"/>
          <w:i w:val="false"/>
          <w:color w:val="000000"/>
          <w:sz w:val="28"/>
        </w:rPr>
        <w:t xml:space="preserve">
      5. Басшының аты-жөні _____________________________________________ </w:t>
      </w:r>
    </w:p>
    <w:p>
      <w:pPr>
        <w:spacing w:after="0"/>
        <w:ind w:left="0"/>
        <w:jc w:val="both"/>
      </w:pPr>
      <w:r>
        <w:rPr>
          <w:rFonts w:ascii="Times New Roman"/>
          <w:b w:val="false"/>
          <w:i w:val="false"/>
          <w:color w:val="000000"/>
          <w:sz w:val="28"/>
        </w:rPr>
        <w:t xml:space="preserve">
      СТТН, fs24(жо қ бол ғ ан жа ғ дайда СТТН аналогы немесе елді ң коды к ө рсетілуі тиіс) </w:t>
      </w:r>
    </w:p>
    <w:p>
      <w:pPr>
        <w:spacing w:after="0"/>
        <w:ind w:left="0"/>
        <w:jc w:val="both"/>
      </w:pPr>
      <w:r>
        <w:rPr>
          <w:rFonts w:ascii="Times New Roman"/>
          <w:b w:val="false"/>
          <w:i w:val="false"/>
          <w:color w:val="000000"/>
          <w:sz w:val="28"/>
        </w:rPr>
        <w:t xml:space="preserve">
      6. Экономикалық қызметінің негізгі түрінің кодын көрсетіңіз: _____ </w:t>
      </w:r>
    </w:p>
    <w:p>
      <w:pPr>
        <w:spacing w:after="0"/>
        <w:ind w:left="0"/>
        <w:jc w:val="both"/>
      </w:pPr>
      <w:r>
        <w:rPr>
          <w:rFonts w:ascii="Times New Roman"/>
          <w:b w:val="false"/>
          <w:i w:val="false"/>
          <w:color w:val="000000"/>
          <w:sz w:val="28"/>
        </w:rPr>
        <w:t xml:space="preserve">
      7. Жарғылық капиталдың мөлшері(бар болған жағдайда) ______________ </w:t>
      </w:r>
    </w:p>
    <w:p>
      <w:pPr>
        <w:spacing w:after="0"/>
        <w:ind w:left="0"/>
        <w:jc w:val="both"/>
      </w:pPr>
      <w:r>
        <w:rPr>
          <w:rFonts w:ascii="Times New Roman"/>
          <w:b w:val="false"/>
          <w:i w:val="false"/>
          <w:color w:val="000000"/>
          <w:sz w:val="28"/>
        </w:rPr>
        <w:t xml:space="preserve">
      8. Құрылтайшылардың құрамы және мөлшері (тиісті ұ яшы қ та х т ү рінде </w:t>
      </w:r>
    </w:p>
    <w:p>
      <w:pPr>
        <w:spacing w:after="0"/>
        <w:ind w:left="0"/>
        <w:jc w:val="both"/>
      </w:pPr>
      <w:r>
        <w:rPr>
          <w:rFonts w:ascii="Times New Roman"/>
          <w:b w:val="false"/>
          <w:i w:val="false"/>
          <w:color w:val="000000"/>
          <w:sz w:val="28"/>
        </w:rPr>
        <w:t xml:space="preserve">
      к ө рсеті ң із, м ө лшері сан т ү рінде): </w:t>
      </w:r>
    </w:p>
    <w:p>
      <w:pPr>
        <w:spacing w:after="0"/>
        <w:ind w:left="0"/>
        <w:jc w:val="both"/>
      </w:pPr>
      <w:r>
        <w:rPr>
          <w:rFonts w:ascii="Times New Roman"/>
          <w:b w:val="false"/>
          <w:i w:val="false"/>
          <w:color w:val="000000"/>
          <w:sz w:val="28"/>
        </w:rPr>
        <w:t xml:space="preserve">
      1) заңды тұлға _____________    2) жеке тұлға ____________________ </w:t>
      </w:r>
    </w:p>
    <w:p>
      <w:pPr>
        <w:spacing w:after="0"/>
        <w:ind w:left="0"/>
        <w:jc w:val="both"/>
      </w:pPr>
      <w:r>
        <w:rPr>
          <w:rFonts w:ascii="Times New Roman"/>
          <w:b w:val="false"/>
          <w:i w:val="false"/>
          <w:color w:val="000000"/>
          <w:sz w:val="28"/>
        </w:rPr>
        <w:t xml:space="preserve">
      9. Заңды тұлғаның құрылтайшылары туралы мәліметтер </w:t>
      </w:r>
    </w:p>
    <w:p>
      <w:pPr>
        <w:spacing w:after="0"/>
        <w:ind w:left="0"/>
        <w:jc w:val="both"/>
      </w:pPr>
      <w:r>
        <w:rPr>
          <w:rFonts w:ascii="Times New Roman"/>
          <w:b w:val="false"/>
          <w:i w:val="false"/>
          <w:color w:val="000000"/>
          <w:sz w:val="28"/>
        </w:rPr>
        <w:t xml:space="preserve">
      Жеке тұлғаның Т.А.Ә. _____________________________________________ </w:t>
      </w:r>
    </w:p>
    <w:p>
      <w:pPr>
        <w:spacing w:after="0"/>
        <w:ind w:left="0"/>
        <w:jc w:val="both"/>
      </w:pPr>
      <w:r>
        <w:rPr>
          <w:rFonts w:ascii="Times New Roman"/>
          <w:b w:val="false"/>
          <w:i w:val="false"/>
          <w:color w:val="000000"/>
          <w:sz w:val="28"/>
        </w:rPr>
        <w:t xml:space="preserve">
      СТТН, СТТН аналогы немесе елдің коды көрсетілуі тиіс (шет ел жеке тұлғалары үшін) </w:t>
      </w:r>
    </w:p>
    <w:p>
      <w:pPr>
        <w:spacing w:after="0"/>
        <w:ind w:left="0"/>
        <w:jc w:val="both"/>
      </w:pPr>
      <w:r>
        <w:rPr>
          <w:rFonts w:ascii="Times New Roman"/>
          <w:b w:val="false"/>
          <w:i w:val="false"/>
          <w:color w:val="000000"/>
          <w:sz w:val="28"/>
        </w:rPr>
        <w:t xml:space="preserve">
      Жарғылық капиталдағы үлесі % _____ Үлес сомасы (мың теңге)________ </w:t>
      </w:r>
    </w:p>
    <w:p>
      <w:pPr>
        <w:spacing w:after="0"/>
        <w:ind w:left="0"/>
        <w:jc w:val="both"/>
      </w:pPr>
      <w:r>
        <w:rPr>
          <w:rFonts w:ascii="Times New Roman"/>
          <w:b w:val="false"/>
          <w:i w:val="false"/>
          <w:color w:val="000000"/>
          <w:sz w:val="28"/>
        </w:rPr>
        <w:t xml:space="preserve">
      10. Кооператив мүшелерінің мүліктік салым салудың тәртібі, әдістері және мерзімі 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11. Тексеру комиссиясының құрамы __________________________________ </w:t>
      </w:r>
    </w:p>
    <w:p>
      <w:pPr>
        <w:spacing w:after="0"/>
        <w:ind w:left="0"/>
        <w:jc w:val="both"/>
      </w:pPr>
      <w:r>
        <w:rPr>
          <w:rFonts w:ascii="Times New Roman"/>
          <w:b w:val="false"/>
          <w:i w:val="false"/>
          <w:color w:val="000000"/>
          <w:sz w:val="28"/>
        </w:rPr>
        <w:t xml:space="preserve">
      12. Тексеру комиссиясын сайлау мерзімі ____________________________ </w:t>
      </w:r>
    </w:p>
    <w:p>
      <w:pPr>
        <w:spacing w:after="0"/>
        <w:ind w:left="0"/>
        <w:jc w:val="both"/>
      </w:pPr>
      <w:r>
        <w:rPr>
          <w:rFonts w:ascii="Times New Roman"/>
          <w:b w:val="false"/>
          <w:i w:val="false"/>
          <w:color w:val="000000"/>
          <w:sz w:val="28"/>
        </w:rPr>
        <w:t xml:space="preserve">
      13. Жұмыспен қамтылатын адамдардың күтілетін саны (шамамен) _______ </w:t>
      </w:r>
    </w:p>
    <w:p>
      <w:pPr>
        <w:spacing w:after="0"/>
        <w:ind w:left="0"/>
        <w:jc w:val="both"/>
      </w:pPr>
      <w:r>
        <w:rPr>
          <w:rFonts w:ascii="Times New Roman"/>
          <w:b w:val="false"/>
          <w:i w:val="false"/>
          <w:color w:val="000000"/>
          <w:sz w:val="28"/>
        </w:rPr>
        <w:t xml:space="preserve">
      14. Кооператив пен оның мүшелерінің, атқару органының және еңбек ұйымы арасындағы байланыс: 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15. Жеке кәсіпкерлік субъектісі (тиісті ұ яшы қ та х т ү рінде </w:t>
      </w:r>
    </w:p>
    <w:p>
      <w:pPr>
        <w:spacing w:after="0"/>
        <w:ind w:left="0"/>
        <w:jc w:val="both"/>
      </w:pPr>
      <w:r>
        <w:rPr>
          <w:rFonts w:ascii="Times New Roman"/>
          <w:b w:val="false"/>
          <w:i w:val="false"/>
          <w:color w:val="000000"/>
          <w:sz w:val="28"/>
        </w:rPr>
        <w:t xml:space="preserve">
      к ө рсеті ң із): </w:t>
      </w:r>
    </w:p>
    <w:p>
      <w:pPr>
        <w:spacing w:after="0"/>
        <w:ind w:left="0"/>
        <w:jc w:val="both"/>
      </w:pPr>
      <w:r>
        <w:rPr>
          <w:rFonts w:ascii="Times New Roman"/>
          <w:b w:val="false"/>
          <w:i w:val="false"/>
          <w:color w:val="000000"/>
          <w:sz w:val="28"/>
        </w:rPr>
        <w:t xml:space="preserve">
      1) шағын кәсіпкерлік субъектісі ___________ 2) орта кәсіпкерлік </w:t>
      </w:r>
    </w:p>
    <w:p>
      <w:pPr>
        <w:spacing w:after="0"/>
        <w:ind w:left="0"/>
        <w:jc w:val="both"/>
      </w:pPr>
      <w:r>
        <w:rPr>
          <w:rFonts w:ascii="Times New Roman"/>
          <w:b w:val="false"/>
          <w:i w:val="false"/>
          <w:color w:val="000000"/>
          <w:sz w:val="28"/>
        </w:rPr>
        <w:t xml:space="preserve">
      субъектісі _________ 3) ірі бизнес субъектісі _____________________ </w:t>
      </w:r>
    </w:p>
    <w:p>
      <w:pPr>
        <w:spacing w:after="0"/>
        <w:ind w:left="0"/>
        <w:jc w:val="both"/>
      </w:pPr>
      <w:r>
        <w:rPr>
          <w:rFonts w:ascii="Times New Roman"/>
          <w:b w:val="false"/>
          <w:i w:val="false"/>
          <w:color w:val="000000"/>
          <w:sz w:val="28"/>
        </w:rPr>
        <w:t xml:space="preserve">
      16. Қайта тіркелу негіздемесі өндірістік кооперативтің қайта құрылуы негізінде туды (тиісті ұ яшы қ та х т ү рінде к ө рсеті ң із): </w:t>
      </w:r>
    </w:p>
    <w:p>
      <w:pPr>
        <w:spacing w:after="0"/>
        <w:ind w:left="0"/>
        <w:jc w:val="both"/>
      </w:pPr>
      <w:r>
        <w:rPr>
          <w:rFonts w:ascii="Times New Roman"/>
          <w:b w:val="false"/>
          <w:i w:val="false"/>
          <w:color w:val="000000"/>
          <w:sz w:val="28"/>
        </w:rPr>
        <w:t xml:space="preserve">
      1) иә ____________________     2) жоқ _____________________________ </w:t>
      </w:r>
    </w:p>
    <w:p>
      <w:pPr>
        <w:spacing w:after="0"/>
        <w:ind w:left="0"/>
        <w:jc w:val="both"/>
      </w:pPr>
      <w:r>
        <w:rPr>
          <w:rFonts w:ascii="Times New Roman"/>
          <w:b w:val="false"/>
          <w:i w:val="false"/>
          <w:color w:val="000000"/>
          <w:sz w:val="28"/>
        </w:rPr>
        <w:t xml:space="preserve">
      17. Қосылған жағдайда келесі мәліметтерді көрсету керек: </w:t>
      </w:r>
    </w:p>
    <w:p>
      <w:pPr>
        <w:spacing w:after="0"/>
        <w:ind w:left="0"/>
        <w:jc w:val="both"/>
      </w:pPr>
      <w:r>
        <w:rPr>
          <w:rFonts w:ascii="Times New Roman"/>
          <w:b w:val="false"/>
          <w:i w:val="false"/>
          <w:color w:val="000000"/>
          <w:sz w:val="28"/>
        </w:rPr>
        <w:t xml:space="preserve">
      Бірігуге қатысатын заңды тұлғалардың атауы </w:t>
      </w:r>
    </w:p>
    <w:p>
      <w:pPr>
        <w:spacing w:after="0"/>
        <w:ind w:left="0"/>
        <w:jc w:val="both"/>
      </w:pPr>
      <w:r>
        <w:rPr>
          <w:rFonts w:ascii="Times New Roman"/>
          <w:b w:val="false"/>
          <w:i w:val="false"/>
          <w:color w:val="000000"/>
          <w:sz w:val="28"/>
        </w:rPr>
        <w:t xml:space="preserve">
      Тіркеу нөмірі ________ Бизнес–сәйкестендіру нөмірі (БСН) _________ </w:t>
      </w:r>
    </w:p>
    <w:p>
      <w:pPr>
        <w:spacing w:after="0"/>
        <w:ind w:left="0"/>
        <w:jc w:val="both"/>
      </w:pPr>
      <w:r>
        <w:rPr>
          <w:rFonts w:ascii="Times New Roman"/>
          <w:b w:val="false"/>
          <w:i w:val="false"/>
          <w:color w:val="000000"/>
          <w:sz w:val="28"/>
        </w:rPr>
        <w:t xml:space="preserve">
      ҚҰЖЖ коды ____________________ СТТН ______________________________ </w:t>
      </w:r>
    </w:p>
    <w:p>
      <w:pPr>
        <w:spacing w:after="0"/>
        <w:ind w:left="0"/>
        <w:jc w:val="both"/>
      </w:pPr>
      <w:r>
        <w:rPr>
          <w:rFonts w:ascii="Times New Roman"/>
          <w:b w:val="false"/>
          <w:i w:val="false"/>
          <w:color w:val="000000"/>
          <w:sz w:val="28"/>
        </w:rPr>
        <w:t xml:space="preserve">
      20  жылдың "____" ____________________ </w:t>
      </w:r>
    </w:p>
    <w:p>
      <w:pPr>
        <w:spacing w:after="0"/>
        <w:ind w:left="0"/>
        <w:jc w:val="both"/>
      </w:pPr>
      <w:r>
        <w:rPr>
          <w:rFonts w:ascii="Times New Roman"/>
          <w:b w:val="false"/>
          <w:i w:val="false"/>
          <w:color w:val="000000"/>
          <w:sz w:val="28"/>
        </w:rPr>
        <w:t xml:space="preserve">
      Өтінішке қоса тіркеледі: 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Басқару кооперативі басшысының қолы және Т.А.Ә. </w:t>
      </w:r>
    </w:p>
    <w:p>
      <w:pPr>
        <w:spacing w:after="0"/>
        <w:ind w:left="0"/>
        <w:jc w:val="both"/>
      </w:pPr>
      <w:r>
        <w:rPr>
          <w:rFonts w:ascii="Times New Roman"/>
          <w:b w:val="false"/>
          <w:i w:val="false"/>
          <w:color w:val="000000"/>
          <w:sz w:val="28"/>
        </w:rPr>
        <w:t xml:space="preserve">
      Қолдың шынайылығы нотариалды бекітілген түрде болуы тиіс. </w:t>
      </w:r>
    </w:p>
    <w:p>
      <w:pPr>
        <w:spacing w:after="0"/>
        <w:ind w:left="0"/>
        <w:jc w:val="both"/>
      </w:pPr>
      <w:r>
        <w:rPr>
          <w:rFonts w:ascii="Times New Roman"/>
          <w:b w:val="false"/>
          <w:i w:val="false"/>
          <w:color w:val="000000"/>
          <w:sz w:val="28"/>
        </w:rPr>
        <w:t xml:space="preserve">
            Тіркеу органының мөрі үшін орын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Әділет Министрінің</w:t>
            </w:r>
            <w:r>
              <w:br/>
            </w:r>
            <w:r>
              <w:rPr>
                <w:rFonts w:ascii="Times New Roman"/>
                <w:b w:val="false"/>
                <w:i w:val="false"/>
                <w:color w:val="000000"/>
                <w:sz w:val="20"/>
              </w:rPr>
              <w:t>2008 жылғы 13 қазандағы N 273 бұйрығына</w:t>
            </w:r>
            <w:r>
              <w:br/>
            </w:r>
            <w:r>
              <w:rPr>
                <w:rFonts w:ascii="Times New Roman"/>
                <w:b w:val="false"/>
                <w:i w:val="false"/>
                <w:color w:val="000000"/>
                <w:sz w:val="20"/>
              </w:rPr>
              <w:t>21-қосымша</w:t>
            </w:r>
            <w:r>
              <w:br/>
            </w:r>
            <w:r>
              <w:rPr>
                <w:rFonts w:ascii="Times New Roman"/>
                <w:b w:val="false"/>
                <w:i w:val="false"/>
                <w:color w:val="000000"/>
                <w:sz w:val="20"/>
              </w:rPr>
              <w:t>Заңды тұлғаларды мемлекеттік</w:t>
            </w:r>
            <w:r>
              <w:br/>
            </w:r>
            <w:r>
              <w:rPr>
                <w:rFonts w:ascii="Times New Roman"/>
                <w:b w:val="false"/>
                <w:i w:val="false"/>
                <w:color w:val="000000"/>
                <w:sz w:val="20"/>
              </w:rPr>
              <w:t>Тіркеу және филиалдар мен өкілдіктерді</w:t>
            </w:r>
            <w:r>
              <w:br/>
            </w:r>
            <w:r>
              <w:rPr>
                <w:rFonts w:ascii="Times New Roman"/>
                <w:b w:val="false"/>
                <w:i w:val="false"/>
                <w:color w:val="000000"/>
                <w:sz w:val="20"/>
              </w:rPr>
              <w:t>есептік тіркеу бойынша Нұсқаулыққа</w:t>
            </w:r>
            <w:r>
              <w:br/>
            </w:r>
            <w:r>
              <w:rPr>
                <w:rFonts w:ascii="Times New Roman"/>
                <w:b w:val="false"/>
                <w:i w:val="false"/>
                <w:color w:val="000000"/>
                <w:sz w:val="20"/>
              </w:rPr>
              <w:t>33-қосымша</w:t>
            </w:r>
            <w:r>
              <w:br/>
            </w:r>
            <w:r>
              <w:rPr>
                <w:rFonts w:ascii="Times New Roman"/>
                <w:b w:val="false"/>
                <w:i w:val="false"/>
                <w:color w:val="000000"/>
                <w:sz w:val="20"/>
                <w:u w:val="single"/>
              </w:rPr>
              <w:t xml:space="preserve">Тіркеу органыны ң атауы </w:t>
            </w:r>
          </w:p>
        </w:tc>
      </w:tr>
    </w:tbl>
    <w:p>
      <w:pPr>
        <w:spacing w:after="0"/>
        <w:ind w:left="0"/>
        <w:jc w:val="left"/>
      </w:pPr>
      <w:r>
        <w:rPr>
          <w:rFonts w:ascii="Times New Roman"/>
          <w:b/>
          <w:i w:val="false"/>
          <w:color w:val="000000"/>
        </w:rPr>
        <w:t xml:space="preserve"> Үлгі жарғы негізінде қызметін жүзеге асыратын</w:t>
      </w:r>
      <w:r>
        <w:br/>
      </w:r>
      <w:r>
        <w:rPr>
          <w:rFonts w:ascii="Times New Roman"/>
          <w:b/>
          <w:i w:val="false"/>
          <w:color w:val="000000"/>
        </w:rPr>
        <w:t>шаруашылық серіктестіктіктерді мемлекеттік тіркеу туралы</w:t>
      </w:r>
      <w:r>
        <w:br/>
      </w:r>
      <w:r>
        <w:rPr>
          <w:rFonts w:ascii="Times New Roman"/>
          <w:b/>
          <w:i w:val="false"/>
          <w:color w:val="000000"/>
        </w:rPr>
        <w:t>өтініш</w:t>
      </w:r>
    </w:p>
    <w:p>
      <w:pPr>
        <w:spacing w:after="0"/>
        <w:ind w:left="0"/>
        <w:jc w:val="both"/>
      </w:pPr>
      <w:r>
        <w:rPr>
          <w:rFonts w:ascii="Times New Roman"/>
          <w:b w:val="false"/>
          <w:i w:val="false"/>
          <w:color w:val="000000"/>
          <w:sz w:val="28"/>
        </w:rPr>
        <w:t xml:space="preserve">
      1. Заңды тұлғаның атауы 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2. Бизнес-сәйкестендіру нөмірі (БСН) _____________________________ </w:t>
      </w:r>
    </w:p>
    <w:p>
      <w:pPr>
        <w:spacing w:after="0"/>
        <w:ind w:left="0"/>
        <w:jc w:val="both"/>
      </w:pPr>
      <w:r>
        <w:rPr>
          <w:rFonts w:ascii="Times New Roman"/>
          <w:b w:val="false"/>
          <w:i w:val="false"/>
          <w:color w:val="000000"/>
          <w:sz w:val="28"/>
        </w:rPr>
        <w:t xml:space="preserve">
      3. Ұйымдастырушылық-құқықтық нысаны (тиісті ұ яшы қ та х т ү рінде </w:t>
      </w:r>
    </w:p>
    <w:p>
      <w:pPr>
        <w:spacing w:after="0"/>
        <w:ind w:left="0"/>
        <w:jc w:val="both"/>
      </w:pPr>
      <w:r>
        <w:rPr>
          <w:rFonts w:ascii="Times New Roman"/>
          <w:b w:val="false"/>
          <w:i w:val="false"/>
          <w:color w:val="000000"/>
          <w:sz w:val="28"/>
        </w:rPr>
        <w:t xml:space="preserve">
      к ө рсеті ң із): </w:t>
      </w:r>
    </w:p>
    <w:p>
      <w:pPr>
        <w:spacing w:after="0"/>
        <w:ind w:left="0"/>
        <w:jc w:val="both"/>
      </w:pPr>
      <w:r>
        <w:rPr>
          <w:rFonts w:ascii="Times New Roman"/>
          <w:b w:val="false"/>
          <w:i w:val="false"/>
          <w:color w:val="000000"/>
          <w:sz w:val="28"/>
        </w:rPr>
        <w:t xml:space="preserve">
      1) толық серіктестік ___ 3) жауапкершілігі шектеулі серіктестік___ </w:t>
      </w:r>
    </w:p>
    <w:p>
      <w:pPr>
        <w:spacing w:after="0"/>
        <w:ind w:left="0"/>
        <w:jc w:val="both"/>
      </w:pPr>
      <w:r>
        <w:rPr>
          <w:rFonts w:ascii="Times New Roman"/>
          <w:b w:val="false"/>
          <w:i w:val="false"/>
          <w:color w:val="000000"/>
          <w:sz w:val="28"/>
        </w:rPr>
        <w:t xml:space="preserve">
      2) сенім серіктестігі__ 4) қосымша жауапкершілігі бар серіктестік__ </w:t>
      </w:r>
    </w:p>
    <w:p>
      <w:pPr>
        <w:spacing w:after="0"/>
        <w:ind w:left="0"/>
        <w:jc w:val="both"/>
      </w:pPr>
      <w:r>
        <w:rPr>
          <w:rFonts w:ascii="Times New Roman"/>
          <w:b w:val="false"/>
          <w:i w:val="false"/>
          <w:color w:val="000000"/>
          <w:sz w:val="28"/>
        </w:rPr>
        <w:t xml:space="preserve">
      4. Құрамында шетел инвесторларының қатысуы fs24(тиісті ұ яшы қ та х т ү рінде к ө рсеті ң із): </w:t>
      </w:r>
    </w:p>
    <w:p>
      <w:pPr>
        <w:spacing w:after="0"/>
        <w:ind w:left="0"/>
        <w:jc w:val="both"/>
      </w:pPr>
      <w:r>
        <w:rPr>
          <w:rFonts w:ascii="Times New Roman"/>
          <w:b w:val="false"/>
          <w:i w:val="false"/>
          <w:color w:val="000000"/>
          <w:sz w:val="28"/>
        </w:rPr>
        <w:t xml:space="preserve">
      1) иә _______________     2) жоқ ____________________ </w:t>
      </w:r>
    </w:p>
    <w:p>
      <w:pPr>
        <w:spacing w:after="0"/>
        <w:ind w:left="0"/>
        <w:jc w:val="both"/>
      </w:pPr>
      <w:r>
        <w:rPr>
          <w:rFonts w:ascii="Times New Roman"/>
          <w:b w:val="false"/>
          <w:i w:val="false"/>
          <w:color w:val="000000"/>
          <w:sz w:val="28"/>
        </w:rPr>
        <w:t xml:space="preserve">
      5. Заңды тұлға еншілес ұйым болып табылады (тиісті ұ яшы қ та х т ү рінде к ө рсеті ң із): </w:t>
      </w:r>
    </w:p>
    <w:p>
      <w:pPr>
        <w:spacing w:after="0"/>
        <w:ind w:left="0"/>
        <w:jc w:val="both"/>
      </w:pPr>
      <w:r>
        <w:rPr>
          <w:rFonts w:ascii="Times New Roman"/>
          <w:b w:val="false"/>
          <w:i w:val="false"/>
          <w:color w:val="000000"/>
          <w:sz w:val="28"/>
        </w:rPr>
        <w:t xml:space="preserve">
      1) иә _______________     2) жоқ ____________________ </w:t>
      </w:r>
    </w:p>
    <w:p>
      <w:pPr>
        <w:spacing w:after="0"/>
        <w:ind w:left="0"/>
        <w:jc w:val="both"/>
      </w:pPr>
      <w:r>
        <w:rPr>
          <w:rFonts w:ascii="Times New Roman"/>
          <w:b w:val="false"/>
          <w:i w:val="false"/>
          <w:color w:val="000000"/>
          <w:sz w:val="28"/>
        </w:rPr>
        <w:t xml:space="preserve">
      6. Заңды тұлғаның мекен-жайы </w:t>
      </w:r>
    </w:p>
    <w:p>
      <w:pPr>
        <w:spacing w:after="0"/>
        <w:ind w:left="0"/>
        <w:jc w:val="both"/>
      </w:pPr>
      <w:r>
        <w:rPr>
          <w:rFonts w:ascii="Times New Roman"/>
          <w:b w:val="false"/>
          <w:i w:val="false"/>
          <w:color w:val="000000"/>
          <w:sz w:val="28"/>
        </w:rPr>
        <w:t xml:space="preserve">
      Почта индексі: __________________ Облыс: _________________________ </w:t>
      </w:r>
    </w:p>
    <w:p>
      <w:pPr>
        <w:spacing w:after="0"/>
        <w:ind w:left="0"/>
        <w:jc w:val="both"/>
      </w:pPr>
      <w:r>
        <w:rPr>
          <w:rFonts w:ascii="Times New Roman"/>
          <w:b w:val="false"/>
          <w:i w:val="false"/>
          <w:color w:val="000000"/>
          <w:sz w:val="28"/>
        </w:rPr>
        <w:t xml:space="preserve">
      Қала, аудан, қаладағы ауданы: ____________________________________ </w:t>
      </w:r>
    </w:p>
    <w:p>
      <w:pPr>
        <w:spacing w:after="0"/>
        <w:ind w:left="0"/>
        <w:jc w:val="both"/>
      </w:pPr>
      <w:r>
        <w:rPr>
          <w:rFonts w:ascii="Times New Roman"/>
          <w:b w:val="false"/>
          <w:i w:val="false"/>
          <w:color w:val="000000"/>
          <w:sz w:val="28"/>
        </w:rPr>
        <w:t xml:space="preserve">
      Елді мекен: ______________________________________________________ </w:t>
      </w:r>
    </w:p>
    <w:p>
      <w:pPr>
        <w:spacing w:after="0"/>
        <w:ind w:left="0"/>
        <w:jc w:val="both"/>
      </w:pPr>
      <w:r>
        <w:rPr>
          <w:rFonts w:ascii="Times New Roman"/>
          <w:b w:val="false"/>
          <w:i w:val="false"/>
          <w:color w:val="000000"/>
          <w:sz w:val="28"/>
        </w:rPr>
        <w:t xml:space="preserve">
      Көше, ықшамаудан, махалла, тұйық көше, даңғыл: ___________________ </w:t>
      </w:r>
    </w:p>
    <w:p>
      <w:pPr>
        <w:spacing w:after="0"/>
        <w:ind w:left="0"/>
        <w:jc w:val="both"/>
      </w:pPr>
      <w:r>
        <w:rPr>
          <w:rFonts w:ascii="Times New Roman"/>
          <w:b w:val="false"/>
          <w:i w:val="false"/>
          <w:color w:val="000000"/>
          <w:sz w:val="28"/>
        </w:rPr>
        <w:t xml:space="preserve">
      Үйдің нөмірі: ____ пәтер, бөлме: ____ телефон нөмірі (факс) ______ </w:t>
      </w:r>
    </w:p>
    <w:p>
      <w:pPr>
        <w:spacing w:after="0"/>
        <w:ind w:left="0"/>
        <w:jc w:val="both"/>
      </w:pPr>
      <w:r>
        <w:rPr>
          <w:rFonts w:ascii="Times New Roman"/>
          <w:b w:val="false"/>
          <w:i w:val="false"/>
          <w:color w:val="000000"/>
          <w:sz w:val="28"/>
        </w:rPr>
        <w:t xml:space="preserve">
      7. Басшының Т.А.Ә. _______________________________________________ </w:t>
      </w:r>
    </w:p>
    <w:p>
      <w:pPr>
        <w:spacing w:after="0"/>
        <w:ind w:left="0"/>
        <w:jc w:val="both"/>
      </w:pPr>
      <w:r>
        <w:rPr>
          <w:rFonts w:ascii="Times New Roman"/>
          <w:b w:val="false"/>
          <w:i w:val="false"/>
          <w:color w:val="000000"/>
          <w:sz w:val="28"/>
        </w:rPr>
        <w:t xml:space="preserve">
      СТТН, fs24(жо қ бол ғ ан жа ғ дайда СТТН аналогы немесе елді ң коды к ө рсетілуі тиіс) </w:t>
      </w:r>
    </w:p>
    <w:p>
      <w:pPr>
        <w:spacing w:after="0"/>
        <w:ind w:left="0"/>
        <w:jc w:val="both"/>
      </w:pPr>
      <w:r>
        <w:rPr>
          <w:rFonts w:ascii="Times New Roman"/>
          <w:b w:val="false"/>
          <w:i w:val="false"/>
          <w:color w:val="000000"/>
          <w:sz w:val="28"/>
        </w:rPr>
        <w:t xml:space="preserve">
      8. Экономикалық қызметінің негізгі түрінің кодын көрсетіңіз: _____ </w:t>
      </w:r>
    </w:p>
    <w:p>
      <w:pPr>
        <w:spacing w:after="0"/>
        <w:ind w:left="0"/>
        <w:jc w:val="both"/>
      </w:pPr>
      <w:r>
        <w:rPr>
          <w:rFonts w:ascii="Times New Roman"/>
          <w:b w:val="false"/>
          <w:i w:val="false"/>
          <w:color w:val="000000"/>
          <w:sz w:val="28"/>
        </w:rPr>
        <w:t xml:space="preserve">
      9. Жарғылық капиталдың мөлшері ___________________________________ </w:t>
      </w:r>
    </w:p>
    <w:p>
      <w:pPr>
        <w:spacing w:after="0"/>
        <w:ind w:left="0"/>
        <w:jc w:val="both"/>
      </w:pPr>
      <w:r>
        <w:rPr>
          <w:rFonts w:ascii="Times New Roman"/>
          <w:b w:val="false"/>
          <w:i w:val="false"/>
          <w:color w:val="000000"/>
          <w:sz w:val="28"/>
        </w:rPr>
        <w:t xml:space="preserve">
      10. Құрылтайшылардың құрамы және мөлшері (тиісті ұ яшы қ та х т ү рінде </w:t>
      </w:r>
    </w:p>
    <w:p>
      <w:pPr>
        <w:spacing w:after="0"/>
        <w:ind w:left="0"/>
        <w:jc w:val="both"/>
      </w:pPr>
      <w:r>
        <w:rPr>
          <w:rFonts w:ascii="Times New Roman"/>
          <w:b w:val="false"/>
          <w:i w:val="false"/>
          <w:color w:val="000000"/>
          <w:sz w:val="28"/>
        </w:rPr>
        <w:t xml:space="preserve">
      к ө рсеті ң із, м ө лшері сан т ү рінде): </w:t>
      </w:r>
    </w:p>
    <w:p>
      <w:pPr>
        <w:spacing w:after="0"/>
        <w:ind w:left="0"/>
        <w:jc w:val="both"/>
      </w:pPr>
      <w:r>
        <w:rPr>
          <w:rFonts w:ascii="Times New Roman"/>
          <w:b w:val="false"/>
          <w:i w:val="false"/>
          <w:color w:val="000000"/>
          <w:sz w:val="28"/>
        </w:rPr>
        <w:t xml:space="preserve">
      1) заңды тұлға _____________   2) жеке тұлға _____________________ </w:t>
      </w:r>
    </w:p>
    <w:p>
      <w:pPr>
        <w:spacing w:after="0"/>
        <w:ind w:left="0"/>
        <w:jc w:val="both"/>
      </w:pPr>
      <w:r>
        <w:rPr>
          <w:rFonts w:ascii="Times New Roman"/>
          <w:b w:val="false"/>
          <w:i w:val="false"/>
          <w:color w:val="000000"/>
          <w:sz w:val="28"/>
        </w:rPr>
        <w:t xml:space="preserve">
      11. Заңды тұлғаның құрылтайшылары туралы мәліметтерді көрсетіңіз </w:t>
      </w:r>
    </w:p>
    <w:p>
      <w:pPr>
        <w:spacing w:after="0"/>
        <w:ind w:left="0"/>
        <w:jc w:val="both"/>
      </w:pPr>
      <w:r>
        <w:rPr>
          <w:rFonts w:ascii="Times New Roman"/>
          <w:b w:val="false"/>
          <w:i w:val="false"/>
          <w:color w:val="000000"/>
          <w:sz w:val="28"/>
        </w:rPr>
        <w:t xml:space="preserve">
      ( </w:t>
      </w:r>
      <w:r>
        <w:rPr>
          <w:rFonts w:ascii="Times New Roman"/>
          <w:b w:val="false"/>
          <w:i/>
          <w:color w:val="000000"/>
          <w:sz w:val="28"/>
        </w:rPr>
        <w:t xml:space="preserve">қатысушылардың реестрі бағалы қағаздар рыногының кәсіби қатысушысымен жүргізілетін жағдайдан басқа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Заңды тұлғаның атауы _____________________________________________ </w:t>
      </w:r>
    </w:p>
    <w:p>
      <w:pPr>
        <w:spacing w:after="0"/>
        <w:ind w:left="0"/>
        <w:jc w:val="both"/>
      </w:pPr>
      <w:r>
        <w:rPr>
          <w:rFonts w:ascii="Times New Roman"/>
          <w:b w:val="false"/>
          <w:i w:val="false"/>
          <w:color w:val="000000"/>
          <w:sz w:val="28"/>
        </w:rPr>
        <w:t xml:space="preserve">
      СТТН, СТТН аналогы немесе елдің коды көрсетілуі тиіс (шет ел заңды тұлғалары үшін) </w:t>
      </w:r>
    </w:p>
    <w:p>
      <w:pPr>
        <w:spacing w:after="0"/>
        <w:ind w:left="0"/>
        <w:jc w:val="both"/>
      </w:pPr>
      <w:r>
        <w:rPr>
          <w:rFonts w:ascii="Times New Roman"/>
          <w:b w:val="false"/>
          <w:i w:val="false"/>
          <w:color w:val="000000"/>
          <w:sz w:val="28"/>
        </w:rPr>
        <w:t xml:space="preserve">
      Жарғылық капиталдағы үлесі % _____ Үлес сомасы (мың теңге)________ </w:t>
      </w:r>
    </w:p>
    <w:p>
      <w:pPr>
        <w:spacing w:after="0"/>
        <w:ind w:left="0"/>
        <w:jc w:val="both"/>
      </w:pPr>
      <w:r>
        <w:rPr>
          <w:rFonts w:ascii="Times New Roman"/>
          <w:b w:val="false"/>
          <w:i w:val="false"/>
          <w:color w:val="000000"/>
          <w:sz w:val="28"/>
        </w:rPr>
        <w:t xml:space="preserve">
      Заңды тұлғаның атауы _____________________________________________ </w:t>
      </w:r>
    </w:p>
    <w:p>
      <w:pPr>
        <w:spacing w:after="0"/>
        <w:ind w:left="0"/>
        <w:jc w:val="both"/>
      </w:pPr>
      <w:r>
        <w:rPr>
          <w:rFonts w:ascii="Times New Roman"/>
          <w:b w:val="false"/>
          <w:i w:val="false"/>
          <w:color w:val="000000"/>
          <w:sz w:val="28"/>
        </w:rPr>
        <w:t xml:space="preserve">
      СТТН, СТТН аналогы немесе елдің коды көрсетілуі тиіс (шет ел заңды тұлғалары үшін) </w:t>
      </w:r>
    </w:p>
    <w:p>
      <w:pPr>
        <w:spacing w:after="0"/>
        <w:ind w:left="0"/>
        <w:jc w:val="both"/>
      </w:pPr>
      <w:r>
        <w:rPr>
          <w:rFonts w:ascii="Times New Roman"/>
          <w:b w:val="false"/>
          <w:i w:val="false"/>
          <w:color w:val="000000"/>
          <w:sz w:val="28"/>
        </w:rPr>
        <w:t xml:space="preserve">
      Жарғылық капиталдағы үлесі % _____ Үлес сомасы (мың теңге)________ </w:t>
      </w:r>
    </w:p>
    <w:p>
      <w:pPr>
        <w:spacing w:after="0"/>
        <w:ind w:left="0"/>
        <w:jc w:val="both"/>
      </w:pPr>
      <w:r>
        <w:rPr>
          <w:rFonts w:ascii="Times New Roman"/>
          <w:b w:val="false"/>
          <w:i w:val="false"/>
          <w:color w:val="000000"/>
          <w:sz w:val="28"/>
        </w:rPr>
        <w:t xml:space="preserve">
      12. Байқау кеңесі құрылған жағдайда өкілеттігін көрсетіңіз: 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13. Жұмыспен қамтылатын адамдардың күтілетін (шамамен) саны ______ </w:t>
      </w:r>
    </w:p>
    <w:p>
      <w:pPr>
        <w:spacing w:after="0"/>
        <w:ind w:left="0"/>
        <w:jc w:val="both"/>
      </w:pPr>
      <w:r>
        <w:rPr>
          <w:rFonts w:ascii="Times New Roman"/>
          <w:b w:val="false"/>
          <w:i w:val="false"/>
          <w:color w:val="000000"/>
          <w:sz w:val="28"/>
        </w:rPr>
        <w:t xml:space="preserve">
      14. Жеке кәсіпкерлік субъектісі (тиісті ұ яшы қ та х т ү рінде </w:t>
      </w:r>
    </w:p>
    <w:p>
      <w:pPr>
        <w:spacing w:after="0"/>
        <w:ind w:left="0"/>
        <w:jc w:val="both"/>
      </w:pPr>
      <w:r>
        <w:rPr>
          <w:rFonts w:ascii="Times New Roman"/>
          <w:b w:val="false"/>
          <w:i w:val="false"/>
          <w:color w:val="000000"/>
          <w:sz w:val="28"/>
        </w:rPr>
        <w:t xml:space="preserve">
      к ө рсеті ң із): </w:t>
      </w:r>
    </w:p>
    <w:p>
      <w:pPr>
        <w:spacing w:after="0"/>
        <w:ind w:left="0"/>
        <w:jc w:val="both"/>
      </w:pPr>
      <w:r>
        <w:rPr>
          <w:rFonts w:ascii="Times New Roman"/>
          <w:b w:val="false"/>
          <w:i w:val="false"/>
          <w:color w:val="000000"/>
          <w:sz w:val="28"/>
        </w:rPr>
        <w:t xml:space="preserve">
      1) шағын кәсіпкерлік субъектісі ___________ 2) орта кәсіпкерлік </w:t>
      </w:r>
    </w:p>
    <w:p>
      <w:pPr>
        <w:spacing w:after="0"/>
        <w:ind w:left="0"/>
        <w:jc w:val="both"/>
      </w:pPr>
      <w:r>
        <w:rPr>
          <w:rFonts w:ascii="Times New Roman"/>
          <w:b w:val="false"/>
          <w:i w:val="false"/>
          <w:color w:val="000000"/>
          <w:sz w:val="28"/>
        </w:rPr>
        <w:t xml:space="preserve">
      субъектісі _________ 3) ірі бизнес субъектісі _____________________ </w:t>
      </w:r>
    </w:p>
    <w:p>
      <w:pPr>
        <w:spacing w:after="0"/>
        <w:ind w:left="0"/>
        <w:jc w:val="both"/>
      </w:pPr>
      <w:r>
        <w:rPr>
          <w:rFonts w:ascii="Times New Roman"/>
          <w:b w:val="false"/>
          <w:i w:val="false"/>
          <w:color w:val="000000"/>
          <w:sz w:val="28"/>
        </w:rPr>
        <w:t xml:space="preserve">
      15. Заңды тұлғаның құрылуына қайта ұйымдастыру негіз болды (тиісті </w:t>
      </w:r>
    </w:p>
    <w:p>
      <w:pPr>
        <w:spacing w:after="0"/>
        <w:ind w:left="0"/>
        <w:jc w:val="both"/>
      </w:pPr>
      <w:r>
        <w:rPr>
          <w:rFonts w:ascii="Times New Roman"/>
          <w:b w:val="false"/>
          <w:i w:val="false"/>
          <w:color w:val="000000"/>
          <w:sz w:val="28"/>
        </w:rPr>
        <w:t xml:space="preserve">
      ұ яшы қ та х т ү рінде к ө рсеті ң із): </w:t>
      </w:r>
    </w:p>
    <w:p>
      <w:pPr>
        <w:spacing w:after="0"/>
        <w:ind w:left="0"/>
        <w:jc w:val="both"/>
      </w:pPr>
      <w:r>
        <w:rPr>
          <w:rFonts w:ascii="Times New Roman"/>
          <w:b w:val="false"/>
          <w:i w:val="false"/>
          <w:color w:val="000000"/>
          <w:sz w:val="28"/>
        </w:rPr>
        <w:t xml:space="preserve">
      1) қайта құру ___________________   2) қосылу ____________________ </w:t>
      </w:r>
    </w:p>
    <w:p>
      <w:pPr>
        <w:spacing w:after="0"/>
        <w:ind w:left="0"/>
        <w:jc w:val="both"/>
      </w:pPr>
      <w:r>
        <w:rPr>
          <w:rFonts w:ascii="Times New Roman"/>
          <w:b w:val="false"/>
          <w:i w:val="false"/>
          <w:color w:val="000000"/>
          <w:sz w:val="28"/>
        </w:rPr>
        <w:t xml:space="preserve">
      3) бөлініп шығу _________________   4) бөліну ____________________ </w:t>
      </w:r>
    </w:p>
    <w:p>
      <w:pPr>
        <w:spacing w:after="0"/>
        <w:ind w:left="0"/>
        <w:jc w:val="both"/>
      </w:pPr>
      <w:r>
        <w:rPr>
          <w:rFonts w:ascii="Times New Roman"/>
          <w:b w:val="false"/>
          <w:i w:val="false"/>
          <w:color w:val="000000"/>
          <w:sz w:val="28"/>
        </w:rPr>
        <w:t xml:space="preserve">
      16. Қайта құруға қатысатын заңды тұлғалардың мөлшері _____________ </w:t>
      </w:r>
    </w:p>
    <w:p>
      <w:pPr>
        <w:spacing w:after="0"/>
        <w:ind w:left="0"/>
        <w:jc w:val="both"/>
      </w:pPr>
      <w:r>
        <w:rPr>
          <w:rFonts w:ascii="Times New Roman"/>
          <w:b w:val="false"/>
          <w:i w:val="false"/>
          <w:color w:val="000000"/>
          <w:sz w:val="28"/>
        </w:rPr>
        <w:t xml:space="preserve">
      17. Қайта құрылған жағдайда келесі мәліметтерді көрсету керек: </w:t>
      </w:r>
    </w:p>
    <w:p>
      <w:pPr>
        <w:spacing w:after="0"/>
        <w:ind w:left="0"/>
        <w:jc w:val="both"/>
      </w:pPr>
      <w:r>
        <w:rPr>
          <w:rFonts w:ascii="Times New Roman"/>
          <w:b w:val="false"/>
          <w:i w:val="false"/>
          <w:color w:val="000000"/>
          <w:sz w:val="28"/>
        </w:rPr>
        <w:t xml:space="preserve">
      Заңды тұлғаның бұрынғы атауы _____________________________________ </w:t>
      </w:r>
    </w:p>
    <w:p>
      <w:pPr>
        <w:spacing w:after="0"/>
        <w:ind w:left="0"/>
        <w:jc w:val="both"/>
      </w:pPr>
      <w:r>
        <w:rPr>
          <w:rFonts w:ascii="Times New Roman"/>
          <w:b w:val="false"/>
          <w:i w:val="false"/>
          <w:color w:val="000000"/>
          <w:sz w:val="28"/>
        </w:rPr>
        <w:t xml:space="preserve">
      Тіркеу нөмірі ________ Бизнес–сәйкестендіру нөмірі (БСН) _________ </w:t>
      </w:r>
    </w:p>
    <w:p>
      <w:pPr>
        <w:spacing w:after="0"/>
        <w:ind w:left="0"/>
        <w:jc w:val="both"/>
      </w:pPr>
      <w:r>
        <w:rPr>
          <w:rFonts w:ascii="Times New Roman"/>
          <w:b w:val="false"/>
          <w:i w:val="false"/>
          <w:color w:val="000000"/>
          <w:sz w:val="28"/>
        </w:rPr>
        <w:t xml:space="preserve">
      ҚҰЖЖ коды ____________________ СТТН ______________________________ </w:t>
      </w:r>
    </w:p>
    <w:p>
      <w:pPr>
        <w:spacing w:after="0"/>
        <w:ind w:left="0"/>
        <w:jc w:val="both"/>
      </w:pPr>
      <w:r>
        <w:rPr>
          <w:rFonts w:ascii="Times New Roman"/>
          <w:b w:val="false"/>
          <w:i w:val="false"/>
          <w:color w:val="000000"/>
          <w:sz w:val="28"/>
        </w:rPr>
        <w:t xml:space="preserve">
      18. Қосылған жағдайда келесі мәліметтерді көрсету керек: </w:t>
      </w:r>
    </w:p>
    <w:p>
      <w:pPr>
        <w:spacing w:after="0"/>
        <w:ind w:left="0"/>
        <w:jc w:val="both"/>
      </w:pPr>
      <w:r>
        <w:rPr>
          <w:rFonts w:ascii="Times New Roman"/>
          <w:b w:val="false"/>
          <w:i w:val="false"/>
          <w:color w:val="000000"/>
          <w:sz w:val="28"/>
        </w:rPr>
        <w:t xml:space="preserve">
      Бірігуге қатысатын заңды тұлғалардың атауы </w:t>
      </w:r>
    </w:p>
    <w:p>
      <w:pPr>
        <w:spacing w:after="0"/>
        <w:ind w:left="0"/>
        <w:jc w:val="both"/>
      </w:pPr>
      <w:r>
        <w:rPr>
          <w:rFonts w:ascii="Times New Roman"/>
          <w:b w:val="false"/>
          <w:i w:val="false"/>
          <w:color w:val="000000"/>
          <w:sz w:val="28"/>
        </w:rPr>
        <w:t xml:space="preserve">
      Тіркеу нөмірі ________ Бизнес–сәйкестендіру нөмірі (БСН) _________ </w:t>
      </w:r>
    </w:p>
    <w:p>
      <w:pPr>
        <w:spacing w:after="0"/>
        <w:ind w:left="0"/>
        <w:jc w:val="both"/>
      </w:pPr>
      <w:r>
        <w:rPr>
          <w:rFonts w:ascii="Times New Roman"/>
          <w:b w:val="false"/>
          <w:i w:val="false"/>
          <w:color w:val="000000"/>
          <w:sz w:val="28"/>
        </w:rPr>
        <w:t xml:space="preserve">
      ҚҰЖЖ коды ____________________ СТТН ______________________________ </w:t>
      </w:r>
    </w:p>
    <w:p>
      <w:pPr>
        <w:spacing w:after="0"/>
        <w:ind w:left="0"/>
        <w:jc w:val="both"/>
      </w:pPr>
      <w:r>
        <w:rPr>
          <w:rFonts w:ascii="Times New Roman"/>
          <w:b w:val="false"/>
          <w:i w:val="false"/>
          <w:color w:val="000000"/>
          <w:sz w:val="28"/>
        </w:rPr>
        <w:t xml:space="preserve">
      19. Бөлініп шығу жағдайында келесі мәліметтерді көрсету керек: </w:t>
      </w:r>
    </w:p>
    <w:p>
      <w:pPr>
        <w:spacing w:after="0"/>
        <w:ind w:left="0"/>
        <w:jc w:val="both"/>
      </w:pPr>
      <w:r>
        <w:rPr>
          <w:rFonts w:ascii="Times New Roman"/>
          <w:b w:val="false"/>
          <w:i w:val="false"/>
          <w:color w:val="000000"/>
          <w:sz w:val="28"/>
        </w:rPr>
        <w:t xml:space="preserve">
      Бөлініп шыққан жаңа заңды тұлғаның атауы 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Тіркеу нөмірі ________ Бизнес–сәйкестендіру нөмірі (БСН) _________ </w:t>
      </w:r>
    </w:p>
    <w:p>
      <w:pPr>
        <w:spacing w:after="0"/>
        <w:ind w:left="0"/>
        <w:jc w:val="both"/>
      </w:pPr>
      <w:r>
        <w:rPr>
          <w:rFonts w:ascii="Times New Roman"/>
          <w:b w:val="false"/>
          <w:i w:val="false"/>
          <w:color w:val="000000"/>
          <w:sz w:val="28"/>
        </w:rPr>
        <w:t xml:space="preserve">
      ҚҰЖЖ коды ____________________ СТТН ______________________________ </w:t>
      </w:r>
    </w:p>
    <w:p>
      <w:pPr>
        <w:spacing w:after="0"/>
        <w:ind w:left="0"/>
        <w:jc w:val="both"/>
      </w:pPr>
      <w:r>
        <w:rPr>
          <w:rFonts w:ascii="Times New Roman"/>
          <w:b w:val="false"/>
          <w:i w:val="false"/>
          <w:color w:val="000000"/>
          <w:sz w:val="28"/>
        </w:rPr>
        <w:t xml:space="preserve">
      20. Бөлінген жағдайда келесі мәліметтерді көрсету керек: </w:t>
      </w:r>
    </w:p>
    <w:p>
      <w:pPr>
        <w:spacing w:after="0"/>
        <w:ind w:left="0"/>
        <w:jc w:val="both"/>
      </w:pPr>
      <w:r>
        <w:rPr>
          <w:rFonts w:ascii="Times New Roman"/>
          <w:b w:val="false"/>
          <w:i w:val="false"/>
          <w:color w:val="000000"/>
          <w:sz w:val="28"/>
        </w:rPr>
        <w:t xml:space="preserve">
      Заңды тұлғаның негізінде құрылған заңды тұлғалардың атауы 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Тіркеу нөмірі ________ Бизнес–сәйкестендіру нөмірі (БСН) _________ </w:t>
      </w:r>
    </w:p>
    <w:p>
      <w:pPr>
        <w:spacing w:after="0"/>
        <w:ind w:left="0"/>
        <w:jc w:val="both"/>
      </w:pPr>
      <w:r>
        <w:rPr>
          <w:rFonts w:ascii="Times New Roman"/>
          <w:b w:val="false"/>
          <w:i w:val="false"/>
          <w:color w:val="000000"/>
          <w:sz w:val="28"/>
        </w:rPr>
        <w:t xml:space="preserve">
      ҚҰЖЖ коды ____________________ СТТН ______________________________ </w:t>
      </w:r>
    </w:p>
    <w:p>
      <w:pPr>
        <w:spacing w:after="0"/>
        <w:ind w:left="0"/>
        <w:jc w:val="both"/>
      </w:pPr>
      <w:r>
        <w:rPr>
          <w:rFonts w:ascii="Times New Roman"/>
          <w:b w:val="false"/>
          <w:i w:val="false"/>
          <w:color w:val="000000"/>
          <w:sz w:val="28"/>
        </w:rPr>
        <w:t xml:space="preserve">
      20  жылдың "____" ____________________ </w:t>
      </w:r>
    </w:p>
    <w:p>
      <w:pPr>
        <w:spacing w:after="0"/>
        <w:ind w:left="0"/>
        <w:jc w:val="both"/>
      </w:pPr>
      <w:r>
        <w:rPr>
          <w:rFonts w:ascii="Times New Roman"/>
          <w:b w:val="false"/>
          <w:i w:val="false"/>
          <w:color w:val="000000"/>
          <w:sz w:val="28"/>
        </w:rPr>
        <w:t xml:space="preserve">
      Өтінішке қоса тіркеледі: 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Құрылтайшылардың  қолдары және Т.А.Ә. </w:t>
      </w:r>
      <w:r>
        <w:rPr>
          <w:rFonts w:ascii="Times New Roman"/>
          <w:b w:val="false"/>
          <w:i/>
          <w:color w:val="000000"/>
          <w:sz w:val="28"/>
        </w:rPr>
        <w:t xml:space="preserve">(( қ атысушыларды ң реестрі ба ғ алы қ а ғ аздар рыногыны ң к ә сіби қ атысушысымен ж ү ргізілетін жа ғ дайда – жалпы жиналысты ң құ рылтайшыларыны ң хаттамасымен ө кілетті т ұ л ғ аны ң қ олы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қ атысушыны ң шешімімен))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Қол(дар)дың шынайылығы нотариалды бекітілген түрде болуы тиіс. </w:t>
      </w:r>
    </w:p>
    <w:p>
      <w:pPr>
        <w:spacing w:after="0"/>
        <w:ind w:left="0"/>
        <w:jc w:val="both"/>
      </w:pPr>
      <w:r>
        <w:rPr>
          <w:rFonts w:ascii="Times New Roman"/>
          <w:b w:val="false"/>
          <w:i w:val="false"/>
          <w:color w:val="000000"/>
          <w:sz w:val="28"/>
        </w:rPr>
        <w:t xml:space="preserve">
      Тіркеу органының мөрі үшін орын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Әділет Министрінің</w:t>
            </w:r>
            <w:r>
              <w:br/>
            </w:r>
            <w:r>
              <w:rPr>
                <w:rFonts w:ascii="Times New Roman"/>
                <w:b w:val="false"/>
                <w:i w:val="false"/>
                <w:color w:val="000000"/>
                <w:sz w:val="20"/>
              </w:rPr>
              <w:t>2008 жылғы 13 қазандағы N 273 бұйрығына</w:t>
            </w:r>
            <w:r>
              <w:br/>
            </w:r>
            <w:r>
              <w:rPr>
                <w:rFonts w:ascii="Times New Roman"/>
                <w:b w:val="false"/>
                <w:i w:val="false"/>
                <w:color w:val="000000"/>
                <w:sz w:val="20"/>
              </w:rPr>
              <w:t>22-қосымша</w:t>
            </w:r>
            <w:r>
              <w:br/>
            </w:r>
            <w:r>
              <w:rPr>
                <w:rFonts w:ascii="Times New Roman"/>
                <w:b w:val="false"/>
                <w:i w:val="false"/>
                <w:color w:val="000000"/>
                <w:sz w:val="20"/>
              </w:rPr>
              <w:t>Заңды тұлғаларды мемлекеттік</w:t>
            </w:r>
            <w:r>
              <w:br/>
            </w:r>
            <w:r>
              <w:rPr>
                <w:rFonts w:ascii="Times New Roman"/>
                <w:b w:val="false"/>
                <w:i w:val="false"/>
                <w:color w:val="000000"/>
                <w:sz w:val="20"/>
              </w:rPr>
              <w:t>Тіркеу және филиалдар мен өкілдіктерді</w:t>
            </w:r>
            <w:r>
              <w:br/>
            </w:r>
            <w:r>
              <w:rPr>
                <w:rFonts w:ascii="Times New Roman"/>
                <w:b w:val="false"/>
                <w:i w:val="false"/>
                <w:color w:val="000000"/>
                <w:sz w:val="20"/>
              </w:rPr>
              <w:t>есептік тіркеу бойынша Нұсқаулыққа</w:t>
            </w:r>
            <w:r>
              <w:br/>
            </w:r>
            <w:r>
              <w:rPr>
                <w:rFonts w:ascii="Times New Roman"/>
                <w:b w:val="false"/>
                <w:i w:val="false"/>
                <w:color w:val="000000"/>
                <w:sz w:val="20"/>
              </w:rPr>
              <w:t>34-қосымша</w:t>
            </w:r>
            <w:r>
              <w:br/>
            </w:r>
            <w:r>
              <w:rPr>
                <w:rFonts w:ascii="Times New Roman"/>
                <w:b w:val="false"/>
                <w:i w:val="false"/>
                <w:color w:val="000000"/>
                <w:sz w:val="20"/>
                <w:u w:val="single"/>
              </w:rPr>
              <w:t xml:space="preserve">Тіркеу органыны ң атауы </w:t>
            </w:r>
          </w:p>
        </w:tc>
      </w:tr>
    </w:tbl>
    <w:p>
      <w:pPr>
        <w:spacing w:after="0"/>
        <w:ind w:left="0"/>
        <w:jc w:val="left"/>
      </w:pPr>
      <w:r>
        <w:rPr>
          <w:rFonts w:ascii="Times New Roman"/>
          <w:b/>
          <w:i w:val="false"/>
          <w:color w:val="000000"/>
        </w:rPr>
        <w:t xml:space="preserve"> Үлгі жарғы негізінде қызметін жүзеге асыратын шаруашылық</w:t>
      </w:r>
      <w:r>
        <w:br/>
      </w:r>
      <w:r>
        <w:rPr>
          <w:rFonts w:ascii="Times New Roman"/>
          <w:b/>
          <w:i w:val="false"/>
          <w:color w:val="000000"/>
        </w:rPr>
        <w:t>серіктестіктерді мемлекеттік қайта тіркеу туралы</w:t>
      </w:r>
      <w:r>
        <w:br/>
      </w:r>
      <w:r>
        <w:rPr>
          <w:rFonts w:ascii="Times New Roman"/>
          <w:b/>
          <w:i w:val="false"/>
          <w:color w:val="000000"/>
        </w:rPr>
        <w:t>өтініш</w:t>
      </w:r>
    </w:p>
    <w:p>
      <w:pPr>
        <w:spacing w:after="0"/>
        <w:ind w:left="0"/>
        <w:jc w:val="both"/>
      </w:pPr>
      <w:r>
        <w:rPr>
          <w:rFonts w:ascii="Times New Roman"/>
          <w:b w:val="false"/>
          <w:i w:val="false"/>
          <w:color w:val="000000"/>
          <w:sz w:val="28"/>
        </w:rPr>
        <w:t xml:space="preserve">
      1. Заңды тұлғаның атауы 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2. Ұйымдастырушылық-құқықтық нысаны (тиісті ұяшықта х түрінде </w:t>
      </w:r>
    </w:p>
    <w:p>
      <w:pPr>
        <w:spacing w:after="0"/>
        <w:ind w:left="0"/>
        <w:jc w:val="both"/>
      </w:pPr>
      <w:r>
        <w:rPr>
          <w:rFonts w:ascii="Times New Roman"/>
          <w:b w:val="false"/>
          <w:i w:val="false"/>
          <w:color w:val="000000"/>
          <w:sz w:val="28"/>
        </w:rPr>
        <w:t xml:space="preserve">
      көрсетіңіз): </w:t>
      </w:r>
    </w:p>
    <w:p>
      <w:pPr>
        <w:spacing w:after="0"/>
        <w:ind w:left="0"/>
        <w:jc w:val="both"/>
      </w:pPr>
      <w:r>
        <w:rPr>
          <w:rFonts w:ascii="Times New Roman"/>
          <w:b w:val="false"/>
          <w:i w:val="false"/>
          <w:color w:val="000000"/>
          <w:sz w:val="28"/>
        </w:rPr>
        <w:t xml:space="preserve">
      1) толық серіктестік ___ 3) жауапкершілігі шектеулі серіктестік___ </w:t>
      </w:r>
    </w:p>
    <w:p>
      <w:pPr>
        <w:spacing w:after="0"/>
        <w:ind w:left="0"/>
        <w:jc w:val="both"/>
      </w:pPr>
      <w:r>
        <w:rPr>
          <w:rFonts w:ascii="Times New Roman"/>
          <w:b w:val="false"/>
          <w:i w:val="false"/>
          <w:color w:val="000000"/>
          <w:sz w:val="28"/>
        </w:rPr>
        <w:t xml:space="preserve">
      2) сенім серіктестігі__ 4) қосымша жауапкершілігі бар серіктестік__ </w:t>
      </w:r>
    </w:p>
    <w:p>
      <w:pPr>
        <w:spacing w:after="0"/>
        <w:ind w:left="0"/>
        <w:jc w:val="both"/>
      </w:pPr>
      <w:r>
        <w:rPr>
          <w:rFonts w:ascii="Times New Roman"/>
          <w:b w:val="false"/>
          <w:i w:val="false"/>
          <w:color w:val="000000"/>
          <w:sz w:val="28"/>
        </w:rPr>
        <w:t xml:space="preserve">
      3. Бизнес–идентификациялық нөмірі (БСН) ________________________ </w:t>
      </w:r>
    </w:p>
    <w:p>
      <w:pPr>
        <w:spacing w:after="0"/>
        <w:ind w:left="0"/>
        <w:jc w:val="both"/>
      </w:pPr>
      <w:r>
        <w:rPr>
          <w:rFonts w:ascii="Times New Roman"/>
          <w:b w:val="false"/>
          <w:i w:val="false"/>
          <w:color w:val="000000"/>
          <w:sz w:val="28"/>
        </w:rPr>
        <w:t xml:space="preserve">
      4. Шаруашылық серіктестікті қайта тіркеудің негіздемесі (тиісті </w:t>
      </w:r>
    </w:p>
    <w:p>
      <w:pPr>
        <w:spacing w:after="0"/>
        <w:ind w:left="0"/>
        <w:jc w:val="both"/>
      </w:pPr>
      <w:r>
        <w:rPr>
          <w:rFonts w:ascii="Times New Roman"/>
          <w:b w:val="false"/>
          <w:i w:val="false"/>
          <w:color w:val="000000"/>
          <w:sz w:val="28"/>
        </w:rPr>
        <w:t xml:space="preserve">
      ұ яшы қ та х т ү рінде к ө рсеті ң із): </w:t>
      </w:r>
    </w:p>
    <w:p>
      <w:pPr>
        <w:spacing w:after="0"/>
        <w:ind w:left="0"/>
        <w:jc w:val="both"/>
      </w:pPr>
      <w:r>
        <w:rPr>
          <w:rFonts w:ascii="Times New Roman"/>
          <w:b w:val="false"/>
          <w:i w:val="false"/>
          <w:color w:val="000000"/>
          <w:sz w:val="28"/>
        </w:rPr>
        <w:t xml:space="preserve">
      1) атаудың өзгеруі ___ 2) жарғылық капиталдың мөлшерінің азаюы ___ </w:t>
      </w:r>
    </w:p>
    <w:p>
      <w:pPr>
        <w:spacing w:after="0"/>
        <w:ind w:left="0"/>
        <w:jc w:val="both"/>
      </w:pPr>
      <w:r>
        <w:rPr>
          <w:rFonts w:ascii="Times New Roman"/>
          <w:b w:val="false"/>
          <w:i w:val="false"/>
          <w:color w:val="000000"/>
          <w:sz w:val="28"/>
        </w:rPr>
        <w:t xml:space="preserve">
      3) шаруашылық серіктестікке қатысушылардың құрамының өзгеруі (қатысушылардың реестрі бағалы қағаздар рыногының кәсіби қатысушысымен жүргізілетін жағдайдан басқа) </w:t>
      </w:r>
    </w:p>
    <w:p>
      <w:pPr>
        <w:spacing w:after="0"/>
        <w:ind w:left="0"/>
        <w:jc w:val="both"/>
      </w:pPr>
      <w:r>
        <w:rPr>
          <w:rFonts w:ascii="Times New Roman"/>
          <w:b w:val="false"/>
          <w:i w:val="false"/>
          <w:color w:val="000000"/>
          <w:sz w:val="28"/>
        </w:rPr>
        <w:t xml:space="preserve">
      5. Заңды тұлғаның мекен-жайы </w:t>
      </w:r>
    </w:p>
    <w:p>
      <w:pPr>
        <w:spacing w:after="0"/>
        <w:ind w:left="0"/>
        <w:jc w:val="both"/>
      </w:pPr>
      <w:r>
        <w:rPr>
          <w:rFonts w:ascii="Times New Roman"/>
          <w:b w:val="false"/>
          <w:i w:val="false"/>
          <w:color w:val="000000"/>
          <w:sz w:val="28"/>
        </w:rPr>
        <w:t xml:space="preserve">
      Почта индексі: _______________ Облыс: ____________________________ </w:t>
      </w:r>
    </w:p>
    <w:p>
      <w:pPr>
        <w:spacing w:after="0"/>
        <w:ind w:left="0"/>
        <w:jc w:val="both"/>
      </w:pPr>
      <w:r>
        <w:rPr>
          <w:rFonts w:ascii="Times New Roman"/>
          <w:b w:val="false"/>
          <w:i w:val="false"/>
          <w:color w:val="000000"/>
          <w:sz w:val="28"/>
        </w:rPr>
        <w:t xml:space="preserve">
      Қала, аудан, қаладағы ауданы: ____________________________________ </w:t>
      </w:r>
    </w:p>
    <w:p>
      <w:pPr>
        <w:spacing w:after="0"/>
        <w:ind w:left="0"/>
        <w:jc w:val="both"/>
      </w:pPr>
      <w:r>
        <w:rPr>
          <w:rFonts w:ascii="Times New Roman"/>
          <w:b w:val="false"/>
          <w:i w:val="false"/>
          <w:color w:val="000000"/>
          <w:sz w:val="28"/>
        </w:rPr>
        <w:t xml:space="preserve">
      Елді мекен: ______________________________________________________ </w:t>
      </w:r>
    </w:p>
    <w:p>
      <w:pPr>
        <w:spacing w:after="0"/>
        <w:ind w:left="0"/>
        <w:jc w:val="both"/>
      </w:pPr>
      <w:r>
        <w:rPr>
          <w:rFonts w:ascii="Times New Roman"/>
          <w:b w:val="false"/>
          <w:i w:val="false"/>
          <w:color w:val="000000"/>
          <w:sz w:val="28"/>
        </w:rPr>
        <w:t xml:space="preserve">
      Көше, ықшамаудан, махалла, тұйық көше, даңғыл: ___________________ </w:t>
      </w:r>
    </w:p>
    <w:p>
      <w:pPr>
        <w:spacing w:after="0"/>
        <w:ind w:left="0"/>
        <w:jc w:val="both"/>
      </w:pPr>
      <w:r>
        <w:rPr>
          <w:rFonts w:ascii="Times New Roman"/>
          <w:b w:val="false"/>
          <w:i w:val="false"/>
          <w:color w:val="000000"/>
          <w:sz w:val="28"/>
        </w:rPr>
        <w:t xml:space="preserve">
      Үйдің нөмірі: ____ пәтер, бөлме: ____ телефон нөмірі (факс) ______ </w:t>
      </w:r>
    </w:p>
    <w:p>
      <w:pPr>
        <w:spacing w:after="0"/>
        <w:ind w:left="0"/>
        <w:jc w:val="both"/>
      </w:pPr>
      <w:r>
        <w:rPr>
          <w:rFonts w:ascii="Times New Roman"/>
          <w:b w:val="false"/>
          <w:i w:val="false"/>
          <w:color w:val="000000"/>
          <w:sz w:val="28"/>
        </w:rPr>
        <w:t xml:space="preserve">
      6. Басшының Т.А.Ә. _________________________________ </w:t>
      </w:r>
    </w:p>
    <w:p>
      <w:pPr>
        <w:spacing w:after="0"/>
        <w:ind w:left="0"/>
        <w:jc w:val="both"/>
      </w:pPr>
      <w:r>
        <w:rPr>
          <w:rFonts w:ascii="Times New Roman"/>
          <w:b w:val="false"/>
          <w:i w:val="false"/>
          <w:color w:val="000000"/>
          <w:sz w:val="28"/>
        </w:rPr>
        <w:t xml:space="preserve">
      7. Экономикалық қызметінің негізгі түрінің кодын көрсетіңіз: _____ </w:t>
      </w:r>
    </w:p>
    <w:p>
      <w:pPr>
        <w:spacing w:after="0"/>
        <w:ind w:left="0"/>
        <w:jc w:val="both"/>
      </w:pPr>
      <w:r>
        <w:rPr>
          <w:rFonts w:ascii="Times New Roman"/>
          <w:b w:val="false"/>
          <w:i w:val="false"/>
          <w:color w:val="000000"/>
          <w:sz w:val="28"/>
        </w:rPr>
        <w:t xml:space="preserve">
      8. Жарғылық капиталдың мөлшері ___________________________________ </w:t>
      </w:r>
    </w:p>
    <w:p>
      <w:pPr>
        <w:spacing w:after="0"/>
        <w:ind w:left="0"/>
        <w:jc w:val="both"/>
      </w:pPr>
      <w:r>
        <w:rPr>
          <w:rFonts w:ascii="Times New Roman"/>
          <w:b w:val="false"/>
          <w:i w:val="false"/>
          <w:color w:val="000000"/>
          <w:sz w:val="28"/>
        </w:rPr>
        <w:t xml:space="preserve">
      9. Құрылтайшылардың құрамы және мөлшері (тиісті ұ яшы қ та х т ү рінде </w:t>
      </w:r>
    </w:p>
    <w:p>
      <w:pPr>
        <w:spacing w:after="0"/>
        <w:ind w:left="0"/>
        <w:jc w:val="both"/>
      </w:pPr>
      <w:r>
        <w:rPr>
          <w:rFonts w:ascii="Times New Roman"/>
          <w:b w:val="false"/>
          <w:i w:val="false"/>
          <w:color w:val="000000"/>
          <w:sz w:val="28"/>
        </w:rPr>
        <w:t xml:space="preserve">
      к ө рсеті ң із, м ө лшері сан т ү рінде): </w:t>
      </w:r>
    </w:p>
    <w:p>
      <w:pPr>
        <w:spacing w:after="0"/>
        <w:ind w:left="0"/>
        <w:jc w:val="both"/>
      </w:pPr>
      <w:r>
        <w:rPr>
          <w:rFonts w:ascii="Times New Roman"/>
          <w:b w:val="false"/>
          <w:i w:val="false"/>
          <w:color w:val="000000"/>
          <w:sz w:val="28"/>
        </w:rPr>
        <w:t xml:space="preserve">
      1) заңды тұлға _____________    2) жеке тұлға ____________________ </w:t>
      </w:r>
    </w:p>
    <w:p>
      <w:pPr>
        <w:spacing w:after="0"/>
        <w:ind w:left="0"/>
        <w:jc w:val="both"/>
      </w:pPr>
      <w:r>
        <w:rPr>
          <w:rFonts w:ascii="Times New Roman"/>
          <w:b w:val="false"/>
          <w:i w:val="false"/>
          <w:color w:val="000000"/>
          <w:sz w:val="28"/>
        </w:rPr>
        <w:t xml:space="preserve">
      10. Заңды тұлғаның құрылтайшылары туралы мәліметтерді көрсетіңіз (қатысушылардың реестрі бағалы қағаздар рыногының кәсіби қатысушысымен жүргізілетін жағдайдан басқа) </w:t>
      </w:r>
    </w:p>
    <w:p>
      <w:pPr>
        <w:spacing w:after="0"/>
        <w:ind w:left="0"/>
        <w:jc w:val="both"/>
      </w:pPr>
      <w:r>
        <w:rPr>
          <w:rFonts w:ascii="Times New Roman"/>
          <w:b w:val="false"/>
          <w:i w:val="false"/>
          <w:color w:val="000000"/>
          <w:sz w:val="28"/>
        </w:rPr>
        <w:t xml:space="preserve">
      Заңды тұлғаның атауы _____________________________________________ </w:t>
      </w:r>
    </w:p>
    <w:p>
      <w:pPr>
        <w:spacing w:after="0"/>
        <w:ind w:left="0"/>
        <w:jc w:val="both"/>
      </w:pPr>
      <w:r>
        <w:rPr>
          <w:rFonts w:ascii="Times New Roman"/>
          <w:b w:val="false"/>
          <w:i w:val="false"/>
          <w:color w:val="000000"/>
          <w:sz w:val="28"/>
        </w:rPr>
        <w:t xml:space="preserve">
      Жарғылық капиталдағы үлесі % _____ Үлес сомасы (мың теңге)________ </w:t>
      </w:r>
    </w:p>
    <w:p>
      <w:pPr>
        <w:spacing w:after="0"/>
        <w:ind w:left="0"/>
        <w:jc w:val="both"/>
      </w:pPr>
      <w:r>
        <w:rPr>
          <w:rFonts w:ascii="Times New Roman"/>
          <w:b w:val="false"/>
          <w:i w:val="false"/>
          <w:color w:val="000000"/>
          <w:sz w:val="28"/>
        </w:rPr>
        <w:t xml:space="preserve">
      Заңды тұлғаның атауы _____________________________________________ </w:t>
      </w:r>
    </w:p>
    <w:p>
      <w:pPr>
        <w:spacing w:after="0"/>
        <w:ind w:left="0"/>
        <w:jc w:val="both"/>
      </w:pPr>
      <w:r>
        <w:rPr>
          <w:rFonts w:ascii="Times New Roman"/>
          <w:b w:val="false"/>
          <w:i w:val="false"/>
          <w:color w:val="000000"/>
          <w:sz w:val="28"/>
        </w:rPr>
        <w:t xml:space="preserve">
      Жарғылық капиталдағы үлесі % _____ Үлес сомасы (мың теңге)________ </w:t>
      </w:r>
    </w:p>
    <w:p>
      <w:pPr>
        <w:spacing w:after="0"/>
        <w:ind w:left="0"/>
        <w:jc w:val="both"/>
      </w:pPr>
      <w:r>
        <w:rPr>
          <w:rFonts w:ascii="Times New Roman"/>
          <w:b w:val="false"/>
          <w:i w:val="false"/>
          <w:color w:val="000000"/>
          <w:sz w:val="28"/>
        </w:rPr>
        <w:t xml:space="preserve">
      11. Жұмыспен қамтылатын адамдардың күтілетін саны (шамамен) ______ </w:t>
      </w:r>
    </w:p>
    <w:p>
      <w:pPr>
        <w:spacing w:after="0"/>
        <w:ind w:left="0"/>
        <w:jc w:val="both"/>
      </w:pPr>
      <w:r>
        <w:rPr>
          <w:rFonts w:ascii="Times New Roman"/>
          <w:b w:val="false"/>
          <w:i w:val="false"/>
          <w:color w:val="000000"/>
          <w:sz w:val="28"/>
        </w:rPr>
        <w:t xml:space="preserve">
      12. Байқау кеңесі құрылған жағдайда өкілеттігін көрсетіңіз: 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13. Жеке кәсіпкерлік субъектісі (тиісті ұ яшы қ та х т ү рінде </w:t>
      </w:r>
    </w:p>
    <w:p>
      <w:pPr>
        <w:spacing w:after="0"/>
        <w:ind w:left="0"/>
        <w:jc w:val="both"/>
      </w:pPr>
      <w:r>
        <w:rPr>
          <w:rFonts w:ascii="Times New Roman"/>
          <w:b w:val="false"/>
          <w:i w:val="false"/>
          <w:color w:val="000000"/>
          <w:sz w:val="28"/>
        </w:rPr>
        <w:t xml:space="preserve">
      к ө рсеті ң із): </w:t>
      </w:r>
    </w:p>
    <w:p>
      <w:pPr>
        <w:spacing w:after="0"/>
        <w:ind w:left="0"/>
        <w:jc w:val="both"/>
      </w:pPr>
      <w:r>
        <w:rPr>
          <w:rFonts w:ascii="Times New Roman"/>
          <w:b w:val="false"/>
          <w:i w:val="false"/>
          <w:color w:val="000000"/>
          <w:sz w:val="28"/>
        </w:rPr>
        <w:t xml:space="preserve">
      1) шағын кәсіпкерлік субъектісі ___________ 2) орта кәсіпкерлік </w:t>
      </w:r>
    </w:p>
    <w:p>
      <w:pPr>
        <w:spacing w:after="0"/>
        <w:ind w:left="0"/>
        <w:jc w:val="both"/>
      </w:pPr>
      <w:r>
        <w:rPr>
          <w:rFonts w:ascii="Times New Roman"/>
          <w:b w:val="false"/>
          <w:i w:val="false"/>
          <w:color w:val="000000"/>
          <w:sz w:val="28"/>
        </w:rPr>
        <w:t xml:space="preserve">
      субъектісі _________ 3) ірі бизнес субъектісі ____________________ </w:t>
      </w:r>
    </w:p>
    <w:p>
      <w:pPr>
        <w:spacing w:after="0"/>
        <w:ind w:left="0"/>
        <w:jc w:val="both"/>
      </w:pPr>
      <w:r>
        <w:rPr>
          <w:rFonts w:ascii="Times New Roman"/>
          <w:b w:val="false"/>
          <w:i w:val="false"/>
          <w:color w:val="000000"/>
          <w:sz w:val="28"/>
        </w:rPr>
        <w:t xml:space="preserve">
      14. Қайта тіркелу негіздемесі қайта құрылу негізінде туды (тиісті </w:t>
      </w:r>
    </w:p>
    <w:p>
      <w:pPr>
        <w:spacing w:after="0"/>
        <w:ind w:left="0"/>
        <w:jc w:val="both"/>
      </w:pPr>
      <w:r>
        <w:rPr>
          <w:rFonts w:ascii="Times New Roman"/>
          <w:b w:val="false"/>
          <w:i w:val="false"/>
          <w:color w:val="000000"/>
          <w:sz w:val="28"/>
        </w:rPr>
        <w:t xml:space="preserve">
      ұ яшы қ та х т ү рінде к ө рсеті ң із): </w:t>
      </w:r>
    </w:p>
    <w:p>
      <w:pPr>
        <w:spacing w:after="0"/>
        <w:ind w:left="0"/>
        <w:jc w:val="both"/>
      </w:pPr>
      <w:r>
        <w:rPr>
          <w:rFonts w:ascii="Times New Roman"/>
          <w:b w:val="false"/>
          <w:i w:val="false"/>
          <w:color w:val="000000"/>
          <w:sz w:val="28"/>
        </w:rPr>
        <w:t xml:space="preserve">
      1) иә _____________________    2) жоқ ____________________________ </w:t>
      </w:r>
    </w:p>
    <w:p>
      <w:pPr>
        <w:spacing w:after="0"/>
        <w:ind w:left="0"/>
        <w:jc w:val="both"/>
      </w:pPr>
      <w:r>
        <w:rPr>
          <w:rFonts w:ascii="Times New Roman"/>
          <w:b w:val="false"/>
          <w:i w:val="false"/>
          <w:color w:val="000000"/>
          <w:sz w:val="28"/>
        </w:rPr>
        <w:t xml:space="preserve">
      15. Біріккен жағдайда келесі мәліметтерді көрсету керек: </w:t>
      </w:r>
    </w:p>
    <w:p>
      <w:pPr>
        <w:spacing w:after="0"/>
        <w:ind w:left="0"/>
        <w:jc w:val="both"/>
      </w:pPr>
      <w:r>
        <w:rPr>
          <w:rFonts w:ascii="Times New Roman"/>
          <w:b w:val="false"/>
          <w:i w:val="false"/>
          <w:color w:val="000000"/>
          <w:sz w:val="28"/>
        </w:rPr>
        <w:t xml:space="preserve">
      Бірігуге қатысатын заңды тұлғалардың атауы </w:t>
      </w:r>
    </w:p>
    <w:p>
      <w:pPr>
        <w:spacing w:after="0"/>
        <w:ind w:left="0"/>
        <w:jc w:val="both"/>
      </w:pPr>
      <w:r>
        <w:rPr>
          <w:rFonts w:ascii="Times New Roman"/>
          <w:b w:val="false"/>
          <w:i w:val="false"/>
          <w:color w:val="000000"/>
          <w:sz w:val="28"/>
        </w:rPr>
        <w:t xml:space="preserve">
      Бизнес–сәйкестендіру нөмірі (БСН) ________________________________ </w:t>
      </w:r>
    </w:p>
    <w:p>
      <w:pPr>
        <w:spacing w:after="0"/>
        <w:ind w:left="0"/>
        <w:jc w:val="both"/>
      </w:pPr>
      <w:r>
        <w:rPr>
          <w:rFonts w:ascii="Times New Roman"/>
          <w:b w:val="false"/>
          <w:i w:val="false"/>
          <w:color w:val="000000"/>
          <w:sz w:val="28"/>
        </w:rPr>
        <w:t xml:space="preserve">
      20  жылдың "____" ____________________ </w:t>
      </w:r>
    </w:p>
    <w:p>
      <w:pPr>
        <w:spacing w:after="0"/>
        <w:ind w:left="0"/>
        <w:jc w:val="both"/>
      </w:pPr>
      <w:r>
        <w:rPr>
          <w:rFonts w:ascii="Times New Roman"/>
          <w:b w:val="false"/>
          <w:i w:val="false"/>
          <w:color w:val="000000"/>
          <w:sz w:val="28"/>
        </w:rPr>
        <w:t xml:space="preserve">
      Өтінішке қоса тіркеледі: 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Құрылтайшылардың  қолдары және Т.А.Ә. </w:t>
      </w:r>
      <w:r>
        <w:rPr>
          <w:rFonts w:ascii="Times New Roman"/>
          <w:b w:val="false"/>
          <w:i/>
          <w:color w:val="000000"/>
          <w:sz w:val="28"/>
        </w:rPr>
        <w:t xml:space="preserve">(( қ атысушыларды ң реестрі ба ғ алы қ а ғ аздар рыногыны ң к ә сіби қ атысушысымен ж ү ргізілетін жа ғ дайда – жалпы жиналысты ң құ рылтайшыларыны ң хаттамасымен ө кілетті т ұ л ғ аны ң қ олы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қ атысушыны ң шешімімен))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Қолдың шынайылығы нотариалды бекітілген түрде болуы тиіс. </w:t>
      </w:r>
    </w:p>
    <w:p>
      <w:pPr>
        <w:spacing w:after="0"/>
        <w:ind w:left="0"/>
        <w:jc w:val="both"/>
      </w:pPr>
      <w:r>
        <w:rPr>
          <w:rFonts w:ascii="Times New Roman"/>
          <w:b w:val="false"/>
          <w:i w:val="false"/>
          <w:color w:val="000000"/>
          <w:sz w:val="28"/>
        </w:rPr>
        <w:t xml:space="preserve">
      Тіркеу органының мөрі үшін орын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Әділет Министрінің</w:t>
            </w:r>
            <w:r>
              <w:br/>
            </w:r>
            <w:r>
              <w:rPr>
                <w:rFonts w:ascii="Times New Roman"/>
                <w:b w:val="false"/>
                <w:i w:val="false"/>
                <w:color w:val="000000"/>
                <w:sz w:val="20"/>
              </w:rPr>
              <w:t>2008 жылғы 13 қазандағы N 273 бұйрығына</w:t>
            </w:r>
            <w:r>
              <w:br/>
            </w:r>
            <w:r>
              <w:rPr>
                <w:rFonts w:ascii="Times New Roman"/>
                <w:b w:val="false"/>
                <w:i w:val="false"/>
                <w:color w:val="000000"/>
                <w:sz w:val="20"/>
              </w:rPr>
              <w:t>23-қосымша</w:t>
            </w:r>
            <w:r>
              <w:br/>
            </w:r>
            <w:r>
              <w:rPr>
                <w:rFonts w:ascii="Times New Roman"/>
                <w:b w:val="false"/>
                <w:i w:val="false"/>
                <w:color w:val="000000"/>
                <w:sz w:val="20"/>
              </w:rPr>
              <w:t>Заңды тұлғаларды мемлекеттік</w:t>
            </w:r>
            <w:r>
              <w:br/>
            </w:r>
            <w:r>
              <w:rPr>
                <w:rFonts w:ascii="Times New Roman"/>
                <w:b w:val="false"/>
                <w:i w:val="false"/>
                <w:color w:val="000000"/>
                <w:sz w:val="20"/>
              </w:rPr>
              <w:t>Тіркеу және филиалдар мен өкілдіктерді</w:t>
            </w:r>
            <w:r>
              <w:br/>
            </w:r>
            <w:r>
              <w:rPr>
                <w:rFonts w:ascii="Times New Roman"/>
                <w:b w:val="false"/>
                <w:i w:val="false"/>
                <w:color w:val="000000"/>
                <w:sz w:val="20"/>
              </w:rPr>
              <w:t>есептік тіркеу бойынша Нұсқаулыққа</w:t>
            </w:r>
            <w:r>
              <w:br/>
            </w:r>
            <w:r>
              <w:rPr>
                <w:rFonts w:ascii="Times New Roman"/>
                <w:b w:val="false"/>
                <w:i w:val="false"/>
                <w:color w:val="000000"/>
                <w:sz w:val="20"/>
              </w:rPr>
              <w:t>35-қосымша</w:t>
            </w:r>
            <w:r>
              <w:br/>
            </w:r>
            <w:r>
              <w:rPr>
                <w:rFonts w:ascii="Times New Roman"/>
                <w:b w:val="false"/>
                <w:i w:val="false"/>
                <w:color w:val="000000"/>
                <w:sz w:val="20"/>
                <w:u w:val="single"/>
              </w:rPr>
              <w:t xml:space="preserve">Тіркеу органыны ң атауы </w:t>
            </w:r>
          </w:p>
        </w:tc>
      </w:tr>
    </w:tbl>
    <w:p>
      <w:pPr>
        <w:spacing w:after="0"/>
        <w:ind w:left="0"/>
        <w:jc w:val="left"/>
      </w:pPr>
      <w:r>
        <w:rPr>
          <w:rFonts w:ascii="Times New Roman"/>
          <w:b/>
          <w:i w:val="false"/>
          <w:color w:val="000000"/>
        </w:rPr>
        <w:t xml:space="preserve"> Үлгі жарғы негізінде қызметін жүзеге асыратын</w:t>
      </w:r>
      <w:r>
        <w:br/>
      </w:r>
      <w:r>
        <w:rPr>
          <w:rFonts w:ascii="Times New Roman"/>
          <w:b/>
          <w:i w:val="false"/>
          <w:color w:val="000000"/>
        </w:rPr>
        <w:t>шаруашылық серіктестіктеріне енгізілген өзгертулер мен</w:t>
      </w:r>
      <w:r>
        <w:br/>
      </w:r>
      <w:r>
        <w:rPr>
          <w:rFonts w:ascii="Times New Roman"/>
          <w:b/>
          <w:i w:val="false"/>
          <w:color w:val="000000"/>
        </w:rPr>
        <w:t>толықтыруларды мемлекеттік тіркеу туралы</w:t>
      </w:r>
      <w:r>
        <w:br/>
      </w:r>
      <w:r>
        <w:rPr>
          <w:rFonts w:ascii="Times New Roman"/>
          <w:b/>
          <w:i w:val="false"/>
          <w:color w:val="000000"/>
        </w:rPr>
        <w:t>өтініш</w:t>
      </w:r>
    </w:p>
    <w:p>
      <w:pPr>
        <w:spacing w:after="0"/>
        <w:ind w:left="0"/>
        <w:jc w:val="both"/>
      </w:pPr>
      <w:r>
        <w:rPr>
          <w:rFonts w:ascii="Times New Roman"/>
          <w:b w:val="false"/>
          <w:i w:val="false"/>
          <w:color w:val="000000"/>
          <w:sz w:val="28"/>
        </w:rPr>
        <w:t xml:space="preserve">
      1. Заңды тұлғаның атауы 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2. Ұйымдастырушылық-құқықтық нысаны (тиісті ұяшықта х түрінде </w:t>
      </w:r>
    </w:p>
    <w:p>
      <w:pPr>
        <w:spacing w:after="0"/>
        <w:ind w:left="0"/>
        <w:jc w:val="both"/>
      </w:pPr>
      <w:r>
        <w:rPr>
          <w:rFonts w:ascii="Times New Roman"/>
          <w:b w:val="false"/>
          <w:i w:val="false"/>
          <w:color w:val="000000"/>
          <w:sz w:val="28"/>
        </w:rPr>
        <w:t xml:space="preserve">
      көрсетіңіз): </w:t>
      </w:r>
    </w:p>
    <w:p>
      <w:pPr>
        <w:spacing w:after="0"/>
        <w:ind w:left="0"/>
        <w:jc w:val="both"/>
      </w:pPr>
      <w:r>
        <w:rPr>
          <w:rFonts w:ascii="Times New Roman"/>
          <w:b w:val="false"/>
          <w:i w:val="false"/>
          <w:color w:val="000000"/>
          <w:sz w:val="28"/>
        </w:rPr>
        <w:t xml:space="preserve">
      1) толық серіктестік ___ 3) жауапкершілігі шектеулі серіктестік___ </w:t>
      </w:r>
    </w:p>
    <w:p>
      <w:pPr>
        <w:spacing w:after="0"/>
        <w:ind w:left="0"/>
        <w:jc w:val="both"/>
      </w:pPr>
      <w:r>
        <w:rPr>
          <w:rFonts w:ascii="Times New Roman"/>
          <w:b w:val="false"/>
          <w:i w:val="false"/>
          <w:color w:val="000000"/>
          <w:sz w:val="28"/>
        </w:rPr>
        <w:t xml:space="preserve">
      2) сенім серіктестігі__ 4) қосымша жауапкершілігі бар серіктестік__ </w:t>
      </w:r>
    </w:p>
    <w:p>
      <w:pPr>
        <w:spacing w:after="0"/>
        <w:ind w:left="0"/>
        <w:jc w:val="both"/>
      </w:pPr>
      <w:r>
        <w:rPr>
          <w:rFonts w:ascii="Times New Roman"/>
          <w:b w:val="false"/>
          <w:i w:val="false"/>
          <w:color w:val="000000"/>
          <w:sz w:val="28"/>
        </w:rPr>
        <w:t xml:space="preserve">
      3. Бизнес–сәйкестендіру нөмірі (БСН) _____________________________ </w:t>
      </w:r>
    </w:p>
    <w:p>
      <w:pPr>
        <w:spacing w:after="0"/>
        <w:ind w:left="0"/>
        <w:jc w:val="both"/>
      </w:pPr>
      <w:r>
        <w:rPr>
          <w:rFonts w:ascii="Times New Roman"/>
          <w:b w:val="false"/>
          <w:i w:val="false"/>
          <w:color w:val="000000"/>
          <w:sz w:val="28"/>
        </w:rPr>
        <w:t xml:space="preserve">
      4. Өзгертулер мен толықтырулар енгізудің негіздемесі 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5. Заңды тұлғаның мекен-жайы </w:t>
      </w:r>
    </w:p>
    <w:p>
      <w:pPr>
        <w:spacing w:after="0"/>
        <w:ind w:left="0"/>
        <w:jc w:val="both"/>
      </w:pPr>
      <w:r>
        <w:rPr>
          <w:rFonts w:ascii="Times New Roman"/>
          <w:b w:val="false"/>
          <w:i w:val="false"/>
          <w:color w:val="000000"/>
          <w:sz w:val="28"/>
        </w:rPr>
        <w:t xml:space="preserve">
      Почта индексі: _________________ Облыс: __________________________ </w:t>
      </w:r>
    </w:p>
    <w:p>
      <w:pPr>
        <w:spacing w:after="0"/>
        <w:ind w:left="0"/>
        <w:jc w:val="both"/>
      </w:pPr>
      <w:r>
        <w:rPr>
          <w:rFonts w:ascii="Times New Roman"/>
          <w:b w:val="false"/>
          <w:i w:val="false"/>
          <w:color w:val="000000"/>
          <w:sz w:val="28"/>
        </w:rPr>
        <w:t xml:space="preserve">
      Қала, аудан, қаладағы ауданы: ____________________________________ </w:t>
      </w:r>
    </w:p>
    <w:p>
      <w:pPr>
        <w:spacing w:after="0"/>
        <w:ind w:left="0"/>
        <w:jc w:val="both"/>
      </w:pPr>
      <w:r>
        <w:rPr>
          <w:rFonts w:ascii="Times New Roman"/>
          <w:b w:val="false"/>
          <w:i w:val="false"/>
          <w:color w:val="000000"/>
          <w:sz w:val="28"/>
        </w:rPr>
        <w:t xml:space="preserve">
      Елді мекен: ______________________________________________________ </w:t>
      </w:r>
    </w:p>
    <w:p>
      <w:pPr>
        <w:spacing w:after="0"/>
        <w:ind w:left="0"/>
        <w:jc w:val="both"/>
      </w:pPr>
      <w:r>
        <w:rPr>
          <w:rFonts w:ascii="Times New Roman"/>
          <w:b w:val="false"/>
          <w:i w:val="false"/>
          <w:color w:val="000000"/>
          <w:sz w:val="28"/>
        </w:rPr>
        <w:t xml:space="preserve">
      Көше, ықшамаудан, махалла, тұйық көше, даңғыл: ___________________ </w:t>
      </w:r>
    </w:p>
    <w:p>
      <w:pPr>
        <w:spacing w:after="0"/>
        <w:ind w:left="0"/>
        <w:jc w:val="both"/>
      </w:pPr>
      <w:r>
        <w:rPr>
          <w:rFonts w:ascii="Times New Roman"/>
          <w:b w:val="false"/>
          <w:i w:val="false"/>
          <w:color w:val="000000"/>
          <w:sz w:val="28"/>
        </w:rPr>
        <w:t xml:space="preserve">
      Үйдің нөмірі: ____ пәтер, бөлме: ____ телефон нөмірі (факс) ______ </w:t>
      </w:r>
    </w:p>
    <w:p>
      <w:pPr>
        <w:spacing w:after="0"/>
        <w:ind w:left="0"/>
        <w:jc w:val="both"/>
      </w:pPr>
      <w:r>
        <w:rPr>
          <w:rFonts w:ascii="Times New Roman"/>
          <w:b w:val="false"/>
          <w:i w:val="false"/>
          <w:color w:val="000000"/>
          <w:sz w:val="28"/>
        </w:rPr>
        <w:t xml:space="preserve">
      6. Басшының Т.А.Ә. _______________________________________________ </w:t>
      </w:r>
    </w:p>
    <w:p>
      <w:pPr>
        <w:spacing w:after="0"/>
        <w:ind w:left="0"/>
        <w:jc w:val="both"/>
      </w:pPr>
      <w:r>
        <w:rPr>
          <w:rFonts w:ascii="Times New Roman"/>
          <w:b w:val="false"/>
          <w:i w:val="false"/>
          <w:color w:val="000000"/>
          <w:sz w:val="28"/>
        </w:rPr>
        <w:t xml:space="preserve">
      Жеке тұлға (резидент емес) </w:t>
      </w:r>
    </w:p>
    <w:p>
      <w:pPr>
        <w:spacing w:after="0"/>
        <w:ind w:left="0"/>
        <w:jc w:val="both"/>
      </w:pPr>
      <w:r>
        <w:rPr>
          <w:rFonts w:ascii="Times New Roman"/>
          <w:b w:val="false"/>
          <w:i w:val="false"/>
          <w:color w:val="000000"/>
          <w:sz w:val="28"/>
        </w:rPr>
        <w:t xml:space="preserve">
      СТТН, </w:t>
      </w:r>
      <w:r>
        <w:rPr>
          <w:rFonts w:ascii="Times New Roman"/>
          <w:b w:val="false"/>
          <w:i/>
          <w:color w:val="000000"/>
          <w:sz w:val="28"/>
        </w:rPr>
        <w:t xml:space="preserve">(жо қ бол ғ ан жа ғ дайда СТТН аналогы немесе елді ң коды к ө рсетілуі тиіс) </w:t>
      </w:r>
    </w:p>
    <w:p>
      <w:pPr>
        <w:spacing w:after="0"/>
        <w:ind w:left="0"/>
        <w:jc w:val="both"/>
      </w:pPr>
      <w:r>
        <w:rPr>
          <w:rFonts w:ascii="Times New Roman"/>
          <w:b w:val="false"/>
          <w:i w:val="false"/>
          <w:color w:val="000000"/>
          <w:sz w:val="28"/>
        </w:rPr>
        <w:t xml:space="preserve">
      7. Экономикалық қызметінің негізгі түрінің кодын көрсетіңіз: _____ </w:t>
      </w:r>
    </w:p>
    <w:p>
      <w:pPr>
        <w:spacing w:after="0"/>
        <w:ind w:left="0"/>
        <w:jc w:val="both"/>
      </w:pPr>
      <w:r>
        <w:rPr>
          <w:rFonts w:ascii="Times New Roman"/>
          <w:b w:val="false"/>
          <w:i w:val="false"/>
          <w:color w:val="000000"/>
          <w:sz w:val="28"/>
        </w:rPr>
        <w:t xml:space="preserve">
      8. Жарғылық капиталдың мөлшері ___________________________________ </w:t>
      </w:r>
    </w:p>
    <w:p>
      <w:pPr>
        <w:spacing w:after="0"/>
        <w:ind w:left="0"/>
        <w:jc w:val="both"/>
      </w:pPr>
      <w:r>
        <w:rPr>
          <w:rFonts w:ascii="Times New Roman"/>
          <w:b w:val="false"/>
          <w:i w:val="false"/>
          <w:color w:val="000000"/>
          <w:sz w:val="28"/>
        </w:rPr>
        <w:t xml:space="preserve">
      9. Құрылтайшылардың құрамы және мөлшері (тиісті ұ яшы қ та х т ү рінде </w:t>
      </w:r>
    </w:p>
    <w:p>
      <w:pPr>
        <w:spacing w:after="0"/>
        <w:ind w:left="0"/>
        <w:jc w:val="both"/>
      </w:pPr>
      <w:r>
        <w:rPr>
          <w:rFonts w:ascii="Times New Roman"/>
          <w:b w:val="false"/>
          <w:i w:val="false"/>
          <w:color w:val="000000"/>
          <w:sz w:val="28"/>
        </w:rPr>
        <w:t xml:space="preserve">
      к ө рсеті ң із, м ө лшері сан т ү рінде): </w:t>
      </w:r>
    </w:p>
    <w:p>
      <w:pPr>
        <w:spacing w:after="0"/>
        <w:ind w:left="0"/>
        <w:jc w:val="both"/>
      </w:pPr>
      <w:r>
        <w:rPr>
          <w:rFonts w:ascii="Times New Roman"/>
          <w:b w:val="false"/>
          <w:i w:val="false"/>
          <w:color w:val="000000"/>
          <w:sz w:val="28"/>
        </w:rPr>
        <w:t xml:space="preserve">
      1) заңды тұлға _____________   2) жеке тұлға _____________________ </w:t>
      </w:r>
    </w:p>
    <w:p>
      <w:pPr>
        <w:spacing w:after="0"/>
        <w:ind w:left="0"/>
        <w:jc w:val="both"/>
      </w:pPr>
      <w:r>
        <w:rPr>
          <w:rFonts w:ascii="Times New Roman"/>
          <w:b w:val="false"/>
          <w:i w:val="false"/>
          <w:color w:val="000000"/>
          <w:sz w:val="28"/>
        </w:rPr>
        <w:t xml:space="preserve">
      10. Заңды тұлғаның құрылтайшылары туралы мәліметтерді көрсетіңіз (қатысушылардың реестрі бағалы қағаздар рыногының кәсіби қатысушысымен жүргізілетін жағдайдан басқа) </w:t>
      </w:r>
    </w:p>
    <w:p>
      <w:pPr>
        <w:spacing w:after="0"/>
        <w:ind w:left="0"/>
        <w:jc w:val="both"/>
      </w:pPr>
      <w:r>
        <w:rPr>
          <w:rFonts w:ascii="Times New Roman"/>
          <w:b w:val="false"/>
          <w:i w:val="false"/>
          <w:color w:val="000000"/>
          <w:sz w:val="28"/>
        </w:rPr>
        <w:t xml:space="preserve">
      Жеке тұлғаның Т.А.Ә. _____________________________________________ </w:t>
      </w:r>
    </w:p>
    <w:p>
      <w:pPr>
        <w:spacing w:after="0"/>
        <w:ind w:left="0"/>
        <w:jc w:val="both"/>
      </w:pPr>
      <w:r>
        <w:rPr>
          <w:rFonts w:ascii="Times New Roman"/>
          <w:b w:val="false"/>
          <w:i w:val="false"/>
          <w:color w:val="000000"/>
          <w:sz w:val="28"/>
        </w:rPr>
        <w:t xml:space="preserve">
      Жарғылық капиталдағы үлесі % _____ Үлес сомасы (мың теңге)________ </w:t>
      </w:r>
    </w:p>
    <w:p>
      <w:pPr>
        <w:spacing w:after="0"/>
        <w:ind w:left="0"/>
        <w:jc w:val="both"/>
      </w:pPr>
      <w:r>
        <w:rPr>
          <w:rFonts w:ascii="Times New Roman"/>
          <w:b w:val="false"/>
          <w:i w:val="false"/>
          <w:color w:val="000000"/>
          <w:sz w:val="28"/>
        </w:rPr>
        <w:t xml:space="preserve">
      11. Жұмыспен қамтылатын адамдардың күтілетін (шамамен) саны ______ </w:t>
      </w:r>
    </w:p>
    <w:p>
      <w:pPr>
        <w:spacing w:after="0"/>
        <w:ind w:left="0"/>
        <w:jc w:val="both"/>
      </w:pPr>
      <w:r>
        <w:rPr>
          <w:rFonts w:ascii="Times New Roman"/>
          <w:b w:val="false"/>
          <w:i w:val="false"/>
          <w:color w:val="000000"/>
          <w:sz w:val="28"/>
        </w:rPr>
        <w:t xml:space="preserve">
      12. Байқау кеңесі құрылған жағдайда өкілеттігін көрсетіңіз: 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13. Жеке кәсіпкерлік субъектісі (тиісті ұ яшы қ та х т ү рінде </w:t>
      </w:r>
    </w:p>
    <w:p>
      <w:pPr>
        <w:spacing w:after="0"/>
        <w:ind w:left="0"/>
        <w:jc w:val="both"/>
      </w:pPr>
      <w:r>
        <w:rPr>
          <w:rFonts w:ascii="Times New Roman"/>
          <w:b w:val="false"/>
          <w:i w:val="false"/>
          <w:color w:val="000000"/>
          <w:sz w:val="28"/>
        </w:rPr>
        <w:t xml:space="preserve">
      к ө рсеті ң із): </w:t>
      </w:r>
    </w:p>
    <w:p>
      <w:pPr>
        <w:spacing w:after="0"/>
        <w:ind w:left="0"/>
        <w:jc w:val="both"/>
      </w:pPr>
      <w:r>
        <w:rPr>
          <w:rFonts w:ascii="Times New Roman"/>
          <w:b w:val="false"/>
          <w:i w:val="false"/>
          <w:color w:val="000000"/>
          <w:sz w:val="28"/>
        </w:rPr>
        <w:t xml:space="preserve">
      1) шағын кәсіпкерлік субъектісі _______ 2) орта кәсіпкерлік </w:t>
      </w:r>
    </w:p>
    <w:p>
      <w:pPr>
        <w:spacing w:after="0"/>
        <w:ind w:left="0"/>
        <w:jc w:val="both"/>
      </w:pPr>
      <w:r>
        <w:rPr>
          <w:rFonts w:ascii="Times New Roman"/>
          <w:b w:val="false"/>
          <w:i w:val="false"/>
          <w:color w:val="000000"/>
          <w:sz w:val="28"/>
        </w:rPr>
        <w:t xml:space="preserve">
      субъектісі _________ 3) ірі бизнес субъектісі ____________________ </w:t>
      </w:r>
    </w:p>
    <w:p>
      <w:pPr>
        <w:spacing w:after="0"/>
        <w:ind w:left="0"/>
        <w:jc w:val="both"/>
      </w:pPr>
      <w:r>
        <w:rPr>
          <w:rFonts w:ascii="Times New Roman"/>
          <w:b w:val="false"/>
          <w:i w:val="false"/>
          <w:color w:val="000000"/>
          <w:sz w:val="28"/>
        </w:rPr>
        <w:t xml:space="preserve">
      14. Заңды тұлғаның құрылуына қайта ұйымдастыру негіз болды (тиісті </w:t>
      </w:r>
    </w:p>
    <w:p>
      <w:pPr>
        <w:spacing w:after="0"/>
        <w:ind w:left="0"/>
        <w:jc w:val="both"/>
      </w:pPr>
      <w:r>
        <w:rPr>
          <w:rFonts w:ascii="Times New Roman"/>
          <w:b w:val="false"/>
          <w:i w:val="false"/>
          <w:color w:val="000000"/>
          <w:sz w:val="28"/>
        </w:rPr>
        <w:t xml:space="preserve">
      ұ яшы қ та х т ү рінде к ө рсеті ң із): </w:t>
      </w:r>
    </w:p>
    <w:p>
      <w:pPr>
        <w:spacing w:after="0"/>
        <w:ind w:left="0"/>
        <w:jc w:val="both"/>
      </w:pPr>
      <w:r>
        <w:rPr>
          <w:rFonts w:ascii="Times New Roman"/>
          <w:b w:val="false"/>
          <w:i w:val="false"/>
          <w:color w:val="000000"/>
          <w:sz w:val="28"/>
        </w:rPr>
        <w:t xml:space="preserve">
      1) қайта құру ____________________   2) қосылу ___________________ </w:t>
      </w:r>
    </w:p>
    <w:p>
      <w:pPr>
        <w:spacing w:after="0"/>
        <w:ind w:left="0"/>
        <w:jc w:val="both"/>
      </w:pPr>
      <w:r>
        <w:rPr>
          <w:rFonts w:ascii="Times New Roman"/>
          <w:b w:val="false"/>
          <w:i w:val="false"/>
          <w:color w:val="000000"/>
          <w:sz w:val="28"/>
        </w:rPr>
        <w:t xml:space="preserve">
      3) бөлініп шығу ___________________  4) бөліну ___________________ </w:t>
      </w:r>
    </w:p>
    <w:p>
      <w:pPr>
        <w:spacing w:after="0"/>
        <w:ind w:left="0"/>
        <w:jc w:val="both"/>
      </w:pPr>
      <w:r>
        <w:rPr>
          <w:rFonts w:ascii="Times New Roman"/>
          <w:b w:val="false"/>
          <w:i w:val="false"/>
          <w:color w:val="000000"/>
          <w:sz w:val="28"/>
        </w:rPr>
        <w:t xml:space="preserve">
      15. Қайта құруға қатысатын заңды тұлғалардың мөлшері _____________ </w:t>
      </w:r>
    </w:p>
    <w:p>
      <w:pPr>
        <w:spacing w:after="0"/>
        <w:ind w:left="0"/>
        <w:jc w:val="both"/>
      </w:pPr>
      <w:r>
        <w:rPr>
          <w:rFonts w:ascii="Times New Roman"/>
          <w:b w:val="false"/>
          <w:i w:val="false"/>
          <w:color w:val="000000"/>
          <w:sz w:val="28"/>
        </w:rPr>
        <w:t xml:space="preserve">
      16. Қайта құрылған жағдайда келесі мәліметтерді көрсету керек: </w:t>
      </w:r>
    </w:p>
    <w:p>
      <w:pPr>
        <w:spacing w:after="0"/>
        <w:ind w:left="0"/>
        <w:jc w:val="both"/>
      </w:pPr>
      <w:r>
        <w:rPr>
          <w:rFonts w:ascii="Times New Roman"/>
          <w:b w:val="false"/>
          <w:i w:val="false"/>
          <w:color w:val="000000"/>
          <w:sz w:val="28"/>
        </w:rPr>
        <w:t xml:space="preserve">
      Заңды тұлғаның бұрынғы атауы _____________________________________ </w:t>
      </w:r>
    </w:p>
    <w:p>
      <w:pPr>
        <w:spacing w:after="0"/>
        <w:ind w:left="0"/>
        <w:jc w:val="both"/>
      </w:pPr>
      <w:r>
        <w:rPr>
          <w:rFonts w:ascii="Times New Roman"/>
          <w:b w:val="false"/>
          <w:i w:val="false"/>
          <w:color w:val="000000"/>
          <w:sz w:val="28"/>
        </w:rPr>
        <w:t xml:space="preserve">
      Тіркеу нөмірі ________ Бизнес-сәйкестендіру нөмірі (БСН)__________ </w:t>
      </w:r>
    </w:p>
    <w:p>
      <w:pPr>
        <w:spacing w:after="0"/>
        <w:ind w:left="0"/>
        <w:jc w:val="both"/>
      </w:pPr>
      <w:r>
        <w:rPr>
          <w:rFonts w:ascii="Times New Roman"/>
          <w:b w:val="false"/>
          <w:i w:val="false"/>
          <w:color w:val="000000"/>
          <w:sz w:val="28"/>
        </w:rPr>
        <w:t xml:space="preserve">
      ҚҰЖЖ коды _______________________ СТТН ___________________________ </w:t>
      </w:r>
    </w:p>
    <w:p>
      <w:pPr>
        <w:spacing w:after="0"/>
        <w:ind w:left="0"/>
        <w:jc w:val="both"/>
      </w:pPr>
      <w:r>
        <w:rPr>
          <w:rFonts w:ascii="Times New Roman"/>
          <w:b w:val="false"/>
          <w:i w:val="false"/>
          <w:color w:val="000000"/>
          <w:sz w:val="28"/>
        </w:rPr>
        <w:t xml:space="preserve">
      17. Қосылған жағдайда келесі мәліметтерді көрсету керек: </w:t>
      </w:r>
    </w:p>
    <w:p>
      <w:pPr>
        <w:spacing w:after="0"/>
        <w:ind w:left="0"/>
        <w:jc w:val="both"/>
      </w:pPr>
      <w:r>
        <w:rPr>
          <w:rFonts w:ascii="Times New Roman"/>
          <w:b w:val="false"/>
          <w:i w:val="false"/>
          <w:color w:val="000000"/>
          <w:sz w:val="28"/>
        </w:rPr>
        <w:t xml:space="preserve">
      Бірігуге қатысатын заңды тұлғалардың атауы </w:t>
      </w:r>
    </w:p>
    <w:p>
      <w:pPr>
        <w:spacing w:after="0"/>
        <w:ind w:left="0"/>
        <w:jc w:val="both"/>
      </w:pPr>
      <w:r>
        <w:rPr>
          <w:rFonts w:ascii="Times New Roman"/>
          <w:b w:val="false"/>
          <w:i w:val="false"/>
          <w:color w:val="000000"/>
          <w:sz w:val="28"/>
        </w:rPr>
        <w:t xml:space="preserve">
      Тіркеу нөмірі ________ Бизнес-сәйкестендіру нөмірі (БСН)__________ </w:t>
      </w:r>
    </w:p>
    <w:p>
      <w:pPr>
        <w:spacing w:after="0"/>
        <w:ind w:left="0"/>
        <w:jc w:val="both"/>
      </w:pPr>
      <w:r>
        <w:rPr>
          <w:rFonts w:ascii="Times New Roman"/>
          <w:b w:val="false"/>
          <w:i w:val="false"/>
          <w:color w:val="000000"/>
          <w:sz w:val="28"/>
        </w:rPr>
        <w:t xml:space="preserve">
      ҚҰЖЖ коды _______________________ СТТН ___________________________ </w:t>
      </w:r>
    </w:p>
    <w:p>
      <w:pPr>
        <w:spacing w:after="0"/>
        <w:ind w:left="0"/>
        <w:jc w:val="both"/>
      </w:pPr>
      <w:r>
        <w:rPr>
          <w:rFonts w:ascii="Times New Roman"/>
          <w:b w:val="false"/>
          <w:i w:val="false"/>
          <w:color w:val="000000"/>
          <w:sz w:val="28"/>
        </w:rPr>
        <w:t xml:space="preserve">
      18. Бөлініп шығу жағдайында келесі мәліметтерді көрсету керек: </w:t>
      </w:r>
    </w:p>
    <w:p>
      <w:pPr>
        <w:spacing w:after="0"/>
        <w:ind w:left="0"/>
        <w:jc w:val="both"/>
      </w:pPr>
      <w:r>
        <w:rPr>
          <w:rFonts w:ascii="Times New Roman"/>
          <w:b w:val="false"/>
          <w:i w:val="false"/>
          <w:color w:val="000000"/>
          <w:sz w:val="28"/>
        </w:rPr>
        <w:t xml:space="preserve">
      Бөлініп шыққан жаңа заңды тұлғаның атауы 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Тіркеу нөмірі ________ Бизнес-сәйкестендіру нөмірі (БСН)__________ </w:t>
      </w:r>
    </w:p>
    <w:p>
      <w:pPr>
        <w:spacing w:after="0"/>
        <w:ind w:left="0"/>
        <w:jc w:val="both"/>
      </w:pPr>
      <w:r>
        <w:rPr>
          <w:rFonts w:ascii="Times New Roman"/>
          <w:b w:val="false"/>
          <w:i w:val="false"/>
          <w:color w:val="000000"/>
          <w:sz w:val="28"/>
        </w:rPr>
        <w:t xml:space="preserve">
      ҚҰЖЖ коды _______________________ СТТН ___________________________ </w:t>
      </w:r>
    </w:p>
    <w:p>
      <w:pPr>
        <w:spacing w:after="0"/>
        <w:ind w:left="0"/>
        <w:jc w:val="both"/>
      </w:pPr>
      <w:r>
        <w:rPr>
          <w:rFonts w:ascii="Times New Roman"/>
          <w:b w:val="false"/>
          <w:i w:val="false"/>
          <w:color w:val="000000"/>
          <w:sz w:val="28"/>
        </w:rPr>
        <w:t xml:space="preserve">
      19. Бөлінген жағдайда келесі мәліметтерді көрсету керек: </w:t>
      </w:r>
    </w:p>
    <w:p>
      <w:pPr>
        <w:spacing w:after="0"/>
        <w:ind w:left="0"/>
        <w:jc w:val="both"/>
      </w:pPr>
      <w:r>
        <w:rPr>
          <w:rFonts w:ascii="Times New Roman"/>
          <w:b w:val="false"/>
          <w:i w:val="false"/>
          <w:color w:val="000000"/>
          <w:sz w:val="28"/>
        </w:rPr>
        <w:t xml:space="preserve">
      Заңды тұлғаның негізінде құрылған заңды тұлғалардың атауы 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Тіркеу нөмірі ________ Бизнес-сәйкестендіру нөмірі (БСН)__________ </w:t>
      </w:r>
    </w:p>
    <w:p>
      <w:pPr>
        <w:spacing w:after="0"/>
        <w:ind w:left="0"/>
        <w:jc w:val="both"/>
      </w:pPr>
      <w:r>
        <w:rPr>
          <w:rFonts w:ascii="Times New Roman"/>
          <w:b w:val="false"/>
          <w:i w:val="false"/>
          <w:color w:val="000000"/>
          <w:sz w:val="28"/>
        </w:rPr>
        <w:t xml:space="preserve">
      ҚҰЖЖ коды _______________________ СТТН ___________________________ </w:t>
      </w:r>
    </w:p>
    <w:p>
      <w:pPr>
        <w:spacing w:after="0"/>
        <w:ind w:left="0"/>
        <w:jc w:val="both"/>
      </w:pPr>
      <w:r>
        <w:rPr>
          <w:rFonts w:ascii="Times New Roman"/>
          <w:b w:val="false"/>
          <w:i w:val="false"/>
          <w:color w:val="000000"/>
          <w:sz w:val="28"/>
        </w:rPr>
        <w:t xml:space="preserve">
      20  жылдың "____" ____________________ </w:t>
      </w:r>
    </w:p>
    <w:p>
      <w:pPr>
        <w:spacing w:after="0"/>
        <w:ind w:left="0"/>
        <w:jc w:val="both"/>
      </w:pPr>
      <w:r>
        <w:rPr>
          <w:rFonts w:ascii="Times New Roman"/>
          <w:b w:val="false"/>
          <w:i w:val="false"/>
          <w:color w:val="000000"/>
          <w:sz w:val="28"/>
        </w:rPr>
        <w:t xml:space="preserve">
      Өтінішке қоса тіркеледі: 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Құрылтайшылардың  қолдары және Т.А.Ә. </w:t>
      </w:r>
      <w:r>
        <w:rPr>
          <w:rFonts w:ascii="Times New Roman"/>
          <w:b w:val="false"/>
          <w:i/>
          <w:color w:val="000000"/>
          <w:sz w:val="28"/>
        </w:rPr>
        <w:t xml:space="preserve">(( қ атысушыларды ң реестрі ба ғ алы қ а ғ аздар рыногыны ң к ә сіби қ атысушысымен ж ү ргізілетін жа ғ дайда – жалпы жиналысты ң құ рылтайшыларыны ң хаттамасымен ө кілетті т ұ л ғ аны ң қ олы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қ атысушыны ң шешімімен))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Қол(дар)дың шынайылығы нотариалды бекітілген түрде болуы тиіс. </w:t>
      </w:r>
    </w:p>
    <w:p>
      <w:pPr>
        <w:spacing w:after="0"/>
        <w:ind w:left="0"/>
        <w:jc w:val="both"/>
      </w:pPr>
      <w:r>
        <w:rPr>
          <w:rFonts w:ascii="Times New Roman"/>
          <w:b w:val="false"/>
          <w:i w:val="false"/>
          <w:color w:val="000000"/>
          <w:sz w:val="28"/>
        </w:rPr>
        <w:t xml:space="preserve">
      Тіркеу органының мөрі үшін орын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Әділет Министрінің</w:t>
            </w:r>
            <w:r>
              <w:br/>
            </w:r>
            <w:r>
              <w:rPr>
                <w:rFonts w:ascii="Times New Roman"/>
                <w:b w:val="false"/>
                <w:i w:val="false"/>
                <w:color w:val="000000"/>
                <w:sz w:val="20"/>
              </w:rPr>
              <w:t>2008 жылғы 13 қазандағы N 273 бұйрығына</w:t>
            </w:r>
            <w:r>
              <w:br/>
            </w:r>
            <w:r>
              <w:rPr>
                <w:rFonts w:ascii="Times New Roman"/>
                <w:b w:val="false"/>
                <w:i w:val="false"/>
                <w:color w:val="000000"/>
                <w:sz w:val="20"/>
              </w:rPr>
              <w:t>24 -қосымша</w:t>
            </w:r>
            <w:r>
              <w:br/>
            </w:r>
            <w:r>
              <w:rPr>
                <w:rFonts w:ascii="Times New Roman"/>
                <w:b w:val="false"/>
                <w:i w:val="false"/>
                <w:color w:val="000000"/>
                <w:sz w:val="20"/>
              </w:rPr>
              <w:t>Заңды тұлғаларды мемлекеттік</w:t>
            </w:r>
            <w:r>
              <w:br/>
            </w:r>
            <w:r>
              <w:rPr>
                <w:rFonts w:ascii="Times New Roman"/>
                <w:b w:val="false"/>
                <w:i w:val="false"/>
                <w:color w:val="000000"/>
                <w:sz w:val="20"/>
              </w:rPr>
              <w:t>Тіркеу және филиалдар мен өкілдіктерді</w:t>
            </w:r>
            <w:r>
              <w:br/>
            </w:r>
            <w:r>
              <w:rPr>
                <w:rFonts w:ascii="Times New Roman"/>
                <w:b w:val="false"/>
                <w:i w:val="false"/>
                <w:color w:val="000000"/>
                <w:sz w:val="20"/>
              </w:rPr>
              <w:t>есептік тіркеу бойынша Нұсқаулыққа</w:t>
            </w:r>
            <w:r>
              <w:br/>
            </w:r>
            <w:r>
              <w:rPr>
                <w:rFonts w:ascii="Times New Roman"/>
                <w:b w:val="false"/>
                <w:i w:val="false"/>
                <w:color w:val="000000"/>
                <w:sz w:val="20"/>
              </w:rPr>
              <w:t>36-қосымша</w:t>
            </w:r>
            <w:r>
              <w:br/>
            </w:r>
            <w:r>
              <w:rPr>
                <w:rFonts w:ascii="Times New Roman"/>
                <w:b w:val="false"/>
                <w:i w:val="false"/>
                <w:color w:val="000000"/>
                <w:sz w:val="20"/>
                <w:u w:val="single"/>
              </w:rPr>
              <w:t xml:space="preserve">Тіркеу органыны ң атауы </w:t>
            </w:r>
          </w:p>
        </w:tc>
      </w:tr>
    </w:tbl>
    <w:p>
      <w:pPr>
        <w:spacing w:after="0"/>
        <w:ind w:left="0"/>
        <w:jc w:val="left"/>
      </w:pPr>
      <w:r>
        <w:rPr>
          <w:rFonts w:ascii="Times New Roman"/>
          <w:b/>
          <w:i w:val="false"/>
          <w:color w:val="000000"/>
        </w:rPr>
        <w:t xml:space="preserve"> Үлгі жарғы негізінде қызметін жүзеге асыратын</w:t>
      </w:r>
      <w:r>
        <w:br/>
      </w:r>
      <w:r>
        <w:rPr>
          <w:rFonts w:ascii="Times New Roman"/>
          <w:b/>
          <w:i w:val="false"/>
          <w:color w:val="000000"/>
        </w:rPr>
        <w:t>шаруашылық серіктестіктеріне енгізілген өзгертулер мен</w:t>
      </w:r>
      <w:r>
        <w:br/>
      </w:r>
      <w:r>
        <w:rPr>
          <w:rFonts w:ascii="Times New Roman"/>
          <w:b/>
          <w:i w:val="false"/>
          <w:color w:val="000000"/>
        </w:rPr>
        <w:t>толықтыруларды мемлекеттік қайта тіркеу туралы</w:t>
      </w:r>
      <w:r>
        <w:br/>
      </w:r>
      <w:r>
        <w:rPr>
          <w:rFonts w:ascii="Times New Roman"/>
          <w:b/>
          <w:i w:val="false"/>
          <w:color w:val="000000"/>
        </w:rPr>
        <w:t>өтініш</w:t>
      </w:r>
    </w:p>
    <w:p>
      <w:pPr>
        <w:spacing w:after="0"/>
        <w:ind w:left="0"/>
        <w:jc w:val="both"/>
      </w:pPr>
      <w:r>
        <w:rPr>
          <w:rFonts w:ascii="Times New Roman"/>
          <w:b w:val="false"/>
          <w:i w:val="false"/>
          <w:color w:val="000000"/>
          <w:sz w:val="28"/>
        </w:rPr>
        <w:t xml:space="preserve">
      1. Заңды тұлғаның атауы 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2. Ұйымдастырушылық-құқықтық нысаны (тиісті ұяшықта х түрінде </w:t>
      </w:r>
    </w:p>
    <w:p>
      <w:pPr>
        <w:spacing w:after="0"/>
        <w:ind w:left="0"/>
        <w:jc w:val="both"/>
      </w:pPr>
      <w:r>
        <w:rPr>
          <w:rFonts w:ascii="Times New Roman"/>
          <w:b w:val="false"/>
          <w:i w:val="false"/>
          <w:color w:val="000000"/>
          <w:sz w:val="28"/>
        </w:rPr>
        <w:t xml:space="preserve">
      көрсетіңіз): </w:t>
      </w:r>
    </w:p>
    <w:p>
      <w:pPr>
        <w:spacing w:after="0"/>
        <w:ind w:left="0"/>
        <w:jc w:val="both"/>
      </w:pPr>
      <w:r>
        <w:rPr>
          <w:rFonts w:ascii="Times New Roman"/>
          <w:b w:val="false"/>
          <w:i w:val="false"/>
          <w:color w:val="000000"/>
          <w:sz w:val="28"/>
        </w:rPr>
        <w:t xml:space="preserve">
      1) толық серіктестік ___ 3) жауапкершілігі шектеулі серіктестік___ </w:t>
      </w:r>
    </w:p>
    <w:p>
      <w:pPr>
        <w:spacing w:after="0"/>
        <w:ind w:left="0"/>
        <w:jc w:val="both"/>
      </w:pPr>
      <w:r>
        <w:rPr>
          <w:rFonts w:ascii="Times New Roman"/>
          <w:b w:val="false"/>
          <w:i w:val="false"/>
          <w:color w:val="000000"/>
          <w:sz w:val="28"/>
        </w:rPr>
        <w:t xml:space="preserve">
      2) сенім серіктестігі__ 4) қосымша жауапкершілігі бар серіктестік__ </w:t>
      </w:r>
    </w:p>
    <w:p>
      <w:pPr>
        <w:spacing w:after="0"/>
        <w:ind w:left="0"/>
        <w:jc w:val="both"/>
      </w:pPr>
      <w:r>
        <w:rPr>
          <w:rFonts w:ascii="Times New Roman"/>
          <w:b w:val="false"/>
          <w:i w:val="false"/>
          <w:color w:val="000000"/>
          <w:sz w:val="28"/>
        </w:rPr>
        <w:t xml:space="preserve">
      3. Бизнес–сәйкестендіру нөмірі (БСН) _____________________________ </w:t>
      </w:r>
    </w:p>
    <w:p>
      <w:pPr>
        <w:spacing w:after="0"/>
        <w:ind w:left="0"/>
        <w:jc w:val="both"/>
      </w:pPr>
      <w:r>
        <w:rPr>
          <w:rFonts w:ascii="Times New Roman"/>
          <w:b w:val="false"/>
          <w:i w:val="false"/>
          <w:color w:val="000000"/>
          <w:sz w:val="28"/>
        </w:rPr>
        <w:t xml:space="preserve">
      4. Өзгертулер мен толықтырулар енгізудің негіздемесі 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5. Заңды тұлғаның мекен-жайы </w:t>
      </w:r>
    </w:p>
    <w:p>
      <w:pPr>
        <w:spacing w:after="0"/>
        <w:ind w:left="0"/>
        <w:jc w:val="both"/>
      </w:pPr>
      <w:r>
        <w:rPr>
          <w:rFonts w:ascii="Times New Roman"/>
          <w:b w:val="false"/>
          <w:i w:val="false"/>
          <w:color w:val="000000"/>
          <w:sz w:val="28"/>
        </w:rPr>
        <w:t xml:space="preserve">
      Почта индексі: _________________ Облыс: __________________________ </w:t>
      </w:r>
    </w:p>
    <w:p>
      <w:pPr>
        <w:spacing w:after="0"/>
        <w:ind w:left="0"/>
        <w:jc w:val="both"/>
      </w:pPr>
      <w:r>
        <w:rPr>
          <w:rFonts w:ascii="Times New Roman"/>
          <w:b w:val="false"/>
          <w:i w:val="false"/>
          <w:color w:val="000000"/>
          <w:sz w:val="28"/>
        </w:rPr>
        <w:t xml:space="preserve">
      Қала, аудан, қаладағы ауданы: ____________________________________ </w:t>
      </w:r>
    </w:p>
    <w:p>
      <w:pPr>
        <w:spacing w:after="0"/>
        <w:ind w:left="0"/>
        <w:jc w:val="both"/>
      </w:pPr>
      <w:r>
        <w:rPr>
          <w:rFonts w:ascii="Times New Roman"/>
          <w:b w:val="false"/>
          <w:i w:val="false"/>
          <w:color w:val="000000"/>
          <w:sz w:val="28"/>
        </w:rPr>
        <w:t xml:space="preserve">
      Елді мекен: ______________________________________________________ </w:t>
      </w:r>
    </w:p>
    <w:p>
      <w:pPr>
        <w:spacing w:after="0"/>
        <w:ind w:left="0"/>
        <w:jc w:val="both"/>
      </w:pPr>
      <w:r>
        <w:rPr>
          <w:rFonts w:ascii="Times New Roman"/>
          <w:b w:val="false"/>
          <w:i w:val="false"/>
          <w:color w:val="000000"/>
          <w:sz w:val="28"/>
        </w:rPr>
        <w:t xml:space="preserve">
      Көше, ықшамаудан, махалла, тұйық көше, даңғыл: ___________________ </w:t>
      </w:r>
    </w:p>
    <w:p>
      <w:pPr>
        <w:spacing w:after="0"/>
        <w:ind w:left="0"/>
        <w:jc w:val="both"/>
      </w:pPr>
      <w:r>
        <w:rPr>
          <w:rFonts w:ascii="Times New Roman"/>
          <w:b w:val="false"/>
          <w:i w:val="false"/>
          <w:color w:val="000000"/>
          <w:sz w:val="28"/>
        </w:rPr>
        <w:t xml:space="preserve">
      Үйдің нөмірі: ____ пәтер, бөлме: ____ телефон нөмірі (факс) ______ </w:t>
      </w:r>
    </w:p>
    <w:p>
      <w:pPr>
        <w:spacing w:after="0"/>
        <w:ind w:left="0"/>
        <w:jc w:val="both"/>
      </w:pPr>
      <w:r>
        <w:rPr>
          <w:rFonts w:ascii="Times New Roman"/>
          <w:b w:val="false"/>
          <w:i w:val="false"/>
          <w:color w:val="000000"/>
          <w:sz w:val="28"/>
        </w:rPr>
        <w:t xml:space="preserve">
      6. Басшының Т.А.Ә. _______________________________________________ </w:t>
      </w:r>
    </w:p>
    <w:p>
      <w:pPr>
        <w:spacing w:after="0"/>
        <w:ind w:left="0"/>
        <w:jc w:val="both"/>
      </w:pPr>
      <w:r>
        <w:rPr>
          <w:rFonts w:ascii="Times New Roman"/>
          <w:b w:val="false"/>
          <w:i w:val="false"/>
          <w:color w:val="000000"/>
          <w:sz w:val="28"/>
        </w:rPr>
        <w:t xml:space="preserve">
      Жеке тұлға (резидент емес) </w:t>
      </w:r>
    </w:p>
    <w:p>
      <w:pPr>
        <w:spacing w:after="0"/>
        <w:ind w:left="0"/>
        <w:jc w:val="both"/>
      </w:pPr>
      <w:r>
        <w:rPr>
          <w:rFonts w:ascii="Times New Roman"/>
          <w:b w:val="false"/>
          <w:i w:val="false"/>
          <w:color w:val="000000"/>
          <w:sz w:val="28"/>
        </w:rPr>
        <w:t xml:space="preserve">
      СТТН, </w:t>
      </w:r>
      <w:r>
        <w:rPr>
          <w:rFonts w:ascii="Times New Roman"/>
          <w:b w:val="false"/>
          <w:i/>
          <w:color w:val="000000"/>
          <w:sz w:val="28"/>
        </w:rPr>
        <w:t xml:space="preserve">(жоқ болған жағдайда СТТН аналогы немесе елдің коды көрсетілуі тиіс) </w:t>
      </w:r>
    </w:p>
    <w:p>
      <w:pPr>
        <w:spacing w:after="0"/>
        <w:ind w:left="0"/>
        <w:jc w:val="both"/>
      </w:pPr>
      <w:r>
        <w:rPr>
          <w:rFonts w:ascii="Times New Roman"/>
          <w:b w:val="false"/>
          <w:i w:val="false"/>
          <w:color w:val="000000"/>
          <w:sz w:val="28"/>
        </w:rPr>
        <w:t xml:space="preserve">
      7. Экономикалық қызметінің негізгі түрінің кодын көрсетіңіз: _____ </w:t>
      </w:r>
    </w:p>
    <w:p>
      <w:pPr>
        <w:spacing w:after="0"/>
        <w:ind w:left="0"/>
        <w:jc w:val="both"/>
      </w:pPr>
      <w:r>
        <w:rPr>
          <w:rFonts w:ascii="Times New Roman"/>
          <w:b w:val="false"/>
          <w:i w:val="false"/>
          <w:color w:val="000000"/>
          <w:sz w:val="28"/>
        </w:rPr>
        <w:t xml:space="preserve">
      8. Жарғылық капиталдың мөлшері ___________________________________ </w:t>
      </w:r>
    </w:p>
    <w:p>
      <w:pPr>
        <w:spacing w:after="0"/>
        <w:ind w:left="0"/>
        <w:jc w:val="both"/>
      </w:pPr>
      <w:r>
        <w:rPr>
          <w:rFonts w:ascii="Times New Roman"/>
          <w:b w:val="false"/>
          <w:i w:val="false"/>
          <w:color w:val="000000"/>
          <w:sz w:val="28"/>
        </w:rPr>
        <w:t xml:space="preserve">
      9. Құрылтайшылардың құрамы және мөлшері (тиісті ұяшықта х түрінде </w:t>
      </w:r>
    </w:p>
    <w:p>
      <w:pPr>
        <w:spacing w:after="0"/>
        <w:ind w:left="0"/>
        <w:jc w:val="both"/>
      </w:pPr>
      <w:r>
        <w:rPr>
          <w:rFonts w:ascii="Times New Roman"/>
          <w:b w:val="false"/>
          <w:i w:val="false"/>
          <w:color w:val="000000"/>
          <w:sz w:val="28"/>
        </w:rPr>
        <w:t xml:space="preserve">
      көрсетіңіз, мөлшері сан түрінде): </w:t>
      </w:r>
    </w:p>
    <w:p>
      <w:pPr>
        <w:spacing w:after="0"/>
        <w:ind w:left="0"/>
        <w:jc w:val="both"/>
      </w:pPr>
      <w:r>
        <w:rPr>
          <w:rFonts w:ascii="Times New Roman"/>
          <w:b w:val="false"/>
          <w:i w:val="false"/>
          <w:color w:val="000000"/>
          <w:sz w:val="28"/>
        </w:rPr>
        <w:t xml:space="preserve">
      1) заңды тұлға _____________   2) жеке тұлға _____________________ </w:t>
      </w:r>
    </w:p>
    <w:p>
      <w:pPr>
        <w:spacing w:after="0"/>
        <w:ind w:left="0"/>
        <w:jc w:val="both"/>
      </w:pPr>
      <w:r>
        <w:rPr>
          <w:rFonts w:ascii="Times New Roman"/>
          <w:b w:val="false"/>
          <w:i w:val="false"/>
          <w:color w:val="000000"/>
          <w:sz w:val="28"/>
        </w:rPr>
        <w:t xml:space="preserve">
      10. Заңды тұлғаның құрылтайшылары туралы мәліметтерді көрсетіңіз (қатысушылардың реестрі бағалы қағаздар рыногының кәсіби қатысушысымен жүргізілетін жағдайдан басқа) </w:t>
      </w:r>
    </w:p>
    <w:p>
      <w:pPr>
        <w:spacing w:after="0"/>
        <w:ind w:left="0"/>
        <w:jc w:val="both"/>
      </w:pPr>
      <w:r>
        <w:rPr>
          <w:rFonts w:ascii="Times New Roman"/>
          <w:b w:val="false"/>
          <w:i w:val="false"/>
          <w:color w:val="000000"/>
          <w:sz w:val="28"/>
        </w:rPr>
        <w:t xml:space="preserve">
      Жеке тұлғаның Т.А.Ә. _____________________________________________ </w:t>
      </w:r>
    </w:p>
    <w:p>
      <w:pPr>
        <w:spacing w:after="0"/>
        <w:ind w:left="0"/>
        <w:jc w:val="both"/>
      </w:pPr>
      <w:r>
        <w:rPr>
          <w:rFonts w:ascii="Times New Roman"/>
          <w:b w:val="false"/>
          <w:i w:val="false"/>
          <w:color w:val="000000"/>
          <w:sz w:val="28"/>
        </w:rPr>
        <w:t xml:space="preserve">
      Жарғылық капиталдағы үлесі % _____ Үлес сомасы (мың теңге)________ </w:t>
      </w:r>
    </w:p>
    <w:p>
      <w:pPr>
        <w:spacing w:after="0"/>
        <w:ind w:left="0"/>
        <w:jc w:val="both"/>
      </w:pPr>
      <w:r>
        <w:rPr>
          <w:rFonts w:ascii="Times New Roman"/>
          <w:b w:val="false"/>
          <w:i w:val="false"/>
          <w:color w:val="000000"/>
          <w:sz w:val="28"/>
        </w:rPr>
        <w:t xml:space="preserve">
      11. Жұмыспен қамтылатын адамдардың күтілетін (шамамен) саны ______ </w:t>
      </w:r>
    </w:p>
    <w:p>
      <w:pPr>
        <w:spacing w:after="0"/>
        <w:ind w:left="0"/>
        <w:jc w:val="both"/>
      </w:pPr>
      <w:r>
        <w:rPr>
          <w:rFonts w:ascii="Times New Roman"/>
          <w:b w:val="false"/>
          <w:i w:val="false"/>
          <w:color w:val="000000"/>
          <w:sz w:val="28"/>
        </w:rPr>
        <w:t xml:space="preserve">
      12. Байқау кеңесі құрылған жағдайда өкілеттігін көрсетіңіз: 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13. Жеке кәсіпкерлік субъектісі (тиісті ұяшықта х түрінде </w:t>
      </w:r>
    </w:p>
    <w:p>
      <w:pPr>
        <w:spacing w:after="0"/>
        <w:ind w:left="0"/>
        <w:jc w:val="both"/>
      </w:pPr>
      <w:r>
        <w:rPr>
          <w:rFonts w:ascii="Times New Roman"/>
          <w:b w:val="false"/>
          <w:i w:val="false"/>
          <w:color w:val="000000"/>
          <w:sz w:val="28"/>
        </w:rPr>
        <w:t xml:space="preserve">
      көрсетіңіз): </w:t>
      </w:r>
    </w:p>
    <w:p>
      <w:pPr>
        <w:spacing w:after="0"/>
        <w:ind w:left="0"/>
        <w:jc w:val="both"/>
      </w:pPr>
      <w:r>
        <w:rPr>
          <w:rFonts w:ascii="Times New Roman"/>
          <w:b w:val="false"/>
          <w:i w:val="false"/>
          <w:color w:val="000000"/>
          <w:sz w:val="28"/>
        </w:rPr>
        <w:t xml:space="preserve">
      1) шағын кәсіпкерлік субъектісі _______ 2) орта кәсіпкерлік </w:t>
      </w:r>
    </w:p>
    <w:p>
      <w:pPr>
        <w:spacing w:after="0"/>
        <w:ind w:left="0"/>
        <w:jc w:val="both"/>
      </w:pPr>
      <w:r>
        <w:rPr>
          <w:rFonts w:ascii="Times New Roman"/>
          <w:b w:val="false"/>
          <w:i w:val="false"/>
          <w:color w:val="000000"/>
          <w:sz w:val="28"/>
        </w:rPr>
        <w:t xml:space="preserve">
      субъектісі _________ 3) ірі бизнес субъектісі ____________________ </w:t>
      </w:r>
    </w:p>
    <w:p>
      <w:pPr>
        <w:spacing w:after="0"/>
        <w:ind w:left="0"/>
        <w:jc w:val="both"/>
      </w:pPr>
      <w:r>
        <w:rPr>
          <w:rFonts w:ascii="Times New Roman"/>
          <w:b w:val="false"/>
          <w:i w:val="false"/>
          <w:color w:val="000000"/>
          <w:sz w:val="28"/>
        </w:rPr>
        <w:t xml:space="preserve">
      14. Заңды тұлғаның құрылуына қайта ұйымдастыру негіз болды (тиісті </w:t>
      </w:r>
    </w:p>
    <w:p>
      <w:pPr>
        <w:spacing w:after="0"/>
        <w:ind w:left="0"/>
        <w:jc w:val="both"/>
      </w:pPr>
      <w:r>
        <w:rPr>
          <w:rFonts w:ascii="Times New Roman"/>
          <w:b w:val="false"/>
          <w:i w:val="false"/>
          <w:color w:val="000000"/>
          <w:sz w:val="28"/>
        </w:rPr>
        <w:t xml:space="preserve">
      ұяшықта х түрінде көрсетіңіз): </w:t>
      </w:r>
    </w:p>
    <w:p>
      <w:pPr>
        <w:spacing w:after="0"/>
        <w:ind w:left="0"/>
        <w:jc w:val="both"/>
      </w:pPr>
      <w:r>
        <w:rPr>
          <w:rFonts w:ascii="Times New Roman"/>
          <w:b w:val="false"/>
          <w:i w:val="false"/>
          <w:color w:val="000000"/>
          <w:sz w:val="28"/>
        </w:rPr>
        <w:t xml:space="preserve">
      1) қайта құру ____________________   2) қосылу ___________________ </w:t>
      </w:r>
    </w:p>
    <w:p>
      <w:pPr>
        <w:spacing w:after="0"/>
        <w:ind w:left="0"/>
        <w:jc w:val="both"/>
      </w:pPr>
      <w:r>
        <w:rPr>
          <w:rFonts w:ascii="Times New Roman"/>
          <w:b w:val="false"/>
          <w:i w:val="false"/>
          <w:color w:val="000000"/>
          <w:sz w:val="28"/>
        </w:rPr>
        <w:t xml:space="preserve">
      3) бөлініп шығу ___________________  4) бөліну ___________________ </w:t>
      </w:r>
    </w:p>
    <w:p>
      <w:pPr>
        <w:spacing w:after="0"/>
        <w:ind w:left="0"/>
        <w:jc w:val="both"/>
      </w:pPr>
      <w:r>
        <w:rPr>
          <w:rFonts w:ascii="Times New Roman"/>
          <w:b w:val="false"/>
          <w:i w:val="false"/>
          <w:color w:val="000000"/>
          <w:sz w:val="28"/>
        </w:rPr>
        <w:t xml:space="preserve">
      15. Қайта құруға қатысатын заңды тұлғалардың мөлшері _____________ </w:t>
      </w:r>
    </w:p>
    <w:p>
      <w:pPr>
        <w:spacing w:after="0"/>
        <w:ind w:left="0"/>
        <w:jc w:val="both"/>
      </w:pPr>
      <w:r>
        <w:rPr>
          <w:rFonts w:ascii="Times New Roman"/>
          <w:b w:val="false"/>
          <w:i w:val="false"/>
          <w:color w:val="000000"/>
          <w:sz w:val="28"/>
        </w:rPr>
        <w:t xml:space="preserve">
      16. Қайта құрылған жағдайда келесі мәліметтерді көрсету керек: </w:t>
      </w:r>
    </w:p>
    <w:p>
      <w:pPr>
        <w:spacing w:after="0"/>
        <w:ind w:left="0"/>
        <w:jc w:val="both"/>
      </w:pPr>
      <w:r>
        <w:rPr>
          <w:rFonts w:ascii="Times New Roman"/>
          <w:b w:val="false"/>
          <w:i w:val="false"/>
          <w:color w:val="000000"/>
          <w:sz w:val="28"/>
        </w:rPr>
        <w:t xml:space="preserve">
      Заңды тұлғаның бұрынғы атауы _____________________________________ </w:t>
      </w:r>
    </w:p>
    <w:p>
      <w:pPr>
        <w:spacing w:after="0"/>
        <w:ind w:left="0"/>
        <w:jc w:val="both"/>
      </w:pPr>
      <w:r>
        <w:rPr>
          <w:rFonts w:ascii="Times New Roman"/>
          <w:b w:val="false"/>
          <w:i w:val="false"/>
          <w:color w:val="000000"/>
          <w:sz w:val="28"/>
        </w:rPr>
        <w:t xml:space="preserve">
      Тіркеу нөмірі ________ Бизнес-сәйкестендіру нөмірі (БСН)__________ </w:t>
      </w:r>
    </w:p>
    <w:p>
      <w:pPr>
        <w:spacing w:after="0"/>
        <w:ind w:left="0"/>
        <w:jc w:val="both"/>
      </w:pPr>
      <w:r>
        <w:rPr>
          <w:rFonts w:ascii="Times New Roman"/>
          <w:b w:val="false"/>
          <w:i w:val="false"/>
          <w:color w:val="000000"/>
          <w:sz w:val="28"/>
        </w:rPr>
        <w:t xml:space="preserve">
      ҚҰЖЖ коды _______________________ СТТН ___________________________ </w:t>
      </w:r>
    </w:p>
    <w:p>
      <w:pPr>
        <w:spacing w:after="0"/>
        <w:ind w:left="0"/>
        <w:jc w:val="both"/>
      </w:pPr>
      <w:r>
        <w:rPr>
          <w:rFonts w:ascii="Times New Roman"/>
          <w:b w:val="false"/>
          <w:i w:val="false"/>
          <w:color w:val="000000"/>
          <w:sz w:val="28"/>
        </w:rPr>
        <w:t xml:space="preserve">
      17. Қосылған жағдайда келесі мәліметтерді көрсету керек: </w:t>
      </w:r>
    </w:p>
    <w:p>
      <w:pPr>
        <w:spacing w:after="0"/>
        <w:ind w:left="0"/>
        <w:jc w:val="both"/>
      </w:pPr>
      <w:r>
        <w:rPr>
          <w:rFonts w:ascii="Times New Roman"/>
          <w:b w:val="false"/>
          <w:i w:val="false"/>
          <w:color w:val="000000"/>
          <w:sz w:val="28"/>
        </w:rPr>
        <w:t xml:space="preserve">
      Бірігуге қатысатын заңды тұлғалардың атауы </w:t>
      </w:r>
    </w:p>
    <w:p>
      <w:pPr>
        <w:spacing w:after="0"/>
        <w:ind w:left="0"/>
        <w:jc w:val="both"/>
      </w:pPr>
      <w:r>
        <w:rPr>
          <w:rFonts w:ascii="Times New Roman"/>
          <w:b w:val="false"/>
          <w:i w:val="false"/>
          <w:color w:val="000000"/>
          <w:sz w:val="28"/>
        </w:rPr>
        <w:t xml:space="preserve">
      Тіркеу нөмірі ________ Бизнес-сәйкестендіру нөмірі (БСН)__________ </w:t>
      </w:r>
    </w:p>
    <w:p>
      <w:pPr>
        <w:spacing w:after="0"/>
        <w:ind w:left="0"/>
        <w:jc w:val="both"/>
      </w:pPr>
      <w:r>
        <w:rPr>
          <w:rFonts w:ascii="Times New Roman"/>
          <w:b w:val="false"/>
          <w:i w:val="false"/>
          <w:color w:val="000000"/>
          <w:sz w:val="28"/>
        </w:rPr>
        <w:t xml:space="preserve">
      ҚҰЖЖ коды _______________________ СТТН ___________________________ </w:t>
      </w:r>
    </w:p>
    <w:p>
      <w:pPr>
        <w:spacing w:after="0"/>
        <w:ind w:left="0"/>
        <w:jc w:val="both"/>
      </w:pPr>
      <w:r>
        <w:rPr>
          <w:rFonts w:ascii="Times New Roman"/>
          <w:b w:val="false"/>
          <w:i w:val="false"/>
          <w:color w:val="000000"/>
          <w:sz w:val="28"/>
        </w:rPr>
        <w:t xml:space="preserve">
      18. Бөлініп шығу жағдайында келесі мәліметтерді көрсету керек: </w:t>
      </w:r>
    </w:p>
    <w:p>
      <w:pPr>
        <w:spacing w:after="0"/>
        <w:ind w:left="0"/>
        <w:jc w:val="both"/>
      </w:pPr>
      <w:r>
        <w:rPr>
          <w:rFonts w:ascii="Times New Roman"/>
          <w:b w:val="false"/>
          <w:i w:val="false"/>
          <w:color w:val="000000"/>
          <w:sz w:val="28"/>
        </w:rPr>
        <w:t xml:space="preserve">
      Бөлініп шыққан жаңа заңды тұлғаның атауы 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Тіркеу нөмірі ________ Бизнес-сәйкестендіру нөмірі (БСН)__________ </w:t>
      </w:r>
    </w:p>
    <w:p>
      <w:pPr>
        <w:spacing w:after="0"/>
        <w:ind w:left="0"/>
        <w:jc w:val="both"/>
      </w:pPr>
      <w:r>
        <w:rPr>
          <w:rFonts w:ascii="Times New Roman"/>
          <w:b w:val="false"/>
          <w:i w:val="false"/>
          <w:color w:val="000000"/>
          <w:sz w:val="28"/>
        </w:rPr>
        <w:t xml:space="preserve">
      ҚҰЖЖ коды _______________________ СТТН ___________________________ </w:t>
      </w:r>
    </w:p>
    <w:p>
      <w:pPr>
        <w:spacing w:after="0"/>
        <w:ind w:left="0"/>
        <w:jc w:val="both"/>
      </w:pPr>
      <w:r>
        <w:rPr>
          <w:rFonts w:ascii="Times New Roman"/>
          <w:b w:val="false"/>
          <w:i w:val="false"/>
          <w:color w:val="000000"/>
          <w:sz w:val="28"/>
        </w:rPr>
        <w:t xml:space="preserve">
      19. Бөлінген жағдайда келесі мәліметтерді көрсету керек: </w:t>
      </w:r>
    </w:p>
    <w:p>
      <w:pPr>
        <w:spacing w:after="0"/>
        <w:ind w:left="0"/>
        <w:jc w:val="both"/>
      </w:pPr>
      <w:r>
        <w:rPr>
          <w:rFonts w:ascii="Times New Roman"/>
          <w:b w:val="false"/>
          <w:i w:val="false"/>
          <w:color w:val="000000"/>
          <w:sz w:val="28"/>
        </w:rPr>
        <w:t xml:space="preserve">
      Заңды тұлғаның негізінде құрылған заңды тұлғалардың атауы 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Тіркеу нөмірі ________ Бизнес-сәйкестендіру нөмірі (БСН)__________ </w:t>
      </w:r>
    </w:p>
    <w:p>
      <w:pPr>
        <w:spacing w:after="0"/>
        <w:ind w:left="0"/>
        <w:jc w:val="both"/>
      </w:pPr>
      <w:r>
        <w:rPr>
          <w:rFonts w:ascii="Times New Roman"/>
          <w:b w:val="false"/>
          <w:i w:val="false"/>
          <w:color w:val="000000"/>
          <w:sz w:val="28"/>
        </w:rPr>
        <w:t xml:space="preserve">
      ҚҰЖЖ коды _______________________ СТТН ___________________________ </w:t>
      </w:r>
    </w:p>
    <w:p>
      <w:pPr>
        <w:spacing w:after="0"/>
        <w:ind w:left="0"/>
        <w:jc w:val="both"/>
      </w:pPr>
      <w:r>
        <w:rPr>
          <w:rFonts w:ascii="Times New Roman"/>
          <w:b w:val="false"/>
          <w:i w:val="false"/>
          <w:color w:val="000000"/>
          <w:sz w:val="28"/>
        </w:rPr>
        <w:t xml:space="preserve">
      20  жылдың "____" ____________________ </w:t>
      </w:r>
    </w:p>
    <w:p>
      <w:pPr>
        <w:spacing w:after="0"/>
        <w:ind w:left="0"/>
        <w:jc w:val="both"/>
      </w:pPr>
      <w:r>
        <w:rPr>
          <w:rFonts w:ascii="Times New Roman"/>
          <w:b w:val="false"/>
          <w:i w:val="false"/>
          <w:color w:val="000000"/>
          <w:sz w:val="28"/>
        </w:rPr>
        <w:t xml:space="preserve">
      Өтінішке қоса тіркеледі: 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Құрылтайшылардың  қолдары және Т.А.Ә. </w:t>
      </w:r>
      <w:r>
        <w:rPr>
          <w:rFonts w:ascii="Times New Roman"/>
          <w:b w:val="false"/>
          <w:i/>
          <w:color w:val="000000"/>
          <w:sz w:val="28"/>
        </w:rPr>
        <w:t xml:space="preserve">((қатысушылардың реестрі бағалы қағаздар рыногының кәсіби қатысушысымен жүргізілетін жағдайда – жалпы жиналыстың құрылтайшыларының хаттамасымен өкілетті тұлғаның қолы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(қатысушының шешімімен))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Қол(дар)дың шынайылығы нотариалды бекітілген түрде болуы тиіс.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Әділет Министрінің</w:t>
            </w:r>
            <w:r>
              <w:br/>
            </w:r>
            <w:r>
              <w:rPr>
                <w:rFonts w:ascii="Times New Roman"/>
                <w:b w:val="false"/>
                <w:i w:val="false"/>
                <w:color w:val="000000"/>
                <w:sz w:val="20"/>
              </w:rPr>
              <w:t>2008 жылғы 13 қазандағы N 273 бұйрығына</w:t>
            </w:r>
            <w:r>
              <w:br/>
            </w:r>
            <w:r>
              <w:rPr>
                <w:rFonts w:ascii="Times New Roman"/>
                <w:b w:val="false"/>
                <w:i w:val="false"/>
                <w:color w:val="000000"/>
                <w:sz w:val="20"/>
              </w:rPr>
              <w:t>25-қосымша</w:t>
            </w:r>
            <w:r>
              <w:br/>
            </w:r>
            <w:r>
              <w:rPr>
                <w:rFonts w:ascii="Times New Roman"/>
                <w:b w:val="false"/>
                <w:i w:val="false"/>
                <w:color w:val="000000"/>
                <w:sz w:val="20"/>
              </w:rPr>
              <w:t>Заңды тұлғаларды мемлекеттік</w:t>
            </w:r>
            <w:r>
              <w:br/>
            </w:r>
            <w:r>
              <w:rPr>
                <w:rFonts w:ascii="Times New Roman"/>
                <w:b w:val="false"/>
                <w:i w:val="false"/>
                <w:color w:val="000000"/>
                <w:sz w:val="20"/>
              </w:rPr>
              <w:t>Тіркеу және филиалдар мен өкілдіктерді</w:t>
            </w:r>
            <w:r>
              <w:br/>
            </w:r>
            <w:r>
              <w:rPr>
                <w:rFonts w:ascii="Times New Roman"/>
                <w:b w:val="false"/>
                <w:i w:val="false"/>
                <w:color w:val="000000"/>
                <w:sz w:val="20"/>
              </w:rPr>
              <w:t>есептік тіркеу бойынша Нұсқаулыққа</w:t>
            </w:r>
            <w:r>
              <w:br/>
            </w:r>
            <w:r>
              <w:rPr>
                <w:rFonts w:ascii="Times New Roman"/>
                <w:b w:val="false"/>
                <w:i w:val="false"/>
                <w:color w:val="000000"/>
                <w:sz w:val="20"/>
              </w:rPr>
              <w:t>37-қосымша</w:t>
            </w:r>
            <w:r>
              <w:br/>
            </w:r>
            <w:r>
              <w:rPr>
                <w:rFonts w:ascii="Times New Roman"/>
                <w:b w:val="false"/>
                <w:i w:val="false"/>
                <w:color w:val="000000"/>
                <w:sz w:val="20"/>
                <w:u w:val="single"/>
              </w:rPr>
              <w:t xml:space="preserve">Тіркеу органыны ң атауы </w:t>
            </w:r>
          </w:p>
        </w:tc>
      </w:tr>
    </w:tbl>
    <w:p>
      <w:pPr>
        <w:spacing w:after="0"/>
        <w:ind w:left="0"/>
        <w:jc w:val="left"/>
      </w:pPr>
      <w:r>
        <w:rPr>
          <w:rFonts w:ascii="Times New Roman"/>
          <w:b/>
          <w:i w:val="false"/>
          <w:color w:val="000000"/>
        </w:rPr>
        <w:t xml:space="preserve"> Үлгі жарғы негізінде қызметін жүзеге асыратын</w:t>
      </w:r>
      <w:r>
        <w:br/>
      </w:r>
      <w:r>
        <w:rPr>
          <w:rFonts w:ascii="Times New Roman"/>
          <w:b/>
          <w:i w:val="false"/>
          <w:color w:val="000000"/>
        </w:rPr>
        <w:t>акционерлік қоғамды мемлекеттік тіркеу туралы</w:t>
      </w:r>
      <w:r>
        <w:br/>
      </w:r>
      <w:r>
        <w:rPr>
          <w:rFonts w:ascii="Times New Roman"/>
          <w:b/>
          <w:i w:val="false"/>
          <w:color w:val="000000"/>
        </w:rPr>
        <w:t>өтініш</w:t>
      </w:r>
    </w:p>
    <w:p>
      <w:pPr>
        <w:spacing w:after="0"/>
        <w:ind w:left="0"/>
        <w:jc w:val="both"/>
      </w:pPr>
      <w:r>
        <w:rPr>
          <w:rFonts w:ascii="Times New Roman"/>
          <w:b w:val="false"/>
          <w:i w:val="false"/>
          <w:color w:val="000000"/>
          <w:sz w:val="28"/>
        </w:rPr>
        <w:t xml:space="preserve">
      1. Акционерлік қоғамның атауы 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2. Бизнес-сәйкестендіру нөмірі (БСН)______________________________ </w:t>
      </w:r>
    </w:p>
    <w:p>
      <w:pPr>
        <w:spacing w:after="0"/>
        <w:ind w:left="0"/>
        <w:jc w:val="both"/>
      </w:pPr>
      <w:r>
        <w:rPr>
          <w:rFonts w:ascii="Times New Roman"/>
          <w:b w:val="false"/>
          <w:i w:val="false"/>
          <w:color w:val="000000"/>
          <w:sz w:val="28"/>
        </w:rPr>
        <w:t xml:space="preserve">
      3. Құрамында шетел инвесторларының қатысуы (тиісті ұ яшы қ та х т ү рінде к ө рсеті ң із): </w:t>
      </w:r>
    </w:p>
    <w:p>
      <w:pPr>
        <w:spacing w:after="0"/>
        <w:ind w:left="0"/>
        <w:jc w:val="both"/>
      </w:pPr>
      <w:r>
        <w:rPr>
          <w:rFonts w:ascii="Times New Roman"/>
          <w:b w:val="false"/>
          <w:i w:val="false"/>
          <w:color w:val="000000"/>
          <w:sz w:val="28"/>
        </w:rPr>
        <w:t xml:space="preserve">
      1) иә _________________     2) жоқ _______________________ </w:t>
      </w:r>
    </w:p>
    <w:p>
      <w:pPr>
        <w:spacing w:after="0"/>
        <w:ind w:left="0"/>
        <w:jc w:val="both"/>
      </w:pPr>
      <w:r>
        <w:rPr>
          <w:rFonts w:ascii="Times New Roman"/>
          <w:b w:val="false"/>
          <w:i w:val="false"/>
          <w:color w:val="000000"/>
          <w:sz w:val="28"/>
        </w:rPr>
        <w:t xml:space="preserve">
      4. Заңды тұлға еншілес ұйым болып табылады (тиісті ұ яшы қ та х т ү рінде к ө рсеті ң із): </w:t>
      </w:r>
    </w:p>
    <w:p>
      <w:pPr>
        <w:spacing w:after="0"/>
        <w:ind w:left="0"/>
        <w:jc w:val="both"/>
      </w:pPr>
      <w:r>
        <w:rPr>
          <w:rFonts w:ascii="Times New Roman"/>
          <w:b w:val="false"/>
          <w:i w:val="false"/>
          <w:color w:val="000000"/>
          <w:sz w:val="28"/>
        </w:rPr>
        <w:t xml:space="preserve">
      1) иә _________________     2) жоқ _______________________ </w:t>
      </w:r>
    </w:p>
    <w:p>
      <w:pPr>
        <w:spacing w:after="0"/>
        <w:ind w:left="0"/>
        <w:jc w:val="both"/>
      </w:pPr>
      <w:r>
        <w:rPr>
          <w:rFonts w:ascii="Times New Roman"/>
          <w:b w:val="false"/>
          <w:i w:val="false"/>
          <w:color w:val="000000"/>
          <w:sz w:val="28"/>
        </w:rPr>
        <w:t xml:space="preserve">
      5. Акционерлік қоғамның мекен-жайы </w:t>
      </w:r>
    </w:p>
    <w:p>
      <w:pPr>
        <w:spacing w:after="0"/>
        <w:ind w:left="0"/>
        <w:jc w:val="both"/>
      </w:pPr>
      <w:r>
        <w:rPr>
          <w:rFonts w:ascii="Times New Roman"/>
          <w:b w:val="false"/>
          <w:i w:val="false"/>
          <w:color w:val="000000"/>
          <w:sz w:val="28"/>
        </w:rPr>
        <w:t xml:space="preserve">
      Почта индексі: ________________ Облыс: ___________________________ </w:t>
      </w:r>
    </w:p>
    <w:p>
      <w:pPr>
        <w:spacing w:after="0"/>
        <w:ind w:left="0"/>
        <w:jc w:val="both"/>
      </w:pPr>
      <w:r>
        <w:rPr>
          <w:rFonts w:ascii="Times New Roman"/>
          <w:b w:val="false"/>
          <w:i w:val="false"/>
          <w:color w:val="000000"/>
          <w:sz w:val="28"/>
        </w:rPr>
        <w:t xml:space="preserve">
      Қала, аудан, қаладағы ауданы: ____________________________________ </w:t>
      </w:r>
    </w:p>
    <w:p>
      <w:pPr>
        <w:spacing w:after="0"/>
        <w:ind w:left="0"/>
        <w:jc w:val="both"/>
      </w:pPr>
      <w:r>
        <w:rPr>
          <w:rFonts w:ascii="Times New Roman"/>
          <w:b w:val="false"/>
          <w:i w:val="false"/>
          <w:color w:val="000000"/>
          <w:sz w:val="28"/>
        </w:rPr>
        <w:t xml:space="preserve">
      Елді мекен: ______________________________________________________ </w:t>
      </w:r>
    </w:p>
    <w:p>
      <w:pPr>
        <w:spacing w:after="0"/>
        <w:ind w:left="0"/>
        <w:jc w:val="both"/>
      </w:pPr>
      <w:r>
        <w:rPr>
          <w:rFonts w:ascii="Times New Roman"/>
          <w:b w:val="false"/>
          <w:i w:val="false"/>
          <w:color w:val="000000"/>
          <w:sz w:val="28"/>
        </w:rPr>
        <w:t xml:space="preserve">
      Көше, ықшамаудан, махалла, тұйық көше, даңғыл: ___________________ </w:t>
      </w:r>
    </w:p>
    <w:p>
      <w:pPr>
        <w:spacing w:after="0"/>
        <w:ind w:left="0"/>
        <w:jc w:val="both"/>
      </w:pPr>
      <w:r>
        <w:rPr>
          <w:rFonts w:ascii="Times New Roman"/>
          <w:b w:val="false"/>
          <w:i w:val="false"/>
          <w:color w:val="000000"/>
          <w:sz w:val="28"/>
        </w:rPr>
        <w:t xml:space="preserve">
      Үйдің нөмірі: ____ пәтер, бөлме: ____ телефон нөмірі (факс)_______ </w:t>
      </w:r>
    </w:p>
    <w:p>
      <w:pPr>
        <w:spacing w:after="0"/>
        <w:ind w:left="0"/>
        <w:jc w:val="both"/>
      </w:pPr>
      <w:r>
        <w:rPr>
          <w:rFonts w:ascii="Times New Roman"/>
          <w:b w:val="false"/>
          <w:i w:val="false"/>
          <w:color w:val="000000"/>
          <w:sz w:val="28"/>
        </w:rPr>
        <w:t xml:space="preserve">
      6. Басшының Т.А.Ә. _______________________________________________ </w:t>
      </w:r>
    </w:p>
    <w:p>
      <w:pPr>
        <w:spacing w:after="0"/>
        <w:ind w:left="0"/>
        <w:jc w:val="both"/>
      </w:pPr>
      <w:r>
        <w:rPr>
          <w:rFonts w:ascii="Times New Roman"/>
          <w:b w:val="false"/>
          <w:i w:val="false"/>
          <w:color w:val="000000"/>
          <w:sz w:val="28"/>
        </w:rPr>
        <w:t xml:space="preserve">
      7. Экономикалық қызметінің негізгі түрінің кодын көрсетіңіз: _____ </w:t>
      </w:r>
    </w:p>
    <w:p>
      <w:pPr>
        <w:spacing w:after="0"/>
        <w:ind w:left="0"/>
        <w:jc w:val="both"/>
      </w:pPr>
      <w:r>
        <w:rPr>
          <w:rFonts w:ascii="Times New Roman"/>
          <w:b w:val="false"/>
          <w:i w:val="false"/>
          <w:color w:val="000000"/>
          <w:sz w:val="28"/>
        </w:rPr>
        <w:t xml:space="preserve">
      8. Жарғылық капиталдың мөлшері ___________________________________ </w:t>
      </w:r>
    </w:p>
    <w:p>
      <w:pPr>
        <w:spacing w:after="0"/>
        <w:ind w:left="0"/>
        <w:jc w:val="both"/>
      </w:pPr>
      <w:r>
        <w:rPr>
          <w:rFonts w:ascii="Times New Roman"/>
          <w:b w:val="false"/>
          <w:i w:val="false"/>
          <w:color w:val="000000"/>
          <w:sz w:val="28"/>
        </w:rPr>
        <w:t xml:space="preserve">
      9. Құрылтайшылардың құрамы және мөлшері (тиісті ұ яшы қ та х т ү рінде </w:t>
      </w:r>
    </w:p>
    <w:p>
      <w:pPr>
        <w:spacing w:after="0"/>
        <w:ind w:left="0"/>
        <w:jc w:val="both"/>
      </w:pPr>
      <w:r>
        <w:rPr>
          <w:rFonts w:ascii="Times New Roman"/>
          <w:b w:val="false"/>
          <w:i w:val="false"/>
          <w:color w:val="000000"/>
          <w:sz w:val="28"/>
        </w:rPr>
        <w:t xml:space="preserve">
      к ө рсеті ң із, м ө лшері сан т ү рінде): </w:t>
      </w:r>
    </w:p>
    <w:p>
      <w:pPr>
        <w:spacing w:after="0"/>
        <w:ind w:left="0"/>
        <w:jc w:val="both"/>
      </w:pPr>
      <w:r>
        <w:rPr>
          <w:rFonts w:ascii="Times New Roman"/>
          <w:b w:val="false"/>
          <w:i w:val="false"/>
          <w:color w:val="000000"/>
          <w:sz w:val="28"/>
        </w:rPr>
        <w:t xml:space="preserve">
      1) заңды тұлға ______________  2) жеке тұлға _____________________ </w:t>
      </w:r>
    </w:p>
    <w:p>
      <w:pPr>
        <w:spacing w:after="0"/>
        <w:ind w:left="0"/>
        <w:jc w:val="both"/>
      </w:pPr>
      <w:r>
        <w:rPr>
          <w:rFonts w:ascii="Times New Roman"/>
          <w:b w:val="false"/>
          <w:i w:val="false"/>
          <w:color w:val="000000"/>
          <w:sz w:val="28"/>
        </w:rPr>
        <w:t xml:space="preserve">
      10. Артықшылығы бар акциялар бойынша дивидендтің кепіл мөлшерін </w:t>
      </w:r>
    </w:p>
    <w:p>
      <w:pPr>
        <w:spacing w:after="0"/>
        <w:ind w:left="0"/>
        <w:jc w:val="both"/>
      </w:pPr>
      <w:r>
        <w:rPr>
          <w:rFonts w:ascii="Times New Roman"/>
          <w:b w:val="false"/>
          <w:i w:val="false"/>
          <w:color w:val="000000"/>
          <w:sz w:val="28"/>
        </w:rPr>
        <w:t xml:space="preserve">
      көрсетіңіз: 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(бекітілген көрсеткіште немесе оның мәні қол жетімді және жүйелі болған жағдайда қандай да болса көрсеткішке қатысты қайта есептелген) </w:t>
      </w:r>
    </w:p>
    <w:p>
      <w:pPr>
        <w:spacing w:after="0"/>
        <w:ind w:left="0"/>
        <w:jc w:val="both"/>
      </w:pPr>
      <w:r>
        <w:rPr>
          <w:rFonts w:ascii="Times New Roman"/>
          <w:b w:val="false"/>
          <w:i w:val="false"/>
          <w:color w:val="000000"/>
          <w:sz w:val="28"/>
        </w:rPr>
        <w:t xml:space="preserve">
      11. Артықшылығы бар акциялар бойынша дивидендтерді төлеу кезеңділігін көрсетіңіз: ______________________________________________________ </w:t>
      </w:r>
    </w:p>
    <w:p>
      <w:pPr>
        <w:spacing w:after="0"/>
        <w:ind w:left="0"/>
        <w:jc w:val="both"/>
      </w:pPr>
      <w:r>
        <w:rPr>
          <w:rFonts w:ascii="Times New Roman"/>
          <w:b w:val="false"/>
          <w:i w:val="false"/>
          <w:color w:val="000000"/>
          <w:sz w:val="28"/>
        </w:rPr>
        <w:t xml:space="preserve">
      12. Міндетті жариялауға жататын ақпаратты басып шығару үшін қолданатын бұқаралық ақпарат құралдарын көрсетіңіз: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13. Қоғамның директорлар кеңесі мүшелерінің саны _________________ </w:t>
      </w:r>
    </w:p>
    <w:p>
      <w:pPr>
        <w:spacing w:after="0"/>
        <w:ind w:left="0"/>
        <w:jc w:val="both"/>
      </w:pPr>
      <w:r>
        <w:rPr>
          <w:rFonts w:ascii="Times New Roman"/>
          <w:b w:val="false"/>
          <w:i w:val="false"/>
          <w:color w:val="000000"/>
          <w:sz w:val="28"/>
        </w:rPr>
        <w:t xml:space="preserve">
      14. Қоғамды басқару мүшелерінің саны _____________________________ </w:t>
      </w:r>
    </w:p>
    <w:p>
      <w:pPr>
        <w:spacing w:after="0"/>
        <w:ind w:left="0"/>
        <w:jc w:val="both"/>
      </w:pPr>
      <w:r>
        <w:rPr>
          <w:rFonts w:ascii="Times New Roman"/>
          <w:b w:val="false"/>
          <w:i w:val="false"/>
          <w:color w:val="000000"/>
          <w:sz w:val="28"/>
        </w:rPr>
        <w:t xml:space="preserve">
      15. Жұмыспен қамтылатын адамдардың күтілетін саны (шамамен) ______ </w:t>
      </w:r>
    </w:p>
    <w:p>
      <w:pPr>
        <w:spacing w:after="0"/>
        <w:ind w:left="0"/>
        <w:jc w:val="both"/>
      </w:pPr>
      <w:r>
        <w:rPr>
          <w:rFonts w:ascii="Times New Roman"/>
          <w:b w:val="false"/>
          <w:i w:val="false"/>
          <w:color w:val="000000"/>
          <w:sz w:val="28"/>
        </w:rPr>
        <w:t xml:space="preserve">
      16. Жеке кәсіпкерлік субъектісі (тиісті ұ яшы қ та х т ү рінде </w:t>
      </w:r>
    </w:p>
    <w:p>
      <w:pPr>
        <w:spacing w:after="0"/>
        <w:ind w:left="0"/>
        <w:jc w:val="both"/>
      </w:pPr>
      <w:r>
        <w:rPr>
          <w:rFonts w:ascii="Times New Roman"/>
          <w:b w:val="false"/>
          <w:i w:val="false"/>
          <w:color w:val="000000"/>
          <w:sz w:val="28"/>
        </w:rPr>
        <w:t xml:space="preserve">
      к ө рсеті ң із): </w:t>
      </w:r>
    </w:p>
    <w:p>
      <w:pPr>
        <w:spacing w:after="0"/>
        <w:ind w:left="0"/>
        <w:jc w:val="both"/>
      </w:pPr>
      <w:r>
        <w:rPr>
          <w:rFonts w:ascii="Times New Roman"/>
          <w:b w:val="false"/>
          <w:i w:val="false"/>
          <w:color w:val="000000"/>
          <w:sz w:val="28"/>
        </w:rPr>
        <w:t xml:space="preserve">
      1) орта кәсіпкерлік субъектісі ____ 2) ірі бизнес субъектісі _____ </w:t>
      </w:r>
    </w:p>
    <w:p>
      <w:pPr>
        <w:spacing w:after="0"/>
        <w:ind w:left="0"/>
        <w:jc w:val="both"/>
      </w:pPr>
      <w:r>
        <w:rPr>
          <w:rFonts w:ascii="Times New Roman"/>
          <w:b w:val="false"/>
          <w:i w:val="false"/>
          <w:color w:val="000000"/>
          <w:sz w:val="28"/>
        </w:rPr>
        <w:t xml:space="preserve">
      17. Заңды тұлғаның құрылуына қайта ұйымдастыру негіз болды (тиісті </w:t>
      </w:r>
    </w:p>
    <w:p>
      <w:pPr>
        <w:spacing w:after="0"/>
        <w:ind w:left="0"/>
        <w:jc w:val="both"/>
      </w:pPr>
      <w:r>
        <w:rPr>
          <w:rFonts w:ascii="Times New Roman"/>
          <w:b w:val="false"/>
          <w:i w:val="false"/>
          <w:color w:val="000000"/>
          <w:sz w:val="28"/>
        </w:rPr>
        <w:t xml:space="preserve">
      ұ яшы қ та х т ү рінде к ө рсеті ң із): </w:t>
      </w:r>
    </w:p>
    <w:p>
      <w:pPr>
        <w:spacing w:after="0"/>
        <w:ind w:left="0"/>
        <w:jc w:val="both"/>
      </w:pPr>
      <w:r>
        <w:rPr>
          <w:rFonts w:ascii="Times New Roman"/>
          <w:b w:val="false"/>
          <w:i w:val="false"/>
          <w:color w:val="000000"/>
          <w:sz w:val="28"/>
        </w:rPr>
        <w:t xml:space="preserve">
      1) қайта құру ___________________  2) қосылу _____________________ </w:t>
      </w:r>
    </w:p>
    <w:p>
      <w:pPr>
        <w:spacing w:after="0"/>
        <w:ind w:left="0"/>
        <w:jc w:val="both"/>
      </w:pPr>
      <w:r>
        <w:rPr>
          <w:rFonts w:ascii="Times New Roman"/>
          <w:b w:val="false"/>
          <w:i w:val="false"/>
          <w:color w:val="000000"/>
          <w:sz w:val="28"/>
        </w:rPr>
        <w:t xml:space="preserve">
      3) бөлініп шығу __________________ 4) бөліну _____________________ </w:t>
      </w:r>
    </w:p>
    <w:p>
      <w:pPr>
        <w:spacing w:after="0"/>
        <w:ind w:left="0"/>
        <w:jc w:val="both"/>
      </w:pPr>
      <w:r>
        <w:rPr>
          <w:rFonts w:ascii="Times New Roman"/>
          <w:b w:val="false"/>
          <w:i w:val="false"/>
          <w:color w:val="000000"/>
          <w:sz w:val="28"/>
        </w:rPr>
        <w:t xml:space="preserve">
      18. Қайта құруға қатысатын заңды тұлғалардың мөлшері _____________ </w:t>
      </w:r>
    </w:p>
    <w:p>
      <w:pPr>
        <w:spacing w:after="0"/>
        <w:ind w:left="0"/>
        <w:jc w:val="both"/>
      </w:pPr>
      <w:r>
        <w:rPr>
          <w:rFonts w:ascii="Times New Roman"/>
          <w:b w:val="false"/>
          <w:i w:val="false"/>
          <w:color w:val="000000"/>
          <w:sz w:val="28"/>
        </w:rPr>
        <w:t xml:space="preserve">
      19. Қайта құрылған жағдайда келесі мәліметтерді көрсету керек: </w:t>
      </w:r>
    </w:p>
    <w:p>
      <w:pPr>
        <w:spacing w:after="0"/>
        <w:ind w:left="0"/>
        <w:jc w:val="both"/>
      </w:pPr>
      <w:r>
        <w:rPr>
          <w:rFonts w:ascii="Times New Roman"/>
          <w:b w:val="false"/>
          <w:i w:val="false"/>
          <w:color w:val="000000"/>
          <w:sz w:val="28"/>
        </w:rPr>
        <w:t xml:space="preserve">
      Заңды тұлғаның бұрынғы атауы _____________________________________ </w:t>
      </w:r>
    </w:p>
    <w:p>
      <w:pPr>
        <w:spacing w:after="0"/>
        <w:ind w:left="0"/>
        <w:jc w:val="both"/>
      </w:pPr>
      <w:r>
        <w:rPr>
          <w:rFonts w:ascii="Times New Roman"/>
          <w:b w:val="false"/>
          <w:i w:val="false"/>
          <w:color w:val="000000"/>
          <w:sz w:val="28"/>
        </w:rPr>
        <w:t xml:space="preserve">
      Тіркеу нөмірі __________ Бизнес-сәйкестендіру нөмірі (БСН)________ </w:t>
      </w:r>
    </w:p>
    <w:p>
      <w:pPr>
        <w:spacing w:after="0"/>
        <w:ind w:left="0"/>
        <w:jc w:val="both"/>
      </w:pPr>
      <w:r>
        <w:rPr>
          <w:rFonts w:ascii="Times New Roman"/>
          <w:b w:val="false"/>
          <w:i w:val="false"/>
          <w:color w:val="000000"/>
          <w:sz w:val="28"/>
        </w:rPr>
        <w:t xml:space="preserve">
      ҚҰЖЖ коды _________________________ СТТН _________________________ </w:t>
      </w:r>
    </w:p>
    <w:p>
      <w:pPr>
        <w:spacing w:after="0"/>
        <w:ind w:left="0"/>
        <w:jc w:val="both"/>
      </w:pPr>
      <w:r>
        <w:rPr>
          <w:rFonts w:ascii="Times New Roman"/>
          <w:b w:val="false"/>
          <w:i w:val="false"/>
          <w:color w:val="000000"/>
          <w:sz w:val="28"/>
        </w:rPr>
        <w:t xml:space="preserve">
      20. Қосылған жағдайда келесі мәліметтерді көрсету керек: </w:t>
      </w:r>
    </w:p>
    <w:p>
      <w:pPr>
        <w:spacing w:after="0"/>
        <w:ind w:left="0"/>
        <w:jc w:val="both"/>
      </w:pPr>
      <w:r>
        <w:rPr>
          <w:rFonts w:ascii="Times New Roman"/>
          <w:b w:val="false"/>
          <w:i w:val="false"/>
          <w:color w:val="000000"/>
          <w:sz w:val="28"/>
        </w:rPr>
        <w:t xml:space="preserve">
      Бірігуге қатысатын заңды тұлғалардың атауы </w:t>
      </w:r>
    </w:p>
    <w:p>
      <w:pPr>
        <w:spacing w:after="0"/>
        <w:ind w:left="0"/>
        <w:jc w:val="both"/>
      </w:pPr>
      <w:r>
        <w:rPr>
          <w:rFonts w:ascii="Times New Roman"/>
          <w:b w:val="false"/>
          <w:i w:val="false"/>
          <w:color w:val="000000"/>
          <w:sz w:val="28"/>
        </w:rPr>
        <w:t xml:space="preserve">
      Тіркеу нөмірі __________ Бизнес-сәйкестендіру нөмірі (БСН)________ </w:t>
      </w:r>
    </w:p>
    <w:p>
      <w:pPr>
        <w:spacing w:after="0"/>
        <w:ind w:left="0"/>
        <w:jc w:val="both"/>
      </w:pPr>
      <w:r>
        <w:rPr>
          <w:rFonts w:ascii="Times New Roman"/>
          <w:b w:val="false"/>
          <w:i w:val="false"/>
          <w:color w:val="000000"/>
          <w:sz w:val="28"/>
        </w:rPr>
        <w:t xml:space="preserve">
      ҚҰЖЖ коды _________________________ СТТН _________________________ </w:t>
      </w:r>
    </w:p>
    <w:p>
      <w:pPr>
        <w:spacing w:after="0"/>
        <w:ind w:left="0"/>
        <w:jc w:val="both"/>
      </w:pPr>
      <w:r>
        <w:rPr>
          <w:rFonts w:ascii="Times New Roman"/>
          <w:b w:val="false"/>
          <w:i w:val="false"/>
          <w:color w:val="000000"/>
          <w:sz w:val="28"/>
        </w:rPr>
        <w:t xml:space="preserve">
      21. Бөлініп шығу жағдайында келесі мәліметтерді көрсету керек: </w:t>
      </w:r>
    </w:p>
    <w:p>
      <w:pPr>
        <w:spacing w:after="0"/>
        <w:ind w:left="0"/>
        <w:jc w:val="both"/>
      </w:pPr>
      <w:r>
        <w:rPr>
          <w:rFonts w:ascii="Times New Roman"/>
          <w:b w:val="false"/>
          <w:i w:val="false"/>
          <w:color w:val="000000"/>
          <w:sz w:val="28"/>
        </w:rPr>
        <w:t xml:space="preserve">
      Бөлініп шыққан жаңа заңды тұлғаның атауы 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Тіркеу нөмірі __________ Бизнес-сәйкестендіру нөмірі (БСН)________ </w:t>
      </w:r>
    </w:p>
    <w:p>
      <w:pPr>
        <w:spacing w:after="0"/>
        <w:ind w:left="0"/>
        <w:jc w:val="both"/>
      </w:pPr>
      <w:r>
        <w:rPr>
          <w:rFonts w:ascii="Times New Roman"/>
          <w:b w:val="false"/>
          <w:i w:val="false"/>
          <w:color w:val="000000"/>
          <w:sz w:val="28"/>
        </w:rPr>
        <w:t xml:space="preserve">
      ҚҰЖЖ коды _________________________ СТТН _________________________ </w:t>
      </w:r>
    </w:p>
    <w:p>
      <w:pPr>
        <w:spacing w:after="0"/>
        <w:ind w:left="0"/>
        <w:jc w:val="both"/>
      </w:pPr>
      <w:r>
        <w:rPr>
          <w:rFonts w:ascii="Times New Roman"/>
          <w:b w:val="false"/>
          <w:i w:val="false"/>
          <w:color w:val="000000"/>
          <w:sz w:val="28"/>
        </w:rPr>
        <w:t xml:space="preserve">
      22. Бөлінген жағдайда келесі мәліметтерді көрсету керек: </w:t>
      </w:r>
    </w:p>
    <w:p>
      <w:pPr>
        <w:spacing w:after="0"/>
        <w:ind w:left="0"/>
        <w:jc w:val="both"/>
      </w:pPr>
      <w:r>
        <w:rPr>
          <w:rFonts w:ascii="Times New Roman"/>
          <w:b w:val="false"/>
          <w:i w:val="false"/>
          <w:color w:val="000000"/>
          <w:sz w:val="28"/>
        </w:rPr>
        <w:t xml:space="preserve">
      Заңды тұлғаның негізінде құрылған заңды тұлғалардың атауы 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Тіркеу нөмірі __________ Бизнес-сәйкестендіру нөмірі (БСН)________ </w:t>
      </w:r>
    </w:p>
    <w:p>
      <w:pPr>
        <w:spacing w:after="0"/>
        <w:ind w:left="0"/>
        <w:jc w:val="both"/>
      </w:pPr>
      <w:r>
        <w:rPr>
          <w:rFonts w:ascii="Times New Roman"/>
          <w:b w:val="false"/>
          <w:i w:val="false"/>
          <w:color w:val="000000"/>
          <w:sz w:val="28"/>
        </w:rPr>
        <w:t xml:space="preserve">
      ҚҰЖЖ коды _________________________ СТТН _________________________ </w:t>
      </w:r>
    </w:p>
    <w:p>
      <w:pPr>
        <w:spacing w:after="0"/>
        <w:ind w:left="0"/>
        <w:jc w:val="both"/>
      </w:pPr>
      <w:r>
        <w:rPr>
          <w:rFonts w:ascii="Times New Roman"/>
          <w:b w:val="false"/>
          <w:i w:val="false"/>
          <w:color w:val="000000"/>
          <w:sz w:val="28"/>
        </w:rPr>
        <w:t xml:space="preserve">
      20  жылдың "____" ____________________ </w:t>
      </w:r>
    </w:p>
    <w:p>
      <w:pPr>
        <w:spacing w:after="0"/>
        <w:ind w:left="0"/>
        <w:jc w:val="both"/>
      </w:pPr>
      <w:r>
        <w:rPr>
          <w:rFonts w:ascii="Times New Roman"/>
          <w:b w:val="false"/>
          <w:i w:val="false"/>
          <w:color w:val="000000"/>
          <w:sz w:val="28"/>
        </w:rPr>
        <w:t xml:space="preserve">
      Өтінішке қоса тіркеледі: 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Басшының қолы және Т.А.Ә. </w:t>
      </w:r>
    </w:p>
    <w:p>
      <w:pPr>
        <w:spacing w:after="0"/>
        <w:ind w:left="0"/>
        <w:jc w:val="both"/>
      </w:pPr>
      <w:r>
        <w:rPr>
          <w:rFonts w:ascii="Times New Roman"/>
          <w:b w:val="false"/>
          <w:i w:val="false"/>
          <w:color w:val="000000"/>
          <w:sz w:val="28"/>
        </w:rPr>
        <w:t xml:space="preserve">
      Қолдың шынайылығы нотариалды бекітілген түрде болуы тиіс. </w:t>
      </w:r>
    </w:p>
    <w:p>
      <w:pPr>
        <w:spacing w:after="0"/>
        <w:ind w:left="0"/>
        <w:jc w:val="both"/>
      </w:pPr>
      <w:r>
        <w:rPr>
          <w:rFonts w:ascii="Times New Roman"/>
          <w:b w:val="false"/>
          <w:i w:val="false"/>
          <w:color w:val="000000"/>
          <w:sz w:val="28"/>
        </w:rPr>
        <w:t xml:space="preserve">
           Тіркеу органының мөрі үшін орын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Әділет Министрінің</w:t>
            </w:r>
            <w:r>
              <w:br/>
            </w:r>
            <w:r>
              <w:rPr>
                <w:rFonts w:ascii="Times New Roman"/>
                <w:b w:val="false"/>
                <w:i w:val="false"/>
                <w:color w:val="000000"/>
                <w:sz w:val="20"/>
              </w:rPr>
              <w:t>2008 жылғы 13 қазандағы N 273 бұйрығына</w:t>
            </w:r>
            <w:r>
              <w:br/>
            </w:r>
            <w:r>
              <w:rPr>
                <w:rFonts w:ascii="Times New Roman"/>
                <w:b w:val="false"/>
                <w:i w:val="false"/>
                <w:color w:val="000000"/>
                <w:sz w:val="20"/>
              </w:rPr>
              <w:t>26-қосымша</w:t>
            </w:r>
            <w:r>
              <w:br/>
            </w:r>
            <w:r>
              <w:rPr>
                <w:rFonts w:ascii="Times New Roman"/>
                <w:b w:val="false"/>
                <w:i w:val="false"/>
                <w:color w:val="000000"/>
                <w:sz w:val="20"/>
              </w:rPr>
              <w:t>Заңды тұлғаларды мемлекеттік</w:t>
            </w:r>
            <w:r>
              <w:br/>
            </w:r>
            <w:r>
              <w:rPr>
                <w:rFonts w:ascii="Times New Roman"/>
                <w:b w:val="false"/>
                <w:i w:val="false"/>
                <w:color w:val="000000"/>
                <w:sz w:val="20"/>
              </w:rPr>
              <w:t>Тіркеу және филиалдар мен өкілдіктерді</w:t>
            </w:r>
            <w:r>
              <w:br/>
            </w:r>
            <w:r>
              <w:rPr>
                <w:rFonts w:ascii="Times New Roman"/>
                <w:b w:val="false"/>
                <w:i w:val="false"/>
                <w:color w:val="000000"/>
                <w:sz w:val="20"/>
              </w:rPr>
              <w:t>есептік тіркеу бойынша Нұсқаулыққа</w:t>
            </w:r>
            <w:r>
              <w:br/>
            </w:r>
            <w:r>
              <w:rPr>
                <w:rFonts w:ascii="Times New Roman"/>
                <w:b w:val="false"/>
                <w:i w:val="false"/>
                <w:color w:val="000000"/>
                <w:sz w:val="20"/>
              </w:rPr>
              <w:t>38-қосымша</w:t>
            </w:r>
            <w:r>
              <w:br/>
            </w:r>
            <w:r>
              <w:rPr>
                <w:rFonts w:ascii="Times New Roman"/>
                <w:b w:val="false"/>
                <w:i w:val="false"/>
                <w:color w:val="000000"/>
                <w:sz w:val="20"/>
                <w:u w:val="single"/>
              </w:rPr>
              <w:t xml:space="preserve">Тіркеу органыны ң атауы </w:t>
            </w:r>
          </w:p>
        </w:tc>
      </w:tr>
    </w:tbl>
    <w:p>
      <w:pPr>
        <w:spacing w:after="0"/>
        <w:ind w:left="0"/>
        <w:jc w:val="left"/>
      </w:pPr>
      <w:r>
        <w:rPr>
          <w:rFonts w:ascii="Times New Roman"/>
          <w:b/>
          <w:i w:val="false"/>
          <w:color w:val="000000"/>
        </w:rPr>
        <w:t xml:space="preserve"> Үлгі жарғы негізінде қызметін жүзеге асыратын акционерлік</w:t>
      </w:r>
      <w:r>
        <w:br/>
      </w:r>
      <w:r>
        <w:rPr>
          <w:rFonts w:ascii="Times New Roman"/>
          <w:b/>
          <w:i w:val="false"/>
          <w:color w:val="000000"/>
        </w:rPr>
        <w:t>қоғамды мемлекеттік қайта тіркеу туралы</w:t>
      </w:r>
      <w:r>
        <w:br/>
      </w:r>
      <w:r>
        <w:rPr>
          <w:rFonts w:ascii="Times New Roman"/>
          <w:b/>
          <w:i w:val="false"/>
          <w:color w:val="000000"/>
        </w:rPr>
        <w:t>өтініш</w:t>
      </w:r>
    </w:p>
    <w:p>
      <w:pPr>
        <w:spacing w:after="0"/>
        <w:ind w:left="0"/>
        <w:jc w:val="both"/>
      </w:pPr>
      <w:r>
        <w:rPr>
          <w:rFonts w:ascii="Times New Roman"/>
          <w:b w:val="false"/>
          <w:i w:val="false"/>
          <w:color w:val="000000"/>
          <w:sz w:val="28"/>
        </w:rPr>
        <w:t xml:space="preserve">
      1. Акционерлік қоғамның атауы 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2. Бизнес-сәйкестендіру нөмірі (БСН)______________________________ </w:t>
      </w:r>
    </w:p>
    <w:p>
      <w:pPr>
        <w:spacing w:after="0"/>
        <w:ind w:left="0"/>
        <w:jc w:val="both"/>
      </w:pPr>
      <w:r>
        <w:rPr>
          <w:rFonts w:ascii="Times New Roman"/>
          <w:b w:val="false"/>
          <w:i w:val="false"/>
          <w:color w:val="000000"/>
          <w:sz w:val="28"/>
        </w:rPr>
        <w:t xml:space="preserve">
      3. Құрамында шетел инвесторларының қатысуы (тиісті ұяшықта х түрінде көрсетіңіз): </w:t>
      </w:r>
    </w:p>
    <w:p>
      <w:pPr>
        <w:spacing w:after="0"/>
        <w:ind w:left="0"/>
        <w:jc w:val="both"/>
      </w:pPr>
      <w:r>
        <w:rPr>
          <w:rFonts w:ascii="Times New Roman"/>
          <w:b w:val="false"/>
          <w:i w:val="false"/>
          <w:color w:val="000000"/>
          <w:sz w:val="28"/>
        </w:rPr>
        <w:t xml:space="preserve">
      1) иә _________________     2) жоқ _______________________ </w:t>
      </w:r>
    </w:p>
    <w:p>
      <w:pPr>
        <w:spacing w:after="0"/>
        <w:ind w:left="0"/>
        <w:jc w:val="both"/>
      </w:pPr>
      <w:r>
        <w:rPr>
          <w:rFonts w:ascii="Times New Roman"/>
          <w:b w:val="false"/>
          <w:i w:val="false"/>
          <w:color w:val="000000"/>
          <w:sz w:val="28"/>
        </w:rPr>
        <w:t xml:space="preserve">
      4. Заңды тұлға еншілес ұйым болып табылады (тиісті ұяшықта х түрінде көрсетіңіз): </w:t>
      </w:r>
    </w:p>
    <w:p>
      <w:pPr>
        <w:spacing w:after="0"/>
        <w:ind w:left="0"/>
        <w:jc w:val="both"/>
      </w:pPr>
      <w:r>
        <w:rPr>
          <w:rFonts w:ascii="Times New Roman"/>
          <w:b w:val="false"/>
          <w:i w:val="false"/>
          <w:color w:val="000000"/>
          <w:sz w:val="28"/>
        </w:rPr>
        <w:t xml:space="preserve">
      1) иә _________________     2) жоқ _______________________ </w:t>
      </w:r>
    </w:p>
    <w:p>
      <w:pPr>
        <w:spacing w:after="0"/>
        <w:ind w:left="0"/>
        <w:jc w:val="both"/>
      </w:pPr>
      <w:r>
        <w:rPr>
          <w:rFonts w:ascii="Times New Roman"/>
          <w:b w:val="false"/>
          <w:i w:val="false"/>
          <w:color w:val="000000"/>
          <w:sz w:val="28"/>
        </w:rPr>
        <w:t xml:space="preserve">
      5. Акционерлік қоғамның мекен-жайы </w:t>
      </w:r>
    </w:p>
    <w:p>
      <w:pPr>
        <w:spacing w:after="0"/>
        <w:ind w:left="0"/>
        <w:jc w:val="both"/>
      </w:pPr>
      <w:r>
        <w:rPr>
          <w:rFonts w:ascii="Times New Roman"/>
          <w:b w:val="false"/>
          <w:i w:val="false"/>
          <w:color w:val="000000"/>
          <w:sz w:val="28"/>
        </w:rPr>
        <w:t xml:space="preserve">
      Почта индексі: ________________ Облыс: ___________________________ </w:t>
      </w:r>
    </w:p>
    <w:p>
      <w:pPr>
        <w:spacing w:after="0"/>
        <w:ind w:left="0"/>
        <w:jc w:val="both"/>
      </w:pPr>
      <w:r>
        <w:rPr>
          <w:rFonts w:ascii="Times New Roman"/>
          <w:b w:val="false"/>
          <w:i w:val="false"/>
          <w:color w:val="000000"/>
          <w:sz w:val="28"/>
        </w:rPr>
        <w:t xml:space="preserve">
      Қала, аудан, қаладағы ауданы: ____________________________________ </w:t>
      </w:r>
    </w:p>
    <w:p>
      <w:pPr>
        <w:spacing w:after="0"/>
        <w:ind w:left="0"/>
        <w:jc w:val="both"/>
      </w:pPr>
      <w:r>
        <w:rPr>
          <w:rFonts w:ascii="Times New Roman"/>
          <w:b w:val="false"/>
          <w:i w:val="false"/>
          <w:color w:val="000000"/>
          <w:sz w:val="28"/>
        </w:rPr>
        <w:t xml:space="preserve">
      Елді мекен: ______________________________________________________ </w:t>
      </w:r>
    </w:p>
    <w:p>
      <w:pPr>
        <w:spacing w:after="0"/>
        <w:ind w:left="0"/>
        <w:jc w:val="both"/>
      </w:pPr>
      <w:r>
        <w:rPr>
          <w:rFonts w:ascii="Times New Roman"/>
          <w:b w:val="false"/>
          <w:i w:val="false"/>
          <w:color w:val="000000"/>
          <w:sz w:val="28"/>
        </w:rPr>
        <w:t xml:space="preserve">
      Көше, ықшамаудан, махалла, тұйық көше, даңғыл: ___________________ </w:t>
      </w:r>
    </w:p>
    <w:p>
      <w:pPr>
        <w:spacing w:after="0"/>
        <w:ind w:left="0"/>
        <w:jc w:val="both"/>
      </w:pPr>
      <w:r>
        <w:rPr>
          <w:rFonts w:ascii="Times New Roman"/>
          <w:b w:val="false"/>
          <w:i w:val="false"/>
          <w:color w:val="000000"/>
          <w:sz w:val="28"/>
        </w:rPr>
        <w:t xml:space="preserve">
      Үйдің нөмірі: ____ пәтер, бөлме: ____ телефон нөмірі (факс)_______ </w:t>
      </w:r>
    </w:p>
    <w:p>
      <w:pPr>
        <w:spacing w:after="0"/>
        <w:ind w:left="0"/>
        <w:jc w:val="both"/>
      </w:pPr>
      <w:r>
        <w:rPr>
          <w:rFonts w:ascii="Times New Roman"/>
          <w:b w:val="false"/>
          <w:i w:val="false"/>
          <w:color w:val="000000"/>
          <w:sz w:val="28"/>
        </w:rPr>
        <w:t xml:space="preserve">
      6. Басшының Т.А.Ә. _______________________________________________ </w:t>
      </w:r>
    </w:p>
    <w:p>
      <w:pPr>
        <w:spacing w:after="0"/>
        <w:ind w:left="0"/>
        <w:jc w:val="both"/>
      </w:pPr>
      <w:r>
        <w:rPr>
          <w:rFonts w:ascii="Times New Roman"/>
          <w:b w:val="false"/>
          <w:i w:val="false"/>
          <w:color w:val="000000"/>
          <w:sz w:val="28"/>
        </w:rPr>
        <w:t xml:space="preserve">
      7. Экономикалық қызметінің негізгі түрінің кодын көрсетіңіз: _____ </w:t>
      </w:r>
    </w:p>
    <w:p>
      <w:pPr>
        <w:spacing w:after="0"/>
        <w:ind w:left="0"/>
        <w:jc w:val="both"/>
      </w:pPr>
      <w:r>
        <w:rPr>
          <w:rFonts w:ascii="Times New Roman"/>
          <w:b w:val="false"/>
          <w:i w:val="false"/>
          <w:color w:val="000000"/>
          <w:sz w:val="28"/>
        </w:rPr>
        <w:t xml:space="preserve">
      8. Жарғылық капиталдың мөлшері ___________________________________ </w:t>
      </w:r>
    </w:p>
    <w:p>
      <w:pPr>
        <w:spacing w:after="0"/>
        <w:ind w:left="0"/>
        <w:jc w:val="both"/>
      </w:pPr>
      <w:r>
        <w:rPr>
          <w:rFonts w:ascii="Times New Roman"/>
          <w:b w:val="false"/>
          <w:i w:val="false"/>
          <w:color w:val="000000"/>
          <w:sz w:val="28"/>
        </w:rPr>
        <w:t xml:space="preserve">
      9. Құрылтайшылардың құрамы және мөлшері (тиісті ұяшықта х түрінде </w:t>
      </w:r>
    </w:p>
    <w:p>
      <w:pPr>
        <w:spacing w:after="0"/>
        <w:ind w:left="0"/>
        <w:jc w:val="both"/>
      </w:pPr>
      <w:r>
        <w:rPr>
          <w:rFonts w:ascii="Times New Roman"/>
          <w:b w:val="false"/>
          <w:i w:val="false"/>
          <w:color w:val="000000"/>
          <w:sz w:val="28"/>
        </w:rPr>
        <w:t xml:space="preserve">
      көрсетіңіз, мөлшері сан түрінде): </w:t>
      </w:r>
    </w:p>
    <w:p>
      <w:pPr>
        <w:spacing w:after="0"/>
        <w:ind w:left="0"/>
        <w:jc w:val="both"/>
      </w:pPr>
      <w:r>
        <w:rPr>
          <w:rFonts w:ascii="Times New Roman"/>
          <w:b w:val="false"/>
          <w:i w:val="false"/>
          <w:color w:val="000000"/>
          <w:sz w:val="28"/>
        </w:rPr>
        <w:t xml:space="preserve">
      1) заңды тұлға ______________  2) жеке тұлға _____________________ </w:t>
      </w:r>
    </w:p>
    <w:p>
      <w:pPr>
        <w:spacing w:after="0"/>
        <w:ind w:left="0"/>
        <w:jc w:val="both"/>
      </w:pPr>
      <w:r>
        <w:rPr>
          <w:rFonts w:ascii="Times New Roman"/>
          <w:b w:val="false"/>
          <w:i w:val="false"/>
          <w:color w:val="000000"/>
          <w:sz w:val="28"/>
        </w:rPr>
        <w:t xml:space="preserve">
      10. Артықшылығы бар акциялар бойынша дивидендтің кепіл мөлшерін </w:t>
      </w:r>
    </w:p>
    <w:p>
      <w:pPr>
        <w:spacing w:after="0"/>
        <w:ind w:left="0"/>
        <w:jc w:val="both"/>
      </w:pPr>
      <w:r>
        <w:rPr>
          <w:rFonts w:ascii="Times New Roman"/>
          <w:b w:val="false"/>
          <w:i w:val="false"/>
          <w:color w:val="000000"/>
          <w:sz w:val="28"/>
        </w:rPr>
        <w:t xml:space="preserve">
      көрсетіңіз: 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(бекітілген көрсеткіште немесе оның мәні қол жетімді және жүйелі болған жағдайда қандай да болса көрсеткішке қатысты қайта есептелген) </w:t>
      </w:r>
    </w:p>
    <w:p>
      <w:pPr>
        <w:spacing w:after="0"/>
        <w:ind w:left="0"/>
        <w:jc w:val="both"/>
      </w:pPr>
      <w:r>
        <w:rPr>
          <w:rFonts w:ascii="Times New Roman"/>
          <w:b w:val="false"/>
          <w:i w:val="false"/>
          <w:color w:val="000000"/>
          <w:sz w:val="28"/>
        </w:rPr>
        <w:t xml:space="preserve">
      11. Артықшылығы бар акциялар бойынша дивидендтерді төлеу кезеңділігін көрсетіңіз: ______________________________________________________ </w:t>
      </w:r>
    </w:p>
    <w:p>
      <w:pPr>
        <w:spacing w:after="0"/>
        <w:ind w:left="0"/>
        <w:jc w:val="both"/>
      </w:pPr>
      <w:r>
        <w:rPr>
          <w:rFonts w:ascii="Times New Roman"/>
          <w:b w:val="false"/>
          <w:i w:val="false"/>
          <w:color w:val="000000"/>
          <w:sz w:val="28"/>
        </w:rPr>
        <w:t xml:space="preserve">
      12. Міндетті жариялауға жататын ақпаратты басып шығару үшін қолданатын бұқаралық ақпарат құралдарын көрсетіңіз: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13. Қоғамның директорлар кеңесі мүшелерінің саны _________________ </w:t>
      </w:r>
    </w:p>
    <w:p>
      <w:pPr>
        <w:spacing w:after="0"/>
        <w:ind w:left="0"/>
        <w:jc w:val="both"/>
      </w:pPr>
      <w:r>
        <w:rPr>
          <w:rFonts w:ascii="Times New Roman"/>
          <w:b w:val="false"/>
          <w:i w:val="false"/>
          <w:color w:val="000000"/>
          <w:sz w:val="28"/>
        </w:rPr>
        <w:t xml:space="preserve">
      14. Қоғамды басқару мүшелерінің саны _____________________________ </w:t>
      </w:r>
    </w:p>
    <w:p>
      <w:pPr>
        <w:spacing w:after="0"/>
        <w:ind w:left="0"/>
        <w:jc w:val="both"/>
      </w:pPr>
      <w:r>
        <w:rPr>
          <w:rFonts w:ascii="Times New Roman"/>
          <w:b w:val="false"/>
          <w:i w:val="false"/>
          <w:color w:val="000000"/>
          <w:sz w:val="28"/>
        </w:rPr>
        <w:t xml:space="preserve">
      15. Жұмыспен қамтылатын адамдардың күтілетін саны (шамамен) ______ </w:t>
      </w:r>
    </w:p>
    <w:p>
      <w:pPr>
        <w:spacing w:after="0"/>
        <w:ind w:left="0"/>
        <w:jc w:val="both"/>
      </w:pPr>
      <w:r>
        <w:rPr>
          <w:rFonts w:ascii="Times New Roman"/>
          <w:b w:val="false"/>
          <w:i w:val="false"/>
          <w:color w:val="000000"/>
          <w:sz w:val="28"/>
        </w:rPr>
        <w:t xml:space="preserve">
      16. Жеке кәсіпкерлік субъектісі (тиісті ұяшықта х түрінде </w:t>
      </w:r>
    </w:p>
    <w:p>
      <w:pPr>
        <w:spacing w:after="0"/>
        <w:ind w:left="0"/>
        <w:jc w:val="both"/>
      </w:pPr>
      <w:r>
        <w:rPr>
          <w:rFonts w:ascii="Times New Roman"/>
          <w:b w:val="false"/>
          <w:i w:val="false"/>
          <w:color w:val="000000"/>
          <w:sz w:val="28"/>
        </w:rPr>
        <w:t xml:space="preserve">
      көрсетіңіз): </w:t>
      </w:r>
    </w:p>
    <w:p>
      <w:pPr>
        <w:spacing w:after="0"/>
        <w:ind w:left="0"/>
        <w:jc w:val="both"/>
      </w:pPr>
      <w:r>
        <w:rPr>
          <w:rFonts w:ascii="Times New Roman"/>
          <w:b w:val="false"/>
          <w:i w:val="false"/>
          <w:color w:val="000000"/>
          <w:sz w:val="28"/>
        </w:rPr>
        <w:t xml:space="preserve">
      1) орта кәсіпкерлік субъектісі ____ 2) ірі бизнес субъектісі _____ </w:t>
      </w:r>
    </w:p>
    <w:p>
      <w:pPr>
        <w:spacing w:after="0"/>
        <w:ind w:left="0"/>
        <w:jc w:val="both"/>
      </w:pPr>
      <w:r>
        <w:rPr>
          <w:rFonts w:ascii="Times New Roman"/>
          <w:b w:val="false"/>
          <w:i w:val="false"/>
          <w:color w:val="000000"/>
          <w:sz w:val="28"/>
        </w:rPr>
        <w:t xml:space="preserve">
      17. Заңды тұлғаның құрылуына қайта ұйымдастыру негіз болды (тиісті </w:t>
      </w:r>
    </w:p>
    <w:p>
      <w:pPr>
        <w:spacing w:after="0"/>
        <w:ind w:left="0"/>
        <w:jc w:val="both"/>
      </w:pPr>
      <w:r>
        <w:rPr>
          <w:rFonts w:ascii="Times New Roman"/>
          <w:b w:val="false"/>
          <w:i w:val="false"/>
          <w:color w:val="000000"/>
          <w:sz w:val="28"/>
        </w:rPr>
        <w:t xml:space="preserve">
      ұяшықта х түрінде көрсетіңіз): </w:t>
      </w:r>
    </w:p>
    <w:p>
      <w:pPr>
        <w:spacing w:after="0"/>
        <w:ind w:left="0"/>
        <w:jc w:val="both"/>
      </w:pPr>
      <w:r>
        <w:rPr>
          <w:rFonts w:ascii="Times New Roman"/>
          <w:b w:val="false"/>
          <w:i w:val="false"/>
          <w:color w:val="000000"/>
          <w:sz w:val="28"/>
        </w:rPr>
        <w:t xml:space="preserve">
      1) қайта құру ___________________  2) қосылу _____________________ </w:t>
      </w:r>
    </w:p>
    <w:p>
      <w:pPr>
        <w:spacing w:after="0"/>
        <w:ind w:left="0"/>
        <w:jc w:val="both"/>
      </w:pPr>
      <w:r>
        <w:rPr>
          <w:rFonts w:ascii="Times New Roman"/>
          <w:b w:val="false"/>
          <w:i w:val="false"/>
          <w:color w:val="000000"/>
          <w:sz w:val="28"/>
        </w:rPr>
        <w:t xml:space="preserve">
      3) бөлініп шығу __________________ 4) бөліну _____________________ </w:t>
      </w:r>
    </w:p>
    <w:p>
      <w:pPr>
        <w:spacing w:after="0"/>
        <w:ind w:left="0"/>
        <w:jc w:val="both"/>
      </w:pPr>
      <w:r>
        <w:rPr>
          <w:rFonts w:ascii="Times New Roman"/>
          <w:b w:val="false"/>
          <w:i w:val="false"/>
          <w:color w:val="000000"/>
          <w:sz w:val="28"/>
        </w:rPr>
        <w:t xml:space="preserve">
      18. Қайта құруға қатысатын заңды тұлғалардың мөлшері _____________ </w:t>
      </w:r>
    </w:p>
    <w:p>
      <w:pPr>
        <w:spacing w:after="0"/>
        <w:ind w:left="0"/>
        <w:jc w:val="both"/>
      </w:pPr>
      <w:r>
        <w:rPr>
          <w:rFonts w:ascii="Times New Roman"/>
          <w:b w:val="false"/>
          <w:i w:val="false"/>
          <w:color w:val="000000"/>
          <w:sz w:val="28"/>
        </w:rPr>
        <w:t xml:space="preserve">
      19. Қайта құрылған жағдайда келесі мәліметтерді көрсету керек: </w:t>
      </w:r>
    </w:p>
    <w:p>
      <w:pPr>
        <w:spacing w:after="0"/>
        <w:ind w:left="0"/>
        <w:jc w:val="both"/>
      </w:pPr>
      <w:r>
        <w:rPr>
          <w:rFonts w:ascii="Times New Roman"/>
          <w:b w:val="false"/>
          <w:i w:val="false"/>
          <w:color w:val="000000"/>
          <w:sz w:val="28"/>
        </w:rPr>
        <w:t xml:space="preserve">
      Заңды тұлғаның бұрынғы атауы _____________________________________ </w:t>
      </w:r>
    </w:p>
    <w:p>
      <w:pPr>
        <w:spacing w:after="0"/>
        <w:ind w:left="0"/>
        <w:jc w:val="both"/>
      </w:pPr>
      <w:r>
        <w:rPr>
          <w:rFonts w:ascii="Times New Roman"/>
          <w:b w:val="false"/>
          <w:i w:val="false"/>
          <w:color w:val="000000"/>
          <w:sz w:val="28"/>
        </w:rPr>
        <w:t xml:space="preserve">
      Тіркеу нөмірі __________ Бизнес-сәйкестендіру нөмірі (БСН)________ </w:t>
      </w:r>
    </w:p>
    <w:p>
      <w:pPr>
        <w:spacing w:after="0"/>
        <w:ind w:left="0"/>
        <w:jc w:val="both"/>
      </w:pPr>
      <w:r>
        <w:rPr>
          <w:rFonts w:ascii="Times New Roman"/>
          <w:b w:val="false"/>
          <w:i w:val="false"/>
          <w:color w:val="000000"/>
          <w:sz w:val="28"/>
        </w:rPr>
        <w:t xml:space="preserve">
      ҚҰЖЖ коды _________________________ СТТН _________________________ </w:t>
      </w:r>
    </w:p>
    <w:p>
      <w:pPr>
        <w:spacing w:after="0"/>
        <w:ind w:left="0"/>
        <w:jc w:val="both"/>
      </w:pPr>
      <w:r>
        <w:rPr>
          <w:rFonts w:ascii="Times New Roman"/>
          <w:b w:val="false"/>
          <w:i w:val="false"/>
          <w:color w:val="000000"/>
          <w:sz w:val="28"/>
        </w:rPr>
        <w:t xml:space="preserve">
      20. Қосылған жағдайда келесі мәліметтерді көрсету керек: </w:t>
      </w:r>
    </w:p>
    <w:p>
      <w:pPr>
        <w:spacing w:after="0"/>
        <w:ind w:left="0"/>
        <w:jc w:val="both"/>
      </w:pPr>
      <w:r>
        <w:rPr>
          <w:rFonts w:ascii="Times New Roman"/>
          <w:b w:val="false"/>
          <w:i w:val="false"/>
          <w:color w:val="000000"/>
          <w:sz w:val="28"/>
        </w:rPr>
        <w:t xml:space="preserve">
      Бірігуге қатысатын заңды тұлғалардың атауы </w:t>
      </w:r>
    </w:p>
    <w:p>
      <w:pPr>
        <w:spacing w:after="0"/>
        <w:ind w:left="0"/>
        <w:jc w:val="both"/>
      </w:pPr>
      <w:r>
        <w:rPr>
          <w:rFonts w:ascii="Times New Roman"/>
          <w:b w:val="false"/>
          <w:i w:val="false"/>
          <w:color w:val="000000"/>
          <w:sz w:val="28"/>
        </w:rPr>
        <w:t xml:space="preserve">
      Тіркеу нөмірі __________ Бизнес-сәйкестендіру нөмірі (БСН)________ </w:t>
      </w:r>
    </w:p>
    <w:p>
      <w:pPr>
        <w:spacing w:after="0"/>
        <w:ind w:left="0"/>
        <w:jc w:val="both"/>
      </w:pPr>
      <w:r>
        <w:rPr>
          <w:rFonts w:ascii="Times New Roman"/>
          <w:b w:val="false"/>
          <w:i w:val="false"/>
          <w:color w:val="000000"/>
          <w:sz w:val="28"/>
        </w:rPr>
        <w:t xml:space="preserve">
      ҚҰЖЖ коды _________________________ СТТН _________________________ </w:t>
      </w:r>
    </w:p>
    <w:p>
      <w:pPr>
        <w:spacing w:after="0"/>
        <w:ind w:left="0"/>
        <w:jc w:val="both"/>
      </w:pPr>
      <w:r>
        <w:rPr>
          <w:rFonts w:ascii="Times New Roman"/>
          <w:b w:val="false"/>
          <w:i w:val="false"/>
          <w:color w:val="000000"/>
          <w:sz w:val="28"/>
        </w:rPr>
        <w:t xml:space="preserve">
      21. Бөлініп шығу жағдайында келесі мәліметтерді көрсету керек: </w:t>
      </w:r>
    </w:p>
    <w:p>
      <w:pPr>
        <w:spacing w:after="0"/>
        <w:ind w:left="0"/>
        <w:jc w:val="both"/>
      </w:pPr>
      <w:r>
        <w:rPr>
          <w:rFonts w:ascii="Times New Roman"/>
          <w:b w:val="false"/>
          <w:i w:val="false"/>
          <w:color w:val="000000"/>
          <w:sz w:val="28"/>
        </w:rPr>
        <w:t xml:space="preserve">
      Бөлініп шыққан жаңа заңды тұлғаның атауы 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Тіркеу нөмірі __________ Бизнес-сәйкестендіру нөмірі (БСН)________ </w:t>
      </w:r>
    </w:p>
    <w:p>
      <w:pPr>
        <w:spacing w:after="0"/>
        <w:ind w:left="0"/>
        <w:jc w:val="both"/>
      </w:pPr>
      <w:r>
        <w:rPr>
          <w:rFonts w:ascii="Times New Roman"/>
          <w:b w:val="false"/>
          <w:i w:val="false"/>
          <w:color w:val="000000"/>
          <w:sz w:val="28"/>
        </w:rPr>
        <w:t xml:space="preserve">
      ҚҰЖЖ коды _________________________ СТТН _________________________ </w:t>
      </w:r>
    </w:p>
    <w:p>
      <w:pPr>
        <w:spacing w:after="0"/>
        <w:ind w:left="0"/>
        <w:jc w:val="both"/>
      </w:pPr>
      <w:r>
        <w:rPr>
          <w:rFonts w:ascii="Times New Roman"/>
          <w:b w:val="false"/>
          <w:i w:val="false"/>
          <w:color w:val="000000"/>
          <w:sz w:val="28"/>
        </w:rPr>
        <w:t xml:space="preserve">
      22. Бөлінген жағдайда келесі мәліметтерді көрсету керек: </w:t>
      </w:r>
    </w:p>
    <w:p>
      <w:pPr>
        <w:spacing w:after="0"/>
        <w:ind w:left="0"/>
        <w:jc w:val="both"/>
      </w:pPr>
      <w:r>
        <w:rPr>
          <w:rFonts w:ascii="Times New Roman"/>
          <w:b w:val="false"/>
          <w:i w:val="false"/>
          <w:color w:val="000000"/>
          <w:sz w:val="28"/>
        </w:rPr>
        <w:t xml:space="preserve">
      Заңды тұлғаның негізінде құрылған заңды тұлғалардың атауы 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Тіркеу нөмірі __________ Бизнес-сәйкестендіру нөмірі (БСН)________ </w:t>
      </w:r>
    </w:p>
    <w:p>
      <w:pPr>
        <w:spacing w:after="0"/>
        <w:ind w:left="0"/>
        <w:jc w:val="both"/>
      </w:pPr>
      <w:r>
        <w:rPr>
          <w:rFonts w:ascii="Times New Roman"/>
          <w:b w:val="false"/>
          <w:i w:val="false"/>
          <w:color w:val="000000"/>
          <w:sz w:val="28"/>
        </w:rPr>
        <w:t xml:space="preserve">
      ҚҰЖЖ коды _________________________ СТТН _________________________ </w:t>
      </w:r>
    </w:p>
    <w:p>
      <w:pPr>
        <w:spacing w:after="0"/>
        <w:ind w:left="0"/>
        <w:jc w:val="both"/>
      </w:pPr>
      <w:r>
        <w:rPr>
          <w:rFonts w:ascii="Times New Roman"/>
          <w:b w:val="false"/>
          <w:i w:val="false"/>
          <w:color w:val="000000"/>
          <w:sz w:val="28"/>
        </w:rPr>
        <w:t xml:space="preserve">
      20  жылдың "____" ____________________ </w:t>
      </w:r>
    </w:p>
    <w:p>
      <w:pPr>
        <w:spacing w:after="0"/>
        <w:ind w:left="0"/>
        <w:jc w:val="both"/>
      </w:pPr>
      <w:r>
        <w:rPr>
          <w:rFonts w:ascii="Times New Roman"/>
          <w:b w:val="false"/>
          <w:i w:val="false"/>
          <w:color w:val="000000"/>
          <w:sz w:val="28"/>
        </w:rPr>
        <w:t xml:space="preserve">
      Өтінішке қоса тіркеледі: 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Басшының қолы және Т.А.Ә. </w:t>
      </w:r>
    </w:p>
    <w:p>
      <w:pPr>
        <w:spacing w:after="0"/>
        <w:ind w:left="0"/>
        <w:jc w:val="both"/>
      </w:pPr>
      <w:r>
        <w:rPr>
          <w:rFonts w:ascii="Times New Roman"/>
          <w:b w:val="false"/>
          <w:i w:val="false"/>
          <w:color w:val="000000"/>
          <w:sz w:val="28"/>
        </w:rPr>
        <w:t xml:space="preserve">
      Қолдың шынайылығы нотариалды бекітілген түрде болуы тиіс. </w:t>
      </w:r>
    </w:p>
    <w:p>
      <w:pPr>
        <w:spacing w:after="0"/>
        <w:ind w:left="0"/>
        <w:jc w:val="both"/>
      </w:pPr>
      <w:r>
        <w:rPr>
          <w:rFonts w:ascii="Times New Roman"/>
          <w:b w:val="false"/>
          <w:i w:val="false"/>
          <w:color w:val="000000"/>
          <w:sz w:val="28"/>
        </w:rPr>
        <w:t xml:space="preserve">
            Тіркеу органының мөрі үшін орын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Әділет Министрінің</w:t>
            </w:r>
            <w:r>
              <w:br/>
            </w:r>
            <w:r>
              <w:rPr>
                <w:rFonts w:ascii="Times New Roman"/>
                <w:b w:val="false"/>
                <w:i w:val="false"/>
                <w:color w:val="000000"/>
                <w:sz w:val="20"/>
              </w:rPr>
              <w:t>2008 жылғы 13 қазандағы N 273 бұйрығына</w:t>
            </w:r>
            <w:r>
              <w:br/>
            </w:r>
            <w:r>
              <w:rPr>
                <w:rFonts w:ascii="Times New Roman"/>
                <w:b w:val="false"/>
                <w:i w:val="false"/>
                <w:color w:val="000000"/>
                <w:sz w:val="20"/>
              </w:rPr>
              <w:t>27-қосымша</w:t>
            </w:r>
            <w:r>
              <w:br/>
            </w:r>
            <w:r>
              <w:rPr>
                <w:rFonts w:ascii="Times New Roman"/>
                <w:b w:val="false"/>
                <w:i w:val="false"/>
                <w:color w:val="000000"/>
                <w:sz w:val="20"/>
              </w:rPr>
              <w:t>Заңды тұлғаларды мемлекеттік</w:t>
            </w:r>
            <w:r>
              <w:br/>
            </w:r>
            <w:r>
              <w:rPr>
                <w:rFonts w:ascii="Times New Roman"/>
                <w:b w:val="false"/>
                <w:i w:val="false"/>
                <w:color w:val="000000"/>
                <w:sz w:val="20"/>
              </w:rPr>
              <w:t>Тіркеу және филиалдар мен өкілдіктерді</w:t>
            </w:r>
            <w:r>
              <w:br/>
            </w:r>
            <w:r>
              <w:rPr>
                <w:rFonts w:ascii="Times New Roman"/>
                <w:b w:val="false"/>
                <w:i w:val="false"/>
                <w:color w:val="000000"/>
                <w:sz w:val="20"/>
              </w:rPr>
              <w:t>есептік тіркеу бойынша Нұсқаулыққа</w:t>
            </w:r>
            <w:r>
              <w:br/>
            </w:r>
            <w:r>
              <w:rPr>
                <w:rFonts w:ascii="Times New Roman"/>
                <w:b w:val="false"/>
                <w:i w:val="false"/>
                <w:color w:val="000000"/>
                <w:sz w:val="20"/>
              </w:rPr>
              <w:t>39-қосымша</w:t>
            </w:r>
            <w:r>
              <w:br/>
            </w:r>
            <w:r>
              <w:rPr>
                <w:rFonts w:ascii="Times New Roman"/>
                <w:b w:val="false"/>
                <w:i w:val="false"/>
                <w:color w:val="000000"/>
                <w:sz w:val="20"/>
                <w:u w:val="single"/>
              </w:rPr>
              <w:t xml:space="preserve">Тіркеу органыны ң атауы </w:t>
            </w:r>
          </w:p>
        </w:tc>
      </w:tr>
    </w:tbl>
    <w:p>
      <w:pPr>
        <w:spacing w:after="0"/>
        <w:ind w:left="0"/>
        <w:jc w:val="left"/>
      </w:pPr>
      <w:r>
        <w:rPr>
          <w:rFonts w:ascii="Times New Roman"/>
          <w:b/>
          <w:i w:val="false"/>
          <w:color w:val="000000"/>
        </w:rPr>
        <w:t xml:space="preserve"> Үлгі жарғы негізінде қызметін жүзеге асыратын акционерлік</w:t>
      </w:r>
      <w:r>
        <w:br/>
      </w:r>
      <w:r>
        <w:rPr>
          <w:rFonts w:ascii="Times New Roman"/>
          <w:b/>
          <w:i w:val="false"/>
          <w:color w:val="000000"/>
        </w:rPr>
        <w:t>қоғамға енгізілген өзгертулер мен толықтыруларды</w:t>
      </w:r>
      <w:r>
        <w:br/>
      </w:r>
      <w:r>
        <w:rPr>
          <w:rFonts w:ascii="Times New Roman"/>
          <w:b/>
          <w:i w:val="false"/>
          <w:color w:val="000000"/>
        </w:rPr>
        <w:t>мемлекеттік тіркеу туралы</w:t>
      </w:r>
      <w:r>
        <w:br/>
      </w:r>
      <w:r>
        <w:rPr>
          <w:rFonts w:ascii="Times New Roman"/>
          <w:b/>
          <w:i w:val="false"/>
          <w:color w:val="000000"/>
        </w:rPr>
        <w:t>өтініш</w:t>
      </w:r>
    </w:p>
    <w:p>
      <w:pPr>
        <w:spacing w:after="0"/>
        <w:ind w:left="0"/>
        <w:jc w:val="both"/>
      </w:pPr>
      <w:r>
        <w:rPr>
          <w:rFonts w:ascii="Times New Roman"/>
          <w:b w:val="false"/>
          <w:i w:val="false"/>
          <w:color w:val="000000"/>
          <w:sz w:val="28"/>
        </w:rPr>
        <w:t xml:space="preserve">
      1. Акционерлік қоғамның атауы 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2. Бизнес–сәйкестендіру нөмірі (БСН)______________________________ </w:t>
      </w:r>
    </w:p>
    <w:p>
      <w:pPr>
        <w:spacing w:after="0"/>
        <w:ind w:left="0"/>
        <w:jc w:val="both"/>
      </w:pPr>
      <w:r>
        <w:rPr>
          <w:rFonts w:ascii="Times New Roman"/>
          <w:b w:val="false"/>
          <w:i w:val="false"/>
          <w:color w:val="000000"/>
          <w:sz w:val="28"/>
        </w:rPr>
        <w:t xml:space="preserve">
      3. Өзгертулер мен толықтырулар енгізудің негіздемесі 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4. Акционерлік қоғамның мекен-жайы </w:t>
      </w:r>
    </w:p>
    <w:p>
      <w:pPr>
        <w:spacing w:after="0"/>
        <w:ind w:left="0"/>
        <w:jc w:val="both"/>
      </w:pPr>
      <w:r>
        <w:rPr>
          <w:rFonts w:ascii="Times New Roman"/>
          <w:b w:val="false"/>
          <w:i w:val="false"/>
          <w:color w:val="000000"/>
          <w:sz w:val="28"/>
        </w:rPr>
        <w:t xml:space="preserve">
      Почта индексі: __________________ Облыс: _________________________ </w:t>
      </w:r>
    </w:p>
    <w:p>
      <w:pPr>
        <w:spacing w:after="0"/>
        <w:ind w:left="0"/>
        <w:jc w:val="both"/>
      </w:pPr>
      <w:r>
        <w:rPr>
          <w:rFonts w:ascii="Times New Roman"/>
          <w:b w:val="false"/>
          <w:i w:val="false"/>
          <w:color w:val="000000"/>
          <w:sz w:val="28"/>
        </w:rPr>
        <w:t xml:space="preserve">
      Қала, аудан, қаладағы ауданы: ____________________________________ </w:t>
      </w:r>
    </w:p>
    <w:p>
      <w:pPr>
        <w:spacing w:after="0"/>
        <w:ind w:left="0"/>
        <w:jc w:val="both"/>
      </w:pPr>
      <w:r>
        <w:rPr>
          <w:rFonts w:ascii="Times New Roman"/>
          <w:b w:val="false"/>
          <w:i w:val="false"/>
          <w:color w:val="000000"/>
          <w:sz w:val="28"/>
        </w:rPr>
        <w:t xml:space="preserve">
      Елді мекен: ______________________________________________________ </w:t>
      </w:r>
    </w:p>
    <w:p>
      <w:pPr>
        <w:spacing w:after="0"/>
        <w:ind w:left="0"/>
        <w:jc w:val="both"/>
      </w:pPr>
      <w:r>
        <w:rPr>
          <w:rFonts w:ascii="Times New Roman"/>
          <w:b w:val="false"/>
          <w:i w:val="false"/>
          <w:color w:val="000000"/>
          <w:sz w:val="28"/>
        </w:rPr>
        <w:t xml:space="preserve">
      Көше, ықшамаудан, махалла, тұйық көше, даңғыл: ___________________ </w:t>
      </w:r>
    </w:p>
    <w:p>
      <w:pPr>
        <w:spacing w:after="0"/>
        <w:ind w:left="0"/>
        <w:jc w:val="both"/>
      </w:pPr>
      <w:r>
        <w:rPr>
          <w:rFonts w:ascii="Times New Roman"/>
          <w:b w:val="false"/>
          <w:i w:val="false"/>
          <w:color w:val="000000"/>
          <w:sz w:val="28"/>
        </w:rPr>
        <w:t xml:space="preserve">
      Үйдің нөмірі: ____ пәтер, бөлме: ____ телефон нөмірі (факс) ______ </w:t>
      </w:r>
    </w:p>
    <w:p>
      <w:pPr>
        <w:spacing w:after="0"/>
        <w:ind w:left="0"/>
        <w:jc w:val="both"/>
      </w:pPr>
      <w:r>
        <w:rPr>
          <w:rFonts w:ascii="Times New Roman"/>
          <w:b w:val="false"/>
          <w:i w:val="false"/>
          <w:color w:val="000000"/>
          <w:sz w:val="28"/>
        </w:rPr>
        <w:t xml:space="preserve">
      5. Басшының Т.А.Ә. _______________________________________________ </w:t>
      </w:r>
    </w:p>
    <w:p>
      <w:pPr>
        <w:spacing w:after="0"/>
        <w:ind w:left="0"/>
        <w:jc w:val="both"/>
      </w:pPr>
      <w:r>
        <w:rPr>
          <w:rFonts w:ascii="Times New Roman"/>
          <w:b w:val="false"/>
          <w:i w:val="false"/>
          <w:color w:val="000000"/>
          <w:sz w:val="28"/>
        </w:rPr>
        <w:t xml:space="preserve">
      6. Экономикалық қызметінің екінші түрінің кодын көрсетіңіз: _____ </w:t>
      </w:r>
    </w:p>
    <w:p>
      <w:pPr>
        <w:spacing w:after="0"/>
        <w:ind w:left="0"/>
        <w:jc w:val="both"/>
      </w:pPr>
      <w:r>
        <w:rPr>
          <w:rFonts w:ascii="Times New Roman"/>
          <w:b w:val="false"/>
          <w:i w:val="false"/>
          <w:color w:val="000000"/>
          <w:sz w:val="28"/>
        </w:rPr>
        <w:t xml:space="preserve">
      7. Жарғылық капиталдың мөлшері ___________________________________ </w:t>
      </w:r>
    </w:p>
    <w:p>
      <w:pPr>
        <w:spacing w:after="0"/>
        <w:ind w:left="0"/>
        <w:jc w:val="both"/>
      </w:pPr>
      <w:r>
        <w:rPr>
          <w:rFonts w:ascii="Times New Roman"/>
          <w:b w:val="false"/>
          <w:i w:val="false"/>
          <w:color w:val="000000"/>
          <w:sz w:val="28"/>
        </w:rPr>
        <w:t xml:space="preserve">
      8. Құрылтайшылардың құрамы және мөлшері (тиісті ұ яшы қ та х т ү рінде </w:t>
      </w:r>
    </w:p>
    <w:p>
      <w:pPr>
        <w:spacing w:after="0"/>
        <w:ind w:left="0"/>
        <w:jc w:val="both"/>
      </w:pPr>
      <w:r>
        <w:rPr>
          <w:rFonts w:ascii="Times New Roman"/>
          <w:b w:val="false"/>
          <w:i w:val="false"/>
          <w:color w:val="000000"/>
          <w:sz w:val="28"/>
        </w:rPr>
        <w:t xml:space="preserve">
      к ө рсеті ң із, м ө лшері сан т ү рінде): </w:t>
      </w:r>
    </w:p>
    <w:p>
      <w:pPr>
        <w:spacing w:after="0"/>
        <w:ind w:left="0"/>
        <w:jc w:val="both"/>
      </w:pPr>
      <w:r>
        <w:rPr>
          <w:rFonts w:ascii="Times New Roman"/>
          <w:b w:val="false"/>
          <w:i w:val="false"/>
          <w:color w:val="000000"/>
          <w:sz w:val="28"/>
        </w:rPr>
        <w:t xml:space="preserve">
      1) заңды тұлға _____________   2) жеке тұлға _____________________ </w:t>
      </w:r>
    </w:p>
    <w:p>
      <w:pPr>
        <w:spacing w:after="0"/>
        <w:ind w:left="0"/>
        <w:jc w:val="both"/>
      </w:pPr>
      <w:r>
        <w:rPr>
          <w:rFonts w:ascii="Times New Roman"/>
          <w:b w:val="false"/>
          <w:i w:val="false"/>
          <w:color w:val="000000"/>
          <w:sz w:val="28"/>
        </w:rPr>
        <w:t xml:space="preserve">
      9. Артықшылығы бар акциялар бойынша дивидендтің кепіл мөлшерін көрсетіңіз: 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(бекітілген көрсеткіште немесе оның мәні қол жетімді және жүйелі </w:t>
      </w:r>
    </w:p>
    <w:p>
      <w:pPr>
        <w:spacing w:after="0"/>
        <w:ind w:left="0"/>
        <w:jc w:val="both"/>
      </w:pPr>
      <w:r>
        <w:rPr>
          <w:rFonts w:ascii="Times New Roman"/>
          <w:b w:val="false"/>
          <w:i w:val="false"/>
          <w:color w:val="000000"/>
          <w:sz w:val="28"/>
        </w:rPr>
        <w:t xml:space="preserve">
          болған жағдайда қандай да болса көрсеткішке қатысты қайта </w:t>
      </w:r>
    </w:p>
    <w:p>
      <w:pPr>
        <w:spacing w:after="0"/>
        <w:ind w:left="0"/>
        <w:jc w:val="both"/>
      </w:pPr>
      <w:r>
        <w:rPr>
          <w:rFonts w:ascii="Times New Roman"/>
          <w:b w:val="false"/>
          <w:i w:val="false"/>
          <w:color w:val="000000"/>
          <w:sz w:val="28"/>
        </w:rPr>
        <w:t xml:space="preserve">
                                  есептелген) </w:t>
      </w:r>
    </w:p>
    <w:p>
      <w:pPr>
        <w:spacing w:after="0"/>
        <w:ind w:left="0"/>
        <w:jc w:val="both"/>
      </w:pPr>
      <w:r>
        <w:rPr>
          <w:rFonts w:ascii="Times New Roman"/>
          <w:b w:val="false"/>
          <w:i w:val="false"/>
          <w:color w:val="000000"/>
          <w:sz w:val="28"/>
        </w:rPr>
        <w:t xml:space="preserve">
      10. Артықшылығы бар акциялар бойынша дивидендтерді төлеу кезеңділігін көрсетіңіз: 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11. Міндетті жариялауға жататын ақпаратты басып шығару үшін қолданатын бұқаралық ақпарат құралдарын көрсетіңіз: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12. Қоғамның директорлар кеңесі мүшелерінің саны _________________ </w:t>
      </w:r>
    </w:p>
    <w:p>
      <w:pPr>
        <w:spacing w:after="0"/>
        <w:ind w:left="0"/>
        <w:jc w:val="both"/>
      </w:pPr>
      <w:r>
        <w:rPr>
          <w:rFonts w:ascii="Times New Roman"/>
          <w:b w:val="false"/>
          <w:i w:val="false"/>
          <w:color w:val="000000"/>
          <w:sz w:val="28"/>
        </w:rPr>
        <w:t xml:space="preserve">
      13. Қоғамды басқару мүшелерінің саны _____________________________ </w:t>
      </w:r>
    </w:p>
    <w:p>
      <w:pPr>
        <w:spacing w:after="0"/>
        <w:ind w:left="0"/>
        <w:jc w:val="both"/>
      </w:pPr>
      <w:r>
        <w:rPr>
          <w:rFonts w:ascii="Times New Roman"/>
          <w:b w:val="false"/>
          <w:i w:val="false"/>
          <w:color w:val="000000"/>
          <w:sz w:val="28"/>
        </w:rPr>
        <w:t xml:space="preserve">
      14. Жұмыспен қамтылатын адамдардың күтілетін саны (шамамен) ______ </w:t>
      </w:r>
    </w:p>
    <w:p>
      <w:pPr>
        <w:spacing w:after="0"/>
        <w:ind w:left="0"/>
        <w:jc w:val="both"/>
      </w:pPr>
      <w:r>
        <w:rPr>
          <w:rFonts w:ascii="Times New Roman"/>
          <w:b w:val="false"/>
          <w:i w:val="false"/>
          <w:color w:val="000000"/>
          <w:sz w:val="28"/>
        </w:rPr>
        <w:t xml:space="preserve">
      15. Жеке кәсіпкерлік субъектісі (тиісті ұ яшы қ та х т ү рінде </w:t>
      </w:r>
    </w:p>
    <w:p>
      <w:pPr>
        <w:spacing w:after="0"/>
        <w:ind w:left="0"/>
        <w:jc w:val="both"/>
      </w:pPr>
      <w:r>
        <w:rPr>
          <w:rFonts w:ascii="Times New Roman"/>
          <w:b w:val="false"/>
          <w:i w:val="false"/>
          <w:color w:val="000000"/>
          <w:sz w:val="28"/>
        </w:rPr>
        <w:t xml:space="preserve">
      к ө рсеті ң із): </w:t>
      </w:r>
    </w:p>
    <w:p>
      <w:pPr>
        <w:spacing w:after="0"/>
        <w:ind w:left="0"/>
        <w:jc w:val="both"/>
      </w:pPr>
      <w:r>
        <w:rPr>
          <w:rFonts w:ascii="Times New Roman"/>
          <w:b w:val="false"/>
          <w:i w:val="false"/>
          <w:color w:val="000000"/>
          <w:sz w:val="28"/>
        </w:rPr>
        <w:t xml:space="preserve">
      1) орта кәсіпкерлік субъектісі _____ 2) ірі бизнес субъектісі_____ </w:t>
      </w:r>
    </w:p>
    <w:p>
      <w:pPr>
        <w:spacing w:after="0"/>
        <w:ind w:left="0"/>
        <w:jc w:val="both"/>
      </w:pPr>
      <w:r>
        <w:rPr>
          <w:rFonts w:ascii="Times New Roman"/>
          <w:b w:val="false"/>
          <w:i w:val="false"/>
          <w:color w:val="000000"/>
          <w:sz w:val="28"/>
        </w:rPr>
        <w:t xml:space="preserve">
      20  жылдың "____" ____________________ </w:t>
      </w:r>
    </w:p>
    <w:p>
      <w:pPr>
        <w:spacing w:after="0"/>
        <w:ind w:left="0"/>
        <w:jc w:val="both"/>
      </w:pPr>
      <w:r>
        <w:rPr>
          <w:rFonts w:ascii="Times New Roman"/>
          <w:b w:val="false"/>
          <w:i w:val="false"/>
          <w:color w:val="000000"/>
          <w:sz w:val="28"/>
        </w:rPr>
        <w:t xml:space="preserve">
      Өтінішке қоса тіркеледі: 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Басшының қолы және Т.А.Ә. </w:t>
      </w:r>
    </w:p>
    <w:p>
      <w:pPr>
        <w:spacing w:after="0"/>
        <w:ind w:left="0"/>
        <w:jc w:val="both"/>
      </w:pPr>
      <w:r>
        <w:rPr>
          <w:rFonts w:ascii="Times New Roman"/>
          <w:b w:val="false"/>
          <w:i w:val="false"/>
          <w:color w:val="000000"/>
          <w:sz w:val="28"/>
        </w:rPr>
        <w:t xml:space="preserve">
      Қолдың шынайылығы нотариалды бекітілген түрде болуы тиіс. </w:t>
      </w:r>
    </w:p>
    <w:p>
      <w:pPr>
        <w:spacing w:after="0"/>
        <w:ind w:left="0"/>
        <w:jc w:val="both"/>
      </w:pPr>
      <w:r>
        <w:rPr>
          <w:rFonts w:ascii="Times New Roman"/>
          <w:b w:val="false"/>
          <w:i w:val="false"/>
          <w:color w:val="000000"/>
          <w:sz w:val="28"/>
        </w:rPr>
        <w:t xml:space="preserve">
            Тіркеу органының мөрі үшін орын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Әділет Министрінің</w:t>
            </w:r>
            <w:r>
              <w:br/>
            </w:r>
            <w:r>
              <w:rPr>
                <w:rFonts w:ascii="Times New Roman"/>
                <w:b w:val="false"/>
                <w:i w:val="false"/>
                <w:color w:val="000000"/>
                <w:sz w:val="20"/>
              </w:rPr>
              <w:t>2008 жылғы 13 қазандағы N 273 бұйрығына</w:t>
            </w:r>
            <w:r>
              <w:br/>
            </w:r>
            <w:r>
              <w:rPr>
                <w:rFonts w:ascii="Times New Roman"/>
                <w:b w:val="false"/>
                <w:i w:val="false"/>
                <w:color w:val="000000"/>
                <w:sz w:val="20"/>
              </w:rPr>
              <w:t>28-қосымша</w:t>
            </w:r>
            <w:r>
              <w:br/>
            </w:r>
            <w:r>
              <w:rPr>
                <w:rFonts w:ascii="Times New Roman"/>
                <w:b w:val="false"/>
                <w:i w:val="false"/>
                <w:color w:val="000000"/>
                <w:sz w:val="20"/>
              </w:rPr>
              <w:t>Заңды тұлғаларды мемлекеттік</w:t>
            </w:r>
            <w:r>
              <w:br/>
            </w:r>
            <w:r>
              <w:rPr>
                <w:rFonts w:ascii="Times New Roman"/>
                <w:b w:val="false"/>
                <w:i w:val="false"/>
                <w:color w:val="000000"/>
                <w:sz w:val="20"/>
              </w:rPr>
              <w:t>Тіркеу және филиалдар мен өкілдіктерді</w:t>
            </w:r>
            <w:r>
              <w:br/>
            </w:r>
            <w:r>
              <w:rPr>
                <w:rFonts w:ascii="Times New Roman"/>
                <w:b w:val="false"/>
                <w:i w:val="false"/>
                <w:color w:val="000000"/>
                <w:sz w:val="20"/>
              </w:rPr>
              <w:t>есептік тіркеу бойынша Нұсқаулыққа</w:t>
            </w:r>
            <w:r>
              <w:br/>
            </w:r>
            <w:r>
              <w:rPr>
                <w:rFonts w:ascii="Times New Roman"/>
                <w:b w:val="false"/>
                <w:i w:val="false"/>
                <w:color w:val="000000"/>
                <w:sz w:val="20"/>
              </w:rPr>
              <w:t>40-қосымша</w:t>
            </w:r>
            <w:r>
              <w:br/>
            </w:r>
            <w:r>
              <w:rPr>
                <w:rFonts w:ascii="Times New Roman"/>
                <w:b w:val="false"/>
                <w:i w:val="false"/>
                <w:color w:val="000000"/>
                <w:sz w:val="20"/>
                <w:u w:val="single"/>
              </w:rPr>
              <w:t xml:space="preserve">Тіркеу органының атауы </w:t>
            </w:r>
          </w:p>
        </w:tc>
      </w:tr>
    </w:tbl>
    <w:p>
      <w:pPr>
        <w:spacing w:after="0"/>
        <w:ind w:left="0"/>
        <w:jc w:val="left"/>
      </w:pPr>
      <w:r>
        <w:rPr>
          <w:rFonts w:ascii="Times New Roman"/>
          <w:b/>
          <w:i w:val="false"/>
          <w:color w:val="000000"/>
        </w:rPr>
        <w:t xml:space="preserve"> Үлгі жарғы негізінде қызметін жүзеге асыратын акционерлік</w:t>
      </w:r>
      <w:r>
        <w:br/>
      </w:r>
      <w:r>
        <w:rPr>
          <w:rFonts w:ascii="Times New Roman"/>
          <w:b/>
          <w:i w:val="false"/>
          <w:color w:val="000000"/>
        </w:rPr>
        <w:t>қоғамға енгізілген өзгертулер мен толықтыруларды</w:t>
      </w:r>
      <w:r>
        <w:br/>
      </w:r>
      <w:r>
        <w:rPr>
          <w:rFonts w:ascii="Times New Roman"/>
          <w:b/>
          <w:i w:val="false"/>
          <w:color w:val="000000"/>
        </w:rPr>
        <w:t>мемлекеттік қайта тіркеу туралы</w:t>
      </w:r>
      <w:r>
        <w:br/>
      </w:r>
      <w:r>
        <w:rPr>
          <w:rFonts w:ascii="Times New Roman"/>
          <w:b/>
          <w:i w:val="false"/>
          <w:color w:val="000000"/>
        </w:rPr>
        <w:t>өтініш</w:t>
      </w:r>
    </w:p>
    <w:p>
      <w:pPr>
        <w:spacing w:after="0"/>
        <w:ind w:left="0"/>
        <w:jc w:val="both"/>
      </w:pPr>
      <w:r>
        <w:rPr>
          <w:rFonts w:ascii="Times New Roman"/>
          <w:b w:val="false"/>
          <w:i w:val="false"/>
          <w:color w:val="000000"/>
          <w:sz w:val="28"/>
        </w:rPr>
        <w:t xml:space="preserve">
      1. Акционерлік қоғамның атауы 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2. Бизнес–сәйкестендіру нөмірі (БСН)______________________________ </w:t>
      </w:r>
    </w:p>
    <w:p>
      <w:pPr>
        <w:spacing w:after="0"/>
        <w:ind w:left="0"/>
        <w:jc w:val="both"/>
      </w:pPr>
      <w:r>
        <w:rPr>
          <w:rFonts w:ascii="Times New Roman"/>
          <w:b w:val="false"/>
          <w:i w:val="false"/>
          <w:color w:val="000000"/>
          <w:sz w:val="28"/>
        </w:rPr>
        <w:t xml:space="preserve">
      3. Өзгертулер мен толықтырулар енгізудің негіздемесі 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4. Акционерлік қоғамның мекен-жайы </w:t>
      </w:r>
    </w:p>
    <w:p>
      <w:pPr>
        <w:spacing w:after="0"/>
        <w:ind w:left="0"/>
        <w:jc w:val="both"/>
      </w:pPr>
      <w:r>
        <w:rPr>
          <w:rFonts w:ascii="Times New Roman"/>
          <w:b w:val="false"/>
          <w:i w:val="false"/>
          <w:color w:val="000000"/>
          <w:sz w:val="28"/>
        </w:rPr>
        <w:t xml:space="preserve">
      Почта индексі: __________________ Облыс: _________________________ </w:t>
      </w:r>
    </w:p>
    <w:p>
      <w:pPr>
        <w:spacing w:after="0"/>
        <w:ind w:left="0"/>
        <w:jc w:val="both"/>
      </w:pPr>
      <w:r>
        <w:rPr>
          <w:rFonts w:ascii="Times New Roman"/>
          <w:b w:val="false"/>
          <w:i w:val="false"/>
          <w:color w:val="000000"/>
          <w:sz w:val="28"/>
        </w:rPr>
        <w:t xml:space="preserve">
      Қала, аудан, қаладағы ауданы: ____________________________________ </w:t>
      </w:r>
    </w:p>
    <w:p>
      <w:pPr>
        <w:spacing w:after="0"/>
        <w:ind w:left="0"/>
        <w:jc w:val="both"/>
      </w:pPr>
      <w:r>
        <w:rPr>
          <w:rFonts w:ascii="Times New Roman"/>
          <w:b w:val="false"/>
          <w:i w:val="false"/>
          <w:color w:val="000000"/>
          <w:sz w:val="28"/>
        </w:rPr>
        <w:t xml:space="preserve">
      Елді мекен: ______________________________________________________ </w:t>
      </w:r>
    </w:p>
    <w:p>
      <w:pPr>
        <w:spacing w:after="0"/>
        <w:ind w:left="0"/>
        <w:jc w:val="both"/>
      </w:pPr>
      <w:r>
        <w:rPr>
          <w:rFonts w:ascii="Times New Roman"/>
          <w:b w:val="false"/>
          <w:i w:val="false"/>
          <w:color w:val="000000"/>
          <w:sz w:val="28"/>
        </w:rPr>
        <w:t xml:space="preserve">
      Көше, ықшамаудан, махалла, тұйық көше, даңғыл: ___________________ </w:t>
      </w:r>
    </w:p>
    <w:p>
      <w:pPr>
        <w:spacing w:after="0"/>
        <w:ind w:left="0"/>
        <w:jc w:val="both"/>
      </w:pPr>
      <w:r>
        <w:rPr>
          <w:rFonts w:ascii="Times New Roman"/>
          <w:b w:val="false"/>
          <w:i w:val="false"/>
          <w:color w:val="000000"/>
          <w:sz w:val="28"/>
        </w:rPr>
        <w:t xml:space="preserve">
      Үйдің нөмірі: ____ пәтер, бөлме: ____ телефон нөмірі (факс) ______ </w:t>
      </w:r>
    </w:p>
    <w:p>
      <w:pPr>
        <w:spacing w:after="0"/>
        <w:ind w:left="0"/>
        <w:jc w:val="both"/>
      </w:pPr>
      <w:r>
        <w:rPr>
          <w:rFonts w:ascii="Times New Roman"/>
          <w:b w:val="false"/>
          <w:i w:val="false"/>
          <w:color w:val="000000"/>
          <w:sz w:val="28"/>
        </w:rPr>
        <w:t xml:space="preserve">
      5. Басшының Т.А.Ә. _______________________________________________ </w:t>
      </w:r>
    </w:p>
    <w:p>
      <w:pPr>
        <w:spacing w:after="0"/>
        <w:ind w:left="0"/>
        <w:jc w:val="both"/>
      </w:pPr>
      <w:r>
        <w:rPr>
          <w:rFonts w:ascii="Times New Roman"/>
          <w:b w:val="false"/>
          <w:i w:val="false"/>
          <w:color w:val="000000"/>
          <w:sz w:val="28"/>
        </w:rPr>
        <w:t xml:space="preserve">
      6. Экономикалық қызметінің екінші түрінің кодын көрсетіңіз: _____ </w:t>
      </w:r>
    </w:p>
    <w:p>
      <w:pPr>
        <w:spacing w:after="0"/>
        <w:ind w:left="0"/>
        <w:jc w:val="both"/>
      </w:pPr>
      <w:r>
        <w:rPr>
          <w:rFonts w:ascii="Times New Roman"/>
          <w:b w:val="false"/>
          <w:i w:val="false"/>
          <w:color w:val="000000"/>
          <w:sz w:val="28"/>
        </w:rPr>
        <w:t xml:space="preserve">
      7. Жарғылық капиталдың мөлшері ___________________________________ </w:t>
      </w:r>
    </w:p>
    <w:p>
      <w:pPr>
        <w:spacing w:after="0"/>
        <w:ind w:left="0"/>
        <w:jc w:val="both"/>
      </w:pPr>
      <w:r>
        <w:rPr>
          <w:rFonts w:ascii="Times New Roman"/>
          <w:b w:val="false"/>
          <w:i w:val="false"/>
          <w:color w:val="000000"/>
          <w:sz w:val="28"/>
        </w:rPr>
        <w:t xml:space="preserve">
      8. Құрылтайшылардың құрамы және мөлшері (тиісті ұяшықта х түрінде </w:t>
      </w:r>
    </w:p>
    <w:p>
      <w:pPr>
        <w:spacing w:after="0"/>
        <w:ind w:left="0"/>
        <w:jc w:val="both"/>
      </w:pPr>
      <w:r>
        <w:rPr>
          <w:rFonts w:ascii="Times New Roman"/>
          <w:b w:val="false"/>
          <w:i w:val="false"/>
          <w:color w:val="000000"/>
          <w:sz w:val="28"/>
        </w:rPr>
        <w:t xml:space="preserve">
      көрсетіңіз, мөлшері сан түрінде): </w:t>
      </w:r>
    </w:p>
    <w:p>
      <w:pPr>
        <w:spacing w:after="0"/>
        <w:ind w:left="0"/>
        <w:jc w:val="both"/>
      </w:pPr>
      <w:r>
        <w:rPr>
          <w:rFonts w:ascii="Times New Roman"/>
          <w:b w:val="false"/>
          <w:i w:val="false"/>
          <w:color w:val="000000"/>
          <w:sz w:val="28"/>
        </w:rPr>
        <w:t xml:space="preserve">
      1) заңды тұлға _____________   2) жеке тұлға _____________________ </w:t>
      </w:r>
    </w:p>
    <w:p>
      <w:pPr>
        <w:spacing w:after="0"/>
        <w:ind w:left="0"/>
        <w:jc w:val="both"/>
      </w:pPr>
      <w:r>
        <w:rPr>
          <w:rFonts w:ascii="Times New Roman"/>
          <w:b w:val="false"/>
          <w:i w:val="false"/>
          <w:color w:val="000000"/>
          <w:sz w:val="28"/>
        </w:rPr>
        <w:t xml:space="preserve">
      9. Артықшылығы бар акциялар бойынша дивидендтің кепіл мөлшерін көрсетіңіз: 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(бекітілген көрсеткіште немесе оның мәні қол жетімді және жүйелі </w:t>
      </w:r>
    </w:p>
    <w:p>
      <w:pPr>
        <w:spacing w:after="0"/>
        <w:ind w:left="0"/>
        <w:jc w:val="both"/>
      </w:pPr>
      <w:r>
        <w:rPr>
          <w:rFonts w:ascii="Times New Roman"/>
          <w:b w:val="false"/>
          <w:i w:val="false"/>
          <w:color w:val="000000"/>
          <w:sz w:val="28"/>
        </w:rPr>
        <w:t xml:space="preserve">
          болған жағдайда қандай да болса көрсеткішке қатысты қайта </w:t>
      </w:r>
    </w:p>
    <w:p>
      <w:pPr>
        <w:spacing w:after="0"/>
        <w:ind w:left="0"/>
        <w:jc w:val="both"/>
      </w:pPr>
      <w:r>
        <w:rPr>
          <w:rFonts w:ascii="Times New Roman"/>
          <w:b w:val="false"/>
          <w:i w:val="false"/>
          <w:color w:val="000000"/>
          <w:sz w:val="28"/>
        </w:rPr>
        <w:t xml:space="preserve">
                                  есептелген) </w:t>
      </w:r>
    </w:p>
    <w:p>
      <w:pPr>
        <w:spacing w:after="0"/>
        <w:ind w:left="0"/>
        <w:jc w:val="both"/>
      </w:pPr>
      <w:r>
        <w:rPr>
          <w:rFonts w:ascii="Times New Roman"/>
          <w:b w:val="false"/>
          <w:i w:val="false"/>
          <w:color w:val="000000"/>
          <w:sz w:val="28"/>
        </w:rPr>
        <w:t xml:space="preserve">
      10. Артықшылығы бар акциялар бойынша дивидендтерді төлеу кезеңділігін көрсетіңіз: 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11. Міндетті жариялауға жататын ақпаратты басып шығару үшін қолданатын бұқаралық ақпарат құралдарын көрсетіңіз: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12. Қоғамның директорлар кеңесі мүшелерінің саны _________________ </w:t>
      </w:r>
    </w:p>
    <w:p>
      <w:pPr>
        <w:spacing w:after="0"/>
        <w:ind w:left="0"/>
        <w:jc w:val="both"/>
      </w:pPr>
      <w:r>
        <w:rPr>
          <w:rFonts w:ascii="Times New Roman"/>
          <w:b w:val="false"/>
          <w:i w:val="false"/>
          <w:color w:val="000000"/>
          <w:sz w:val="28"/>
        </w:rPr>
        <w:t xml:space="preserve">
      13. Қоғамды басқару мүшелерінің саны _____________________________ </w:t>
      </w:r>
    </w:p>
    <w:p>
      <w:pPr>
        <w:spacing w:after="0"/>
        <w:ind w:left="0"/>
        <w:jc w:val="both"/>
      </w:pPr>
      <w:r>
        <w:rPr>
          <w:rFonts w:ascii="Times New Roman"/>
          <w:b w:val="false"/>
          <w:i w:val="false"/>
          <w:color w:val="000000"/>
          <w:sz w:val="28"/>
        </w:rPr>
        <w:t xml:space="preserve">
      14. Жұмыспен қамтылатын адамдардың күтілетін саны (шамамен) ______ </w:t>
      </w:r>
    </w:p>
    <w:p>
      <w:pPr>
        <w:spacing w:after="0"/>
        <w:ind w:left="0"/>
        <w:jc w:val="both"/>
      </w:pPr>
      <w:r>
        <w:rPr>
          <w:rFonts w:ascii="Times New Roman"/>
          <w:b w:val="false"/>
          <w:i w:val="false"/>
          <w:color w:val="000000"/>
          <w:sz w:val="28"/>
        </w:rPr>
        <w:t xml:space="preserve">
      15. Жеке кәсіпкерлік субъектісі (тиісті ұяшықта х түрінде </w:t>
      </w:r>
    </w:p>
    <w:p>
      <w:pPr>
        <w:spacing w:after="0"/>
        <w:ind w:left="0"/>
        <w:jc w:val="both"/>
      </w:pPr>
      <w:r>
        <w:rPr>
          <w:rFonts w:ascii="Times New Roman"/>
          <w:b w:val="false"/>
          <w:i w:val="false"/>
          <w:color w:val="000000"/>
          <w:sz w:val="28"/>
        </w:rPr>
        <w:t xml:space="preserve">
      көрсетіңіз): </w:t>
      </w:r>
    </w:p>
    <w:p>
      <w:pPr>
        <w:spacing w:after="0"/>
        <w:ind w:left="0"/>
        <w:jc w:val="both"/>
      </w:pPr>
      <w:r>
        <w:rPr>
          <w:rFonts w:ascii="Times New Roman"/>
          <w:b w:val="false"/>
          <w:i w:val="false"/>
          <w:color w:val="000000"/>
          <w:sz w:val="28"/>
        </w:rPr>
        <w:t xml:space="preserve">
      1) орта кәсіпкерлік субъектісі _____ 2) ірі бизнес субъектісі_____ </w:t>
      </w:r>
    </w:p>
    <w:p>
      <w:pPr>
        <w:spacing w:after="0"/>
        <w:ind w:left="0"/>
        <w:jc w:val="both"/>
      </w:pPr>
      <w:r>
        <w:rPr>
          <w:rFonts w:ascii="Times New Roman"/>
          <w:b w:val="false"/>
          <w:i w:val="false"/>
          <w:color w:val="000000"/>
          <w:sz w:val="28"/>
        </w:rPr>
        <w:t xml:space="preserve">
      20  жылдың "____" ____________________ </w:t>
      </w:r>
    </w:p>
    <w:p>
      <w:pPr>
        <w:spacing w:after="0"/>
        <w:ind w:left="0"/>
        <w:jc w:val="both"/>
      </w:pPr>
      <w:r>
        <w:rPr>
          <w:rFonts w:ascii="Times New Roman"/>
          <w:b w:val="false"/>
          <w:i w:val="false"/>
          <w:color w:val="000000"/>
          <w:sz w:val="28"/>
        </w:rPr>
        <w:t xml:space="preserve">
      Өтінішке қоса тіркеледі: 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Басшының қолы және Т.А.Ә. </w:t>
      </w:r>
    </w:p>
    <w:p>
      <w:pPr>
        <w:spacing w:after="0"/>
        <w:ind w:left="0"/>
        <w:jc w:val="both"/>
      </w:pPr>
      <w:r>
        <w:rPr>
          <w:rFonts w:ascii="Times New Roman"/>
          <w:b w:val="false"/>
          <w:i w:val="false"/>
          <w:color w:val="000000"/>
          <w:sz w:val="28"/>
        </w:rPr>
        <w:t xml:space="preserve">
      Қолдың шынайылығы нотариалды бекітілген түрде болуы тиіс. </w:t>
      </w:r>
    </w:p>
    <w:p>
      <w:pPr>
        <w:spacing w:after="0"/>
        <w:ind w:left="0"/>
        <w:jc w:val="both"/>
      </w:pPr>
      <w:r>
        <w:rPr>
          <w:rFonts w:ascii="Times New Roman"/>
          <w:b w:val="false"/>
          <w:i w:val="false"/>
          <w:color w:val="000000"/>
          <w:sz w:val="28"/>
        </w:rPr>
        <w:t xml:space="preserve">
            Тіркеу органының мөрі үшін орын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Әділет Министрінің</w:t>
            </w:r>
            <w:r>
              <w:br/>
            </w:r>
            <w:r>
              <w:rPr>
                <w:rFonts w:ascii="Times New Roman"/>
                <w:b w:val="false"/>
                <w:i w:val="false"/>
                <w:color w:val="000000"/>
                <w:sz w:val="20"/>
              </w:rPr>
              <w:t>2008 жылғы 13 қазандағы N 273 бұйрығына</w:t>
            </w:r>
            <w:r>
              <w:br/>
            </w:r>
            <w:r>
              <w:rPr>
                <w:rFonts w:ascii="Times New Roman"/>
                <w:b w:val="false"/>
                <w:i w:val="false"/>
                <w:color w:val="000000"/>
                <w:sz w:val="20"/>
              </w:rPr>
              <w:t>29-қосымша</w:t>
            </w:r>
            <w:r>
              <w:br/>
            </w:r>
            <w:r>
              <w:rPr>
                <w:rFonts w:ascii="Times New Roman"/>
                <w:b w:val="false"/>
                <w:i w:val="false"/>
                <w:color w:val="000000"/>
                <w:sz w:val="20"/>
              </w:rPr>
              <w:t>Заңды тұлғаларды мемлекеттік</w:t>
            </w:r>
            <w:r>
              <w:br/>
            </w:r>
            <w:r>
              <w:rPr>
                <w:rFonts w:ascii="Times New Roman"/>
                <w:b w:val="false"/>
                <w:i w:val="false"/>
                <w:color w:val="000000"/>
                <w:sz w:val="20"/>
              </w:rPr>
              <w:t>Тіркеу және филиалдар мен өкілдіктерді</w:t>
            </w:r>
            <w:r>
              <w:br/>
            </w:r>
            <w:r>
              <w:rPr>
                <w:rFonts w:ascii="Times New Roman"/>
                <w:b w:val="false"/>
                <w:i w:val="false"/>
                <w:color w:val="000000"/>
                <w:sz w:val="20"/>
              </w:rPr>
              <w:t>есептік тіркеу бойынша Нұсқаулыққа</w:t>
            </w:r>
            <w:r>
              <w:br/>
            </w:r>
            <w:r>
              <w:rPr>
                <w:rFonts w:ascii="Times New Roman"/>
                <w:b w:val="false"/>
                <w:i w:val="false"/>
                <w:color w:val="000000"/>
                <w:sz w:val="20"/>
              </w:rPr>
              <w:t>41-қосымша</w:t>
            </w:r>
            <w:r>
              <w:br/>
            </w:r>
            <w:r>
              <w:rPr>
                <w:rFonts w:ascii="Times New Roman"/>
                <w:b w:val="false"/>
                <w:i w:val="false"/>
                <w:color w:val="000000"/>
                <w:sz w:val="20"/>
                <w:u w:val="single"/>
              </w:rPr>
              <w:t xml:space="preserve">Тіркеу органыны ң атауы </w:t>
            </w:r>
          </w:p>
        </w:tc>
      </w:tr>
    </w:tbl>
    <w:p>
      <w:pPr>
        <w:spacing w:after="0"/>
        <w:ind w:left="0"/>
        <w:jc w:val="left"/>
      </w:pPr>
      <w:r>
        <w:rPr>
          <w:rFonts w:ascii="Times New Roman"/>
          <w:b/>
          <w:i w:val="false"/>
          <w:color w:val="000000"/>
        </w:rPr>
        <w:t xml:space="preserve"> Үлгі жарғы негізінде қызметін жүзеге асыратын өндірістік</w:t>
      </w:r>
      <w:r>
        <w:br/>
      </w:r>
      <w:r>
        <w:rPr>
          <w:rFonts w:ascii="Times New Roman"/>
          <w:b/>
          <w:i w:val="false"/>
          <w:color w:val="000000"/>
        </w:rPr>
        <w:t>кооперативті мемлекеттік тіркеу туралы</w:t>
      </w:r>
      <w:r>
        <w:br/>
      </w:r>
      <w:r>
        <w:rPr>
          <w:rFonts w:ascii="Times New Roman"/>
          <w:b/>
          <w:i w:val="false"/>
          <w:color w:val="000000"/>
        </w:rPr>
        <w:t>өтініш</w:t>
      </w:r>
    </w:p>
    <w:p>
      <w:pPr>
        <w:spacing w:after="0"/>
        <w:ind w:left="0"/>
        <w:jc w:val="both"/>
      </w:pPr>
      <w:r>
        <w:rPr>
          <w:rFonts w:ascii="Times New Roman"/>
          <w:b w:val="false"/>
          <w:i w:val="false"/>
          <w:color w:val="000000"/>
          <w:sz w:val="28"/>
        </w:rPr>
        <w:t xml:space="preserve">
      1. Өндірістік кооперативтің атауы 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2. Бизнес-сәйкестендіру нөмірі (БСН) _____________________________ </w:t>
      </w:r>
    </w:p>
    <w:p>
      <w:pPr>
        <w:spacing w:after="0"/>
        <w:ind w:left="0"/>
        <w:jc w:val="both"/>
      </w:pPr>
      <w:r>
        <w:rPr>
          <w:rFonts w:ascii="Times New Roman"/>
          <w:b w:val="false"/>
          <w:i w:val="false"/>
          <w:color w:val="000000"/>
          <w:sz w:val="28"/>
        </w:rPr>
        <w:t xml:space="preserve">
      3. Құрамында шетел инвесторларының қатысуы (тиісті ұ яшы қ та х т ү рінде к ө рсеті ң із): </w:t>
      </w:r>
    </w:p>
    <w:p>
      <w:pPr>
        <w:spacing w:after="0"/>
        <w:ind w:left="0"/>
        <w:jc w:val="both"/>
      </w:pPr>
      <w:r>
        <w:rPr>
          <w:rFonts w:ascii="Times New Roman"/>
          <w:b w:val="false"/>
          <w:i w:val="false"/>
          <w:color w:val="000000"/>
          <w:sz w:val="28"/>
        </w:rPr>
        <w:t xml:space="preserve">
      1) иә ________________  2) жоқ ___________________ </w:t>
      </w:r>
    </w:p>
    <w:p>
      <w:pPr>
        <w:spacing w:after="0"/>
        <w:ind w:left="0"/>
        <w:jc w:val="both"/>
      </w:pPr>
      <w:r>
        <w:rPr>
          <w:rFonts w:ascii="Times New Roman"/>
          <w:b w:val="false"/>
          <w:i w:val="false"/>
          <w:color w:val="000000"/>
          <w:sz w:val="28"/>
        </w:rPr>
        <w:t xml:space="preserve">
      4. Заңды тұлға еншілес ұйым болып табылады (тиісті ұ яшы қ та х т ү рінде к ө рсеті ң із): </w:t>
      </w:r>
    </w:p>
    <w:p>
      <w:pPr>
        <w:spacing w:after="0"/>
        <w:ind w:left="0"/>
        <w:jc w:val="both"/>
      </w:pPr>
      <w:r>
        <w:rPr>
          <w:rFonts w:ascii="Times New Roman"/>
          <w:b w:val="false"/>
          <w:i w:val="false"/>
          <w:color w:val="000000"/>
          <w:sz w:val="28"/>
        </w:rPr>
        <w:t xml:space="preserve">
      1) иә ________________  2) жоқ ___________________ </w:t>
      </w:r>
    </w:p>
    <w:p>
      <w:pPr>
        <w:spacing w:after="0"/>
        <w:ind w:left="0"/>
        <w:jc w:val="both"/>
      </w:pPr>
      <w:r>
        <w:rPr>
          <w:rFonts w:ascii="Times New Roman"/>
          <w:b w:val="false"/>
          <w:i w:val="false"/>
          <w:color w:val="000000"/>
          <w:sz w:val="28"/>
        </w:rPr>
        <w:t xml:space="preserve">
      5. Заңды тұлғаның мекен-жайы </w:t>
      </w:r>
    </w:p>
    <w:p>
      <w:pPr>
        <w:spacing w:after="0"/>
        <w:ind w:left="0"/>
        <w:jc w:val="both"/>
      </w:pPr>
      <w:r>
        <w:rPr>
          <w:rFonts w:ascii="Times New Roman"/>
          <w:b w:val="false"/>
          <w:i w:val="false"/>
          <w:color w:val="000000"/>
          <w:sz w:val="28"/>
        </w:rPr>
        <w:t xml:space="preserve">
      Почта индексі: ______________ Облыс: _____________________________ </w:t>
      </w:r>
    </w:p>
    <w:p>
      <w:pPr>
        <w:spacing w:after="0"/>
        <w:ind w:left="0"/>
        <w:jc w:val="both"/>
      </w:pPr>
      <w:r>
        <w:rPr>
          <w:rFonts w:ascii="Times New Roman"/>
          <w:b w:val="false"/>
          <w:i w:val="false"/>
          <w:color w:val="000000"/>
          <w:sz w:val="28"/>
        </w:rPr>
        <w:t xml:space="preserve">
      Қала, аудан, қаладағы ауданы: ____________________________________ </w:t>
      </w:r>
    </w:p>
    <w:p>
      <w:pPr>
        <w:spacing w:after="0"/>
        <w:ind w:left="0"/>
        <w:jc w:val="both"/>
      </w:pPr>
      <w:r>
        <w:rPr>
          <w:rFonts w:ascii="Times New Roman"/>
          <w:b w:val="false"/>
          <w:i w:val="false"/>
          <w:color w:val="000000"/>
          <w:sz w:val="28"/>
        </w:rPr>
        <w:t xml:space="preserve">
      Елді мекен: ______________________________________________________ </w:t>
      </w:r>
    </w:p>
    <w:p>
      <w:pPr>
        <w:spacing w:after="0"/>
        <w:ind w:left="0"/>
        <w:jc w:val="both"/>
      </w:pPr>
      <w:r>
        <w:rPr>
          <w:rFonts w:ascii="Times New Roman"/>
          <w:b w:val="false"/>
          <w:i w:val="false"/>
          <w:color w:val="000000"/>
          <w:sz w:val="28"/>
        </w:rPr>
        <w:t xml:space="preserve">
      Көше, ықшамаудан, махалла, тұйық көше, даңғыл: ___________________ </w:t>
      </w:r>
    </w:p>
    <w:p>
      <w:pPr>
        <w:spacing w:after="0"/>
        <w:ind w:left="0"/>
        <w:jc w:val="both"/>
      </w:pPr>
      <w:r>
        <w:rPr>
          <w:rFonts w:ascii="Times New Roman"/>
          <w:b w:val="false"/>
          <w:i w:val="false"/>
          <w:color w:val="000000"/>
          <w:sz w:val="28"/>
        </w:rPr>
        <w:t xml:space="preserve">
      Үйдің нөмірі: ____ пәтер, бөлме: ____ телефон нөмірі (факс) ______ </w:t>
      </w:r>
    </w:p>
    <w:p>
      <w:pPr>
        <w:spacing w:after="0"/>
        <w:ind w:left="0"/>
        <w:jc w:val="both"/>
      </w:pPr>
      <w:r>
        <w:rPr>
          <w:rFonts w:ascii="Times New Roman"/>
          <w:b w:val="false"/>
          <w:i w:val="false"/>
          <w:color w:val="000000"/>
          <w:sz w:val="28"/>
        </w:rPr>
        <w:t xml:space="preserve">
      6. Басшының Т.А.Ә. _______________________________________________ </w:t>
      </w:r>
    </w:p>
    <w:p>
      <w:pPr>
        <w:spacing w:after="0"/>
        <w:ind w:left="0"/>
        <w:jc w:val="both"/>
      </w:pPr>
      <w:r>
        <w:rPr>
          <w:rFonts w:ascii="Times New Roman"/>
          <w:b w:val="false"/>
          <w:i w:val="false"/>
          <w:color w:val="000000"/>
          <w:sz w:val="28"/>
        </w:rPr>
        <w:t xml:space="preserve">
      7. Экономикалық қызметінің негізгі түрінің кодын көрсетіңіз: _____ </w:t>
      </w:r>
    </w:p>
    <w:p>
      <w:pPr>
        <w:spacing w:after="0"/>
        <w:ind w:left="0"/>
        <w:jc w:val="both"/>
      </w:pPr>
      <w:r>
        <w:rPr>
          <w:rFonts w:ascii="Times New Roman"/>
          <w:b w:val="false"/>
          <w:i w:val="false"/>
          <w:color w:val="000000"/>
          <w:sz w:val="28"/>
        </w:rPr>
        <w:t xml:space="preserve">
      8. Жарғылық капиталдың мөлшері ___________________________________ </w:t>
      </w:r>
    </w:p>
    <w:p>
      <w:pPr>
        <w:spacing w:after="0"/>
        <w:ind w:left="0"/>
        <w:jc w:val="both"/>
      </w:pPr>
      <w:r>
        <w:rPr>
          <w:rFonts w:ascii="Times New Roman"/>
          <w:b w:val="false"/>
          <w:i w:val="false"/>
          <w:color w:val="000000"/>
          <w:sz w:val="28"/>
        </w:rPr>
        <w:t xml:space="preserve">
      9. Құрылтайшылардың құрамы және мөлшері (тиісті ұ яшы қ та х т ү рінде </w:t>
      </w:r>
    </w:p>
    <w:p>
      <w:pPr>
        <w:spacing w:after="0"/>
        <w:ind w:left="0"/>
        <w:jc w:val="both"/>
      </w:pPr>
      <w:r>
        <w:rPr>
          <w:rFonts w:ascii="Times New Roman"/>
          <w:b w:val="false"/>
          <w:i w:val="false"/>
          <w:color w:val="000000"/>
          <w:sz w:val="28"/>
        </w:rPr>
        <w:t xml:space="preserve">
      к ө рсеті ң із, м ө лшері сан т ү рінде): </w:t>
      </w:r>
    </w:p>
    <w:p>
      <w:pPr>
        <w:spacing w:after="0"/>
        <w:ind w:left="0"/>
        <w:jc w:val="both"/>
      </w:pPr>
      <w:r>
        <w:rPr>
          <w:rFonts w:ascii="Times New Roman"/>
          <w:b w:val="false"/>
          <w:i w:val="false"/>
          <w:color w:val="000000"/>
          <w:sz w:val="28"/>
        </w:rPr>
        <w:t xml:space="preserve">
      1) заңды тұлға ______________  2) жеке тұлға _____________________ </w:t>
      </w:r>
    </w:p>
    <w:p>
      <w:pPr>
        <w:spacing w:after="0"/>
        <w:ind w:left="0"/>
        <w:jc w:val="both"/>
      </w:pPr>
      <w:r>
        <w:rPr>
          <w:rFonts w:ascii="Times New Roman"/>
          <w:b w:val="false"/>
          <w:i w:val="false"/>
          <w:color w:val="000000"/>
          <w:sz w:val="28"/>
        </w:rPr>
        <w:t xml:space="preserve">
      10. Заңды тұлғаның құрылтайшылары туралы мәлімет </w:t>
      </w:r>
    </w:p>
    <w:p>
      <w:pPr>
        <w:spacing w:after="0"/>
        <w:ind w:left="0"/>
        <w:jc w:val="both"/>
      </w:pPr>
      <w:r>
        <w:rPr>
          <w:rFonts w:ascii="Times New Roman"/>
          <w:b w:val="false"/>
          <w:i w:val="false"/>
          <w:color w:val="000000"/>
          <w:sz w:val="28"/>
        </w:rPr>
        <w:t xml:space="preserve">
      Жеке тұлғаның Т.А.Ә. _____________________________________________ </w:t>
      </w:r>
    </w:p>
    <w:p>
      <w:pPr>
        <w:spacing w:after="0"/>
        <w:ind w:left="0"/>
        <w:jc w:val="both"/>
      </w:pPr>
      <w:r>
        <w:rPr>
          <w:rFonts w:ascii="Times New Roman"/>
          <w:b w:val="false"/>
          <w:i w:val="false"/>
          <w:color w:val="000000"/>
          <w:sz w:val="28"/>
        </w:rPr>
        <w:t xml:space="preserve">
      СТТН, СТТН аналогы немесе елдің коды көрсетілуі тиіс (шет ел жеке тұлғасы үшін) </w:t>
      </w:r>
    </w:p>
    <w:p>
      <w:pPr>
        <w:spacing w:after="0"/>
        <w:ind w:left="0"/>
        <w:jc w:val="both"/>
      </w:pPr>
      <w:r>
        <w:rPr>
          <w:rFonts w:ascii="Times New Roman"/>
          <w:b w:val="false"/>
          <w:i w:val="false"/>
          <w:color w:val="000000"/>
          <w:sz w:val="28"/>
        </w:rPr>
        <w:t xml:space="preserve">
      Жарғылық капиталдағы үлесі % ______ Үлес сомасы (мың теңге)_______ </w:t>
      </w:r>
    </w:p>
    <w:p>
      <w:pPr>
        <w:spacing w:after="0"/>
        <w:ind w:left="0"/>
        <w:jc w:val="both"/>
      </w:pPr>
      <w:r>
        <w:rPr>
          <w:rFonts w:ascii="Times New Roman"/>
          <w:b w:val="false"/>
          <w:i w:val="false"/>
          <w:color w:val="000000"/>
          <w:sz w:val="28"/>
        </w:rPr>
        <w:t xml:space="preserve">
      Жеке тұлғаның Т.А.Ә. _____________________________________________ </w:t>
      </w:r>
    </w:p>
    <w:p>
      <w:pPr>
        <w:spacing w:after="0"/>
        <w:ind w:left="0"/>
        <w:jc w:val="both"/>
      </w:pPr>
      <w:r>
        <w:rPr>
          <w:rFonts w:ascii="Times New Roman"/>
          <w:b w:val="false"/>
          <w:i w:val="false"/>
          <w:color w:val="000000"/>
          <w:sz w:val="28"/>
        </w:rPr>
        <w:t xml:space="preserve">
      СТТН, СТТН аналогы немесе елдің коды көрсетілуі тиіс (шет ел жеке тұлғасы үшін) </w:t>
      </w:r>
    </w:p>
    <w:p>
      <w:pPr>
        <w:spacing w:after="0"/>
        <w:ind w:left="0"/>
        <w:jc w:val="both"/>
      </w:pPr>
      <w:r>
        <w:rPr>
          <w:rFonts w:ascii="Times New Roman"/>
          <w:b w:val="false"/>
          <w:i w:val="false"/>
          <w:color w:val="000000"/>
          <w:sz w:val="28"/>
        </w:rPr>
        <w:t xml:space="preserve">
      Жарғылық капиталдағы үлесі % ______ Үлес сомасы (мың теңге)_______ </w:t>
      </w:r>
    </w:p>
    <w:p>
      <w:pPr>
        <w:spacing w:after="0"/>
        <w:ind w:left="0"/>
        <w:jc w:val="both"/>
      </w:pPr>
      <w:r>
        <w:rPr>
          <w:rFonts w:ascii="Times New Roman"/>
          <w:b w:val="false"/>
          <w:i w:val="false"/>
          <w:color w:val="000000"/>
          <w:sz w:val="28"/>
        </w:rPr>
        <w:t xml:space="preserve">
      11. Кооператив мүшелерінің мүліктік салым салудың тәртібі, әдістері және мерзімі 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12. Кооператив пен оның мүшелерінің, атқару органының және еңбек ұйымы арасындағы байланыс: 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13. Тексеру комиссиясының құрамы _________________________________ </w:t>
      </w:r>
    </w:p>
    <w:p>
      <w:pPr>
        <w:spacing w:after="0"/>
        <w:ind w:left="0"/>
        <w:jc w:val="both"/>
      </w:pPr>
      <w:r>
        <w:rPr>
          <w:rFonts w:ascii="Times New Roman"/>
          <w:b w:val="false"/>
          <w:i w:val="false"/>
          <w:color w:val="000000"/>
          <w:sz w:val="28"/>
        </w:rPr>
        <w:t xml:space="preserve">
      14. Тексеру комиссиясын сайлау мерзімі ___________________________ </w:t>
      </w:r>
    </w:p>
    <w:p>
      <w:pPr>
        <w:spacing w:after="0"/>
        <w:ind w:left="0"/>
        <w:jc w:val="both"/>
      </w:pPr>
      <w:r>
        <w:rPr>
          <w:rFonts w:ascii="Times New Roman"/>
          <w:b w:val="false"/>
          <w:i w:val="false"/>
          <w:color w:val="000000"/>
          <w:sz w:val="28"/>
        </w:rPr>
        <w:t xml:space="preserve">
      15. Жұмыспен қамтылатын адамдардың күтілетін саны (шамамен) ______ </w:t>
      </w:r>
    </w:p>
    <w:p>
      <w:pPr>
        <w:spacing w:after="0"/>
        <w:ind w:left="0"/>
        <w:jc w:val="both"/>
      </w:pPr>
      <w:r>
        <w:rPr>
          <w:rFonts w:ascii="Times New Roman"/>
          <w:b w:val="false"/>
          <w:i w:val="false"/>
          <w:color w:val="000000"/>
          <w:sz w:val="28"/>
        </w:rPr>
        <w:t xml:space="preserve">
      16. Жеке кәсіпкерлік субъектісі (тиісті ұ яшы қ та х т ү рінде </w:t>
      </w:r>
    </w:p>
    <w:p>
      <w:pPr>
        <w:spacing w:after="0"/>
        <w:ind w:left="0"/>
        <w:jc w:val="both"/>
      </w:pPr>
      <w:r>
        <w:rPr>
          <w:rFonts w:ascii="Times New Roman"/>
          <w:b w:val="false"/>
          <w:i w:val="false"/>
          <w:color w:val="000000"/>
          <w:sz w:val="28"/>
        </w:rPr>
        <w:t xml:space="preserve">
      к ө рсеті ң із): </w:t>
      </w:r>
    </w:p>
    <w:p>
      <w:pPr>
        <w:spacing w:after="0"/>
        <w:ind w:left="0"/>
        <w:jc w:val="both"/>
      </w:pPr>
      <w:r>
        <w:rPr>
          <w:rFonts w:ascii="Times New Roman"/>
          <w:b w:val="false"/>
          <w:i w:val="false"/>
          <w:color w:val="000000"/>
          <w:sz w:val="28"/>
        </w:rPr>
        <w:t xml:space="preserve">
      1) шағын кәсіпкерлік субъектісі ___________ 2) орта кәсіпкерлік </w:t>
      </w:r>
    </w:p>
    <w:p>
      <w:pPr>
        <w:spacing w:after="0"/>
        <w:ind w:left="0"/>
        <w:jc w:val="both"/>
      </w:pPr>
      <w:r>
        <w:rPr>
          <w:rFonts w:ascii="Times New Roman"/>
          <w:b w:val="false"/>
          <w:i w:val="false"/>
          <w:color w:val="000000"/>
          <w:sz w:val="28"/>
        </w:rPr>
        <w:t xml:space="preserve">
      субъектісі ___________ 3) ірі бизнес субъектісі___________________ </w:t>
      </w:r>
    </w:p>
    <w:p>
      <w:pPr>
        <w:spacing w:after="0"/>
        <w:ind w:left="0"/>
        <w:jc w:val="both"/>
      </w:pPr>
      <w:r>
        <w:rPr>
          <w:rFonts w:ascii="Times New Roman"/>
          <w:b w:val="false"/>
          <w:i w:val="false"/>
          <w:color w:val="000000"/>
          <w:sz w:val="28"/>
        </w:rPr>
        <w:t xml:space="preserve">
      17. Заңды тұлғаның құрылуына қайта ұйымдастыру негіз болды (тиісті </w:t>
      </w:r>
    </w:p>
    <w:p>
      <w:pPr>
        <w:spacing w:after="0"/>
        <w:ind w:left="0"/>
        <w:jc w:val="both"/>
      </w:pPr>
      <w:r>
        <w:rPr>
          <w:rFonts w:ascii="Times New Roman"/>
          <w:b w:val="false"/>
          <w:i w:val="false"/>
          <w:color w:val="000000"/>
          <w:sz w:val="28"/>
        </w:rPr>
        <w:t xml:space="preserve">
      ұяшықта х түрінде көрсетіңіз): </w:t>
      </w:r>
    </w:p>
    <w:p>
      <w:pPr>
        <w:spacing w:after="0"/>
        <w:ind w:left="0"/>
        <w:jc w:val="both"/>
      </w:pPr>
      <w:r>
        <w:rPr>
          <w:rFonts w:ascii="Times New Roman"/>
          <w:b w:val="false"/>
          <w:i w:val="false"/>
          <w:color w:val="000000"/>
          <w:sz w:val="28"/>
        </w:rPr>
        <w:t xml:space="preserve">
      1) қайта құру ___________________  2) қосылу _____________________ </w:t>
      </w:r>
    </w:p>
    <w:p>
      <w:pPr>
        <w:spacing w:after="0"/>
        <w:ind w:left="0"/>
        <w:jc w:val="both"/>
      </w:pPr>
      <w:r>
        <w:rPr>
          <w:rFonts w:ascii="Times New Roman"/>
          <w:b w:val="false"/>
          <w:i w:val="false"/>
          <w:color w:val="000000"/>
          <w:sz w:val="28"/>
        </w:rPr>
        <w:t xml:space="preserve">
      3) бөлініп шығу __________________ 4) бөліну _____________________ </w:t>
      </w:r>
    </w:p>
    <w:p>
      <w:pPr>
        <w:spacing w:after="0"/>
        <w:ind w:left="0"/>
        <w:jc w:val="both"/>
      </w:pPr>
      <w:r>
        <w:rPr>
          <w:rFonts w:ascii="Times New Roman"/>
          <w:b w:val="false"/>
          <w:i w:val="false"/>
          <w:color w:val="000000"/>
          <w:sz w:val="28"/>
        </w:rPr>
        <w:t xml:space="preserve">
      18. Қайта құруға қатысатын заңды тұлғалардың мөлшері _____________ </w:t>
      </w:r>
    </w:p>
    <w:p>
      <w:pPr>
        <w:spacing w:after="0"/>
        <w:ind w:left="0"/>
        <w:jc w:val="both"/>
      </w:pPr>
      <w:r>
        <w:rPr>
          <w:rFonts w:ascii="Times New Roman"/>
          <w:b w:val="false"/>
          <w:i w:val="false"/>
          <w:color w:val="000000"/>
          <w:sz w:val="28"/>
        </w:rPr>
        <w:t xml:space="preserve">
      19. Қайта құрылған жағдайда келесі мәліметтерді көрсету керек: </w:t>
      </w:r>
    </w:p>
    <w:p>
      <w:pPr>
        <w:spacing w:after="0"/>
        <w:ind w:left="0"/>
        <w:jc w:val="both"/>
      </w:pPr>
      <w:r>
        <w:rPr>
          <w:rFonts w:ascii="Times New Roman"/>
          <w:b w:val="false"/>
          <w:i w:val="false"/>
          <w:color w:val="000000"/>
          <w:sz w:val="28"/>
        </w:rPr>
        <w:t xml:space="preserve">
      Заңды тұлғаның бұрынғы атауы _____________________________________ </w:t>
      </w:r>
    </w:p>
    <w:p>
      <w:pPr>
        <w:spacing w:after="0"/>
        <w:ind w:left="0"/>
        <w:jc w:val="both"/>
      </w:pPr>
      <w:r>
        <w:rPr>
          <w:rFonts w:ascii="Times New Roman"/>
          <w:b w:val="false"/>
          <w:i w:val="false"/>
          <w:color w:val="000000"/>
          <w:sz w:val="28"/>
        </w:rPr>
        <w:t xml:space="preserve">
      Тіркеу нөмірі _________ Бизнес-сәйкестендіру нөмірі (БСН)_________ </w:t>
      </w:r>
    </w:p>
    <w:p>
      <w:pPr>
        <w:spacing w:after="0"/>
        <w:ind w:left="0"/>
        <w:jc w:val="both"/>
      </w:pPr>
      <w:r>
        <w:rPr>
          <w:rFonts w:ascii="Times New Roman"/>
          <w:b w:val="false"/>
          <w:i w:val="false"/>
          <w:color w:val="000000"/>
          <w:sz w:val="28"/>
        </w:rPr>
        <w:t xml:space="preserve">
      ҚҰЖЖ коды _________________________ СТТН _________________________ </w:t>
      </w:r>
    </w:p>
    <w:p>
      <w:pPr>
        <w:spacing w:after="0"/>
        <w:ind w:left="0"/>
        <w:jc w:val="both"/>
      </w:pPr>
      <w:r>
        <w:rPr>
          <w:rFonts w:ascii="Times New Roman"/>
          <w:b w:val="false"/>
          <w:i w:val="false"/>
          <w:color w:val="000000"/>
          <w:sz w:val="28"/>
        </w:rPr>
        <w:t xml:space="preserve">
      20. Қосылған жағдайда келесі мәліметтерді көрсету керек: </w:t>
      </w:r>
    </w:p>
    <w:p>
      <w:pPr>
        <w:spacing w:after="0"/>
        <w:ind w:left="0"/>
        <w:jc w:val="both"/>
      </w:pPr>
      <w:r>
        <w:rPr>
          <w:rFonts w:ascii="Times New Roman"/>
          <w:b w:val="false"/>
          <w:i w:val="false"/>
          <w:color w:val="000000"/>
          <w:sz w:val="28"/>
        </w:rPr>
        <w:t xml:space="preserve">
      Бірігуге қатысатын заңды тұлғалардың атауы </w:t>
      </w:r>
    </w:p>
    <w:p>
      <w:pPr>
        <w:spacing w:after="0"/>
        <w:ind w:left="0"/>
        <w:jc w:val="both"/>
      </w:pPr>
      <w:r>
        <w:rPr>
          <w:rFonts w:ascii="Times New Roman"/>
          <w:b w:val="false"/>
          <w:i w:val="false"/>
          <w:color w:val="000000"/>
          <w:sz w:val="28"/>
        </w:rPr>
        <w:t xml:space="preserve">
      Тіркеу нөмірі _________ Бизнес-сәйкестендіру нөмірі (БСН)_________ </w:t>
      </w:r>
    </w:p>
    <w:p>
      <w:pPr>
        <w:spacing w:after="0"/>
        <w:ind w:left="0"/>
        <w:jc w:val="both"/>
      </w:pPr>
      <w:r>
        <w:rPr>
          <w:rFonts w:ascii="Times New Roman"/>
          <w:b w:val="false"/>
          <w:i w:val="false"/>
          <w:color w:val="000000"/>
          <w:sz w:val="28"/>
        </w:rPr>
        <w:t xml:space="preserve">
      ҚҰЖЖ коды _________________________ СТТН _________________________ </w:t>
      </w:r>
    </w:p>
    <w:p>
      <w:pPr>
        <w:spacing w:after="0"/>
        <w:ind w:left="0"/>
        <w:jc w:val="both"/>
      </w:pPr>
      <w:r>
        <w:rPr>
          <w:rFonts w:ascii="Times New Roman"/>
          <w:b w:val="false"/>
          <w:i w:val="false"/>
          <w:color w:val="000000"/>
          <w:sz w:val="28"/>
        </w:rPr>
        <w:t xml:space="preserve">
      21. Бөлініп шығу жағдайында келесі мәліметтерді көрсету керек: </w:t>
      </w:r>
    </w:p>
    <w:p>
      <w:pPr>
        <w:spacing w:after="0"/>
        <w:ind w:left="0"/>
        <w:jc w:val="both"/>
      </w:pPr>
      <w:r>
        <w:rPr>
          <w:rFonts w:ascii="Times New Roman"/>
          <w:b w:val="false"/>
          <w:i w:val="false"/>
          <w:color w:val="000000"/>
          <w:sz w:val="28"/>
        </w:rPr>
        <w:t xml:space="preserve">
      Бөлініп шыққан жаңа заңды тұлғаның атауы 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Тіркеу нөмірі _________ Бизнес-сәйкестендіру нөмірі (БСН)_________ </w:t>
      </w:r>
    </w:p>
    <w:p>
      <w:pPr>
        <w:spacing w:after="0"/>
        <w:ind w:left="0"/>
        <w:jc w:val="both"/>
      </w:pPr>
      <w:r>
        <w:rPr>
          <w:rFonts w:ascii="Times New Roman"/>
          <w:b w:val="false"/>
          <w:i w:val="false"/>
          <w:color w:val="000000"/>
          <w:sz w:val="28"/>
        </w:rPr>
        <w:t xml:space="preserve">
      ҚҰЖЖ коды _________________________ СТТН _________________________ </w:t>
      </w:r>
    </w:p>
    <w:p>
      <w:pPr>
        <w:spacing w:after="0"/>
        <w:ind w:left="0"/>
        <w:jc w:val="both"/>
      </w:pPr>
      <w:r>
        <w:rPr>
          <w:rFonts w:ascii="Times New Roman"/>
          <w:b w:val="false"/>
          <w:i w:val="false"/>
          <w:color w:val="000000"/>
          <w:sz w:val="28"/>
        </w:rPr>
        <w:t xml:space="preserve">
      22. Бөлінген жағдайда келесі мәліметтерді көрсету керек: </w:t>
      </w:r>
    </w:p>
    <w:p>
      <w:pPr>
        <w:spacing w:after="0"/>
        <w:ind w:left="0"/>
        <w:jc w:val="both"/>
      </w:pPr>
      <w:r>
        <w:rPr>
          <w:rFonts w:ascii="Times New Roman"/>
          <w:b w:val="false"/>
          <w:i w:val="false"/>
          <w:color w:val="000000"/>
          <w:sz w:val="28"/>
        </w:rPr>
        <w:t xml:space="preserve">
      Заңды тұлғаның негізінде құрылған заңды тұлғалардың атауы 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Тіркеу нөмірі _________ Бизнес-сәйкестендіру нөмірі (БСН)_________ </w:t>
      </w:r>
    </w:p>
    <w:p>
      <w:pPr>
        <w:spacing w:after="0"/>
        <w:ind w:left="0"/>
        <w:jc w:val="both"/>
      </w:pPr>
      <w:r>
        <w:rPr>
          <w:rFonts w:ascii="Times New Roman"/>
          <w:b w:val="false"/>
          <w:i w:val="false"/>
          <w:color w:val="000000"/>
          <w:sz w:val="28"/>
        </w:rPr>
        <w:t xml:space="preserve">
      ҚҰЖЖ коды _________________________ СТТН _________________________ </w:t>
      </w:r>
    </w:p>
    <w:p>
      <w:pPr>
        <w:spacing w:after="0"/>
        <w:ind w:left="0"/>
        <w:jc w:val="both"/>
      </w:pPr>
      <w:r>
        <w:rPr>
          <w:rFonts w:ascii="Times New Roman"/>
          <w:b w:val="false"/>
          <w:i w:val="false"/>
          <w:color w:val="000000"/>
          <w:sz w:val="28"/>
        </w:rPr>
        <w:t xml:space="preserve">
      20  жылдың "____" ____________________ </w:t>
      </w:r>
    </w:p>
    <w:p>
      <w:pPr>
        <w:spacing w:after="0"/>
        <w:ind w:left="0"/>
        <w:jc w:val="both"/>
      </w:pPr>
      <w:r>
        <w:rPr>
          <w:rFonts w:ascii="Times New Roman"/>
          <w:b w:val="false"/>
          <w:i w:val="false"/>
          <w:color w:val="000000"/>
          <w:sz w:val="28"/>
        </w:rPr>
        <w:t xml:space="preserve">
      Өтінішке қоса тіркеледі: 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Басқару кооперативі басшысының қолы және Т.А.Ә. </w:t>
      </w:r>
    </w:p>
    <w:p>
      <w:pPr>
        <w:spacing w:after="0"/>
        <w:ind w:left="0"/>
        <w:jc w:val="both"/>
      </w:pPr>
      <w:r>
        <w:rPr>
          <w:rFonts w:ascii="Times New Roman"/>
          <w:b w:val="false"/>
          <w:i w:val="false"/>
          <w:color w:val="000000"/>
          <w:sz w:val="28"/>
        </w:rPr>
        <w:t xml:space="preserve">
      Қолдың шынайылығы нотариалды бекітілген түрде болуы тиіс. </w:t>
      </w:r>
    </w:p>
    <w:p>
      <w:pPr>
        <w:spacing w:after="0"/>
        <w:ind w:left="0"/>
        <w:jc w:val="both"/>
      </w:pPr>
      <w:r>
        <w:rPr>
          <w:rFonts w:ascii="Times New Roman"/>
          <w:b w:val="false"/>
          <w:i w:val="false"/>
          <w:color w:val="000000"/>
          <w:sz w:val="28"/>
        </w:rPr>
        <w:t xml:space="preserve">
            Тіркеу органының мөрі үшін орын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Әділет Министрінің</w:t>
            </w:r>
            <w:r>
              <w:br/>
            </w:r>
            <w:r>
              <w:rPr>
                <w:rFonts w:ascii="Times New Roman"/>
                <w:b w:val="false"/>
                <w:i w:val="false"/>
                <w:color w:val="000000"/>
                <w:sz w:val="20"/>
              </w:rPr>
              <w:t>2008 жылғы 13 қазандағы N 273 бұйрығына</w:t>
            </w:r>
            <w:r>
              <w:br/>
            </w:r>
            <w:r>
              <w:rPr>
                <w:rFonts w:ascii="Times New Roman"/>
                <w:b w:val="false"/>
                <w:i w:val="false"/>
                <w:color w:val="000000"/>
                <w:sz w:val="20"/>
              </w:rPr>
              <w:t>30-қосымша</w:t>
            </w:r>
            <w:r>
              <w:br/>
            </w:r>
            <w:r>
              <w:rPr>
                <w:rFonts w:ascii="Times New Roman"/>
                <w:b w:val="false"/>
                <w:i w:val="false"/>
                <w:color w:val="000000"/>
                <w:sz w:val="20"/>
              </w:rPr>
              <w:t>Заңды тұлғаларды мемлекеттік</w:t>
            </w:r>
            <w:r>
              <w:br/>
            </w:r>
            <w:r>
              <w:rPr>
                <w:rFonts w:ascii="Times New Roman"/>
                <w:b w:val="false"/>
                <w:i w:val="false"/>
                <w:color w:val="000000"/>
                <w:sz w:val="20"/>
              </w:rPr>
              <w:t>Тіркеу және филиалдар мен өкілдіктерді</w:t>
            </w:r>
            <w:r>
              <w:br/>
            </w:r>
            <w:r>
              <w:rPr>
                <w:rFonts w:ascii="Times New Roman"/>
                <w:b w:val="false"/>
                <w:i w:val="false"/>
                <w:color w:val="000000"/>
                <w:sz w:val="20"/>
              </w:rPr>
              <w:t>есептік тіркеу бойынша Нұсқаулыққа</w:t>
            </w:r>
            <w:r>
              <w:br/>
            </w:r>
            <w:r>
              <w:rPr>
                <w:rFonts w:ascii="Times New Roman"/>
                <w:b w:val="false"/>
                <w:i w:val="false"/>
                <w:color w:val="000000"/>
                <w:sz w:val="20"/>
              </w:rPr>
              <w:t>42-қосымша</w:t>
            </w:r>
            <w:r>
              <w:br/>
            </w:r>
            <w:r>
              <w:rPr>
                <w:rFonts w:ascii="Times New Roman"/>
                <w:b w:val="false"/>
                <w:i w:val="false"/>
                <w:color w:val="000000"/>
                <w:sz w:val="20"/>
                <w:u w:val="single"/>
              </w:rPr>
              <w:t xml:space="preserve">Тіркеу органыны ң атауы </w:t>
            </w:r>
          </w:p>
        </w:tc>
      </w:tr>
    </w:tbl>
    <w:p>
      <w:pPr>
        <w:spacing w:after="0"/>
        <w:ind w:left="0"/>
        <w:jc w:val="left"/>
      </w:pPr>
      <w:r>
        <w:rPr>
          <w:rFonts w:ascii="Times New Roman"/>
          <w:b/>
          <w:i w:val="false"/>
          <w:color w:val="000000"/>
        </w:rPr>
        <w:t xml:space="preserve"> Үлгі жарғы негізінде қызметін жүзеге асыратын өндірістік</w:t>
      </w:r>
      <w:r>
        <w:br/>
      </w:r>
      <w:r>
        <w:rPr>
          <w:rFonts w:ascii="Times New Roman"/>
          <w:b/>
          <w:i w:val="false"/>
          <w:color w:val="000000"/>
        </w:rPr>
        <w:t>кооперативті мемлекеттік қайта тіркеу туралы</w:t>
      </w:r>
      <w:r>
        <w:br/>
      </w:r>
      <w:r>
        <w:rPr>
          <w:rFonts w:ascii="Times New Roman"/>
          <w:b/>
          <w:i w:val="false"/>
          <w:color w:val="000000"/>
        </w:rPr>
        <w:t>өтініш</w:t>
      </w:r>
    </w:p>
    <w:p>
      <w:pPr>
        <w:spacing w:after="0"/>
        <w:ind w:left="0"/>
        <w:jc w:val="both"/>
      </w:pPr>
      <w:r>
        <w:rPr>
          <w:rFonts w:ascii="Times New Roman"/>
          <w:b w:val="false"/>
          <w:i w:val="false"/>
          <w:color w:val="000000"/>
          <w:sz w:val="28"/>
        </w:rPr>
        <w:t xml:space="preserve">
      1. Өндірістік кооперативтің атауы 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2. Өндірістік кооперативтің атауын өзгерту 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3. Бизнес–сәйкестендіру нөмірі (БСН) _____________________________ </w:t>
      </w:r>
    </w:p>
    <w:p>
      <w:pPr>
        <w:spacing w:after="0"/>
        <w:ind w:left="0"/>
        <w:jc w:val="both"/>
      </w:pPr>
      <w:r>
        <w:rPr>
          <w:rFonts w:ascii="Times New Roman"/>
          <w:b w:val="false"/>
          <w:i w:val="false"/>
          <w:color w:val="000000"/>
          <w:sz w:val="28"/>
        </w:rPr>
        <w:t xml:space="preserve">
      4. Заңды тұлғаның мекен-жайы </w:t>
      </w:r>
    </w:p>
    <w:p>
      <w:pPr>
        <w:spacing w:after="0"/>
        <w:ind w:left="0"/>
        <w:jc w:val="both"/>
      </w:pPr>
      <w:r>
        <w:rPr>
          <w:rFonts w:ascii="Times New Roman"/>
          <w:b w:val="false"/>
          <w:i w:val="false"/>
          <w:color w:val="000000"/>
          <w:sz w:val="28"/>
        </w:rPr>
        <w:t xml:space="preserve">
      Почта индексі: ___________________ Облыс: ________________________ </w:t>
      </w:r>
    </w:p>
    <w:p>
      <w:pPr>
        <w:spacing w:after="0"/>
        <w:ind w:left="0"/>
        <w:jc w:val="both"/>
      </w:pPr>
      <w:r>
        <w:rPr>
          <w:rFonts w:ascii="Times New Roman"/>
          <w:b w:val="false"/>
          <w:i w:val="false"/>
          <w:color w:val="000000"/>
          <w:sz w:val="28"/>
        </w:rPr>
        <w:t xml:space="preserve">
      Қала, аудан, қаладағы ауданы: ____________________________________ </w:t>
      </w:r>
    </w:p>
    <w:p>
      <w:pPr>
        <w:spacing w:after="0"/>
        <w:ind w:left="0"/>
        <w:jc w:val="both"/>
      </w:pPr>
      <w:r>
        <w:rPr>
          <w:rFonts w:ascii="Times New Roman"/>
          <w:b w:val="false"/>
          <w:i w:val="false"/>
          <w:color w:val="000000"/>
          <w:sz w:val="28"/>
        </w:rPr>
        <w:t xml:space="preserve">
      Елді мекен: ______________________________________________________ </w:t>
      </w:r>
    </w:p>
    <w:p>
      <w:pPr>
        <w:spacing w:after="0"/>
        <w:ind w:left="0"/>
        <w:jc w:val="both"/>
      </w:pPr>
      <w:r>
        <w:rPr>
          <w:rFonts w:ascii="Times New Roman"/>
          <w:b w:val="false"/>
          <w:i w:val="false"/>
          <w:color w:val="000000"/>
          <w:sz w:val="28"/>
        </w:rPr>
        <w:t xml:space="preserve">
      Көше, ықшамаудан, махалла, тұйық көше, даңғыл: ___________________ </w:t>
      </w:r>
    </w:p>
    <w:p>
      <w:pPr>
        <w:spacing w:after="0"/>
        <w:ind w:left="0"/>
        <w:jc w:val="both"/>
      </w:pPr>
      <w:r>
        <w:rPr>
          <w:rFonts w:ascii="Times New Roman"/>
          <w:b w:val="false"/>
          <w:i w:val="false"/>
          <w:color w:val="000000"/>
          <w:sz w:val="28"/>
        </w:rPr>
        <w:t xml:space="preserve">
      Үйдің нөмірі: ____ пәтер, бөлме: ____ телефон нөмірі (факс) ______ </w:t>
      </w:r>
    </w:p>
    <w:p>
      <w:pPr>
        <w:spacing w:after="0"/>
        <w:ind w:left="0"/>
        <w:jc w:val="both"/>
      </w:pPr>
      <w:r>
        <w:rPr>
          <w:rFonts w:ascii="Times New Roman"/>
          <w:b w:val="false"/>
          <w:i w:val="false"/>
          <w:color w:val="000000"/>
          <w:sz w:val="28"/>
        </w:rPr>
        <w:t xml:space="preserve">
      5. Басшының Т.А.Ә. _______________________________________________ </w:t>
      </w:r>
    </w:p>
    <w:p>
      <w:pPr>
        <w:spacing w:after="0"/>
        <w:ind w:left="0"/>
        <w:jc w:val="both"/>
      </w:pPr>
      <w:r>
        <w:rPr>
          <w:rFonts w:ascii="Times New Roman"/>
          <w:b w:val="false"/>
          <w:i w:val="false"/>
          <w:color w:val="000000"/>
          <w:sz w:val="28"/>
        </w:rPr>
        <w:t xml:space="preserve">
      6. Экономикалық қызметінің негізгі түрінің кодын көрсетіңіз: _____ </w:t>
      </w:r>
    </w:p>
    <w:p>
      <w:pPr>
        <w:spacing w:after="0"/>
        <w:ind w:left="0"/>
        <w:jc w:val="both"/>
      </w:pPr>
      <w:r>
        <w:rPr>
          <w:rFonts w:ascii="Times New Roman"/>
          <w:b w:val="false"/>
          <w:i w:val="false"/>
          <w:color w:val="000000"/>
          <w:sz w:val="28"/>
        </w:rPr>
        <w:t xml:space="preserve">
      7. Жарғылық капиталдың мөлшері ___________________________________ </w:t>
      </w:r>
    </w:p>
    <w:p>
      <w:pPr>
        <w:spacing w:after="0"/>
        <w:ind w:left="0"/>
        <w:jc w:val="both"/>
      </w:pPr>
      <w:r>
        <w:rPr>
          <w:rFonts w:ascii="Times New Roman"/>
          <w:b w:val="false"/>
          <w:i w:val="false"/>
          <w:color w:val="000000"/>
          <w:sz w:val="28"/>
        </w:rPr>
        <w:t xml:space="preserve">
      8. Құрылтайшылардың құрамы және мөлшері (тиісті ұ яшы қ та х т ү рінде </w:t>
      </w:r>
    </w:p>
    <w:p>
      <w:pPr>
        <w:spacing w:after="0"/>
        <w:ind w:left="0"/>
        <w:jc w:val="both"/>
      </w:pPr>
      <w:r>
        <w:rPr>
          <w:rFonts w:ascii="Times New Roman"/>
          <w:b w:val="false"/>
          <w:i w:val="false"/>
          <w:color w:val="000000"/>
          <w:sz w:val="28"/>
        </w:rPr>
        <w:t xml:space="preserve">
      к ө рсеті ң із, м ө лшері сан т ү рінде): </w:t>
      </w:r>
    </w:p>
    <w:p>
      <w:pPr>
        <w:spacing w:after="0"/>
        <w:ind w:left="0"/>
        <w:jc w:val="both"/>
      </w:pPr>
      <w:r>
        <w:rPr>
          <w:rFonts w:ascii="Times New Roman"/>
          <w:b w:val="false"/>
          <w:i w:val="false"/>
          <w:color w:val="000000"/>
          <w:sz w:val="28"/>
        </w:rPr>
        <w:t xml:space="preserve">
      1) заңды тұлға ______________     2) жеке тұлға __________________ </w:t>
      </w:r>
    </w:p>
    <w:p>
      <w:pPr>
        <w:spacing w:after="0"/>
        <w:ind w:left="0"/>
        <w:jc w:val="both"/>
      </w:pPr>
      <w:r>
        <w:rPr>
          <w:rFonts w:ascii="Times New Roman"/>
          <w:b w:val="false"/>
          <w:i w:val="false"/>
          <w:color w:val="000000"/>
          <w:sz w:val="28"/>
        </w:rPr>
        <w:t xml:space="preserve">
      9. Заңды тұлғаның құрылтайшылары туралы мәлімет </w:t>
      </w:r>
    </w:p>
    <w:p>
      <w:pPr>
        <w:spacing w:after="0"/>
        <w:ind w:left="0"/>
        <w:jc w:val="both"/>
      </w:pPr>
      <w:r>
        <w:rPr>
          <w:rFonts w:ascii="Times New Roman"/>
          <w:b w:val="false"/>
          <w:i w:val="false"/>
          <w:color w:val="000000"/>
          <w:sz w:val="28"/>
        </w:rPr>
        <w:t xml:space="preserve">
      Жеке тұлғаның Т.А.Ә. _____________________________________________ </w:t>
      </w:r>
    </w:p>
    <w:p>
      <w:pPr>
        <w:spacing w:after="0"/>
        <w:ind w:left="0"/>
        <w:jc w:val="both"/>
      </w:pPr>
      <w:r>
        <w:rPr>
          <w:rFonts w:ascii="Times New Roman"/>
          <w:b w:val="false"/>
          <w:i w:val="false"/>
          <w:color w:val="000000"/>
          <w:sz w:val="28"/>
        </w:rPr>
        <w:t xml:space="preserve">
      СТТН, СТТН аналогы немесе елдің коды көрсетілуі тиіс (шет ел жеке тұлғасы үшін) </w:t>
      </w:r>
    </w:p>
    <w:p>
      <w:pPr>
        <w:spacing w:after="0"/>
        <w:ind w:left="0"/>
        <w:jc w:val="both"/>
      </w:pPr>
      <w:r>
        <w:rPr>
          <w:rFonts w:ascii="Times New Roman"/>
          <w:b w:val="false"/>
          <w:i w:val="false"/>
          <w:color w:val="000000"/>
          <w:sz w:val="28"/>
        </w:rPr>
        <w:t xml:space="preserve">
      Жарғылық капиталдағы үлесі % ________ Үлес сомасы (мың теңге)_____ </w:t>
      </w:r>
    </w:p>
    <w:p>
      <w:pPr>
        <w:spacing w:after="0"/>
        <w:ind w:left="0"/>
        <w:jc w:val="both"/>
      </w:pPr>
      <w:r>
        <w:rPr>
          <w:rFonts w:ascii="Times New Roman"/>
          <w:b w:val="false"/>
          <w:i w:val="false"/>
          <w:color w:val="000000"/>
          <w:sz w:val="28"/>
        </w:rPr>
        <w:t xml:space="preserve">
      Жеке тұлғаның Т.А.Ә. _____________________________________________ </w:t>
      </w:r>
    </w:p>
    <w:p>
      <w:pPr>
        <w:spacing w:after="0"/>
        <w:ind w:left="0"/>
        <w:jc w:val="both"/>
      </w:pPr>
      <w:r>
        <w:rPr>
          <w:rFonts w:ascii="Times New Roman"/>
          <w:b w:val="false"/>
          <w:i w:val="false"/>
          <w:color w:val="000000"/>
          <w:sz w:val="28"/>
        </w:rPr>
        <w:t xml:space="preserve">
      СТТН, СТТН аналогы немесе елдің коды көрсетілуі тиіс (шет ел жеке тұлғасы үшін) </w:t>
      </w:r>
    </w:p>
    <w:p>
      <w:pPr>
        <w:spacing w:after="0"/>
        <w:ind w:left="0"/>
        <w:jc w:val="both"/>
      </w:pPr>
      <w:r>
        <w:rPr>
          <w:rFonts w:ascii="Times New Roman"/>
          <w:b w:val="false"/>
          <w:i w:val="false"/>
          <w:color w:val="000000"/>
          <w:sz w:val="28"/>
        </w:rPr>
        <w:t xml:space="preserve">
      Жарғылық капиталдағы үлесі % _______ Үлес сомасы (мың теңге)______ </w:t>
      </w:r>
    </w:p>
    <w:p>
      <w:pPr>
        <w:spacing w:after="0"/>
        <w:ind w:left="0"/>
        <w:jc w:val="both"/>
      </w:pPr>
      <w:r>
        <w:rPr>
          <w:rFonts w:ascii="Times New Roman"/>
          <w:b w:val="false"/>
          <w:i w:val="false"/>
          <w:color w:val="000000"/>
          <w:sz w:val="28"/>
        </w:rPr>
        <w:t xml:space="preserve">
      10. Кооператив мүшелерінің мүліктік салым салудың тәртібі, әдістері және мерзімі 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11. Тексеру комиссиясының құрамы _________________________________ </w:t>
      </w:r>
    </w:p>
    <w:p>
      <w:pPr>
        <w:spacing w:after="0"/>
        <w:ind w:left="0"/>
        <w:jc w:val="both"/>
      </w:pPr>
      <w:r>
        <w:rPr>
          <w:rFonts w:ascii="Times New Roman"/>
          <w:b w:val="false"/>
          <w:i w:val="false"/>
          <w:color w:val="000000"/>
          <w:sz w:val="28"/>
        </w:rPr>
        <w:t xml:space="preserve">
      12. Тексеру комиссиясын сайлау мерзімі ___________________________ </w:t>
      </w:r>
    </w:p>
    <w:p>
      <w:pPr>
        <w:spacing w:after="0"/>
        <w:ind w:left="0"/>
        <w:jc w:val="both"/>
      </w:pPr>
      <w:r>
        <w:rPr>
          <w:rFonts w:ascii="Times New Roman"/>
          <w:b w:val="false"/>
          <w:i w:val="false"/>
          <w:color w:val="000000"/>
          <w:sz w:val="28"/>
        </w:rPr>
        <w:t xml:space="preserve">
      13. Жұмыспен қамтылатын адамдардың күтілетін саны (шамамен) ______ </w:t>
      </w:r>
    </w:p>
    <w:p>
      <w:pPr>
        <w:spacing w:after="0"/>
        <w:ind w:left="0"/>
        <w:jc w:val="both"/>
      </w:pPr>
      <w:r>
        <w:rPr>
          <w:rFonts w:ascii="Times New Roman"/>
          <w:b w:val="false"/>
          <w:i w:val="false"/>
          <w:color w:val="000000"/>
          <w:sz w:val="28"/>
        </w:rPr>
        <w:t xml:space="preserve">
      14. Кооператив пен оның мүшелерінің, атқару органының және еңбек ұйымы арасындағы байланыс: 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15. Жеке кәсіпкерлік субъектісі (тиісті ұ яшы қ та х т ү рінде </w:t>
      </w:r>
    </w:p>
    <w:p>
      <w:pPr>
        <w:spacing w:after="0"/>
        <w:ind w:left="0"/>
        <w:jc w:val="both"/>
      </w:pPr>
      <w:r>
        <w:rPr>
          <w:rFonts w:ascii="Times New Roman"/>
          <w:b w:val="false"/>
          <w:i w:val="false"/>
          <w:color w:val="000000"/>
          <w:sz w:val="28"/>
        </w:rPr>
        <w:t xml:space="preserve">
      к ө рсеті ң із): </w:t>
      </w:r>
    </w:p>
    <w:p>
      <w:pPr>
        <w:spacing w:after="0"/>
        <w:ind w:left="0"/>
        <w:jc w:val="both"/>
      </w:pPr>
      <w:r>
        <w:rPr>
          <w:rFonts w:ascii="Times New Roman"/>
          <w:b w:val="false"/>
          <w:i w:val="false"/>
          <w:color w:val="000000"/>
          <w:sz w:val="28"/>
        </w:rPr>
        <w:t xml:space="preserve">
      1) шағын кәсіпкерлік субъектісі ____________ 2) орта кәсіпкерлік </w:t>
      </w:r>
    </w:p>
    <w:p>
      <w:pPr>
        <w:spacing w:after="0"/>
        <w:ind w:left="0"/>
        <w:jc w:val="both"/>
      </w:pPr>
      <w:r>
        <w:rPr>
          <w:rFonts w:ascii="Times New Roman"/>
          <w:b w:val="false"/>
          <w:i w:val="false"/>
          <w:color w:val="000000"/>
          <w:sz w:val="28"/>
        </w:rPr>
        <w:t xml:space="preserve">
      субъектісі __________ 3) ірі бизнес субъектісі____________________ </w:t>
      </w:r>
    </w:p>
    <w:p>
      <w:pPr>
        <w:spacing w:after="0"/>
        <w:ind w:left="0"/>
        <w:jc w:val="both"/>
      </w:pPr>
      <w:r>
        <w:rPr>
          <w:rFonts w:ascii="Times New Roman"/>
          <w:b w:val="false"/>
          <w:i w:val="false"/>
          <w:color w:val="000000"/>
          <w:sz w:val="28"/>
        </w:rPr>
        <w:t xml:space="preserve">
      16. Қайта тіркелу негіздемесі өндірістік кооперативтің қайта құрылуы негізінде туды (тиісті ұ яшы қ та х т ү рінде к ө рсеті ң із): </w:t>
      </w:r>
    </w:p>
    <w:p>
      <w:pPr>
        <w:spacing w:after="0"/>
        <w:ind w:left="0"/>
        <w:jc w:val="both"/>
      </w:pPr>
      <w:r>
        <w:rPr>
          <w:rFonts w:ascii="Times New Roman"/>
          <w:b w:val="false"/>
          <w:i w:val="false"/>
          <w:color w:val="000000"/>
          <w:sz w:val="28"/>
        </w:rPr>
        <w:t xml:space="preserve">
      1) иә __________________      2) жоқ __________________ </w:t>
      </w:r>
    </w:p>
    <w:p>
      <w:pPr>
        <w:spacing w:after="0"/>
        <w:ind w:left="0"/>
        <w:jc w:val="both"/>
      </w:pPr>
      <w:r>
        <w:rPr>
          <w:rFonts w:ascii="Times New Roman"/>
          <w:b w:val="false"/>
          <w:i w:val="false"/>
          <w:color w:val="000000"/>
          <w:sz w:val="28"/>
        </w:rPr>
        <w:t xml:space="preserve">
      17. Қосылған жағдайда келесі мәліметтерді көрсету керек: </w:t>
      </w:r>
    </w:p>
    <w:p>
      <w:pPr>
        <w:spacing w:after="0"/>
        <w:ind w:left="0"/>
        <w:jc w:val="both"/>
      </w:pPr>
      <w:r>
        <w:rPr>
          <w:rFonts w:ascii="Times New Roman"/>
          <w:b w:val="false"/>
          <w:i w:val="false"/>
          <w:color w:val="000000"/>
          <w:sz w:val="28"/>
        </w:rPr>
        <w:t xml:space="preserve">
      Бірігуге қатысатын заңды тұлғалардың атауы </w:t>
      </w:r>
    </w:p>
    <w:p>
      <w:pPr>
        <w:spacing w:after="0"/>
        <w:ind w:left="0"/>
        <w:jc w:val="both"/>
      </w:pPr>
      <w:r>
        <w:rPr>
          <w:rFonts w:ascii="Times New Roman"/>
          <w:b w:val="false"/>
          <w:i w:val="false"/>
          <w:color w:val="000000"/>
          <w:sz w:val="28"/>
        </w:rPr>
        <w:t xml:space="preserve">
      Тіркеу нөмірі _______ Бизнес-сәйкестендіру нөмірі (БСН)___________ </w:t>
      </w:r>
    </w:p>
    <w:p>
      <w:pPr>
        <w:spacing w:after="0"/>
        <w:ind w:left="0"/>
        <w:jc w:val="both"/>
      </w:pPr>
      <w:r>
        <w:rPr>
          <w:rFonts w:ascii="Times New Roman"/>
          <w:b w:val="false"/>
          <w:i w:val="false"/>
          <w:color w:val="000000"/>
          <w:sz w:val="28"/>
        </w:rPr>
        <w:t xml:space="preserve">
      ҚҰЖЖ коды _______________________ СТТН ___________________________ </w:t>
      </w:r>
    </w:p>
    <w:p>
      <w:pPr>
        <w:spacing w:after="0"/>
        <w:ind w:left="0"/>
        <w:jc w:val="both"/>
      </w:pPr>
      <w:r>
        <w:rPr>
          <w:rFonts w:ascii="Times New Roman"/>
          <w:b w:val="false"/>
          <w:i w:val="false"/>
          <w:color w:val="000000"/>
          <w:sz w:val="28"/>
        </w:rPr>
        <w:t xml:space="preserve">
      20  жылдың "____" ____________________ </w:t>
      </w:r>
    </w:p>
    <w:p>
      <w:pPr>
        <w:spacing w:after="0"/>
        <w:ind w:left="0"/>
        <w:jc w:val="both"/>
      </w:pPr>
      <w:r>
        <w:rPr>
          <w:rFonts w:ascii="Times New Roman"/>
          <w:b w:val="false"/>
          <w:i w:val="false"/>
          <w:color w:val="000000"/>
          <w:sz w:val="28"/>
        </w:rPr>
        <w:t xml:space="preserve">
      Өтінішке қоса тіркеледі: 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Басқару кооперативі басшысының қолы және Т.А.Ә. </w:t>
      </w:r>
    </w:p>
    <w:p>
      <w:pPr>
        <w:spacing w:after="0"/>
        <w:ind w:left="0"/>
        <w:jc w:val="both"/>
      </w:pPr>
      <w:r>
        <w:rPr>
          <w:rFonts w:ascii="Times New Roman"/>
          <w:b w:val="false"/>
          <w:i w:val="false"/>
          <w:color w:val="000000"/>
          <w:sz w:val="28"/>
        </w:rPr>
        <w:t xml:space="preserve">
      Қолдың шынайылығы нотариалды бекітілген түрде болуы тиіс.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Әділет министрінің</w:t>
            </w:r>
            <w:r>
              <w:br/>
            </w:r>
            <w:r>
              <w:rPr>
                <w:rFonts w:ascii="Times New Roman"/>
                <w:b w:val="false"/>
                <w:i w:val="false"/>
                <w:color w:val="000000"/>
                <w:sz w:val="20"/>
              </w:rPr>
              <w:t>2008 жылғы 13 қазандағы N 273 бұйрығына</w:t>
            </w:r>
            <w:r>
              <w:br/>
            </w:r>
            <w:r>
              <w:rPr>
                <w:rFonts w:ascii="Times New Roman"/>
                <w:b w:val="false"/>
                <w:i w:val="false"/>
                <w:color w:val="000000"/>
                <w:sz w:val="20"/>
              </w:rPr>
              <w:t>31-қосымша</w:t>
            </w:r>
            <w:r>
              <w:br/>
            </w:r>
            <w:r>
              <w:rPr>
                <w:rFonts w:ascii="Times New Roman"/>
                <w:b w:val="false"/>
                <w:i w:val="false"/>
                <w:color w:val="000000"/>
                <w:sz w:val="20"/>
              </w:rPr>
              <w:t>Заңды тұлғаларды мемлекеттік</w:t>
            </w:r>
            <w:r>
              <w:br/>
            </w:r>
            <w:r>
              <w:rPr>
                <w:rFonts w:ascii="Times New Roman"/>
                <w:b w:val="false"/>
                <w:i w:val="false"/>
                <w:color w:val="000000"/>
                <w:sz w:val="20"/>
              </w:rPr>
              <w:t>Тіркеу және филиалдар мен өкілдіктерді</w:t>
            </w:r>
            <w:r>
              <w:br/>
            </w:r>
            <w:r>
              <w:rPr>
                <w:rFonts w:ascii="Times New Roman"/>
                <w:b w:val="false"/>
                <w:i w:val="false"/>
                <w:color w:val="000000"/>
                <w:sz w:val="20"/>
              </w:rPr>
              <w:t>есептік тіркеу бойынша Нұсқаулыққа</w:t>
            </w:r>
            <w:r>
              <w:br/>
            </w:r>
            <w:r>
              <w:rPr>
                <w:rFonts w:ascii="Times New Roman"/>
                <w:b w:val="false"/>
                <w:i w:val="false"/>
                <w:color w:val="000000"/>
                <w:sz w:val="20"/>
              </w:rPr>
              <w:t>43-қосымша</w:t>
            </w:r>
            <w:r>
              <w:br/>
            </w:r>
            <w:r>
              <w:rPr>
                <w:rFonts w:ascii="Times New Roman"/>
                <w:b w:val="false"/>
                <w:i w:val="false"/>
                <w:color w:val="000000"/>
                <w:sz w:val="20"/>
                <w:u w:val="single"/>
              </w:rPr>
              <w:t xml:space="preserve">Тіркеу органыны ң атауы </w:t>
            </w:r>
          </w:p>
        </w:tc>
      </w:tr>
    </w:tbl>
    <w:p>
      <w:pPr>
        <w:spacing w:after="0"/>
        <w:ind w:left="0"/>
        <w:jc w:val="left"/>
      </w:pPr>
      <w:r>
        <w:rPr>
          <w:rFonts w:ascii="Times New Roman"/>
          <w:b/>
          <w:i w:val="false"/>
          <w:color w:val="000000"/>
        </w:rPr>
        <w:t xml:space="preserve"> Үлгі жарғы негізінде қызметін жүзеге асыратын өндірістік</w:t>
      </w:r>
      <w:r>
        <w:br/>
      </w:r>
      <w:r>
        <w:rPr>
          <w:rFonts w:ascii="Times New Roman"/>
          <w:b/>
          <w:i w:val="false"/>
          <w:color w:val="000000"/>
        </w:rPr>
        <w:t>кооперативке енгізілген өзгертулер мен толықтыруларды</w:t>
      </w:r>
      <w:r>
        <w:br/>
      </w:r>
      <w:r>
        <w:rPr>
          <w:rFonts w:ascii="Times New Roman"/>
          <w:b/>
          <w:i w:val="false"/>
          <w:color w:val="000000"/>
        </w:rPr>
        <w:t>мемлекеттік тіркеу туралы</w:t>
      </w:r>
      <w:r>
        <w:br/>
      </w:r>
      <w:r>
        <w:rPr>
          <w:rFonts w:ascii="Times New Roman"/>
          <w:b/>
          <w:i w:val="false"/>
          <w:color w:val="000000"/>
        </w:rPr>
        <w:t>өтініш</w:t>
      </w:r>
    </w:p>
    <w:p>
      <w:pPr>
        <w:spacing w:after="0"/>
        <w:ind w:left="0"/>
        <w:jc w:val="both"/>
      </w:pPr>
      <w:r>
        <w:rPr>
          <w:rFonts w:ascii="Times New Roman"/>
          <w:b w:val="false"/>
          <w:i w:val="false"/>
          <w:color w:val="000000"/>
          <w:sz w:val="28"/>
        </w:rPr>
        <w:t xml:space="preserve">
      1. Өндірістік кооперативтің атауы 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2. Бизнес–сәйкестендіру нөмірі (БСН) _____________________________ </w:t>
      </w:r>
    </w:p>
    <w:p>
      <w:pPr>
        <w:spacing w:after="0"/>
        <w:ind w:left="0"/>
        <w:jc w:val="both"/>
      </w:pPr>
      <w:r>
        <w:rPr>
          <w:rFonts w:ascii="Times New Roman"/>
          <w:b w:val="false"/>
          <w:i w:val="false"/>
          <w:color w:val="000000"/>
          <w:sz w:val="28"/>
        </w:rPr>
        <w:t xml:space="preserve">
      3. Өзгертулер мен толықтырулар енгізудің негіздемесі 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4. Заңды тұлғаның мекен-жайы </w:t>
      </w:r>
    </w:p>
    <w:p>
      <w:pPr>
        <w:spacing w:after="0"/>
        <w:ind w:left="0"/>
        <w:jc w:val="both"/>
      </w:pPr>
      <w:r>
        <w:rPr>
          <w:rFonts w:ascii="Times New Roman"/>
          <w:b w:val="false"/>
          <w:i w:val="false"/>
          <w:color w:val="000000"/>
          <w:sz w:val="28"/>
        </w:rPr>
        <w:t xml:space="preserve">
      Почта индексі: _______________ Облыс: ____________________________ </w:t>
      </w:r>
    </w:p>
    <w:p>
      <w:pPr>
        <w:spacing w:after="0"/>
        <w:ind w:left="0"/>
        <w:jc w:val="both"/>
      </w:pPr>
      <w:r>
        <w:rPr>
          <w:rFonts w:ascii="Times New Roman"/>
          <w:b w:val="false"/>
          <w:i w:val="false"/>
          <w:color w:val="000000"/>
          <w:sz w:val="28"/>
        </w:rPr>
        <w:t xml:space="preserve">
      Қала, аудан, қаладағы ауданы: ____________________________________ </w:t>
      </w:r>
    </w:p>
    <w:p>
      <w:pPr>
        <w:spacing w:after="0"/>
        <w:ind w:left="0"/>
        <w:jc w:val="both"/>
      </w:pPr>
      <w:r>
        <w:rPr>
          <w:rFonts w:ascii="Times New Roman"/>
          <w:b w:val="false"/>
          <w:i w:val="false"/>
          <w:color w:val="000000"/>
          <w:sz w:val="28"/>
        </w:rPr>
        <w:t xml:space="preserve">
      Елді мекен: ______________________________________________________ </w:t>
      </w:r>
    </w:p>
    <w:p>
      <w:pPr>
        <w:spacing w:after="0"/>
        <w:ind w:left="0"/>
        <w:jc w:val="both"/>
      </w:pPr>
      <w:r>
        <w:rPr>
          <w:rFonts w:ascii="Times New Roman"/>
          <w:b w:val="false"/>
          <w:i w:val="false"/>
          <w:color w:val="000000"/>
          <w:sz w:val="28"/>
        </w:rPr>
        <w:t xml:space="preserve">
      Көше, ықшамаудан, махалла, тұйық көше, даңғыл: ___________________ </w:t>
      </w:r>
    </w:p>
    <w:p>
      <w:pPr>
        <w:spacing w:after="0"/>
        <w:ind w:left="0"/>
        <w:jc w:val="both"/>
      </w:pPr>
      <w:r>
        <w:rPr>
          <w:rFonts w:ascii="Times New Roman"/>
          <w:b w:val="false"/>
          <w:i w:val="false"/>
          <w:color w:val="000000"/>
          <w:sz w:val="28"/>
        </w:rPr>
        <w:t xml:space="preserve">
      Үйдің нөмірі: ____ пәтер, бөлме: ____ телефон нөмірі (факс) ______ </w:t>
      </w:r>
    </w:p>
    <w:p>
      <w:pPr>
        <w:spacing w:after="0"/>
        <w:ind w:left="0"/>
        <w:jc w:val="both"/>
      </w:pPr>
      <w:r>
        <w:rPr>
          <w:rFonts w:ascii="Times New Roman"/>
          <w:b w:val="false"/>
          <w:i w:val="false"/>
          <w:color w:val="000000"/>
          <w:sz w:val="28"/>
        </w:rPr>
        <w:t xml:space="preserve">
      5. Басшының Т.А.Ә. _______________________________________________ </w:t>
      </w:r>
    </w:p>
    <w:p>
      <w:pPr>
        <w:spacing w:after="0"/>
        <w:ind w:left="0"/>
        <w:jc w:val="both"/>
      </w:pPr>
      <w:r>
        <w:rPr>
          <w:rFonts w:ascii="Times New Roman"/>
          <w:b w:val="false"/>
          <w:i w:val="false"/>
          <w:color w:val="000000"/>
          <w:sz w:val="28"/>
        </w:rPr>
        <w:t xml:space="preserve">
      СТТН, fs24(жо қ бол ғ ан жа ғ дайда СТТН аналогы немесе елді ң коды к ө рсетілуі тиіс) </w:t>
      </w:r>
    </w:p>
    <w:p>
      <w:pPr>
        <w:spacing w:after="0"/>
        <w:ind w:left="0"/>
        <w:jc w:val="both"/>
      </w:pPr>
      <w:r>
        <w:rPr>
          <w:rFonts w:ascii="Times New Roman"/>
          <w:b w:val="false"/>
          <w:i w:val="false"/>
          <w:color w:val="000000"/>
          <w:sz w:val="28"/>
        </w:rPr>
        <w:t xml:space="preserve">
      6. Экономикалық қызметінің негізгі түрінің кодын көрсетіңіз: _____ </w:t>
      </w:r>
    </w:p>
    <w:p>
      <w:pPr>
        <w:spacing w:after="0"/>
        <w:ind w:left="0"/>
        <w:jc w:val="both"/>
      </w:pPr>
      <w:r>
        <w:rPr>
          <w:rFonts w:ascii="Times New Roman"/>
          <w:b w:val="false"/>
          <w:i w:val="false"/>
          <w:color w:val="000000"/>
          <w:sz w:val="28"/>
        </w:rPr>
        <w:t xml:space="preserve">
      7. Жарғылық капиталдың мөлшері(бар болған жағдайда) ______________ </w:t>
      </w:r>
    </w:p>
    <w:p>
      <w:pPr>
        <w:spacing w:after="0"/>
        <w:ind w:left="0"/>
        <w:jc w:val="both"/>
      </w:pPr>
      <w:r>
        <w:rPr>
          <w:rFonts w:ascii="Times New Roman"/>
          <w:b w:val="false"/>
          <w:i w:val="false"/>
          <w:color w:val="000000"/>
          <w:sz w:val="28"/>
        </w:rPr>
        <w:t xml:space="preserve">
      8. Құрылтайшылардың құрамы және мөлшері (тиісті ұ яшы қ та х т ү рінде </w:t>
      </w:r>
    </w:p>
    <w:p>
      <w:pPr>
        <w:spacing w:after="0"/>
        <w:ind w:left="0"/>
        <w:jc w:val="both"/>
      </w:pPr>
      <w:r>
        <w:rPr>
          <w:rFonts w:ascii="Times New Roman"/>
          <w:b w:val="false"/>
          <w:i w:val="false"/>
          <w:color w:val="000000"/>
          <w:sz w:val="28"/>
        </w:rPr>
        <w:t xml:space="preserve">
      к ө рсеті ң із, м ө лшері сан т ү рінде): </w:t>
      </w:r>
    </w:p>
    <w:p>
      <w:pPr>
        <w:spacing w:after="0"/>
        <w:ind w:left="0"/>
        <w:jc w:val="both"/>
      </w:pPr>
      <w:r>
        <w:rPr>
          <w:rFonts w:ascii="Times New Roman"/>
          <w:b w:val="false"/>
          <w:i w:val="false"/>
          <w:color w:val="000000"/>
          <w:sz w:val="28"/>
        </w:rPr>
        <w:t xml:space="preserve">
      1) заңды тұлға ______________   2) жеке тұлға ____________________ </w:t>
      </w:r>
    </w:p>
    <w:p>
      <w:pPr>
        <w:spacing w:after="0"/>
        <w:ind w:left="0"/>
        <w:jc w:val="both"/>
      </w:pPr>
      <w:r>
        <w:rPr>
          <w:rFonts w:ascii="Times New Roman"/>
          <w:b w:val="false"/>
          <w:i w:val="false"/>
          <w:color w:val="000000"/>
          <w:sz w:val="28"/>
        </w:rPr>
        <w:t xml:space="preserve">
      9. Заңды тұлғаның құрылтайшылары туралы мәлімет </w:t>
      </w:r>
    </w:p>
    <w:p>
      <w:pPr>
        <w:spacing w:after="0"/>
        <w:ind w:left="0"/>
        <w:jc w:val="both"/>
      </w:pPr>
      <w:r>
        <w:rPr>
          <w:rFonts w:ascii="Times New Roman"/>
          <w:b w:val="false"/>
          <w:i w:val="false"/>
          <w:color w:val="000000"/>
          <w:sz w:val="28"/>
        </w:rPr>
        <w:t xml:space="preserve">
      Жеке тұлғаның Т.А.Ә. _____________________________________________ </w:t>
      </w:r>
    </w:p>
    <w:p>
      <w:pPr>
        <w:spacing w:after="0"/>
        <w:ind w:left="0"/>
        <w:jc w:val="both"/>
      </w:pPr>
      <w:r>
        <w:rPr>
          <w:rFonts w:ascii="Times New Roman"/>
          <w:b w:val="false"/>
          <w:i w:val="false"/>
          <w:color w:val="000000"/>
          <w:sz w:val="28"/>
        </w:rPr>
        <w:t xml:space="preserve">
      СТТН, СТТН аналогы немесе елдің коды көрсетілуі тиіс (шет ел жеке тұлғалары үшін) </w:t>
      </w:r>
    </w:p>
    <w:p>
      <w:pPr>
        <w:spacing w:after="0"/>
        <w:ind w:left="0"/>
        <w:jc w:val="both"/>
      </w:pPr>
      <w:r>
        <w:rPr>
          <w:rFonts w:ascii="Times New Roman"/>
          <w:b w:val="false"/>
          <w:i w:val="false"/>
          <w:color w:val="000000"/>
          <w:sz w:val="28"/>
        </w:rPr>
        <w:t xml:space="preserve">
      Жарғылық капиталдағы үлесі % ______ Үлес сомасы (мың теңге)_______ </w:t>
      </w:r>
    </w:p>
    <w:p>
      <w:pPr>
        <w:spacing w:after="0"/>
        <w:ind w:left="0"/>
        <w:jc w:val="both"/>
      </w:pPr>
      <w:r>
        <w:rPr>
          <w:rFonts w:ascii="Times New Roman"/>
          <w:b w:val="false"/>
          <w:i w:val="false"/>
          <w:color w:val="000000"/>
          <w:sz w:val="28"/>
        </w:rPr>
        <w:t xml:space="preserve">
      Жеке тұлғаның Т.А.Ә. _____________________________________________ </w:t>
      </w:r>
    </w:p>
    <w:p>
      <w:pPr>
        <w:spacing w:after="0"/>
        <w:ind w:left="0"/>
        <w:jc w:val="both"/>
      </w:pPr>
      <w:r>
        <w:rPr>
          <w:rFonts w:ascii="Times New Roman"/>
          <w:b w:val="false"/>
          <w:i w:val="false"/>
          <w:color w:val="000000"/>
          <w:sz w:val="28"/>
        </w:rPr>
        <w:t xml:space="preserve">
      СТТН, СТТН аналогы немесе елдің коды көрсетілуі тиіс (шет ел жеке тұлғалары үшін) </w:t>
      </w:r>
    </w:p>
    <w:p>
      <w:pPr>
        <w:spacing w:after="0"/>
        <w:ind w:left="0"/>
        <w:jc w:val="both"/>
      </w:pPr>
      <w:r>
        <w:rPr>
          <w:rFonts w:ascii="Times New Roman"/>
          <w:b w:val="false"/>
          <w:i w:val="false"/>
          <w:color w:val="000000"/>
          <w:sz w:val="28"/>
        </w:rPr>
        <w:t xml:space="preserve">
      Жарғылық капиталдағы үлесі % ______ Үлес сомасы (мың теңге)_______ </w:t>
      </w:r>
    </w:p>
    <w:p>
      <w:pPr>
        <w:spacing w:after="0"/>
        <w:ind w:left="0"/>
        <w:jc w:val="both"/>
      </w:pPr>
      <w:r>
        <w:rPr>
          <w:rFonts w:ascii="Times New Roman"/>
          <w:b w:val="false"/>
          <w:i w:val="false"/>
          <w:color w:val="000000"/>
          <w:sz w:val="28"/>
        </w:rPr>
        <w:t xml:space="preserve">
      10. Кооператив мүшелерінің мүліктік салым салудың тәртібі, әдістері және мерзімі 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11. Тексеру комиссиясының құрамы _________________________________ </w:t>
      </w:r>
    </w:p>
    <w:p>
      <w:pPr>
        <w:spacing w:after="0"/>
        <w:ind w:left="0"/>
        <w:jc w:val="both"/>
      </w:pPr>
      <w:r>
        <w:rPr>
          <w:rFonts w:ascii="Times New Roman"/>
          <w:b w:val="false"/>
          <w:i w:val="false"/>
          <w:color w:val="000000"/>
          <w:sz w:val="28"/>
        </w:rPr>
        <w:t xml:space="preserve">
      12. Тексеру комиссиясын сайлау мерзімі ___________________________ </w:t>
      </w:r>
    </w:p>
    <w:p>
      <w:pPr>
        <w:spacing w:after="0"/>
        <w:ind w:left="0"/>
        <w:jc w:val="both"/>
      </w:pPr>
      <w:r>
        <w:rPr>
          <w:rFonts w:ascii="Times New Roman"/>
          <w:b w:val="false"/>
          <w:i w:val="false"/>
          <w:color w:val="000000"/>
          <w:sz w:val="28"/>
        </w:rPr>
        <w:t xml:space="preserve">
      13. Жұмыспен қамтылатын адамдардың күтілетін (шамамен) саны ______ </w:t>
      </w:r>
    </w:p>
    <w:p>
      <w:pPr>
        <w:spacing w:after="0"/>
        <w:ind w:left="0"/>
        <w:jc w:val="both"/>
      </w:pPr>
      <w:r>
        <w:rPr>
          <w:rFonts w:ascii="Times New Roman"/>
          <w:b w:val="false"/>
          <w:i w:val="false"/>
          <w:color w:val="000000"/>
          <w:sz w:val="28"/>
        </w:rPr>
        <w:t xml:space="preserve">
      14. Кооператив пен оның мүшелерінің, атқару органының және еңбек ұйымы арасындағы байланыс: 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15. Жеке кәсіпкерлік субъектісі (тиісті ұ яшы қ та х т ү рінде </w:t>
      </w:r>
    </w:p>
    <w:p>
      <w:pPr>
        <w:spacing w:after="0"/>
        <w:ind w:left="0"/>
        <w:jc w:val="both"/>
      </w:pPr>
      <w:r>
        <w:rPr>
          <w:rFonts w:ascii="Times New Roman"/>
          <w:b w:val="false"/>
          <w:i w:val="false"/>
          <w:color w:val="000000"/>
          <w:sz w:val="28"/>
        </w:rPr>
        <w:t xml:space="preserve">
      к ө рсеті ң із): </w:t>
      </w:r>
    </w:p>
    <w:p>
      <w:pPr>
        <w:spacing w:after="0"/>
        <w:ind w:left="0"/>
        <w:jc w:val="both"/>
      </w:pPr>
      <w:r>
        <w:rPr>
          <w:rFonts w:ascii="Times New Roman"/>
          <w:b w:val="false"/>
          <w:i w:val="false"/>
          <w:color w:val="000000"/>
          <w:sz w:val="28"/>
        </w:rPr>
        <w:t xml:space="preserve">
      1) шағын кәсіпкерлік субъектісі __________ 2) орта кәсіпкерлік </w:t>
      </w:r>
    </w:p>
    <w:p>
      <w:pPr>
        <w:spacing w:after="0"/>
        <w:ind w:left="0"/>
        <w:jc w:val="both"/>
      </w:pPr>
      <w:r>
        <w:rPr>
          <w:rFonts w:ascii="Times New Roman"/>
          <w:b w:val="false"/>
          <w:i w:val="false"/>
          <w:color w:val="000000"/>
          <w:sz w:val="28"/>
        </w:rPr>
        <w:t xml:space="preserve">
      субъектісі ____________ 3) ірі бизнес субъектісі__________________ </w:t>
      </w:r>
    </w:p>
    <w:p>
      <w:pPr>
        <w:spacing w:after="0"/>
        <w:ind w:left="0"/>
        <w:jc w:val="both"/>
      </w:pPr>
      <w:r>
        <w:rPr>
          <w:rFonts w:ascii="Times New Roman"/>
          <w:b w:val="false"/>
          <w:i w:val="false"/>
          <w:color w:val="000000"/>
          <w:sz w:val="28"/>
        </w:rPr>
        <w:t xml:space="preserve">
      20  жылдың "____" ____________________ </w:t>
      </w:r>
    </w:p>
    <w:p>
      <w:pPr>
        <w:spacing w:after="0"/>
        <w:ind w:left="0"/>
        <w:jc w:val="both"/>
      </w:pPr>
      <w:r>
        <w:rPr>
          <w:rFonts w:ascii="Times New Roman"/>
          <w:b w:val="false"/>
          <w:i w:val="false"/>
          <w:color w:val="000000"/>
          <w:sz w:val="28"/>
        </w:rPr>
        <w:t xml:space="preserve">
      Өтінішке қоса тіркеледі: 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Басшының қолы және Т.А.Ә. </w:t>
      </w:r>
    </w:p>
    <w:p>
      <w:pPr>
        <w:spacing w:after="0"/>
        <w:ind w:left="0"/>
        <w:jc w:val="both"/>
      </w:pPr>
      <w:r>
        <w:rPr>
          <w:rFonts w:ascii="Times New Roman"/>
          <w:b w:val="false"/>
          <w:i w:val="false"/>
          <w:color w:val="000000"/>
          <w:sz w:val="28"/>
        </w:rPr>
        <w:t xml:space="preserve">
      Қолдың шынайылығы нотариалды бекітілген түрде болуы тиіс.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Әділет министрінің</w:t>
            </w:r>
            <w:r>
              <w:br/>
            </w:r>
            <w:r>
              <w:rPr>
                <w:rFonts w:ascii="Times New Roman"/>
                <w:b w:val="false"/>
                <w:i w:val="false"/>
                <w:color w:val="000000"/>
                <w:sz w:val="20"/>
              </w:rPr>
              <w:t>2008 жылғы 13 қазандағы N 273 бұйрығына</w:t>
            </w:r>
            <w:r>
              <w:br/>
            </w:r>
            <w:r>
              <w:rPr>
                <w:rFonts w:ascii="Times New Roman"/>
                <w:b w:val="false"/>
                <w:i w:val="false"/>
                <w:color w:val="000000"/>
                <w:sz w:val="20"/>
              </w:rPr>
              <w:t>32-қосымша</w:t>
            </w:r>
            <w:r>
              <w:br/>
            </w:r>
            <w:r>
              <w:rPr>
                <w:rFonts w:ascii="Times New Roman"/>
                <w:b w:val="false"/>
                <w:i w:val="false"/>
                <w:color w:val="000000"/>
                <w:sz w:val="20"/>
              </w:rPr>
              <w:t>Заңды тұлғаларды мемлекеттік</w:t>
            </w:r>
            <w:r>
              <w:br/>
            </w:r>
            <w:r>
              <w:rPr>
                <w:rFonts w:ascii="Times New Roman"/>
                <w:b w:val="false"/>
                <w:i w:val="false"/>
                <w:color w:val="000000"/>
                <w:sz w:val="20"/>
              </w:rPr>
              <w:t>Тіркеу және филиалдар мен өкілдіктерді</w:t>
            </w:r>
            <w:r>
              <w:br/>
            </w:r>
            <w:r>
              <w:rPr>
                <w:rFonts w:ascii="Times New Roman"/>
                <w:b w:val="false"/>
                <w:i w:val="false"/>
                <w:color w:val="000000"/>
                <w:sz w:val="20"/>
              </w:rPr>
              <w:t>есептік тіркеу бойынша Нұсқаулыққа</w:t>
            </w:r>
            <w:r>
              <w:br/>
            </w:r>
            <w:r>
              <w:rPr>
                <w:rFonts w:ascii="Times New Roman"/>
                <w:b w:val="false"/>
                <w:i w:val="false"/>
                <w:color w:val="000000"/>
                <w:sz w:val="20"/>
              </w:rPr>
              <w:t>44-қосымша</w:t>
            </w:r>
            <w:r>
              <w:br/>
            </w:r>
            <w:r>
              <w:rPr>
                <w:rFonts w:ascii="Times New Roman"/>
                <w:b w:val="false"/>
                <w:i w:val="false"/>
                <w:color w:val="000000"/>
                <w:sz w:val="20"/>
                <w:u w:val="single"/>
              </w:rPr>
              <w:t xml:space="preserve">Тіркеу органыны ң атауы </w:t>
            </w:r>
          </w:p>
        </w:tc>
      </w:tr>
    </w:tbl>
    <w:p>
      <w:pPr>
        <w:spacing w:after="0"/>
        <w:ind w:left="0"/>
        <w:jc w:val="left"/>
      </w:pPr>
      <w:r>
        <w:rPr>
          <w:rFonts w:ascii="Times New Roman"/>
          <w:b/>
          <w:i w:val="false"/>
          <w:color w:val="000000"/>
        </w:rPr>
        <w:t xml:space="preserve"> Үлгі жарғы негізінде қызметін жүзеге асыратын өндірістік</w:t>
      </w:r>
      <w:r>
        <w:br/>
      </w:r>
      <w:r>
        <w:rPr>
          <w:rFonts w:ascii="Times New Roman"/>
          <w:b/>
          <w:i w:val="false"/>
          <w:color w:val="000000"/>
        </w:rPr>
        <w:t>кооперативке енгізілген өзгертулер мен толықтыруларды</w:t>
      </w:r>
      <w:r>
        <w:br/>
      </w:r>
      <w:r>
        <w:rPr>
          <w:rFonts w:ascii="Times New Roman"/>
          <w:b/>
          <w:i w:val="false"/>
          <w:color w:val="000000"/>
        </w:rPr>
        <w:t>мемлекеттік қайта тіркеу туралы</w:t>
      </w:r>
      <w:r>
        <w:br/>
      </w:r>
      <w:r>
        <w:rPr>
          <w:rFonts w:ascii="Times New Roman"/>
          <w:b/>
          <w:i w:val="false"/>
          <w:color w:val="000000"/>
        </w:rPr>
        <w:t>өтініш</w:t>
      </w:r>
    </w:p>
    <w:p>
      <w:pPr>
        <w:spacing w:after="0"/>
        <w:ind w:left="0"/>
        <w:jc w:val="both"/>
      </w:pPr>
      <w:r>
        <w:rPr>
          <w:rFonts w:ascii="Times New Roman"/>
          <w:b w:val="false"/>
          <w:i w:val="false"/>
          <w:color w:val="000000"/>
          <w:sz w:val="28"/>
        </w:rPr>
        <w:t xml:space="preserve">
      1. Өндірістік кооперативтің атауы 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2. Бизнес–сәйкестендіру нөмірі (БСН) _____________________________ </w:t>
      </w:r>
    </w:p>
    <w:p>
      <w:pPr>
        <w:spacing w:after="0"/>
        <w:ind w:left="0"/>
        <w:jc w:val="both"/>
      </w:pPr>
      <w:r>
        <w:rPr>
          <w:rFonts w:ascii="Times New Roman"/>
          <w:b w:val="false"/>
          <w:i w:val="false"/>
          <w:color w:val="000000"/>
          <w:sz w:val="28"/>
        </w:rPr>
        <w:t xml:space="preserve">
      3. Өзгертулер мен толықтырулар енгізудің негіздемесі 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4. Заңды тұлғаның мекен-жайы </w:t>
      </w:r>
    </w:p>
    <w:p>
      <w:pPr>
        <w:spacing w:after="0"/>
        <w:ind w:left="0"/>
        <w:jc w:val="both"/>
      </w:pPr>
      <w:r>
        <w:rPr>
          <w:rFonts w:ascii="Times New Roman"/>
          <w:b w:val="false"/>
          <w:i w:val="false"/>
          <w:color w:val="000000"/>
          <w:sz w:val="28"/>
        </w:rPr>
        <w:t xml:space="preserve">
      Почта индексі: ________________ Облыс: ___________________________ </w:t>
      </w:r>
    </w:p>
    <w:p>
      <w:pPr>
        <w:spacing w:after="0"/>
        <w:ind w:left="0"/>
        <w:jc w:val="both"/>
      </w:pPr>
      <w:r>
        <w:rPr>
          <w:rFonts w:ascii="Times New Roman"/>
          <w:b w:val="false"/>
          <w:i w:val="false"/>
          <w:color w:val="000000"/>
          <w:sz w:val="28"/>
        </w:rPr>
        <w:t xml:space="preserve">
      Қала, аудан, қаладағы ауданы: ____________________________________ </w:t>
      </w:r>
    </w:p>
    <w:p>
      <w:pPr>
        <w:spacing w:after="0"/>
        <w:ind w:left="0"/>
        <w:jc w:val="both"/>
      </w:pPr>
      <w:r>
        <w:rPr>
          <w:rFonts w:ascii="Times New Roman"/>
          <w:b w:val="false"/>
          <w:i w:val="false"/>
          <w:color w:val="000000"/>
          <w:sz w:val="28"/>
        </w:rPr>
        <w:t xml:space="preserve">
      Елді мекен: ______________________________________________________ </w:t>
      </w:r>
    </w:p>
    <w:p>
      <w:pPr>
        <w:spacing w:after="0"/>
        <w:ind w:left="0"/>
        <w:jc w:val="both"/>
      </w:pPr>
      <w:r>
        <w:rPr>
          <w:rFonts w:ascii="Times New Roman"/>
          <w:b w:val="false"/>
          <w:i w:val="false"/>
          <w:color w:val="000000"/>
          <w:sz w:val="28"/>
        </w:rPr>
        <w:t xml:space="preserve">
      Көше, ықшамаудан, махалла, тұйық көше, даңғыл: ___________________ </w:t>
      </w:r>
    </w:p>
    <w:p>
      <w:pPr>
        <w:spacing w:after="0"/>
        <w:ind w:left="0"/>
        <w:jc w:val="both"/>
      </w:pPr>
      <w:r>
        <w:rPr>
          <w:rFonts w:ascii="Times New Roman"/>
          <w:b w:val="false"/>
          <w:i w:val="false"/>
          <w:color w:val="000000"/>
          <w:sz w:val="28"/>
        </w:rPr>
        <w:t xml:space="preserve">
      Үйдің нөмірі: ____ пәтер, бөлме: ____ телефон нөмірі (факс) ______ </w:t>
      </w:r>
    </w:p>
    <w:p>
      <w:pPr>
        <w:spacing w:after="0"/>
        <w:ind w:left="0"/>
        <w:jc w:val="both"/>
      </w:pPr>
      <w:r>
        <w:rPr>
          <w:rFonts w:ascii="Times New Roman"/>
          <w:b w:val="false"/>
          <w:i w:val="false"/>
          <w:color w:val="000000"/>
          <w:sz w:val="28"/>
        </w:rPr>
        <w:t xml:space="preserve">
      5. Басшының Т.А.Ә. _______________________________________________ </w:t>
      </w:r>
    </w:p>
    <w:p>
      <w:pPr>
        <w:spacing w:after="0"/>
        <w:ind w:left="0"/>
        <w:jc w:val="both"/>
      </w:pPr>
      <w:r>
        <w:rPr>
          <w:rFonts w:ascii="Times New Roman"/>
          <w:b w:val="false"/>
          <w:i w:val="false"/>
          <w:color w:val="000000"/>
          <w:sz w:val="28"/>
        </w:rPr>
        <w:t xml:space="preserve">
      СТТН, fs24(жо қ бол ғ ан жа ғ дайда СТТН аналогы немесе елді ң коды к ө рсетілуі тиіс) </w:t>
      </w:r>
    </w:p>
    <w:p>
      <w:pPr>
        <w:spacing w:after="0"/>
        <w:ind w:left="0"/>
        <w:jc w:val="both"/>
      </w:pPr>
      <w:r>
        <w:rPr>
          <w:rFonts w:ascii="Times New Roman"/>
          <w:b w:val="false"/>
          <w:i w:val="false"/>
          <w:color w:val="000000"/>
          <w:sz w:val="28"/>
        </w:rPr>
        <w:t xml:space="preserve">
      6. Экономикалық қызметінің негізгі түрінің кодын көрсетіңіз: _____ </w:t>
      </w:r>
    </w:p>
    <w:p>
      <w:pPr>
        <w:spacing w:after="0"/>
        <w:ind w:left="0"/>
        <w:jc w:val="both"/>
      </w:pPr>
      <w:r>
        <w:rPr>
          <w:rFonts w:ascii="Times New Roman"/>
          <w:b w:val="false"/>
          <w:i w:val="false"/>
          <w:color w:val="000000"/>
          <w:sz w:val="28"/>
        </w:rPr>
        <w:t xml:space="preserve">
      7. Жарғылық капиталдың мөлшері(бар болған жағдайда) ______________ </w:t>
      </w:r>
    </w:p>
    <w:p>
      <w:pPr>
        <w:spacing w:after="0"/>
        <w:ind w:left="0"/>
        <w:jc w:val="both"/>
      </w:pPr>
      <w:r>
        <w:rPr>
          <w:rFonts w:ascii="Times New Roman"/>
          <w:b w:val="false"/>
          <w:i w:val="false"/>
          <w:color w:val="000000"/>
          <w:sz w:val="28"/>
        </w:rPr>
        <w:t xml:space="preserve">
      8. Құрылтайшылардың құрамы және мөлшері (тиісті ұ яшы қ та х т ү рінде </w:t>
      </w:r>
    </w:p>
    <w:p>
      <w:pPr>
        <w:spacing w:after="0"/>
        <w:ind w:left="0"/>
        <w:jc w:val="both"/>
      </w:pPr>
      <w:r>
        <w:rPr>
          <w:rFonts w:ascii="Times New Roman"/>
          <w:b w:val="false"/>
          <w:i w:val="false"/>
          <w:color w:val="000000"/>
          <w:sz w:val="28"/>
        </w:rPr>
        <w:t xml:space="preserve">
      к ө рсеті ң із, м ө лшері сан т ү рінде): </w:t>
      </w:r>
    </w:p>
    <w:p>
      <w:pPr>
        <w:spacing w:after="0"/>
        <w:ind w:left="0"/>
        <w:jc w:val="both"/>
      </w:pPr>
      <w:r>
        <w:rPr>
          <w:rFonts w:ascii="Times New Roman"/>
          <w:b w:val="false"/>
          <w:i w:val="false"/>
          <w:color w:val="000000"/>
          <w:sz w:val="28"/>
        </w:rPr>
        <w:t xml:space="preserve">
      1) заңды тұлға ______________     2) жеке тұлға __________________ </w:t>
      </w:r>
    </w:p>
    <w:p>
      <w:pPr>
        <w:spacing w:after="0"/>
        <w:ind w:left="0"/>
        <w:jc w:val="both"/>
      </w:pPr>
      <w:r>
        <w:rPr>
          <w:rFonts w:ascii="Times New Roman"/>
          <w:b w:val="false"/>
          <w:i w:val="false"/>
          <w:color w:val="000000"/>
          <w:sz w:val="28"/>
        </w:rPr>
        <w:t xml:space="preserve">
      9. Заңды тұлғаның құрылтайшылары туралы мәлімет </w:t>
      </w:r>
    </w:p>
    <w:p>
      <w:pPr>
        <w:spacing w:after="0"/>
        <w:ind w:left="0"/>
        <w:jc w:val="both"/>
      </w:pPr>
      <w:r>
        <w:rPr>
          <w:rFonts w:ascii="Times New Roman"/>
          <w:b w:val="false"/>
          <w:i w:val="false"/>
          <w:color w:val="000000"/>
          <w:sz w:val="28"/>
        </w:rPr>
        <w:t xml:space="preserve">
      Жеке тұлғаның Т.А.Ә. _____________________________________________ </w:t>
      </w:r>
    </w:p>
    <w:p>
      <w:pPr>
        <w:spacing w:after="0"/>
        <w:ind w:left="0"/>
        <w:jc w:val="both"/>
      </w:pPr>
      <w:r>
        <w:rPr>
          <w:rFonts w:ascii="Times New Roman"/>
          <w:b w:val="false"/>
          <w:i w:val="false"/>
          <w:color w:val="000000"/>
          <w:sz w:val="28"/>
        </w:rPr>
        <w:t xml:space="preserve">
      СТТН, СТТН аналогы немесе елдің коды көрсетілуі тиіс (шет ел жеке тұлғалары үшін) </w:t>
      </w:r>
    </w:p>
    <w:p>
      <w:pPr>
        <w:spacing w:after="0"/>
        <w:ind w:left="0"/>
        <w:jc w:val="both"/>
      </w:pPr>
      <w:r>
        <w:rPr>
          <w:rFonts w:ascii="Times New Roman"/>
          <w:b w:val="false"/>
          <w:i w:val="false"/>
          <w:color w:val="000000"/>
          <w:sz w:val="28"/>
        </w:rPr>
        <w:t xml:space="preserve">
      Жарғылық капиталдағы үлесі % ______ Үлес сомасы (мың теңге)_______ </w:t>
      </w:r>
    </w:p>
    <w:p>
      <w:pPr>
        <w:spacing w:after="0"/>
        <w:ind w:left="0"/>
        <w:jc w:val="both"/>
      </w:pPr>
      <w:r>
        <w:rPr>
          <w:rFonts w:ascii="Times New Roman"/>
          <w:b w:val="false"/>
          <w:i w:val="false"/>
          <w:color w:val="000000"/>
          <w:sz w:val="28"/>
        </w:rPr>
        <w:t xml:space="preserve">
      Жеке тұлғаның Т.А.Ә. _____________________________________________ </w:t>
      </w:r>
    </w:p>
    <w:p>
      <w:pPr>
        <w:spacing w:after="0"/>
        <w:ind w:left="0"/>
        <w:jc w:val="both"/>
      </w:pPr>
      <w:r>
        <w:rPr>
          <w:rFonts w:ascii="Times New Roman"/>
          <w:b w:val="false"/>
          <w:i w:val="false"/>
          <w:color w:val="000000"/>
          <w:sz w:val="28"/>
        </w:rPr>
        <w:t xml:space="preserve">
      СТТН, СТТН аналогы немесе елдің коды көрсетілуі тиіс (шет ел жеке тұлғалары үшін) </w:t>
      </w:r>
    </w:p>
    <w:p>
      <w:pPr>
        <w:spacing w:after="0"/>
        <w:ind w:left="0"/>
        <w:jc w:val="both"/>
      </w:pPr>
      <w:r>
        <w:rPr>
          <w:rFonts w:ascii="Times New Roman"/>
          <w:b w:val="false"/>
          <w:i w:val="false"/>
          <w:color w:val="000000"/>
          <w:sz w:val="28"/>
        </w:rPr>
        <w:t xml:space="preserve">
      Жарғылық капиталдағы үлесі % _____ Үлес сомасы (мың теңге)________ </w:t>
      </w:r>
    </w:p>
    <w:p>
      <w:pPr>
        <w:spacing w:after="0"/>
        <w:ind w:left="0"/>
        <w:jc w:val="both"/>
      </w:pPr>
      <w:r>
        <w:rPr>
          <w:rFonts w:ascii="Times New Roman"/>
          <w:b w:val="false"/>
          <w:i w:val="false"/>
          <w:color w:val="000000"/>
          <w:sz w:val="28"/>
        </w:rPr>
        <w:t xml:space="preserve">
      10. Кооператив мүшелерінің мүліктік салым салудың тәртібі, әдістері және мерзімі 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11. Тексеру комиссиясының құрамы _________________________________ </w:t>
      </w:r>
    </w:p>
    <w:p>
      <w:pPr>
        <w:spacing w:after="0"/>
        <w:ind w:left="0"/>
        <w:jc w:val="both"/>
      </w:pPr>
      <w:r>
        <w:rPr>
          <w:rFonts w:ascii="Times New Roman"/>
          <w:b w:val="false"/>
          <w:i w:val="false"/>
          <w:color w:val="000000"/>
          <w:sz w:val="28"/>
        </w:rPr>
        <w:t xml:space="preserve">
      12. Тексеру комиссиясын сайлау мерзімі ___________________________ </w:t>
      </w:r>
    </w:p>
    <w:p>
      <w:pPr>
        <w:spacing w:after="0"/>
        <w:ind w:left="0"/>
        <w:jc w:val="both"/>
      </w:pPr>
      <w:r>
        <w:rPr>
          <w:rFonts w:ascii="Times New Roman"/>
          <w:b w:val="false"/>
          <w:i w:val="false"/>
          <w:color w:val="000000"/>
          <w:sz w:val="28"/>
        </w:rPr>
        <w:t xml:space="preserve">
      13. Жұмыспен қамтылатын адамдардың күтілетін (шамамен) саны ______ </w:t>
      </w:r>
    </w:p>
    <w:p>
      <w:pPr>
        <w:spacing w:after="0"/>
        <w:ind w:left="0"/>
        <w:jc w:val="both"/>
      </w:pPr>
      <w:r>
        <w:rPr>
          <w:rFonts w:ascii="Times New Roman"/>
          <w:b w:val="false"/>
          <w:i w:val="false"/>
          <w:color w:val="000000"/>
          <w:sz w:val="28"/>
        </w:rPr>
        <w:t xml:space="preserve">
      14. Кооператив пен оның мүшелерінің, атқару органының және еңбек ұйымы арасындағы байланыс: 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15. Жеке кәсіпкерлік субъектісі (тиісті ұ яшы қ та х т ү рінде </w:t>
      </w:r>
    </w:p>
    <w:p>
      <w:pPr>
        <w:spacing w:after="0"/>
        <w:ind w:left="0"/>
        <w:jc w:val="both"/>
      </w:pPr>
      <w:r>
        <w:rPr>
          <w:rFonts w:ascii="Times New Roman"/>
          <w:b w:val="false"/>
          <w:i w:val="false"/>
          <w:color w:val="000000"/>
          <w:sz w:val="28"/>
        </w:rPr>
        <w:t xml:space="preserve">
      к ө рсеті ң із): </w:t>
      </w:r>
    </w:p>
    <w:p>
      <w:pPr>
        <w:spacing w:after="0"/>
        <w:ind w:left="0"/>
        <w:jc w:val="both"/>
      </w:pPr>
      <w:r>
        <w:rPr>
          <w:rFonts w:ascii="Times New Roman"/>
          <w:b w:val="false"/>
          <w:i w:val="false"/>
          <w:color w:val="000000"/>
          <w:sz w:val="28"/>
        </w:rPr>
        <w:t xml:space="preserve">
      1) шағын кәсіпкерлік субъектісі ___________ 2) орта кәсіпкерлік </w:t>
      </w:r>
    </w:p>
    <w:p>
      <w:pPr>
        <w:spacing w:after="0"/>
        <w:ind w:left="0"/>
        <w:jc w:val="both"/>
      </w:pPr>
      <w:r>
        <w:rPr>
          <w:rFonts w:ascii="Times New Roman"/>
          <w:b w:val="false"/>
          <w:i w:val="false"/>
          <w:color w:val="000000"/>
          <w:sz w:val="28"/>
        </w:rPr>
        <w:t xml:space="preserve">
      субъектісі ___________ 3) ірі бизнес субъектісі___________________ </w:t>
      </w:r>
    </w:p>
    <w:p>
      <w:pPr>
        <w:spacing w:after="0"/>
        <w:ind w:left="0"/>
        <w:jc w:val="both"/>
      </w:pPr>
      <w:r>
        <w:rPr>
          <w:rFonts w:ascii="Times New Roman"/>
          <w:b w:val="false"/>
          <w:i w:val="false"/>
          <w:color w:val="000000"/>
          <w:sz w:val="28"/>
        </w:rPr>
        <w:t xml:space="preserve">
      20  жылдың "____" ____________________ </w:t>
      </w:r>
    </w:p>
    <w:p>
      <w:pPr>
        <w:spacing w:after="0"/>
        <w:ind w:left="0"/>
        <w:jc w:val="both"/>
      </w:pPr>
      <w:r>
        <w:rPr>
          <w:rFonts w:ascii="Times New Roman"/>
          <w:b w:val="false"/>
          <w:i w:val="false"/>
          <w:color w:val="000000"/>
          <w:sz w:val="28"/>
        </w:rPr>
        <w:t xml:space="preserve">
      Өтінішке қоса тіркеледі: 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Басшының қолы және Т.А.Ә. </w:t>
      </w:r>
    </w:p>
    <w:p>
      <w:pPr>
        <w:spacing w:after="0"/>
        <w:ind w:left="0"/>
        <w:jc w:val="both"/>
      </w:pPr>
      <w:r>
        <w:rPr>
          <w:rFonts w:ascii="Times New Roman"/>
          <w:b w:val="false"/>
          <w:i w:val="false"/>
          <w:color w:val="000000"/>
          <w:sz w:val="28"/>
        </w:rPr>
        <w:t xml:space="preserve">
      Қолдың шынайылығы нотариалды бекітілген түрде болуы тиіс.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