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5b58" w14:textId="1c15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iшкi және халықаралық авиабағыттарындағы тұрақты рейстердiң кестелерiн бекiту жөнiндегi нұсқаулықты бекіту туралы" Қазақстан Республикасы Көлік және коммуникациялар министрлігінің Азаматтық авиация комитеті төрағасының 2002 жылғы 16 тамыздағы N 672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2008 жылғы 6 қазандағы N 459 Бұйрығы. Қазақстан Республикасының Әділет министрлігінде 2008 жылғы 20 қазанда Нормативтік құқықтық кесімдерді мемлекеттік тіркеудің тізіліміне N 5345 болып енгізілді. Күші жойылды - Қазақстан Республикасының Көлік және коммуникация министрлігінің 2010 жылғы 13 тамыздағы N 363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Көлік және коммуникация министрлігінің 2010.08.13 </w:t>
      </w:r>
      <w:r>
        <w:rPr>
          <w:rFonts w:ascii="Times New Roman"/>
          <w:b w:val="false"/>
          <w:i w:val="false"/>
          <w:color w:val="ff0000"/>
          <w:sz w:val="28"/>
        </w:rPr>
        <w:t>N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кейін он күнтізбелік күн өткен соң қолданысқа енгізіледі) Бұйрығымен.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iшкi және халықаралық авиабағыттарындағы тұрақты рейстердiң кестелерiн бекiту тәртібін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iшкi және халықаралық авиабағыттарындағы тұрақты рейстердiң кестелерiн бекiту жөнiндегi нұсқаулықты бекіту туралы Қазақстан Республикасы Көлік және коммуникациялар министрлігінің Азаматтық авиация комитеті төрағасының 2002 жылғы 16 тамыздағы N 672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1955 нөмірімен тіркелді, Қазақстан Республикасының орталық атқарушы және өзге де органдардың нормативтік құқықтық актілерінің бюллетенінде 2002 жылғы N 39 жарияланды, 705-құжат)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 15 күнтiзбелiк күн iшiнде " деген сөздер "30 күнтізбелік күн ішінде"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министрлігінің Азаматтық авиация комитеті (Қубаев М.М.) осы бұйрықтың Қазақстан Республикасы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оның алғаш рет ресми жарияланған күнінен бастап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 С.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