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3375" w14:textId="5f5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нарығының жекелеген субъектілеріне арналған бухгалтерлік есептің үлгі шот жоспарын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2008 жылғы 22 қыркүйектегі N 79 Қаулысы. Қазақстан Республикасының Әділет министрлігінде 2008 жылғы 23 қазанда Нормативтік құқықтық кесімдерді мемлекеттік тіркеудің тізіліміне N 5348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және 3-4) тармақшаларына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нарығының жекелеген субъектілеріне арналған бухгалтерлік есептің үлгі </w:t>
      </w:r>
      <w:r>
        <w:rPr>
          <w:rFonts w:ascii="Times New Roman"/>
          <w:b w:val="false"/>
          <w:i w:val="false"/>
          <w:color w:val="000000"/>
          <w:sz w:val="28"/>
        </w:rPr>
        <w:t>шот жоспары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4"/>
    <w:bookmarkStart w:name="z6" w:id="5"/>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p>
    <w:bookmarkEnd w:id="6"/>
    <w:bookmarkStart w:name="z8" w:id="7"/>
    <w:p>
      <w:pPr>
        <w:spacing w:after="0"/>
        <w:ind w:left="0"/>
        <w:jc w:val="both"/>
      </w:pP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банк операцияларының жекелеген түрлерін жүзеге асыратын ұйымдарға, жинақтаушы зейнетақы қорларына, сақтандыру (қайта сақтандыру) ұйымдарына, сақтандыру брокерлеріне, Қазақстан Республикасының бағалы қағаздар нарығына кәсіби қатысушыларға және арнайы қаржы компанияларына жіберсін. </w:t>
      </w:r>
    </w:p>
    <w:bookmarkEnd w:id="7"/>
    <w:bookmarkStart w:name="z9" w:id="8"/>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Сәйденов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2008 жылғы 22 қыркүйектегі</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853" w:id="9"/>
    <w:p>
      <w:pPr>
        <w:spacing w:after="0"/>
        <w:ind w:left="0"/>
        <w:jc w:val="left"/>
      </w:pPr>
      <w:r>
        <w:rPr>
          <w:rFonts w:ascii="Times New Roman"/>
          <w:b/>
          <w:i w:val="false"/>
          <w:color w:val="000000"/>
        </w:rPr>
        <w:t xml:space="preserve"> Қазақстан Республикасы қаржы нарығының жекелеген субъектілеріне арналған бухгалтерлік есептің үлгі шот жоспары</w:t>
      </w:r>
    </w:p>
    <w:bookmarkEnd w:id="9"/>
    <w:bookmarkStart w:name="z670"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55"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Қазақстан Республикасы қаржы нарығының жекелеген субъектілеріне арналған бухгалтерлік есептің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(ипотекалық ұйымдарды және бұрын еншілес банктер болған заңды тұлғаларды қоспағанда), Қазақстан Республикасының бағалы қағаздар нарығына кәсіби қатысушылардың, микроқаржылық қызметті жүзеге асыратын ұйымдардың, сақтандыру брокерлерінің,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(бұдан әрі – ұйымдар) қаржылық есептілік элементтерін топтастыру және қаржылық есептілікті жасау үшін бухгалтерлік есеп шоттарында құндық мәнде ағымдағы көрсетуге, сондай-ақ Қазақстан Республикасы бейрезидент-сақтандыру брокерлері филиалдарының (бұдан әрі – ұйымдар) бухгалтерлік есеп деректері бойынша есептілік элементтерін топтастыру және бухгалтерлік есеп деректері бойынша есептілікті жасау үшін бухгалтерлік есеп шоттарында құндық мәнде ағымдағы көрсетуге арналған.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Шоттар жоспарында "Бухгалтерлік есеп пен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3. Шоттар жоспары бухгалтерлік есепте қаржы-шаруашылық операцияларын топтастыру схемасын білдіреді. </w:t>
      </w:r>
    </w:p>
    <w:bookmarkEnd w:id="13"/>
    <w:p>
      <w:pPr>
        <w:spacing w:after="0"/>
        <w:ind w:left="0"/>
        <w:jc w:val="both"/>
      </w:pPr>
      <w:r>
        <w:rPr>
          <w:rFonts w:ascii="Times New Roman"/>
          <w:b w:val="false"/>
          <w:i w:val="false"/>
          <w:color w:val="000000"/>
          <w:sz w:val="28"/>
        </w:rPr>
        <w:t>
      Шоттар жоспарында бухгалтерлік есептің синтетикалық шоттарының нөмірлері төрт және (немесе) алты белгіден тұрады. Нөмірдің бірінші цифры Шоттар жоспарының 2-тарауының параграфтарына тиесілігін, екіншісі – топтарға тиесілігін, үшінші және төртінші цифрлары – синтетикалық шоттардың шағын топтарына тиесілігін көрсетеді, бесінші және алтыншы цифрлары қолданылатын шағын топтарды нақтылайды.</w:t>
      </w:r>
    </w:p>
    <w:p>
      <w:pPr>
        <w:spacing w:after="0"/>
        <w:ind w:left="0"/>
        <w:jc w:val="both"/>
      </w:pPr>
      <w:r>
        <w:rPr>
          <w:rFonts w:ascii="Times New Roman"/>
          <w:b w:val="false"/>
          <w:i w:val="false"/>
          <w:color w:val="000000"/>
          <w:sz w:val="28"/>
        </w:rPr>
        <w:t>
      Операциялар мен оқиғалардың талдамалық есебiн жүргiзу тәртiбiн ұйымның лауазымды адамдары белгiлейдi, олар Қазақстан Республикасының заңнамалық актiлерiне және құрылтай құжаттарға сәйкес ұйымның қажеттiлiктерiн негiзге ала отырып ағымдағы басшылықты және iстердi жүргiзудi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2010.03.29 </w:t>
      </w:r>
      <w:r>
        <w:rPr>
          <w:rFonts w:ascii="Times New Roman"/>
          <w:b w:val="false"/>
          <w:i w:val="false"/>
          <w:color w:val="ff0000"/>
          <w:sz w:val="28"/>
        </w:rPr>
        <w:t>№ 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2011.07.01 </w:t>
      </w:r>
      <w:r>
        <w:rPr>
          <w:rFonts w:ascii="Times New Roman"/>
          <w:b w:val="false"/>
          <w:i w:val="false"/>
          <w:color w:val="000000"/>
          <w:sz w:val="28"/>
        </w:rPr>
        <w:t>№ 67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Шоттар жоспарында шағын топтардың мынадай нақтылаулары пайдаланылады:</w:t>
      </w:r>
    </w:p>
    <w:bookmarkEnd w:id="14"/>
    <w:bookmarkStart w:name="z854" w:id="15"/>
    <w:p>
      <w:pPr>
        <w:spacing w:after="0"/>
        <w:ind w:left="0"/>
        <w:jc w:val="both"/>
      </w:pPr>
      <w:r>
        <w:rPr>
          <w:rFonts w:ascii="Times New Roman"/>
          <w:b w:val="false"/>
          <w:i w:val="false"/>
          <w:color w:val="000000"/>
          <w:sz w:val="28"/>
        </w:rPr>
        <w:t>
      1) 01-19 "Жалпы шоттар", оларда қызметінің түріне қарамастан барлық ұйымдар жүргізетін операциялар көрсетіледі;</w:t>
      </w:r>
    </w:p>
    <w:bookmarkEnd w:id="15"/>
    <w:bookmarkStart w:name="z855" w:id="16"/>
    <w:p>
      <w:pPr>
        <w:spacing w:after="0"/>
        <w:ind w:left="0"/>
        <w:jc w:val="both"/>
      </w:pPr>
      <w:r>
        <w:rPr>
          <w:rFonts w:ascii="Times New Roman"/>
          <w:b w:val="false"/>
          <w:i w:val="false"/>
          <w:color w:val="000000"/>
          <w:sz w:val="28"/>
        </w:rPr>
        <w:t>
      2) 20-39 "Банктік қызметке байланысты операциялар", оларда банк операцияларының жекелеген түрлерін жүзеге асыруға байланысты операциялар көрсетіледі;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0" w:id="17"/>
    <w:p>
      <w:pPr>
        <w:spacing w:after="0"/>
        <w:ind w:left="0"/>
        <w:jc w:val="both"/>
      </w:pPr>
      <w:r>
        <w:rPr>
          <w:rFonts w:ascii="Times New Roman"/>
          <w:b w:val="false"/>
          <w:i w:val="false"/>
          <w:color w:val="000000"/>
          <w:sz w:val="28"/>
        </w:rPr>
        <w:t>
      3-1) 40-59 "Сақтандыру брокерлерінің қызметіне байланысты операциялар", оларда сақтандыру брокерлерінің қызметіне байланысты операциялар көрсетіледі;</w:t>
      </w:r>
    </w:p>
    <w:bookmarkEnd w:id="17"/>
    <w:bookmarkStart w:name="z856" w:id="18"/>
    <w:p>
      <w:pPr>
        <w:spacing w:after="0"/>
        <w:ind w:left="0"/>
        <w:jc w:val="both"/>
      </w:pPr>
      <w:r>
        <w:rPr>
          <w:rFonts w:ascii="Times New Roman"/>
          <w:b w:val="false"/>
          <w:i w:val="false"/>
          <w:color w:val="000000"/>
          <w:sz w:val="28"/>
        </w:rPr>
        <w:t>
      4) 60-79 "Жинақтаушы зейнетақы қорларының және инвестициялық портфельді басқарушылардың қызметіне байланысты операциялар", оларда жинақтаушы зейнетақы қорларының және инвестициялық портфельді басқарушылардың қызметіне байланысты операциялар көрсетіледі;</w:t>
      </w:r>
    </w:p>
    <w:bookmarkEnd w:id="18"/>
    <w:bookmarkStart w:name="z857" w:id="19"/>
    <w:p>
      <w:pPr>
        <w:spacing w:after="0"/>
        <w:ind w:left="0"/>
        <w:jc w:val="both"/>
      </w:pPr>
      <w:r>
        <w:rPr>
          <w:rFonts w:ascii="Times New Roman"/>
          <w:b w:val="false"/>
          <w:i w:val="false"/>
          <w:color w:val="000000"/>
          <w:sz w:val="28"/>
        </w:rPr>
        <w:t>
      5) 80-89 "Бағалы қағаздар нарығының кәсіби қатысушыларының қызметіне байланысты операциялар", оларда бағалы қағаздар нарығындағы қызметке байланысты операциялар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Шоттар жоспарының 2-тарауының 1 - 5 аралығындағы параграфтарында көзделген шоттар ұйымның бухгалтерлік балансында көрсетіледі.</w:t>
      </w:r>
    </w:p>
    <w:bookmarkEnd w:id="20"/>
    <w:bookmarkStart w:name="z862" w:id="21"/>
    <w:p>
      <w:pPr>
        <w:spacing w:after="0"/>
        <w:ind w:left="0"/>
        <w:jc w:val="both"/>
      </w:pPr>
      <w:r>
        <w:rPr>
          <w:rFonts w:ascii="Times New Roman"/>
          <w:b w:val="false"/>
          <w:i w:val="false"/>
          <w:color w:val="000000"/>
          <w:sz w:val="28"/>
        </w:rPr>
        <w:t>
      Шоттар жоспарының 2-тарауының 6 және 7-параграфтарында көзделген шоттар ұйымның пайда және зиян туралы есебінде көрсетіледі.</w:t>
      </w:r>
    </w:p>
    <w:bookmarkEnd w:id="21"/>
    <w:bookmarkStart w:name="z863" w:id="22"/>
    <w:p>
      <w:pPr>
        <w:spacing w:after="0"/>
        <w:ind w:left="0"/>
        <w:jc w:val="both"/>
      </w:pPr>
      <w:r>
        <w:rPr>
          <w:rFonts w:ascii="Times New Roman"/>
          <w:b w:val="false"/>
          <w:i w:val="false"/>
          <w:color w:val="000000"/>
          <w:sz w:val="28"/>
        </w:rPr>
        <w:t>
      Шоттар жоспарының 2-тарауының 8-параграфында көзделген шоттар баланстан тыс шоттарға жатқызылады және ұйымның шартты және ықтимал талаптары мен міндеттемелерін есепке алуға арналған.</w:t>
      </w:r>
    </w:p>
    <w:bookmarkEnd w:id="22"/>
    <w:bookmarkStart w:name="z864" w:id="23"/>
    <w:p>
      <w:pPr>
        <w:spacing w:after="0"/>
        <w:ind w:left="0"/>
        <w:jc w:val="both"/>
      </w:pPr>
      <w:r>
        <w:rPr>
          <w:rFonts w:ascii="Times New Roman"/>
          <w:b w:val="false"/>
          <w:i w:val="false"/>
          <w:color w:val="000000"/>
          <w:sz w:val="28"/>
        </w:rPr>
        <w:t>
      Шоттар жоспарының 2-тарауының 9-параграфында көзделген шоттар баланстан тыс шоттарға жатқызылады және меморандум шоттары болып табылады.</w:t>
      </w:r>
    </w:p>
    <w:bookmarkEnd w:id="23"/>
    <w:bookmarkStart w:name="z865" w:id="24"/>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клиенттердің инвестициялық басқарудағы активтерін есепке алуға арналған.</w:t>
      </w:r>
    </w:p>
    <w:bookmarkEnd w:id="24"/>
    <w:bookmarkStart w:name="z866" w:id="25"/>
    <w:p>
      <w:pPr>
        <w:spacing w:after="0"/>
        <w:ind w:left="0"/>
        <w:jc w:val="both"/>
      </w:pPr>
      <w:r>
        <w:rPr>
          <w:rFonts w:ascii="Times New Roman"/>
          <w:b w:val="false"/>
          <w:i w:val="false"/>
          <w:color w:val="000000"/>
          <w:sz w:val="28"/>
        </w:rPr>
        <w:t>
      1140 06, 1140 07, 1140 08, 1140 09, 1140 10, 1290 27, 2030 06, 2030 07, 2030 08, 2030 09, 2030 10, 5440 01, 5470 01, 6150 05, 6240 26, 7440 04, 7470 11-шоттар шағын және орта бизнеске арналған халықаралық стандартқа сәйкес қаржылық есептілікті жасайтын ұйымдардың операцияларын есепке алуға арналған.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5" w:id="26"/>
    <w:p>
      <w:pPr>
        <w:spacing w:after="0"/>
        <w:ind w:left="0"/>
        <w:jc w:val="left"/>
      </w:pPr>
      <w:r>
        <w:rPr>
          <w:rFonts w:ascii="Times New Roman"/>
          <w:b/>
          <w:i w:val="false"/>
          <w:color w:val="000000"/>
        </w:rPr>
        <w:t xml:space="preserve"> 2-тарау. Шоттар</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53" w:id="27"/>
    <w:p>
      <w:pPr>
        <w:spacing w:after="0"/>
        <w:ind w:left="0"/>
        <w:jc w:val="left"/>
      </w:pPr>
      <w:r>
        <w:rPr>
          <w:rFonts w:ascii="Times New Roman"/>
          <w:b/>
          <w:i w:val="false"/>
          <w:color w:val="000000"/>
        </w:rPr>
        <w:t xml:space="preserve"> 1-параграф. Қысқа мерзімді активтер</w:t>
      </w:r>
    </w:p>
    <w:bookmarkEnd w:id="2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1-параграфқа өзгеріс енгізу көзделген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1-параграфтың тақырыбы жаңа редакцияда - ҚР Ұлттық Банк Басқармасының 27.05.2013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1-тарауға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2010.03.29 </w:t>
      </w:r>
      <w:r>
        <w:rPr>
          <w:rFonts w:ascii="Times New Roman"/>
          <w:b w:val="false"/>
          <w:i w:val="false"/>
          <w:color w:val="ff0000"/>
          <w:sz w:val="28"/>
        </w:rPr>
        <w:t>№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27.05.2013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ақша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ақша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 қаражаттары (зейнетақы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(төлем шоты) ақша қаражаттары (зейнетақы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берілген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бойынша клиенттердің мерзімі өткен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заемдар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заемдар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w:t>
            </w:r>
          </w:p>
          <w:p>
            <w:pPr>
              <w:spacing w:after="20"/>
              <w:ind w:left="20"/>
              <w:jc w:val="both"/>
            </w:pPr>
            <w:r>
              <w:rPr>
                <w:rFonts w:ascii="Times New Roman"/>
                <w:b w:val="false"/>
                <w:i w:val="false"/>
                <w:color w:val="000000"/>
                <w:sz w:val="20"/>
              </w:rPr>
              <w:t xml:space="preserve">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 бойынша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қаржылық инвестициялар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қысқа мерзімді салымдар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қысқа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алушылардың және тапсырыс берушілердің қысқа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қысқа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ұйымдардың қысқа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Филиалдардың және құрылымдық бөлімшелердің қысқа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қысқа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Алынатын қысқа мерзімді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бірлескен және қауымдасқан ұйымдарға инвестициялар бойынша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корреспонденттік шоттар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қаржылық жалдау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және форфейтинг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 есептелген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мерзімі өткен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 операциялары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операциялары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Банкноталарды, монеталарды және құндылықтарды инкассациялау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басқа да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мерзімі өткен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кірістен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және олар бойынша инвестициялық кірістен түскен мерзімі өткен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алым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 көрсету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кәсіби қатысушыларының қызмет көрсетуі үшін есептелген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қатысушыларының қызметіне байланысты мерзімі өткен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берілген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мәмілесі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вексельдер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тұрақсыздық айыбы (айыппұл, өсімпұл)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клиенттердің мерзімі өткен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және форфейтинг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және кепілдемелер бойынша дебиторлар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басқа да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 бойынша басқа да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Күмәнды талаптар бойынша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қаржылық жалдау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дебиторлық берешек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залалдарды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есептен шығару бойынша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Өтелетін қосылған құн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салықтар және бюджетке төленетін басқа да міндетті төлемдер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салықтар және бюджетке төленетін міндетті төлемдер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аударымдар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шығынға жазылатын топ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берілген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және салымдар бойынша сыйақыны алдын ала төлеу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 (дивидендтер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ақысы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басқа да шығыстары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активтер </w:t>
            </w:r>
          </w:p>
        </w:tc>
      </w:tr>
    </w:tbl>
    <w:bookmarkStart w:name="z26" w:id="28"/>
    <w:p>
      <w:pPr>
        <w:spacing w:after="0"/>
        <w:ind w:left="0"/>
        <w:jc w:val="left"/>
      </w:pPr>
      <w:r>
        <w:rPr>
          <w:rFonts w:ascii="Times New Roman"/>
          <w:b/>
          <w:i w:val="false"/>
          <w:color w:val="000000"/>
        </w:rPr>
        <w:t xml:space="preserve">  2-параграф. Ұзақ мерзімді активтер</w:t>
      </w:r>
    </w:p>
    <w:bookmarkEnd w:id="28"/>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2-тарауға өзгерту енгізілді - ҚР Ұлттық Банкі Басқармасының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97</w:t>
      </w:r>
      <w:r>
        <w:rPr>
          <w:rFonts w:ascii="Times New Roman"/>
          <w:b w:val="false"/>
          <w:i w:val="false"/>
          <w:color w:val="000000"/>
          <w:sz w:val="28"/>
        </w:rPr>
        <w:t xml:space="preserve"> (01.01.2023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берілген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заемдар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заемдар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қарыздардың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ұзақ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инвестициялар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алушылардың және тапсырыс берушілердің ұзақ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ұзақ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ұйымдардың ұзақ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Филиалдардың және құрылымдық бөлімшелердің ұзақ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ұзақ мерзімді дебиторлық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Алынатын ұзақ мерзімді сыйақылар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бұрынғы ұстаушылар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қаржылық жалдау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және форфейтинг бойынша сыйақы түрінде есептелген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 есептелген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мерзімі өткен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дебиторлық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есепке алынатын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есепке алынатын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құнсыздануынан болған залалдар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амортизациясы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құнсыздануынан болған залал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құнсыздануынан болған залал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Гудвиллдің құнсыздануы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активтердің амортизациясы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активтердің құнсыздануынан болған залал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кейінге қалдырылған салық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қаржылық жалдау бойынша мерзімі өткен берешегі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және форфейтинг бойынша мерзімі өткен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және кепілдемелер бойынша дебиторлар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басқа да талаптар </w:t>
            </w:r>
          </w:p>
        </w:tc>
      </w:tr>
    </w:tbl>
    <w:bookmarkStart w:name="z27" w:id="29"/>
    <w:p>
      <w:pPr>
        <w:spacing w:after="0"/>
        <w:ind w:left="0"/>
        <w:jc w:val="left"/>
      </w:pPr>
      <w:r>
        <w:rPr>
          <w:rFonts w:ascii="Times New Roman"/>
          <w:b/>
          <w:i w:val="false"/>
          <w:color w:val="000000"/>
        </w:rPr>
        <w:t xml:space="preserve"> 3-параграф. Қысқа мерзімді міндеттемелер</w:t>
      </w:r>
    </w:p>
    <w:bookmarkEnd w:id="29"/>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3-тарауға өзгерту енгізілді - ҚР Ұлттық Банкі Басқармасының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2011.07.01 </w:t>
      </w:r>
      <w:r>
        <w:rPr>
          <w:rFonts w:ascii="Times New Roman"/>
          <w:b w:val="false"/>
          <w:i w:val="false"/>
          <w:color w:val="000000"/>
          <w:sz w:val="28"/>
        </w:rPr>
        <w:t>№ 67</w:t>
      </w:r>
      <w:r>
        <w:rPr>
          <w:rFonts w:ascii="Times New Roman"/>
          <w:b w:val="false"/>
          <w:i w:val="false"/>
          <w:color w:val="000000"/>
          <w:sz w:val="28"/>
        </w:rPr>
        <w:t xml:space="preserve"> (ресми жарияланған күнінен кейін күнтізбелік он күн өткен соң қолданысқа енгізіледі), 2012.02.24 </w:t>
      </w:r>
      <w:r>
        <w:rPr>
          <w:rFonts w:ascii="Times New Roman"/>
          <w:b w:val="false"/>
          <w:i w:val="false"/>
          <w:color w:val="000000"/>
          <w:sz w:val="28"/>
        </w:rPr>
        <w:t>№ 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27.05.2013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000000"/>
          <w:sz w:val="28"/>
        </w:rPr>
        <w:t>№ 255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26.09.2016 </w:t>
      </w:r>
      <w:r>
        <w:rPr>
          <w:rFonts w:ascii="Times New Roman"/>
          <w:b w:val="false"/>
          <w:i w:val="false"/>
          <w:color w:val="000000"/>
          <w:sz w:val="28"/>
        </w:rPr>
        <w:t>№ 229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15.03.2021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22.11.2021 </w:t>
      </w:r>
      <w:r>
        <w:rPr>
          <w:rFonts w:ascii="Times New Roman"/>
          <w:b w:val="false"/>
          <w:i w:val="false"/>
          <w:color w:val="000000"/>
          <w:sz w:val="28"/>
        </w:rPr>
        <w:t>№ 100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19.12.2022 </w:t>
      </w:r>
      <w:r>
        <w:rPr>
          <w:rFonts w:ascii="Times New Roman"/>
          <w:b w:val="false"/>
          <w:i w:val="false"/>
          <w:color w:val="000000"/>
          <w:sz w:val="28"/>
        </w:rPr>
        <w:t>№ 122</w:t>
      </w:r>
      <w:r>
        <w:rPr>
          <w:rFonts w:ascii="Times New Roman"/>
          <w:b w:val="false"/>
          <w:i w:val="false"/>
          <w:color w:val="000000"/>
          <w:sz w:val="28"/>
        </w:rPr>
        <w:t xml:space="preserve"> (01.01.2023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банк заемдары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тұлғалардан алынған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және кірістері бойынша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міндеттемелердің ағымдағы бөлігі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қаржылық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алынған қысқа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өкімет органдарынан алынған қысқа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заемдар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заемдар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жататын корпоративтік табыс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да міндетті және ерікті төлемдер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сақтандыру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аударымдары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міндетті төлемдер бойынша басқа да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ерікті төлемдер бойынша басқа да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Жеткізушілерге және мердігерлерге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ұйымдарға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Филиалдарға және құрылымдық бөлімшелерге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бойынша қысқа мерзімді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берешектің ағымдағы бөлігі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қысқа мерзімді сыйақылар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және корреспонденттік шоттары бойынша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бойынша тартылған салымдар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мерзімді салымдар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шартты салымдар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қаржылық жалдау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 басқа да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 операциялары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операциялары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Банкноталар, монеталар және құндылықтар инкассациясы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басқа да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қысқа мерзімді жинақ салымдары бойынша сыйақы түрінде есептелген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есептелген пайыздық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кірістен есептелген комиссиялық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есептелген комиссиялық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қызмет көрсетуі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көрсету бойынша қызмет көрсету үшін есептелген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де кәсіби қатысушыларының есептелген комиссиялық шығыстары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мәмілесі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 төлеу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бойынша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немесе инвестициялық басқаруға қабылданған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басқа да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залалдарды жабуға резервтер (провизиялар)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тартылған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тартылған салымдар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зейнетақы қаражаттарын төлеу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зейнетақы қаражаттарын басқа жинақтаушы зейнетақы қорларына аудару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зейнетақы қаражаттарын сақтандыру ұйымдарына аудару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есептелген зейнетақы жарналары сомасын қайтару бойынша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зейнетақы шоттарындағы жинақталған зейнетақы қаражаттары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Анықталғанға дейінгі басқа да сомалар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w:t>
            </w:r>
          </w:p>
          <w:p>
            <w:pPr>
              <w:spacing w:after="20"/>
              <w:ind w:left="20"/>
              <w:jc w:val="both"/>
            </w:pPr>
            <w:r>
              <w:rPr>
                <w:rFonts w:ascii="Times New Roman"/>
                <w:b w:val="false"/>
                <w:i w:val="false"/>
                <w:color w:val="000000"/>
                <w:sz w:val="20"/>
              </w:rPr>
              <w:t>
зейнетақы төлемдері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жөніндегі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есебінен қалыптастырылған зейнетақы-шоттардың талаптарымен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зейнетақылар мен зейнетақы жинақтарын Қазақстан Республикасының аумағында жеткізу жөніндегі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 алдындағы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кепілдік беру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Талап-шағым жұмысы бойынша қысқа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 (пассив)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және орналастырылған салымдар бойынша алдын ала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үшін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көрсетілген қызмет үшін алдын ала комиссиялық сыйақы төлеу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көрсеткені үшін алдын ала комиссиялық сыйақы төлеу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кірістері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шығынға жазу тобының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bl>
    <w:bookmarkStart w:name="z18" w:id="30"/>
    <w:p>
      <w:pPr>
        <w:spacing w:after="0"/>
        <w:ind w:left="0"/>
        <w:jc w:val="left"/>
      </w:pPr>
      <w:r>
        <w:rPr>
          <w:rFonts w:ascii="Times New Roman"/>
          <w:b/>
          <w:i w:val="false"/>
          <w:color w:val="000000"/>
        </w:rPr>
        <w:t xml:space="preserve">  4-параграф. Ұзақ мерзімді міндеттемелер</w:t>
      </w:r>
    </w:p>
    <w:bookmarkEnd w:id="30"/>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4-параграфқа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2-т. қараңыз); 24.12.2014 </w:t>
      </w:r>
      <w:r>
        <w:rPr>
          <w:rFonts w:ascii="Times New Roman"/>
          <w:b w:val="false"/>
          <w:i w:val="false"/>
          <w:color w:val="000000"/>
          <w:sz w:val="28"/>
        </w:rPr>
        <w:t>№ 255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банк заемдары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тұлғалардан алынған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алынған ұзақ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өкімет органдарынан алынған ұзақ мерзімді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банктерден алынған қаржылық жалдау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тұлғалардан алынған қаржылық жалдау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заемдар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заемдар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холдингтен алынған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тартылған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тартылған салымдар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Жеткізушілерге және мердігерлерге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ұйымдарға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Филиалдарға және құрылымдық бөлімшелерге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арналған ұзақ мерзімді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мерзімді салымдар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шартты салымдар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қаржылық жалдау бойынша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сыйақы түрінде есептелген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ұзақ мерзімді жинақ салымдары бойынша сыйақы түрінде есептелген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кепілдік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Шағым-талап жұмысы бойынша ұзақ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ұзақ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бағалау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кейінге қалдырылған салық міндеттемелері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кезеңнің кірістері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w:t>
            </w:r>
          </w:p>
        </w:tc>
      </w:tr>
    </w:tbl>
    <w:bookmarkStart w:name="z29" w:id="31"/>
    <w:p>
      <w:pPr>
        <w:spacing w:after="0"/>
        <w:ind w:left="0"/>
        <w:jc w:val="left"/>
      </w:pPr>
      <w:r>
        <w:rPr>
          <w:rFonts w:ascii="Times New Roman"/>
          <w:b/>
          <w:i w:val="false"/>
          <w:color w:val="000000"/>
        </w:rPr>
        <w:t xml:space="preserve">  5-параграф. Капитал және резервтер</w:t>
      </w:r>
    </w:p>
    <w:bookmarkEnd w:id="31"/>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5-тарауға өзгерту енгізілді - ҚР Ұлттық Банкі Басқармасының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2011.07.01 </w:t>
      </w:r>
      <w:r>
        <w:rPr>
          <w:rFonts w:ascii="Times New Roman"/>
          <w:b w:val="false"/>
          <w:i w:val="false"/>
          <w:color w:val="000000"/>
          <w:sz w:val="28"/>
        </w:rPr>
        <w:t>№ 67</w:t>
      </w:r>
      <w:r>
        <w:rPr>
          <w:rFonts w:ascii="Times New Roman"/>
          <w:b w:val="false"/>
          <w:i w:val="false"/>
          <w:color w:val="000000"/>
          <w:sz w:val="28"/>
        </w:rPr>
        <w:t xml:space="preserve"> (ресми жарияланған күнінен кейін күнтізбелік он күн өткен соң қолданысқа енгізіледі), 27.05.2013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26.09.2016 </w:t>
      </w:r>
      <w:r>
        <w:rPr>
          <w:rFonts w:ascii="Times New Roman"/>
          <w:b w:val="false"/>
          <w:i w:val="false"/>
          <w:color w:val="000000"/>
          <w:sz w:val="28"/>
        </w:rPr>
        <w:t>№ 229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22.11.2021 </w:t>
      </w:r>
      <w:r>
        <w:rPr>
          <w:rFonts w:ascii="Times New Roman"/>
          <w:b w:val="false"/>
          <w:i w:val="false"/>
          <w:color w:val="000000"/>
          <w:sz w:val="28"/>
        </w:rPr>
        <w:t>№ 100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21.11.2022 </w:t>
      </w:r>
      <w:r>
        <w:rPr>
          <w:rFonts w:ascii="Times New Roman"/>
          <w:b w:val="false"/>
          <w:i w:val="false"/>
          <w:color w:val="000000"/>
          <w:sz w:val="28"/>
        </w:rPr>
        <w:t>№ 97</w:t>
      </w:r>
      <w:r>
        <w:rPr>
          <w:rFonts w:ascii="Times New Roman"/>
          <w:b w:val="false"/>
          <w:i w:val="false"/>
          <w:color w:val="000000"/>
          <w:sz w:val="28"/>
        </w:rPr>
        <w:t xml:space="preserve"> (01.01.2023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акциялар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пайлар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үлестік құралдар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үлестік құралдар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қосымша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құжаттарында белгіленген резервтік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қарыздарды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пайда (өтелмеген залал)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бөлінбеген пайда (өтелмеген залал)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bl>
    <w:bookmarkStart w:name="z30" w:id="32"/>
    <w:p>
      <w:pPr>
        <w:spacing w:after="0"/>
        <w:ind w:left="0"/>
        <w:jc w:val="left"/>
      </w:pPr>
      <w:r>
        <w:rPr>
          <w:rFonts w:ascii="Times New Roman"/>
          <w:b/>
          <w:i w:val="false"/>
          <w:color w:val="000000"/>
        </w:rPr>
        <w:t xml:space="preserve">  6-параграф. Кірістер</w:t>
      </w:r>
    </w:p>
    <w:bookmarkEnd w:id="32"/>
    <w:p>
      <w:pPr>
        <w:spacing w:after="0"/>
        <w:ind w:left="0"/>
        <w:jc w:val="both"/>
      </w:pPr>
      <w:r>
        <w:rPr>
          <w:rFonts w:ascii="Times New Roman"/>
          <w:b w:val="false"/>
          <w:i w:val="false"/>
          <w:color w:val="ff0000"/>
          <w:sz w:val="28"/>
        </w:rPr>
        <w:t xml:space="preserve">
      Ескерту. 6-параграфтың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6-тарауға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27.05.2013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15.03.2021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97</w:t>
      </w:r>
      <w:r>
        <w:rPr>
          <w:rFonts w:ascii="Times New Roman"/>
          <w:b w:val="false"/>
          <w:i w:val="false"/>
          <w:color w:val="000000"/>
          <w:sz w:val="28"/>
        </w:rPr>
        <w:t xml:space="preserve"> (01.01.2023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өткізуден және қызмет көрсетуден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өткізуден және қызмет көрсетуден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өнімді қайтару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және сатудан жеңілдіктер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амортизациясына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дисконт амортизациясына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дисконт амортизациясы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салымдар бойынша сыйлықақы амортизациясы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бойынша дисконт амортизациясы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сыйлықақы амортизациясы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 операциялары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операциялары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Банкноталар, монеталар және құндылықтар инкассациясы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операциялары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корреспонденттік шоттар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салымдары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және форфейтинг бойынша сыйақы алуға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алуға байланысты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кірістен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 көрсету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де кәсіби қатысушыларының қызмет көрсетуі үшін комиссиялық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инвестициялармен операциялардан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 өзгертуден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міндеттемелермен операциялар бойыншакірістер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шығынға жазудан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активтерден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Құнсызданудан болған залалды қалпына келтіруден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қаржылық жалдау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бойынша басқа да дебиторлық берешек бойынша құрылған резервтерді (провизияларды) қалпына келтіруден (жоюдан)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әділ құнын өзгертуден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алудан-сатудан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Тұрақсыздық айыбы (айыппұл, өсімпұл)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алудан-сатудан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қызметтен түскен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алымдардан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мәмілелер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мәмілелері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мәмілелері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мәмілелері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мәмілелері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үлестік қатысу әдісі бойынша есепке алынатын пайда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ұйымдардың пайда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ұйымдардың пайда үлесі </w:t>
            </w:r>
          </w:p>
        </w:tc>
      </w:tr>
    </w:tbl>
    <w:bookmarkStart w:name="z31" w:id="33"/>
    <w:p>
      <w:pPr>
        <w:spacing w:after="0"/>
        <w:ind w:left="0"/>
        <w:jc w:val="left"/>
      </w:pPr>
      <w:r>
        <w:rPr>
          <w:rFonts w:ascii="Times New Roman"/>
          <w:b/>
          <w:i w:val="false"/>
          <w:color w:val="000000"/>
        </w:rPr>
        <w:t xml:space="preserve"> 7-параграф. Шығыстар</w:t>
      </w:r>
    </w:p>
    <w:bookmarkEnd w:id="33"/>
    <w:p>
      <w:pPr>
        <w:spacing w:after="0"/>
        <w:ind w:left="0"/>
        <w:jc w:val="both"/>
      </w:pPr>
      <w:r>
        <w:rPr>
          <w:rFonts w:ascii="Times New Roman"/>
          <w:b w:val="false"/>
          <w:i w:val="false"/>
          <w:color w:val="ff0000"/>
          <w:sz w:val="28"/>
        </w:rPr>
        <w:t xml:space="preserve">
      Ескерту. 7-параграфтың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7-тарауға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2011.07.01 </w:t>
      </w:r>
      <w:r>
        <w:rPr>
          <w:rFonts w:ascii="Times New Roman"/>
          <w:b w:val="false"/>
          <w:i w:val="false"/>
          <w:color w:val="000000"/>
          <w:sz w:val="28"/>
        </w:rPr>
        <w:t>№ 67</w:t>
      </w:r>
      <w:r>
        <w:rPr>
          <w:rFonts w:ascii="Times New Roman"/>
          <w:b w:val="false"/>
          <w:i w:val="false"/>
          <w:color w:val="000000"/>
          <w:sz w:val="28"/>
        </w:rPr>
        <w:t xml:space="preserve"> (ресми жарияланған күнінен кейін күнтізбелік он күн өткен соң қолданысқа енгізіледі), 27.05.2013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15.03.2021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22.11.2021 </w:t>
      </w:r>
      <w:r>
        <w:rPr>
          <w:rFonts w:ascii="Times New Roman"/>
          <w:b w:val="false"/>
          <w:i w:val="false"/>
          <w:color w:val="000000"/>
          <w:sz w:val="28"/>
        </w:rPr>
        <w:t>№ 100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97</w:t>
      </w:r>
      <w:r>
        <w:rPr>
          <w:rFonts w:ascii="Times New Roman"/>
          <w:b w:val="false"/>
          <w:i w:val="false"/>
          <w:color w:val="000000"/>
          <w:sz w:val="28"/>
        </w:rPr>
        <w:t xml:space="preserve"> (01.01.2023 бастап қолданысқа енгізіледі); 19.12.2022 </w:t>
      </w:r>
      <w:r>
        <w:rPr>
          <w:rFonts w:ascii="Times New Roman"/>
          <w:b w:val="false"/>
          <w:i w:val="false"/>
          <w:color w:val="000000"/>
          <w:sz w:val="28"/>
        </w:rPr>
        <w:t>№ 122</w:t>
      </w:r>
      <w:r>
        <w:rPr>
          <w:rFonts w:ascii="Times New Roman"/>
          <w:b w:val="false"/>
          <w:i w:val="false"/>
          <w:color w:val="000000"/>
          <w:sz w:val="28"/>
        </w:rPr>
        <w:t xml:space="preserve"> (01.01.2023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өнімдердің және көрсетілген қызметтің өзіндік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өнімдердің және көрсетілген қызметтің өзіндік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өткізу және қызмет көрсету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өткізу және қызмет көрсету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төлемдер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салығы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алымдар және бюджетке міндетті төлемдер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дисконт амортизациясына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Тұрақсыздық айыбы (айыппұл, өсімпұл)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корреспонденттік шоттар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дисконт амортизациясы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салымдар бойынша дисконт амортизациясы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бойынша сыйлықақы амортизациясы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сыйлықақы амортизациясы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талап ету салымдары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мерзімді салымдар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шартты салымдар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сыйақы төлеуге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Cыйақы төлеуге байланысты басқа да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жинақ салымдары бойынша сыйақы төлеуге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пайыздар төлеуге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құнының өзгеруінен болған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басқа да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пайыздық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шығынға жазу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болған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құру және үмітсіз талаптарды есептен шығару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резервтерді (провизияларды) қалыптастыру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қаржылық жалдау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 бойынша басқа да дебиторлық берешек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әділ құнын өзгертуден болған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болған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 операциялары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операциялар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Банкноталар, монеталар және құндылықтар инкассациясы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операциялары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қызмет көрсетуі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 көрсетуі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көрсету бойынша қызмет көрсету үшін комиссиялық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де кәсіби қатысушыларының комиссиялық шығыстары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операциялар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мәмілелері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мәмілелері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мәмілелері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мәмілелері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міндеттемелермен операциялар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құрал-жабдықтардың және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үлестік қатысу әдісімен есепке алынатын залалдағы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ұйымдардың залалдағы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ұйымдардың залалдағы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tc>
      </w:tr>
    </w:tbl>
    <w:bookmarkStart w:name="z32" w:id="34"/>
    <w:p>
      <w:pPr>
        <w:spacing w:after="0"/>
        <w:ind w:left="0"/>
        <w:jc w:val="left"/>
      </w:pPr>
      <w:r>
        <w:rPr>
          <w:rFonts w:ascii="Times New Roman"/>
          <w:b/>
          <w:i w:val="false"/>
          <w:color w:val="000000"/>
        </w:rPr>
        <w:t xml:space="preserve"> 8-параграф. Шартты және ықтимал талаптар мен міндеттемелер</w:t>
      </w:r>
    </w:p>
    <w:bookmarkEnd w:id="34"/>
    <w:p>
      <w:pPr>
        <w:spacing w:after="0"/>
        <w:ind w:left="0"/>
        <w:jc w:val="both"/>
      </w:pPr>
      <w:r>
        <w:rPr>
          <w:rFonts w:ascii="Times New Roman"/>
          <w:b w:val="false"/>
          <w:i w:val="false"/>
          <w:color w:val="ff0000"/>
          <w:sz w:val="28"/>
        </w:rPr>
        <w:t xml:space="preserve">
      Ескерту. 8-параграфтың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8-параграфқа өзгеріс енгізілді – ҚР Ұлттық Банкі Басқармасының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талаптар шоттары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немесе расталған кепілдіктер бойынша ықтимал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кепілдіктер бойынша ықтимал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заемдар беру (алу) бойынша талаптар шоттары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заемдар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заемдар алу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бойынша талаптар шоттары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мен туынды қаржы құралдары бойынша талаптар шоттары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сатып алу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пайыздық своп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Өзгермелі пайыздық своп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"колл" мәмілелері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"пут" мәмілелері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"пут"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"колл"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сыйақы туралы сатып алынған келісім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сыйақы туралы іске асырылған келісім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міндеттемелер шоттары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немесе расталған кепілдіктер бойынша ықтимал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кепілдіктер бойынша талаптарды ықтимал азайту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заемдар беру (алу) бойынша міндеттемелер шоттары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 заемдар беру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Алынатын заемдар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міндеттемелері мен туынды қаржы құралдары бойынша міндеттемелер шоттары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сату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сатып алу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сату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Өзгермелі пайыздық своп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пайыздық своп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"колл"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опцион "пут" мәмілелері -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"пут" мәмілелері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"колл" мәмілелері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сыйақы туралы сатып алынған келісім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Болашақтағы сыйақы туралы іске асырылған келісім– контршот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 бойынша шартты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33" w:id="35"/>
    <w:p>
      <w:pPr>
        <w:spacing w:after="0"/>
        <w:ind w:left="0"/>
        <w:jc w:val="left"/>
      </w:pPr>
      <w:r>
        <w:rPr>
          <w:rFonts w:ascii="Times New Roman"/>
          <w:b/>
          <w:i w:val="false"/>
          <w:color w:val="000000"/>
        </w:rPr>
        <w:t xml:space="preserve"> 9-параграф. Меморандум шоттары</w:t>
      </w:r>
    </w:p>
    <w:bookmarkEnd w:id="35"/>
    <w:p>
      <w:pPr>
        <w:spacing w:after="0"/>
        <w:ind w:left="0"/>
        <w:jc w:val="both"/>
      </w:pPr>
      <w:r>
        <w:rPr>
          <w:rFonts w:ascii="Times New Roman"/>
          <w:b w:val="false"/>
          <w:i w:val="false"/>
          <w:color w:val="ff0000"/>
          <w:sz w:val="28"/>
        </w:rPr>
        <w:t xml:space="preserve">
      Ескерту. 9-параграфтың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9-тарауға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шоттары –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берілген машиналар, жабдықтар, көлік және басқа да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жасау мәулетпен жүзеге асырылатын негізгі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Инкассоға жіберілген құжаттар мен құндылықтар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 қамтамасыз етуге (кепілге) берілген мүлік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шоттары – пассивтер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қабылданған машиналар, жабдықтар, көлік және басқа да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Инкассоға қабылданған құжаттар мен құндылықтар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міндеттемесін қамтамасыз етуге (кепілге) қабылданған мүлік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құқықтары сенімгерлік басқаруға қабылданған ипотекалық заемдар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құқықтары сенімгерлік басқаруға қабылданған ипотекалық заемдар бойынша есептелген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құқықтары сенімгерлік басқаруға қабылданған ипотекалық заемдар бойынша тұрақсыздық айыбы (айыппұл, өсімпұл)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шоттары -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Мерзімінде төленбеген төлем құжаттары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 және шетел банктері ашқан кредиттік желілер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құндылықтар мен құжаттар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Есебіне жіберілген және берілген әр түрлі құндылықтар мен құжаттар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Сақтаудағы тазартылған қымбат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Сақтаудағы акциялар және басқа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 шоты </w:t>
            </w:r>
          </w:p>
        </w:tc>
      </w:tr>
    </w:tbl>
    <w:bookmarkStart w:name="z34" w:id="36"/>
    <w:p>
      <w:pPr>
        <w:spacing w:after="0"/>
        <w:ind w:left="0"/>
        <w:jc w:val="left"/>
      </w:pPr>
      <w:r>
        <w:rPr>
          <w:rFonts w:ascii="Times New Roman"/>
          <w:b/>
          <w:i w:val="false"/>
          <w:color w:val="000000"/>
        </w:rPr>
        <w:t xml:space="preserve"> 10-параграф. Клиенттердің сенімгерлік немесе инвестициялық басқарудағы активтері</w:t>
      </w:r>
    </w:p>
    <w:bookmarkEnd w:id="36"/>
    <w:p>
      <w:pPr>
        <w:spacing w:after="0"/>
        <w:ind w:left="0"/>
        <w:jc w:val="both"/>
      </w:pPr>
      <w:r>
        <w:rPr>
          <w:rFonts w:ascii="Times New Roman"/>
          <w:b w:val="false"/>
          <w:i w:val="false"/>
          <w:color w:val="ff0000"/>
          <w:sz w:val="28"/>
        </w:rPr>
        <w:t xml:space="preserve">
      Ескерту. 10-параграфтың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10-тарауға өзгерту енгізілді - ҚР Ұлттық Банкі Басқармасының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активтердің түсуі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(дивиденд) түріндегі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болған кірістер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активтерін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сыйақылар төлеу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болған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болған шығыстар</w:t>
            </w:r>
          </w:p>
        </w:tc>
      </w:tr>
    </w:tbl>
    <w:bookmarkStart w:name="z35" w:id="37"/>
    <w:p>
      <w:pPr>
        <w:spacing w:after="0"/>
        <w:ind w:left="0"/>
        <w:jc w:val="left"/>
      </w:pPr>
      <w:r>
        <w:rPr>
          <w:rFonts w:ascii="Times New Roman"/>
          <w:b/>
          <w:i w:val="false"/>
          <w:color w:val="000000"/>
        </w:rPr>
        <w:t xml:space="preserve"> 3-тарау. Шоттардың сипаттамасы</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54" w:id="38"/>
    <w:p>
      <w:pPr>
        <w:spacing w:after="0"/>
        <w:ind w:left="0"/>
        <w:jc w:val="left"/>
      </w:pPr>
      <w:r>
        <w:rPr>
          <w:rFonts w:ascii="Times New Roman"/>
          <w:b/>
          <w:i w:val="false"/>
          <w:color w:val="000000"/>
        </w:rPr>
        <w:t xml:space="preserve"> 1-параграф. Баланстық шоттар</w:t>
      </w:r>
    </w:p>
    <w:bookmarkEnd w:id="38"/>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1-параграфқа өзгерту енгізілді - ҚР Ұлттық Банкі Басқармасының 2009.03.20 </w:t>
      </w:r>
      <w:r>
        <w:rPr>
          <w:rFonts w:ascii="Times New Roman"/>
          <w:b w:val="false"/>
          <w:i w:val="false"/>
          <w:color w:val="000000"/>
          <w:sz w:val="28"/>
        </w:rPr>
        <w:t xml:space="preserve">№ 24 </w:t>
      </w:r>
      <w:r>
        <w:rPr>
          <w:rFonts w:ascii="Times New Roman"/>
          <w:b w:val="false"/>
          <w:i w:val="false"/>
          <w:color w:val="0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2010.03.29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xml:space="preserve"> қараңыз), 2011.07.01 </w:t>
      </w:r>
      <w:r>
        <w:rPr>
          <w:rFonts w:ascii="Times New Roman"/>
          <w:b w:val="false"/>
          <w:i w:val="false"/>
          <w:color w:val="000000"/>
          <w:sz w:val="28"/>
        </w:rPr>
        <w:t>№ 67</w:t>
      </w:r>
      <w:r>
        <w:rPr>
          <w:rFonts w:ascii="Times New Roman"/>
          <w:b w:val="false"/>
          <w:i w:val="false"/>
          <w:color w:val="000000"/>
          <w:sz w:val="28"/>
        </w:rPr>
        <w:t xml:space="preserve"> (ресми жарияланған күнінен кейін күнтізбелік он күн өткен соң қолданысқа енгізіледі), 2012.02.24 </w:t>
      </w:r>
      <w:r>
        <w:rPr>
          <w:rFonts w:ascii="Times New Roman"/>
          <w:b w:val="false"/>
          <w:i w:val="false"/>
          <w:color w:val="000000"/>
          <w:sz w:val="28"/>
        </w:rPr>
        <w:t>№ 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27.05.2013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000000"/>
          <w:sz w:val="28"/>
        </w:rPr>
        <w:t>№ 255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26.09.2016 </w:t>
      </w:r>
      <w:r>
        <w:rPr>
          <w:rFonts w:ascii="Times New Roman"/>
          <w:b w:val="false"/>
          <w:i w:val="false"/>
          <w:color w:val="000000"/>
          <w:sz w:val="28"/>
        </w:rPr>
        <w:t>№ 229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28.11.2016 </w:t>
      </w:r>
      <w:r>
        <w:rPr>
          <w:rFonts w:ascii="Times New Roman"/>
          <w:b w:val="false"/>
          <w:i w:val="false"/>
          <w:color w:val="000000"/>
          <w:sz w:val="28"/>
        </w:rPr>
        <w:t>№ 279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15.03.2021 </w:t>
      </w:r>
      <w:r>
        <w:rPr>
          <w:rFonts w:ascii="Times New Roman"/>
          <w:b w:val="false"/>
          <w:i w:val="false"/>
          <w:color w:val="000000"/>
          <w:sz w:val="28"/>
        </w:rPr>
        <w:t>№ 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22.11.2021 </w:t>
      </w:r>
      <w:r>
        <w:rPr>
          <w:rFonts w:ascii="Times New Roman"/>
          <w:b w:val="false"/>
          <w:i w:val="false"/>
          <w:color w:val="000000"/>
          <w:sz w:val="28"/>
        </w:rPr>
        <w:t>№ 100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97</w:t>
      </w:r>
      <w:r>
        <w:rPr>
          <w:rFonts w:ascii="Times New Roman"/>
          <w:b w:val="false"/>
          <w:i w:val="false"/>
          <w:color w:val="000000"/>
          <w:sz w:val="28"/>
        </w:rPr>
        <w:t xml:space="preserve"> (01.01.2023 бастап қолданысқа енгізіледі) ; 19.12.2022 </w:t>
      </w:r>
      <w:r>
        <w:rPr>
          <w:rFonts w:ascii="Times New Roman"/>
          <w:b w:val="false"/>
          <w:i w:val="false"/>
          <w:color w:val="000000"/>
          <w:sz w:val="28"/>
        </w:rPr>
        <w:t>№ 122</w:t>
      </w:r>
      <w:r>
        <w:rPr>
          <w:rFonts w:ascii="Times New Roman"/>
          <w:b w:val="false"/>
          <w:i w:val="false"/>
          <w:color w:val="000000"/>
          <w:sz w:val="28"/>
        </w:rPr>
        <w:t xml:space="preserve"> (01.01.2023 бастап қолданысқа енгізіледі); 27.11.2023 </w:t>
      </w:r>
      <w:r>
        <w:rPr>
          <w:rFonts w:ascii="Times New Roman"/>
          <w:b w:val="false"/>
          <w:i w:val="false"/>
          <w:color w:val="000000"/>
          <w:sz w:val="28"/>
        </w:rPr>
        <w:t>№ 87</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қаулыларымен.</w:t>
      </w:r>
    </w:p>
    <w:bookmarkStart w:name="z39" w:id="39"/>
    <w:p>
      <w:pPr>
        <w:spacing w:after="0"/>
        <w:ind w:left="0"/>
        <w:jc w:val="both"/>
      </w:pPr>
      <w:r>
        <w:rPr>
          <w:rFonts w:ascii="Times New Roman"/>
          <w:b w:val="false"/>
          <w:i w:val="false"/>
          <w:color w:val="000000"/>
          <w:sz w:val="28"/>
        </w:rPr>
        <w:t xml:space="preserve">
      1010 "Кассадағы ақша қаражаттары" (актив). </w:t>
      </w:r>
    </w:p>
    <w:bookmarkEnd w:id="39"/>
    <w:p>
      <w:pPr>
        <w:spacing w:after="0"/>
        <w:ind w:left="0"/>
        <w:jc w:val="both"/>
      </w:pPr>
      <w:r>
        <w:rPr>
          <w:rFonts w:ascii="Times New Roman"/>
          <w:b w:val="false"/>
          <w:i w:val="false"/>
          <w:color w:val="000000"/>
          <w:sz w:val="28"/>
        </w:rPr>
        <w:t xml:space="preserve">
      Мақсаты: ұйымның кассасындағы ұлттық және шетел валютасындағы ақша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кассасына түскен ұлттық және шетел валютасындағы ақша сомалары жазылады. </w:t>
      </w:r>
    </w:p>
    <w:p>
      <w:pPr>
        <w:spacing w:after="0"/>
        <w:ind w:left="0"/>
        <w:jc w:val="both"/>
      </w:pPr>
      <w:r>
        <w:rPr>
          <w:rFonts w:ascii="Times New Roman"/>
          <w:b w:val="false"/>
          <w:i w:val="false"/>
          <w:color w:val="000000"/>
          <w:sz w:val="28"/>
        </w:rPr>
        <w:t xml:space="preserve">
      Шоттың кредиті бойынша ұйымның кассасынан ұлттық және шетел валютасындағы ақша сомаларын есептен шығару жүргізіледі. </w:t>
      </w:r>
    </w:p>
    <w:bookmarkStart w:name="z40" w:id="40"/>
    <w:p>
      <w:pPr>
        <w:spacing w:after="0"/>
        <w:ind w:left="0"/>
        <w:jc w:val="both"/>
      </w:pPr>
      <w:r>
        <w:rPr>
          <w:rFonts w:ascii="Times New Roman"/>
          <w:b w:val="false"/>
          <w:i w:val="false"/>
          <w:color w:val="000000"/>
          <w:sz w:val="28"/>
        </w:rPr>
        <w:t xml:space="preserve">
      1020 "Жолдағы ақша қаражаттары" (актив). </w:t>
      </w:r>
    </w:p>
    <w:bookmarkEnd w:id="40"/>
    <w:p>
      <w:pPr>
        <w:spacing w:after="0"/>
        <w:ind w:left="0"/>
        <w:jc w:val="both"/>
      </w:pPr>
      <w:r>
        <w:rPr>
          <w:rFonts w:ascii="Times New Roman"/>
          <w:b w:val="false"/>
          <w:i w:val="false"/>
          <w:color w:val="000000"/>
          <w:sz w:val="28"/>
        </w:rPr>
        <w:t xml:space="preserve">
      Мақсаты: жолдағы ұлттық және шетел валютасындағы ақша сомаларын есепке алу. </w:t>
      </w:r>
    </w:p>
    <w:p>
      <w:pPr>
        <w:spacing w:after="0"/>
        <w:ind w:left="0"/>
        <w:jc w:val="both"/>
      </w:pPr>
      <w:r>
        <w:rPr>
          <w:rFonts w:ascii="Times New Roman"/>
          <w:b w:val="false"/>
          <w:i w:val="false"/>
          <w:color w:val="000000"/>
          <w:sz w:val="28"/>
        </w:rPr>
        <w:t xml:space="preserve">
      Шоттың дебеті бойынша жолдағы ақша сомасы жазылады. </w:t>
      </w:r>
    </w:p>
    <w:p>
      <w:pPr>
        <w:spacing w:after="0"/>
        <w:ind w:left="0"/>
        <w:jc w:val="both"/>
      </w:pPr>
      <w:r>
        <w:rPr>
          <w:rFonts w:ascii="Times New Roman"/>
          <w:b w:val="false"/>
          <w:i w:val="false"/>
          <w:color w:val="000000"/>
          <w:sz w:val="28"/>
        </w:rPr>
        <w:t xml:space="preserve">
      Шоттың кредиті бойынша алушыдан қолма-қол ақшаның алынғаны және ақшаның банк шотына есепке алынғаны туралы растама алғаннан кейін ақша сомасын есептен шығару жүргізіледі. </w:t>
      </w:r>
    </w:p>
    <w:bookmarkStart w:name="z41" w:id="41"/>
    <w:p>
      <w:pPr>
        <w:spacing w:after="0"/>
        <w:ind w:left="0"/>
        <w:jc w:val="both"/>
      </w:pPr>
      <w:r>
        <w:rPr>
          <w:rFonts w:ascii="Times New Roman"/>
          <w:b w:val="false"/>
          <w:i w:val="false"/>
          <w:color w:val="000000"/>
          <w:sz w:val="28"/>
        </w:rPr>
        <w:t xml:space="preserve">
      1030 "Ағымдағы шоттардағы ақша қаражаттары" (актив). </w:t>
      </w:r>
    </w:p>
    <w:bookmarkEnd w:id="41"/>
    <w:p>
      <w:pPr>
        <w:spacing w:after="0"/>
        <w:ind w:left="0"/>
        <w:jc w:val="both"/>
      </w:pPr>
      <w:r>
        <w:rPr>
          <w:rFonts w:ascii="Times New Roman"/>
          <w:b w:val="false"/>
          <w:i w:val="false"/>
          <w:color w:val="000000"/>
          <w:sz w:val="28"/>
        </w:rPr>
        <w:t xml:space="preserve">
      Мақсаты: ұйымның ағымдағы шоттарындағы ұлттық және шетел валютасындағы ақша сомаларын есепке алу. </w:t>
      </w:r>
    </w:p>
    <w:p>
      <w:pPr>
        <w:spacing w:after="0"/>
        <w:ind w:left="0"/>
        <w:jc w:val="both"/>
      </w:pPr>
      <w:r>
        <w:rPr>
          <w:rFonts w:ascii="Times New Roman"/>
          <w:b w:val="false"/>
          <w:i w:val="false"/>
          <w:color w:val="000000"/>
          <w:sz w:val="28"/>
        </w:rPr>
        <w:t xml:space="preserve">
      Шоттың дебеті бойынша ұйымның ағымдағы шотындағы ұлттық және шетел валютасындағы ақша сомасы жазылады. </w:t>
      </w:r>
    </w:p>
    <w:p>
      <w:pPr>
        <w:spacing w:after="0"/>
        <w:ind w:left="0"/>
        <w:jc w:val="both"/>
      </w:pPr>
      <w:r>
        <w:rPr>
          <w:rFonts w:ascii="Times New Roman"/>
          <w:b w:val="false"/>
          <w:i w:val="false"/>
          <w:color w:val="000000"/>
          <w:sz w:val="28"/>
        </w:rPr>
        <w:t xml:space="preserve">
      Шоттың кредиті бойынша ұйымның ағымдағы шотынан ақша сомасы олар мақсаты бойынша пайдаланылған кезде есептен шығару жүргізіледі. </w:t>
      </w:r>
    </w:p>
    <w:bookmarkStart w:name="z43" w:id="42"/>
    <w:p>
      <w:pPr>
        <w:spacing w:after="0"/>
        <w:ind w:left="0"/>
        <w:jc w:val="both"/>
      </w:pPr>
      <w:r>
        <w:rPr>
          <w:rFonts w:ascii="Times New Roman"/>
          <w:b w:val="false"/>
          <w:i w:val="false"/>
          <w:color w:val="000000"/>
          <w:sz w:val="28"/>
        </w:rPr>
        <w:t>
      1060 01 "Басқа да ақша қаражаттары" (актив).</w:t>
      </w:r>
    </w:p>
    <w:bookmarkEnd w:id="42"/>
    <w:p>
      <w:pPr>
        <w:spacing w:after="0"/>
        <w:ind w:left="0"/>
        <w:jc w:val="both"/>
      </w:pPr>
      <w:r>
        <w:rPr>
          <w:rFonts w:ascii="Times New Roman"/>
          <w:b w:val="false"/>
          <w:i w:val="false"/>
          <w:color w:val="000000"/>
          <w:sz w:val="28"/>
        </w:rPr>
        <w:t>
      Мақсаты: №№ 1010, 1020, 1030 және 1050 баланстық шоттарында есептелмеген ұлттық және шетел валюталарындағы басқа да ақша қаражатының сомаларын есепке алу.</w:t>
      </w:r>
    </w:p>
    <w:p>
      <w:pPr>
        <w:spacing w:after="0"/>
        <w:ind w:left="0"/>
        <w:jc w:val="both"/>
      </w:pPr>
      <w:r>
        <w:rPr>
          <w:rFonts w:ascii="Times New Roman"/>
          <w:b w:val="false"/>
          <w:i w:val="false"/>
          <w:color w:val="000000"/>
          <w:sz w:val="28"/>
        </w:rPr>
        <w:t>
      Шоттың дебеті бойынша уақытша және кездейсоқ сипаты бар, туындаған сәтте басқа баланстық шоттар бойынша жүргізілмейтін ақша сомасы жазылады.</w:t>
      </w:r>
    </w:p>
    <w:p>
      <w:pPr>
        <w:spacing w:after="0"/>
        <w:ind w:left="0"/>
        <w:jc w:val="both"/>
      </w:pPr>
      <w:r>
        <w:rPr>
          <w:rFonts w:ascii="Times New Roman"/>
          <w:b w:val="false"/>
          <w:i w:val="false"/>
          <w:color w:val="000000"/>
          <w:sz w:val="28"/>
        </w:rPr>
        <w:t>
      Шоттың кредиті бойынша оларды есептен шығарылатын кезінде ақша сомасы жазылады.</w:t>
      </w:r>
    </w:p>
    <w:bookmarkStart w:name="z44" w:id="43"/>
    <w:p>
      <w:pPr>
        <w:spacing w:after="0"/>
        <w:ind w:left="0"/>
        <w:jc w:val="both"/>
      </w:pPr>
      <w:r>
        <w:rPr>
          <w:rFonts w:ascii="Times New Roman"/>
          <w:b w:val="false"/>
          <w:i w:val="false"/>
          <w:color w:val="000000"/>
          <w:sz w:val="28"/>
        </w:rPr>
        <w:t xml:space="preserve">
      1060 61 "Ағымдағы шоттағы (инвестициялық шот) ақша қаражаттары (зейнетақы активтері)" (актив). </w:t>
      </w:r>
    </w:p>
    <w:bookmarkEnd w:id="43"/>
    <w:p>
      <w:pPr>
        <w:spacing w:after="0"/>
        <w:ind w:left="0"/>
        <w:jc w:val="both"/>
      </w:pPr>
      <w:r>
        <w:rPr>
          <w:rFonts w:ascii="Times New Roman"/>
          <w:b w:val="false"/>
          <w:i w:val="false"/>
          <w:color w:val="000000"/>
          <w:sz w:val="28"/>
        </w:rPr>
        <w:t xml:space="preserve">
      Мақсаты: зейнетақы жарналарының, басқа жинақтаушы зейнетақы қорларынан аударымдарының, қаржы құралдарын өтеу, инвестициялық кірістің және жинақтаушы зейнетақы қорының кастодиан банктерде ашылған ағымдағы шотына (инвестициялық шотына) түскен ұлттық және шетел валютасындағы басқа түсімдердің сомаларын есепке алу. </w:t>
      </w:r>
    </w:p>
    <w:p>
      <w:pPr>
        <w:spacing w:after="0"/>
        <w:ind w:left="0"/>
        <w:jc w:val="both"/>
      </w:pPr>
      <w:r>
        <w:rPr>
          <w:rFonts w:ascii="Times New Roman"/>
          <w:b w:val="false"/>
          <w:i w:val="false"/>
          <w:color w:val="000000"/>
          <w:sz w:val="28"/>
        </w:rPr>
        <w:t xml:space="preserve">
      Шоттың дебеті бойынша зейнетақы жарналарының, басқа жинақтаушы зейнетақы қорларынан аударымдарының, қаржы құралдарын өтеу, инвестициялық кірістің және жинақтаушы зейнетақы қорының кастодиан банктерде ашылған ағымдағы шотына (инвестициялық шотына) түскен ұлттық және шетел валютасындағы басқа түсімдердің сомасы жазылады. </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кастодиан банктерде ашылған ағымдағы шотынан (инвестициялық шотынан) ақша сомалары зейнетақы активтері қаржы құралдарына орналастыру, қате есептелген және анықталмаған сомаларды қайтару, сондай-ақ жинақтаушы зейнетақы қорының ағымдағы шотына (төлемдер шотына) аудару кезінде есептен шығару жүргізіледі. </w:t>
      </w:r>
    </w:p>
    <w:bookmarkStart w:name="z45" w:id="44"/>
    <w:p>
      <w:pPr>
        <w:spacing w:after="0"/>
        <w:ind w:left="0"/>
        <w:jc w:val="both"/>
      </w:pPr>
      <w:r>
        <w:rPr>
          <w:rFonts w:ascii="Times New Roman"/>
          <w:b w:val="false"/>
          <w:i w:val="false"/>
          <w:color w:val="000000"/>
          <w:sz w:val="28"/>
        </w:rPr>
        <w:t xml:space="preserve">
      1060 62 "Ағымдағы шоттағы (төлем шоты) ақша қаражаттары (зейнетақы активтері)" (актив). </w:t>
      </w:r>
    </w:p>
    <w:bookmarkEnd w:id="44"/>
    <w:p>
      <w:pPr>
        <w:spacing w:after="0"/>
        <w:ind w:left="0"/>
        <w:jc w:val="both"/>
      </w:pPr>
      <w:r>
        <w:rPr>
          <w:rFonts w:ascii="Times New Roman"/>
          <w:b w:val="false"/>
          <w:i w:val="false"/>
          <w:color w:val="000000"/>
          <w:sz w:val="28"/>
        </w:rPr>
        <w:t xml:space="preserve">
      Мақсаты: жинақтаушы зейнетақы қорының кастодиан банктерде ашылған ағымдағы шотында (төлемдер шотында) есепке алынған, зейнетақы төлемдерін және басқа жинақтаушы зейнетақы қорларына және сақтандыру ұйымдарына аударымдарды жүзеге асыруға арналған ұлттық және шетел валютасындағы ақша сомаларын есепке алу. </w:t>
      </w:r>
    </w:p>
    <w:p>
      <w:pPr>
        <w:spacing w:after="0"/>
        <w:ind w:left="0"/>
        <w:jc w:val="both"/>
      </w:pPr>
      <w:r>
        <w:rPr>
          <w:rFonts w:ascii="Times New Roman"/>
          <w:b w:val="false"/>
          <w:i w:val="false"/>
          <w:color w:val="000000"/>
          <w:sz w:val="28"/>
        </w:rPr>
        <w:t xml:space="preserve">
      Шоттың дебеті бойынша зейнетақы төлемдерін және басқа жинақтаушы зейнетақы қорларына және сақтандыру ұйымдарына аударымдарды жүзеге асыруға арналған, жинақтаушы зейнетақы қорының кастодиан банктерде ашылған ағымдағы шотына (төлемдер шотына) түскен ақша сомасы жазылады. </w:t>
      </w:r>
    </w:p>
    <w:p>
      <w:pPr>
        <w:spacing w:after="0"/>
        <w:ind w:left="0"/>
        <w:jc w:val="both"/>
      </w:pPr>
      <w:r>
        <w:rPr>
          <w:rFonts w:ascii="Times New Roman"/>
          <w:b w:val="false"/>
          <w:i w:val="false"/>
          <w:color w:val="000000"/>
          <w:sz w:val="28"/>
        </w:rPr>
        <w:t>
      Шоттың кредиті бойынша жинақтаушы зейнетақы қорының кастодиан банктерде ашылған ағымдағы шотынан (төлемдер шотынан) ақша сомалары басқа жинақтаушы зейнетақы қорларына және сақтандыру ұйымдарына аударымдарды жүзеге асыру кезінде есептен шығару жүргізіледі.</w:t>
      </w:r>
    </w:p>
    <w:p>
      <w:pPr>
        <w:spacing w:after="0"/>
        <w:ind w:left="0"/>
        <w:jc w:val="both"/>
      </w:pPr>
      <w:r>
        <w:rPr>
          <w:rFonts w:ascii="Times New Roman"/>
          <w:b w:val="false"/>
          <w:i w:val="false"/>
          <w:color w:val="000000"/>
          <w:sz w:val="28"/>
        </w:rPr>
        <w:t>
      1060 63 "Нысаналы активтер" (актив).</w:t>
      </w:r>
    </w:p>
    <w:p>
      <w:pPr>
        <w:spacing w:after="0"/>
        <w:ind w:left="0"/>
        <w:jc w:val="both"/>
      </w:pPr>
      <w:r>
        <w:rPr>
          <w:rFonts w:ascii="Times New Roman"/>
          <w:b w:val="false"/>
          <w:i w:val="false"/>
          <w:color w:val="000000"/>
          <w:sz w:val="28"/>
        </w:rPr>
        <w:t>
      Мақсаты: Қазақстан Республикасының заңнамасына сәйкес бірыңғай жинақтаушы зейнетақы қорының ағымдағы шотына түскен нысаналы жинақтарды, сондай-ақ өзге де мақсаттарды төлеуді қамтамасыз етуге және жүзеге асыруға арналған нысаналы активтер түріндегі ақшаны есепке алу.</w:t>
      </w:r>
    </w:p>
    <w:p>
      <w:pPr>
        <w:spacing w:after="0"/>
        <w:ind w:left="0"/>
        <w:jc w:val="both"/>
      </w:pPr>
      <w:r>
        <w:rPr>
          <w:rFonts w:ascii="Times New Roman"/>
          <w:b w:val="false"/>
          <w:i w:val="false"/>
          <w:color w:val="000000"/>
          <w:sz w:val="28"/>
        </w:rPr>
        <w:t>
      Шоттың дебеті бойынша бірыңғай жинақтаушы зейнетақы қорының ағымдағы шотына түскен нысаналы жинақтарды, сондай-ақ өзге де мақсаттарды төлеуді қамтамасыз етуге және жүзеге асыруға арналған нысаналы активтердің сомасы жазылады.</w:t>
      </w:r>
    </w:p>
    <w:p>
      <w:pPr>
        <w:spacing w:after="0"/>
        <w:ind w:left="0"/>
        <w:jc w:val="both"/>
      </w:pPr>
      <w:r>
        <w:rPr>
          <w:rFonts w:ascii="Times New Roman"/>
          <w:b w:val="false"/>
          <w:i w:val="false"/>
          <w:color w:val="000000"/>
          <w:sz w:val="28"/>
        </w:rPr>
        <w:t xml:space="preserve">
      Шоттың кредиті бойынша бірыңғай жинақтаушы зейнетақы қорының ағымдағы шотынан соманы есептен шығару жазылады. </w:t>
      </w:r>
    </w:p>
    <w:p>
      <w:pPr>
        <w:spacing w:after="0"/>
        <w:ind w:left="0"/>
        <w:jc w:val="both"/>
      </w:pPr>
      <w:r>
        <w:rPr>
          <w:rFonts w:ascii="Times New Roman"/>
          <w:b w:val="false"/>
          <w:i w:val="false"/>
          <w:color w:val="000000"/>
          <w:sz w:val="28"/>
        </w:rPr>
        <w:t>
      1071 "Қазақстан Республикасының Ұлттық Банкі шығарған электрондық ақша" (актив).</w:t>
      </w:r>
    </w:p>
    <w:p>
      <w:pPr>
        <w:spacing w:after="0"/>
        <w:ind w:left="0"/>
        <w:jc w:val="both"/>
      </w:pPr>
      <w:r>
        <w:rPr>
          <w:rFonts w:ascii="Times New Roman"/>
          <w:b w:val="false"/>
          <w:i w:val="false"/>
          <w:color w:val="000000"/>
          <w:sz w:val="28"/>
        </w:rPr>
        <w:t>
      Шоттың мақсаты: Қазақстан Республикасының Ұлттық Банкі шығарған электрондық ақша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электрондық ақша сомасы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электрондық ақша сомасын есептен шығару жазылады.</w:t>
      </w:r>
    </w:p>
    <w:p>
      <w:pPr>
        <w:spacing w:after="0"/>
        <w:ind w:left="0"/>
        <w:jc w:val="both"/>
      </w:pPr>
      <w:r>
        <w:rPr>
          <w:rFonts w:ascii="Times New Roman"/>
          <w:b w:val="false"/>
          <w:i w:val="false"/>
          <w:color w:val="000000"/>
          <w:sz w:val="28"/>
        </w:rPr>
        <w:t>
      1072 "Банктер мен Ұлттық пошта операторы шығарған электрондық ақша" (актив).</w:t>
      </w:r>
    </w:p>
    <w:p>
      <w:pPr>
        <w:spacing w:after="0"/>
        <w:ind w:left="0"/>
        <w:jc w:val="both"/>
      </w:pPr>
      <w:r>
        <w:rPr>
          <w:rFonts w:ascii="Times New Roman"/>
          <w:b w:val="false"/>
          <w:i w:val="false"/>
          <w:color w:val="000000"/>
          <w:sz w:val="28"/>
        </w:rPr>
        <w:t>
      Шоттың мақсаты: банктер мен Ұлттық пошта операторы шығарған электрондық ақша сомасын есепке алу.</w:t>
      </w:r>
    </w:p>
    <w:p>
      <w:pPr>
        <w:spacing w:after="0"/>
        <w:ind w:left="0"/>
        <w:jc w:val="both"/>
      </w:pPr>
      <w:r>
        <w:rPr>
          <w:rFonts w:ascii="Times New Roman"/>
          <w:b w:val="false"/>
          <w:i w:val="false"/>
          <w:color w:val="000000"/>
          <w:sz w:val="28"/>
        </w:rPr>
        <w:t>
      Шоттың дебеті бойынша банктер мен Ұлттық пошта операторы шығарған электрондық ақша сомасы жазылады.</w:t>
      </w:r>
    </w:p>
    <w:p>
      <w:pPr>
        <w:spacing w:after="0"/>
        <w:ind w:left="0"/>
        <w:jc w:val="both"/>
      </w:pPr>
      <w:r>
        <w:rPr>
          <w:rFonts w:ascii="Times New Roman"/>
          <w:b w:val="false"/>
          <w:i w:val="false"/>
          <w:color w:val="000000"/>
          <w:sz w:val="28"/>
        </w:rPr>
        <w:t>
      Шоттың кредиті бойынша банктер мен Ұлттық пошта операторы шығарған электрондық ақша сомасын есептен шығару жазылады.</w:t>
      </w:r>
    </w:p>
    <w:bookmarkStart w:name="z4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1110 21 "Клиенттерге берілген қысқа мерзімді заемдар" (актив). </w:t>
      </w:r>
    </w:p>
    <w:bookmarkEnd w:id="45"/>
    <w:p>
      <w:pPr>
        <w:spacing w:after="0"/>
        <w:ind w:left="0"/>
        <w:jc w:val="both"/>
      </w:pPr>
      <w:r>
        <w:rPr>
          <w:rFonts w:ascii="Times New Roman"/>
          <w:b w:val="false"/>
          <w:i w:val="false"/>
          <w:color w:val="000000"/>
          <w:sz w:val="28"/>
        </w:rPr>
        <w:t xml:space="preserve">
      Мақсаты: клиенттерге бір жылға дейінгі өтеу мерзімімен берілген заемдардың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қысқа мерзімді заемның сомасы жазылады. </w:t>
      </w:r>
    </w:p>
    <w:p>
      <w:pPr>
        <w:spacing w:after="0"/>
        <w:ind w:left="0"/>
        <w:jc w:val="both"/>
      </w:pPr>
      <w:r>
        <w:rPr>
          <w:rFonts w:ascii="Times New Roman"/>
          <w:b w:val="false"/>
          <w:i w:val="false"/>
          <w:color w:val="000000"/>
          <w:sz w:val="28"/>
        </w:rPr>
        <w:t xml:space="preserve">
      Шоттың кредиті бойынша қысқа мерзімді заемның сомаларын оны клиенттің өтеуі немесе төлем мерзімінің өтіп кетуі кезінде есептен шығару жүргізіледі. </w:t>
      </w:r>
    </w:p>
    <w:bookmarkStart w:name="z48" w:id="46"/>
    <w:p>
      <w:pPr>
        <w:spacing w:after="0"/>
        <w:ind w:left="0"/>
        <w:jc w:val="both"/>
      </w:pPr>
      <w:r>
        <w:rPr>
          <w:rFonts w:ascii="Times New Roman"/>
          <w:b w:val="false"/>
          <w:i w:val="false"/>
          <w:color w:val="000000"/>
          <w:sz w:val="28"/>
        </w:rPr>
        <w:t xml:space="preserve">
      1110 22 "Берілген заемдар бойынша клиенттердің мерзімі өткен берешегі" (актив). </w:t>
      </w:r>
    </w:p>
    <w:bookmarkEnd w:id="46"/>
    <w:p>
      <w:pPr>
        <w:spacing w:after="0"/>
        <w:ind w:left="0"/>
        <w:jc w:val="both"/>
      </w:pPr>
      <w:r>
        <w:rPr>
          <w:rFonts w:ascii="Times New Roman"/>
          <w:b w:val="false"/>
          <w:i w:val="false"/>
          <w:color w:val="000000"/>
          <w:sz w:val="28"/>
        </w:rPr>
        <w:t xml:space="preserve">
      Мақсаты: клиентке берілген заемдар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заем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клиентке берілген заем бойынша мерзімі өткен берешектің сомалары оны клиенттің өтеуі немесе ұйымның балансынан есептен шығару кезінде есептен шығару жүргізіледі. </w:t>
      </w:r>
    </w:p>
    <w:bookmarkStart w:name="z49" w:id="47"/>
    <w:p>
      <w:pPr>
        <w:spacing w:after="0"/>
        <w:ind w:left="0"/>
        <w:jc w:val="both"/>
      </w:pPr>
      <w:r>
        <w:rPr>
          <w:rFonts w:ascii="Times New Roman"/>
          <w:b w:val="false"/>
          <w:i w:val="false"/>
          <w:color w:val="000000"/>
          <w:sz w:val="28"/>
        </w:rPr>
        <w:t xml:space="preserve">
      1110 23 "Берілген қысқа мерзімді заемдар бойынша дисконт" (контрактив). </w:t>
      </w:r>
    </w:p>
    <w:bookmarkEnd w:id="47"/>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жаңғырту кезінде қарыздың жалпы құнын түзету сомаларын, кредиттік-құнсызданған қарыздың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қарыз беруге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түріндегі дисконттың сомасы, жаңғырту кезінде қарыздың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xml:space="preserve">
      Шоттың дебеті бойынша берілген қысқа мерзімді қарыз бойынша амортизация сомасы және (немесе) дисконтты есептен шығару жазылады. </w:t>
      </w:r>
    </w:p>
    <w:bookmarkStart w:name="z50" w:id="48"/>
    <w:p>
      <w:pPr>
        <w:spacing w:after="0"/>
        <w:ind w:left="0"/>
        <w:jc w:val="both"/>
      </w:pPr>
      <w:r>
        <w:rPr>
          <w:rFonts w:ascii="Times New Roman"/>
          <w:b w:val="false"/>
          <w:i w:val="false"/>
          <w:color w:val="000000"/>
          <w:sz w:val="28"/>
        </w:rPr>
        <w:t xml:space="preserve">
      1110 24 "Берілген қысқа мерзімді заемдар бойынша сыйлықақы" (актив). </w:t>
      </w:r>
    </w:p>
    <w:bookmarkEnd w:id="48"/>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заемды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заемды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1110 25 "Қысқа мерзімді қарыздардың әділ құнын оң түзету" (актив).</w:t>
      </w:r>
    </w:p>
    <w:p>
      <w:pPr>
        <w:spacing w:after="0"/>
        <w:ind w:left="0"/>
        <w:jc w:val="both"/>
      </w:pPr>
      <w:r>
        <w:rPr>
          <w:rFonts w:ascii="Times New Roman"/>
          <w:b w:val="false"/>
          <w:i w:val="false"/>
          <w:color w:val="000000"/>
          <w:sz w:val="28"/>
        </w:rPr>
        <w:t>
      Мақсаты: қысқа мерзімді қарыздардың құнын қайта бағалаудан болған іске асырылмаған кіріс сомасын есепке алу.</w:t>
      </w:r>
    </w:p>
    <w:p>
      <w:pPr>
        <w:spacing w:after="0"/>
        <w:ind w:left="0"/>
        <w:jc w:val="both"/>
      </w:pPr>
      <w:r>
        <w:rPr>
          <w:rFonts w:ascii="Times New Roman"/>
          <w:b w:val="false"/>
          <w:i w:val="false"/>
          <w:color w:val="000000"/>
          <w:sz w:val="28"/>
        </w:rPr>
        <w:t xml:space="preserve">
      Шот дебеті бойынша қысқа мерзімді қарыздардың әділ құнының өсуінен болған іске асырылмаған кірістер сомасы жазылады. </w:t>
      </w:r>
    </w:p>
    <w:p>
      <w:pPr>
        <w:spacing w:after="0"/>
        <w:ind w:left="0"/>
        <w:jc w:val="both"/>
      </w:pPr>
      <w:r>
        <w:rPr>
          <w:rFonts w:ascii="Times New Roman"/>
          <w:b w:val="false"/>
          <w:i w:val="false"/>
          <w:color w:val="000000"/>
          <w:sz w:val="28"/>
        </w:rPr>
        <w:t>
      Шот кредиті бойынша қысқа мерзімді қарыздардың әділ құнының оң түзетілуі бойынша сомалардың есептен шығарылуы өтеу, сату немесе есептен шығару орын алып, № 1110 26 баланстық шотпен сальдолау жасалған кезде жазылады.</w:t>
      </w:r>
    </w:p>
    <w:p>
      <w:pPr>
        <w:spacing w:after="0"/>
        <w:ind w:left="0"/>
        <w:jc w:val="both"/>
      </w:pPr>
      <w:r>
        <w:rPr>
          <w:rFonts w:ascii="Times New Roman"/>
          <w:b w:val="false"/>
          <w:i w:val="false"/>
          <w:color w:val="000000"/>
          <w:sz w:val="28"/>
        </w:rPr>
        <w:t xml:space="preserve">
      1110 26 "Қысқа мерзімді қарыздардың әділ құнын теріс түзету" (контрактив). </w:t>
      </w:r>
    </w:p>
    <w:p>
      <w:pPr>
        <w:spacing w:after="0"/>
        <w:ind w:left="0"/>
        <w:jc w:val="both"/>
      </w:pPr>
      <w:r>
        <w:rPr>
          <w:rFonts w:ascii="Times New Roman"/>
          <w:b w:val="false"/>
          <w:i w:val="false"/>
          <w:color w:val="000000"/>
          <w:sz w:val="28"/>
        </w:rPr>
        <w:t>
      Мақсаты: қысқа мерзімді қарыздардың құнын қайта бағалаудан болған іске асырылмаған шығыс сомасын есепке алу.</w:t>
      </w:r>
    </w:p>
    <w:p>
      <w:pPr>
        <w:spacing w:after="0"/>
        <w:ind w:left="0"/>
        <w:jc w:val="both"/>
      </w:pPr>
      <w:r>
        <w:rPr>
          <w:rFonts w:ascii="Times New Roman"/>
          <w:b w:val="false"/>
          <w:i w:val="false"/>
          <w:color w:val="000000"/>
          <w:sz w:val="28"/>
        </w:rPr>
        <w:t>
      Шот кредиті бойынша қысқа мерзімді қарыздардың әділ құнының төмендеуінен болған іске асырылмаған шығыстар сомасы жазылады.</w:t>
      </w:r>
    </w:p>
    <w:p>
      <w:pPr>
        <w:spacing w:after="0"/>
        <w:ind w:left="0"/>
        <w:jc w:val="both"/>
      </w:pPr>
      <w:r>
        <w:rPr>
          <w:rFonts w:ascii="Times New Roman"/>
          <w:b w:val="false"/>
          <w:i w:val="false"/>
          <w:color w:val="000000"/>
          <w:sz w:val="28"/>
        </w:rPr>
        <w:t>
      Шот дебеті бойынша қысқа мерзімді қарыздардың әділ құнының теріс түзетілуі бойынша сомалардың есептен шығарылуы басқа да жиынтық кіріс арқылы әділ құны бойынша есепке алынатын аталған қарыздардың сатылуы орын алып, № 1110 25 баланстық шотпен сальдолау жасалған кезде жүргізіледі.</w:t>
      </w:r>
    </w:p>
    <w:bookmarkStart w:name="z51" w:id="49"/>
    <w:p>
      <w:pPr>
        <w:spacing w:after="0"/>
        <w:ind w:left="0"/>
        <w:jc w:val="both"/>
      </w:pPr>
      <w:r>
        <w:rPr>
          <w:rFonts w:ascii="Times New Roman"/>
          <w:b w:val="false"/>
          <w:i w:val="false"/>
          <w:color w:val="000000"/>
          <w:sz w:val="28"/>
        </w:rPr>
        <w:t>
      1120 01 "Өзгерістері пайданың немесе зиянның құрамында көрсетілетін әділ құн бойынша есепке алынатын қаржы активтері" (актив).</w:t>
      </w:r>
    </w:p>
    <w:bookmarkEnd w:id="49"/>
    <w:p>
      <w:pPr>
        <w:spacing w:after="0"/>
        <w:ind w:left="0"/>
        <w:jc w:val="both"/>
      </w:pPr>
      <w:r>
        <w:rPr>
          <w:rFonts w:ascii="Times New Roman"/>
          <w:b w:val="false"/>
          <w:i w:val="false"/>
          <w:color w:val="000000"/>
          <w:sz w:val="28"/>
        </w:rPr>
        <w:t>
      Мақсаты: одан әрі өткізу және кіріс алу мақсатында сатып алынған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қаржы активі өткізілген, басқа санатқа ауыстырылған, сондай-ақ төлем мерзімі өтіп кеткен кезде оның номиналдық құнын есептен шығару жазылады.</w:t>
      </w:r>
    </w:p>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қаржы активтері бойынша дисконт" (контрактив).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қаржы активтерді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қаржы активтері бойынша сыйлықақы" (актив).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 сатып алу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қаржы активтерінің әділ құнын оң түзету" (актив).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оң түзету сомаларын есептен шығару жазылады.</w:t>
      </w:r>
    </w:p>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теріс түзету сомаларын есептен шығару жазылады.</w:t>
      </w:r>
    </w:p>
    <w:bookmarkStart w:name="z56" w:id="50"/>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 (актив).</w:t>
      </w:r>
    </w:p>
    <w:bookmarkEnd w:id="50"/>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қысқа мерзімді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ұйым сатып алған қысқа мерзімді қаржы активінің номиналдық құнын оны өтеу, басқа санатқа ауыстыру, сондай-ақ төлем мерзімі өткен кезде есептен шығару жүргізіледі.</w:t>
      </w:r>
    </w:p>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қысқа мерзімді қаржы активінің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қысқа мерзімді қаржы активі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xml:space="preserve">
      1130 03 "Амортизацияланған құны бойынша есепке алынатын сатып алынған қысқа мерзімді қаржы активтері бойынша сыйлықақы" (актив). </w:t>
      </w:r>
    </w:p>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қысқа мерзімді қаржы активінің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қысқа мерзімді қаржы активі бойынша амортизация сомасы және (немесе) сыйлықақыны есептен шығару жазылады.</w:t>
      </w:r>
    </w:p>
    <w:bookmarkStart w:name="z757" w:id="51"/>
    <w:p>
      <w:pPr>
        <w:spacing w:after="0"/>
        <w:ind w:left="0"/>
        <w:jc w:val="both"/>
      </w:pPr>
      <w:r>
        <w:rPr>
          <w:rFonts w:ascii="Times New Roman"/>
          <w:b w:val="false"/>
          <w:i w:val="false"/>
          <w:color w:val="000000"/>
          <w:sz w:val="28"/>
        </w:rPr>
        <w:t>
      1130 61 "Амортизацияланған құны бойынша бағаланатын қысқа мерзімді қаржы активтері" (актив).</w:t>
      </w:r>
    </w:p>
    <w:bookmarkEnd w:id="51"/>
    <w:bookmarkStart w:name="z758" w:id="52"/>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қысқа мерзімді қаржы активтерінің номиналдық құнын есепке алу.</w:t>
      </w:r>
    </w:p>
    <w:bookmarkEnd w:id="52"/>
    <w:bookmarkStart w:name="z759" w:id="53"/>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қаржы активтерінің номиналдық құны жазылады.</w:t>
      </w:r>
    </w:p>
    <w:bookmarkEnd w:id="53"/>
    <w:bookmarkStart w:name="z760" w:id="54"/>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қаржы активтерінің номиналдық құнын оны өтеу, баланстан есептен шығару, басқа санатқа ауыстыру кезінде есептен шығару жүргізіледі.</w:t>
      </w:r>
    </w:p>
    <w:bookmarkEnd w:id="54"/>
    <w:bookmarkStart w:name="z761" w:id="55"/>
    <w:p>
      <w:pPr>
        <w:spacing w:after="0"/>
        <w:ind w:left="0"/>
        <w:jc w:val="both"/>
      </w:pPr>
      <w:r>
        <w:rPr>
          <w:rFonts w:ascii="Times New Roman"/>
          <w:b w:val="false"/>
          <w:i w:val="false"/>
          <w:color w:val="000000"/>
          <w:sz w:val="28"/>
        </w:rPr>
        <w:t>
      1130 62 "Амортизацияланған құны бойынша бағаланатын қысқа мерзімді қаржы активтері бойынша дисконт" (контрактив).</w:t>
      </w:r>
    </w:p>
    <w:bookmarkEnd w:id="55"/>
    <w:bookmarkStart w:name="z762" w:id="56"/>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(дисконт).</w:t>
      </w:r>
    </w:p>
    <w:bookmarkEnd w:id="56"/>
    <w:bookmarkStart w:name="z763" w:id="57"/>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қысқа мерзімді қаржы активтерінің номиналдық құнының оларды сатып алу құнынан асып кету сомалары жазылады (дисконт).</w:t>
      </w:r>
    </w:p>
    <w:bookmarkEnd w:id="57"/>
    <w:bookmarkStart w:name="z764" w:id="58"/>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қысқа мерзімді қаржы активтері бойынша дисконт амортизациясының сомасы № 6110 03 баланстық шотпен байланыстыра отырып жазылады.</w:t>
      </w:r>
    </w:p>
    <w:bookmarkEnd w:id="58"/>
    <w:bookmarkStart w:name="z765" w:id="59"/>
    <w:p>
      <w:pPr>
        <w:spacing w:after="0"/>
        <w:ind w:left="0"/>
        <w:jc w:val="both"/>
      </w:pPr>
      <w:r>
        <w:rPr>
          <w:rFonts w:ascii="Times New Roman"/>
          <w:b w:val="false"/>
          <w:i w:val="false"/>
          <w:color w:val="000000"/>
          <w:sz w:val="28"/>
        </w:rPr>
        <w:t>
      1130 63 "Амортизацияланған құны бойынша бағаланатын қысқа мерзімді қаржы активтері бойынша сыйлықақы" (актив).</w:t>
      </w:r>
    </w:p>
    <w:bookmarkEnd w:id="59"/>
    <w:bookmarkStart w:name="z766" w:id="60"/>
    <w:p>
      <w:pPr>
        <w:spacing w:after="0"/>
        <w:ind w:left="0"/>
        <w:jc w:val="both"/>
      </w:pPr>
      <w:r>
        <w:rPr>
          <w:rFonts w:ascii="Times New Roman"/>
          <w:b w:val="false"/>
          <w:i w:val="false"/>
          <w:color w:val="000000"/>
          <w:sz w:val="28"/>
        </w:rPr>
        <w:t xml:space="preserve">
      Мақсаты: амортизацияланған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(сыйлықақы). </w:t>
      </w:r>
    </w:p>
    <w:bookmarkEnd w:id="60"/>
    <w:bookmarkStart w:name="z767" w:id="61"/>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қысқа мерзімді қаржы активтерінің номиналдық құнының оларды сатып алу құнынан асып кету сомалары жазылады (сыйлықақы).</w:t>
      </w:r>
    </w:p>
    <w:bookmarkEnd w:id="61"/>
    <w:bookmarkStart w:name="z768" w:id="62"/>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қысқа мерзімді қаржы активтері бойынша дисконт амортизациясының сомасы № 7310 02 баланстық шотпен байланыстыра отырып жазылады.</w:t>
      </w:r>
    </w:p>
    <w:bookmarkEnd w:id="62"/>
    <w:bookmarkStart w:name="z59" w:id="63"/>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 (актив).</w:t>
      </w:r>
    </w:p>
    <w:bookmarkEnd w:id="63"/>
    <w:p>
      <w:pPr>
        <w:spacing w:after="0"/>
        <w:ind w:left="0"/>
        <w:jc w:val="both"/>
      </w:pPr>
      <w:r>
        <w:rPr>
          <w:rFonts w:ascii="Times New Roman"/>
          <w:b w:val="false"/>
          <w:i w:val="false"/>
          <w:color w:val="000000"/>
          <w:sz w:val="28"/>
        </w:rPr>
        <w:t>
      Мақсаты: басқа да жиынтық кірістер арқылы әділ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кірістер арқылы әділ құны бойынша есепке алынатын қысқа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басқа да жиынтық кірістер арқылы әділ құны бойынша есепке алынатын қысқа мерзімді қаржы активтерінің номиналдық құнын оны өтеу, басқа санатқа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 (контрактив).</w:t>
      </w:r>
    </w:p>
    <w:p>
      <w:pPr>
        <w:spacing w:after="0"/>
        <w:ind w:left="0"/>
        <w:jc w:val="both"/>
      </w:pPr>
      <w:r>
        <w:rPr>
          <w:rFonts w:ascii="Times New Roman"/>
          <w:b w:val="false"/>
          <w:i w:val="false"/>
          <w:color w:val="000000"/>
          <w:sz w:val="28"/>
        </w:rPr>
        <w:t>
      Мақсаты: сатып алынған, басқа да жиынтық кіріс арқылы әділ құны бойынша есепке алынатын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оның сатып алу құнынан асып кету сомаларын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есепке алынатын қысқа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қаржы активі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оң түзету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түзету сомаларын есептен шығару жазылады.</w:t>
      </w:r>
    </w:p>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түзету сомаларын есептен шығару жазылады.</w:t>
      </w:r>
    </w:p>
    <w:p>
      <w:pPr>
        <w:spacing w:after="0"/>
        <w:ind w:left="0"/>
        <w:jc w:val="both"/>
      </w:pPr>
      <w:r>
        <w:rPr>
          <w:rFonts w:ascii="Times New Roman"/>
          <w:b w:val="false"/>
          <w:i w:val="false"/>
          <w:color w:val="000000"/>
          <w:sz w:val="28"/>
        </w:rPr>
        <w:t>
      1140 06 "Сату үшін қолда бар қысқа мерзімді қаржы активтері" (актив).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номиналдық құнын есептен шығару жазылады.</w:t>
      </w:r>
    </w:p>
    <w:p>
      <w:pPr>
        <w:spacing w:after="0"/>
        <w:ind w:left="0"/>
        <w:jc w:val="both"/>
      </w:pPr>
      <w:r>
        <w:rPr>
          <w:rFonts w:ascii="Times New Roman"/>
          <w:b w:val="false"/>
          <w:i w:val="false"/>
          <w:color w:val="000000"/>
          <w:sz w:val="28"/>
        </w:rPr>
        <w:t>
      1140 07 "Сату үшін қолда бар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сату үшін қолда бар сатып алынған қысқа мерзімді қаржы активтерінің номиналдық құнының оларды сатып алу құнынан асып түсу сомаларын (дисконт), тиімді пайыздық мөлшерлеме әдісін пайдалана отырып пайыздық кірісті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сатып алынған қысқа мерзімді қаржы активтерінің номиналдық құнының оларды сатып алу құнынан асып түсу сомасы (дисконт),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қысқа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1140 08 "Сату үшін қолда бар сатып алынған қысқа мерзімді қаржы активтері бойынша сыйлықақы" (актив).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сатып алу құнының олардың номиналдық құнынан асып түсу сомаларын (сыйлықақы), тиімді пайыздық мөлшерлеме әдісін пайдалана отырып пайыздық кірісті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сатып алу құнының олардың номиналдық құнынан асып түсу сомасы (сыйлықақы),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қысқа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1140 09 "Сату үшін қолда бар қысқа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әділ құнын оң түзету сомаларын есептен шығару жазылады.</w:t>
      </w:r>
    </w:p>
    <w:p>
      <w:pPr>
        <w:spacing w:after="0"/>
        <w:ind w:left="0"/>
        <w:jc w:val="both"/>
      </w:pPr>
      <w:r>
        <w:rPr>
          <w:rFonts w:ascii="Times New Roman"/>
          <w:b w:val="false"/>
          <w:i w:val="false"/>
          <w:color w:val="000000"/>
          <w:sz w:val="28"/>
        </w:rPr>
        <w:t>
      1140 10 "Сату үшін қолда бар қысқа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сату үшін қолда бар қысқа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қысқа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активтерінің әділ құнын теріс түзету сомаларын есептен шығару жазылады.</w:t>
      </w:r>
    </w:p>
    <w:bookmarkStart w:name="z769" w:id="64"/>
    <w:p>
      <w:pPr>
        <w:spacing w:after="0"/>
        <w:ind w:left="0"/>
        <w:jc w:val="both"/>
      </w:pPr>
      <w:r>
        <w:rPr>
          <w:rFonts w:ascii="Times New Roman"/>
          <w:b w:val="false"/>
          <w:i w:val="false"/>
          <w:color w:val="000000"/>
          <w:sz w:val="28"/>
        </w:rPr>
        <w:t>
      1140 61 "Әділ құны бойынша бағаланатын қысқа мерзімді қаржы активтері" (актив).</w:t>
      </w:r>
    </w:p>
    <w:bookmarkEnd w:id="64"/>
    <w:bookmarkStart w:name="z770" w:id="65"/>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есепке алу.</w:t>
      </w:r>
    </w:p>
    <w:bookmarkEnd w:id="65"/>
    <w:bookmarkStart w:name="z771" w:id="66"/>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құны жазылады.</w:t>
      </w:r>
    </w:p>
    <w:bookmarkEnd w:id="66"/>
    <w:bookmarkStart w:name="z772" w:id="67"/>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құнын оны өтеу, сату, баланстан есептен шығару, басқа санатқа ауыстыру кезінде есептен шығару жүргізіледі.</w:t>
      </w:r>
    </w:p>
    <w:bookmarkEnd w:id="67"/>
    <w:bookmarkStart w:name="z773" w:id="68"/>
    <w:p>
      <w:pPr>
        <w:spacing w:after="0"/>
        <w:ind w:left="0"/>
        <w:jc w:val="both"/>
      </w:pPr>
      <w:r>
        <w:rPr>
          <w:rFonts w:ascii="Times New Roman"/>
          <w:b w:val="false"/>
          <w:i w:val="false"/>
          <w:color w:val="000000"/>
          <w:sz w:val="28"/>
        </w:rPr>
        <w:t>
      1140 62 "Әділ құны бойынша бағаланатын қысқа мерзімді қаржы активтері бойынша дисконт" (контрактив).</w:t>
      </w:r>
    </w:p>
    <w:bookmarkEnd w:id="68"/>
    <w:bookmarkStart w:name="z774" w:id="69"/>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номиналдық құнының оларды сатып алу құнынан асып кету сомаларын есепке алу (дисконт).</w:t>
      </w:r>
    </w:p>
    <w:bookmarkEnd w:id="69"/>
    <w:bookmarkStart w:name="z775" w:id="70"/>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номиналдық құнының оларды сатып алу құнынан асып кету сомалары жазылады (дисконт).</w:t>
      </w:r>
    </w:p>
    <w:bookmarkEnd w:id="70"/>
    <w:bookmarkStart w:name="z776" w:id="71"/>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 бойынша дисконт амортизациясының сомасы № 6110 03 баланстық шотпен байланыстыра отырып жазылады.</w:t>
      </w:r>
    </w:p>
    <w:bookmarkEnd w:id="71"/>
    <w:bookmarkStart w:name="z777" w:id="72"/>
    <w:p>
      <w:pPr>
        <w:spacing w:after="0"/>
        <w:ind w:left="0"/>
        <w:jc w:val="both"/>
      </w:pPr>
      <w:r>
        <w:rPr>
          <w:rFonts w:ascii="Times New Roman"/>
          <w:b w:val="false"/>
          <w:i w:val="false"/>
          <w:color w:val="000000"/>
          <w:sz w:val="28"/>
        </w:rPr>
        <w:t>
      1140 63 "Әділ құны бойынша бағаланатын қысқа мерзімді қаржы активтері бойынша сыйлықақы" (актив).</w:t>
      </w:r>
    </w:p>
    <w:bookmarkEnd w:id="72"/>
    <w:bookmarkStart w:name="z778" w:id="73"/>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сатып алу құнының олардың номиналдық құнынан асып кету сомаларын есепке алу (сыйлықақы).</w:t>
      </w:r>
    </w:p>
    <w:bookmarkEnd w:id="73"/>
    <w:bookmarkStart w:name="z779" w:id="74"/>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сатып алу құнының олардың номиналдық құнынан асып кету сомалары жазылады (сыйлықақы).</w:t>
      </w:r>
    </w:p>
    <w:bookmarkEnd w:id="74"/>
    <w:bookmarkStart w:name="z780" w:id="75"/>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 бойынша сыйлықақы амортизациясының сомасы № 7310 02 баланстық шотпен байланыстыра отырып жазылады.</w:t>
      </w:r>
    </w:p>
    <w:bookmarkEnd w:id="75"/>
    <w:bookmarkStart w:name="z781" w:id="76"/>
    <w:p>
      <w:pPr>
        <w:spacing w:after="0"/>
        <w:ind w:left="0"/>
        <w:jc w:val="both"/>
      </w:pPr>
      <w:r>
        <w:rPr>
          <w:rFonts w:ascii="Times New Roman"/>
          <w:b w:val="false"/>
          <w:i w:val="false"/>
          <w:color w:val="000000"/>
          <w:sz w:val="28"/>
        </w:rPr>
        <w:t>
      1140 64 "Әділ құны бойынша бағаланатын қысқа мерзімді қаржы активтерінің әділ құнын оң түзету" (актив).</w:t>
      </w:r>
    </w:p>
    <w:bookmarkEnd w:id="76"/>
    <w:bookmarkStart w:name="z782" w:id="77"/>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қайта бағалаудан іске асырылмаған кірістердің сомаларын есепке алу.</w:t>
      </w:r>
    </w:p>
    <w:bookmarkEnd w:id="77"/>
    <w:bookmarkStart w:name="z783" w:id="78"/>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әділ құнының асып кетуінен іске асырылмаған кірістердің сомасы жазылады.</w:t>
      </w:r>
    </w:p>
    <w:bookmarkEnd w:id="78"/>
    <w:bookmarkStart w:name="z784" w:id="79"/>
    <w:p>
      <w:pPr>
        <w:spacing w:after="0"/>
        <w:ind w:left="0"/>
        <w:jc w:val="both"/>
      </w:pPr>
      <w:r>
        <w:rPr>
          <w:rFonts w:ascii="Times New Roman"/>
          <w:b w:val="false"/>
          <w:i w:val="false"/>
          <w:color w:val="000000"/>
          <w:sz w:val="28"/>
        </w:rPr>
        <w:t xml:space="preserve">
      Шоттың кредиті бойынша әділ құны бойынша бағаланатын қысқа мерзімді қаржы активтерінің әділ құнын оң түзету сомаларын оларды өтеу, сату, баланстан есептен шығару немесе № 1140 65 баланстық шотпен сальдолау кезінде есептен шығару жүргізіледі. </w:t>
      </w:r>
    </w:p>
    <w:bookmarkEnd w:id="79"/>
    <w:bookmarkStart w:name="z785" w:id="80"/>
    <w:p>
      <w:pPr>
        <w:spacing w:after="0"/>
        <w:ind w:left="0"/>
        <w:jc w:val="both"/>
      </w:pPr>
      <w:r>
        <w:rPr>
          <w:rFonts w:ascii="Times New Roman"/>
          <w:b w:val="false"/>
          <w:i w:val="false"/>
          <w:color w:val="000000"/>
          <w:sz w:val="28"/>
        </w:rPr>
        <w:t>
      1140 65 "Әділ құны бойынша бағаланатын қысқа мерзімді қаржы активтерінің әділ құнын теріс түзету" (контрактив).</w:t>
      </w:r>
    </w:p>
    <w:bookmarkEnd w:id="80"/>
    <w:bookmarkStart w:name="z786" w:id="81"/>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қысқа мерзімді қаржы активтерінің құнын қайта бағалаудан іске асырылмаған шығыстардың сомаларын есепке алу.</w:t>
      </w:r>
    </w:p>
    <w:bookmarkEnd w:id="81"/>
    <w:bookmarkStart w:name="z787" w:id="82"/>
    <w:p>
      <w:pPr>
        <w:spacing w:after="0"/>
        <w:ind w:left="0"/>
        <w:jc w:val="both"/>
      </w:pPr>
      <w:r>
        <w:rPr>
          <w:rFonts w:ascii="Times New Roman"/>
          <w:b w:val="false"/>
          <w:i w:val="false"/>
          <w:color w:val="000000"/>
          <w:sz w:val="28"/>
        </w:rPr>
        <w:t>
      Шоттың кредиті бойынша әділ құны бойынша бағаланатын қысқа мерзімді қаржы активтерінің әділ құнын қайта бағалаудан іске асырылмаған шығыстардың сомасы жазылады.</w:t>
      </w:r>
    </w:p>
    <w:bookmarkEnd w:id="82"/>
    <w:bookmarkStart w:name="z788" w:id="83"/>
    <w:p>
      <w:pPr>
        <w:spacing w:after="0"/>
        <w:ind w:left="0"/>
        <w:jc w:val="both"/>
      </w:pPr>
      <w:r>
        <w:rPr>
          <w:rFonts w:ascii="Times New Roman"/>
          <w:b w:val="false"/>
          <w:i w:val="false"/>
          <w:color w:val="000000"/>
          <w:sz w:val="28"/>
        </w:rPr>
        <w:t>
      Шоттың дебеті бойынша әділ құны бойынша бағаланатын қысқа мерзімді қаржы активтерінің әділ құнын теріс түзету сомаларын оларды өтеу, сату, баланстан есептен шығару немесе № 1140 64 баланстық шотпен сальдолау кезінде есептен шығару жүргізіледі.</w:t>
      </w:r>
    </w:p>
    <w:bookmarkEnd w:id="83"/>
    <w:bookmarkStart w:name="z64" w:id="84"/>
    <w:p>
      <w:pPr>
        <w:spacing w:after="0"/>
        <w:ind w:left="0"/>
        <w:jc w:val="both"/>
      </w:pPr>
      <w:r>
        <w:rPr>
          <w:rFonts w:ascii="Times New Roman"/>
          <w:b w:val="false"/>
          <w:i w:val="false"/>
          <w:color w:val="000000"/>
          <w:sz w:val="28"/>
        </w:rPr>
        <w:t xml:space="preserve">
      1150 01 "Бағалы қағаздармен "кері РЕПО" операциялары" (актив). </w:t>
      </w:r>
    </w:p>
    <w:bookmarkEnd w:id="84"/>
    <w:p>
      <w:pPr>
        <w:spacing w:after="0"/>
        <w:ind w:left="0"/>
        <w:jc w:val="both"/>
      </w:pPr>
      <w:r>
        <w:rPr>
          <w:rFonts w:ascii="Times New Roman"/>
          <w:b w:val="false"/>
          <w:i w:val="false"/>
          <w:color w:val="000000"/>
          <w:sz w:val="28"/>
        </w:rPr>
        <w:t xml:space="preserve">
      Мақсаты: бағалы қағаздарды болашақта келісілген баға бойынша сатушыға қайтару міндеттемесімен операцияны ашу күні кепіл ретінде алынған бағалы қағаздармен "кері РЕПО" операциялары бойынша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операцияны ашу күні "кері РЕПО" операциялары бойынша талаптардың сомасы жазылады. </w:t>
      </w:r>
    </w:p>
    <w:p>
      <w:pPr>
        <w:spacing w:after="0"/>
        <w:ind w:left="0"/>
        <w:jc w:val="both"/>
      </w:pPr>
      <w:r>
        <w:rPr>
          <w:rFonts w:ascii="Times New Roman"/>
          <w:b w:val="false"/>
          <w:i w:val="false"/>
          <w:color w:val="000000"/>
          <w:sz w:val="28"/>
        </w:rPr>
        <w:t xml:space="preserve">
      Шоттың кредиті бойынша "кері РЕПО" операциялары бойынша талаптардың сомаларын операцияны жабу немесе жою кезінде есептен шығару жүргізіледі. </w:t>
      </w:r>
    </w:p>
    <w:bookmarkStart w:name="z65" w:id="85"/>
    <w:p>
      <w:pPr>
        <w:spacing w:after="0"/>
        <w:ind w:left="0"/>
        <w:jc w:val="both"/>
      </w:pPr>
      <w:r>
        <w:rPr>
          <w:rFonts w:ascii="Times New Roman"/>
          <w:b w:val="false"/>
          <w:i w:val="false"/>
          <w:color w:val="000000"/>
          <w:sz w:val="28"/>
        </w:rPr>
        <w:t xml:space="preserve">
      1150 02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(актив). </w:t>
      </w:r>
    </w:p>
    <w:bookmarkEnd w:id="85"/>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салымдардың сомаларын салым орналастырылған күннен кейінгі жұмыс күні басталғанға дейін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банкке және банк операцияларының жекелеген түрлерін жүзеге асыратын ұйымға бір түнге орналастырылған салымның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салымның сомасын оны ұйымға қайтарған немесе төлем мерзімі өтіп кеткен кезде есептен шығару жүргізіледі. </w:t>
      </w:r>
    </w:p>
    <w:bookmarkStart w:name="z66" w:id="86"/>
    <w:p>
      <w:pPr>
        <w:spacing w:after="0"/>
        <w:ind w:left="0"/>
        <w:jc w:val="both"/>
      </w:pPr>
      <w:r>
        <w:rPr>
          <w:rFonts w:ascii="Times New Roman"/>
          <w:b w:val="false"/>
          <w:i w:val="false"/>
          <w:color w:val="000000"/>
          <w:sz w:val="28"/>
        </w:rPr>
        <w:t xml:space="preserve">
      1150 03 "Екінші деңгейдегі банктерде және банк операцияларының жекелеген түрлерін жүзеге асыратын ұйымдарда орналастырылған талап ету бойынша салымдар" (актив). </w:t>
      </w:r>
    </w:p>
    <w:bookmarkEnd w:id="86"/>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талап ету бойынша салымдардың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банкке және банк операцияларының жекелеген түрлерін жүзеге асыратын ұйымға орналастырылған талап ету бойынша салымның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салымның сомаларын оны ұйымға қайтарған немесе төлем мерзімі өткен кезде есептен шығару жүргізіледі. </w:t>
      </w:r>
    </w:p>
    <w:bookmarkStart w:name="z67" w:id="87"/>
    <w:p>
      <w:pPr>
        <w:spacing w:after="0"/>
        <w:ind w:left="0"/>
        <w:jc w:val="both"/>
      </w:pPr>
      <w:r>
        <w:rPr>
          <w:rFonts w:ascii="Times New Roman"/>
          <w:b w:val="false"/>
          <w:i w:val="false"/>
          <w:color w:val="000000"/>
          <w:sz w:val="28"/>
        </w:rPr>
        <w:t>
      1150 04 "Банктерде және банк операцияларының жекелеген түрлерін жүзеге асыратын ұйымдарда орналастырылған қысқа мерзімді салымдар" (актив).</w:t>
      </w:r>
    </w:p>
    <w:bookmarkEnd w:id="87"/>
    <w:p>
      <w:pPr>
        <w:spacing w:after="0"/>
        <w:ind w:left="0"/>
        <w:jc w:val="both"/>
      </w:pP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бір жылға дейінгі өтеу мерзімі салымдардың сомаларын есепке алу.</w:t>
      </w:r>
    </w:p>
    <w:p>
      <w:pPr>
        <w:spacing w:after="0"/>
        <w:ind w:left="0"/>
        <w:jc w:val="both"/>
      </w:pPr>
      <w:r>
        <w:rPr>
          <w:rFonts w:ascii="Times New Roman"/>
          <w:b w:val="false"/>
          <w:i w:val="false"/>
          <w:color w:val="000000"/>
          <w:sz w:val="28"/>
        </w:rPr>
        <w:t>
      Шоттың дебеті бойынша банкке және банк операцияларының жекелеген түрлерін жүзеге асыратын ұйымға орналастырылған, қысқа мерзімді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салымның сомаларын оны ұйымға қайтарған немесе төлем мерзімі өткен кезде есептен шығару жүргізіледі.</w:t>
      </w:r>
    </w:p>
    <w:bookmarkStart w:name="z68" w:id="88"/>
    <w:p>
      <w:pPr>
        <w:spacing w:after="0"/>
        <w:ind w:left="0"/>
        <w:jc w:val="both"/>
      </w:pPr>
      <w:r>
        <w:rPr>
          <w:rFonts w:ascii="Times New Roman"/>
          <w:b w:val="false"/>
          <w:i w:val="false"/>
          <w:color w:val="000000"/>
          <w:sz w:val="28"/>
        </w:rPr>
        <w:t xml:space="preserve">
      1150 05 "Екінші деңгейдегі банктерде және банк операцияларының жекелеген түрлерін жүзеге асыратын ұйымдарда орналастырылған қысқа мерзімді шартты салымдар" (актив). </w:t>
      </w:r>
    </w:p>
    <w:bookmarkEnd w:id="88"/>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шартты салымдардың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банкке және банк операцияларының жекелеген түрлерін жүзеге асыратын ұйымға орналастырылған шартты салымның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шартты салымның сомаларын оны ұйымға қайтарған немесе төлем мерзімі өткен кезде есептен шығару жүргізіледі. </w:t>
      </w:r>
    </w:p>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салымының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салымының сомаларын есептен шығару жазылады.</w:t>
      </w:r>
    </w:p>
    <w:bookmarkStart w:name="z7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1150 09 "Металл шоттарда орналастырылған тазартылған қымбат металдар" (актив). </w:t>
      </w:r>
    </w:p>
    <w:bookmarkEnd w:id="89"/>
    <w:p>
      <w:pPr>
        <w:spacing w:after="0"/>
        <w:ind w:left="0"/>
        <w:jc w:val="both"/>
      </w:pPr>
      <w:r>
        <w:rPr>
          <w:rFonts w:ascii="Times New Roman"/>
          <w:b w:val="false"/>
          <w:i w:val="false"/>
          <w:color w:val="000000"/>
          <w:sz w:val="28"/>
        </w:rPr>
        <w:t xml:space="preserve">
      Мақсаты: ұйымның металл шоттарында орналастырылған тазартылған қымбат металлдардың құнын есепке алу. </w:t>
      </w:r>
    </w:p>
    <w:p>
      <w:pPr>
        <w:spacing w:after="0"/>
        <w:ind w:left="0"/>
        <w:jc w:val="both"/>
      </w:pPr>
      <w:r>
        <w:rPr>
          <w:rFonts w:ascii="Times New Roman"/>
          <w:b w:val="false"/>
          <w:i w:val="false"/>
          <w:color w:val="000000"/>
          <w:sz w:val="28"/>
        </w:rPr>
        <w:t xml:space="preserve">
      Шоттың дебеті бойынша ұйымның металл шоттарында орналастырылған тазартылған қымбат металлдардың құны жазылады. </w:t>
      </w:r>
    </w:p>
    <w:p>
      <w:pPr>
        <w:spacing w:after="0"/>
        <w:ind w:left="0"/>
        <w:jc w:val="both"/>
      </w:pPr>
      <w:r>
        <w:rPr>
          <w:rFonts w:ascii="Times New Roman"/>
          <w:b w:val="false"/>
          <w:i w:val="false"/>
          <w:color w:val="000000"/>
          <w:sz w:val="28"/>
        </w:rPr>
        <w:t xml:space="preserve">
      Шоттың кредиті бойынша ұйымның металл шоттарында орналастырылған тазартылған қымбат металлдардың құнын олар қайтарылған кезде есептен шығару жүргізіледі. </w:t>
      </w:r>
    </w:p>
    <w:bookmarkStart w:name="z73" w:id="90"/>
    <w:p>
      <w:pPr>
        <w:spacing w:after="0"/>
        <w:ind w:left="0"/>
        <w:jc w:val="both"/>
      </w:pPr>
      <w:r>
        <w:rPr>
          <w:rFonts w:ascii="Times New Roman"/>
          <w:b w:val="false"/>
          <w:i w:val="false"/>
          <w:color w:val="000000"/>
          <w:sz w:val="28"/>
        </w:rPr>
        <w:t xml:space="preserve">
      1150 10 "Басқа да қысқа мерзімді қаржылық инвестициялар бойынша мерзімі өткен берешек" (актив). </w:t>
      </w:r>
    </w:p>
    <w:bookmarkEnd w:id="90"/>
    <w:p>
      <w:pPr>
        <w:spacing w:after="0"/>
        <w:ind w:left="0"/>
        <w:jc w:val="both"/>
      </w:pPr>
      <w:r>
        <w:rPr>
          <w:rFonts w:ascii="Times New Roman"/>
          <w:b w:val="false"/>
          <w:i w:val="false"/>
          <w:color w:val="000000"/>
          <w:sz w:val="28"/>
        </w:rPr>
        <w:t xml:space="preserve">
      Мақсаты: басқа да қысқа мерзімді қаржылық инвестициялар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басқа да қысқа мерзімді қаржылық инвестициялар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басқа да қысқа мерзімді қаржылық инвестициялар бойынша мерзімі өткен берешектің сомаларын есептен шығару жүргізіледі. </w:t>
      </w:r>
    </w:p>
    <w:bookmarkStart w:name="z74" w:id="91"/>
    <w:p>
      <w:pPr>
        <w:spacing w:after="0"/>
        <w:ind w:left="0"/>
        <w:jc w:val="both"/>
      </w:pPr>
      <w:r>
        <w:rPr>
          <w:rFonts w:ascii="Times New Roman"/>
          <w:b w:val="false"/>
          <w:i w:val="false"/>
          <w:color w:val="000000"/>
          <w:sz w:val="28"/>
        </w:rPr>
        <w:t xml:space="preserve">
      1150 11 "Орналастырылған қысқа мерзімді салымдар бойынша дисконт" (контрактив). </w:t>
      </w:r>
    </w:p>
    <w:bookmarkEnd w:id="91"/>
    <w:p>
      <w:pPr>
        <w:spacing w:after="0"/>
        <w:ind w:left="0"/>
        <w:jc w:val="both"/>
      </w:pPr>
      <w:r>
        <w:rPr>
          <w:rFonts w:ascii="Times New Roman"/>
          <w:b w:val="false"/>
          <w:i w:val="false"/>
          <w:color w:val="000000"/>
          <w:sz w:val="28"/>
        </w:rPr>
        <w:t xml:space="preserve">
      Шоттың мақсаты: орналастырылған қысқа мерзімді салымдар бойынша қайтарылған ақша сомасының салымдар бойынша нақты орналастырылған ақша сомасынан асқан сомаларды есепке алу (дисконт). </w:t>
      </w:r>
    </w:p>
    <w:p>
      <w:pPr>
        <w:spacing w:after="0"/>
        <w:ind w:left="0"/>
        <w:jc w:val="both"/>
      </w:pPr>
      <w:r>
        <w:rPr>
          <w:rFonts w:ascii="Times New Roman"/>
          <w:b w:val="false"/>
          <w:i w:val="false"/>
          <w:color w:val="000000"/>
          <w:sz w:val="28"/>
        </w:rPr>
        <w:t xml:space="preserve">
      Шоттың кредиті бойынша орналастырылған қысқа мерзімді салым бойынша қайтарылған ақша сомасының салым бойынша нақты орналастырылған ақша сомасынан асқан сомасы жазылады (дисконт). </w:t>
      </w:r>
    </w:p>
    <w:p>
      <w:pPr>
        <w:spacing w:after="0"/>
        <w:ind w:left="0"/>
        <w:jc w:val="both"/>
      </w:pPr>
      <w:r>
        <w:rPr>
          <w:rFonts w:ascii="Times New Roman"/>
          <w:b w:val="false"/>
          <w:i w:val="false"/>
          <w:color w:val="000000"/>
          <w:sz w:val="28"/>
        </w:rPr>
        <w:t xml:space="preserve">
      Шоттың дебеті бойынша орналастырылған қысқа мерзімді салым бойынша дисконт амортизациясының сомасы № 6110 05 баланстық шотпен байланыстыра отырып жазылады. </w:t>
      </w:r>
    </w:p>
    <w:bookmarkStart w:name="z75" w:id="92"/>
    <w:p>
      <w:pPr>
        <w:spacing w:after="0"/>
        <w:ind w:left="0"/>
        <w:jc w:val="both"/>
      </w:pPr>
      <w:r>
        <w:rPr>
          <w:rFonts w:ascii="Times New Roman"/>
          <w:b w:val="false"/>
          <w:i w:val="false"/>
          <w:color w:val="000000"/>
          <w:sz w:val="28"/>
        </w:rPr>
        <w:t xml:space="preserve">
      1150 12 "Орналастырылған қысқа мерзімді салымдар бойынша сыйлықақы" (актив). </w:t>
      </w:r>
    </w:p>
    <w:bookmarkEnd w:id="92"/>
    <w:p>
      <w:pPr>
        <w:spacing w:after="0"/>
        <w:ind w:left="0"/>
        <w:jc w:val="both"/>
      </w:pPr>
      <w:r>
        <w:rPr>
          <w:rFonts w:ascii="Times New Roman"/>
          <w:b w:val="false"/>
          <w:i w:val="false"/>
          <w:color w:val="000000"/>
          <w:sz w:val="28"/>
        </w:rPr>
        <w:t xml:space="preserve">
      Шоттың мақсаты: қысқа мерзімді салымдар бойынша нақты орналастырылған ақша сомасының (мәміле бойынша шығындарды қосқанда) салымдар бойынша қайтарылған ақша сомасынан асатын сомаларын есепке алу (сыйлықақы). </w:t>
      </w:r>
    </w:p>
    <w:p>
      <w:pPr>
        <w:spacing w:after="0"/>
        <w:ind w:left="0"/>
        <w:jc w:val="both"/>
      </w:pPr>
      <w:r>
        <w:rPr>
          <w:rFonts w:ascii="Times New Roman"/>
          <w:b w:val="false"/>
          <w:i w:val="false"/>
          <w:color w:val="000000"/>
          <w:sz w:val="28"/>
        </w:rPr>
        <w:t xml:space="preserve">
      Шоттың дебеті бойынша қысқа мерзімді салымдар бойынша нақты орналастырылған ақша сомасының (мәміле бойынша шығындарды қосқанда) салымдар бойынша қайтарылған ақша сомасынан асатын сомасы жазылады (сыйлықақы). </w:t>
      </w:r>
    </w:p>
    <w:p>
      <w:pPr>
        <w:spacing w:after="0"/>
        <w:ind w:left="0"/>
        <w:jc w:val="both"/>
      </w:pPr>
      <w:r>
        <w:rPr>
          <w:rFonts w:ascii="Times New Roman"/>
          <w:b w:val="false"/>
          <w:i w:val="false"/>
          <w:color w:val="000000"/>
          <w:sz w:val="28"/>
        </w:rPr>
        <w:t xml:space="preserve">
      Шоттың кредиті бойынша қысқа мерзімді салымдар бойынша сыйлықақы амортизациясының сомасы № 7310 10 баланстық шотпен байланыстыра отырып жазылады. </w:t>
      </w:r>
    </w:p>
    <w:bookmarkStart w:name="z76" w:id="93"/>
    <w:p>
      <w:pPr>
        <w:spacing w:after="0"/>
        <w:ind w:left="0"/>
        <w:jc w:val="both"/>
      </w:pPr>
      <w:r>
        <w:rPr>
          <w:rFonts w:ascii="Times New Roman"/>
          <w:b w:val="false"/>
          <w:i w:val="false"/>
          <w:color w:val="000000"/>
          <w:sz w:val="28"/>
        </w:rPr>
        <w:t xml:space="preserve">
      1160 "Бағалы қағаздар бойынша мерзімі өткен берешек" (актив). </w:t>
      </w:r>
    </w:p>
    <w:bookmarkEnd w:id="93"/>
    <w:p>
      <w:pPr>
        <w:spacing w:after="0"/>
        <w:ind w:left="0"/>
        <w:jc w:val="both"/>
      </w:pPr>
      <w:r>
        <w:rPr>
          <w:rFonts w:ascii="Times New Roman"/>
          <w:b w:val="false"/>
          <w:i w:val="false"/>
          <w:color w:val="000000"/>
          <w:sz w:val="28"/>
        </w:rPr>
        <w:t xml:space="preserve">
      Мақсаты: ұйым сатып алған бағалы қағаздар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 бағалы қағаздар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 бойынша мерзімі өткен берешектің сомаларын оларды эмитенттер өтеген (қарсы агент төлеген) немесе ұйымның балансынан есептен шығарған кезде есептен шығару жүргізіледі. </w:t>
      </w:r>
    </w:p>
    <w:bookmarkStart w:name="z77" w:id="94"/>
    <w:p>
      <w:pPr>
        <w:spacing w:after="0"/>
        <w:ind w:left="0"/>
        <w:jc w:val="both"/>
      </w:pPr>
      <w:r>
        <w:rPr>
          <w:rFonts w:ascii="Times New Roman"/>
          <w:b w:val="false"/>
          <w:i w:val="false"/>
          <w:color w:val="000000"/>
          <w:sz w:val="28"/>
        </w:rPr>
        <w:t xml:space="preserve">
      1210 "Сатып алушылардың және тапсырыс берушілердің қысқа мерзімді дебиторлық берешегі" (актив). </w:t>
      </w:r>
    </w:p>
    <w:bookmarkEnd w:id="94"/>
    <w:p>
      <w:pPr>
        <w:spacing w:after="0"/>
        <w:ind w:left="0"/>
        <w:jc w:val="both"/>
      </w:pPr>
      <w:r>
        <w:rPr>
          <w:rFonts w:ascii="Times New Roman"/>
          <w:b w:val="false"/>
          <w:i w:val="false"/>
          <w:color w:val="000000"/>
          <w:sz w:val="28"/>
        </w:rPr>
        <w:t xml:space="preserve">
      Мақсаты: ұйымның тиеп жіберілген дайын өнім (тауарлар), орындалған жұмыстар және көрсетілген қызметтер үшін ақы төлеуге ұсынылған бастапқы құжаттар бойынша сатып алушыларға және тапсырыс берушілерге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тиеп жіберілген дайын өнім (тауарлар), орындалған жұмыстар және көрсетілген қызметтер үшін ақы төлеуге ұсынылған бастапқы құжаттар бойынша сатып алушыға және тапсырыс берушіге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алушының не тапсырыс берушінің дебиторлық берешегінің сомаларын олар осы берешекті өтеген немесе оны ұйымның балансынан шығарған кезде есептен шығару жүргізіледі. </w:t>
      </w:r>
    </w:p>
    <w:bookmarkStart w:name="z78" w:id="95"/>
    <w:p>
      <w:pPr>
        <w:spacing w:after="0"/>
        <w:ind w:left="0"/>
        <w:jc w:val="both"/>
      </w:pPr>
      <w:r>
        <w:rPr>
          <w:rFonts w:ascii="Times New Roman"/>
          <w:b w:val="false"/>
          <w:i w:val="false"/>
          <w:color w:val="000000"/>
          <w:sz w:val="28"/>
        </w:rPr>
        <w:t xml:space="preserve">
      1220 "Еншілес ұйымдардың қысқа мерзімді дебиторлық берешегі" (актив). </w:t>
      </w:r>
    </w:p>
    <w:bookmarkEnd w:id="95"/>
    <w:p>
      <w:pPr>
        <w:spacing w:after="0"/>
        <w:ind w:left="0"/>
        <w:jc w:val="both"/>
      </w:pPr>
      <w:r>
        <w:rPr>
          <w:rFonts w:ascii="Times New Roman"/>
          <w:b w:val="false"/>
          <w:i w:val="false"/>
          <w:color w:val="000000"/>
          <w:sz w:val="28"/>
        </w:rPr>
        <w:t xml:space="preserve">
      Мақсаты: еншілес ұйымның орындалған жұмыстар және көрсетілген қызметтер ұйым алдындағы қысқа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еншілес ұйымның қысқа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еншілес ұйымның қысқа мерзімді дебиторлық берешегінің сомаларын олар осы берешекті өтеген немесе оны ұйымның балансынан шығарған кезде есептен шығару жүргізіледі. </w:t>
      </w:r>
    </w:p>
    <w:bookmarkStart w:name="z79" w:id="96"/>
    <w:p>
      <w:pPr>
        <w:spacing w:after="0"/>
        <w:ind w:left="0"/>
        <w:jc w:val="both"/>
      </w:pPr>
      <w:r>
        <w:rPr>
          <w:rFonts w:ascii="Times New Roman"/>
          <w:b w:val="false"/>
          <w:i w:val="false"/>
          <w:color w:val="000000"/>
          <w:sz w:val="28"/>
        </w:rPr>
        <w:t xml:space="preserve">
      1230 "Қауымдасқан және бірлескен ұйымдардың қысқа мерзімді дебиторлық берешегі" (актив). </w:t>
      </w:r>
    </w:p>
    <w:bookmarkEnd w:id="96"/>
    <w:p>
      <w:pPr>
        <w:spacing w:after="0"/>
        <w:ind w:left="0"/>
        <w:jc w:val="both"/>
      </w:pPr>
      <w:r>
        <w:rPr>
          <w:rFonts w:ascii="Times New Roman"/>
          <w:b w:val="false"/>
          <w:i w:val="false"/>
          <w:color w:val="000000"/>
          <w:sz w:val="28"/>
        </w:rPr>
        <w:t xml:space="preserve">
      Мақсаты: ұйымның қауымдасқан және бірлескен ұйымдарға қысқа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қауымдасқан не бірлескен ұйымның қысқа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қауымдасқан не бірлескен ұйымның қысқа мерзімді дебиторлық берешегінің сомалары ол өтелген немесе ұйымның балансынан шығарылған кезде есептен шығару жүргізіледі. </w:t>
      </w:r>
    </w:p>
    <w:bookmarkStart w:name="z80" w:id="97"/>
    <w:p>
      <w:pPr>
        <w:spacing w:after="0"/>
        <w:ind w:left="0"/>
        <w:jc w:val="both"/>
      </w:pPr>
      <w:r>
        <w:rPr>
          <w:rFonts w:ascii="Times New Roman"/>
          <w:b w:val="false"/>
          <w:i w:val="false"/>
          <w:color w:val="000000"/>
          <w:sz w:val="28"/>
        </w:rPr>
        <w:t xml:space="preserve">
      1240 "Филиалдардың және құрылымдық бөлімшелердің қысқа мерзімді дебиторлық берешегі" (актив). </w:t>
      </w:r>
    </w:p>
    <w:bookmarkEnd w:id="97"/>
    <w:p>
      <w:pPr>
        <w:spacing w:after="0"/>
        <w:ind w:left="0"/>
        <w:jc w:val="both"/>
      </w:pPr>
      <w:r>
        <w:rPr>
          <w:rFonts w:ascii="Times New Roman"/>
          <w:b w:val="false"/>
          <w:i w:val="false"/>
          <w:color w:val="000000"/>
          <w:sz w:val="28"/>
        </w:rPr>
        <w:t xml:space="preserve">
      Мақсаты: ұйымның филиалдарға не құрылымдық бөлімшелерге қысқа мерзімді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 филиалының не құрылымдық бөлімшесінің қысқа мерзімді дебиторлық берешегінің сомалары жазылады. </w:t>
      </w:r>
    </w:p>
    <w:p>
      <w:pPr>
        <w:spacing w:after="0"/>
        <w:ind w:left="0"/>
        <w:jc w:val="both"/>
      </w:pPr>
      <w:r>
        <w:rPr>
          <w:rFonts w:ascii="Times New Roman"/>
          <w:b w:val="false"/>
          <w:i w:val="false"/>
          <w:color w:val="000000"/>
          <w:sz w:val="28"/>
        </w:rPr>
        <w:t xml:space="preserve">
      Шоттың кредиті бойынша ұйым филиалының не құрылымдық бөлімшесінің қысқа мерзімді дебиторлық берешегінің сомаларын ол өтелген немесе ұйымның балансынан шығарылған кезде есептен шығару жүргізіледі. </w:t>
      </w:r>
    </w:p>
    <w:bookmarkStart w:name="z81" w:id="98"/>
    <w:p>
      <w:pPr>
        <w:spacing w:after="0"/>
        <w:ind w:left="0"/>
        <w:jc w:val="both"/>
      </w:pPr>
      <w:r>
        <w:rPr>
          <w:rFonts w:ascii="Times New Roman"/>
          <w:b w:val="false"/>
          <w:i w:val="false"/>
          <w:color w:val="000000"/>
          <w:sz w:val="28"/>
        </w:rPr>
        <w:t xml:space="preserve">
      1250 "Қызметкерлердің қысқа мерзімді дебиторлық берешегі" (актив). </w:t>
      </w:r>
    </w:p>
    <w:bookmarkEnd w:id="98"/>
    <w:p>
      <w:pPr>
        <w:spacing w:after="0"/>
        <w:ind w:left="0"/>
        <w:jc w:val="both"/>
      </w:pPr>
      <w:r>
        <w:rPr>
          <w:rFonts w:ascii="Times New Roman"/>
          <w:b w:val="false"/>
          <w:i w:val="false"/>
          <w:color w:val="000000"/>
          <w:sz w:val="28"/>
        </w:rPr>
        <w:t xml:space="preserve">
      Мақсаты: қызметкерлердің ұйым өз қызметкерлеріне еңбекке ақы төлеу (қызмет көрсету), іссапар және активтерді сатып алу үшін есебіне берілген басқа шығыстар бойынша төлеген аванстық төлемдер бойынша қысқа мерзімді дебиторлық берешегінің сомаларын, сондай-ақ ұйымға қызметкерлер келтірген материалдық зиянды (кем шығу, талан-тараж, бүліну және басқалары) өтеу жөніндегі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қызметкердің ұйым алдындағы қысқа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қызметкердің ұйым алдындағы қысқа мерзімді дебиторлық берешегінің сомаларын ол өтелуіне немесе ұйымның балансынан шығарылуына қарай есептен шығару жүргізіледі. </w:t>
      </w:r>
    </w:p>
    <w:bookmarkStart w:name="z82" w:id="99"/>
    <w:p>
      <w:pPr>
        <w:spacing w:after="0"/>
        <w:ind w:left="0"/>
        <w:jc w:val="both"/>
      </w:pPr>
      <w:r>
        <w:rPr>
          <w:rFonts w:ascii="Times New Roman"/>
          <w:b w:val="false"/>
          <w:i w:val="false"/>
          <w:color w:val="000000"/>
          <w:sz w:val="28"/>
        </w:rPr>
        <w:t>
      1260 "Жалдау бойынша қысқа мерзімді дебиторлық берешек" (актив).</w:t>
      </w:r>
    </w:p>
    <w:bookmarkEnd w:id="99"/>
    <w:p>
      <w:pPr>
        <w:spacing w:after="0"/>
        <w:ind w:left="0"/>
        <w:jc w:val="both"/>
      </w:pPr>
      <w:r>
        <w:rPr>
          <w:rFonts w:ascii="Times New Roman"/>
          <w:b w:val="false"/>
          <w:i w:val="false"/>
          <w:color w:val="000000"/>
          <w:sz w:val="28"/>
        </w:rPr>
        <w:t>
      Мақсаты: клиентке берілген операциялық жалдау бойынша қысқа мерзімді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операциялық жалдау бойынша қысқа мерзімді дебиторлық берешектің сомасы жазылады.</w:t>
      </w:r>
    </w:p>
    <w:p>
      <w:pPr>
        <w:spacing w:after="0"/>
        <w:ind w:left="0"/>
        <w:jc w:val="both"/>
      </w:pPr>
      <w:r>
        <w:rPr>
          <w:rFonts w:ascii="Times New Roman"/>
          <w:b w:val="false"/>
          <w:i w:val="false"/>
          <w:color w:val="000000"/>
          <w:sz w:val="28"/>
        </w:rPr>
        <w:t>
      Шоттың кредиті бойынша берілген жалдау бойынша қысқа мерзімді дебиторлық берешектің сомаларын оны клиент өтеген немесе төлем мерзімі өткен кезде есептен шығару жүргізіледі.</w:t>
      </w:r>
    </w:p>
    <w:bookmarkStart w:name="z83" w:id="100"/>
    <w:p>
      <w:pPr>
        <w:spacing w:after="0"/>
        <w:ind w:left="0"/>
        <w:jc w:val="both"/>
      </w:pPr>
      <w:r>
        <w:rPr>
          <w:rFonts w:ascii="Times New Roman"/>
          <w:b w:val="false"/>
          <w:i w:val="false"/>
          <w:color w:val="000000"/>
          <w:sz w:val="28"/>
        </w:rPr>
        <w:t xml:space="preserve">
      1270 01 "Сатып алынған бағалы қағаздар бойынша сыйақы түрінде есептелген кірістер" (актив). </w:t>
      </w:r>
    </w:p>
    <w:bookmarkEnd w:id="100"/>
    <w:p>
      <w:pPr>
        <w:spacing w:after="0"/>
        <w:ind w:left="0"/>
        <w:jc w:val="both"/>
      </w:pPr>
      <w:r>
        <w:rPr>
          <w:rFonts w:ascii="Times New Roman"/>
          <w:b w:val="false"/>
          <w:i w:val="false"/>
          <w:color w:val="000000"/>
          <w:sz w:val="28"/>
        </w:rPr>
        <w:t xml:space="preserve">
      Мақсаты: ұйым сатып алған бағалы қағаздар бойынша сыйақы (купон) түрінде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 бағалы қағаздар бойынша сыйақы (купон)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 бойынша сыйақы (купон) түрінде есептелген кірістердің сомаларын кірістер алынған кезде есептен шығару жүргізіледі. </w:t>
      </w:r>
    </w:p>
    <w:bookmarkStart w:name="z84" w:id="101"/>
    <w:p>
      <w:pPr>
        <w:spacing w:after="0"/>
        <w:ind w:left="0"/>
        <w:jc w:val="both"/>
      </w:pPr>
      <w:r>
        <w:rPr>
          <w:rFonts w:ascii="Times New Roman"/>
          <w:b w:val="false"/>
          <w:i w:val="false"/>
          <w:color w:val="000000"/>
          <w:sz w:val="28"/>
        </w:rPr>
        <w:t xml:space="preserve">
      1270 02 "Бағалы қағаздармен "кері РЕПО" операциялары бойынша сыйақы түрінде есептелген кірістер" (актив). </w:t>
      </w:r>
    </w:p>
    <w:bookmarkEnd w:id="101"/>
    <w:p>
      <w:pPr>
        <w:spacing w:after="0"/>
        <w:ind w:left="0"/>
        <w:jc w:val="both"/>
      </w:pPr>
      <w:r>
        <w:rPr>
          <w:rFonts w:ascii="Times New Roman"/>
          <w:b w:val="false"/>
          <w:i w:val="false"/>
          <w:color w:val="000000"/>
          <w:sz w:val="28"/>
        </w:rPr>
        <w:t xml:space="preserve">
      Мақсаты: бағалы қағаздарды болашақта келісілген баға бойынша сатушыға қайтару міндеттемесімен операцияны ашу күні кепіл ретінде алынған бағалы қағаздармен "кері РЕПО" операциялары бойынша сыйақы түрінде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операцияны ашу күні бағалы қағаздармен "кері РЕПО" операциялары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бағалы қағаздармен "кері РЕПО" операциялары бойынша сыйақы түрінде есептелген кірістердің сомаларын оларды төлеу немесе операцияны жою кезінде есептен шығару жүргізіледі. </w:t>
      </w:r>
    </w:p>
    <w:bookmarkStart w:name="z85" w:id="102"/>
    <w:p>
      <w:pPr>
        <w:spacing w:after="0"/>
        <w:ind w:left="0"/>
        <w:jc w:val="both"/>
      </w:pPr>
      <w:r>
        <w:rPr>
          <w:rFonts w:ascii="Times New Roman"/>
          <w:b w:val="false"/>
          <w:i w:val="false"/>
          <w:color w:val="000000"/>
          <w:sz w:val="28"/>
        </w:rPr>
        <w:t xml:space="preserve">
      1270 03 "Еншілес, бірлескен және қауымдасқан ұйымдарға инвестициялар бойынша есептелген кірістер" (актив). </w:t>
      </w:r>
    </w:p>
    <w:bookmarkEnd w:id="102"/>
    <w:p>
      <w:pPr>
        <w:spacing w:after="0"/>
        <w:ind w:left="0"/>
        <w:jc w:val="both"/>
      </w:pPr>
      <w:r>
        <w:rPr>
          <w:rFonts w:ascii="Times New Roman"/>
          <w:b w:val="false"/>
          <w:i w:val="false"/>
          <w:color w:val="000000"/>
          <w:sz w:val="28"/>
        </w:rPr>
        <w:t>
      Мақсаты: еншілес, бірлескен және қауымдасқан ұйымдарға инвестициялар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еншілес, бірлескен және қауымдасқан ұйымдарға инвестициялар бойынша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еншілес, бірлескен және қауымдасқан ұйымдарға инвестициялар бойынша есептелген кірістердің сомаларын оларды төлеген немесе мерзімі өткен кезде есептен шығару жүргізіледі.</w:t>
      </w:r>
    </w:p>
    <w:bookmarkStart w:name="z86" w:id="103"/>
    <w:p>
      <w:pPr>
        <w:spacing w:after="0"/>
        <w:ind w:left="0"/>
        <w:jc w:val="both"/>
      </w:pPr>
      <w:r>
        <w:rPr>
          <w:rFonts w:ascii="Times New Roman"/>
          <w:b w:val="false"/>
          <w:i w:val="false"/>
          <w:color w:val="000000"/>
          <w:sz w:val="28"/>
        </w:rPr>
        <w:t xml:space="preserve">
      1270 04 "Бағалы қағаздар бойынша бұрынғы ұстаушылар есептеген сыйақы" (актив). </w:t>
      </w:r>
    </w:p>
    <w:bookmarkEnd w:id="103"/>
    <w:p>
      <w:pPr>
        <w:spacing w:after="0"/>
        <w:ind w:left="0"/>
        <w:jc w:val="both"/>
      </w:pPr>
      <w:r>
        <w:rPr>
          <w:rFonts w:ascii="Times New Roman"/>
          <w:b w:val="false"/>
          <w:i w:val="false"/>
          <w:color w:val="000000"/>
          <w:sz w:val="28"/>
        </w:rPr>
        <w:t xml:space="preserve">
      Мақсаты: бағалы қағаздар бойынша оларды ұйым сатып алғанға дейін бұрынғы ұстаушылар есептеген сыйақының сомаларын есепке алу. </w:t>
      </w:r>
    </w:p>
    <w:p>
      <w:pPr>
        <w:spacing w:after="0"/>
        <w:ind w:left="0"/>
        <w:jc w:val="both"/>
      </w:pPr>
      <w:r>
        <w:rPr>
          <w:rFonts w:ascii="Times New Roman"/>
          <w:b w:val="false"/>
          <w:i w:val="false"/>
          <w:color w:val="000000"/>
          <w:sz w:val="28"/>
        </w:rPr>
        <w:t xml:space="preserve">
      Шоттың дебеті бойынша бағалы қағаздар бойынша оларды ұйым сатып алғанға дейін бұрынғы ұстаушы есептеген сыйақының сомасы жазылады. </w:t>
      </w:r>
    </w:p>
    <w:p>
      <w:pPr>
        <w:spacing w:after="0"/>
        <w:ind w:left="0"/>
        <w:jc w:val="both"/>
      </w:pPr>
      <w:r>
        <w:rPr>
          <w:rFonts w:ascii="Times New Roman"/>
          <w:b w:val="false"/>
          <w:i w:val="false"/>
          <w:color w:val="000000"/>
          <w:sz w:val="28"/>
        </w:rPr>
        <w:t xml:space="preserve">
      Шоттың кредиті бойынша бағалы қағаздар бойынша бұрынғы ұстаушы есептеген сыйақының сомаларын оларды алған кезде есептен шығару жүргізіледі. </w:t>
      </w:r>
    </w:p>
    <w:bookmarkStart w:name="z87" w:id="104"/>
    <w:p>
      <w:pPr>
        <w:spacing w:after="0"/>
        <w:ind w:left="0"/>
        <w:jc w:val="both"/>
      </w:pPr>
      <w:r>
        <w:rPr>
          <w:rFonts w:ascii="Times New Roman"/>
          <w:b w:val="false"/>
          <w:i w:val="false"/>
          <w:color w:val="000000"/>
          <w:sz w:val="28"/>
        </w:rPr>
        <w:t xml:space="preserve">
      1270 21 "Ағымдағы және корреспонденттік шоттар бойынша сыйақы түрінде есептелген кірістер" (актив). </w:t>
      </w:r>
    </w:p>
    <w:bookmarkEnd w:id="104"/>
    <w:p>
      <w:pPr>
        <w:spacing w:after="0"/>
        <w:ind w:left="0"/>
        <w:jc w:val="both"/>
      </w:pPr>
      <w:r>
        <w:rPr>
          <w:rFonts w:ascii="Times New Roman"/>
          <w:b w:val="false"/>
          <w:i w:val="false"/>
          <w:color w:val="000000"/>
          <w:sz w:val="28"/>
        </w:rPr>
        <w:t xml:space="preserve">
      Мақсаты: ұйымның клиенттердің ағымдағы және корреспонденттік шоттар бойынша есептелген, осы кезеңге жатқызылған, түсуі болашақта күтілетін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клиенттің ағымдағы және корреспонденттік шоты бойынша есептелген кірістерінің сомасы жазылады. </w:t>
      </w:r>
    </w:p>
    <w:p>
      <w:pPr>
        <w:spacing w:after="0"/>
        <w:ind w:left="0"/>
        <w:jc w:val="both"/>
      </w:pPr>
      <w:r>
        <w:rPr>
          <w:rFonts w:ascii="Times New Roman"/>
          <w:b w:val="false"/>
          <w:i w:val="false"/>
          <w:color w:val="000000"/>
          <w:sz w:val="28"/>
        </w:rPr>
        <w:t xml:space="preserve">
      Шоттың кредиті бойынша клиенттің ағымдағы және корреспонденттік шоты бойынша есептелген кірістерінің сомаларын оларды төлеген немесе төлеу мерзімі өткен кезде есептен шығару жүргізіледі. </w:t>
      </w:r>
    </w:p>
    <w:bookmarkStart w:name="z88" w:id="105"/>
    <w:p>
      <w:pPr>
        <w:spacing w:after="0"/>
        <w:ind w:left="0"/>
        <w:jc w:val="both"/>
      </w:pPr>
      <w:r>
        <w:rPr>
          <w:rFonts w:ascii="Times New Roman"/>
          <w:b w:val="false"/>
          <w:i w:val="false"/>
          <w:color w:val="000000"/>
          <w:sz w:val="28"/>
        </w:rPr>
        <w:t xml:space="preserve">
      1270 22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 (актив). </w:t>
      </w:r>
    </w:p>
    <w:bookmarkEnd w:id="105"/>
    <w:p>
      <w:pPr>
        <w:spacing w:after="0"/>
        <w:ind w:left="0"/>
        <w:jc w:val="both"/>
      </w:pPr>
      <w:r>
        <w:rPr>
          <w:rFonts w:ascii="Times New Roman"/>
          <w:b w:val="false"/>
          <w:i w:val="false"/>
          <w:color w:val="000000"/>
          <w:sz w:val="28"/>
        </w:rPr>
        <w:t xml:space="preserve">
      Мақсаты: ұйымның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банктерде және банк операцияларының жекелеген түрлерін жүзеге асыратын ұйымдарда орналастырылған талап ету бойынша салымы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талап ету бойынша салымы бойынша сыйақы түрінде есептелген кірістердің сомаларын оларды екінші деңгейдегі банк не банк операцияларының жекелеген түрлерін жүзеге асыратын ұйым төлеген немесе төлеу мерзімі өткен кезде есептен шығару жүргізіледі. </w:t>
      </w:r>
    </w:p>
    <w:bookmarkStart w:name="z89" w:id="106"/>
    <w:p>
      <w:pPr>
        <w:spacing w:after="0"/>
        <w:ind w:left="0"/>
        <w:jc w:val="both"/>
      </w:pPr>
      <w:r>
        <w:rPr>
          <w:rFonts w:ascii="Times New Roman"/>
          <w:b w:val="false"/>
          <w:i w:val="false"/>
          <w:color w:val="000000"/>
          <w:sz w:val="28"/>
        </w:rPr>
        <w:t xml:space="preserve">
      1270 23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(актив). </w:t>
      </w:r>
    </w:p>
    <w:bookmarkEnd w:id="106"/>
    <w:p>
      <w:pPr>
        <w:spacing w:after="0"/>
        <w:ind w:left="0"/>
        <w:jc w:val="both"/>
      </w:pPr>
      <w:r>
        <w:rPr>
          <w:rFonts w:ascii="Times New Roman"/>
          <w:b w:val="false"/>
          <w:i w:val="false"/>
          <w:color w:val="000000"/>
          <w:sz w:val="28"/>
        </w:rPr>
        <w:t xml:space="preserve">
      Мақсаты: ұйымның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 не банк операцияларының жекелеген түрлерін жүзеге асыратын ұйымда орналастырылған мерзімді салым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мерзімді салым бойынша сыйақы түрінде есептелген кірістердің сомаларын оларды екінші деңгейдегі банк не банк операцияларының жекелеген түрлерін жүзеге асыратын ұйым төлеген немесе төлеу мерзімі өткен кезде есептен шығару жүргізіледі. </w:t>
      </w:r>
    </w:p>
    <w:bookmarkStart w:name="z90" w:id="107"/>
    <w:p>
      <w:pPr>
        <w:spacing w:after="0"/>
        <w:ind w:left="0"/>
        <w:jc w:val="both"/>
      </w:pPr>
      <w:r>
        <w:rPr>
          <w:rFonts w:ascii="Times New Roman"/>
          <w:b w:val="false"/>
          <w:i w:val="false"/>
          <w:color w:val="000000"/>
          <w:sz w:val="28"/>
        </w:rPr>
        <w:t xml:space="preserve">
      1270 24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(актив). </w:t>
      </w:r>
    </w:p>
    <w:bookmarkEnd w:id="107"/>
    <w:p>
      <w:pPr>
        <w:spacing w:after="0"/>
        <w:ind w:left="0"/>
        <w:jc w:val="both"/>
      </w:pPr>
      <w:r>
        <w:rPr>
          <w:rFonts w:ascii="Times New Roman"/>
          <w:b w:val="false"/>
          <w:i w:val="false"/>
          <w:color w:val="000000"/>
          <w:sz w:val="28"/>
        </w:rPr>
        <w:t xml:space="preserve">
      Мақсаты: ұйымның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 не банк операцияларының жекелеген түрлерін жүзеге асыратын ұйымда орналастырылған шартты салым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шартты салым бойынша сыйақы түрінде есептелген кірістердің сомаларын оларды банк төлеген немесе төлеу мерзімі өткен кезде есептен шығару жүргізіледі. </w:t>
      </w:r>
    </w:p>
    <w:bookmarkStart w:name="z91" w:id="108"/>
    <w:p>
      <w:pPr>
        <w:spacing w:after="0"/>
        <w:ind w:left="0"/>
        <w:jc w:val="both"/>
      </w:pPr>
      <w:r>
        <w:rPr>
          <w:rFonts w:ascii="Times New Roman"/>
          <w:b w:val="false"/>
          <w:i w:val="false"/>
          <w:color w:val="000000"/>
          <w:sz w:val="28"/>
        </w:rPr>
        <w:t xml:space="preserve">
      1270 25 "Клиенттерге берілген заемдар бойынша сыйақы түрінде есептелген кірістер" (актив). </w:t>
      </w:r>
    </w:p>
    <w:bookmarkEnd w:id="108"/>
    <w:p>
      <w:pPr>
        <w:spacing w:after="0"/>
        <w:ind w:left="0"/>
        <w:jc w:val="both"/>
      </w:pPr>
      <w:r>
        <w:rPr>
          <w:rFonts w:ascii="Times New Roman"/>
          <w:b w:val="false"/>
          <w:i w:val="false"/>
          <w:color w:val="000000"/>
          <w:sz w:val="28"/>
        </w:rPr>
        <w:t xml:space="preserve">
      Мақсаты: ұйымның клиенттерге берілген заемдар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клиенттерге берілген заемдар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берілген заемдар бойынша сыйақы түрінде есептелген кірістердің сомаларын оларды клиент төлеген немесе төлеу мерзімі өткен кезде есептен шығару жүргізіледі. </w:t>
      </w:r>
    </w:p>
    <w:bookmarkStart w:name="z92" w:id="109"/>
    <w:p>
      <w:pPr>
        <w:spacing w:after="0"/>
        <w:ind w:left="0"/>
        <w:jc w:val="both"/>
      </w:pPr>
      <w:r>
        <w:rPr>
          <w:rFonts w:ascii="Times New Roman"/>
          <w:b w:val="false"/>
          <w:i w:val="false"/>
          <w:color w:val="000000"/>
          <w:sz w:val="28"/>
        </w:rPr>
        <w:t xml:space="preserve">
      1270 26 "Клиенттерге берілген қаржылық жалдау бойынша сыйақы түрінде есептелген кірістер" (актив). </w:t>
      </w:r>
    </w:p>
    <w:bookmarkEnd w:id="109"/>
    <w:p>
      <w:pPr>
        <w:spacing w:after="0"/>
        <w:ind w:left="0"/>
        <w:jc w:val="both"/>
      </w:pPr>
      <w:r>
        <w:rPr>
          <w:rFonts w:ascii="Times New Roman"/>
          <w:b w:val="false"/>
          <w:i w:val="false"/>
          <w:color w:val="000000"/>
          <w:sz w:val="28"/>
        </w:rPr>
        <w:t xml:space="preserve">
      Мақсаты: ұйымның клиенттерге берілген қаржылық жалдау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қаржылық жалдау бойынша сыйақы түрінде есептелген кірістердің сомалары жазылады. </w:t>
      </w:r>
    </w:p>
    <w:p>
      <w:pPr>
        <w:spacing w:after="0"/>
        <w:ind w:left="0"/>
        <w:jc w:val="both"/>
      </w:pPr>
      <w:r>
        <w:rPr>
          <w:rFonts w:ascii="Times New Roman"/>
          <w:b w:val="false"/>
          <w:i w:val="false"/>
          <w:color w:val="000000"/>
          <w:sz w:val="28"/>
        </w:rPr>
        <w:t xml:space="preserve">
      Шоттың кредиті бойынша берілген қаржылық жалдау бойынша сыйақы түрінде есептелген кірістердің сомаларын оларды клиент төлеген немесе төлеу мерзімі өткен кезде есептен шығару жүргізіледі. </w:t>
      </w:r>
    </w:p>
    <w:bookmarkStart w:name="z93" w:id="110"/>
    <w:p>
      <w:pPr>
        <w:spacing w:after="0"/>
        <w:ind w:left="0"/>
        <w:jc w:val="both"/>
      </w:pPr>
      <w:r>
        <w:rPr>
          <w:rFonts w:ascii="Times New Roman"/>
          <w:b w:val="false"/>
          <w:i w:val="false"/>
          <w:color w:val="000000"/>
          <w:sz w:val="28"/>
        </w:rPr>
        <w:t xml:space="preserve">
      1270 27 "Факторинг және форфейтинг бойынша сыйақы түрінде есептелген кірістер" (актив). </w:t>
      </w:r>
    </w:p>
    <w:bookmarkEnd w:id="110"/>
    <w:p>
      <w:pPr>
        <w:spacing w:after="0"/>
        <w:ind w:left="0"/>
        <w:jc w:val="both"/>
      </w:pPr>
      <w:r>
        <w:rPr>
          <w:rFonts w:ascii="Times New Roman"/>
          <w:b w:val="false"/>
          <w:i w:val="false"/>
          <w:color w:val="000000"/>
          <w:sz w:val="28"/>
        </w:rPr>
        <w:t xml:space="preserve">
      Мақсаты: ұйымның факторинг және форфейтинг бойынша сыйақы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факторинг және форфейтинг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факторинг және форфейтинг бойынша сыйақы түрінде есептелген кірістердің сомаларын оларды клиент төлеген немесе төлеу мерзімі өткен кезде есептен шығару жүргізіледі. </w:t>
      </w:r>
    </w:p>
    <w:bookmarkStart w:name="z94" w:id="111"/>
    <w:p>
      <w:pPr>
        <w:spacing w:after="0"/>
        <w:ind w:left="0"/>
        <w:jc w:val="both"/>
      </w:pPr>
      <w:r>
        <w:rPr>
          <w:rFonts w:ascii="Times New Roman"/>
          <w:b w:val="false"/>
          <w:i w:val="false"/>
          <w:color w:val="000000"/>
          <w:sz w:val="28"/>
        </w:rPr>
        <w:t xml:space="preserve">
      1270 28 "Сыйақы түрінде есептелген басқа да кірістер" (актив). </w:t>
      </w:r>
    </w:p>
    <w:bookmarkEnd w:id="111"/>
    <w:p>
      <w:pPr>
        <w:spacing w:after="0"/>
        <w:ind w:left="0"/>
        <w:jc w:val="both"/>
      </w:pPr>
      <w:r>
        <w:rPr>
          <w:rFonts w:ascii="Times New Roman"/>
          <w:b w:val="false"/>
          <w:i w:val="false"/>
          <w:color w:val="000000"/>
          <w:sz w:val="28"/>
        </w:rPr>
        <w:t xml:space="preserve">
      Мақсаты: ұйымның сыйақы түрінде есептелген басқа да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сыйақы түрінде есептелген басқа да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сыйақы түрінде есептелген басқа да кірістердің сомаларын оларды клиент төлеген немесе төлеу мерзімі өткен кезде есептен шығару жүргізіледі. </w:t>
      </w:r>
    </w:p>
    <w:bookmarkStart w:name="z95" w:id="112"/>
    <w:p>
      <w:pPr>
        <w:spacing w:after="0"/>
        <w:ind w:left="0"/>
        <w:jc w:val="both"/>
      </w:pPr>
      <w:r>
        <w:rPr>
          <w:rFonts w:ascii="Times New Roman"/>
          <w:b w:val="false"/>
          <w:i w:val="false"/>
          <w:color w:val="000000"/>
          <w:sz w:val="28"/>
        </w:rPr>
        <w:t xml:space="preserve">
      1270 29 "Сыйақы түріндегі мерзімі өткен кірістер" (актив). </w:t>
      </w:r>
    </w:p>
    <w:bookmarkEnd w:id="112"/>
    <w:p>
      <w:pPr>
        <w:spacing w:after="0"/>
        <w:ind w:left="0"/>
        <w:jc w:val="both"/>
      </w:pPr>
      <w:r>
        <w:rPr>
          <w:rFonts w:ascii="Times New Roman"/>
          <w:b w:val="false"/>
          <w:i w:val="false"/>
          <w:color w:val="000000"/>
          <w:sz w:val="28"/>
        </w:rPr>
        <w:t xml:space="preserve">
      Мақсаты: ұйымның сыйақы түріндегі мерзімі өткен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 1270 21 – 1270 28 баланстық шоттар бойынша сыйақы түріндегі мерзімі өткен кірістің сомасы жазылады. </w:t>
      </w:r>
    </w:p>
    <w:p>
      <w:pPr>
        <w:spacing w:after="0"/>
        <w:ind w:left="0"/>
        <w:jc w:val="both"/>
      </w:pPr>
      <w:r>
        <w:rPr>
          <w:rFonts w:ascii="Times New Roman"/>
          <w:b w:val="false"/>
          <w:i w:val="false"/>
          <w:color w:val="000000"/>
          <w:sz w:val="28"/>
        </w:rPr>
        <w:t xml:space="preserve">
      Шоттың кредиті бойынша сыйақы түріндегі мерзімі өткен кірістің сомаларын оларды клиент төлеген немесе ұйымның балансынан есептен шығарған кезде есептен шығару жүргізіледі. </w:t>
      </w:r>
    </w:p>
    <w:bookmarkStart w:name="z96" w:id="113"/>
    <w:p>
      <w:pPr>
        <w:spacing w:after="0"/>
        <w:ind w:left="0"/>
        <w:jc w:val="both"/>
      </w:pPr>
      <w:r>
        <w:rPr>
          <w:rFonts w:ascii="Times New Roman"/>
          <w:b w:val="false"/>
          <w:i w:val="false"/>
          <w:color w:val="000000"/>
          <w:sz w:val="28"/>
        </w:rPr>
        <w:t xml:space="preserve">
      1270 30 "Аударым операциялары бойынша қызмет көрсету үшін есептелген комиссиялық кірістер" (актив). </w:t>
      </w:r>
    </w:p>
    <w:bookmarkEnd w:id="113"/>
    <w:p>
      <w:pPr>
        <w:spacing w:after="0"/>
        <w:ind w:left="0"/>
        <w:jc w:val="both"/>
      </w:pPr>
      <w:r>
        <w:rPr>
          <w:rFonts w:ascii="Times New Roman"/>
          <w:b w:val="false"/>
          <w:i w:val="false"/>
          <w:color w:val="000000"/>
          <w:sz w:val="28"/>
        </w:rPr>
        <w:t xml:space="preserve">
      Мақсаты: аударым операциялары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аударым операциялары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аударым операциялары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97" w:id="114"/>
    <w:p>
      <w:pPr>
        <w:spacing w:after="0"/>
        <w:ind w:left="0"/>
        <w:jc w:val="both"/>
      </w:pPr>
      <w:r>
        <w:rPr>
          <w:rFonts w:ascii="Times New Roman"/>
          <w:b w:val="false"/>
          <w:i w:val="false"/>
          <w:color w:val="000000"/>
          <w:sz w:val="28"/>
        </w:rPr>
        <w:t xml:space="preserve">
      1270 31 "Клиринг операциялары бойынша қызмет көрсету үшін есептелген комиссиялық кірістер" (актив). </w:t>
      </w:r>
    </w:p>
    <w:bookmarkEnd w:id="114"/>
    <w:p>
      <w:pPr>
        <w:spacing w:after="0"/>
        <w:ind w:left="0"/>
        <w:jc w:val="both"/>
      </w:pPr>
      <w:r>
        <w:rPr>
          <w:rFonts w:ascii="Times New Roman"/>
          <w:b w:val="false"/>
          <w:i w:val="false"/>
          <w:color w:val="000000"/>
          <w:sz w:val="28"/>
        </w:rPr>
        <w:t xml:space="preserve">
      Мақсаты: клиринг операциялары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клиринг операциялары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клиринг операциялары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98" w:id="115"/>
    <w:p>
      <w:pPr>
        <w:spacing w:after="0"/>
        <w:ind w:left="0"/>
        <w:jc w:val="both"/>
      </w:pPr>
      <w:r>
        <w:rPr>
          <w:rFonts w:ascii="Times New Roman"/>
          <w:b w:val="false"/>
          <w:i w:val="false"/>
          <w:color w:val="000000"/>
          <w:sz w:val="28"/>
        </w:rPr>
        <w:t xml:space="preserve">
      1270 32 "Кассалық операциялар бойынша қызмет көрсету үшін есептелген комиссиялық кірістер" (актив). </w:t>
      </w:r>
    </w:p>
    <w:bookmarkEnd w:id="115"/>
    <w:p>
      <w:pPr>
        <w:spacing w:after="0"/>
        <w:ind w:left="0"/>
        <w:jc w:val="both"/>
      </w:pPr>
      <w:r>
        <w:rPr>
          <w:rFonts w:ascii="Times New Roman"/>
          <w:b w:val="false"/>
          <w:i w:val="false"/>
          <w:color w:val="000000"/>
          <w:sz w:val="28"/>
        </w:rPr>
        <w:t xml:space="preserve">
      Мақсаты: кассалық операциялар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кассалық операциялар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кассалық операциялар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99" w:id="116"/>
    <w:p>
      <w:pPr>
        <w:spacing w:after="0"/>
        <w:ind w:left="0"/>
        <w:jc w:val="both"/>
      </w:pPr>
      <w:r>
        <w:rPr>
          <w:rFonts w:ascii="Times New Roman"/>
          <w:b w:val="false"/>
          <w:i w:val="false"/>
          <w:color w:val="000000"/>
          <w:sz w:val="28"/>
        </w:rPr>
        <w:t xml:space="preserve">
      1270 33 "Сейф операциялары бойынша қызмет көрсету үшін есептелген комиссиялық кірістер" (актив). </w:t>
      </w:r>
    </w:p>
    <w:bookmarkEnd w:id="116"/>
    <w:p>
      <w:pPr>
        <w:spacing w:after="0"/>
        <w:ind w:left="0"/>
        <w:jc w:val="both"/>
      </w:pPr>
      <w:r>
        <w:rPr>
          <w:rFonts w:ascii="Times New Roman"/>
          <w:b w:val="false"/>
          <w:i w:val="false"/>
          <w:color w:val="000000"/>
          <w:sz w:val="28"/>
        </w:rPr>
        <w:t xml:space="preserve">
      Мақсаты: сейф операциялары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сейф операциялары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сейф операциялары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100" w:id="117"/>
    <w:p>
      <w:pPr>
        <w:spacing w:after="0"/>
        <w:ind w:left="0"/>
        <w:jc w:val="both"/>
      </w:pPr>
      <w:r>
        <w:rPr>
          <w:rFonts w:ascii="Times New Roman"/>
          <w:b w:val="false"/>
          <w:i w:val="false"/>
          <w:color w:val="000000"/>
          <w:sz w:val="28"/>
        </w:rPr>
        <w:t xml:space="preserve">
      1270 34 "Банкноталарды, монеталарды және құндылықтарды инкассациялау бойынша қызмет көрсету үшін есептелген комиссиялық кірістер" (актив). </w:t>
      </w:r>
    </w:p>
    <w:bookmarkEnd w:id="117"/>
    <w:p>
      <w:pPr>
        <w:spacing w:after="0"/>
        <w:ind w:left="0"/>
        <w:jc w:val="both"/>
      </w:pPr>
      <w:r>
        <w:rPr>
          <w:rFonts w:ascii="Times New Roman"/>
          <w:b w:val="false"/>
          <w:i w:val="false"/>
          <w:color w:val="000000"/>
          <w:sz w:val="28"/>
        </w:rPr>
        <w:t xml:space="preserve">
      Мақсаты: банкноталарды, монеталарды және құндылықтарды инкассациялау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банкноталарды, монеталарды және құндылықтарды инкассациялау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банкноталарды, монеталарды және құндылықтарды инкассациялау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101" w:id="118"/>
    <w:p>
      <w:pPr>
        <w:spacing w:after="0"/>
        <w:ind w:left="0"/>
        <w:jc w:val="both"/>
      </w:pPr>
      <w:r>
        <w:rPr>
          <w:rFonts w:ascii="Times New Roman"/>
          <w:b w:val="false"/>
          <w:i w:val="false"/>
          <w:color w:val="000000"/>
          <w:sz w:val="28"/>
        </w:rPr>
        <w:t xml:space="preserve">
      1270 35 "Сенімгерлік операциялар бойынша қызмет көрсету үшін есептелген комиссиялық кірістер" (актив). </w:t>
      </w:r>
    </w:p>
    <w:bookmarkEnd w:id="118"/>
    <w:p>
      <w:pPr>
        <w:spacing w:after="0"/>
        <w:ind w:left="0"/>
        <w:jc w:val="both"/>
      </w:pPr>
      <w:r>
        <w:rPr>
          <w:rFonts w:ascii="Times New Roman"/>
          <w:b w:val="false"/>
          <w:i w:val="false"/>
          <w:color w:val="000000"/>
          <w:sz w:val="28"/>
        </w:rPr>
        <w:t xml:space="preserve">
      Мақсаты: сенімгерлік операциялар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сенімгерлік операциялар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сенімгерлік операциялар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102" w:id="119"/>
    <w:p>
      <w:pPr>
        <w:spacing w:after="0"/>
        <w:ind w:left="0"/>
        <w:jc w:val="both"/>
      </w:pPr>
      <w:r>
        <w:rPr>
          <w:rFonts w:ascii="Times New Roman"/>
          <w:b w:val="false"/>
          <w:i w:val="false"/>
          <w:color w:val="000000"/>
          <w:sz w:val="28"/>
        </w:rPr>
        <w:t xml:space="preserve">
      1270 36 "Банк қызметіне байланысты басқа да комиссиялық кірістер" (актив). </w:t>
      </w:r>
    </w:p>
    <w:bookmarkEnd w:id="119"/>
    <w:p>
      <w:pPr>
        <w:spacing w:after="0"/>
        <w:ind w:left="0"/>
        <w:jc w:val="both"/>
      </w:pPr>
      <w:r>
        <w:rPr>
          <w:rFonts w:ascii="Times New Roman"/>
          <w:b w:val="false"/>
          <w:i w:val="false"/>
          <w:color w:val="000000"/>
          <w:sz w:val="28"/>
        </w:rPr>
        <w:t xml:space="preserve">
      Мақсаты: ұйым көрсеткен басқа да қызмет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 көрсеткен басқа да қызмет үшін басқа да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көрсетілген басқа да қызмет үшін басқа да комиссиялық кірістердің сомаларын оларды клиент төлеген және/немесе төлеу мерзімін өткізген кезде есептен шығару жүргізіледі. </w:t>
      </w:r>
    </w:p>
    <w:bookmarkStart w:name="z103" w:id="120"/>
    <w:p>
      <w:pPr>
        <w:spacing w:after="0"/>
        <w:ind w:left="0"/>
        <w:jc w:val="both"/>
      </w:pPr>
      <w:r>
        <w:rPr>
          <w:rFonts w:ascii="Times New Roman"/>
          <w:b w:val="false"/>
          <w:i w:val="false"/>
          <w:color w:val="000000"/>
          <w:sz w:val="28"/>
        </w:rPr>
        <w:t xml:space="preserve">
      1270 37 "Банктік қызметке байланысты мерзімі өткен комиссиялық кірістер" (актив). </w:t>
      </w:r>
    </w:p>
    <w:bookmarkEnd w:id="120"/>
    <w:p>
      <w:pPr>
        <w:spacing w:after="0"/>
        <w:ind w:left="0"/>
        <w:jc w:val="both"/>
      </w:pPr>
      <w:r>
        <w:rPr>
          <w:rFonts w:ascii="Times New Roman"/>
          <w:b w:val="false"/>
          <w:i w:val="false"/>
          <w:color w:val="000000"/>
          <w:sz w:val="28"/>
        </w:rPr>
        <w:t xml:space="preserve">
      Мақсаты: клиентке ұйым көрсеткен банктік қызметке байланысты мерзімі өткен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ұйым көрсеткен банктік қызметке байланысты мерзімі өткен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клиентке ұйым көрсеткен банктік қызметке байланысты мерзімі өткен комиссиялық кірістердің сомаларын оларды клиент төлеген немесе ұйымның балансынан есептен шығарған кезде есептен шығару жүргізіледі. </w:t>
      </w:r>
    </w:p>
    <w:p>
      <w:pPr>
        <w:spacing w:after="0"/>
        <w:ind w:left="0"/>
        <w:jc w:val="both"/>
      </w:pPr>
      <w:r>
        <w:rPr>
          <w:rFonts w:ascii="Times New Roman"/>
          <w:b w:val="false"/>
          <w:i w:val="false"/>
          <w:color w:val="000000"/>
          <w:sz w:val="28"/>
        </w:rPr>
        <w:t>
      1270 38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қысқа мерзімді жинақ салымы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 бойынша сыйақы түрінде есептелген кірістердің сомасын оларды банк және банк операцияларының жекелеген түрлерін жүзеге асыратын ұйым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1270 41 "Сақтандыру брокерлерінің сақтандыру шарттарын жасасу жөніндегі делдалдық қызмет үшін есептелген комиссиялық кірістері" (актив).</w:t>
      </w:r>
    </w:p>
    <w:p>
      <w:pPr>
        <w:spacing w:after="0"/>
        <w:ind w:left="0"/>
        <w:jc w:val="both"/>
      </w:pPr>
      <w:r>
        <w:rPr>
          <w:rFonts w:ascii="Times New Roman"/>
          <w:b w:val="false"/>
          <w:i w:val="false"/>
          <w:color w:val="000000"/>
          <w:sz w:val="28"/>
        </w:rPr>
        <w:t>
      Мақсаты: сақтандыру брокерлерінің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p>
      <w:pPr>
        <w:spacing w:after="0"/>
        <w:ind w:left="0"/>
        <w:jc w:val="both"/>
      </w:pPr>
      <w:r>
        <w:rPr>
          <w:rFonts w:ascii="Times New Roman"/>
          <w:b w:val="false"/>
          <w:i w:val="false"/>
          <w:color w:val="000000"/>
          <w:sz w:val="28"/>
        </w:rPr>
        <w:t>
      1270 42 "Сақтандыру брокерлерінің қайта сақтандыру шарттарын жасасу жөніндегі делдалдық қызмет есептелген комиссиялық кірістері" (актив).</w:t>
      </w:r>
    </w:p>
    <w:p>
      <w:pPr>
        <w:spacing w:after="0"/>
        <w:ind w:left="0"/>
        <w:jc w:val="both"/>
      </w:pPr>
      <w:r>
        <w:rPr>
          <w:rFonts w:ascii="Times New Roman"/>
          <w:b w:val="false"/>
          <w:i w:val="false"/>
          <w:color w:val="000000"/>
          <w:sz w:val="28"/>
        </w:rPr>
        <w:t>
      Мақсаты: сақтандыру брокерлерінің қайта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қайта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bookmarkStart w:name="z104"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1270 61 "Инвестициялық кірістен есептелген комиссиялық кірістер" (актив).</w:t>
      </w:r>
    </w:p>
    <w:bookmarkEnd w:id="121"/>
    <w:bookmarkStart w:name="z789" w:id="122"/>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инвестициялық кірістен жинақтаушы зейнетақы қорларына және инвестициялық портфельді басқарушыға тиесілі есептелген инвестициялық кірістердің сомаларын есепке алу.</w:t>
      </w:r>
    </w:p>
    <w:bookmarkEnd w:id="122"/>
    <w:bookmarkStart w:name="z790" w:id="123"/>
    <w:p>
      <w:pPr>
        <w:spacing w:after="0"/>
        <w:ind w:left="0"/>
        <w:jc w:val="both"/>
      </w:pPr>
      <w:r>
        <w:rPr>
          <w:rFonts w:ascii="Times New Roman"/>
          <w:b w:val="false"/>
          <w:i w:val="false"/>
          <w:color w:val="000000"/>
          <w:sz w:val="28"/>
        </w:rPr>
        <w:t>
      Шоттың дебеті бойынша инвестициялық кірістен жинақтаушы зейнетақы қорына не инвестициялық портфельді басқарушыға тиесілі есептелген комиссиялық кірістердің сомасы жазылады.</w:t>
      </w:r>
    </w:p>
    <w:bookmarkEnd w:id="123"/>
    <w:bookmarkStart w:name="z791" w:id="124"/>
    <w:p>
      <w:pPr>
        <w:spacing w:after="0"/>
        <w:ind w:left="0"/>
        <w:jc w:val="both"/>
      </w:pPr>
      <w:r>
        <w:rPr>
          <w:rFonts w:ascii="Times New Roman"/>
          <w:b w:val="false"/>
          <w:i w:val="false"/>
          <w:color w:val="000000"/>
          <w:sz w:val="28"/>
        </w:rPr>
        <w:t>
      Шоттың кредиті бойынша инвестициялық кірістен есептелген комиссиялық кірістердің сомаларын оларды жинақтаушы зейнетақы қоры не инвестициялық портфельді басқарушы алған кезде есептен шығару жүргізіледі.</w:t>
      </w:r>
    </w:p>
    <w:bookmarkEnd w:id="124"/>
    <w:bookmarkStart w:name="z109" w:id="125"/>
    <w:p>
      <w:pPr>
        <w:spacing w:after="0"/>
        <w:ind w:left="0"/>
        <w:jc w:val="both"/>
      </w:pPr>
      <w:r>
        <w:rPr>
          <w:rFonts w:ascii="Times New Roman"/>
          <w:b w:val="false"/>
          <w:i w:val="false"/>
          <w:color w:val="000000"/>
          <w:sz w:val="28"/>
        </w:rPr>
        <w:t>
      1270 62 "Зейнетақы активтерінен есептелген комиссиялық кірістер" (актив).</w:t>
      </w:r>
    </w:p>
    <w:bookmarkEnd w:id="125"/>
    <w:bookmarkStart w:name="z792" w:id="126"/>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зейнетақы активтерінен түскен, жинақтаушы зейнетақы қорларына және инвестициялық портфельді басқарушыға тиесілі есептелген комиссиялық кірістердің сомаларын есепке алу.</w:t>
      </w:r>
    </w:p>
    <w:bookmarkEnd w:id="126"/>
    <w:bookmarkStart w:name="z793" w:id="127"/>
    <w:p>
      <w:pPr>
        <w:spacing w:after="0"/>
        <w:ind w:left="0"/>
        <w:jc w:val="both"/>
      </w:pPr>
      <w:r>
        <w:rPr>
          <w:rFonts w:ascii="Times New Roman"/>
          <w:b w:val="false"/>
          <w:i w:val="false"/>
          <w:color w:val="000000"/>
          <w:sz w:val="28"/>
        </w:rPr>
        <w:t>
      Шоттың дебеті бойынша зейнетақы активтерінен жинақтаушы зейнетақы қорына не инвестициялық портфельді басқарушыға тиесілі есептелген комиссиялық кірістердің сома жазылады.</w:t>
      </w:r>
    </w:p>
    <w:bookmarkEnd w:id="127"/>
    <w:bookmarkStart w:name="z794" w:id="128"/>
    <w:p>
      <w:pPr>
        <w:spacing w:after="0"/>
        <w:ind w:left="0"/>
        <w:jc w:val="both"/>
      </w:pPr>
      <w:r>
        <w:rPr>
          <w:rFonts w:ascii="Times New Roman"/>
          <w:b w:val="false"/>
          <w:i w:val="false"/>
          <w:color w:val="000000"/>
          <w:sz w:val="28"/>
        </w:rPr>
        <w:t>
      Шоттың кредиті бойынша зейнетақы активтерінен есептелген комиссиялық кірістердің сомаларын оларды жинақтаушы зейнетақы қоры не инвестициялық портфельді басқарушы алған кезде есептен шығару жүргізіледі.</w:t>
      </w:r>
    </w:p>
    <w:bookmarkEnd w:id="128"/>
    <w:bookmarkStart w:name="z110" w:id="129"/>
    <w:p>
      <w:pPr>
        <w:spacing w:after="0"/>
        <w:ind w:left="0"/>
        <w:jc w:val="both"/>
      </w:pPr>
      <w:r>
        <w:rPr>
          <w:rFonts w:ascii="Times New Roman"/>
          <w:b w:val="false"/>
          <w:i w:val="false"/>
          <w:color w:val="000000"/>
          <w:sz w:val="28"/>
        </w:rPr>
        <w:t>
      1270 63 "Зейнетақы активтерінен және олар бойынша инвестициялық кірістен болған мерзімі өткен комиссиялық кірістер" (актив).</w:t>
      </w:r>
    </w:p>
    <w:bookmarkEnd w:id="129"/>
    <w:bookmarkStart w:name="z795" w:id="130"/>
    <w:p>
      <w:pPr>
        <w:spacing w:after="0"/>
        <w:ind w:left="0"/>
        <w:jc w:val="both"/>
      </w:pPr>
      <w:r>
        <w:rPr>
          <w:rFonts w:ascii="Times New Roman"/>
          <w:b w:val="false"/>
          <w:i w:val="false"/>
          <w:color w:val="000000"/>
          <w:sz w:val="28"/>
        </w:rPr>
        <w:t>
      Мақсаты: жинақтаушы зейнетақы қорларының және инвестициялық портфельді басқарушылардың зейнетақы активтерінен және олар бойынша инвестициялық кірістен мерзімі өткен комиссиялық кірістерінің сомаларын есепке алу.</w:t>
      </w:r>
    </w:p>
    <w:bookmarkEnd w:id="130"/>
    <w:bookmarkStart w:name="z796" w:id="131"/>
    <w:p>
      <w:pPr>
        <w:spacing w:after="0"/>
        <w:ind w:left="0"/>
        <w:jc w:val="both"/>
      </w:pPr>
      <w:r>
        <w:rPr>
          <w:rFonts w:ascii="Times New Roman"/>
          <w:b w:val="false"/>
          <w:i w:val="false"/>
          <w:color w:val="000000"/>
          <w:sz w:val="28"/>
        </w:rPr>
        <w:t>
      Шоттың дебеті бойынша жинақтаушы зейнетақы қорының не инвестициялық портфельді басқарушының зейнетақы активтерінен және олар бойынша инвестициялық кірістен мерзімі өткен комиссиялық кірістерінің сомасы жазылады.</w:t>
      </w:r>
    </w:p>
    <w:bookmarkEnd w:id="131"/>
    <w:bookmarkStart w:name="z797" w:id="132"/>
    <w:p>
      <w:pPr>
        <w:spacing w:after="0"/>
        <w:ind w:left="0"/>
        <w:jc w:val="both"/>
      </w:pPr>
      <w:r>
        <w:rPr>
          <w:rFonts w:ascii="Times New Roman"/>
          <w:b w:val="false"/>
          <w:i w:val="false"/>
          <w:color w:val="000000"/>
          <w:sz w:val="28"/>
        </w:rPr>
        <w:t>
      Шоттың кредиті бойынша жинақтаушы зейнетақы қорының не инвестициялық портфельді басқарушының мерзімі өткен комиссиялық кірістерінің сомаларын олар өтелген не баланстан есептен шығарылған кезде есептен шығару жүргізіледі.</w:t>
      </w:r>
    </w:p>
    <w:bookmarkEnd w:id="132"/>
    <w:bookmarkStart w:name="z111" w:id="133"/>
    <w:p>
      <w:pPr>
        <w:spacing w:after="0"/>
        <w:ind w:left="0"/>
        <w:jc w:val="both"/>
      </w:pPr>
      <w:r>
        <w:rPr>
          <w:rFonts w:ascii="Times New Roman"/>
          <w:b w:val="false"/>
          <w:i w:val="false"/>
          <w:color w:val="000000"/>
          <w:sz w:val="28"/>
        </w:rPr>
        <w:t xml:space="preserve">
      1270 81 "Биржалық алым түрінде есептелген кірістер" (актив). </w:t>
      </w:r>
    </w:p>
    <w:bookmarkEnd w:id="133"/>
    <w:p>
      <w:pPr>
        <w:spacing w:after="0"/>
        <w:ind w:left="0"/>
        <w:jc w:val="both"/>
      </w:pPr>
      <w:r>
        <w:rPr>
          <w:rFonts w:ascii="Times New Roman"/>
          <w:b w:val="false"/>
          <w:i w:val="false"/>
          <w:color w:val="000000"/>
          <w:sz w:val="28"/>
        </w:rPr>
        <w:t xml:space="preserve">
      Мақсаты: қор биржасының биржалық алым (мүшелік жарналар, комиссиялық алымдар, листингтік алымдар) түрінде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қор биржасының биржалық алым (мүшелік жарналар, комиссиялық алымдар, листингтік алымдар) түрінде есептелген кірістерінің сомасы жазылады. </w:t>
      </w:r>
    </w:p>
    <w:p>
      <w:pPr>
        <w:spacing w:after="0"/>
        <w:ind w:left="0"/>
        <w:jc w:val="both"/>
      </w:pPr>
      <w:r>
        <w:rPr>
          <w:rFonts w:ascii="Times New Roman"/>
          <w:b w:val="false"/>
          <w:i w:val="false"/>
          <w:color w:val="000000"/>
          <w:sz w:val="28"/>
        </w:rPr>
        <w:t xml:space="preserve">
      Шоттың кредиті бойынша қор биржасының биржалық алым (мүшелік жарналар, комиссиялық алымдар, листингтік алымдар) түрінде есептелген кірістерінің сомаларын оларды клиент төлеген немесе төлеу мерзімін өткізген кезде есептен шығару жүргізіледі. </w:t>
      </w:r>
    </w:p>
    <w:bookmarkStart w:name="z112" w:id="134"/>
    <w:p>
      <w:pPr>
        <w:spacing w:after="0"/>
        <w:ind w:left="0"/>
        <w:jc w:val="both"/>
      </w:pPr>
      <w:r>
        <w:rPr>
          <w:rFonts w:ascii="Times New Roman"/>
          <w:b w:val="false"/>
          <w:i w:val="false"/>
          <w:color w:val="000000"/>
          <w:sz w:val="28"/>
        </w:rPr>
        <w:t xml:space="preserve">
      1270 82 "Брокерлік және дилерлік қызмет бойынша қызмет көрсету үшін есептелген комиссиялық кірістер" (актив). </w:t>
      </w:r>
    </w:p>
    <w:bookmarkEnd w:id="134"/>
    <w:p>
      <w:pPr>
        <w:spacing w:after="0"/>
        <w:ind w:left="0"/>
        <w:jc w:val="both"/>
      </w:pPr>
      <w:r>
        <w:rPr>
          <w:rFonts w:ascii="Times New Roman"/>
          <w:b w:val="false"/>
          <w:i w:val="false"/>
          <w:color w:val="000000"/>
          <w:sz w:val="28"/>
        </w:rPr>
        <w:t xml:space="preserve">
      Мақсаты: қаржы нарығындағы клиенттерге брокерлік және дилерлік қызмет бойынша қызмет көрсету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қаржы нарығындағы клиенттерге брокерлік және дилерлік қызмет бойынша қызмет көрсету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брокерлік және дилерлік қызмет бойынша қызмет көрсету үшін есептелген комиссиялық кірістердің сомаларын оларды клиент төлеген немесе төлеу мерзімін өткізген кезде есептен шығару жүргізіледі. </w:t>
      </w:r>
    </w:p>
    <w:bookmarkStart w:name="z113" w:id="135"/>
    <w:p>
      <w:pPr>
        <w:spacing w:after="0"/>
        <w:ind w:left="0"/>
        <w:jc w:val="both"/>
      </w:pPr>
      <w:r>
        <w:rPr>
          <w:rFonts w:ascii="Times New Roman"/>
          <w:b w:val="false"/>
          <w:i w:val="false"/>
          <w:color w:val="000000"/>
          <w:sz w:val="28"/>
        </w:rPr>
        <w:t xml:space="preserve">
      1270 83 "Бағалы қағаздар нарығының өзге де кәсіби қатысушыларының қызмет көрсетулері үшін есептелген комиссиялық кірістер" (актив). </w:t>
      </w:r>
    </w:p>
    <w:bookmarkEnd w:id="135"/>
    <w:p>
      <w:pPr>
        <w:spacing w:after="0"/>
        <w:ind w:left="0"/>
        <w:jc w:val="both"/>
      </w:pPr>
      <w:r>
        <w:rPr>
          <w:rFonts w:ascii="Times New Roman"/>
          <w:b w:val="false"/>
          <w:i w:val="false"/>
          <w:color w:val="000000"/>
          <w:sz w:val="28"/>
        </w:rPr>
        <w:t xml:space="preserve">
      Мақсаты: бағалы қағаздар нарығының өзге де кәсіби қатысушыларының қызмет көрсетулері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бағалы қағаздар нарығының өзге де кәсіби қатысушыларының қызмет көрсетулері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бағалы қағаздар нарығының өзге де кәсіби қатысушыларының есептелген комиссиялық кірістердің сомаларын оларды клиент төлеген немесе төлеу мерзімін өткізген кезде есептен шығару жүргізіледі. </w:t>
      </w:r>
    </w:p>
    <w:bookmarkStart w:name="z114" w:id="136"/>
    <w:p>
      <w:pPr>
        <w:spacing w:after="0"/>
        <w:ind w:left="0"/>
        <w:jc w:val="both"/>
      </w:pPr>
      <w:r>
        <w:rPr>
          <w:rFonts w:ascii="Times New Roman"/>
          <w:b w:val="false"/>
          <w:i w:val="false"/>
          <w:color w:val="000000"/>
          <w:sz w:val="28"/>
        </w:rPr>
        <w:t xml:space="preserve">
      1270 84 "Бағалы қағаздар нарығының кәсіби қатысушыларының қызметіне байланысты мерзімі өткен комиссиялық кірістер" (актив). </w:t>
      </w:r>
    </w:p>
    <w:bookmarkEnd w:id="136"/>
    <w:p>
      <w:pPr>
        <w:spacing w:after="0"/>
        <w:ind w:left="0"/>
        <w:jc w:val="both"/>
      </w:pPr>
      <w:r>
        <w:rPr>
          <w:rFonts w:ascii="Times New Roman"/>
          <w:b w:val="false"/>
          <w:i w:val="false"/>
          <w:color w:val="000000"/>
          <w:sz w:val="28"/>
        </w:rPr>
        <w:t xml:space="preserve">
      Мақсаты: бағалы қағаздар нарығының кәсіби қатысушылары көрсеткен қызмет үшін мерзімі өткен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бағалы қағаздар нарығының кәсіби қатысушылары көрсеткен қызмет үшін мерзімі өткен комиссиялық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көрсетілген қызмет үшін мерзімі өткен комиссиялық кірістердің сомаларын оларды клиент төлеген немесе ұйымның балансынан есептен шығарылған кезде есептен шығару жүргізіледі. </w:t>
      </w:r>
    </w:p>
    <w:bookmarkStart w:name="z67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1280 01 "Сенімгерлік басқаруға берілген қаржы активтері" (актив). </w:t>
      </w:r>
    </w:p>
    <w:bookmarkEnd w:id="137"/>
    <w:p>
      <w:pPr>
        <w:spacing w:after="0"/>
        <w:ind w:left="0"/>
        <w:jc w:val="both"/>
      </w:pPr>
      <w:r>
        <w:rPr>
          <w:rFonts w:ascii="Times New Roman"/>
          <w:b w:val="false"/>
          <w:i w:val="false"/>
          <w:color w:val="000000"/>
          <w:sz w:val="28"/>
        </w:rPr>
        <w:t xml:space="preserve">
      Мақсаты: ұйым сенімгерлік басқаруға берген ақша сомаларын, тазартылған қымбат металдардың және бағалы қағаздардың құнын есепке алу. </w:t>
      </w:r>
    </w:p>
    <w:p>
      <w:pPr>
        <w:spacing w:after="0"/>
        <w:ind w:left="0"/>
        <w:jc w:val="both"/>
      </w:pPr>
      <w:r>
        <w:rPr>
          <w:rFonts w:ascii="Times New Roman"/>
          <w:b w:val="false"/>
          <w:i w:val="false"/>
          <w:color w:val="000000"/>
          <w:sz w:val="28"/>
        </w:rPr>
        <w:t xml:space="preserve">
      Шоттың дебеті бойынша сенімгерлік басқаруға берілген ақша сомасы, тазартылған қымбат металдардың және бағалы қағаздардың құны жазылады. </w:t>
      </w:r>
    </w:p>
    <w:p>
      <w:pPr>
        <w:spacing w:after="0"/>
        <w:ind w:left="0"/>
        <w:jc w:val="both"/>
      </w:pPr>
      <w:r>
        <w:rPr>
          <w:rFonts w:ascii="Times New Roman"/>
          <w:b w:val="false"/>
          <w:i w:val="false"/>
          <w:color w:val="000000"/>
          <w:sz w:val="28"/>
        </w:rPr>
        <w:t xml:space="preserve">
      Шоттың кредиті бойынша сенімгерлік басқаруға берілген ақша сомаларын, тазартылған қымбат металдардың және бағалы қағаздардың құнын оларды ұйымға қайтарған немесе ұйымның балансынан шығарылған кезде есептен шығару жүргізіледі. </w:t>
      </w:r>
    </w:p>
    <w:bookmarkStart w:name="z116" w:id="138"/>
    <w:p>
      <w:pPr>
        <w:spacing w:after="0"/>
        <w:ind w:left="0"/>
        <w:jc w:val="both"/>
      </w:pPr>
      <w:r>
        <w:rPr>
          <w:rFonts w:ascii="Times New Roman"/>
          <w:b w:val="false"/>
          <w:i w:val="false"/>
          <w:color w:val="000000"/>
          <w:sz w:val="28"/>
        </w:rPr>
        <w:t xml:space="preserve">
      1280 02 "Фьючерс мәмілесі бойынша талаптар" (актив). </w:t>
      </w:r>
    </w:p>
    <w:bookmarkEnd w:id="138"/>
    <w:p>
      <w:pPr>
        <w:spacing w:after="0"/>
        <w:ind w:left="0"/>
        <w:jc w:val="both"/>
      </w:pPr>
      <w:r>
        <w:rPr>
          <w:rFonts w:ascii="Times New Roman"/>
          <w:b w:val="false"/>
          <w:i w:val="false"/>
          <w:color w:val="000000"/>
          <w:sz w:val="28"/>
        </w:rPr>
        <w:t xml:space="preserve">
      Мақсаты: фьючерс мәмілесін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фьючерс мәмілесін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клиент төлеген кезде, сондай-ақ теріс қайта бағалау сомасын есептен шығару жүргізіледі. </w:t>
      </w:r>
    </w:p>
    <w:bookmarkStart w:name="z117" w:id="139"/>
    <w:p>
      <w:pPr>
        <w:spacing w:after="0"/>
        <w:ind w:left="0"/>
        <w:jc w:val="both"/>
      </w:pPr>
      <w:r>
        <w:rPr>
          <w:rFonts w:ascii="Times New Roman"/>
          <w:b w:val="false"/>
          <w:i w:val="false"/>
          <w:color w:val="000000"/>
          <w:sz w:val="28"/>
        </w:rPr>
        <w:t xml:space="preserve">
      1280 03 "Форвард мәмілесі бойынша талаптар" (актив). </w:t>
      </w:r>
    </w:p>
    <w:bookmarkEnd w:id="139"/>
    <w:p>
      <w:pPr>
        <w:spacing w:after="0"/>
        <w:ind w:left="0"/>
        <w:jc w:val="both"/>
      </w:pPr>
      <w:r>
        <w:rPr>
          <w:rFonts w:ascii="Times New Roman"/>
          <w:b w:val="false"/>
          <w:i w:val="false"/>
          <w:color w:val="000000"/>
          <w:sz w:val="28"/>
        </w:rPr>
        <w:t xml:space="preserve">
      Мақсаты: форвард мәмілесін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форвард мәмілесін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клиент төлеген кезде, сондай-ақ теріс қайта бағалау сомасын есептен шығару жүргізіледі. </w:t>
      </w:r>
    </w:p>
    <w:bookmarkStart w:name="z118" w:id="140"/>
    <w:p>
      <w:pPr>
        <w:spacing w:after="0"/>
        <w:ind w:left="0"/>
        <w:jc w:val="both"/>
      </w:pPr>
      <w:r>
        <w:rPr>
          <w:rFonts w:ascii="Times New Roman"/>
          <w:b w:val="false"/>
          <w:i w:val="false"/>
          <w:color w:val="000000"/>
          <w:sz w:val="28"/>
        </w:rPr>
        <w:t xml:space="preserve">
      1280 04 "Опцион мәмілесі бойынша талаптар" (актив). </w:t>
      </w:r>
    </w:p>
    <w:bookmarkEnd w:id="140"/>
    <w:p>
      <w:pPr>
        <w:spacing w:after="0"/>
        <w:ind w:left="0"/>
        <w:jc w:val="both"/>
      </w:pPr>
      <w:r>
        <w:rPr>
          <w:rFonts w:ascii="Times New Roman"/>
          <w:b w:val="false"/>
          <w:i w:val="false"/>
          <w:color w:val="000000"/>
          <w:sz w:val="28"/>
        </w:rPr>
        <w:t xml:space="preserve">
      Мақсаты: опцион мәмілесін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опцион мәмілесін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клиент төлеген кезде, сондай-ақ теріс қайта бағалау сомасын есептен шығару жүргізіледі. </w:t>
      </w:r>
    </w:p>
    <w:bookmarkStart w:name="z119" w:id="141"/>
    <w:p>
      <w:pPr>
        <w:spacing w:after="0"/>
        <w:ind w:left="0"/>
        <w:jc w:val="both"/>
      </w:pPr>
      <w:r>
        <w:rPr>
          <w:rFonts w:ascii="Times New Roman"/>
          <w:b w:val="false"/>
          <w:i w:val="false"/>
          <w:color w:val="000000"/>
          <w:sz w:val="28"/>
        </w:rPr>
        <w:t xml:space="preserve">
      1280 05 "Спот мәмілесі бойынша талаптар" (актив). </w:t>
      </w:r>
    </w:p>
    <w:bookmarkEnd w:id="141"/>
    <w:p>
      <w:pPr>
        <w:spacing w:after="0"/>
        <w:ind w:left="0"/>
        <w:jc w:val="both"/>
      </w:pPr>
      <w:r>
        <w:rPr>
          <w:rFonts w:ascii="Times New Roman"/>
          <w:b w:val="false"/>
          <w:i w:val="false"/>
          <w:color w:val="000000"/>
          <w:sz w:val="28"/>
        </w:rPr>
        <w:t xml:space="preserve">
      Мақсаты: спот мәмілесін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спот мәмілесін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қарсы әріптес төлеген немесе спот мәмілесі жойылған кезде, сондай-ақ теріс қайта бағалау сомасын есептен шығару жүргізіледі. </w:t>
      </w:r>
    </w:p>
    <w:bookmarkStart w:name="z120" w:id="142"/>
    <w:p>
      <w:pPr>
        <w:spacing w:after="0"/>
        <w:ind w:left="0"/>
        <w:jc w:val="both"/>
      </w:pPr>
      <w:r>
        <w:rPr>
          <w:rFonts w:ascii="Times New Roman"/>
          <w:b w:val="false"/>
          <w:i w:val="false"/>
          <w:color w:val="000000"/>
          <w:sz w:val="28"/>
        </w:rPr>
        <w:t xml:space="preserve">
      1280 06 "Своп мәмілесі бойынша талаптар" (актив). </w:t>
      </w:r>
    </w:p>
    <w:bookmarkEnd w:id="142"/>
    <w:p>
      <w:pPr>
        <w:spacing w:after="0"/>
        <w:ind w:left="0"/>
        <w:jc w:val="both"/>
      </w:pPr>
      <w:r>
        <w:rPr>
          <w:rFonts w:ascii="Times New Roman"/>
          <w:b w:val="false"/>
          <w:i w:val="false"/>
          <w:color w:val="000000"/>
          <w:sz w:val="28"/>
        </w:rPr>
        <w:t xml:space="preserve">
      Мақсаты: своп мәмілесін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своп мәмілесін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қарсы әріптес төлеген немесе спот мәмілесі жойылған кезде, сондай-ақ теріс қайта бағалау сомасын есептен шығару жүргізіледі. </w:t>
      </w:r>
    </w:p>
    <w:bookmarkStart w:name="z121" w:id="143"/>
    <w:p>
      <w:pPr>
        <w:spacing w:after="0"/>
        <w:ind w:left="0"/>
        <w:jc w:val="both"/>
      </w:pPr>
      <w:r>
        <w:rPr>
          <w:rFonts w:ascii="Times New Roman"/>
          <w:b w:val="false"/>
          <w:i w:val="false"/>
          <w:color w:val="000000"/>
          <w:sz w:val="28"/>
        </w:rPr>
        <w:t xml:space="preserve">
      1280 07 "Басқа да туынды қаржы құралдарымен мәмілелер бойынша талаптар" (актив). </w:t>
      </w:r>
    </w:p>
    <w:bookmarkEnd w:id="143"/>
    <w:p>
      <w:pPr>
        <w:spacing w:after="0"/>
        <w:ind w:left="0"/>
        <w:jc w:val="both"/>
      </w:pPr>
      <w:r>
        <w:rPr>
          <w:rFonts w:ascii="Times New Roman"/>
          <w:b w:val="false"/>
          <w:i w:val="false"/>
          <w:color w:val="000000"/>
          <w:sz w:val="28"/>
        </w:rPr>
        <w:t xml:space="preserve">
      Мақсаты: басқа да туынды қаржы құралдарымен мәмілелер жасау нәтижесінде туындаған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басқа да туынды қаржы құралдарымен мәмілелер жасау нәтижесінде туындаған талаптардың сомасы, сондай-ақ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туындаған талаптардың сомаларын оларды қарсы әріптес төлеген немесе туынды қаржы құралдарымен мәмілелер жойылған кезде, сондай-ақ теріс қайта бағалау сомасын есептен шығару жүргізіледі. </w:t>
      </w:r>
    </w:p>
    <w:bookmarkStart w:name="z122" w:id="144"/>
    <w:p>
      <w:pPr>
        <w:spacing w:after="0"/>
        <w:ind w:left="0"/>
        <w:jc w:val="both"/>
      </w:pPr>
      <w:r>
        <w:rPr>
          <w:rFonts w:ascii="Times New Roman"/>
          <w:b w:val="false"/>
          <w:i w:val="false"/>
          <w:color w:val="000000"/>
          <w:sz w:val="28"/>
        </w:rPr>
        <w:t xml:space="preserve">
      1280 08 "Алынған вексельдер" (актив). </w:t>
      </w:r>
    </w:p>
    <w:bookmarkEnd w:id="144"/>
    <w:p>
      <w:pPr>
        <w:spacing w:after="0"/>
        <w:ind w:left="0"/>
        <w:jc w:val="both"/>
      </w:pPr>
      <w:r>
        <w:rPr>
          <w:rFonts w:ascii="Times New Roman"/>
          <w:b w:val="false"/>
          <w:i w:val="false"/>
          <w:color w:val="000000"/>
          <w:sz w:val="28"/>
        </w:rPr>
        <w:t xml:space="preserve">
      Мақсаты: сатып алушылардың және тапсырыс берушілердің дайын өнімді (тауарларды) тиеп жібергені, орындалған жұмыс және көрсетілген қызмет үшін берешегін қамтамасыз ету ретінде ұйым алған вексельдердің құнын есепке алу. </w:t>
      </w:r>
    </w:p>
    <w:p>
      <w:pPr>
        <w:spacing w:after="0"/>
        <w:ind w:left="0"/>
        <w:jc w:val="both"/>
      </w:pPr>
      <w:r>
        <w:rPr>
          <w:rFonts w:ascii="Times New Roman"/>
          <w:b w:val="false"/>
          <w:i w:val="false"/>
          <w:color w:val="000000"/>
          <w:sz w:val="28"/>
        </w:rPr>
        <w:t xml:space="preserve">
      Шоттың дебеті бойынша ұйым алған вексельдердің құны жазылады. </w:t>
      </w:r>
    </w:p>
    <w:p>
      <w:pPr>
        <w:spacing w:after="0"/>
        <w:ind w:left="0"/>
        <w:jc w:val="both"/>
      </w:pPr>
      <w:r>
        <w:rPr>
          <w:rFonts w:ascii="Times New Roman"/>
          <w:b w:val="false"/>
          <w:i w:val="false"/>
          <w:color w:val="000000"/>
          <w:sz w:val="28"/>
        </w:rPr>
        <w:t xml:space="preserve">
      Шоттың кредиті бойынша ұйым алған вексельдердің құнын оларды сатып алушы не тапсырыс беруші төлеген немесе индоссолау кезінде есептен шығару жүргізіледі. </w:t>
      </w:r>
    </w:p>
    <w:bookmarkStart w:name="z123" w:id="145"/>
    <w:p>
      <w:pPr>
        <w:spacing w:after="0"/>
        <w:ind w:left="0"/>
        <w:jc w:val="both"/>
      </w:pPr>
      <w:r>
        <w:rPr>
          <w:rFonts w:ascii="Times New Roman"/>
          <w:b w:val="false"/>
          <w:i w:val="false"/>
          <w:color w:val="000000"/>
          <w:sz w:val="28"/>
        </w:rPr>
        <w:t xml:space="preserve">
      1280 09 "Есептелген тұрақсыздық айыбы (айыппұл, өсімпұл)" (актив). </w:t>
      </w:r>
    </w:p>
    <w:bookmarkEnd w:id="145"/>
    <w:p>
      <w:pPr>
        <w:spacing w:after="0"/>
        <w:ind w:left="0"/>
        <w:jc w:val="both"/>
      </w:pPr>
      <w:r>
        <w:rPr>
          <w:rFonts w:ascii="Times New Roman"/>
          <w:b w:val="false"/>
          <w:i w:val="false"/>
          <w:color w:val="000000"/>
          <w:sz w:val="28"/>
        </w:rPr>
        <w:t xml:space="preserve">
      Мақсаты: есептелген тұрақсыздық айыбының (айыппұлдың, өсімпұлдың) сомасын есепке алу. </w:t>
      </w:r>
    </w:p>
    <w:p>
      <w:pPr>
        <w:spacing w:after="0"/>
        <w:ind w:left="0"/>
        <w:jc w:val="both"/>
      </w:pPr>
      <w:r>
        <w:rPr>
          <w:rFonts w:ascii="Times New Roman"/>
          <w:b w:val="false"/>
          <w:i w:val="false"/>
          <w:color w:val="000000"/>
          <w:sz w:val="28"/>
        </w:rPr>
        <w:t xml:space="preserve">
      Шоттың дебеті бойынша есептелген тұрақсыздық айыбының (айыппұлдың, өсімпұлдың) сомасы жазылады. </w:t>
      </w:r>
    </w:p>
    <w:p>
      <w:pPr>
        <w:spacing w:after="0"/>
        <w:ind w:left="0"/>
        <w:jc w:val="both"/>
      </w:pPr>
      <w:r>
        <w:rPr>
          <w:rFonts w:ascii="Times New Roman"/>
          <w:b w:val="false"/>
          <w:i w:val="false"/>
          <w:color w:val="000000"/>
          <w:sz w:val="28"/>
        </w:rPr>
        <w:t xml:space="preserve">
      Шоттың кредиті бойынша есептелген тұрақсыздық айыбының (айыппұлдың, өсімпұлдың) сомасын оны алған немесе ұйымның балансына есептен шығарылған кезде есептен шығару жүргізіледі. </w:t>
      </w:r>
    </w:p>
    <w:bookmarkStart w:name="z124" w:id="146"/>
    <w:p>
      <w:pPr>
        <w:spacing w:after="0"/>
        <w:ind w:left="0"/>
        <w:jc w:val="both"/>
      </w:pPr>
      <w:r>
        <w:rPr>
          <w:rFonts w:ascii="Times New Roman"/>
          <w:b w:val="false"/>
          <w:i w:val="false"/>
          <w:color w:val="000000"/>
          <w:sz w:val="28"/>
        </w:rPr>
        <w:t xml:space="preserve">
      1280 10 "Басқа да дебиторлық берешек" (актив). </w:t>
      </w:r>
    </w:p>
    <w:bookmarkEnd w:id="146"/>
    <w:p>
      <w:pPr>
        <w:spacing w:after="0"/>
        <w:ind w:left="0"/>
        <w:jc w:val="both"/>
      </w:pPr>
      <w:r>
        <w:rPr>
          <w:rFonts w:ascii="Times New Roman"/>
          <w:b w:val="false"/>
          <w:i w:val="false"/>
          <w:color w:val="000000"/>
          <w:sz w:val="28"/>
        </w:rPr>
        <w:t xml:space="preserve">
      Мақсаты: шаруашылық және өзге қызмет бойынша, сондай-ақ уақытша және кездейсоқ сипаты бар дебиторлық берешектің сомаларын; мақсаты анықталмаған, туындаған сәтте басқа баланстық шоттар бойынша жүргізілмейтін дебиторлық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шаруашылық және өзге қызмет бойынша, сондай-ақ уақытша және кездейсоқ сипаты бар дебиторлық берешектің сомасы; мақсаты анықталмаған, туындаған сәтте басқа баланстық шоттар бойынша жүргізілмейтін дебиторлық берешектің сомасы жазылады. </w:t>
      </w:r>
    </w:p>
    <w:p>
      <w:pPr>
        <w:spacing w:after="0"/>
        <w:ind w:left="0"/>
        <w:jc w:val="both"/>
      </w:pPr>
      <w:r>
        <w:rPr>
          <w:rFonts w:ascii="Times New Roman"/>
          <w:b w:val="false"/>
          <w:i w:val="false"/>
          <w:color w:val="000000"/>
          <w:sz w:val="28"/>
        </w:rPr>
        <w:t xml:space="preserve">
      Шоттың кредиті бойынша басқа да дебиторлық берешектің сомалары өтелген немесе ұйымның балансынан есептен шығарылған кезде жазылады. </w:t>
      </w:r>
    </w:p>
    <w:p>
      <w:pPr>
        <w:spacing w:after="0"/>
        <w:ind w:left="0"/>
        <w:jc w:val="both"/>
      </w:pPr>
      <w:r>
        <w:rPr>
          <w:rFonts w:ascii="Times New Roman"/>
          <w:b w:val="false"/>
          <w:i w:val="false"/>
          <w:color w:val="000000"/>
          <w:sz w:val="28"/>
        </w:rPr>
        <w:t xml:space="preserve">
      1280 11 "Сенімгерлік басқаруға берілген зейнетақы жинақтары бойынша талаптар" (актив). </w:t>
      </w:r>
    </w:p>
    <w:p>
      <w:pPr>
        <w:spacing w:after="0"/>
        <w:ind w:left="0"/>
        <w:jc w:val="both"/>
      </w:pPr>
      <w:r>
        <w:rPr>
          <w:rFonts w:ascii="Times New Roman"/>
          <w:b w:val="false"/>
          <w:i w:val="false"/>
          <w:color w:val="000000"/>
          <w:sz w:val="28"/>
        </w:rPr>
        <w:t>
      Мақсаты: бірыңғай жинақтаушы зейнетақы қоры сенімгерлік басқаруға берген ақша сомаларын есепке алу.</w:t>
      </w:r>
    </w:p>
    <w:p>
      <w:pPr>
        <w:spacing w:after="0"/>
        <w:ind w:left="0"/>
        <w:jc w:val="both"/>
      </w:pPr>
      <w:r>
        <w:rPr>
          <w:rFonts w:ascii="Times New Roman"/>
          <w:b w:val="false"/>
          <w:i w:val="false"/>
          <w:color w:val="000000"/>
          <w:sz w:val="28"/>
        </w:rPr>
        <w:t xml:space="preserve">
      Шоттың дебеті бойынша сенімгерлік басқаруға берілген зейнетақы жинақтары бойынша талаптардың сомасы жазылады. </w:t>
      </w:r>
    </w:p>
    <w:p>
      <w:pPr>
        <w:spacing w:after="0"/>
        <w:ind w:left="0"/>
        <w:jc w:val="both"/>
      </w:pPr>
      <w:r>
        <w:rPr>
          <w:rFonts w:ascii="Times New Roman"/>
          <w:b w:val="false"/>
          <w:i w:val="false"/>
          <w:color w:val="000000"/>
          <w:sz w:val="28"/>
        </w:rPr>
        <w:t>
      Шоттың кредиті бойынша сенімгерлік басқаруға берілген талаптардың сомалары есептен шығарылады.</w:t>
      </w:r>
    </w:p>
    <w:bookmarkStart w:name="z125" w:id="147"/>
    <w:p>
      <w:pPr>
        <w:spacing w:after="0"/>
        <w:ind w:left="0"/>
        <w:jc w:val="both"/>
      </w:pPr>
      <w:r>
        <w:rPr>
          <w:rFonts w:ascii="Times New Roman"/>
          <w:b w:val="false"/>
          <w:i w:val="false"/>
          <w:color w:val="000000"/>
          <w:sz w:val="28"/>
        </w:rPr>
        <w:t xml:space="preserve">
      1280 21 "Қаржылық жалдау" (актив). </w:t>
      </w:r>
    </w:p>
    <w:bookmarkEnd w:id="147"/>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xml:space="preserve">
      Шоттың кредиті бойынша "Жалдау" 16-халықаралық қаржылық есептілік стандартына (IFRS) сәйкес жалдау құнын есептен шығару жазылады. </w:t>
      </w:r>
    </w:p>
    <w:bookmarkStart w:name="z126" w:id="148"/>
    <w:p>
      <w:pPr>
        <w:spacing w:after="0"/>
        <w:ind w:left="0"/>
        <w:jc w:val="both"/>
      </w:pPr>
      <w:r>
        <w:rPr>
          <w:rFonts w:ascii="Times New Roman"/>
          <w:b w:val="false"/>
          <w:i w:val="false"/>
          <w:color w:val="000000"/>
          <w:sz w:val="28"/>
        </w:rPr>
        <w:t xml:space="preserve">
      1280 22 "Қаржылық жалдау бойынша клиенттердің мерзімі өткен берешегі" (актив). </w:t>
      </w:r>
    </w:p>
    <w:bookmarkEnd w:id="148"/>
    <w:p>
      <w:pPr>
        <w:spacing w:after="0"/>
        <w:ind w:left="0"/>
        <w:jc w:val="both"/>
      </w:pPr>
      <w:r>
        <w:rPr>
          <w:rFonts w:ascii="Times New Roman"/>
          <w:b w:val="false"/>
          <w:i w:val="false"/>
          <w:color w:val="000000"/>
          <w:sz w:val="28"/>
        </w:rPr>
        <w:t xml:space="preserve">
      Мақсаты: клиенттерге берілген қаржылық жалдау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қаржылық жалдау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берілген қаржылық жалдау бойынша мерзімі өткен берешектің сомаларын оны клиент өтеген немесе ұйымның балансынан шығарылған кезде есептен шығару жүргізіледі. </w:t>
      </w:r>
    </w:p>
    <w:bookmarkStart w:name="z127" w:id="149"/>
    <w:p>
      <w:pPr>
        <w:spacing w:after="0"/>
        <w:ind w:left="0"/>
        <w:jc w:val="both"/>
      </w:pPr>
      <w:r>
        <w:rPr>
          <w:rFonts w:ascii="Times New Roman"/>
          <w:b w:val="false"/>
          <w:i w:val="false"/>
          <w:color w:val="000000"/>
          <w:sz w:val="28"/>
        </w:rPr>
        <w:t xml:space="preserve">
      1280 23 "Клиенттерге факторинг" (актив). </w:t>
      </w:r>
    </w:p>
    <w:bookmarkEnd w:id="149"/>
    <w:p>
      <w:pPr>
        <w:spacing w:after="0"/>
        <w:ind w:left="0"/>
        <w:jc w:val="both"/>
      </w:pPr>
      <w:r>
        <w:rPr>
          <w:rFonts w:ascii="Times New Roman"/>
          <w:b w:val="false"/>
          <w:i w:val="false"/>
          <w:color w:val="000000"/>
          <w:sz w:val="28"/>
        </w:rPr>
        <w:t xml:space="preserve">
      Мақсаты: клиенттердің берешегі бойынша үшінші тұлғалардың ұйымға қайта берген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факторинг бойынша талаптардың сомасы жазылады. </w:t>
      </w:r>
    </w:p>
    <w:p>
      <w:pPr>
        <w:spacing w:after="0"/>
        <w:ind w:left="0"/>
        <w:jc w:val="both"/>
      </w:pPr>
      <w:r>
        <w:rPr>
          <w:rFonts w:ascii="Times New Roman"/>
          <w:b w:val="false"/>
          <w:i w:val="false"/>
          <w:color w:val="000000"/>
          <w:sz w:val="28"/>
        </w:rPr>
        <w:t xml:space="preserve">
      Шоттың кредиті бойынша факторинг бойынша талаптардың сомаларын оларды үшінші тұлға өтеген немесе төлемнің мерзімі өткен кезде есептен шығару жүргізіледі. </w:t>
      </w:r>
    </w:p>
    <w:bookmarkStart w:name="z128" w:id="150"/>
    <w:p>
      <w:pPr>
        <w:spacing w:after="0"/>
        <w:ind w:left="0"/>
        <w:jc w:val="both"/>
      </w:pPr>
      <w:r>
        <w:rPr>
          <w:rFonts w:ascii="Times New Roman"/>
          <w:b w:val="false"/>
          <w:i w:val="false"/>
          <w:color w:val="000000"/>
          <w:sz w:val="28"/>
        </w:rPr>
        <w:t xml:space="preserve">
      1280 24 "Клиенттерге форфейтинг" (актив). </w:t>
      </w:r>
    </w:p>
    <w:bookmarkEnd w:id="150"/>
    <w:p>
      <w:pPr>
        <w:spacing w:after="0"/>
        <w:ind w:left="0"/>
        <w:jc w:val="both"/>
      </w:pPr>
      <w:r>
        <w:rPr>
          <w:rFonts w:ascii="Times New Roman"/>
          <w:b w:val="false"/>
          <w:i w:val="false"/>
          <w:color w:val="000000"/>
          <w:sz w:val="28"/>
        </w:rPr>
        <w:t xml:space="preserve">
      Мақсаты: ұйымның тауарларды (жұмыстарды, қызмет көрсетулерді), оның ішінде сатушыға айналымсыз вексельді сатып алу арқылы алынған, сатып алушының борыштық міндеттемелері бойынша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форфейтинг бойынша талаптардың сомасы. </w:t>
      </w:r>
    </w:p>
    <w:p>
      <w:pPr>
        <w:spacing w:after="0"/>
        <w:ind w:left="0"/>
        <w:jc w:val="both"/>
      </w:pPr>
      <w:r>
        <w:rPr>
          <w:rFonts w:ascii="Times New Roman"/>
          <w:b w:val="false"/>
          <w:i w:val="false"/>
          <w:color w:val="000000"/>
          <w:sz w:val="28"/>
        </w:rPr>
        <w:t xml:space="preserve">
      Шоттың кредиті бойынша форфейтинг бойынша талаптардың сомаларын оларды клиент өтеген немесе төлемнің мерзімі өткен кезде есептен шығару жүргізіледі. </w:t>
      </w:r>
    </w:p>
    <w:bookmarkStart w:name="z129" w:id="151"/>
    <w:p>
      <w:pPr>
        <w:spacing w:after="0"/>
        <w:ind w:left="0"/>
        <w:jc w:val="both"/>
      </w:pPr>
      <w:r>
        <w:rPr>
          <w:rFonts w:ascii="Times New Roman"/>
          <w:b w:val="false"/>
          <w:i w:val="false"/>
          <w:color w:val="000000"/>
          <w:sz w:val="28"/>
        </w:rPr>
        <w:t xml:space="preserve">
      1280 25 "Факторинг және форфейтинг бойынша мерзімі өткен берешек" (актив). </w:t>
      </w:r>
    </w:p>
    <w:bookmarkEnd w:id="151"/>
    <w:p>
      <w:pPr>
        <w:spacing w:after="0"/>
        <w:ind w:left="0"/>
        <w:jc w:val="both"/>
      </w:pPr>
      <w:r>
        <w:rPr>
          <w:rFonts w:ascii="Times New Roman"/>
          <w:b w:val="false"/>
          <w:i w:val="false"/>
          <w:color w:val="000000"/>
          <w:sz w:val="28"/>
        </w:rPr>
        <w:t xml:space="preserve">
      Мақсаты: ұйым клиентке берген факторинг және форфейтинг бойынша борыштың негізгі сомасы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ұйым клиентке берген факторинг және форфейтинг бойынша борыштың негізгі сомасы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факторинг және форфейтинг бойынша борыштың негізгі сомасы бойынша мерзімі өткен берешектің сомаларын оларды клиент өтеген немесе ұйымның балансынан шығарылған кезде есептен шығару жүргізіледі. </w:t>
      </w:r>
    </w:p>
    <w:bookmarkStart w:name="z130" w:id="152"/>
    <w:p>
      <w:pPr>
        <w:spacing w:after="0"/>
        <w:ind w:left="0"/>
        <w:jc w:val="both"/>
      </w:pPr>
      <w:r>
        <w:rPr>
          <w:rFonts w:ascii="Times New Roman"/>
          <w:b w:val="false"/>
          <w:i w:val="false"/>
          <w:color w:val="000000"/>
          <w:sz w:val="28"/>
        </w:rPr>
        <w:t xml:space="preserve">
      1280 26 "Кепілдіктер және кепілдемелер бойынша дебиторлар" (актив). </w:t>
      </w:r>
    </w:p>
    <w:bookmarkEnd w:id="152"/>
    <w:p>
      <w:pPr>
        <w:spacing w:after="0"/>
        <w:ind w:left="0"/>
        <w:jc w:val="both"/>
      </w:pPr>
      <w:r>
        <w:rPr>
          <w:rFonts w:ascii="Times New Roman"/>
          <w:b w:val="false"/>
          <w:i w:val="false"/>
          <w:color w:val="000000"/>
          <w:sz w:val="28"/>
        </w:rPr>
        <w:t xml:space="preserve">
      Мақсаты: ұйым берген кепілдіктер және кепілдемелер бойынша дебиторлар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берген кепілдіктер және кепілдемелер бойынша дебиторлар талаптардың сомасы жазылады. </w:t>
      </w:r>
    </w:p>
    <w:p>
      <w:pPr>
        <w:spacing w:after="0"/>
        <w:ind w:left="0"/>
        <w:jc w:val="both"/>
      </w:pPr>
      <w:r>
        <w:rPr>
          <w:rFonts w:ascii="Times New Roman"/>
          <w:b w:val="false"/>
          <w:i w:val="false"/>
          <w:color w:val="000000"/>
          <w:sz w:val="28"/>
        </w:rPr>
        <w:t xml:space="preserve">
      Шоттың кредиті бойынша берілген кепілдіктер және кепілдемелер бойынша дебиторлар талаптардың сомаларын олар өтелген немесе ұйымның балансынан шығарылған кезде есептен шығару жүргізіледі. </w:t>
      </w:r>
    </w:p>
    <w:bookmarkStart w:name="z131" w:id="153"/>
    <w:p>
      <w:pPr>
        <w:spacing w:after="0"/>
        <w:ind w:left="0"/>
        <w:jc w:val="both"/>
      </w:pPr>
      <w:r>
        <w:rPr>
          <w:rFonts w:ascii="Times New Roman"/>
          <w:b w:val="false"/>
          <w:i w:val="false"/>
          <w:color w:val="000000"/>
          <w:sz w:val="28"/>
        </w:rPr>
        <w:t xml:space="preserve">
      1280 27 "Банк қызметіне байланысты басқа да талаптар" (актив). </w:t>
      </w:r>
    </w:p>
    <w:bookmarkEnd w:id="153"/>
    <w:p>
      <w:pPr>
        <w:spacing w:after="0"/>
        <w:ind w:left="0"/>
        <w:jc w:val="both"/>
      </w:pPr>
      <w:r>
        <w:rPr>
          <w:rFonts w:ascii="Times New Roman"/>
          <w:b w:val="false"/>
          <w:i w:val="false"/>
          <w:color w:val="000000"/>
          <w:sz w:val="28"/>
        </w:rPr>
        <w:t xml:space="preserve">
      Мақсаты: ұйымның банк қызметі бойынша туындаған басқа да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банк қызметі бойынша басқа да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басқа да дебиторлық берешегінің сомаларын ол өтелген немесе ұйымның балансынан есептен шығарылған кезде есептен шығару жүргізіледі. </w:t>
      </w:r>
    </w:p>
    <w:p>
      <w:pPr>
        <w:spacing w:after="0"/>
        <w:ind w:left="0"/>
        <w:jc w:val="both"/>
      </w:pPr>
      <w:r>
        <w:rPr>
          <w:rFonts w:ascii="Times New Roman"/>
          <w:b w:val="false"/>
          <w:i w:val="false"/>
          <w:color w:val="000000"/>
          <w:sz w:val="28"/>
        </w:rPr>
        <w:t>
      1280 41 "Сақтанушылардан алынатын сақтандыру сыйлықақылары" (актив).</w:t>
      </w:r>
    </w:p>
    <w:p>
      <w:pPr>
        <w:spacing w:after="0"/>
        <w:ind w:left="0"/>
        <w:jc w:val="both"/>
      </w:pPr>
      <w:r>
        <w:rPr>
          <w:rFonts w:ascii="Times New Roman"/>
          <w:b w:val="false"/>
          <w:i w:val="false"/>
          <w:color w:val="000000"/>
          <w:sz w:val="28"/>
        </w:rPr>
        <w:t>
      Мақсаты: сақтандыру брокерлері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сақтанушы төлеген немесе төлем мерзімін өткізген кезде есептен шығару жазылады.</w:t>
      </w:r>
    </w:p>
    <w:p>
      <w:pPr>
        <w:spacing w:after="0"/>
        <w:ind w:left="0"/>
        <w:jc w:val="both"/>
      </w:pPr>
      <w:r>
        <w:rPr>
          <w:rFonts w:ascii="Times New Roman"/>
          <w:b w:val="false"/>
          <w:i w:val="false"/>
          <w:color w:val="000000"/>
          <w:sz w:val="28"/>
        </w:rPr>
        <w:t>
      1280 42 "Қайта сақтанушылардан алынатын сақтандыру сыйлықақылары" (актив).</w:t>
      </w:r>
    </w:p>
    <w:p>
      <w:pPr>
        <w:spacing w:after="0"/>
        <w:ind w:left="0"/>
        <w:jc w:val="both"/>
      </w:pPr>
      <w:r>
        <w:rPr>
          <w:rFonts w:ascii="Times New Roman"/>
          <w:b w:val="false"/>
          <w:i w:val="false"/>
          <w:color w:val="000000"/>
          <w:sz w:val="28"/>
        </w:rPr>
        <w:t>
      Мақсаты: сақтандыру брокерлері қайта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қайта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қайта сақтанушы төлеген немесе төлем мерзімін өткізген кезде есептен шығару жазылады.</w:t>
      </w:r>
    </w:p>
    <w:p>
      <w:pPr>
        <w:spacing w:after="0"/>
        <w:ind w:left="0"/>
        <w:jc w:val="both"/>
      </w:pPr>
      <w:r>
        <w:rPr>
          <w:rFonts w:ascii="Times New Roman"/>
          <w:b w:val="false"/>
          <w:i w:val="false"/>
          <w:color w:val="000000"/>
          <w:sz w:val="28"/>
        </w:rPr>
        <w:t>
      1280 43 "Сақтандырушыларға қойылатын талаптар" (актив).</w:t>
      </w:r>
    </w:p>
    <w:p>
      <w:pPr>
        <w:spacing w:after="0"/>
        <w:ind w:left="0"/>
        <w:jc w:val="both"/>
      </w:pPr>
      <w:r>
        <w:rPr>
          <w:rFonts w:ascii="Times New Roman"/>
          <w:b w:val="false"/>
          <w:i w:val="false"/>
          <w:color w:val="000000"/>
          <w:sz w:val="28"/>
        </w:rPr>
        <w:t>
      Мақсаты: сақтандыру брокерлері сақтандыру ұйымдарынан алатын талаптардың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сақтандыру ұйымынан алатын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сақтандыру ұйымы төлеген немесе төлем мерзімін өткізген кезде есептен шығару жазылады.</w:t>
      </w:r>
    </w:p>
    <w:p>
      <w:pPr>
        <w:spacing w:after="0"/>
        <w:ind w:left="0"/>
        <w:jc w:val="both"/>
      </w:pPr>
      <w:r>
        <w:rPr>
          <w:rFonts w:ascii="Times New Roman"/>
          <w:b w:val="false"/>
          <w:i w:val="false"/>
          <w:color w:val="000000"/>
          <w:sz w:val="28"/>
        </w:rPr>
        <w:t>
      1280 44 "Қайта сақтандырушыларға қойылатын талаптар" (актив).</w:t>
      </w:r>
    </w:p>
    <w:p>
      <w:pPr>
        <w:spacing w:after="0"/>
        <w:ind w:left="0"/>
        <w:jc w:val="both"/>
      </w:pPr>
      <w:r>
        <w:rPr>
          <w:rFonts w:ascii="Times New Roman"/>
          <w:b w:val="false"/>
          <w:i w:val="false"/>
          <w:color w:val="000000"/>
          <w:sz w:val="28"/>
        </w:rPr>
        <w:t>
      Мақсаты: қайта сақтандыру ұйымдарынан алынатын талаптардың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ұйымынан алынатын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қайта сақтандыру ұйымы төлеген немесе төлем мерзімін өткізген кезде есептен шығару жазылады.</w:t>
      </w:r>
    </w:p>
    <w:p>
      <w:pPr>
        <w:spacing w:after="0"/>
        <w:ind w:left="0"/>
        <w:jc w:val="both"/>
      </w:pPr>
      <w:r>
        <w:rPr>
          <w:rFonts w:ascii="Times New Roman"/>
          <w:b w:val="false"/>
          <w:i w:val="false"/>
          <w:color w:val="000000"/>
          <w:sz w:val="28"/>
        </w:rPr>
        <w:t>
      1280 45 Брокерлік қызмет бойынша басқа да дебиторлық берешек" (актив).</w:t>
      </w:r>
    </w:p>
    <w:p>
      <w:pPr>
        <w:spacing w:after="0"/>
        <w:ind w:left="0"/>
        <w:jc w:val="both"/>
      </w:pPr>
      <w:r>
        <w:rPr>
          <w:rFonts w:ascii="Times New Roman"/>
          <w:b w:val="false"/>
          <w:i w:val="false"/>
          <w:color w:val="000000"/>
          <w:sz w:val="28"/>
        </w:rPr>
        <w:t>
      Мақсаты: сақтандыру брокерлерінің брокерлік қызметтен басқа да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брокерлік қызметтен басқа да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басқа да дебиторлық берешектің сомаларын олар төленген немесе төлеу мерзімі өтіп кеткен кезде есептен шығару жазылады.</w:t>
      </w:r>
    </w:p>
    <w:p>
      <w:pPr>
        <w:spacing w:after="0"/>
        <w:ind w:left="0"/>
        <w:jc w:val="both"/>
      </w:pPr>
      <w:r>
        <w:rPr>
          <w:rFonts w:ascii="Times New Roman"/>
          <w:b w:val="false"/>
          <w:i w:val="false"/>
          <w:color w:val="000000"/>
          <w:sz w:val="28"/>
        </w:rPr>
        <w:t>
      1280 63 "Номиналды кірістілік көрсеткіші мен кірістіліктің ең аз мәні арасындағы теріс айырманы өтеу жөніндегі талаптар" (актив).</w:t>
      </w:r>
    </w:p>
    <w:p>
      <w:pPr>
        <w:spacing w:after="0"/>
        <w:ind w:left="0"/>
        <w:jc w:val="both"/>
      </w:pPr>
      <w:r>
        <w:rPr>
          <w:rFonts w:ascii="Times New Roman"/>
          <w:b w:val="false"/>
          <w:i w:val="false"/>
          <w:color w:val="000000"/>
          <w:sz w:val="28"/>
        </w:rPr>
        <w:t xml:space="preserve">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талаптардың сомаларын және зейнетақы активтері кірістілігінің ең төменгі мәнін есепке алу. </w:t>
      </w:r>
    </w:p>
    <w:p>
      <w:pPr>
        <w:spacing w:after="0"/>
        <w:ind w:left="0"/>
        <w:jc w:val="both"/>
      </w:pPr>
      <w:r>
        <w:rPr>
          <w:rFonts w:ascii="Times New Roman"/>
          <w:b w:val="false"/>
          <w:i w:val="false"/>
          <w:color w:val="000000"/>
          <w:sz w:val="28"/>
        </w:rPr>
        <w:t>
      Шоттың дебеті бойынша талаптар сомасы олар туындаған кезде жазылады.</w:t>
      </w:r>
    </w:p>
    <w:p>
      <w:pPr>
        <w:spacing w:after="0"/>
        <w:ind w:left="0"/>
        <w:jc w:val="both"/>
      </w:pPr>
      <w:r>
        <w:rPr>
          <w:rFonts w:ascii="Times New Roman"/>
          <w:b w:val="false"/>
          <w:i w:val="false"/>
          <w:color w:val="000000"/>
          <w:sz w:val="28"/>
        </w:rPr>
        <w:t>
      Шоттың кредиті бойынша теріс айырманы өтеу кезінде талаптардың сомаларын есептен шығару жазылады.</w:t>
      </w:r>
    </w:p>
    <w:bookmarkStart w:name="z132"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1290 01 "Дебиторлық берешек бойынша резервтер (провизиялар)" (контрактив).</w:t>
      </w:r>
    </w:p>
    <w:bookmarkEnd w:id="154"/>
    <w:p>
      <w:pPr>
        <w:spacing w:after="0"/>
        <w:ind w:left="0"/>
        <w:jc w:val="both"/>
      </w:pPr>
      <w:r>
        <w:rPr>
          <w:rFonts w:ascii="Times New Roman"/>
          <w:b w:val="false"/>
          <w:i w:val="false"/>
          <w:color w:val="000000"/>
          <w:sz w:val="28"/>
        </w:rPr>
        <w:t>
      Мақсаты: клиенттердің дебиторлық берешегі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клиенттердің дебиторлық берешегі бойынша күтілетін және орын алған кредиттік шығындарға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1290 21 "Клиенттерге берілген заемдар бойынша резервтер (провизиялар)" (контрактив).</w:t>
      </w:r>
    </w:p>
    <w:p>
      <w:pPr>
        <w:spacing w:after="0"/>
        <w:ind w:left="0"/>
        <w:jc w:val="both"/>
      </w:pPr>
      <w:r>
        <w:rPr>
          <w:rFonts w:ascii="Times New Roman"/>
          <w:b w:val="false"/>
          <w:i w:val="false"/>
          <w:color w:val="000000"/>
          <w:sz w:val="28"/>
        </w:rPr>
        <w:t>
      Мақсаты: клиенттерге берілген қарыздар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қарыздар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қаржылық жалдау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салымдар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p>
      <w:pPr>
        <w:spacing w:after="0"/>
        <w:ind w:left="0"/>
        <w:jc w:val="both"/>
      </w:pPr>
      <w:r>
        <w:rPr>
          <w:rFonts w:ascii="Times New Roman"/>
          <w:b w:val="false"/>
          <w:i w:val="false"/>
          <w:color w:val="000000"/>
          <w:sz w:val="28"/>
        </w:rPr>
        <w:t>
      1290 25 "Банктік қызмет бойынша басқа да дебиторлық берешек бойынша резервтер (провизиялар)" (контрактив).</w:t>
      </w:r>
    </w:p>
    <w:p>
      <w:pPr>
        <w:spacing w:after="0"/>
        <w:ind w:left="0"/>
        <w:jc w:val="both"/>
      </w:pPr>
      <w:r>
        <w:rPr>
          <w:rFonts w:ascii="Times New Roman"/>
          <w:b w:val="false"/>
          <w:i w:val="false"/>
          <w:color w:val="000000"/>
          <w:sz w:val="28"/>
        </w:rPr>
        <w:t>
      Мақсаты: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p>
      <w:pPr>
        <w:spacing w:after="0"/>
        <w:ind w:left="0"/>
        <w:jc w:val="both"/>
      </w:pPr>
      <w:r>
        <w:rPr>
          <w:rFonts w:ascii="Times New Roman"/>
          <w:b w:val="false"/>
          <w:i w:val="false"/>
          <w:color w:val="000000"/>
          <w:sz w:val="28"/>
        </w:rPr>
        <w:t>
      1290 26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1290 27 "Сату үшін қолда бар қаржы активтері бойынша резервтер (провизиялар)</w:t>
      </w:r>
    </w:p>
    <w:p>
      <w:pPr>
        <w:spacing w:after="0"/>
        <w:ind w:left="0"/>
        <w:jc w:val="both"/>
      </w:pPr>
      <w:r>
        <w:rPr>
          <w:rFonts w:ascii="Times New Roman"/>
          <w:b w:val="false"/>
          <w:i w:val="false"/>
          <w:color w:val="000000"/>
          <w:sz w:val="28"/>
        </w:rPr>
        <w:t>
      Мақсаты: сату үшін қолда бар қаржы активтері бойынша шығындарды өтеуге арналған резервтер (провизиялар)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 бойынша шығындарды өтеуге құрылған резервтер (провизиялар) сомасы жазылады.</w:t>
      </w:r>
    </w:p>
    <w:p>
      <w:pPr>
        <w:spacing w:after="0"/>
        <w:ind w:left="0"/>
        <w:jc w:val="both"/>
      </w:pPr>
      <w:r>
        <w:rPr>
          <w:rFonts w:ascii="Times New Roman"/>
          <w:b w:val="false"/>
          <w:i w:val="false"/>
          <w:color w:val="000000"/>
          <w:sz w:val="28"/>
        </w:rPr>
        <w:t xml:space="preserve">
      Шоттың дебеті бойынша құрылған резервтер (провизиялар) жойылған кезде немесе сату үшін қолда бар қаржы активтерінің құнын есептен шығару кезінде олардың сомаларын есептен шығару жазылады. </w:t>
      </w:r>
    </w:p>
    <w:bookmarkStart w:name="z152"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1290 61 "Амортизацияланған құны бойынша бағаланатын қаржы активтері бойынша залалдарды жабуға арналған резервтер (провизиялар)" (контрактив).</w:t>
      </w:r>
    </w:p>
    <w:bookmarkEnd w:id="155"/>
    <w:bookmarkStart w:name="z798" w:id="156"/>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қаржы активтері бойынша залалдарды жабуға арналған резервтердің (провизиялардың) сомаларын есепке алу.</w:t>
      </w:r>
    </w:p>
    <w:bookmarkEnd w:id="156"/>
    <w:bookmarkStart w:name="z799" w:id="157"/>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қаржы активтері бойынша залалдарды жабуға арналған резервтердің (провизиялардың) сомалары жазылады.</w:t>
      </w:r>
    </w:p>
    <w:bookmarkEnd w:id="157"/>
    <w:bookmarkStart w:name="z800" w:id="158"/>
    <w:p>
      <w:pPr>
        <w:spacing w:after="0"/>
        <w:ind w:left="0"/>
        <w:jc w:val="both"/>
      </w:pPr>
      <w:r>
        <w:rPr>
          <w:rFonts w:ascii="Times New Roman"/>
          <w:b w:val="false"/>
          <w:i w:val="false"/>
          <w:color w:val="000000"/>
          <w:sz w:val="28"/>
        </w:rPr>
        <w:t>
      Шоттың дебеті бойынша құрылған резервтердің (провизиялардың) сомаларын оларды жою немесе ұйымның балансынан есептен шығарған кезде есептен шығару жүргізіледі.</w:t>
      </w:r>
    </w:p>
    <w:bookmarkEnd w:id="158"/>
    <w:bookmarkStart w:name="z153" w:id="159"/>
    <w:p>
      <w:pPr>
        <w:spacing w:after="0"/>
        <w:ind w:left="0"/>
        <w:jc w:val="both"/>
      </w:pPr>
      <w:r>
        <w:rPr>
          <w:rFonts w:ascii="Times New Roman"/>
          <w:b w:val="false"/>
          <w:i w:val="false"/>
          <w:color w:val="000000"/>
          <w:sz w:val="28"/>
        </w:rPr>
        <w:t xml:space="preserve">
      1310 "Шикізат және материалдар" (актив). </w:t>
      </w:r>
    </w:p>
    <w:bookmarkEnd w:id="159"/>
    <w:p>
      <w:pPr>
        <w:spacing w:after="0"/>
        <w:ind w:left="0"/>
        <w:jc w:val="both"/>
      </w:pPr>
      <w:r>
        <w:rPr>
          <w:rFonts w:ascii="Times New Roman"/>
          <w:b w:val="false"/>
          <w:i w:val="false"/>
          <w:color w:val="000000"/>
          <w:sz w:val="28"/>
        </w:rPr>
        <w:t xml:space="preserve">
      Мақсаты: өңделетін өнімнің құрамына кіретін немесе оны жасау кезінде қажетті компоненттер болып табылатын шикізаттың және негізгі материалдардың (оның ішінде құрылыс); өнім өндіру барысына қатысатын және жалпы, әкімшілік және техникалық мақсаттарда, сондай-ақ өткізу барысында пайдаланылатын қосалқы материалдардың құнын; қайта өндеу үшін дайындалған ауылшаруашылығы өнімнің құнын есепке алу және басқалары. </w:t>
      </w:r>
    </w:p>
    <w:p>
      <w:pPr>
        <w:spacing w:after="0"/>
        <w:ind w:left="0"/>
        <w:jc w:val="both"/>
      </w:pPr>
      <w:r>
        <w:rPr>
          <w:rFonts w:ascii="Times New Roman"/>
          <w:b w:val="false"/>
          <w:i w:val="false"/>
          <w:color w:val="000000"/>
          <w:sz w:val="28"/>
        </w:rPr>
        <w:t xml:space="preserve">
      Шоттың дебеті бойынша шикізат пен материалдарды сатып алу құны жазылады. </w:t>
      </w:r>
    </w:p>
    <w:p>
      <w:pPr>
        <w:spacing w:after="0"/>
        <w:ind w:left="0"/>
        <w:jc w:val="both"/>
      </w:pPr>
      <w:r>
        <w:rPr>
          <w:rFonts w:ascii="Times New Roman"/>
          <w:b w:val="false"/>
          <w:i w:val="false"/>
          <w:color w:val="000000"/>
          <w:sz w:val="28"/>
        </w:rPr>
        <w:t xml:space="preserve">
      Шоттың кредиті бойынша шикізат пен материалдардың құнын өндіріске немесе басқа шаруашылық мақсаттар үшін есептен шығару жүргізіледі. </w:t>
      </w:r>
    </w:p>
    <w:bookmarkStart w:name="z154" w:id="160"/>
    <w:p>
      <w:pPr>
        <w:spacing w:after="0"/>
        <w:ind w:left="0"/>
        <w:jc w:val="both"/>
      </w:pPr>
      <w:r>
        <w:rPr>
          <w:rFonts w:ascii="Times New Roman"/>
          <w:b w:val="false"/>
          <w:i w:val="false"/>
          <w:color w:val="000000"/>
          <w:sz w:val="28"/>
        </w:rPr>
        <w:t xml:space="preserve">
      1320 "Дайын өнім" (актив). </w:t>
      </w:r>
    </w:p>
    <w:bookmarkEnd w:id="160"/>
    <w:p>
      <w:pPr>
        <w:spacing w:after="0"/>
        <w:ind w:left="0"/>
        <w:jc w:val="both"/>
      </w:pPr>
      <w:r>
        <w:rPr>
          <w:rFonts w:ascii="Times New Roman"/>
          <w:b w:val="false"/>
          <w:i w:val="false"/>
          <w:color w:val="000000"/>
          <w:sz w:val="28"/>
        </w:rPr>
        <w:t xml:space="preserve">
      Мақсаты: дайын өнімнің өзіндік құнын есепке алу. </w:t>
      </w:r>
    </w:p>
    <w:p>
      <w:pPr>
        <w:spacing w:after="0"/>
        <w:ind w:left="0"/>
        <w:jc w:val="both"/>
      </w:pPr>
      <w:r>
        <w:rPr>
          <w:rFonts w:ascii="Times New Roman"/>
          <w:b w:val="false"/>
          <w:i w:val="false"/>
          <w:color w:val="000000"/>
          <w:sz w:val="28"/>
        </w:rPr>
        <w:t xml:space="preserve">
      Шоттың дебеті бойынша дайын өнімнің нақты жүргізілген өзіндік құны жазылады. </w:t>
      </w:r>
    </w:p>
    <w:p>
      <w:pPr>
        <w:spacing w:after="0"/>
        <w:ind w:left="0"/>
        <w:jc w:val="both"/>
      </w:pPr>
      <w:r>
        <w:rPr>
          <w:rFonts w:ascii="Times New Roman"/>
          <w:b w:val="false"/>
          <w:i w:val="false"/>
          <w:color w:val="000000"/>
          <w:sz w:val="28"/>
        </w:rPr>
        <w:t xml:space="preserve">
      Шоттың кредиті бойынша дайын өнімнің өзіндік құнын оның шығынға жазылуына қарай есептен шығару жүргізіледі. </w:t>
      </w:r>
    </w:p>
    <w:bookmarkStart w:name="z155" w:id="161"/>
    <w:p>
      <w:pPr>
        <w:spacing w:after="0"/>
        <w:ind w:left="0"/>
        <w:jc w:val="both"/>
      </w:pPr>
      <w:r>
        <w:rPr>
          <w:rFonts w:ascii="Times New Roman"/>
          <w:b w:val="false"/>
          <w:i w:val="false"/>
          <w:color w:val="000000"/>
          <w:sz w:val="28"/>
        </w:rPr>
        <w:t xml:space="preserve">
      1330 "Тауарлар" (актив). </w:t>
      </w:r>
    </w:p>
    <w:bookmarkEnd w:id="161"/>
    <w:p>
      <w:pPr>
        <w:spacing w:after="0"/>
        <w:ind w:left="0"/>
        <w:jc w:val="both"/>
      </w:pPr>
      <w:r>
        <w:rPr>
          <w:rFonts w:ascii="Times New Roman"/>
          <w:b w:val="false"/>
          <w:i w:val="false"/>
          <w:color w:val="000000"/>
          <w:sz w:val="28"/>
        </w:rPr>
        <w:t xml:space="preserve">
      Мақсаты: одан әрі өткізу үшін сатып алынған тауар-материалдық қорлардың құнын есепке алу. </w:t>
      </w:r>
    </w:p>
    <w:p>
      <w:pPr>
        <w:spacing w:after="0"/>
        <w:ind w:left="0"/>
        <w:jc w:val="both"/>
      </w:pPr>
      <w:r>
        <w:rPr>
          <w:rFonts w:ascii="Times New Roman"/>
          <w:b w:val="false"/>
          <w:i w:val="false"/>
          <w:color w:val="000000"/>
          <w:sz w:val="28"/>
        </w:rPr>
        <w:t xml:space="preserve">
      Шоттың дебеті бойынша тауар-материалдық қорларды сатып алу құны жазылады. </w:t>
      </w:r>
    </w:p>
    <w:p>
      <w:pPr>
        <w:spacing w:after="0"/>
        <w:ind w:left="0"/>
        <w:jc w:val="both"/>
      </w:pPr>
      <w:r>
        <w:rPr>
          <w:rFonts w:ascii="Times New Roman"/>
          <w:b w:val="false"/>
          <w:i w:val="false"/>
          <w:color w:val="000000"/>
          <w:sz w:val="28"/>
        </w:rPr>
        <w:t xml:space="preserve">
      Шоттың кредиті бойынша тауар-материалдық қорлардың құнын олардың өткізілуіне қарай есептен шығару жүргізіледі. </w:t>
      </w:r>
    </w:p>
    <w:bookmarkStart w:name="z156" w:id="162"/>
    <w:p>
      <w:pPr>
        <w:spacing w:after="0"/>
        <w:ind w:left="0"/>
        <w:jc w:val="both"/>
      </w:pPr>
      <w:r>
        <w:rPr>
          <w:rFonts w:ascii="Times New Roman"/>
          <w:b w:val="false"/>
          <w:i w:val="false"/>
          <w:color w:val="000000"/>
          <w:sz w:val="28"/>
        </w:rPr>
        <w:t xml:space="preserve">
      1340 "Аяқталмаған өндіріс" (актив). </w:t>
      </w:r>
    </w:p>
    <w:bookmarkEnd w:id="162"/>
    <w:p>
      <w:pPr>
        <w:spacing w:after="0"/>
        <w:ind w:left="0"/>
        <w:jc w:val="both"/>
      </w:pPr>
      <w:r>
        <w:rPr>
          <w:rFonts w:ascii="Times New Roman"/>
          <w:b w:val="false"/>
          <w:i w:val="false"/>
          <w:color w:val="000000"/>
          <w:sz w:val="28"/>
        </w:rPr>
        <w:t xml:space="preserve">
      Мақсаты: аяқталмаған өндірістің құнын есепке алу. </w:t>
      </w:r>
    </w:p>
    <w:p>
      <w:pPr>
        <w:spacing w:after="0"/>
        <w:ind w:left="0"/>
        <w:jc w:val="both"/>
      </w:pPr>
      <w:r>
        <w:rPr>
          <w:rFonts w:ascii="Times New Roman"/>
          <w:b w:val="false"/>
          <w:i w:val="false"/>
          <w:color w:val="000000"/>
          <w:sz w:val="28"/>
        </w:rPr>
        <w:t xml:space="preserve">
      Шоттың дебеті бойынша аяқталмаған өндірістің құны жазылады. </w:t>
      </w:r>
    </w:p>
    <w:p>
      <w:pPr>
        <w:spacing w:after="0"/>
        <w:ind w:left="0"/>
        <w:jc w:val="both"/>
      </w:pPr>
      <w:r>
        <w:rPr>
          <w:rFonts w:ascii="Times New Roman"/>
          <w:b w:val="false"/>
          <w:i w:val="false"/>
          <w:color w:val="000000"/>
          <w:sz w:val="28"/>
        </w:rPr>
        <w:t xml:space="preserve">
      Шоттың кредиті бойынша аяқталмаған өндірістің құнын өндіріс аяқталған кезде, сондай-ақ баланстан шығарылған жағдайда есептен шығару жүргізіледі. </w:t>
      </w:r>
    </w:p>
    <w:bookmarkStart w:name="z157" w:id="163"/>
    <w:p>
      <w:pPr>
        <w:spacing w:after="0"/>
        <w:ind w:left="0"/>
        <w:jc w:val="both"/>
      </w:pPr>
      <w:r>
        <w:rPr>
          <w:rFonts w:ascii="Times New Roman"/>
          <w:b w:val="false"/>
          <w:i w:val="false"/>
          <w:color w:val="000000"/>
          <w:sz w:val="28"/>
        </w:rPr>
        <w:t xml:space="preserve">
      1350 "Басқа да қорлар" (актив). </w:t>
      </w:r>
    </w:p>
    <w:bookmarkEnd w:id="163"/>
    <w:p>
      <w:pPr>
        <w:spacing w:after="0"/>
        <w:ind w:left="0"/>
        <w:jc w:val="both"/>
      </w:pPr>
      <w:r>
        <w:rPr>
          <w:rFonts w:ascii="Times New Roman"/>
          <w:b w:val="false"/>
          <w:i w:val="false"/>
          <w:color w:val="000000"/>
          <w:sz w:val="28"/>
        </w:rPr>
        <w:t xml:space="preserve">
      Мақсаты: №№ 1320, 1330, 1340 баланстық шоттарда есепке алынбаған тауар-материалдық қорлардың құнын есепке алу. </w:t>
      </w:r>
    </w:p>
    <w:p>
      <w:pPr>
        <w:spacing w:after="0"/>
        <w:ind w:left="0"/>
        <w:jc w:val="both"/>
      </w:pPr>
      <w:r>
        <w:rPr>
          <w:rFonts w:ascii="Times New Roman"/>
          <w:b w:val="false"/>
          <w:i w:val="false"/>
          <w:color w:val="000000"/>
          <w:sz w:val="28"/>
        </w:rPr>
        <w:t xml:space="preserve">
      Шоттың дебеті бойынша басқа да тауар-материалдық қорлардың құны жазылады. </w:t>
      </w:r>
    </w:p>
    <w:p>
      <w:pPr>
        <w:spacing w:after="0"/>
        <w:ind w:left="0"/>
        <w:jc w:val="both"/>
      </w:pPr>
      <w:r>
        <w:rPr>
          <w:rFonts w:ascii="Times New Roman"/>
          <w:b w:val="false"/>
          <w:i w:val="false"/>
          <w:color w:val="000000"/>
          <w:sz w:val="28"/>
        </w:rPr>
        <w:t xml:space="preserve">
      Шоттың кредиті бойынша басқа да тауар-материалдық қорлардың құнын олардың шығынға жазылуына қарай есептен шығару жүргізіледі. </w:t>
      </w:r>
    </w:p>
    <w:bookmarkStart w:name="z158" w:id="164"/>
    <w:p>
      <w:pPr>
        <w:spacing w:after="0"/>
        <w:ind w:left="0"/>
        <w:jc w:val="both"/>
      </w:pPr>
      <w:r>
        <w:rPr>
          <w:rFonts w:ascii="Times New Roman"/>
          <w:b w:val="false"/>
          <w:i w:val="false"/>
          <w:color w:val="000000"/>
          <w:sz w:val="28"/>
        </w:rPr>
        <w:t xml:space="preserve">
      1360 "Қорларды есептен шығару бойынша резерв" (контрактив). </w:t>
      </w:r>
    </w:p>
    <w:bookmarkEnd w:id="164"/>
    <w:p>
      <w:pPr>
        <w:spacing w:after="0"/>
        <w:ind w:left="0"/>
        <w:jc w:val="both"/>
      </w:pPr>
      <w:r>
        <w:rPr>
          <w:rFonts w:ascii="Times New Roman"/>
          <w:b w:val="false"/>
          <w:i w:val="false"/>
          <w:color w:val="000000"/>
          <w:sz w:val="28"/>
        </w:rPr>
        <w:t xml:space="preserve">
      Мақсаты: қорлар бүлінуіне немесе моральдық тұрғыда ескіруіне байланысты құнын төмендетуге арналған резервтер құруға байланысты резервтердің сомаларын есепке алу. </w:t>
      </w:r>
    </w:p>
    <w:p>
      <w:pPr>
        <w:spacing w:after="0"/>
        <w:ind w:left="0"/>
        <w:jc w:val="both"/>
      </w:pPr>
      <w:r>
        <w:rPr>
          <w:rFonts w:ascii="Times New Roman"/>
          <w:b w:val="false"/>
          <w:i w:val="false"/>
          <w:color w:val="000000"/>
          <w:sz w:val="28"/>
        </w:rPr>
        <w:t xml:space="preserve">
      Шоттың кредиті бойынша қорлар бүлінуіне немесе моральдық тұрғыда ескіруіне байланысты құнын төмендету үшін құрылған резервтердің сомасы жазылады. </w:t>
      </w:r>
    </w:p>
    <w:p>
      <w:pPr>
        <w:spacing w:after="0"/>
        <w:ind w:left="0"/>
        <w:jc w:val="both"/>
      </w:pPr>
      <w:r>
        <w:rPr>
          <w:rFonts w:ascii="Times New Roman"/>
          <w:b w:val="false"/>
          <w:i w:val="false"/>
          <w:color w:val="000000"/>
          <w:sz w:val="28"/>
        </w:rPr>
        <w:t xml:space="preserve">
      Шоттың дебеті бойынша құрылған резервтердің сомаларын олар жойылған немесе қорлардың құны ұйымның балансынан есептен шығарылған кезде есептен шығару жүргізіледі. </w:t>
      </w:r>
    </w:p>
    <w:p>
      <w:pPr>
        <w:spacing w:after="0"/>
        <w:ind w:left="0"/>
        <w:jc w:val="both"/>
      </w:pPr>
      <w:r>
        <w:rPr>
          <w:rFonts w:ascii="Times New Roman"/>
          <w:b w:val="false"/>
          <w:i w:val="false"/>
          <w:color w:val="000000"/>
          <w:sz w:val="28"/>
        </w:rPr>
        <w:t>
      1370 "Тазартылған бағалы металдар" (актив).</w:t>
      </w:r>
    </w:p>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 қайта бағалау құны бойынша көрсетілген жағдайда олардың оң қайта бағалауы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есептен шығару, сондай-ақ олар қайта бағалау құны бойынша көрсетілген жағдайда олардың оң қайта бағалауы жазылады.</w:t>
      </w:r>
    </w:p>
    <w:p>
      <w:pPr>
        <w:spacing w:after="0"/>
        <w:ind w:left="0"/>
        <w:jc w:val="both"/>
      </w:pPr>
      <w:r>
        <w:rPr>
          <w:rFonts w:ascii="Times New Roman"/>
          <w:b w:val="false"/>
          <w:i w:val="false"/>
          <w:color w:val="000000"/>
          <w:sz w:val="28"/>
        </w:rPr>
        <w:t>
      1380 "Жолдағы тазартылған бағалы металдар" (актив).</w:t>
      </w:r>
    </w:p>
    <w:p>
      <w:pPr>
        <w:spacing w:after="0"/>
        <w:ind w:left="0"/>
        <w:jc w:val="both"/>
      </w:pPr>
      <w:r>
        <w:rPr>
          <w:rFonts w:ascii="Times New Roman"/>
          <w:b w:val="false"/>
          <w:i w:val="false"/>
          <w:color w:val="000000"/>
          <w:sz w:val="28"/>
        </w:rPr>
        <w:t>
      Мақсаты: ұйымның бөлімшелері арасында жіберілетін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ұйымның филиалдары, өкілдіктері және өзге де жеке құрылымдық бөлімшелері арасында жіберілетін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алушыдан тазартылған бағалы металдарды алғаны туарлы растаманы немесе аванстық есепті алғаннан кейін есептен шығару жазылады.</w:t>
      </w:r>
    </w:p>
    <w:bookmarkStart w:name="z159" w:id="165"/>
    <w:p>
      <w:pPr>
        <w:spacing w:after="0"/>
        <w:ind w:left="0"/>
        <w:jc w:val="both"/>
      </w:pPr>
      <w:r>
        <w:rPr>
          <w:rFonts w:ascii="Times New Roman"/>
          <w:b w:val="false"/>
          <w:i w:val="false"/>
          <w:color w:val="000000"/>
          <w:sz w:val="28"/>
        </w:rPr>
        <w:t xml:space="preserve">
      1410 01 "Корпоративтік табыс салығы" (актив). </w:t>
      </w:r>
    </w:p>
    <w:bookmarkEnd w:id="165"/>
    <w:p>
      <w:pPr>
        <w:spacing w:after="0"/>
        <w:ind w:left="0"/>
        <w:jc w:val="both"/>
      </w:pPr>
      <w:r>
        <w:rPr>
          <w:rFonts w:ascii="Times New Roman"/>
          <w:b w:val="false"/>
          <w:i w:val="false"/>
          <w:color w:val="000000"/>
          <w:sz w:val="28"/>
        </w:rPr>
        <w:t xml:space="preserve">
      Мақсаты: ұйым аванспен төлеген корпоративтік табыс салығының, оның ішінде төлем көзінен ұсталатын салықтың сомаларын есепке алу. </w:t>
      </w:r>
    </w:p>
    <w:p>
      <w:pPr>
        <w:spacing w:after="0"/>
        <w:ind w:left="0"/>
        <w:jc w:val="both"/>
      </w:pPr>
      <w:r>
        <w:rPr>
          <w:rFonts w:ascii="Times New Roman"/>
          <w:b w:val="false"/>
          <w:i w:val="false"/>
          <w:color w:val="000000"/>
          <w:sz w:val="28"/>
        </w:rPr>
        <w:t xml:space="preserve">
      Шоттың дебеті бойынша ұйым аванспен төлеген корпоративтік табыс салығының, оның ішінде төлем көзінен ұсталатын салықтың сомасы жазылады. </w:t>
      </w:r>
    </w:p>
    <w:p>
      <w:pPr>
        <w:spacing w:after="0"/>
        <w:ind w:left="0"/>
        <w:jc w:val="both"/>
      </w:pPr>
      <w:r>
        <w:rPr>
          <w:rFonts w:ascii="Times New Roman"/>
          <w:b w:val="false"/>
          <w:i w:val="false"/>
          <w:color w:val="000000"/>
          <w:sz w:val="28"/>
        </w:rPr>
        <w:t xml:space="preserve">
      Шоттың кредиті бойынша ұйым аванспен төлеген корпоративтік табыс салығының, оның ішінде төлем көзінен ұсталатын салықтың сомаларын оларды № 3110 01 баланстық шотпен сальдолау кезінде есептен шығару жүргізіледі. </w:t>
      </w:r>
    </w:p>
    <w:bookmarkStart w:name="z160" w:id="166"/>
    <w:p>
      <w:pPr>
        <w:spacing w:after="0"/>
        <w:ind w:left="0"/>
        <w:jc w:val="both"/>
      </w:pPr>
      <w:r>
        <w:rPr>
          <w:rFonts w:ascii="Times New Roman"/>
          <w:b w:val="false"/>
          <w:i w:val="false"/>
          <w:color w:val="000000"/>
          <w:sz w:val="28"/>
        </w:rPr>
        <w:t xml:space="preserve">
      1420 "Өтеуге арналған қосылған құн салығы" (актив). </w:t>
      </w:r>
    </w:p>
    <w:bookmarkEnd w:id="166"/>
    <w:p>
      <w:pPr>
        <w:spacing w:after="0"/>
        <w:ind w:left="0"/>
        <w:jc w:val="both"/>
      </w:pPr>
      <w:r>
        <w:rPr>
          <w:rFonts w:ascii="Times New Roman"/>
          <w:b w:val="false"/>
          <w:i w:val="false"/>
          <w:color w:val="000000"/>
          <w:sz w:val="28"/>
        </w:rPr>
        <w:t xml:space="preserve">
      Мақсаты: Қазақстан Республикасының салық заңнамасына сәйкес есепке алыну және жеткізуші мен мердігердің сатып алынған активтер, қабылданған жұмыстар және алынған қызмет көрсетулер бойынша аударуы тиіс қосылған құн салығының сомаларын есепке алу. </w:t>
      </w:r>
    </w:p>
    <w:p>
      <w:pPr>
        <w:spacing w:after="0"/>
        <w:ind w:left="0"/>
        <w:jc w:val="both"/>
      </w:pPr>
      <w:r>
        <w:rPr>
          <w:rFonts w:ascii="Times New Roman"/>
          <w:b w:val="false"/>
          <w:i w:val="false"/>
          <w:color w:val="000000"/>
          <w:sz w:val="28"/>
        </w:rPr>
        <w:t xml:space="preserve">
      Шоттың дебеті бойынша жеткізуші мен мердігердің сатып алынған активтер, қабылданған жұмыстар және алынған қызмет көрсетулер бойынша аударуы тиіс қосылған құн салығының сомасы жазылады. </w:t>
      </w:r>
    </w:p>
    <w:p>
      <w:pPr>
        <w:spacing w:after="0"/>
        <w:ind w:left="0"/>
        <w:jc w:val="both"/>
      </w:pPr>
      <w:r>
        <w:rPr>
          <w:rFonts w:ascii="Times New Roman"/>
          <w:b w:val="false"/>
          <w:i w:val="false"/>
          <w:color w:val="000000"/>
          <w:sz w:val="28"/>
        </w:rPr>
        <w:t xml:space="preserve">
      Шоттың кредиті бойынша есепке алынуы тиіс қосылған құн салығының сомасы жазылады. </w:t>
      </w:r>
    </w:p>
    <w:bookmarkStart w:name="z161" w:id="167"/>
    <w:p>
      <w:pPr>
        <w:spacing w:after="0"/>
        <w:ind w:left="0"/>
        <w:jc w:val="both"/>
      </w:pPr>
      <w:r>
        <w:rPr>
          <w:rFonts w:ascii="Times New Roman"/>
          <w:b w:val="false"/>
          <w:i w:val="false"/>
          <w:color w:val="000000"/>
          <w:sz w:val="28"/>
        </w:rPr>
        <w:t xml:space="preserve">
      1430 01 "Әлеуметтік салық" (актив). </w:t>
      </w:r>
    </w:p>
    <w:bookmarkEnd w:id="167"/>
    <w:p>
      <w:pPr>
        <w:spacing w:after="0"/>
        <w:ind w:left="0"/>
        <w:jc w:val="both"/>
      </w:pPr>
      <w:r>
        <w:rPr>
          <w:rFonts w:ascii="Times New Roman"/>
          <w:b w:val="false"/>
          <w:i w:val="false"/>
          <w:color w:val="000000"/>
          <w:sz w:val="28"/>
        </w:rPr>
        <w:t xml:space="preserve">
      Мақсаты: төленген әлеуметтік салықтың ұйымның әлеуметтік салық бойынша салық міндеттемесінің нақты сомасынан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төленген әлеуметтік салықтың ұйымның осы салық бойынша салық міндеттемесінің нақты сомасынан асатын сомасы жазылады. </w:t>
      </w:r>
    </w:p>
    <w:p>
      <w:pPr>
        <w:spacing w:after="0"/>
        <w:ind w:left="0"/>
        <w:jc w:val="both"/>
      </w:pPr>
      <w:r>
        <w:rPr>
          <w:rFonts w:ascii="Times New Roman"/>
          <w:b w:val="false"/>
          <w:i w:val="false"/>
          <w:color w:val="000000"/>
          <w:sz w:val="28"/>
        </w:rPr>
        <w:t xml:space="preserve">
      Шоттың кредиті бойынша төленген әлеуметтік салықтың ұйымның осы салық бойынша салық міндеттемесінің нақты сомасынан асатын сомаларын оларды № 3150 баланстық шотпен сальдолау кезінде есептен шығару жүргізіледі. </w:t>
      </w:r>
    </w:p>
    <w:bookmarkStart w:name="z162" w:id="168"/>
    <w:p>
      <w:pPr>
        <w:spacing w:after="0"/>
        <w:ind w:left="0"/>
        <w:jc w:val="both"/>
      </w:pPr>
      <w:r>
        <w:rPr>
          <w:rFonts w:ascii="Times New Roman"/>
          <w:b w:val="false"/>
          <w:i w:val="false"/>
          <w:color w:val="000000"/>
          <w:sz w:val="28"/>
        </w:rPr>
        <w:t xml:space="preserve">
      1430 02 "Жер салығы" (актив). </w:t>
      </w:r>
    </w:p>
    <w:bookmarkEnd w:id="168"/>
    <w:p>
      <w:pPr>
        <w:spacing w:after="0"/>
        <w:ind w:left="0"/>
        <w:jc w:val="both"/>
      </w:pPr>
      <w:r>
        <w:rPr>
          <w:rFonts w:ascii="Times New Roman"/>
          <w:b w:val="false"/>
          <w:i w:val="false"/>
          <w:color w:val="000000"/>
          <w:sz w:val="28"/>
        </w:rPr>
        <w:t xml:space="preserve">
      Мақсаты: төленген жер салығының ұйымның жер салығы бойынша салық міндеттемесінің нақты сомасынан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төленген жер салығының ұйымның осы салық бойынша салық міндеттемесінің нақты сомасынан асатын сомасы жазылады. </w:t>
      </w:r>
    </w:p>
    <w:p>
      <w:pPr>
        <w:spacing w:after="0"/>
        <w:ind w:left="0"/>
        <w:jc w:val="both"/>
      </w:pPr>
      <w:r>
        <w:rPr>
          <w:rFonts w:ascii="Times New Roman"/>
          <w:b w:val="false"/>
          <w:i w:val="false"/>
          <w:color w:val="000000"/>
          <w:sz w:val="28"/>
        </w:rPr>
        <w:t xml:space="preserve">
      Шоттың кредиті бойынша төленген жер салығының ұйымның осы салық бойынша салық міндеттемесінің нақты сомасынан асатын сомаларын оларды № 3160 баланстық шотпен сальдолау кезінде есептен шығару жүргізіледі. </w:t>
      </w:r>
    </w:p>
    <w:bookmarkStart w:name="z163" w:id="169"/>
    <w:p>
      <w:pPr>
        <w:spacing w:after="0"/>
        <w:ind w:left="0"/>
        <w:jc w:val="both"/>
      </w:pPr>
      <w:r>
        <w:rPr>
          <w:rFonts w:ascii="Times New Roman"/>
          <w:b w:val="false"/>
          <w:i w:val="false"/>
          <w:color w:val="000000"/>
          <w:sz w:val="28"/>
        </w:rPr>
        <w:t xml:space="preserve">
      1430 03 "Көлік құралдарына салық" (актив). </w:t>
      </w:r>
    </w:p>
    <w:bookmarkEnd w:id="169"/>
    <w:p>
      <w:pPr>
        <w:spacing w:after="0"/>
        <w:ind w:left="0"/>
        <w:jc w:val="both"/>
      </w:pPr>
      <w:r>
        <w:rPr>
          <w:rFonts w:ascii="Times New Roman"/>
          <w:b w:val="false"/>
          <w:i w:val="false"/>
          <w:color w:val="000000"/>
          <w:sz w:val="28"/>
        </w:rPr>
        <w:t xml:space="preserve">
      Мақсаты: төленген көлік құралдарына салықтың ұйымның көлік құралдарына салық бойынша салық міндеттемесінің нақты сомасынан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төленген көлік құралдарына салықтың ұйымның осы салық бойынша салық міндеттемесінің нақты сомасынан асатын сомасы жазылады. </w:t>
      </w:r>
    </w:p>
    <w:p>
      <w:pPr>
        <w:spacing w:after="0"/>
        <w:ind w:left="0"/>
        <w:jc w:val="both"/>
      </w:pPr>
      <w:r>
        <w:rPr>
          <w:rFonts w:ascii="Times New Roman"/>
          <w:b w:val="false"/>
          <w:i w:val="false"/>
          <w:color w:val="000000"/>
          <w:sz w:val="28"/>
        </w:rPr>
        <w:t xml:space="preserve">
      Шоттың кредиті бойынша төленген көлік құралдарына салықтың ұйымның осы салық бойынша салық міндеттемесінің нақты сомасынан асатын сомаларын оларды № 3170 баланстық шотпен сальдолау кезінде есептен шығару жүргізіледі. </w:t>
      </w:r>
    </w:p>
    <w:bookmarkStart w:name="z164" w:id="170"/>
    <w:p>
      <w:pPr>
        <w:spacing w:after="0"/>
        <w:ind w:left="0"/>
        <w:jc w:val="both"/>
      </w:pPr>
      <w:r>
        <w:rPr>
          <w:rFonts w:ascii="Times New Roman"/>
          <w:b w:val="false"/>
          <w:i w:val="false"/>
          <w:color w:val="000000"/>
          <w:sz w:val="28"/>
        </w:rPr>
        <w:t xml:space="preserve">
      1430 04 "Мүлік салығы" (актив). </w:t>
      </w:r>
    </w:p>
    <w:bookmarkEnd w:id="170"/>
    <w:p>
      <w:pPr>
        <w:spacing w:after="0"/>
        <w:ind w:left="0"/>
        <w:jc w:val="both"/>
      </w:pPr>
      <w:r>
        <w:rPr>
          <w:rFonts w:ascii="Times New Roman"/>
          <w:b w:val="false"/>
          <w:i w:val="false"/>
          <w:color w:val="000000"/>
          <w:sz w:val="28"/>
        </w:rPr>
        <w:t xml:space="preserve">
      Мақсаты: төленген мүлікке салықтың ұйымның мүлікке салық бойынша салық міндеттемесінің нақты сомасынан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төленген мүлікке салықтың ұйымның осы салық бойынша салық міндеттемесінің нақты сомасынан асатын сомасы жазылады. </w:t>
      </w:r>
    </w:p>
    <w:p>
      <w:pPr>
        <w:spacing w:after="0"/>
        <w:ind w:left="0"/>
        <w:jc w:val="both"/>
      </w:pPr>
      <w:r>
        <w:rPr>
          <w:rFonts w:ascii="Times New Roman"/>
          <w:b w:val="false"/>
          <w:i w:val="false"/>
          <w:color w:val="000000"/>
          <w:sz w:val="28"/>
        </w:rPr>
        <w:t xml:space="preserve">
      Шоттың кредиті бойынша төленген мүлікке салықтың ұйымның осы салық бойынша салық міндеттемесінің нақты сомасынан асатын сомаларын оларды № 3180 баланстық шотпен сальдолау кезінде есептен шығару жүргізіледі. </w:t>
      </w:r>
    </w:p>
    <w:bookmarkStart w:name="z165" w:id="171"/>
    <w:p>
      <w:pPr>
        <w:spacing w:after="0"/>
        <w:ind w:left="0"/>
        <w:jc w:val="both"/>
      </w:pPr>
      <w:r>
        <w:rPr>
          <w:rFonts w:ascii="Times New Roman"/>
          <w:b w:val="false"/>
          <w:i w:val="false"/>
          <w:color w:val="000000"/>
          <w:sz w:val="28"/>
        </w:rPr>
        <w:t xml:space="preserve">
      1430 05 "Өзге де салықтар және бюджетке төленетін міндетті төлемдер" (актив). </w:t>
      </w:r>
    </w:p>
    <w:bookmarkEnd w:id="171"/>
    <w:p>
      <w:pPr>
        <w:spacing w:after="0"/>
        <w:ind w:left="0"/>
        <w:jc w:val="both"/>
      </w:pPr>
      <w:r>
        <w:rPr>
          <w:rFonts w:ascii="Times New Roman"/>
          <w:b w:val="false"/>
          <w:i w:val="false"/>
          <w:color w:val="000000"/>
          <w:sz w:val="28"/>
        </w:rPr>
        <w:t xml:space="preserve">
      Мақсаты: ұйым аванспен төлеген салықтар және бюджетке төленетін өзге де міндетті төлемдердің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 аванспен төлеген салықтар және бюджетке төленетін өзге де міндетті төлемдердің сомасы жазылады. </w:t>
      </w:r>
    </w:p>
    <w:p>
      <w:pPr>
        <w:spacing w:after="0"/>
        <w:ind w:left="0"/>
        <w:jc w:val="both"/>
      </w:pPr>
      <w:r>
        <w:rPr>
          <w:rFonts w:ascii="Times New Roman"/>
          <w:b w:val="false"/>
          <w:i w:val="false"/>
          <w:color w:val="000000"/>
          <w:sz w:val="28"/>
        </w:rPr>
        <w:t xml:space="preserve">
      Шоттың кредиті бойынша ұйым аванспен төлеген салықтар және бюджетке төленетін өзге де міндетті төлемдердің сомаларын оларды № 3190 баланстық шотпен сальдолау кезінде есептен шығару жүргізіледі. </w:t>
      </w:r>
    </w:p>
    <w:bookmarkStart w:name="z166" w:id="172"/>
    <w:p>
      <w:pPr>
        <w:spacing w:after="0"/>
        <w:ind w:left="0"/>
        <w:jc w:val="both"/>
      </w:pPr>
      <w:r>
        <w:rPr>
          <w:rFonts w:ascii="Times New Roman"/>
          <w:b w:val="false"/>
          <w:i w:val="false"/>
          <w:color w:val="000000"/>
          <w:sz w:val="28"/>
        </w:rPr>
        <w:t xml:space="preserve">
      1430 06 "Міндетті әлеуметтік аударымдар" (актив). </w:t>
      </w:r>
    </w:p>
    <w:bookmarkEnd w:id="172"/>
    <w:p>
      <w:pPr>
        <w:spacing w:after="0"/>
        <w:ind w:left="0"/>
        <w:jc w:val="both"/>
      </w:pPr>
      <w:r>
        <w:rPr>
          <w:rFonts w:ascii="Times New Roman"/>
          <w:b w:val="false"/>
          <w:i w:val="false"/>
          <w:color w:val="000000"/>
          <w:sz w:val="28"/>
        </w:rPr>
        <w:t xml:space="preserve">
      Мақсаты: төленген міндетті әлеуметтік аударымдардың ұйымның Мемлекеттік әлеуметтік сақтандыру қоры алдындағы міндеттемелерінің нақты сомасынан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төленген міндетті әлеуметтік аударымдардың ұйымның Мемлекеттік әлеуметтік сақтандыру қоры алдындағы міндеттемелерінің нақты сомасынан асатын сомасы жазылады. </w:t>
      </w:r>
    </w:p>
    <w:p>
      <w:pPr>
        <w:spacing w:after="0"/>
        <w:ind w:left="0"/>
        <w:jc w:val="both"/>
      </w:pPr>
      <w:r>
        <w:rPr>
          <w:rFonts w:ascii="Times New Roman"/>
          <w:b w:val="false"/>
          <w:i w:val="false"/>
          <w:color w:val="000000"/>
          <w:sz w:val="28"/>
        </w:rPr>
        <w:t xml:space="preserve">
      Шоттың кредиті бойынша Мемлекеттік әлеуметтік сақтандыру қорына төленген міндетті әлеуметтік аударымдардың сомаларын оларды № 3210 баланстық шотпен сальдолау кезінде есептен шығару жүргізіледі. </w:t>
      </w:r>
    </w:p>
    <w:bookmarkStart w:name="z167" w:id="173"/>
    <w:p>
      <w:pPr>
        <w:spacing w:after="0"/>
        <w:ind w:left="0"/>
        <w:jc w:val="both"/>
      </w:pPr>
      <w:r>
        <w:rPr>
          <w:rFonts w:ascii="Times New Roman"/>
          <w:b w:val="false"/>
          <w:i w:val="false"/>
          <w:color w:val="000000"/>
          <w:sz w:val="28"/>
        </w:rPr>
        <w:t xml:space="preserve">
      1510 "Сатуға арналған ұзақ мерзімді активтер" (актив). </w:t>
      </w:r>
    </w:p>
    <w:bookmarkEnd w:id="173"/>
    <w:p>
      <w:pPr>
        <w:spacing w:after="0"/>
        <w:ind w:left="0"/>
        <w:jc w:val="both"/>
      </w:pPr>
      <w:r>
        <w:rPr>
          <w:rFonts w:ascii="Times New Roman"/>
          <w:b w:val="false"/>
          <w:i w:val="false"/>
          <w:color w:val="000000"/>
          <w:sz w:val="28"/>
        </w:rPr>
        <w:t xml:space="preserve">
      Мақсаты: сатуға арналған ұзақ мерзімді активтердің құнын есепке алу. </w:t>
      </w:r>
    </w:p>
    <w:p>
      <w:pPr>
        <w:spacing w:after="0"/>
        <w:ind w:left="0"/>
        <w:jc w:val="both"/>
      </w:pPr>
      <w:r>
        <w:rPr>
          <w:rFonts w:ascii="Times New Roman"/>
          <w:b w:val="false"/>
          <w:i w:val="false"/>
          <w:color w:val="000000"/>
          <w:sz w:val="28"/>
        </w:rPr>
        <w:t xml:space="preserve">
      Шоттың дебеті бойынша сатуға арналған ұзақ мерзімді активтердің құны және оң қайта бағалау сомасы жазылады. </w:t>
      </w:r>
    </w:p>
    <w:p>
      <w:pPr>
        <w:spacing w:after="0"/>
        <w:ind w:left="0"/>
        <w:jc w:val="both"/>
      </w:pPr>
      <w:r>
        <w:rPr>
          <w:rFonts w:ascii="Times New Roman"/>
          <w:b w:val="false"/>
          <w:i w:val="false"/>
          <w:color w:val="000000"/>
          <w:sz w:val="28"/>
        </w:rPr>
        <w:t xml:space="preserve">
      Шоттың кредиті бойынша сатуға арналған ұзақ мерзімді активтердің құнын олар өткізілген немесе өзгеше шығынға жазылған кезде және оң қайта бағалау сомасын есептен шығару жүргізіледі. </w:t>
      </w:r>
    </w:p>
    <w:bookmarkStart w:name="z168" w:id="174"/>
    <w:p>
      <w:pPr>
        <w:spacing w:after="0"/>
        <w:ind w:left="0"/>
        <w:jc w:val="both"/>
      </w:pPr>
      <w:r>
        <w:rPr>
          <w:rFonts w:ascii="Times New Roman"/>
          <w:b w:val="false"/>
          <w:i w:val="false"/>
          <w:color w:val="000000"/>
          <w:sz w:val="28"/>
        </w:rPr>
        <w:t xml:space="preserve">
      1520 "Сатуға арналған шығынға жазылатын топ" (актив). </w:t>
      </w:r>
    </w:p>
    <w:bookmarkEnd w:id="174"/>
    <w:p>
      <w:pPr>
        <w:spacing w:after="0"/>
        <w:ind w:left="0"/>
        <w:jc w:val="both"/>
      </w:pPr>
      <w:r>
        <w:rPr>
          <w:rFonts w:ascii="Times New Roman"/>
          <w:b w:val="false"/>
          <w:i w:val="false"/>
          <w:color w:val="000000"/>
          <w:sz w:val="28"/>
        </w:rPr>
        <w:t xml:space="preserve">
      Мақсаты: сатуға арналған шығынға жазылатын топтардың құнын есепке алу. </w:t>
      </w:r>
    </w:p>
    <w:p>
      <w:pPr>
        <w:spacing w:after="0"/>
        <w:ind w:left="0"/>
        <w:jc w:val="both"/>
      </w:pPr>
      <w:r>
        <w:rPr>
          <w:rFonts w:ascii="Times New Roman"/>
          <w:b w:val="false"/>
          <w:i w:val="false"/>
          <w:color w:val="000000"/>
          <w:sz w:val="28"/>
        </w:rPr>
        <w:t xml:space="preserve">
      Шоттың дебеті бойынша сатуға арналған шығынға жазылатын топтың құны жазылады. </w:t>
      </w:r>
    </w:p>
    <w:p>
      <w:pPr>
        <w:spacing w:after="0"/>
        <w:ind w:left="0"/>
        <w:jc w:val="both"/>
      </w:pPr>
      <w:r>
        <w:rPr>
          <w:rFonts w:ascii="Times New Roman"/>
          <w:b w:val="false"/>
          <w:i w:val="false"/>
          <w:color w:val="000000"/>
          <w:sz w:val="28"/>
        </w:rPr>
        <w:t xml:space="preserve">
      Шоттың кредиті бойынша сатуға арналған шығынға жазылатын топтардың құнын олар өткізілген кезде есептен шығару жүргізіледі. </w:t>
      </w:r>
    </w:p>
    <w:bookmarkStart w:name="z169" w:id="175"/>
    <w:p>
      <w:pPr>
        <w:spacing w:after="0"/>
        <w:ind w:left="0"/>
        <w:jc w:val="both"/>
      </w:pPr>
      <w:r>
        <w:rPr>
          <w:rFonts w:ascii="Times New Roman"/>
          <w:b w:val="false"/>
          <w:i w:val="false"/>
          <w:color w:val="000000"/>
          <w:sz w:val="28"/>
        </w:rPr>
        <w:t xml:space="preserve">
      1610 01 "Берілген қысқа мерзімді аванстар" (актив). </w:t>
      </w:r>
    </w:p>
    <w:bookmarkEnd w:id="175"/>
    <w:p>
      <w:pPr>
        <w:spacing w:after="0"/>
        <w:ind w:left="0"/>
        <w:jc w:val="both"/>
      </w:pPr>
      <w:r>
        <w:rPr>
          <w:rFonts w:ascii="Times New Roman"/>
          <w:b w:val="false"/>
          <w:i w:val="false"/>
          <w:color w:val="000000"/>
          <w:sz w:val="28"/>
        </w:rPr>
        <w:t xml:space="preserve">
      Мақсаты: тапсырыс берушілерден дайын болуына қарай есепті кезең ішінде қабылданған, активтерді жеткізу үшін берілген, сондай-ақ өнімдерді, қызмет көрсетулерді төлеу бойынша берілген аванстардың және басқа да берілген қысқа мерзімді аванстардың құнын есепке алу. </w:t>
      </w:r>
    </w:p>
    <w:p>
      <w:pPr>
        <w:spacing w:after="0"/>
        <w:ind w:left="0"/>
        <w:jc w:val="both"/>
      </w:pPr>
      <w:r>
        <w:rPr>
          <w:rFonts w:ascii="Times New Roman"/>
          <w:b w:val="false"/>
          <w:i w:val="false"/>
          <w:color w:val="000000"/>
          <w:sz w:val="28"/>
        </w:rPr>
        <w:t xml:space="preserve">
      Шоттың дебеті бойынша тапсырыс берушілерден дайын болуына қарай есепті кезең ішінде қабылданған, активтерді жеткізу үшін берілген, сондай-ақ өнімдерді, қызмет көрсетулерді төлеу бойынша ұйым берген аванстардың және басқа да берілген қысқа мерзімді аванстардың құны жазылады. </w:t>
      </w:r>
    </w:p>
    <w:p>
      <w:pPr>
        <w:spacing w:after="0"/>
        <w:ind w:left="0"/>
        <w:jc w:val="both"/>
      </w:pPr>
      <w:r>
        <w:rPr>
          <w:rFonts w:ascii="Times New Roman"/>
          <w:b w:val="false"/>
          <w:i w:val="false"/>
          <w:color w:val="000000"/>
          <w:sz w:val="28"/>
        </w:rPr>
        <w:t xml:space="preserve">
      Шоттың кредиті бойынша берілген аванстардың сомаларын активтер мен қызмет көрсетулерді алу кезінде есептен шығару жүргізіледі. </w:t>
      </w:r>
    </w:p>
    <w:bookmarkStart w:name="z170" w:id="176"/>
    <w:p>
      <w:pPr>
        <w:spacing w:after="0"/>
        <w:ind w:left="0"/>
        <w:jc w:val="both"/>
      </w:pPr>
      <w:r>
        <w:rPr>
          <w:rFonts w:ascii="Times New Roman"/>
          <w:b w:val="false"/>
          <w:i w:val="false"/>
          <w:color w:val="000000"/>
          <w:sz w:val="28"/>
        </w:rPr>
        <w:t xml:space="preserve">
      1610 02 "Брокерлермен есеп айырысулар" (актив). </w:t>
      </w:r>
    </w:p>
    <w:bookmarkEnd w:id="176"/>
    <w:p>
      <w:pPr>
        <w:spacing w:after="0"/>
        <w:ind w:left="0"/>
        <w:jc w:val="both"/>
      </w:pPr>
      <w:r>
        <w:rPr>
          <w:rFonts w:ascii="Times New Roman"/>
          <w:b w:val="false"/>
          <w:i w:val="false"/>
          <w:color w:val="000000"/>
          <w:sz w:val="28"/>
        </w:rPr>
        <w:t xml:space="preserve">
      Мақсаты: көрсеткен қызмет үшін брокерлерге аванспен төленген ақша сомаларын есепке алу. </w:t>
      </w:r>
    </w:p>
    <w:p>
      <w:pPr>
        <w:spacing w:after="0"/>
        <w:ind w:left="0"/>
        <w:jc w:val="both"/>
      </w:pPr>
      <w:r>
        <w:rPr>
          <w:rFonts w:ascii="Times New Roman"/>
          <w:b w:val="false"/>
          <w:i w:val="false"/>
          <w:color w:val="000000"/>
          <w:sz w:val="28"/>
        </w:rPr>
        <w:t xml:space="preserve">
      Шоттың дебеті бойынша көрсеткен қызмет үшін брокерге аванспен төленген ақша сомасы жазылады. </w:t>
      </w:r>
    </w:p>
    <w:p>
      <w:pPr>
        <w:spacing w:after="0"/>
        <w:ind w:left="0"/>
        <w:jc w:val="both"/>
      </w:pPr>
      <w:r>
        <w:rPr>
          <w:rFonts w:ascii="Times New Roman"/>
          <w:b w:val="false"/>
          <w:i w:val="false"/>
          <w:color w:val="000000"/>
          <w:sz w:val="28"/>
        </w:rPr>
        <w:t xml:space="preserve">
      Шоттың кредиті бойынша брокерлерге аванспен бұрын төленген ақша сомаларын есептен шығару жүргізіледі. </w:t>
      </w:r>
    </w:p>
    <w:bookmarkStart w:name="z171" w:id="177"/>
    <w:p>
      <w:pPr>
        <w:spacing w:after="0"/>
        <w:ind w:left="0"/>
        <w:jc w:val="both"/>
      </w:pPr>
      <w:r>
        <w:rPr>
          <w:rFonts w:ascii="Times New Roman"/>
          <w:b w:val="false"/>
          <w:i w:val="false"/>
          <w:color w:val="000000"/>
          <w:sz w:val="28"/>
        </w:rPr>
        <w:t xml:space="preserve">
      1610 03 "Басқа да берілген аванстар" (актив). </w:t>
      </w:r>
    </w:p>
    <w:bookmarkEnd w:id="177"/>
    <w:p>
      <w:pPr>
        <w:spacing w:after="0"/>
        <w:ind w:left="0"/>
        <w:jc w:val="both"/>
      </w:pPr>
      <w:r>
        <w:rPr>
          <w:rFonts w:ascii="Times New Roman"/>
          <w:b w:val="false"/>
          <w:i w:val="false"/>
          <w:color w:val="000000"/>
          <w:sz w:val="28"/>
        </w:rPr>
        <w:t xml:space="preserve">
      Мақсаты: ұйым берген басқа да аванстардың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берген басқа да аванстардың сомасы жазылады. </w:t>
      </w:r>
    </w:p>
    <w:p>
      <w:pPr>
        <w:spacing w:after="0"/>
        <w:ind w:left="0"/>
        <w:jc w:val="both"/>
      </w:pPr>
      <w:r>
        <w:rPr>
          <w:rFonts w:ascii="Times New Roman"/>
          <w:b w:val="false"/>
          <w:i w:val="false"/>
          <w:color w:val="000000"/>
          <w:sz w:val="28"/>
        </w:rPr>
        <w:t xml:space="preserve">
      Шоттың кредиті бойынша басқа да аванстардың сомаларын есептеу әдісіне сәйкес есептен шығару жүргізіледі. </w:t>
      </w:r>
    </w:p>
    <w:bookmarkStart w:name="z172" w:id="178"/>
    <w:p>
      <w:pPr>
        <w:spacing w:after="0"/>
        <w:ind w:left="0"/>
        <w:jc w:val="both"/>
      </w:pPr>
      <w:r>
        <w:rPr>
          <w:rFonts w:ascii="Times New Roman"/>
          <w:b w:val="false"/>
          <w:i w:val="false"/>
          <w:color w:val="000000"/>
          <w:sz w:val="28"/>
        </w:rPr>
        <w:t xml:space="preserve">
      1610 04 "Алынған заемдар және салымдар бойынша сыйақыны алдын ала төлеу" (актив). </w:t>
      </w:r>
    </w:p>
    <w:bookmarkEnd w:id="178"/>
    <w:p>
      <w:pPr>
        <w:spacing w:after="0"/>
        <w:ind w:left="0"/>
        <w:jc w:val="both"/>
      </w:pPr>
      <w:r>
        <w:rPr>
          <w:rFonts w:ascii="Times New Roman"/>
          <w:b w:val="false"/>
          <w:i w:val="false"/>
          <w:color w:val="000000"/>
          <w:sz w:val="28"/>
        </w:rPr>
        <w:t xml:space="preserve">
      Мақсаты: ұйым алған заемдар және салымдар бойынша алдын ала төленген сыйақының сомаларын есепке алу. </w:t>
      </w:r>
    </w:p>
    <w:p>
      <w:pPr>
        <w:spacing w:after="0"/>
        <w:ind w:left="0"/>
        <w:jc w:val="both"/>
      </w:pPr>
      <w:r>
        <w:rPr>
          <w:rFonts w:ascii="Times New Roman"/>
          <w:b w:val="false"/>
          <w:i w:val="false"/>
          <w:color w:val="000000"/>
          <w:sz w:val="28"/>
        </w:rPr>
        <w:t xml:space="preserve">
      Шоттың дебеті бойынша ұйым алған заем не салым бойынша алдын ала төленген сыйақының сомасы жазылады. </w:t>
      </w:r>
    </w:p>
    <w:p>
      <w:pPr>
        <w:spacing w:after="0"/>
        <w:ind w:left="0"/>
        <w:jc w:val="both"/>
      </w:pPr>
      <w:r>
        <w:rPr>
          <w:rFonts w:ascii="Times New Roman"/>
          <w:b w:val="false"/>
          <w:i w:val="false"/>
          <w:color w:val="000000"/>
          <w:sz w:val="28"/>
        </w:rPr>
        <w:t xml:space="preserve">
      Шоттың кредиті бойынша алынған заем және тартылған салым бойынша алдын ала төленген сыйақының сомаларды есептеу әдісіне сәйкес есептен шығару жүргізіледі. </w:t>
      </w:r>
    </w:p>
    <w:bookmarkStart w:name="z173" w:id="179"/>
    <w:p>
      <w:pPr>
        <w:spacing w:after="0"/>
        <w:ind w:left="0"/>
        <w:jc w:val="both"/>
      </w:pPr>
      <w:r>
        <w:rPr>
          <w:rFonts w:ascii="Times New Roman"/>
          <w:b w:val="false"/>
          <w:i w:val="false"/>
          <w:color w:val="000000"/>
          <w:sz w:val="28"/>
        </w:rPr>
        <w:t xml:space="preserve">
      1610 05 "Акционерлермен есеп айырысу (дивидендтер бойынша)" (актив). </w:t>
      </w:r>
    </w:p>
    <w:bookmarkEnd w:id="179"/>
    <w:p>
      <w:pPr>
        <w:spacing w:after="0"/>
        <w:ind w:left="0"/>
        <w:jc w:val="both"/>
      </w:pPr>
      <w:r>
        <w:rPr>
          <w:rFonts w:ascii="Times New Roman"/>
          <w:b w:val="false"/>
          <w:i w:val="false"/>
          <w:color w:val="000000"/>
          <w:sz w:val="28"/>
        </w:rPr>
        <w:t xml:space="preserve">
      Мақсаты: ұйымның акциялары бойынша алдын ала төленген дивидендтердің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акциялары бойынша алдын ала төленген дивидендтердің сомасы жазылады. </w:t>
      </w:r>
    </w:p>
    <w:p>
      <w:pPr>
        <w:spacing w:after="0"/>
        <w:ind w:left="0"/>
        <w:jc w:val="both"/>
      </w:pPr>
      <w:r>
        <w:rPr>
          <w:rFonts w:ascii="Times New Roman"/>
          <w:b w:val="false"/>
          <w:i w:val="false"/>
          <w:color w:val="000000"/>
          <w:sz w:val="28"/>
        </w:rPr>
        <w:t xml:space="preserve">
      Шоттың кредиті бойынша акциялар бойынша алдын ала төленген дивидендтердің сомаларды № 3030 баланстық шотпен байланыстыра отырып қаржы жылы жабылған немесе ағымдағы жылдық залалына жатқызған кезде есептен шығару жүргізіледі. </w:t>
      </w:r>
    </w:p>
    <w:p>
      <w:pPr>
        <w:spacing w:after="0"/>
        <w:ind w:left="0"/>
        <w:jc w:val="both"/>
      </w:pPr>
      <w:r>
        <w:rPr>
          <w:rFonts w:ascii="Times New Roman"/>
          <w:b w:val="false"/>
          <w:i w:val="false"/>
          <w:color w:val="000000"/>
          <w:sz w:val="28"/>
        </w:rPr>
        <w:t>
      1620 01 "Сақтандыру ұйымдарына төленген сақтандыру сыйлықақылары" (актив).</w:t>
      </w:r>
    </w:p>
    <w:p>
      <w:pPr>
        <w:spacing w:after="0"/>
        <w:ind w:left="0"/>
        <w:jc w:val="both"/>
      </w:pPr>
      <w:r>
        <w:rPr>
          <w:rFonts w:ascii="Times New Roman"/>
          <w:b w:val="false"/>
          <w:i w:val="false"/>
          <w:color w:val="000000"/>
          <w:sz w:val="28"/>
        </w:rPr>
        <w:t>
      Мақсаты: сақтандыру ұйымдарына төленген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ұйымына төленген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есептеу әдісі бойынша нақты шығыстар үшін сақтандыру ұйымына төленген сақтандыру сыйлықақыларының сомаларын есептен шығару жазылады.</w:t>
      </w:r>
    </w:p>
    <w:bookmarkStart w:name="z17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1620 02 "Жалдау ақысы" (актив). </w:t>
      </w:r>
    </w:p>
    <w:bookmarkEnd w:id="180"/>
    <w:p>
      <w:pPr>
        <w:spacing w:after="0"/>
        <w:ind w:left="0"/>
        <w:jc w:val="both"/>
      </w:pPr>
      <w:r>
        <w:rPr>
          <w:rFonts w:ascii="Times New Roman"/>
          <w:b w:val="false"/>
          <w:i w:val="false"/>
          <w:color w:val="000000"/>
          <w:sz w:val="28"/>
        </w:rPr>
        <w:t xml:space="preserve">
      Мақсаты: алдағы кезеңдер үшін жалдау ақысы бойынша ұйым жұмсаған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алдағы кезеңдер үшін жалдау ақысы бойынша ұйым жұмсаған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алдағы кезеңдер үшін жалдау ақысы бойынша ұйым жұмсаған шығыстардың сомаларды есептеу әдісі бойынша есептен шығару жүргізіледі. </w:t>
      </w:r>
    </w:p>
    <w:bookmarkStart w:name="z176" w:id="181"/>
    <w:p>
      <w:pPr>
        <w:spacing w:after="0"/>
        <w:ind w:left="0"/>
        <w:jc w:val="both"/>
      </w:pPr>
      <w:r>
        <w:rPr>
          <w:rFonts w:ascii="Times New Roman"/>
          <w:b w:val="false"/>
          <w:i w:val="false"/>
          <w:color w:val="000000"/>
          <w:sz w:val="28"/>
        </w:rPr>
        <w:t xml:space="preserve">
      1620 03 "Болашақ кезеңдердің басқа да шығыстары" (актив). </w:t>
      </w:r>
    </w:p>
    <w:bookmarkEnd w:id="181"/>
    <w:p>
      <w:pPr>
        <w:spacing w:after="0"/>
        <w:ind w:left="0"/>
        <w:jc w:val="both"/>
      </w:pPr>
      <w:r>
        <w:rPr>
          <w:rFonts w:ascii="Times New Roman"/>
          <w:b w:val="false"/>
          <w:i w:val="false"/>
          <w:color w:val="000000"/>
          <w:sz w:val="28"/>
        </w:rPr>
        <w:t xml:space="preserve">
      Мақсаты: №№ 1620 01 және 1620 02 баланстық шоттарда есепке алынбаған болашақ кезеңдердің басқа да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болашақ кезеңдердің басқа да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болашақ кезеңдердің басқа да шығыстарының сомаларын есептеу әдісі бойынша нақты шығыстарға есептен шығару жүргізіледі. </w:t>
      </w:r>
    </w:p>
    <w:bookmarkStart w:name="z177" w:id="182"/>
    <w:p>
      <w:pPr>
        <w:spacing w:after="0"/>
        <w:ind w:left="0"/>
        <w:jc w:val="both"/>
      </w:pPr>
      <w:r>
        <w:rPr>
          <w:rFonts w:ascii="Times New Roman"/>
          <w:b w:val="false"/>
          <w:i w:val="false"/>
          <w:color w:val="000000"/>
          <w:sz w:val="28"/>
        </w:rPr>
        <w:t xml:space="preserve">
      1630 "Басқа да қысқа мерзімді активтер" (актив). </w:t>
      </w:r>
    </w:p>
    <w:bookmarkEnd w:id="182"/>
    <w:p>
      <w:pPr>
        <w:spacing w:after="0"/>
        <w:ind w:left="0"/>
        <w:jc w:val="both"/>
      </w:pPr>
      <w:r>
        <w:rPr>
          <w:rFonts w:ascii="Times New Roman"/>
          <w:b w:val="false"/>
          <w:i w:val="false"/>
          <w:color w:val="000000"/>
          <w:sz w:val="28"/>
        </w:rPr>
        <w:t xml:space="preserve">
      Мақсаты: №№ 1610 және 1620 баланстық шоттарда есепке алынбаған басқа да қысқа мерзімді активтердің сомаларын есепке алу. </w:t>
      </w:r>
    </w:p>
    <w:p>
      <w:pPr>
        <w:spacing w:after="0"/>
        <w:ind w:left="0"/>
        <w:jc w:val="both"/>
      </w:pPr>
      <w:r>
        <w:rPr>
          <w:rFonts w:ascii="Times New Roman"/>
          <w:b w:val="false"/>
          <w:i w:val="false"/>
          <w:color w:val="000000"/>
          <w:sz w:val="28"/>
        </w:rPr>
        <w:t xml:space="preserve">
      Шоттың дебеті бойынша басқа да қысқа мерзімді активтердің сомасы жазылады. </w:t>
      </w:r>
    </w:p>
    <w:p>
      <w:pPr>
        <w:spacing w:after="0"/>
        <w:ind w:left="0"/>
        <w:jc w:val="both"/>
      </w:pPr>
      <w:r>
        <w:rPr>
          <w:rFonts w:ascii="Times New Roman"/>
          <w:b w:val="false"/>
          <w:i w:val="false"/>
          <w:color w:val="000000"/>
          <w:sz w:val="28"/>
        </w:rPr>
        <w:t xml:space="preserve">
      Шоттың кредиті бойынша басқа да қысқа мерзімді активтердің сомаларын олар өткізілген немесе өзгеше шығынға жазылған кезде есептен шығару жүргізіледі. </w:t>
      </w:r>
    </w:p>
    <w:bookmarkStart w:name="z178" w:id="183"/>
    <w:p>
      <w:pPr>
        <w:spacing w:after="0"/>
        <w:ind w:left="0"/>
        <w:jc w:val="both"/>
      </w:pPr>
      <w:r>
        <w:rPr>
          <w:rFonts w:ascii="Times New Roman"/>
          <w:b w:val="false"/>
          <w:i w:val="false"/>
          <w:color w:val="000000"/>
          <w:sz w:val="28"/>
        </w:rPr>
        <w:t xml:space="preserve">
      2010 21 "Клиенттерге берілген ұзақ мерзімді заемдар" (актив). </w:t>
      </w:r>
    </w:p>
    <w:bookmarkEnd w:id="183"/>
    <w:p>
      <w:pPr>
        <w:spacing w:after="0"/>
        <w:ind w:left="0"/>
        <w:jc w:val="both"/>
      </w:pPr>
      <w:r>
        <w:rPr>
          <w:rFonts w:ascii="Times New Roman"/>
          <w:b w:val="false"/>
          <w:i w:val="false"/>
          <w:color w:val="000000"/>
          <w:sz w:val="28"/>
        </w:rPr>
        <w:t xml:space="preserve">
      Мақсаты: клиенттерге бір жылдан асатын өтеу мерзіммен берілген ұзақ мерзімді заемдардың сомаларын есепке алу. </w:t>
      </w:r>
    </w:p>
    <w:p>
      <w:pPr>
        <w:spacing w:after="0"/>
        <w:ind w:left="0"/>
        <w:jc w:val="both"/>
      </w:pPr>
      <w:r>
        <w:rPr>
          <w:rFonts w:ascii="Times New Roman"/>
          <w:b w:val="false"/>
          <w:i w:val="false"/>
          <w:color w:val="000000"/>
          <w:sz w:val="28"/>
        </w:rPr>
        <w:t xml:space="preserve">
      Шоттың дебеті бойынша клиенттерге берілген ұзақ мерзімді заемдардың сомалары жазылады. </w:t>
      </w:r>
    </w:p>
    <w:p>
      <w:pPr>
        <w:spacing w:after="0"/>
        <w:ind w:left="0"/>
        <w:jc w:val="both"/>
      </w:pPr>
      <w:r>
        <w:rPr>
          <w:rFonts w:ascii="Times New Roman"/>
          <w:b w:val="false"/>
          <w:i w:val="false"/>
          <w:color w:val="000000"/>
          <w:sz w:val="28"/>
        </w:rPr>
        <w:t xml:space="preserve">
      Шоттың кредиті бойынша берілген ұзақ мерзімді заемдардың сомаларын оларды клиент өтеген немесе төлеу мерзімі өткен кезде есептен шығару жүргізіледі. </w:t>
      </w:r>
    </w:p>
    <w:bookmarkStart w:name="z179" w:id="184"/>
    <w:p>
      <w:pPr>
        <w:spacing w:after="0"/>
        <w:ind w:left="0"/>
        <w:jc w:val="both"/>
      </w:pPr>
      <w:r>
        <w:rPr>
          <w:rFonts w:ascii="Times New Roman"/>
          <w:b w:val="false"/>
          <w:i w:val="false"/>
          <w:color w:val="000000"/>
          <w:sz w:val="28"/>
        </w:rPr>
        <w:t xml:space="preserve">
      2010 22 "Берілген ұзақ мерзімді заемдар бойынша дисконт" (контрактив). </w:t>
      </w:r>
    </w:p>
    <w:bookmarkEnd w:id="184"/>
    <w:p>
      <w:pPr>
        <w:spacing w:after="0"/>
        <w:ind w:left="0"/>
        <w:jc w:val="both"/>
      </w:pPr>
      <w:r>
        <w:rPr>
          <w:rFonts w:ascii="Times New Roman"/>
          <w:b w:val="false"/>
          <w:i w:val="false"/>
          <w:color w:val="000000"/>
          <w:sz w:val="28"/>
        </w:rPr>
        <w:t>
      Мақсаты: заемның өтелетін сомасының нақты берілген ұзақ мерзімді заемның сомасынан асуы түріндегі дисконттың сомаларын (мәміле бойынша залалдарды қоса алғанда), модификациялау кезінде заемның жалпы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заемның өтелетін сомасының нақты берілген ұзақ мерзімді заемның сомасынан асуы түріндегі дисконттың сомасы, модификациялау кезінде заемның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xml:space="preserve">
      Шоттың дебеті бойынша берілген ұзақ мерзімді заем бойынша амортизация сомасы және (немесе) дисконтты есептен шығару жазылады. </w:t>
      </w:r>
    </w:p>
    <w:bookmarkStart w:name="z180" w:id="185"/>
    <w:p>
      <w:pPr>
        <w:spacing w:after="0"/>
        <w:ind w:left="0"/>
        <w:jc w:val="both"/>
      </w:pPr>
      <w:r>
        <w:rPr>
          <w:rFonts w:ascii="Times New Roman"/>
          <w:b w:val="false"/>
          <w:i w:val="false"/>
          <w:color w:val="000000"/>
          <w:sz w:val="28"/>
        </w:rPr>
        <w:t xml:space="preserve">
      2010 23 "Берілген ұзақ мерзімді заемдар бойынша сыйлықақы" (актив). </w:t>
      </w:r>
    </w:p>
    <w:bookmarkEnd w:id="185"/>
    <w:p>
      <w:pPr>
        <w:spacing w:after="0"/>
        <w:ind w:left="0"/>
        <w:jc w:val="both"/>
      </w:pPr>
      <w:r>
        <w:rPr>
          <w:rFonts w:ascii="Times New Roman"/>
          <w:b w:val="false"/>
          <w:i w:val="false"/>
          <w:color w:val="000000"/>
          <w:sz w:val="28"/>
        </w:rPr>
        <w:t>
      Мақсаты: нақты берілген ұзақ мерзімді заем сомасының (мәміле бойынша шығындарды қоса алғанда) заемның өтелетін сомасынан асуы түріндегі сыйлықақылардың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ұзақ мерзімді заем сомасының (мәміле бойынша шығындарды қоса алғанда) заемның өтелетін сомасынан (сыйлықақы) асу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xml:space="preserve">
      Шоттың кредиті бойынша берілген ұзақ мерзімді заем бойынша амортизация сомасы және (немесе) сыйлықақыны есептен шығару жазылады. </w:t>
      </w:r>
    </w:p>
    <w:p>
      <w:pPr>
        <w:spacing w:after="0"/>
        <w:ind w:left="0"/>
        <w:jc w:val="both"/>
      </w:pPr>
      <w:r>
        <w:rPr>
          <w:rFonts w:ascii="Times New Roman"/>
          <w:b w:val="false"/>
          <w:i w:val="false"/>
          <w:color w:val="000000"/>
          <w:sz w:val="28"/>
        </w:rPr>
        <w:t>
      2010 24 "Ұзақ мерзімді қарыздардың әділ құнын оң түзету" (актив).</w:t>
      </w:r>
    </w:p>
    <w:p>
      <w:pPr>
        <w:spacing w:after="0"/>
        <w:ind w:left="0"/>
        <w:jc w:val="both"/>
      </w:pPr>
      <w:r>
        <w:rPr>
          <w:rFonts w:ascii="Times New Roman"/>
          <w:b w:val="false"/>
          <w:i w:val="false"/>
          <w:color w:val="000000"/>
          <w:sz w:val="28"/>
        </w:rPr>
        <w:t>
      Мақсаты: ұзақ мерзімді қарыздардың құнын қайта бағалаудан болған іске асырылмаған кіріс сомасын есепке алу.</w:t>
      </w:r>
    </w:p>
    <w:p>
      <w:pPr>
        <w:spacing w:after="0"/>
        <w:ind w:left="0"/>
        <w:jc w:val="both"/>
      </w:pPr>
      <w:r>
        <w:rPr>
          <w:rFonts w:ascii="Times New Roman"/>
          <w:b w:val="false"/>
          <w:i w:val="false"/>
          <w:color w:val="000000"/>
          <w:sz w:val="28"/>
        </w:rPr>
        <w:t>
      Шоттың дебеті бойынша ұзақ мерзімді қарыздардың әділ құнының өсуінен болған іске асырылмаған кірістер сомасы жазылады.</w:t>
      </w:r>
    </w:p>
    <w:p>
      <w:pPr>
        <w:spacing w:after="0"/>
        <w:ind w:left="0"/>
        <w:jc w:val="both"/>
      </w:pPr>
      <w:r>
        <w:rPr>
          <w:rFonts w:ascii="Times New Roman"/>
          <w:b w:val="false"/>
          <w:i w:val="false"/>
          <w:color w:val="000000"/>
          <w:sz w:val="28"/>
        </w:rPr>
        <w:t>
      Шоттың кредиті бойынша ұзақ мерзімді қарыздардың әділ құнының оң түзетуінің сомасын өтеу, басқа санатқа ауыстыру, сондай-ақ төлем мерзімі өткен кезде № 2010 25 баланстық шотпен сальдолау кезінде оны есептен шығару жүргізіледі.</w:t>
      </w:r>
    </w:p>
    <w:p>
      <w:pPr>
        <w:spacing w:after="0"/>
        <w:ind w:left="0"/>
        <w:jc w:val="both"/>
      </w:pPr>
      <w:r>
        <w:rPr>
          <w:rFonts w:ascii="Times New Roman"/>
          <w:b w:val="false"/>
          <w:i w:val="false"/>
          <w:color w:val="000000"/>
          <w:sz w:val="28"/>
        </w:rPr>
        <w:t>
      2010 25 "Ұзақ мерзімді қарыздардың әділ құнын теріс түзету" (контрактив).</w:t>
      </w:r>
    </w:p>
    <w:p>
      <w:pPr>
        <w:spacing w:after="0"/>
        <w:ind w:left="0"/>
        <w:jc w:val="both"/>
      </w:pPr>
      <w:r>
        <w:rPr>
          <w:rFonts w:ascii="Times New Roman"/>
          <w:b w:val="false"/>
          <w:i w:val="false"/>
          <w:color w:val="000000"/>
          <w:sz w:val="28"/>
        </w:rPr>
        <w:t>
      Мақсаты: ұзақ мерзімді қарыздардың құнын қайта бағалаудан болған іске асырылмаған шығыс сомасын есепке алу.</w:t>
      </w:r>
    </w:p>
    <w:p>
      <w:pPr>
        <w:spacing w:after="0"/>
        <w:ind w:left="0"/>
        <w:jc w:val="both"/>
      </w:pPr>
      <w:r>
        <w:rPr>
          <w:rFonts w:ascii="Times New Roman"/>
          <w:b w:val="false"/>
          <w:i w:val="false"/>
          <w:color w:val="000000"/>
          <w:sz w:val="28"/>
        </w:rPr>
        <w:t xml:space="preserve">
      Шоттың кредиті бойынша ұзақ мерзімді қарыздардың әділ құнының төмендеуінен болған іске асырылмаған шығыстар сомасы жазылады. </w:t>
      </w:r>
    </w:p>
    <w:p>
      <w:pPr>
        <w:spacing w:after="0"/>
        <w:ind w:left="0"/>
        <w:jc w:val="both"/>
      </w:pPr>
      <w:r>
        <w:rPr>
          <w:rFonts w:ascii="Times New Roman"/>
          <w:b w:val="false"/>
          <w:i w:val="false"/>
          <w:color w:val="000000"/>
          <w:sz w:val="28"/>
        </w:rPr>
        <w:t>
      Шоттың дебеті бойынша ұзақ мерзімді қарыздардың әділ құнын теріс түзету сомасын басқа да жиынтық кіріс арқылы әділ құны бойынша есепке алынатын осы қарыздарды сатқан кезде № 2010 26 баланстық шотпен сальдолау кезінде есептен шығару жүргізіледі.</w:t>
      </w:r>
    </w:p>
    <w:bookmarkStart w:name="z181" w:id="186"/>
    <w:p>
      <w:pPr>
        <w:spacing w:after="0"/>
        <w:ind w:left="0"/>
        <w:jc w:val="both"/>
      </w:pPr>
      <w:r>
        <w:rPr>
          <w:rFonts w:ascii="Times New Roman"/>
          <w:b w:val="false"/>
          <w:i w:val="false"/>
          <w:color w:val="000000"/>
          <w:sz w:val="28"/>
        </w:rPr>
        <w:t xml:space="preserve">
      2020 01 "Амортизацияланған құны бойынша есепке алынатын ұзақ мерзімді қаржы активтері" (актив). </w:t>
      </w:r>
    </w:p>
    <w:bookmarkEnd w:id="186"/>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xml:space="preserve">
      Шоттың кредиті бойынша сатып алынған ұзақ мерзімді активтердің номиналды құнын өтеген, қаржы активтерінің басқа санатына ауыстырған, сондай-ақ төлемнің мерзімін кешіктірген кезде оларды есептен шығару жазылады. </w:t>
      </w:r>
    </w:p>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ұзақ мерзімді қаржы активтері бойынша амортизация сомасы және (немесе) сыйлықақыны есептен шығару жазылады.</w:t>
      </w:r>
    </w:p>
    <w:bookmarkStart w:name="z801" w:id="187"/>
    <w:p>
      <w:pPr>
        <w:spacing w:after="0"/>
        <w:ind w:left="0"/>
        <w:jc w:val="both"/>
      </w:pPr>
      <w:r>
        <w:rPr>
          <w:rFonts w:ascii="Times New Roman"/>
          <w:b w:val="false"/>
          <w:i w:val="false"/>
          <w:color w:val="000000"/>
          <w:sz w:val="28"/>
        </w:rPr>
        <w:t>
      2020 61 "Амортизацияланған құны бойынша бағаланатын ұзақ мерзімді қаржы активтері" (актив).</w:t>
      </w:r>
    </w:p>
    <w:bookmarkEnd w:id="187"/>
    <w:bookmarkStart w:name="z802" w:id="188"/>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ұзақ мерзімді қаржы активтерінің номиналдық құнын есепке алу.</w:t>
      </w:r>
    </w:p>
    <w:bookmarkEnd w:id="188"/>
    <w:bookmarkStart w:name="z803" w:id="189"/>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активтерінің номиналдық құны жазылады.</w:t>
      </w:r>
    </w:p>
    <w:bookmarkEnd w:id="189"/>
    <w:bookmarkStart w:name="z804" w:id="190"/>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активтерінің номиналдық құнын оларды өтеу, сату, баланстан есептен шығару, басқа санатқа ауыстыру кезінде есептен шығару жүргізіледі.</w:t>
      </w:r>
    </w:p>
    <w:bookmarkEnd w:id="190"/>
    <w:bookmarkStart w:name="z805" w:id="191"/>
    <w:p>
      <w:pPr>
        <w:spacing w:after="0"/>
        <w:ind w:left="0"/>
        <w:jc w:val="both"/>
      </w:pPr>
      <w:r>
        <w:rPr>
          <w:rFonts w:ascii="Times New Roman"/>
          <w:b w:val="false"/>
          <w:i w:val="false"/>
          <w:color w:val="000000"/>
          <w:sz w:val="28"/>
        </w:rPr>
        <w:t>
      2020 62 "Амортизацияланған құны бойынша бағаланатын ұзақ мерзімді қаржы активтері бойынша дисконт" (контрактив).</w:t>
      </w:r>
    </w:p>
    <w:bookmarkEnd w:id="191"/>
    <w:bookmarkStart w:name="z806" w:id="192"/>
    <w:p>
      <w:pPr>
        <w:spacing w:after="0"/>
        <w:ind w:left="0"/>
        <w:jc w:val="both"/>
      </w:pPr>
      <w:r>
        <w:rPr>
          <w:rFonts w:ascii="Times New Roman"/>
          <w:b w:val="false"/>
          <w:i w:val="false"/>
          <w:color w:val="000000"/>
          <w:sz w:val="28"/>
        </w:rPr>
        <w:t>
      Мақсаты: амортизацияланған құны бойынша бағаланатын, зейнетақы активтері есебінен сатып алынған ұзақ мерзімді қаржы активтерінің номиналдық құнының оларды сатып алу құнынан асып кету сомаларын есепке алу (дисконт).</w:t>
      </w:r>
    </w:p>
    <w:bookmarkEnd w:id="192"/>
    <w:bookmarkStart w:name="z807" w:id="193"/>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активтерінің номиналдық құнының оларды сатып алу құнынан асып кету сомалары жазылады (дисконт).</w:t>
      </w:r>
    </w:p>
    <w:bookmarkEnd w:id="193"/>
    <w:bookmarkStart w:name="z808" w:id="194"/>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 бойынша дисконт амортизациясының сомасы № 6110 03 баланстық шотпен байланыстыра отырып жазылады.</w:t>
      </w:r>
    </w:p>
    <w:bookmarkEnd w:id="194"/>
    <w:bookmarkStart w:name="z809" w:id="195"/>
    <w:p>
      <w:pPr>
        <w:spacing w:after="0"/>
        <w:ind w:left="0"/>
        <w:jc w:val="both"/>
      </w:pPr>
      <w:r>
        <w:rPr>
          <w:rFonts w:ascii="Times New Roman"/>
          <w:b w:val="false"/>
          <w:i w:val="false"/>
          <w:color w:val="000000"/>
          <w:sz w:val="28"/>
        </w:rPr>
        <w:t>
      2020 63 "Амортизацияланған құны бойынша бағаланатын ұзақ мерзімді қаржы активтері бойынша сыйлықақы" (актив).</w:t>
      </w:r>
    </w:p>
    <w:bookmarkEnd w:id="195"/>
    <w:bookmarkStart w:name="z810" w:id="196"/>
    <w:p>
      <w:pPr>
        <w:spacing w:after="0"/>
        <w:ind w:left="0"/>
        <w:jc w:val="both"/>
      </w:pPr>
      <w:r>
        <w:rPr>
          <w:rFonts w:ascii="Times New Roman"/>
          <w:b w:val="false"/>
          <w:i w:val="false"/>
          <w:color w:val="000000"/>
          <w:sz w:val="28"/>
        </w:rPr>
        <w:t xml:space="preserve">
      Мақсаты: амортизацияланған құны бойынша бағаланатын, зейнетақы активтері есебінен сатып алынған ұзақ мерзімді қаржы активтерінің сатып алу құнының олардың номиналдық құнынан асып кету сомаларын есепке алу (сыйлықақы). </w:t>
      </w:r>
    </w:p>
    <w:bookmarkEnd w:id="196"/>
    <w:bookmarkStart w:name="z811" w:id="197"/>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ұзақ мерзімді қаржы активтерінің сатып алу құнының олардың номиналдық құнынан асып кету сомалары жазылады (сыйлықақы).</w:t>
      </w:r>
    </w:p>
    <w:bookmarkEnd w:id="197"/>
    <w:bookmarkStart w:name="z812" w:id="198"/>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ұзақ мерзімді қаржы активтері бойынша сыйлықақы амортизациясының сомасы № 7310 02 баланстық шотпен байланыстыра отырып жазылады.</w:t>
      </w:r>
    </w:p>
    <w:bookmarkEnd w:id="198"/>
    <w:bookmarkStart w:name="z813" w:id="199"/>
    <w:p>
      <w:pPr>
        <w:spacing w:after="0"/>
        <w:ind w:left="0"/>
        <w:jc w:val="both"/>
      </w:pPr>
      <w:r>
        <w:rPr>
          <w:rFonts w:ascii="Times New Roman"/>
          <w:b w:val="false"/>
          <w:i w:val="false"/>
          <w:color w:val="000000"/>
          <w:sz w:val="28"/>
        </w:rPr>
        <w:t>
      2020 64 "Сыртқы басқарудағы активтер" (актив).</w:t>
      </w:r>
    </w:p>
    <w:bookmarkEnd w:id="199"/>
    <w:bookmarkStart w:name="z814" w:id="200"/>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 есепке алу.</w:t>
      </w:r>
    </w:p>
    <w:bookmarkEnd w:id="200"/>
    <w:bookmarkStart w:name="z815" w:id="201"/>
    <w:p>
      <w:pPr>
        <w:spacing w:after="0"/>
        <w:ind w:left="0"/>
        <w:jc w:val="both"/>
      </w:pPr>
      <w:r>
        <w:rPr>
          <w:rFonts w:ascii="Times New Roman"/>
          <w:b w:val="false"/>
          <w:i w:val="false"/>
          <w:color w:val="000000"/>
          <w:sz w:val="28"/>
        </w:rPr>
        <w:t>
      Шоттың дебеті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активтердің ұлғаюы жазылады.</w:t>
      </w:r>
    </w:p>
    <w:bookmarkEnd w:id="201"/>
    <w:bookmarkStart w:name="z816" w:id="202"/>
    <w:p>
      <w:pPr>
        <w:spacing w:after="0"/>
        <w:ind w:left="0"/>
        <w:jc w:val="both"/>
      </w:pPr>
      <w:r>
        <w:rPr>
          <w:rFonts w:ascii="Times New Roman"/>
          <w:b w:val="false"/>
          <w:i w:val="false"/>
          <w:color w:val="000000"/>
          <w:sz w:val="28"/>
        </w:rPr>
        <w:t>
      Шоттың кредиті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инвестициялық басқаруындағы активтерді есептен шығару жүргізіледі.</w:t>
      </w:r>
    </w:p>
    <w:bookmarkEnd w:id="202"/>
    <w:bookmarkStart w:name="z183" w:id="203"/>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 (актив).</w:t>
      </w:r>
    </w:p>
    <w:bookmarkEnd w:id="20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xml:space="preserve">
      Шоттың кредиті бойынша басқа да жиынтық кіріс арқылы әділ құны бойынша есепке алынатын ұзақ мерзімді қаржы активтерінің номиналдық құнын өтеген, қаржы активтерінің басқа санатына ауыстырған, сондай-ақ төлемнің мерзімін кешіктірген кезде оларды есептен шығару жазылады. </w:t>
      </w:r>
    </w:p>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құны бойынша есепке алынатын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ұзақ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2030 04 "Басқа да жиынтық кіріс арқылы әділ құны бойынша есепке алынатын ұзақ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сомаларын есептен шығару жазылады.</w:t>
      </w:r>
    </w:p>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сомаларын есептен шығару жазылады.</w:t>
      </w:r>
    </w:p>
    <w:p>
      <w:pPr>
        <w:spacing w:after="0"/>
        <w:ind w:left="0"/>
        <w:jc w:val="both"/>
      </w:pPr>
      <w:r>
        <w:rPr>
          <w:rFonts w:ascii="Times New Roman"/>
          <w:b w:val="false"/>
          <w:i w:val="false"/>
          <w:color w:val="000000"/>
          <w:sz w:val="28"/>
        </w:rPr>
        <w:t>
      2030 06 "Сату үшін қолда бар ұзақ мерзімді қаржы активтері" (актив).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ұзақ мерзімді қаржы активтерін сату, қаржы активтерінің басқа санатына ауыстыру, сондай-ақ төлемнің мерзімін өткізіп алу кезінде олардың номиналдық құнын есептен шығару жазылады.</w:t>
      </w:r>
    </w:p>
    <w:p>
      <w:pPr>
        <w:spacing w:after="0"/>
        <w:ind w:left="0"/>
        <w:jc w:val="both"/>
      </w:pPr>
      <w:r>
        <w:rPr>
          <w:rFonts w:ascii="Times New Roman"/>
          <w:b w:val="false"/>
          <w:i w:val="false"/>
          <w:color w:val="000000"/>
          <w:sz w:val="28"/>
        </w:rPr>
        <w:t>
      2030 07 "Сату үшін қолда бар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номиналдық құнының оларды сатып алу құнынан асып түсу сомаларын (дисконт), тиімді пайыздық мөлшерлеме әдісін пайдалана отырып пайыздық кірісті тануға байланысты түзету сомаларын, нарықтық емес мөлшерлеме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номиналдық құнының оларды сатып алу құнынан асып түсу сомасы (дисконт),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2030 08 "Сату үшін қолда бар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сатып алу құнының олардың номиналдық құнынан асып түсу сомаларын (сыйлықақы), тиімді пайыздық мөлшерлеме әдісін пайдалана отырып пайыздық кірісті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сатып алу құнының олардың номиналдық құнынан асып түсу сомасы (сыйлықақы),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ұзақ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2030 09 "Сату үшін қолда бар ұзақ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әділ құнын оң түзету жазылады.</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әділ құнын оң түзету сомаларын есептен шығару жазылады.</w:t>
      </w:r>
    </w:p>
    <w:p>
      <w:pPr>
        <w:spacing w:after="0"/>
        <w:ind w:left="0"/>
        <w:jc w:val="both"/>
      </w:pPr>
      <w:r>
        <w:rPr>
          <w:rFonts w:ascii="Times New Roman"/>
          <w:b w:val="false"/>
          <w:i w:val="false"/>
          <w:color w:val="000000"/>
          <w:sz w:val="28"/>
        </w:rPr>
        <w:t>
      2030 10 "Сату үшін қолда бар ұзақ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сату үшін қолда бар ұзақ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ұзақ мерзімді қаржы активтерінің әділ құнын теріс түзету сомаларын есептен шығару жазылады.</w:t>
      </w:r>
    </w:p>
    <w:bookmarkStart w:name="z817" w:id="204"/>
    <w:p>
      <w:pPr>
        <w:spacing w:after="0"/>
        <w:ind w:left="0"/>
        <w:jc w:val="both"/>
      </w:pPr>
      <w:r>
        <w:rPr>
          <w:rFonts w:ascii="Times New Roman"/>
          <w:b w:val="false"/>
          <w:i w:val="false"/>
          <w:color w:val="000000"/>
          <w:sz w:val="28"/>
        </w:rPr>
        <w:t>
      2030 61 "Әділ құны бойынша бағаланатын ұзақ мерзімді қаржы активтері" (актив).</w:t>
      </w:r>
    </w:p>
    <w:bookmarkEnd w:id="204"/>
    <w:bookmarkStart w:name="z818" w:id="205"/>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есепке алу.</w:t>
      </w:r>
    </w:p>
    <w:bookmarkEnd w:id="205"/>
    <w:bookmarkStart w:name="z819" w:id="206"/>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құны жазылады.</w:t>
      </w:r>
    </w:p>
    <w:bookmarkEnd w:id="206"/>
    <w:bookmarkStart w:name="z820" w:id="207"/>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құнын оларды өтеу, сату, баланстан есептен шығару, басқа санатқа ауыстыру кезінде есептен шығару жүргізіледі.</w:t>
      </w:r>
    </w:p>
    <w:bookmarkEnd w:id="207"/>
    <w:bookmarkStart w:name="z821" w:id="208"/>
    <w:p>
      <w:pPr>
        <w:spacing w:after="0"/>
        <w:ind w:left="0"/>
        <w:jc w:val="both"/>
      </w:pPr>
      <w:r>
        <w:rPr>
          <w:rFonts w:ascii="Times New Roman"/>
          <w:b w:val="false"/>
          <w:i w:val="false"/>
          <w:color w:val="000000"/>
          <w:sz w:val="28"/>
        </w:rPr>
        <w:t>
      2030 62 "Әділ құны бойынша бағаланатын ұзақ мерзімді қаржы активтері бойынша дисконт" (контрактив).</w:t>
      </w:r>
    </w:p>
    <w:bookmarkEnd w:id="208"/>
    <w:bookmarkStart w:name="z822" w:id="209"/>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номиналдық құнының оларды сатып алу құнынан асып кету сомаларын есепке алу (дисконт).</w:t>
      </w:r>
    </w:p>
    <w:bookmarkEnd w:id="209"/>
    <w:bookmarkStart w:name="z823" w:id="210"/>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номиналдық құнының оларды сатып алу құнынан асып кету сомасы жазылады (дисконт).</w:t>
      </w:r>
    </w:p>
    <w:bookmarkEnd w:id="210"/>
    <w:bookmarkStart w:name="z824" w:id="211"/>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 бойынша дисконт амортизациясының сомасы № 6110 03 баланстық шотпен байланыстыра отырып жазылады.</w:t>
      </w:r>
    </w:p>
    <w:bookmarkEnd w:id="211"/>
    <w:bookmarkStart w:name="z825" w:id="212"/>
    <w:p>
      <w:pPr>
        <w:spacing w:after="0"/>
        <w:ind w:left="0"/>
        <w:jc w:val="both"/>
      </w:pPr>
      <w:r>
        <w:rPr>
          <w:rFonts w:ascii="Times New Roman"/>
          <w:b w:val="false"/>
          <w:i w:val="false"/>
          <w:color w:val="000000"/>
          <w:sz w:val="28"/>
        </w:rPr>
        <w:t>
      2030 63 "Әділ құны бойынша бағаланатын ұзақ мерзімді қаржы активтері бойынша сыйлықақы" (актив).</w:t>
      </w:r>
    </w:p>
    <w:bookmarkEnd w:id="212"/>
    <w:bookmarkStart w:name="z826" w:id="213"/>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сатып алу құнының олардың номиналдық құнынан асып кету сомаларын есепке алу (сыйлықақы).</w:t>
      </w:r>
    </w:p>
    <w:bookmarkEnd w:id="213"/>
    <w:bookmarkStart w:name="z827" w:id="214"/>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сатып алу құнының олардың номиналдық құнынан асып кету сомасы жазылады (сыйлықақы).</w:t>
      </w:r>
    </w:p>
    <w:bookmarkEnd w:id="214"/>
    <w:bookmarkStart w:name="z828" w:id="215"/>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 бойынша сыйлықақы амортизациясының сомасы № 7310 02 баланстық шотпен байланыстыра отырып жазылады.</w:t>
      </w:r>
    </w:p>
    <w:bookmarkEnd w:id="215"/>
    <w:bookmarkStart w:name="z829" w:id="216"/>
    <w:p>
      <w:pPr>
        <w:spacing w:after="0"/>
        <w:ind w:left="0"/>
        <w:jc w:val="both"/>
      </w:pPr>
      <w:r>
        <w:rPr>
          <w:rFonts w:ascii="Times New Roman"/>
          <w:b w:val="false"/>
          <w:i w:val="false"/>
          <w:color w:val="000000"/>
          <w:sz w:val="28"/>
        </w:rPr>
        <w:t>
      2030 64 "Әділ құны бойынша бағаланатын ұзақ мерзімді қаржы активтерінің әділ құнын оң түзету" (актив).</w:t>
      </w:r>
    </w:p>
    <w:bookmarkEnd w:id="216"/>
    <w:bookmarkStart w:name="z830" w:id="217"/>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қайта бағалаудан іске асырылмаған кірістердің сомаларын есепке алу.</w:t>
      </w:r>
    </w:p>
    <w:bookmarkEnd w:id="217"/>
    <w:bookmarkStart w:name="z831" w:id="218"/>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әділ құнының асып кетуінен іске асырылмаған кірістердің сомасы жазылады.</w:t>
      </w:r>
    </w:p>
    <w:bookmarkEnd w:id="218"/>
    <w:bookmarkStart w:name="z832" w:id="219"/>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әділ құнын оң түзету сомаларын оларды өтеу, сату, баланстан есептен шығару немесе осы соманы № 2030 65 баланстық шотпен сальдолау кезінде есептен шығару жүргізіледі.</w:t>
      </w:r>
    </w:p>
    <w:bookmarkEnd w:id="219"/>
    <w:bookmarkStart w:name="z833" w:id="220"/>
    <w:p>
      <w:pPr>
        <w:spacing w:after="0"/>
        <w:ind w:left="0"/>
        <w:jc w:val="both"/>
      </w:pPr>
      <w:r>
        <w:rPr>
          <w:rFonts w:ascii="Times New Roman"/>
          <w:b w:val="false"/>
          <w:i w:val="false"/>
          <w:color w:val="000000"/>
          <w:sz w:val="28"/>
        </w:rPr>
        <w:t>
      2030 65 "Әділ құны бойынша бағаланатын ұзақ мерзімді қаржы активтерінің әділ құнын теріс түзету" (контрактив).</w:t>
      </w:r>
    </w:p>
    <w:bookmarkEnd w:id="220"/>
    <w:bookmarkStart w:name="z834" w:id="221"/>
    <w:p>
      <w:pPr>
        <w:spacing w:after="0"/>
        <w:ind w:left="0"/>
        <w:jc w:val="both"/>
      </w:pPr>
      <w:r>
        <w:rPr>
          <w:rFonts w:ascii="Times New Roman"/>
          <w:b w:val="false"/>
          <w:i w:val="false"/>
          <w:color w:val="000000"/>
          <w:sz w:val="28"/>
        </w:rPr>
        <w:t>
      Мақсаты: әділ құны бойынша бағаланатын, зейнетақы активтері есебінен сатып алынған ұзақ мерзімді қаржы активтерінің құнын қайта бағалаудан іске асырылмаған шығыстардың сомаларын есепке алу.</w:t>
      </w:r>
    </w:p>
    <w:bookmarkEnd w:id="221"/>
    <w:bookmarkStart w:name="z835" w:id="222"/>
    <w:p>
      <w:pPr>
        <w:spacing w:after="0"/>
        <w:ind w:left="0"/>
        <w:jc w:val="both"/>
      </w:pPr>
      <w:r>
        <w:rPr>
          <w:rFonts w:ascii="Times New Roman"/>
          <w:b w:val="false"/>
          <w:i w:val="false"/>
          <w:color w:val="000000"/>
          <w:sz w:val="28"/>
        </w:rPr>
        <w:t>
      Шоттың кредиті бойынша әділ құны бойынша бағаланатын ұзақ мерзімді қаржы активтерінің әділ құнын қайта бағалаудан іске асырылмаған шығыстардың сомасы жазылады.</w:t>
      </w:r>
    </w:p>
    <w:bookmarkEnd w:id="222"/>
    <w:bookmarkStart w:name="z836" w:id="223"/>
    <w:p>
      <w:pPr>
        <w:spacing w:after="0"/>
        <w:ind w:left="0"/>
        <w:jc w:val="both"/>
      </w:pPr>
      <w:r>
        <w:rPr>
          <w:rFonts w:ascii="Times New Roman"/>
          <w:b w:val="false"/>
          <w:i w:val="false"/>
          <w:color w:val="000000"/>
          <w:sz w:val="28"/>
        </w:rPr>
        <w:t>
      Шоттың дебеті бойынша әділ құны бойынша бағаланатын ұзақ мерзімді қаржы активтерінің әділ құнын теріс түзету сомаларын оларды өтеу, сату, баланстан есептен шығару немесе осы соманы № 2030 64 баланстық шотпен сальдолау кезінде есептен шығару жүргізіледі.</w:t>
      </w:r>
    </w:p>
    <w:bookmarkEnd w:id="223"/>
    <w:bookmarkStart w:name="z188" w:id="224"/>
    <w:p>
      <w:pPr>
        <w:spacing w:after="0"/>
        <w:ind w:left="0"/>
        <w:jc w:val="both"/>
      </w:pPr>
      <w:r>
        <w:rPr>
          <w:rFonts w:ascii="Times New Roman"/>
          <w:b w:val="false"/>
          <w:i w:val="false"/>
          <w:color w:val="000000"/>
          <w:sz w:val="28"/>
        </w:rPr>
        <w:t>
      2040 01 "Банктерде және банк операцияларының жекелеген түрлерін жүзеге асыратын ұйымдарда орналастырылған ұзақ мерзімді салымдар" (актив).</w:t>
      </w:r>
    </w:p>
    <w:bookmarkEnd w:id="224"/>
    <w:p>
      <w:pPr>
        <w:spacing w:after="0"/>
        <w:ind w:left="0"/>
        <w:jc w:val="both"/>
      </w:pPr>
      <w:r>
        <w:rPr>
          <w:rFonts w:ascii="Times New Roman"/>
          <w:b w:val="false"/>
          <w:i w:val="false"/>
          <w:color w:val="000000"/>
          <w:sz w:val="28"/>
        </w:rPr>
        <w:t>
      Мақсаты: өтеу мерзімі бір жылдан асатын банктерде және банк операцияларының жекелеген түрлерін жүзеге асыратын ұйымдарда орналастырылған салымдар сомаларын есепке алу.</w:t>
      </w:r>
    </w:p>
    <w:p>
      <w:pPr>
        <w:spacing w:after="0"/>
        <w:ind w:left="0"/>
        <w:jc w:val="both"/>
      </w:pPr>
      <w:r>
        <w:rPr>
          <w:rFonts w:ascii="Times New Roman"/>
          <w:b w:val="false"/>
          <w:i w:val="false"/>
          <w:color w:val="000000"/>
          <w:sz w:val="28"/>
        </w:rPr>
        <w:t>
      Шоттың дебеті бойынша банкте немесе банк операцияларының жекелеген түрлерін жүзеге асыратын ұйымда орналастырылған ұзақ мерзімді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салымдар сомаларын оларды ұйымға қайтарған немесе төлемнің мерзімі өткен кезде есептен шығару жүргізіледі.</w:t>
      </w:r>
    </w:p>
    <w:bookmarkStart w:name="z189" w:id="225"/>
    <w:p>
      <w:pPr>
        <w:spacing w:after="0"/>
        <w:ind w:left="0"/>
        <w:jc w:val="both"/>
      </w:pPr>
      <w:r>
        <w:rPr>
          <w:rFonts w:ascii="Times New Roman"/>
          <w:b w:val="false"/>
          <w:i w:val="false"/>
          <w:color w:val="000000"/>
          <w:sz w:val="28"/>
        </w:rPr>
        <w:t xml:space="preserve">
      2040 02 "Екінші деңгейдегі банктерде және банк операцияларының жекелеген түрлерін жүзеге асыратын ұйымдарда орналастырылған ұзақ мерзімді шартты салымдар" (актив). </w:t>
      </w:r>
    </w:p>
    <w:bookmarkEnd w:id="225"/>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шартты салымдар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 немесе банк операцияларының жекелеген түрлерін жүзеге асыратын ұйымда орналастырылған шартты салымдар сомасы жазылады. </w:t>
      </w:r>
    </w:p>
    <w:p>
      <w:pPr>
        <w:spacing w:after="0"/>
        <w:ind w:left="0"/>
        <w:jc w:val="both"/>
      </w:pPr>
      <w:r>
        <w:rPr>
          <w:rFonts w:ascii="Times New Roman"/>
          <w:b w:val="false"/>
          <w:i w:val="false"/>
          <w:color w:val="000000"/>
          <w:sz w:val="28"/>
        </w:rPr>
        <w:t>
      Шоттың кредиті бойынша орналастырылған шартты салымдар сомаларын оларды ұйымға қайтарған немесе төлем мерзімі өткен кезде есептен шығару жүргізіледі.</w:t>
      </w:r>
    </w:p>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салымдары"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жинақ салымдарының сомасы жазылады.</w:t>
      </w:r>
    </w:p>
    <w:p>
      <w:pPr>
        <w:spacing w:after="0"/>
        <w:ind w:left="0"/>
        <w:jc w:val="both"/>
      </w:pPr>
      <w:r>
        <w:rPr>
          <w:rFonts w:ascii="Times New Roman"/>
          <w:b w:val="false"/>
          <w:i w:val="false"/>
          <w:color w:val="000000"/>
          <w:sz w:val="28"/>
        </w:rPr>
        <w:t xml:space="preserve">
      Шоттың кредиті бойынша орналастырылған жинақ салымдарының сомаларын есептен шығару жазылады. </w:t>
      </w:r>
    </w:p>
    <w:bookmarkStart w:name="z191"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2040 06 "Металл шоттарда орналастырылған тазартылған қымбат металдар" (актив). </w:t>
      </w:r>
    </w:p>
    <w:bookmarkEnd w:id="226"/>
    <w:p>
      <w:pPr>
        <w:spacing w:after="0"/>
        <w:ind w:left="0"/>
        <w:jc w:val="both"/>
      </w:pPr>
      <w:r>
        <w:rPr>
          <w:rFonts w:ascii="Times New Roman"/>
          <w:b w:val="false"/>
          <w:i w:val="false"/>
          <w:color w:val="000000"/>
          <w:sz w:val="28"/>
        </w:rPr>
        <w:t xml:space="preserve">
      Мақсаты: ұйымның металл шоттарында орналастырылған тазартылған қымбат металдар құнын есепке алу. </w:t>
      </w:r>
    </w:p>
    <w:p>
      <w:pPr>
        <w:spacing w:after="0"/>
        <w:ind w:left="0"/>
        <w:jc w:val="both"/>
      </w:pPr>
      <w:r>
        <w:rPr>
          <w:rFonts w:ascii="Times New Roman"/>
          <w:b w:val="false"/>
          <w:i w:val="false"/>
          <w:color w:val="000000"/>
          <w:sz w:val="28"/>
        </w:rPr>
        <w:t xml:space="preserve">
      Шоттың дебеті бойынша ұйымның метал шотында орналастырылған тазартылған қымбат металдар құны жазылады. </w:t>
      </w:r>
    </w:p>
    <w:p>
      <w:pPr>
        <w:spacing w:after="0"/>
        <w:ind w:left="0"/>
        <w:jc w:val="both"/>
      </w:pPr>
      <w:r>
        <w:rPr>
          <w:rFonts w:ascii="Times New Roman"/>
          <w:b w:val="false"/>
          <w:i w:val="false"/>
          <w:color w:val="000000"/>
          <w:sz w:val="28"/>
        </w:rPr>
        <w:t xml:space="preserve">
      Шоттың кредиті бойынша ұйымның металл шотында орналастырылған тазартылған қымбат металдардың құнын оларды қайтару кезінде есептен шығару жүргізіледі. </w:t>
      </w:r>
    </w:p>
    <w:bookmarkStart w:name="z194" w:id="227"/>
    <w:p>
      <w:pPr>
        <w:spacing w:after="0"/>
        <w:ind w:left="0"/>
        <w:jc w:val="both"/>
      </w:pPr>
      <w:r>
        <w:rPr>
          <w:rFonts w:ascii="Times New Roman"/>
          <w:b w:val="false"/>
          <w:i w:val="false"/>
          <w:color w:val="000000"/>
          <w:sz w:val="28"/>
        </w:rPr>
        <w:t xml:space="preserve">
      2040 07 "Басқа да ұзақ мерзімді қаржылық инвестициялар бойынша мерзімі өткен берешек" (актив). </w:t>
      </w:r>
    </w:p>
    <w:bookmarkEnd w:id="227"/>
    <w:p>
      <w:pPr>
        <w:spacing w:after="0"/>
        <w:ind w:left="0"/>
        <w:jc w:val="both"/>
      </w:pPr>
      <w:r>
        <w:rPr>
          <w:rFonts w:ascii="Times New Roman"/>
          <w:b w:val="false"/>
          <w:i w:val="false"/>
          <w:color w:val="000000"/>
          <w:sz w:val="28"/>
        </w:rPr>
        <w:t xml:space="preserve">
      Мақсаты: басқа да ұзақ мерзімді қаржылық инвестициялар бойынша мерзімі өткен берешек сомаларын есепке алу. </w:t>
      </w:r>
    </w:p>
    <w:p>
      <w:pPr>
        <w:spacing w:after="0"/>
        <w:ind w:left="0"/>
        <w:jc w:val="both"/>
      </w:pPr>
      <w:r>
        <w:rPr>
          <w:rFonts w:ascii="Times New Roman"/>
          <w:b w:val="false"/>
          <w:i w:val="false"/>
          <w:color w:val="000000"/>
          <w:sz w:val="28"/>
        </w:rPr>
        <w:t xml:space="preserve">
      Шоттың дебеті бойынша басқа да ұзақ мерзімді қаржылық инвестициялар бойынша мерзімі өткен берешек сомасы жазылады. </w:t>
      </w:r>
    </w:p>
    <w:p>
      <w:pPr>
        <w:spacing w:after="0"/>
        <w:ind w:left="0"/>
        <w:jc w:val="both"/>
      </w:pPr>
      <w:r>
        <w:rPr>
          <w:rFonts w:ascii="Times New Roman"/>
          <w:b w:val="false"/>
          <w:i w:val="false"/>
          <w:color w:val="000000"/>
          <w:sz w:val="28"/>
        </w:rPr>
        <w:t xml:space="preserve">
      Шоттың кредиті бойынша басқа да ұзақ мерзімді қаржылық инвестициялар бойынша мерзімі өткен берешек сомаларын есептен шығару жүргізіледі. </w:t>
      </w:r>
    </w:p>
    <w:bookmarkStart w:name="z195" w:id="228"/>
    <w:p>
      <w:pPr>
        <w:spacing w:after="0"/>
        <w:ind w:left="0"/>
        <w:jc w:val="both"/>
      </w:pPr>
      <w:r>
        <w:rPr>
          <w:rFonts w:ascii="Times New Roman"/>
          <w:b w:val="false"/>
          <w:i w:val="false"/>
          <w:color w:val="000000"/>
          <w:sz w:val="28"/>
        </w:rPr>
        <w:t xml:space="preserve">
      2040 08 "Орналастырылған ұзақ мерзімді салымдар бойынша дисконт" (контрактив). </w:t>
      </w:r>
    </w:p>
    <w:bookmarkEnd w:id="228"/>
    <w:p>
      <w:pPr>
        <w:spacing w:after="0"/>
        <w:ind w:left="0"/>
        <w:jc w:val="both"/>
      </w:pPr>
      <w:r>
        <w:rPr>
          <w:rFonts w:ascii="Times New Roman"/>
          <w:b w:val="false"/>
          <w:i w:val="false"/>
          <w:color w:val="000000"/>
          <w:sz w:val="28"/>
        </w:rPr>
        <w:t xml:space="preserve">
      Шоттың мақсаты: ұзақ мерзімді орналастырылған салымдар бойынша қайтарылатын ақша сомасының салымдар бойынша нақты орналастырылған ақша сомасынан асатын сомаларын есепке алу (дисконт). </w:t>
      </w:r>
    </w:p>
    <w:p>
      <w:pPr>
        <w:spacing w:after="0"/>
        <w:ind w:left="0"/>
        <w:jc w:val="both"/>
      </w:pPr>
      <w:r>
        <w:rPr>
          <w:rFonts w:ascii="Times New Roman"/>
          <w:b w:val="false"/>
          <w:i w:val="false"/>
          <w:color w:val="000000"/>
          <w:sz w:val="28"/>
        </w:rPr>
        <w:t xml:space="preserve">
      Шоттың кредиті бойынша ұзақ мерзімді орналастырылған салымдар бойынша қайтарылатын ақша сомасының салымдар бойынша нақты орналастырылған ақша сомасынан асатын сомасы жазылады (дисконт). </w:t>
      </w:r>
    </w:p>
    <w:p>
      <w:pPr>
        <w:spacing w:after="0"/>
        <w:ind w:left="0"/>
        <w:jc w:val="both"/>
      </w:pPr>
      <w:r>
        <w:rPr>
          <w:rFonts w:ascii="Times New Roman"/>
          <w:b w:val="false"/>
          <w:i w:val="false"/>
          <w:color w:val="000000"/>
          <w:sz w:val="28"/>
        </w:rPr>
        <w:t xml:space="preserve">
      Шоттың дебеті бойынша ұзақ мерзімді орналастырылған салымдар бойынша дисконт амортизациясының сомасы № 6110 05 баланстық шотпен байланыстыра отырып жазылады. </w:t>
      </w:r>
    </w:p>
    <w:bookmarkStart w:name="z196" w:id="229"/>
    <w:p>
      <w:pPr>
        <w:spacing w:after="0"/>
        <w:ind w:left="0"/>
        <w:jc w:val="both"/>
      </w:pPr>
      <w:r>
        <w:rPr>
          <w:rFonts w:ascii="Times New Roman"/>
          <w:b w:val="false"/>
          <w:i w:val="false"/>
          <w:color w:val="000000"/>
          <w:sz w:val="28"/>
        </w:rPr>
        <w:t xml:space="preserve">
      2040 09 "Орналастырылған ұзақ мерзімді салымдар бойынша сыйлықақы" (актив). </w:t>
      </w:r>
    </w:p>
    <w:bookmarkEnd w:id="229"/>
    <w:p>
      <w:pPr>
        <w:spacing w:after="0"/>
        <w:ind w:left="0"/>
        <w:jc w:val="both"/>
      </w:pPr>
      <w:r>
        <w:rPr>
          <w:rFonts w:ascii="Times New Roman"/>
          <w:b w:val="false"/>
          <w:i w:val="false"/>
          <w:color w:val="000000"/>
          <w:sz w:val="28"/>
        </w:rPr>
        <w:t xml:space="preserve">
      Шоттың мақсаты: ұзақ мерзімді орналастырылған салымдар бойынша нақты орналастырылған ақша сомасының (мәміле бойынша шығындарды ескере отырып) салымдар бойынша қайтарылатын ақша сомасынан (сыйлықақы) асатын сомаларын есепке алу. </w:t>
      </w:r>
    </w:p>
    <w:p>
      <w:pPr>
        <w:spacing w:after="0"/>
        <w:ind w:left="0"/>
        <w:jc w:val="both"/>
      </w:pPr>
      <w:r>
        <w:rPr>
          <w:rFonts w:ascii="Times New Roman"/>
          <w:b w:val="false"/>
          <w:i w:val="false"/>
          <w:color w:val="000000"/>
          <w:sz w:val="28"/>
        </w:rPr>
        <w:t xml:space="preserve">
      Шоттың дебеті бойынша ұзақ мерзімді орналастырылған салымдар бойынша нақты орналастырылған ақша сомасының (мәміле бойынша шығындарды ескере отырып) салымдар бойынша қайтарылатын ақша сомасынан (сыйлықақы) асатын сомасы жазылады. </w:t>
      </w:r>
    </w:p>
    <w:p>
      <w:pPr>
        <w:spacing w:after="0"/>
        <w:ind w:left="0"/>
        <w:jc w:val="both"/>
      </w:pPr>
      <w:r>
        <w:rPr>
          <w:rFonts w:ascii="Times New Roman"/>
          <w:b w:val="false"/>
          <w:i w:val="false"/>
          <w:color w:val="000000"/>
          <w:sz w:val="28"/>
        </w:rPr>
        <w:t xml:space="preserve">
      Шоттың кредиті бойынша ұзақ мерзімді орналастырылған салымдар бойынша сыйлықақы амортизациясының сомасы № 7310 10 баланстық шотпен байланыстыра отырып жазылады. </w:t>
      </w:r>
    </w:p>
    <w:p>
      <w:pPr>
        <w:spacing w:after="0"/>
        <w:ind w:left="0"/>
        <w:jc w:val="both"/>
      </w:pPr>
      <w:r>
        <w:rPr>
          <w:rFonts w:ascii="Times New Roman"/>
          <w:b w:val="false"/>
          <w:i w:val="false"/>
          <w:color w:val="000000"/>
          <w:sz w:val="28"/>
        </w:rPr>
        <w:t>
      2040 10 "Еншілес ұйымдарға инвестициялар" (актив).</w:t>
      </w:r>
    </w:p>
    <w:p>
      <w:pPr>
        <w:spacing w:after="0"/>
        <w:ind w:left="0"/>
        <w:jc w:val="both"/>
      </w:pPr>
      <w:r>
        <w:rPr>
          <w:rFonts w:ascii="Times New Roman"/>
          <w:b w:val="false"/>
          <w:i w:val="false"/>
          <w:color w:val="000000"/>
          <w:sz w:val="28"/>
        </w:rPr>
        <w:t>
      Мақсаты: еншілес ұйымдарға салынған инвестициялардың сомаларын есепке алу (бір жылдан астам мерзімге).</w:t>
      </w:r>
    </w:p>
    <w:p>
      <w:pPr>
        <w:spacing w:after="0"/>
        <w:ind w:left="0"/>
        <w:jc w:val="both"/>
      </w:pPr>
      <w:r>
        <w:rPr>
          <w:rFonts w:ascii="Times New Roman"/>
          <w:b w:val="false"/>
          <w:i w:val="false"/>
          <w:color w:val="000000"/>
          <w:sz w:val="28"/>
        </w:rPr>
        <w:t>
      Шоттың дебеті бойынша еншілес ұйымға салынған инвестициялар сомасы, сондай-ақ қатысу үлесінің өзгерісі жазылады.</w:t>
      </w:r>
    </w:p>
    <w:p>
      <w:pPr>
        <w:spacing w:after="0"/>
        <w:ind w:left="0"/>
        <w:jc w:val="both"/>
      </w:pPr>
      <w:r>
        <w:rPr>
          <w:rFonts w:ascii="Times New Roman"/>
          <w:b w:val="false"/>
          <w:i w:val="false"/>
          <w:color w:val="000000"/>
          <w:sz w:val="28"/>
        </w:rPr>
        <w:t>
      Шоттың кредиті бойынша еншілес ұйымға салынған инвестициялар соманың оларды іске асыру немесе басқа да шығынға жазу кезінде есептен шығару жүргізіледі.</w:t>
      </w:r>
    </w:p>
    <w:bookmarkStart w:name="z197" w:id="230"/>
    <w:p>
      <w:pPr>
        <w:spacing w:after="0"/>
        <w:ind w:left="0"/>
        <w:jc w:val="both"/>
      </w:pPr>
      <w:r>
        <w:rPr>
          <w:rFonts w:ascii="Times New Roman"/>
          <w:b w:val="false"/>
          <w:i w:val="false"/>
          <w:color w:val="000000"/>
          <w:sz w:val="28"/>
        </w:rPr>
        <w:t xml:space="preserve">
      2050 "Қаржылық инвестициялар бойынша мерзімі өткен берешек" (актив). </w:t>
      </w:r>
    </w:p>
    <w:bookmarkEnd w:id="230"/>
    <w:p>
      <w:pPr>
        <w:spacing w:after="0"/>
        <w:ind w:left="0"/>
        <w:jc w:val="both"/>
      </w:pPr>
      <w:r>
        <w:rPr>
          <w:rFonts w:ascii="Times New Roman"/>
          <w:b w:val="false"/>
          <w:i w:val="false"/>
          <w:color w:val="000000"/>
          <w:sz w:val="28"/>
        </w:rPr>
        <w:t xml:space="preserve">
      Мақсаты: ұйым сатып алған бағалы қағаздар бойынша мерзімі өткен берешек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 бағалы қағаздар бойынша мерзімі өткен берешек сомасы жазылады.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 бойынша мерзімі өткен берешек сомаларын оларды эмитент өтеген (қарсы агент төлеген) немесе ұйымның балансынан есептен шығарған кезде есептен шығару жүргізіледі. </w:t>
      </w:r>
    </w:p>
    <w:bookmarkStart w:name="z198" w:id="231"/>
    <w:p>
      <w:pPr>
        <w:spacing w:after="0"/>
        <w:ind w:left="0"/>
        <w:jc w:val="both"/>
      </w:pPr>
      <w:r>
        <w:rPr>
          <w:rFonts w:ascii="Times New Roman"/>
          <w:b w:val="false"/>
          <w:i w:val="false"/>
          <w:color w:val="000000"/>
          <w:sz w:val="28"/>
        </w:rPr>
        <w:t xml:space="preserve">
      2110 "Сатып алушылардың және тапсырыс берушілердің ұзақ мерзімді дебиторлық берешегі" (актив). </w:t>
      </w:r>
    </w:p>
    <w:bookmarkEnd w:id="231"/>
    <w:p>
      <w:pPr>
        <w:spacing w:after="0"/>
        <w:ind w:left="0"/>
        <w:jc w:val="both"/>
      </w:pPr>
      <w:r>
        <w:rPr>
          <w:rFonts w:ascii="Times New Roman"/>
          <w:b w:val="false"/>
          <w:i w:val="false"/>
          <w:color w:val="000000"/>
          <w:sz w:val="28"/>
        </w:rPr>
        <w:t xml:space="preserve">
      Мақсаты: түсірілген дайын өнім (тауарлар), орындалған жұмыстар мен көрсетілген қызметтер үшін төлеуге ұсынылған бастапқы құжаттар бойынша сатып алушылардың және тапсырыс берушілердің ұзақ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түсірілген дайын өнім (тауарлар), орындалған жұмыстар мен көрсетілген қызметтер үшін төлеуге ұсынылған бастапқы құжаттар бойынша сатып алушылардың және тапсырыс берушілердің ұзақ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сатып алушылардың немесе тапсырыс берушілердің ұзақ мерзімді дебиторлық берешегінің сомаларын олар осы берешекті өтеген немесе оны ұйымның балансынан есептен шығарған кезде есептен шығару жүргізіледі. </w:t>
      </w:r>
    </w:p>
    <w:bookmarkStart w:name="z199" w:id="232"/>
    <w:p>
      <w:pPr>
        <w:spacing w:after="0"/>
        <w:ind w:left="0"/>
        <w:jc w:val="both"/>
      </w:pPr>
      <w:r>
        <w:rPr>
          <w:rFonts w:ascii="Times New Roman"/>
          <w:b w:val="false"/>
          <w:i w:val="false"/>
          <w:color w:val="000000"/>
          <w:sz w:val="28"/>
        </w:rPr>
        <w:t xml:space="preserve">
      2120 "Еншілес ұйымдардың ұзақ мерзімді дебиторлық берешегі" (актив). </w:t>
      </w:r>
    </w:p>
    <w:bookmarkEnd w:id="232"/>
    <w:p>
      <w:pPr>
        <w:spacing w:after="0"/>
        <w:ind w:left="0"/>
        <w:jc w:val="both"/>
      </w:pPr>
      <w:r>
        <w:rPr>
          <w:rFonts w:ascii="Times New Roman"/>
          <w:b w:val="false"/>
          <w:i w:val="false"/>
          <w:color w:val="000000"/>
          <w:sz w:val="28"/>
        </w:rPr>
        <w:t xml:space="preserve">
      Мақсаты: еншілес ұйымдардың орындалған жұмыстар мен көрсетілген қызмет бойынша ұзақ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еншілес ұйымның орындалған жұмыстар мен көрсетілген қызмет бойынша ұзақ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еншілес ұйымның орындалған жұмыстар мен көрсетілген қызмет бойынша ұзақ мерзімді дебиторлық берешегінің сомаларын оны өтеу немесе ұйымның балансынан есептен шығарған кезде есептен шығару жүргізіледі. </w:t>
      </w:r>
    </w:p>
    <w:bookmarkStart w:name="z200" w:id="233"/>
    <w:p>
      <w:pPr>
        <w:spacing w:after="0"/>
        <w:ind w:left="0"/>
        <w:jc w:val="both"/>
      </w:pPr>
      <w:r>
        <w:rPr>
          <w:rFonts w:ascii="Times New Roman"/>
          <w:b w:val="false"/>
          <w:i w:val="false"/>
          <w:color w:val="000000"/>
          <w:sz w:val="28"/>
        </w:rPr>
        <w:t xml:space="preserve">
      2130 "Қауымдасқан және бірлескен ұйымдардың ұзақ мерзімді дебиторлық берешегі" (актив). </w:t>
      </w:r>
    </w:p>
    <w:bookmarkEnd w:id="233"/>
    <w:p>
      <w:pPr>
        <w:spacing w:after="0"/>
        <w:ind w:left="0"/>
        <w:jc w:val="both"/>
      </w:pPr>
      <w:r>
        <w:rPr>
          <w:rFonts w:ascii="Times New Roman"/>
          <w:b w:val="false"/>
          <w:i w:val="false"/>
          <w:color w:val="000000"/>
          <w:sz w:val="28"/>
        </w:rPr>
        <w:t xml:space="preserve">
      Мақсаты: қауымдасқан және бірлескен ұйымдардың орындалған жұмыстар мен көрсетілген қызмет бойынша ұзақ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қауымдасқан және бірлескен ұйымның орындалған жұмыстар мен көрсетілген қызмет бойынша ұзақ мерзімді дебиторлық берешегінің сомалары жазылады. </w:t>
      </w:r>
    </w:p>
    <w:p>
      <w:pPr>
        <w:spacing w:after="0"/>
        <w:ind w:left="0"/>
        <w:jc w:val="both"/>
      </w:pPr>
      <w:r>
        <w:rPr>
          <w:rFonts w:ascii="Times New Roman"/>
          <w:b w:val="false"/>
          <w:i w:val="false"/>
          <w:color w:val="000000"/>
          <w:sz w:val="28"/>
        </w:rPr>
        <w:t xml:space="preserve">
      Шоттың кредиті бойынша қауымдасқан және бірлескен ұйымның орындалған жұмыстар мен көрсетілген қызмет бойынша ұзақ мерзімді дебиторлық берешегінің сомаларын оны өтеу немесе ұйымның балансынан шығарған кезде есептен шығару жүргізіледі. </w:t>
      </w:r>
    </w:p>
    <w:bookmarkStart w:name="z201" w:id="234"/>
    <w:p>
      <w:pPr>
        <w:spacing w:after="0"/>
        <w:ind w:left="0"/>
        <w:jc w:val="both"/>
      </w:pPr>
      <w:r>
        <w:rPr>
          <w:rFonts w:ascii="Times New Roman"/>
          <w:b w:val="false"/>
          <w:i w:val="false"/>
          <w:color w:val="000000"/>
          <w:sz w:val="28"/>
        </w:rPr>
        <w:t xml:space="preserve">
      2140 "Филиалдардың және құрылымдық бөлімшелердің ұзақ мерзімді дебиторлық берешегі" (актив). </w:t>
      </w:r>
    </w:p>
    <w:bookmarkEnd w:id="234"/>
    <w:p>
      <w:pPr>
        <w:spacing w:after="0"/>
        <w:ind w:left="0"/>
        <w:jc w:val="both"/>
      </w:pPr>
      <w:r>
        <w:rPr>
          <w:rFonts w:ascii="Times New Roman"/>
          <w:b w:val="false"/>
          <w:i w:val="false"/>
          <w:color w:val="000000"/>
          <w:sz w:val="28"/>
        </w:rPr>
        <w:t xml:space="preserve">
      Мақсаты: филиалдардың және құрылымдық бөлімшелердің ұзақ мерзімді дебиторлық берешегінің сомаларын есепке алу. </w:t>
      </w:r>
    </w:p>
    <w:p>
      <w:pPr>
        <w:spacing w:after="0"/>
        <w:ind w:left="0"/>
        <w:jc w:val="both"/>
      </w:pPr>
      <w:r>
        <w:rPr>
          <w:rFonts w:ascii="Times New Roman"/>
          <w:b w:val="false"/>
          <w:i w:val="false"/>
          <w:color w:val="000000"/>
          <w:sz w:val="28"/>
        </w:rPr>
        <w:t xml:space="preserve">
      Шоттың дебеті бойынша филиалдың немесе және құрылымдық бөлімшенің ұзақ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филиалдың немесе құрылымдық бөлімшенің ұзақ мерзімді дебиторлық берешегінің сомаларын оны өтеген немесе ұйымның балансынан шығарған кезде есептен шығару жүргізіледі. </w:t>
      </w:r>
    </w:p>
    <w:bookmarkStart w:name="z202" w:id="235"/>
    <w:p>
      <w:pPr>
        <w:spacing w:after="0"/>
        <w:ind w:left="0"/>
        <w:jc w:val="both"/>
      </w:pPr>
      <w:r>
        <w:rPr>
          <w:rFonts w:ascii="Times New Roman"/>
          <w:b w:val="false"/>
          <w:i w:val="false"/>
          <w:color w:val="000000"/>
          <w:sz w:val="28"/>
        </w:rPr>
        <w:t xml:space="preserve">
      2150 "Қызметкерлердің ұзақ мерзімді дебиторлық берешегі" (актив). </w:t>
      </w:r>
    </w:p>
    <w:bookmarkEnd w:id="235"/>
    <w:p>
      <w:pPr>
        <w:spacing w:after="0"/>
        <w:ind w:left="0"/>
        <w:jc w:val="both"/>
      </w:pPr>
      <w:r>
        <w:rPr>
          <w:rFonts w:ascii="Times New Roman"/>
          <w:b w:val="false"/>
          <w:i w:val="false"/>
          <w:color w:val="000000"/>
          <w:sz w:val="28"/>
        </w:rPr>
        <w:t xml:space="preserve">
      Мақсаты: ұйымның өз қызметкерлеріне еңбекке (қызметке) ақы төлеу бойынша төленген аванстық төлемдері, іссапар және активтерді сатып алу үшін есебіне берілген басқа да шығыстар бойынша қызметкерлердің ұзақ мерзімді дебиторлық берешегі сомаларын, сондай-ақ қызметкерлердің ұйымға келтірген материалдық залалын (жетіспеу, ұрлау, бүліну және басқа) өтеу бойынша талаптар сомаларын есепке алу. </w:t>
      </w:r>
    </w:p>
    <w:p>
      <w:pPr>
        <w:spacing w:after="0"/>
        <w:ind w:left="0"/>
        <w:jc w:val="both"/>
      </w:pPr>
      <w:r>
        <w:rPr>
          <w:rFonts w:ascii="Times New Roman"/>
          <w:b w:val="false"/>
          <w:i w:val="false"/>
          <w:color w:val="000000"/>
          <w:sz w:val="28"/>
        </w:rPr>
        <w:t xml:space="preserve">
      Шоттың дебеті бойынша қызметкердің ұйым алдындағы ұзақ мерзімді дебиторлық берешегінің сомасы жазылады. </w:t>
      </w:r>
    </w:p>
    <w:p>
      <w:pPr>
        <w:spacing w:after="0"/>
        <w:ind w:left="0"/>
        <w:jc w:val="both"/>
      </w:pPr>
      <w:r>
        <w:rPr>
          <w:rFonts w:ascii="Times New Roman"/>
          <w:b w:val="false"/>
          <w:i w:val="false"/>
          <w:color w:val="000000"/>
          <w:sz w:val="28"/>
        </w:rPr>
        <w:t xml:space="preserve">
      Шоттың кредиті бойынша қызметкердің ұйым алдындағы ұзақ мерзімді дебиторлық берешегінің сомаларын оларды өтеуге қарай есептен шығару жүргізіледі. </w:t>
      </w:r>
    </w:p>
    <w:bookmarkStart w:name="z204" w:id="236"/>
    <w:p>
      <w:pPr>
        <w:spacing w:after="0"/>
        <w:ind w:left="0"/>
        <w:jc w:val="both"/>
      </w:pPr>
      <w:r>
        <w:rPr>
          <w:rFonts w:ascii="Times New Roman"/>
          <w:b w:val="false"/>
          <w:i w:val="false"/>
          <w:color w:val="000000"/>
          <w:sz w:val="28"/>
        </w:rPr>
        <w:t xml:space="preserve">
      2170 01 "Сатып алынған бағалы қағаздар бойынша сыйақы түрінде есептелген кірістер (актив). </w:t>
      </w:r>
    </w:p>
    <w:bookmarkEnd w:id="236"/>
    <w:p>
      <w:pPr>
        <w:spacing w:after="0"/>
        <w:ind w:left="0"/>
        <w:jc w:val="both"/>
      </w:pPr>
      <w:r>
        <w:rPr>
          <w:rFonts w:ascii="Times New Roman"/>
          <w:b w:val="false"/>
          <w:i w:val="false"/>
          <w:color w:val="000000"/>
          <w:sz w:val="28"/>
        </w:rPr>
        <w:t xml:space="preserve">
      Мақсаты: ұйым сатып алған бағалы қағаздар бойынша сыйақы (купон) түрінде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 бағалы қағаздар бойынша сыйақы (купон)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сатып алған бағалы қағаздар бойынша сыйақы (купон) түрінде есептелген кірістердің сомаларын кірістерді алу кезінде есептен шығару жүргізіледі. </w:t>
      </w:r>
    </w:p>
    <w:bookmarkStart w:name="z206" w:id="237"/>
    <w:p>
      <w:pPr>
        <w:spacing w:after="0"/>
        <w:ind w:left="0"/>
        <w:jc w:val="both"/>
      </w:pPr>
      <w:r>
        <w:rPr>
          <w:rFonts w:ascii="Times New Roman"/>
          <w:b w:val="false"/>
          <w:i w:val="false"/>
          <w:color w:val="000000"/>
          <w:sz w:val="28"/>
        </w:rPr>
        <w:t xml:space="preserve">
      2170 03 "Бағалы қағаздар бойынша бұрынғы ұстаушылар есептеген сыйақы" (актив). </w:t>
      </w:r>
    </w:p>
    <w:bookmarkEnd w:id="237"/>
    <w:p>
      <w:pPr>
        <w:spacing w:after="0"/>
        <w:ind w:left="0"/>
        <w:jc w:val="both"/>
      </w:pPr>
      <w:r>
        <w:rPr>
          <w:rFonts w:ascii="Times New Roman"/>
          <w:b w:val="false"/>
          <w:i w:val="false"/>
          <w:color w:val="000000"/>
          <w:sz w:val="28"/>
        </w:rPr>
        <w:t xml:space="preserve">
      Мақсаты: ұйым сатып алғанға дейін бағалы қағаздар бойынша бұрынғы ұстаушылар есептеген сыйақы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алғанға дейін бағалы қағаздар бойынша бұрынғы ұстаушылар есептеген сыйақы сомасы жазылады. </w:t>
      </w:r>
    </w:p>
    <w:p>
      <w:pPr>
        <w:spacing w:after="0"/>
        <w:ind w:left="0"/>
        <w:jc w:val="both"/>
      </w:pPr>
      <w:r>
        <w:rPr>
          <w:rFonts w:ascii="Times New Roman"/>
          <w:b w:val="false"/>
          <w:i w:val="false"/>
          <w:color w:val="000000"/>
          <w:sz w:val="28"/>
        </w:rPr>
        <w:t xml:space="preserve">
      Шоттың кредиті бойынша бағалы қағаздар бойынша есептеген сыйақы сомаларын оларды алу кезінде есептен шығару жүргізіледі. </w:t>
      </w:r>
    </w:p>
    <w:p>
      <w:pPr>
        <w:spacing w:after="0"/>
        <w:ind w:left="0"/>
        <w:jc w:val="both"/>
      </w:pPr>
      <w:r>
        <w:rPr>
          <w:rFonts w:ascii="Times New Roman"/>
          <w:b w:val="false"/>
          <w:i w:val="false"/>
          <w:color w:val="000000"/>
          <w:sz w:val="28"/>
        </w:rPr>
        <w:t>
      2170 22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ұзақ мерзімді жинақ салымдары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салымдары бойынша сыйақы түрінде есептелген кірістердің сомаларын оларды екінші деңгейдегі банк және банк операцияларының жекелеген түрлерін жүзеге асыратын ұйым төлеген немесе төлеу мерзімін өткізген кезде есептен шығару жазылады.</w:t>
      </w:r>
    </w:p>
    <w:bookmarkStart w:name="z207" w:id="238"/>
    <w:p>
      <w:pPr>
        <w:spacing w:after="0"/>
        <w:ind w:left="0"/>
        <w:jc w:val="both"/>
      </w:pPr>
      <w:r>
        <w:rPr>
          <w:rFonts w:ascii="Times New Roman"/>
          <w:b w:val="false"/>
          <w:i w:val="false"/>
          <w:color w:val="000000"/>
          <w:sz w:val="28"/>
        </w:rPr>
        <w:t xml:space="preserve">
      2170 23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(актив). </w:t>
      </w:r>
    </w:p>
    <w:bookmarkEnd w:id="238"/>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ұйымдардың есептелген кірістері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 және банк операцияларының жекелеген түрлерін жүзеге асыратын ұйымда орналастырылған мерзімді салымдар бойынша сыйақы түрінде ұйымдардың есептелген кірістерінің сомасы жазылады. </w:t>
      </w:r>
    </w:p>
    <w:p>
      <w:pPr>
        <w:spacing w:after="0"/>
        <w:ind w:left="0"/>
        <w:jc w:val="both"/>
      </w:pPr>
      <w:r>
        <w:rPr>
          <w:rFonts w:ascii="Times New Roman"/>
          <w:b w:val="false"/>
          <w:i w:val="false"/>
          <w:color w:val="000000"/>
          <w:sz w:val="28"/>
        </w:rPr>
        <w:t xml:space="preserve">
      Шоттың кредиті бойынша орналастырылған мерзімді салымдар бойынша сыйақы түрінде есептелген кірістер сомаларын оларды екінші деңгейдегі банк немесе банк операцияларының жекелеген түрлерін жүзеге асыратын ұйым төлеген немесе төлеу мерзімін өткізген кезде есептен шығаруды жүргізу. </w:t>
      </w:r>
    </w:p>
    <w:bookmarkStart w:name="z208" w:id="239"/>
    <w:p>
      <w:pPr>
        <w:spacing w:after="0"/>
        <w:ind w:left="0"/>
        <w:jc w:val="both"/>
      </w:pPr>
      <w:r>
        <w:rPr>
          <w:rFonts w:ascii="Times New Roman"/>
          <w:b w:val="false"/>
          <w:i w:val="false"/>
          <w:color w:val="000000"/>
          <w:sz w:val="28"/>
        </w:rPr>
        <w:t xml:space="preserve">
      2170 24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(актив). </w:t>
      </w:r>
    </w:p>
    <w:bookmarkEnd w:id="239"/>
    <w:p>
      <w:pPr>
        <w:spacing w:after="0"/>
        <w:ind w:left="0"/>
        <w:jc w:val="both"/>
      </w:pPr>
      <w:r>
        <w:rPr>
          <w:rFonts w:ascii="Times New Roman"/>
          <w:b w:val="false"/>
          <w:i w:val="false"/>
          <w:color w:val="000000"/>
          <w:sz w:val="28"/>
        </w:rPr>
        <w:t xml:space="preserve">
      Мақсаты: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ұйымдардың есептелген кірістері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 және банк операцияларының жекелеген түрлерін жүзеге асыратын ұйымда орналастырылған шартты салымдар бойынша сыйақы түрінде ұйымдардың есептелген кірістерінің сома жазылады. </w:t>
      </w:r>
    </w:p>
    <w:p>
      <w:pPr>
        <w:spacing w:after="0"/>
        <w:ind w:left="0"/>
        <w:jc w:val="both"/>
      </w:pPr>
      <w:r>
        <w:rPr>
          <w:rFonts w:ascii="Times New Roman"/>
          <w:b w:val="false"/>
          <w:i w:val="false"/>
          <w:color w:val="000000"/>
          <w:sz w:val="28"/>
        </w:rPr>
        <w:t xml:space="preserve">
      Шоттың кредиті бойынша орналастырылған шартты салымдар бойынша сыйақы түрінде есептелген кірістер сомаларын екінші деңгейдегі банк немесе банк операцияларының жекелеген түрлерін жүзеге асыратын ұйым төлеген немесе төлеу мерзімін өткізген кезде есептен шығаруды жүргізу. </w:t>
      </w:r>
    </w:p>
    <w:bookmarkStart w:name="z209" w:id="240"/>
    <w:p>
      <w:pPr>
        <w:spacing w:after="0"/>
        <w:ind w:left="0"/>
        <w:jc w:val="both"/>
      </w:pPr>
      <w:r>
        <w:rPr>
          <w:rFonts w:ascii="Times New Roman"/>
          <w:b w:val="false"/>
          <w:i w:val="false"/>
          <w:color w:val="000000"/>
          <w:sz w:val="28"/>
        </w:rPr>
        <w:t xml:space="preserve">
      2170 25 "Клиенттерге берілген заемдар бойынша сыйақы түрінде есептелген кірістер" (актив). </w:t>
      </w:r>
    </w:p>
    <w:bookmarkEnd w:id="240"/>
    <w:p>
      <w:pPr>
        <w:spacing w:after="0"/>
        <w:ind w:left="0"/>
        <w:jc w:val="both"/>
      </w:pPr>
      <w:r>
        <w:rPr>
          <w:rFonts w:ascii="Times New Roman"/>
          <w:b w:val="false"/>
          <w:i w:val="false"/>
          <w:color w:val="000000"/>
          <w:sz w:val="28"/>
        </w:rPr>
        <w:t xml:space="preserve">
      Мақсаты: клиенттерге берілген заемдар бойынша сыйақы түрінде ұйымдардың есептелген кірістері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заемдар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берілген заемдар бойынша сыйақы түрінде есептелген кірістердің сомаларын клиент оларды төлеген немесе төлеу мерзімін өткізген кезде есептен шығару жүргізіледі. </w:t>
      </w:r>
    </w:p>
    <w:bookmarkStart w:name="z210" w:id="241"/>
    <w:p>
      <w:pPr>
        <w:spacing w:after="0"/>
        <w:ind w:left="0"/>
        <w:jc w:val="both"/>
      </w:pPr>
      <w:r>
        <w:rPr>
          <w:rFonts w:ascii="Times New Roman"/>
          <w:b w:val="false"/>
          <w:i w:val="false"/>
          <w:color w:val="000000"/>
          <w:sz w:val="28"/>
        </w:rPr>
        <w:t xml:space="preserve">
      2170 26 "Клиенттерге берілген қаржылық жалдау бойынша сыйақы түрінде есептелген кірістер" (актив). </w:t>
      </w:r>
    </w:p>
    <w:bookmarkEnd w:id="241"/>
    <w:p>
      <w:pPr>
        <w:spacing w:after="0"/>
        <w:ind w:left="0"/>
        <w:jc w:val="both"/>
      </w:pPr>
      <w:r>
        <w:rPr>
          <w:rFonts w:ascii="Times New Roman"/>
          <w:b w:val="false"/>
          <w:i w:val="false"/>
          <w:color w:val="000000"/>
          <w:sz w:val="28"/>
        </w:rPr>
        <w:t xml:space="preserve">
      Мақсаты: клиенттерге берілген қаржылық жалдау бойынша сыйақы түрінде ұйымдардың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қаржылық жалдау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қаржылық жалдау бойынша сыйақы түрінде есептелген кірістердің сомаларын клиент оларды төлеген немесе төлеу мерзімін өткізген кезде есептен шығару жүргізіледі. </w:t>
      </w:r>
    </w:p>
    <w:bookmarkStart w:name="z211" w:id="242"/>
    <w:p>
      <w:pPr>
        <w:spacing w:after="0"/>
        <w:ind w:left="0"/>
        <w:jc w:val="both"/>
      </w:pPr>
      <w:r>
        <w:rPr>
          <w:rFonts w:ascii="Times New Roman"/>
          <w:b w:val="false"/>
          <w:i w:val="false"/>
          <w:color w:val="000000"/>
          <w:sz w:val="28"/>
        </w:rPr>
        <w:t xml:space="preserve">
      2170 27 "Факторинг және форфейтинг бойынша сыйақы түрінде есептелген кірістер" (актив). </w:t>
      </w:r>
    </w:p>
    <w:bookmarkEnd w:id="242"/>
    <w:p>
      <w:pPr>
        <w:spacing w:after="0"/>
        <w:ind w:left="0"/>
        <w:jc w:val="both"/>
      </w:pPr>
      <w:r>
        <w:rPr>
          <w:rFonts w:ascii="Times New Roman"/>
          <w:b w:val="false"/>
          <w:i w:val="false"/>
          <w:color w:val="000000"/>
          <w:sz w:val="28"/>
        </w:rPr>
        <w:t xml:space="preserve">
      Мақсаты: факторинг және форфейтинг бойынша сыйақы түрінде ұйымның есептелген кірістерінің сомаларын есепке алу. </w:t>
      </w:r>
    </w:p>
    <w:p>
      <w:pPr>
        <w:spacing w:after="0"/>
        <w:ind w:left="0"/>
        <w:jc w:val="both"/>
      </w:pPr>
      <w:r>
        <w:rPr>
          <w:rFonts w:ascii="Times New Roman"/>
          <w:b w:val="false"/>
          <w:i w:val="false"/>
          <w:color w:val="000000"/>
          <w:sz w:val="28"/>
        </w:rPr>
        <w:t xml:space="preserve">
      Шоттың дебеті факторинг және форфейтинг бойынша сыйақы түрінде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факторинг және форфейтинг бойынша сыйақы түрінде есептелген кірістердің сомаларын клиент оларды төлеген немесе төлеу мерзімін өткізген кезде есептен шығару жүргізіледі. </w:t>
      </w:r>
    </w:p>
    <w:bookmarkStart w:name="z212" w:id="243"/>
    <w:p>
      <w:pPr>
        <w:spacing w:after="0"/>
        <w:ind w:left="0"/>
        <w:jc w:val="both"/>
      </w:pPr>
      <w:r>
        <w:rPr>
          <w:rFonts w:ascii="Times New Roman"/>
          <w:b w:val="false"/>
          <w:i w:val="false"/>
          <w:color w:val="000000"/>
          <w:sz w:val="28"/>
        </w:rPr>
        <w:t xml:space="preserve">
      2170 28 "Сыйақы түрінде есептелген басқа да кірістер" (актив). </w:t>
      </w:r>
    </w:p>
    <w:bookmarkEnd w:id="243"/>
    <w:p>
      <w:pPr>
        <w:spacing w:after="0"/>
        <w:ind w:left="0"/>
        <w:jc w:val="both"/>
      </w:pPr>
      <w:r>
        <w:rPr>
          <w:rFonts w:ascii="Times New Roman"/>
          <w:b w:val="false"/>
          <w:i w:val="false"/>
          <w:color w:val="000000"/>
          <w:sz w:val="28"/>
        </w:rPr>
        <w:t xml:space="preserve">
      Мақсаты: сыйақы түрінде ұйымның есептелген басқа да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сыйақы түрінде есептелген басқа да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есептелген басқа да кірістердің сомаларын клиент оларды төлеген немесе төлеу мерзімін өткізген кезде есептен шығару жүргізіледі. </w:t>
      </w:r>
    </w:p>
    <w:bookmarkStart w:name="z213" w:id="244"/>
    <w:p>
      <w:pPr>
        <w:spacing w:after="0"/>
        <w:ind w:left="0"/>
        <w:jc w:val="both"/>
      </w:pPr>
      <w:r>
        <w:rPr>
          <w:rFonts w:ascii="Times New Roman"/>
          <w:b w:val="false"/>
          <w:i w:val="false"/>
          <w:color w:val="000000"/>
          <w:sz w:val="28"/>
        </w:rPr>
        <w:t xml:space="preserve">
      2170 29 "Сыйақы түрінде мерзімі өткен кірістер" (актив). </w:t>
      </w:r>
    </w:p>
    <w:bookmarkEnd w:id="244"/>
    <w:p>
      <w:pPr>
        <w:spacing w:after="0"/>
        <w:ind w:left="0"/>
        <w:jc w:val="both"/>
      </w:pPr>
      <w:r>
        <w:rPr>
          <w:rFonts w:ascii="Times New Roman"/>
          <w:b w:val="false"/>
          <w:i w:val="false"/>
          <w:color w:val="000000"/>
          <w:sz w:val="28"/>
        </w:rPr>
        <w:t xml:space="preserve">
      Мақсаты: сыйақы түрінде ұйымның мерзімі өткен кірістерінің сомаларын есепке алу. </w:t>
      </w:r>
    </w:p>
    <w:p>
      <w:pPr>
        <w:spacing w:after="0"/>
        <w:ind w:left="0"/>
        <w:jc w:val="both"/>
      </w:pPr>
      <w:r>
        <w:rPr>
          <w:rFonts w:ascii="Times New Roman"/>
          <w:b w:val="false"/>
          <w:i w:val="false"/>
          <w:color w:val="000000"/>
          <w:sz w:val="28"/>
        </w:rPr>
        <w:t xml:space="preserve">
      Шоттың дебеті бойынша №№ 1270 23 - 1270 28 баланс шоттары бойынша сыйақы түрінде мерзімі өткен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сыйақы түрінде мерзімі өткен кірістер сомаларын оларды клиент төлеген немесе ұйымның балансынан есептен шығарған кезде есептен шығару жүргізіледі. </w:t>
      </w:r>
    </w:p>
    <w:bookmarkStart w:name="z214" w:id="245"/>
    <w:p>
      <w:pPr>
        <w:spacing w:after="0"/>
        <w:ind w:left="0"/>
        <w:jc w:val="both"/>
      </w:pPr>
      <w:r>
        <w:rPr>
          <w:rFonts w:ascii="Times New Roman"/>
          <w:b w:val="false"/>
          <w:i w:val="false"/>
          <w:color w:val="000000"/>
          <w:sz w:val="28"/>
        </w:rPr>
        <w:t xml:space="preserve">
      2180 "Басқа да ұзақ мерзімді дебиторлық берешек" (актив). </w:t>
      </w:r>
    </w:p>
    <w:bookmarkEnd w:id="245"/>
    <w:p>
      <w:pPr>
        <w:spacing w:after="0"/>
        <w:ind w:left="0"/>
        <w:jc w:val="both"/>
      </w:pPr>
      <w:r>
        <w:rPr>
          <w:rFonts w:ascii="Times New Roman"/>
          <w:b w:val="false"/>
          <w:i w:val="false"/>
          <w:color w:val="000000"/>
          <w:sz w:val="28"/>
        </w:rPr>
        <w:t xml:space="preserve">
      Мақсаты: №№ 2110 - 2170 баланс шоттары топтарында есептелмеген басқа да ұзақ мерзімді дебиторлық берешек сомаларын есепке алу. </w:t>
      </w:r>
    </w:p>
    <w:p>
      <w:pPr>
        <w:spacing w:after="0"/>
        <w:ind w:left="0"/>
        <w:jc w:val="both"/>
      </w:pPr>
      <w:r>
        <w:rPr>
          <w:rFonts w:ascii="Times New Roman"/>
          <w:b w:val="false"/>
          <w:i w:val="false"/>
          <w:color w:val="000000"/>
          <w:sz w:val="28"/>
        </w:rPr>
        <w:t xml:space="preserve">
      Шоттың дебеті бойынша басқа да ұзақ мерзімді дебиторлық берешек сомасы жазылады. </w:t>
      </w:r>
    </w:p>
    <w:p>
      <w:pPr>
        <w:spacing w:after="0"/>
        <w:ind w:left="0"/>
        <w:jc w:val="both"/>
      </w:pPr>
      <w:r>
        <w:rPr>
          <w:rFonts w:ascii="Times New Roman"/>
          <w:b w:val="false"/>
          <w:i w:val="false"/>
          <w:color w:val="000000"/>
          <w:sz w:val="28"/>
        </w:rPr>
        <w:t>
      Шоттың кредиті бойынша басқа да ұзақ мерзімді дебиторлық берешек сомаларын оларды клиент төлеген немесе ұйымның балансынан есептен шығарған кезде есептен шығару жүргізіледі.</w:t>
      </w:r>
    </w:p>
    <w:bookmarkStart w:name="z685" w:id="246"/>
    <w:p>
      <w:pPr>
        <w:spacing w:after="0"/>
        <w:ind w:left="0"/>
        <w:jc w:val="both"/>
      </w:pPr>
      <w:r>
        <w:rPr>
          <w:rFonts w:ascii="Times New Roman"/>
          <w:b w:val="false"/>
          <w:i w:val="false"/>
          <w:color w:val="000000"/>
          <w:sz w:val="28"/>
        </w:rPr>
        <w:t>
      2180 01 "Фьючерс мәмілесі бойынша талаптар" (актив).</w:t>
      </w:r>
    </w:p>
    <w:bookmarkEnd w:id="246"/>
    <w:p>
      <w:pPr>
        <w:spacing w:after="0"/>
        <w:ind w:left="0"/>
        <w:jc w:val="both"/>
      </w:pPr>
      <w:r>
        <w:rPr>
          <w:rFonts w:ascii="Times New Roman"/>
          <w:b w:val="false"/>
          <w:i w:val="false"/>
          <w:color w:val="000000"/>
          <w:sz w:val="28"/>
        </w:rPr>
        <w:t>
      Мақсаты: фьючерс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фьючерс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фьючерс мәмілесін жою кезінде, сондай-ақ теріс қайта бағалау сомалары есептен шығарылады.</w:t>
      </w:r>
    </w:p>
    <w:bookmarkStart w:name="z686" w:id="247"/>
    <w:p>
      <w:pPr>
        <w:spacing w:after="0"/>
        <w:ind w:left="0"/>
        <w:jc w:val="both"/>
      </w:pPr>
      <w:r>
        <w:rPr>
          <w:rFonts w:ascii="Times New Roman"/>
          <w:b w:val="false"/>
          <w:i w:val="false"/>
          <w:color w:val="000000"/>
          <w:sz w:val="28"/>
        </w:rPr>
        <w:t>
      2180 02 "Форвард мәмілесі бойынша талаптар" (актив).</w:t>
      </w:r>
    </w:p>
    <w:bookmarkEnd w:id="247"/>
    <w:p>
      <w:pPr>
        <w:spacing w:after="0"/>
        <w:ind w:left="0"/>
        <w:jc w:val="both"/>
      </w:pPr>
      <w:r>
        <w:rPr>
          <w:rFonts w:ascii="Times New Roman"/>
          <w:b w:val="false"/>
          <w:i w:val="false"/>
          <w:color w:val="000000"/>
          <w:sz w:val="28"/>
        </w:rPr>
        <w:t>
      Мақсаты: форвард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форвард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форвард мәмілесін жою кезінде, сондай-ақ теріс қайта бағалау сомалары есептен шығарылады.</w:t>
      </w:r>
    </w:p>
    <w:bookmarkStart w:name="z687" w:id="248"/>
    <w:p>
      <w:pPr>
        <w:spacing w:after="0"/>
        <w:ind w:left="0"/>
        <w:jc w:val="both"/>
      </w:pPr>
      <w:r>
        <w:rPr>
          <w:rFonts w:ascii="Times New Roman"/>
          <w:b w:val="false"/>
          <w:i w:val="false"/>
          <w:color w:val="000000"/>
          <w:sz w:val="28"/>
        </w:rPr>
        <w:t>
      2180 03 "Опцион мәмілесі бойынша талаптар" (актив).</w:t>
      </w:r>
    </w:p>
    <w:bookmarkEnd w:id="248"/>
    <w:p>
      <w:pPr>
        <w:spacing w:after="0"/>
        <w:ind w:left="0"/>
        <w:jc w:val="both"/>
      </w:pPr>
      <w:r>
        <w:rPr>
          <w:rFonts w:ascii="Times New Roman"/>
          <w:b w:val="false"/>
          <w:i w:val="false"/>
          <w:color w:val="000000"/>
          <w:sz w:val="28"/>
        </w:rPr>
        <w:t>
      Мақсаты: опцион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опцион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опцион мәмілесін жою кезінде, сондай-ақ теріс қайта бағадау сомалары есептен шығарылады.</w:t>
      </w:r>
    </w:p>
    <w:bookmarkStart w:name="z688" w:id="249"/>
    <w:p>
      <w:pPr>
        <w:spacing w:after="0"/>
        <w:ind w:left="0"/>
        <w:jc w:val="both"/>
      </w:pPr>
      <w:r>
        <w:rPr>
          <w:rFonts w:ascii="Times New Roman"/>
          <w:b w:val="false"/>
          <w:i w:val="false"/>
          <w:color w:val="000000"/>
          <w:sz w:val="28"/>
        </w:rPr>
        <w:t>
      2180 04 "Своп мәмілесі бойынша талаптар" (актив).</w:t>
      </w:r>
    </w:p>
    <w:bookmarkEnd w:id="249"/>
    <w:p>
      <w:pPr>
        <w:spacing w:after="0"/>
        <w:ind w:left="0"/>
        <w:jc w:val="both"/>
      </w:pPr>
      <w:r>
        <w:rPr>
          <w:rFonts w:ascii="Times New Roman"/>
          <w:b w:val="false"/>
          <w:i w:val="false"/>
          <w:color w:val="000000"/>
          <w:sz w:val="28"/>
        </w:rPr>
        <w:t>
      Мақсаты: своп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своп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своп мәмілесін жою кезінде, сондай-ақ теріс қайта бағалау сомалары есептен шығарылады.</w:t>
      </w:r>
    </w:p>
    <w:bookmarkStart w:name="z689" w:id="250"/>
    <w:p>
      <w:pPr>
        <w:spacing w:after="0"/>
        <w:ind w:left="0"/>
        <w:jc w:val="both"/>
      </w:pPr>
      <w:r>
        <w:rPr>
          <w:rFonts w:ascii="Times New Roman"/>
          <w:b w:val="false"/>
          <w:i w:val="false"/>
          <w:color w:val="000000"/>
          <w:sz w:val="28"/>
        </w:rPr>
        <w:t>
      2180 05 "Басқа да туынды қаржы құралдарымен мәмілелер бойынша талаптар" (актив).</w:t>
      </w:r>
    </w:p>
    <w:bookmarkEnd w:id="250"/>
    <w:p>
      <w:pPr>
        <w:spacing w:after="0"/>
        <w:ind w:left="0"/>
        <w:jc w:val="both"/>
      </w:pPr>
      <w:r>
        <w:rPr>
          <w:rFonts w:ascii="Times New Roman"/>
          <w:b w:val="false"/>
          <w:i w:val="false"/>
          <w:color w:val="000000"/>
          <w:sz w:val="28"/>
        </w:rPr>
        <w:t>
      Мақсаты: басқа да туынды қаржы құралдарымен мәмілелер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мәмілелер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басқа да туынды қаржы құралдарымен мәмілелерді жою кезінде, сондай-ақ теріс қайта бағалау сомалары есептен шығарылады.</w:t>
      </w:r>
    </w:p>
    <w:bookmarkStart w:name="z215" w:id="251"/>
    <w:p>
      <w:pPr>
        <w:spacing w:after="0"/>
        <w:ind w:left="0"/>
        <w:jc w:val="both"/>
      </w:pPr>
      <w:r>
        <w:rPr>
          <w:rFonts w:ascii="Times New Roman"/>
          <w:b w:val="false"/>
          <w:i w:val="false"/>
          <w:color w:val="000000"/>
          <w:sz w:val="28"/>
        </w:rPr>
        <w:t xml:space="preserve">
      2210 "Үлестік қатысу әдісімен есепке алынатын инвестициялар" (актив). </w:t>
      </w:r>
    </w:p>
    <w:bookmarkEnd w:id="251"/>
    <w:p>
      <w:pPr>
        <w:spacing w:after="0"/>
        <w:ind w:left="0"/>
        <w:jc w:val="both"/>
      </w:pPr>
      <w:r>
        <w:rPr>
          <w:rFonts w:ascii="Times New Roman"/>
          <w:b w:val="false"/>
          <w:i w:val="false"/>
          <w:color w:val="000000"/>
          <w:sz w:val="28"/>
        </w:rPr>
        <w:t xml:space="preserve">
      Мақсаты: үлестік қатысу әдісімен есепке алынатын қауымдасқан және тәуелсіз ұйымдарға инвестициялар құнын есепке алу. </w:t>
      </w:r>
    </w:p>
    <w:p>
      <w:pPr>
        <w:spacing w:after="0"/>
        <w:ind w:left="0"/>
        <w:jc w:val="both"/>
      </w:pPr>
      <w:r>
        <w:rPr>
          <w:rFonts w:ascii="Times New Roman"/>
          <w:b w:val="false"/>
          <w:i w:val="false"/>
          <w:color w:val="000000"/>
          <w:sz w:val="28"/>
        </w:rPr>
        <w:t xml:space="preserve">
      Шоттың дебеті бойынша үлестік қатысу әдісімен есепке алынатын қауымдасқан немесе тәуелсіз ұйымға инвестициялардың сомасы жазылады. </w:t>
      </w:r>
    </w:p>
    <w:p>
      <w:pPr>
        <w:spacing w:after="0"/>
        <w:ind w:left="0"/>
        <w:jc w:val="both"/>
      </w:pPr>
      <w:r>
        <w:rPr>
          <w:rFonts w:ascii="Times New Roman"/>
          <w:b w:val="false"/>
          <w:i w:val="false"/>
          <w:color w:val="000000"/>
          <w:sz w:val="28"/>
        </w:rPr>
        <w:t xml:space="preserve">
      Шоттың кредиті бойынша үлестік қатысу әдісімен есепке алынатын қауымдасқан немесе тәуелсіз ұйымға инвестициялардың сомаларын есептен шығару жүргізіледі. </w:t>
      </w:r>
    </w:p>
    <w:bookmarkStart w:name="z216" w:id="252"/>
    <w:p>
      <w:pPr>
        <w:spacing w:after="0"/>
        <w:ind w:left="0"/>
        <w:jc w:val="both"/>
      </w:pPr>
      <w:r>
        <w:rPr>
          <w:rFonts w:ascii="Times New Roman"/>
          <w:b w:val="false"/>
          <w:i w:val="false"/>
          <w:color w:val="000000"/>
          <w:sz w:val="28"/>
        </w:rPr>
        <w:t>
      2310 "Жылжымайтын мүлікке инвестициялар" (актив).</w:t>
      </w:r>
    </w:p>
    <w:bookmarkEnd w:id="252"/>
    <w:p>
      <w:pPr>
        <w:spacing w:after="0"/>
        <w:ind w:left="0"/>
        <w:jc w:val="both"/>
      </w:pPr>
      <w:r>
        <w:rPr>
          <w:rFonts w:ascii="Times New Roman"/>
          <w:b w:val="false"/>
          <w:i w:val="false"/>
          <w:color w:val="000000"/>
          <w:sz w:val="28"/>
        </w:rPr>
        <w:t>
      Мақсаты: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құнын есепке алу.</w:t>
      </w:r>
    </w:p>
    <w:p>
      <w:pPr>
        <w:spacing w:after="0"/>
        <w:ind w:left="0"/>
        <w:jc w:val="both"/>
      </w:pPr>
      <w:r>
        <w:rPr>
          <w:rFonts w:ascii="Times New Roman"/>
          <w:b w:val="false"/>
          <w:i w:val="false"/>
          <w:color w:val="000000"/>
          <w:sz w:val="28"/>
        </w:rPr>
        <w:t>
      Шоттың дебеті бойынша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сомасы жазылады.</w:t>
      </w:r>
    </w:p>
    <w:p>
      <w:pPr>
        <w:spacing w:after="0"/>
        <w:ind w:left="0"/>
        <w:jc w:val="both"/>
      </w:pPr>
      <w:r>
        <w:rPr>
          <w:rFonts w:ascii="Times New Roman"/>
          <w:b w:val="false"/>
          <w:i w:val="false"/>
          <w:color w:val="000000"/>
          <w:sz w:val="28"/>
        </w:rPr>
        <w:t>
      Шоттың кредиті бойынша жылжымайтын мүлікке инвестициялар ретінде активтің жіктелуінің өзгеруіне байланысты жылжымайтын мүлікке инвестициялар сомаларының оларды іске асыру немесе басқа да шығынға жазу кезінде есептен шығару жүргізіледі.</w:t>
      </w:r>
    </w:p>
    <w:bookmarkStart w:name="z217" w:id="253"/>
    <w:p>
      <w:pPr>
        <w:spacing w:after="0"/>
        <w:ind w:left="0"/>
        <w:jc w:val="both"/>
      </w:pPr>
      <w:r>
        <w:rPr>
          <w:rFonts w:ascii="Times New Roman"/>
          <w:b w:val="false"/>
          <w:i w:val="false"/>
          <w:color w:val="000000"/>
          <w:sz w:val="28"/>
        </w:rPr>
        <w:t xml:space="preserve">
      2320 "Жылжымайтын мүлікке инвестициялардың амортизациясы" (контрактив). </w:t>
      </w:r>
    </w:p>
    <w:bookmarkEnd w:id="253"/>
    <w:p>
      <w:pPr>
        <w:spacing w:after="0"/>
        <w:ind w:left="0"/>
        <w:jc w:val="both"/>
      </w:pPr>
      <w:r>
        <w:rPr>
          <w:rFonts w:ascii="Times New Roman"/>
          <w:b w:val="false"/>
          <w:i w:val="false"/>
          <w:color w:val="000000"/>
          <w:sz w:val="28"/>
        </w:rPr>
        <w:t xml:space="preserve">
      Мақсаты: жылжымайтын мүлікке инвестициялар бойынша есептелген амортизация сомаларын есепке алу. </w:t>
      </w:r>
    </w:p>
    <w:p>
      <w:pPr>
        <w:spacing w:after="0"/>
        <w:ind w:left="0"/>
        <w:jc w:val="both"/>
      </w:pPr>
      <w:r>
        <w:rPr>
          <w:rFonts w:ascii="Times New Roman"/>
          <w:b w:val="false"/>
          <w:i w:val="false"/>
          <w:color w:val="000000"/>
          <w:sz w:val="28"/>
        </w:rPr>
        <w:t xml:space="preserve">
      Шоттың кредиті бойынша жылжымайтын мүлікке инвестициялар бойынша есептелген амортизация сомасы жазылады. </w:t>
      </w:r>
    </w:p>
    <w:p>
      <w:pPr>
        <w:spacing w:after="0"/>
        <w:ind w:left="0"/>
        <w:jc w:val="both"/>
      </w:pPr>
      <w:r>
        <w:rPr>
          <w:rFonts w:ascii="Times New Roman"/>
          <w:b w:val="false"/>
          <w:i w:val="false"/>
          <w:color w:val="000000"/>
          <w:sz w:val="28"/>
        </w:rPr>
        <w:t xml:space="preserve">
      Шоттың дебеті бойынша жылжымайтын мүлікке инвестициялар ретінде активтің жіктелуінің өзгеруіне байланысты жылжымайтын мүлікке инвестициялар бойынша есептелген амортизация сомаларын оларды іске асыру немесе басқа да шығынға жазу кезінде есептен шығару жүргізіледі. </w:t>
      </w:r>
    </w:p>
    <w:bookmarkStart w:name="z218" w:id="254"/>
    <w:p>
      <w:pPr>
        <w:spacing w:after="0"/>
        <w:ind w:left="0"/>
        <w:jc w:val="both"/>
      </w:pPr>
      <w:r>
        <w:rPr>
          <w:rFonts w:ascii="Times New Roman"/>
          <w:b w:val="false"/>
          <w:i w:val="false"/>
          <w:color w:val="000000"/>
          <w:sz w:val="28"/>
        </w:rPr>
        <w:t xml:space="preserve">
      2330 "Жылжымайтын мүлікке инвестициялардың құнсыздануынан болған залал" (контрактив). </w:t>
      </w:r>
    </w:p>
    <w:bookmarkEnd w:id="254"/>
    <w:p>
      <w:pPr>
        <w:spacing w:after="0"/>
        <w:ind w:left="0"/>
        <w:jc w:val="both"/>
      </w:pPr>
      <w:r>
        <w:rPr>
          <w:rFonts w:ascii="Times New Roman"/>
          <w:b w:val="false"/>
          <w:i w:val="false"/>
          <w:color w:val="000000"/>
          <w:sz w:val="28"/>
        </w:rPr>
        <w:t xml:space="preserve">
      Мақсаты: егер ұйым, инвестициялық жылжымайтын мүліктің барлық объектілері активтердің құнсыздануынан болған жинақталған амортизацияны және жинақталған залалдарды шегере отырып нақты шығындар бойынша өлшенетін, жылжымайтын мүлікке инвестицияларды бастапқы танудан кейін нақты шығындар бойынша есепке алу моделін таңдап алған жағдайда, құнсызданудан болған залалдардың сомаларын есепке алу. </w:t>
      </w:r>
    </w:p>
    <w:p>
      <w:pPr>
        <w:spacing w:after="0"/>
        <w:ind w:left="0"/>
        <w:jc w:val="both"/>
      </w:pPr>
      <w:r>
        <w:rPr>
          <w:rFonts w:ascii="Times New Roman"/>
          <w:b w:val="false"/>
          <w:i w:val="false"/>
          <w:color w:val="000000"/>
          <w:sz w:val="28"/>
        </w:rPr>
        <w:t xml:space="preserve">
      Шоттың кредиті бойынша жылжымайтын мүлікке инвестициялардың құнсыздануынан болған залалдардың сомасы жазылады. </w:t>
      </w:r>
    </w:p>
    <w:p>
      <w:pPr>
        <w:spacing w:after="0"/>
        <w:ind w:left="0"/>
        <w:jc w:val="both"/>
      </w:pPr>
      <w:r>
        <w:rPr>
          <w:rFonts w:ascii="Times New Roman"/>
          <w:b w:val="false"/>
          <w:i w:val="false"/>
          <w:color w:val="000000"/>
          <w:sz w:val="28"/>
        </w:rPr>
        <w:t xml:space="preserve">
      Шоттың дебеті бойынша жылжымайтын мүлікке инвестицияларды есептен шығару кезінде жылжымайтын мүлікке инвестициялардың құнсыздануынан болған залалдардың сомаларын құрылған резервтер (провизиялар) немесе жылжымайтын мүлікке инвестициялардың құнсыздануынан болған залалдардың азаюы есебінен есептен шығару жүргізіледі. </w:t>
      </w:r>
    </w:p>
    <w:bookmarkStart w:name="z219" w:id="255"/>
    <w:p>
      <w:pPr>
        <w:spacing w:after="0"/>
        <w:ind w:left="0"/>
        <w:jc w:val="both"/>
      </w:pPr>
      <w:r>
        <w:rPr>
          <w:rFonts w:ascii="Times New Roman"/>
          <w:b w:val="false"/>
          <w:i w:val="false"/>
          <w:color w:val="000000"/>
          <w:sz w:val="28"/>
        </w:rPr>
        <w:t xml:space="preserve">
      2410 "Негізгі құрал-жабдықтар" (актив). </w:t>
      </w:r>
    </w:p>
    <w:bookmarkEnd w:id="255"/>
    <w:p>
      <w:pPr>
        <w:spacing w:after="0"/>
        <w:ind w:left="0"/>
        <w:jc w:val="both"/>
      </w:pPr>
      <w:r>
        <w:rPr>
          <w:rFonts w:ascii="Times New Roman"/>
          <w:b w:val="false"/>
          <w:i w:val="false"/>
          <w:color w:val="000000"/>
          <w:sz w:val="28"/>
        </w:rPr>
        <w:t xml:space="preserve">
      Мақсаты: негізгі құрал-жабдықтарға меншік құқын сатып алу немесе өтеусіз алу құнын, сондай-ақ негізгі құрал-жабдықтарға капиталдық шығындар сомаларын есепке алу. </w:t>
      </w:r>
    </w:p>
    <w:p>
      <w:pPr>
        <w:spacing w:after="0"/>
        <w:ind w:left="0"/>
        <w:jc w:val="both"/>
      </w:pPr>
      <w:r>
        <w:rPr>
          <w:rFonts w:ascii="Times New Roman"/>
          <w:b w:val="false"/>
          <w:i w:val="false"/>
          <w:color w:val="000000"/>
          <w:sz w:val="28"/>
        </w:rPr>
        <w:t xml:space="preserve">
      Шоттың дебеті бойынша негізгі құрал-жабдықтарға меншік құқын сатып алу немесе өтеусіз алу құны, сондай-ақ негізгі құрал-жабдықтарға капиталдық шығындар сомасы жазылады. </w:t>
      </w:r>
    </w:p>
    <w:p>
      <w:pPr>
        <w:spacing w:after="0"/>
        <w:ind w:left="0"/>
        <w:jc w:val="both"/>
      </w:pPr>
      <w:r>
        <w:rPr>
          <w:rFonts w:ascii="Times New Roman"/>
          <w:b w:val="false"/>
          <w:i w:val="false"/>
          <w:color w:val="000000"/>
          <w:sz w:val="28"/>
        </w:rPr>
        <w:t xml:space="preserve">
      Шоттың кредиті бойынша негізгі құрал-жабдықтарға меншік құқын сатып алу немесе өтеусіз алу құнын, сондай-ақ негізгі құрал-жабдықтарға капиталдық шығындар сомаларын оларды іске асыру бойынша немесе басқа да шығынға жазу бойынша есептен шығару жүргізіледі. </w:t>
      </w:r>
    </w:p>
    <w:bookmarkStart w:name="z220" w:id="256"/>
    <w:p>
      <w:pPr>
        <w:spacing w:after="0"/>
        <w:ind w:left="0"/>
        <w:jc w:val="both"/>
      </w:pPr>
      <w:r>
        <w:rPr>
          <w:rFonts w:ascii="Times New Roman"/>
          <w:b w:val="false"/>
          <w:i w:val="false"/>
          <w:color w:val="000000"/>
          <w:sz w:val="28"/>
        </w:rPr>
        <w:t xml:space="preserve">
      2420 "Негізгі құрал-жабдықтар амортизациясы" (контрактив). </w:t>
      </w:r>
    </w:p>
    <w:bookmarkEnd w:id="256"/>
    <w:p>
      <w:pPr>
        <w:spacing w:after="0"/>
        <w:ind w:left="0"/>
        <w:jc w:val="both"/>
      </w:pPr>
      <w:r>
        <w:rPr>
          <w:rFonts w:ascii="Times New Roman"/>
          <w:b w:val="false"/>
          <w:i w:val="false"/>
          <w:color w:val="000000"/>
          <w:sz w:val="28"/>
        </w:rPr>
        <w:t xml:space="preserve">
      Мақсаты: негізгі құрал-жабдықтар бойынша есептелген амортизация сомаларын есепке алу. </w:t>
      </w:r>
    </w:p>
    <w:p>
      <w:pPr>
        <w:spacing w:after="0"/>
        <w:ind w:left="0"/>
        <w:jc w:val="both"/>
      </w:pPr>
      <w:r>
        <w:rPr>
          <w:rFonts w:ascii="Times New Roman"/>
          <w:b w:val="false"/>
          <w:i w:val="false"/>
          <w:color w:val="000000"/>
          <w:sz w:val="28"/>
        </w:rPr>
        <w:t xml:space="preserve">
      Шоттың кредиті бойынша негізгі құрал-жабдықтар бойынша есептелген амортизация сомасы жазылады. </w:t>
      </w:r>
    </w:p>
    <w:p>
      <w:pPr>
        <w:spacing w:after="0"/>
        <w:ind w:left="0"/>
        <w:jc w:val="both"/>
      </w:pPr>
      <w:r>
        <w:rPr>
          <w:rFonts w:ascii="Times New Roman"/>
          <w:b w:val="false"/>
          <w:i w:val="false"/>
          <w:color w:val="000000"/>
          <w:sz w:val="28"/>
        </w:rPr>
        <w:t xml:space="preserve">
      Шоттың дебеті бойынша негізгі құрал-жабдықтар бойынша есептелген амортизация сомаларын оны өткізу немесе өзге шығынға жазу кезінде есептен шығару жүргізіледі. </w:t>
      </w:r>
    </w:p>
    <w:bookmarkStart w:name="z221" w:id="257"/>
    <w:p>
      <w:pPr>
        <w:spacing w:after="0"/>
        <w:ind w:left="0"/>
        <w:jc w:val="both"/>
      </w:pPr>
      <w:r>
        <w:rPr>
          <w:rFonts w:ascii="Times New Roman"/>
          <w:b w:val="false"/>
          <w:i w:val="false"/>
          <w:color w:val="000000"/>
          <w:sz w:val="28"/>
        </w:rPr>
        <w:t xml:space="preserve">
      2430 "Негізгі құрал-жабдықтардың құнсыздануынан болған залал" (контрактив). </w:t>
      </w:r>
    </w:p>
    <w:bookmarkEnd w:id="257"/>
    <w:p>
      <w:pPr>
        <w:spacing w:after="0"/>
        <w:ind w:left="0"/>
        <w:jc w:val="both"/>
      </w:pPr>
      <w:r>
        <w:rPr>
          <w:rFonts w:ascii="Times New Roman"/>
          <w:b w:val="false"/>
          <w:i w:val="false"/>
          <w:color w:val="000000"/>
          <w:sz w:val="28"/>
        </w:rPr>
        <w:t xml:space="preserve">
      Мақсаты: негізгі құрал-жабдықтардың құнсыздануынан болған залалдардың сомаларын есепке алу. </w:t>
      </w:r>
    </w:p>
    <w:p>
      <w:pPr>
        <w:spacing w:after="0"/>
        <w:ind w:left="0"/>
        <w:jc w:val="both"/>
      </w:pPr>
      <w:r>
        <w:rPr>
          <w:rFonts w:ascii="Times New Roman"/>
          <w:b w:val="false"/>
          <w:i w:val="false"/>
          <w:color w:val="000000"/>
          <w:sz w:val="28"/>
        </w:rPr>
        <w:t xml:space="preserve">
      Шоттың кредиті бойынша негізгі құрал-жабдықтардың құнсыздануынан болған залалдардың сомасы жазылады. </w:t>
      </w:r>
    </w:p>
    <w:p>
      <w:pPr>
        <w:spacing w:after="0"/>
        <w:ind w:left="0"/>
        <w:jc w:val="both"/>
      </w:pPr>
      <w:r>
        <w:rPr>
          <w:rFonts w:ascii="Times New Roman"/>
          <w:b w:val="false"/>
          <w:i w:val="false"/>
          <w:color w:val="000000"/>
          <w:sz w:val="28"/>
        </w:rPr>
        <w:t xml:space="preserve">
      Шоттың дебеті бойынша негізгі құрал-жабдықтардың құнсыздануынан болған залалдардың сомаларын есептен шығару жүргізіледі. </w:t>
      </w:r>
    </w:p>
    <w:p>
      <w:pPr>
        <w:spacing w:after="0"/>
        <w:ind w:left="0"/>
        <w:jc w:val="both"/>
      </w:pPr>
      <w:r>
        <w:rPr>
          <w:rFonts w:ascii="Times New Roman"/>
          <w:b w:val="false"/>
          <w:i w:val="false"/>
          <w:color w:val="000000"/>
          <w:sz w:val="28"/>
        </w:rPr>
        <w:t>
      2440 "Пайдалану құқығы нысанындағы активтер" (актив).</w:t>
      </w:r>
    </w:p>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активтердің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активтердің құны, жалдау жөніндегі міндеттемелер қайта бағаланған жағдайда активтің сомасын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жалға алу мерзімі аяқталғаннан кейін, құнсызданған кезде, жалдау жөніндегі міндеттемелер қайта бағаланған жағдайда құн түзетілген кезде, жалдау шартының талаптарының өзгеруіне байланысты құнды түзеткен кезде жалға алынған негізгі құрал-жабдықтар бойынша пайдалану құқығы нысанындағы активтердің құнын есептен шығару жазылады.</w:t>
      </w:r>
    </w:p>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есептелген амортизацияның сомасы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есептелген амортизацияның сомасын есептен шығару жазылады.</w:t>
      </w:r>
    </w:p>
    <w:p>
      <w:pPr>
        <w:spacing w:after="0"/>
        <w:ind w:left="0"/>
        <w:jc w:val="both"/>
      </w:pPr>
      <w:r>
        <w:rPr>
          <w:rFonts w:ascii="Times New Roman"/>
          <w:b w:val="false"/>
          <w:i w:val="false"/>
          <w:color w:val="000000"/>
          <w:sz w:val="28"/>
        </w:rPr>
        <w:t>
      2460 "Пайдалану құқығы нысанындағы активтер бойынша күрделі шығындар" (актив).</w:t>
      </w:r>
    </w:p>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күрделі шығындардың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күрделі шығындардың құны жазылады.</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жұмсалған күрделі шығындардың құнын есептен шығару жазылады.</w:t>
      </w:r>
    </w:p>
    <w:p>
      <w:pPr>
        <w:spacing w:after="0"/>
        <w:ind w:left="0"/>
        <w:jc w:val="both"/>
      </w:pPr>
      <w:r>
        <w:rPr>
          <w:rFonts w:ascii="Times New Roman"/>
          <w:b w:val="false"/>
          <w:i w:val="false"/>
          <w:color w:val="000000"/>
          <w:sz w:val="28"/>
        </w:rPr>
        <w:t>
      2470 "Пайдалану құқығы нысанындағы активтер бойынша күрделі шығындар бойынша есептелген амортизация" (контрактив).</w:t>
      </w:r>
    </w:p>
    <w:p>
      <w:pPr>
        <w:spacing w:after="0"/>
        <w:ind w:left="0"/>
        <w:jc w:val="both"/>
      </w:pPr>
      <w:r>
        <w:rPr>
          <w:rFonts w:ascii="Times New Roman"/>
          <w:b w:val="false"/>
          <w:i w:val="false"/>
          <w:color w:val="000000"/>
          <w:sz w:val="28"/>
        </w:rPr>
        <w:t>
      Мақсаты: жалға алынған негізгі құрал-жабдықтар бойынша келтірілген күрделі шығындар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келтірілген күрделі шығындар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келтірілген күрделі шығындар бойынша есептелген амортизацияның сомаларын есептен шығару жазылады.</w:t>
      </w:r>
    </w:p>
    <w:bookmarkStart w:name="z222" w:id="258"/>
    <w:p>
      <w:pPr>
        <w:spacing w:after="0"/>
        <w:ind w:left="0"/>
        <w:jc w:val="both"/>
      </w:pPr>
      <w:r>
        <w:rPr>
          <w:rFonts w:ascii="Times New Roman"/>
          <w:b w:val="false"/>
          <w:i w:val="false"/>
          <w:color w:val="000000"/>
          <w:sz w:val="28"/>
        </w:rPr>
        <w:t xml:space="preserve">
      2500 "Биологиялық активтер" (актив). </w:t>
      </w:r>
    </w:p>
    <w:bookmarkEnd w:id="258"/>
    <w:p>
      <w:pPr>
        <w:spacing w:after="0"/>
        <w:ind w:left="0"/>
        <w:jc w:val="both"/>
      </w:pPr>
      <w:r>
        <w:rPr>
          <w:rFonts w:ascii="Times New Roman"/>
          <w:b w:val="false"/>
          <w:i w:val="false"/>
          <w:color w:val="000000"/>
          <w:sz w:val="28"/>
        </w:rPr>
        <w:t xml:space="preserve">
      Мақсаты: биологиялық активтердің құнын есепке алу. </w:t>
      </w:r>
    </w:p>
    <w:p>
      <w:pPr>
        <w:spacing w:after="0"/>
        <w:ind w:left="0"/>
        <w:jc w:val="both"/>
      </w:pPr>
      <w:r>
        <w:rPr>
          <w:rFonts w:ascii="Times New Roman"/>
          <w:b w:val="false"/>
          <w:i w:val="false"/>
          <w:color w:val="000000"/>
          <w:sz w:val="28"/>
        </w:rPr>
        <w:t xml:space="preserve">
      Шоттың дебеті бойынша биологиялық активтерді сатып алу құны жазылады. </w:t>
      </w:r>
    </w:p>
    <w:p>
      <w:pPr>
        <w:spacing w:after="0"/>
        <w:ind w:left="0"/>
        <w:jc w:val="both"/>
      </w:pPr>
      <w:r>
        <w:rPr>
          <w:rFonts w:ascii="Times New Roman"/>
          <w:b w:val="false"/>
          <w:i w:val="false"/>
          <w:color w:val="000000"/>
          <w:sz w:val="28"/>
        </w:rPr>
        <w:t xml:space="preserve">
      Шоттың кредиті бойынша биологиялық активтердің құнын оларды ұйымның балансынан шығынға жазу кезінде есептен шығару жүргізіледі. </w:t>
      </w:r>
    </w:p>
    <w:p>
      <w:pPr>
        <w:spacing w:after="0"/>
        <w:ind w:left="0"/>
        <w:jc w:val="both"/>
      </w:pPr>
      <w:r>
        <w:rPr>
          <w:rFonts w:ascii="Times New Roman"/>
          <w:b w:val="false"/>
          <w:i w:val="false"/>
          <w:color w:val="000000"/>
          <w:sz w:val="28"/>
        </w:rPr>
        <w:t xml:space="preserve">
      2610 "Барлау және бағалау активтері" (контрактив). </w:t>
      </w:r>
    </w:p>
    <w:p>
      <w:pPr>
        <w:spacing w:after="0"/>
        <w:ind w:left="0"/>
        <w:jc w:val="both"/>
      </w:pPr>
      <w:r>
        <w:rPr>
          <w:rFonts w:ascii="Times New Roman"/>
          <w:b w:val="false"/>
          <w:i w:val="false"/>
          <w:color w:val="000000"/>
          <w:sz w:val="28"/>
        </w:rPr>
        <w:t xml:space="preserve">
      Мақсаты: минералдық ресурстарды барлау мен бағалау шығыстарының, минералдық ресурстарды барлау мен бағалау алдындағы қызмет барысында келтірілген шығыстарды, сондай-ақ минералдық ресурстарды өндіру техникалық іске асатындығы және коммерциялық орындылығы айқын болғаннан кейінгі шығыстарды қоспағанда, сомаларын есепке алу. </w:t>
      </w:r>
    </w:p>
    <w:p>
      <w:pPr>
        <w:spacing w:after="0"/>
        <w:ind w:left="0"/>
        <w:jc w:val="both"/>
      </w:pPr>
      <w:r>
        <w:rPr>
          <w:rFonts w:ascii="Times New Roman"/>
          <w:b w:val="false"/>
          <w:i w:val="false"/>
          <w:color w:val="000000"/>
          <w:sz w:val="28"/>
        </w:rPr>
        <w:t xml:space="preserve">
      Шоттың кредиті бойынша минералдық ресурстарды барлауға және бағалауға шығыстардың сомасы жазылады. </w:t>
      </w:r>
    </w:p>
    <w:p>
      <w:pPr>
        <w:spacing w:after="0"/>
        <w:ind w:left="0"/>
        <w:jc w:val="both"/>
      </w:pPr>
      <w:r>
        <w:rPr>
          <w:rFonts w:ascii="Times New Roman"/>
          <w:b w:val="false"/>
          <w:i w:val="false"/>
          <w:color w:val="000000"/>
          <w:sz w:val="28"/>
        </w:rPr>
        <w:t xml:space="preserve">
      Шоттың дебеті бойынша минералдық ресурстарды барлауға және бағалауға шығыстардың сомаларын есептен шығару жүргізіледі. </w:t>
      </w:r>
    </w:p>
    <w:bookmarkStart w:name="z223" w:id="259"/>
    <w:p>
      <w:pPr>
        <w:spacing w:after="0"/>
        <w:ind w:left="0"/>
        <w:jc w:val="both"/>
      </w:pPr>
      <w:r>
        <w:rPr>
          <w:rFonts w:ascii="Times New Roman"/>
          <w:b w:val="false"/>
          <w:i w:val="false"/>
          <w:color w:val="000000"/>
          <w:sz w:val="28"/>
        </w:rPr>
        <w:t xml:space="preserve">
      2620 "Барлау және бағалау активтерінің амортизациясы" (контрактив). </w:t>
      </w:r>
    </w:p>
    <w:bookmarkEnd w:id="259"/>
    <w:p>
      <w:pPr>
        <w:spacing w:after="0"/>
        <w:ind w:left="0"/>
        <w:jc w:val="both"/>
      </w:pPr>
      <w:r>
        <w:rPr>
          <w:rFonts w:ascii="Times New Roman"/>
          <w:b w:val="false"/>
          <w:i w:val="false"/>
          <w:color w:val="000000"/>
          <w:sz w:val="28"/>
        </w:rPr>
        <w:t xml:space="preserve">
      Мақсаты: барлау және бағалау активтері бойынша есептелген амортизация сомаларын есепке алу. </w:t>
      </w:r>
    </w:p>
    <w:p>
      <w:pPr>
        <w:spacing w:after="0"/>
        <w:ind w:left="0"/>
        <w:jc w:val="both"/>
      </w:pPr>
      <w:r>
        <w:rPr>
          <w:rFonts w:ascii="Times New Roman"/>
          <w:b w:val="false"/>
          <w:i w:val="false"/>
          <w:color w:val="000000"/>
          <w:sz w:val="28"/>
        </w:rPr>
        <w:t xml:space="preserve">
      Шоттың кредиті бойынша барлау және бағалау активтері бойынша есептелген амортизация сомасы жазылады. </w:t>
      </w:r>
    </w:p>
    <w:p>
      <w:pPr>
        <w:spacing w:after="0"/>
        <w:ind w:left="0"/>
        <w:jc w:val="both"/>
      </w:pPr>
      <w:r>
        <w:rPr>
          <w:rFonts w:ascii="Times New Roman"/>
          <w:b w:val="false"/>
          <w:i w:val="false"/>
          <w:color w:val="000000"/>
          <w:sz w:val="28"/>
        </w:rPr>
        <w:t xml:space="preserve">
      Шоттың дебеті бойынша барлау және бағалау активтері бойынша есептелген амортизация сомаларын есептен шығару жүргізіледі. </w:t>
      </w:r>
    </w:p>
    <w:bookmarkStart w:name="z224" w:id="260"/>
    <w:p>
      <w:pPr>
        <w:spacing w:after="0"/>
        <w:ind w:left="0"/>
        <w:jc w:val="both"/>
      </w:pPr>
      <w:r>
        <w:rPr>
          <w:rFonts w:ascii="Times New Roman"/>
          <w:b w:val="false"/>
          <w:i w:val="false"/>
          <w:color w:val="000000"/>
          <w:sz w:val="28"/>
        </w:rPr>
        <w:t xml:space="preserve">
      2630 "Барлау және бағалау активтерінің құнсыздануынан болған залал" (контрактив). </w:t>
      </w:r>
    </w:p>
    <w:bookmarkEnd w:id="260"/>
    <w:p>
      <w:pPr>
        <w:spacing w:after="0"/>
        <w:ind w:left="0"/>
        <w:jc w:val="both"/>
      </w:pPr>
      <w:r>
        <w:rPr>
          <w:rFonts w:ascii="Times New Roman"/>
          <w:b w:val="false"/>
          <w:i w:val="false"/>
          <w:color w:val="000000"/>
          <w:sz w:val="28"/>
        </w:rPr>
        <w:t xml:space="preserve">
      Мақсаты: барлау және бағалау активтерінің құнсыздануынан болған залал сомаларын есепке алу. </w:t>
      </w:r>
    </w:p>
    <w:p>
      <w:pPr>
        <w:spacing w:after="0"/>
        <w:ind w:left="0"/>
        <w:jc w:val="both"/>
      </w:pPr>
      <w:r>
        <w:rPr>
          <w:rFonts w:ascii="Times New Roman"/>
          <w:b w:val="false"/>
          <w:i w:val="false"/>
          <w:color w:val="000000"/>
          <w:sz w:val="28"/>
        </w:rPr>
        <w:t xml:space="preserve">
      Шоттың кредиті бойынша барлау және бағалау активтерінің құнсыздануынан болған залалдар сомасы жазылады. </w:t>
      </w:r>
    </w:p>
    <w:p>
      <w:pPr>
        <w:spacing w:after="0"/>
        <w:ind w:left="0"/>
        <w:jc w:val="both"/>
      </w:pPr>
      <w:r>
        <w:rPr>
          <w:rFonts w:ascii="Times New Roman"/>
          <w:b w:val="false"/>
          <w:i w:val="false"/>
          <w:color w:val="000000"/>
          <w:sz w:val="28"/>
        </w:rPr>
        <w:t xml:space="preserve">
      Шоттың дебеті бойынша барлау және бағалау активтерінің құнсыздануынан болған залалдар сомаларын есептен шығару жүргізіледі. </w:t>
      </w:r>
    </w:p>
    <w:bookmarkStart w:name="z225" w:id="261"/>
    <w:p>
      <w:pPr>
        <w:spacing w:after="0"/>
        <w:ind w:left="0"/>
        <w:jc w:val="both"/>
      </w:pPr>
      <w:r>
        <w:rPr>
          <w:rFonts w:ascii="Times New Roman"/>
          <w:b w:val="false"/>
          <w:i w:val="false"/>
          <w:color w:val="000000"/>
          <w:sz w:val="28"/>
        </w:rPr>
        <w:t xml:space="preserve">
      2710 "Гудвилл" (актив). </w:t>
      </w:r>
    </w:p>
    <w:bookmarkEnd w:id="261"/>
    <w:p>
      <w:pPr>
        <w:spacing w:after="0"/>
        <w:ind w:left="0"/>
        <w:jc w:val="both"/>
      </w:pPr>
      <w:r>
        <w:rPr>
          <w:rFonts w:ascii="Times New Roman"/>
          <w:b w:val="false"/>
          <w:i w:val="false"/>
          <w:color w:val="000000"/>
          <w:sz w:val="28"/>
        </w:rPr>
        <w:t xml:space="preserve">
      Мақсаты: ұйымның сатып алу құнының (жалпы мүліктік кешен ретінде) сатып алу күніне белгіленген оның барлық активтерінің әділ құнынан асатын сомаларын есепке алу. </w:t>
      </w:r>
    </w:p>
    <w:p>
      <w:pPr>
        <w:spacing w:after="0"/>
        <w:ind w:left="0"/>
        <w:jc w:val="both"/>
      </w:pPr>
      <w:r>
        <w:rPr>
          <w:rFonts w:ascii="Times New Roman"/>
          <w:b w:val="false"/>
          <w:i w:val="false"/>
          <w:color w:val="000000"/>
          <w:sz w:val="28"/>
        </w:rPr>
        <w:t xml:space="preserve">
      Шоттың дебеті бойынша гудвилл құны жазылады. </w:t>
      </w:r>
    </w:p>
    <w:p>
      <w:pPr>
        <w:spacing w:after="0"/>
        <w:ind w:left="0"/>
        <w:jc w:val="both"/>
      </w:pPr>
      <w:r>
        <w:rPr>
          <w:rFonts w:ascii="Times New Roman"/>
          <w:b w:val="false"/>
          <w:i w:val="false"/>
          <w:color w:val="000000"/>
          <w:sz w:val="28"/>
        </w:rPr>
        <w:t xml:space="preserve">
      Шоттың кредиті бойынша гудвилл құнын оның құнсыздануы кезінде және өзге де жағдайларда есептен шығару жүргізіледі. </w:t>
      </w:r>
    </w:p>
    <w:bookmarkStart w:name="z226" w:id="262"/>
    <w:p>
      <w:pPr>
        <w:spacing w:after="0"/>
        <w:ind w:left="0"/>
        <w:jc w:val="both"/>
      </w:pPr>
      <w:r>
        <w:rPr>
          <w:rFonts w:ascii="Times New Roman"/>
          <w:b w:val="false"/>
          <w:i w:val="false"/>
          <w:color w:val="000000"/>
          <w:sz w:val="28"/>
        </w:rPr>
        <w:t xml:space="preserve">
      2720 "Гудвиллдің құнсыздануы" (контрактив). </w:t>
      </w:r>
    </w:p>
    <w:bookmarkEnd w:id="262"/>
    <w:p>
      <w:pPr>
        <w:spacing w:after="0"/>
        <w:ind w:left="0"/>
        <w:jc w:val="both"/>
      </w:pPr>
      <w:r>
        <w:rPr>
          <w:rFonts w:ascii="Times New Roman"/>
          <w:b w:val="false"/>
          <w:i w:val="false"/>
          <w:color w:val="000000"/>
          <w:sz w:val="28"/>
        </w:rPr>
        <w:t xml:space="preserve">
      Мақсаты: құнсызданудан болуы мүмкін залалдарды есептеу үшін тұрақты жүргізілетін сынақ қорытындылары бойынша гудвиллдің құнсыздануын көрсету жөніндегі операцияларды есепке алу. </w:t>
      </w:r>
    </w:p>
    <w:p>
      <w:pPr>
        <w:spacing w:after="0"/>
        <w:ind w:left="0"/>
        <w:jc w:val="both"/>
      </w:pPr>
      <w:r>
        <w:rPr>
          <w:rFonts w:ascii="Times New Roman"/>
          <w:b w:val="false"/>
          <w:i w:val="false"/>
          <w:color w:val="000000"/>
          <w:sz w:val="28"/>
        </w:rPr>
        <w:t xml:space="preserve">
      Шоттың кредиті бойынша гудвиллден болған залалдардың сомасы жазылады. </w:t>
      </w:r>
    </w:p>
    <w:p>
      <w:pPr>
        <w:spacing w:after="0"/>
        <w:ind w:left="0"/>
        <w:jc w:val="both"/>
      </w:pPr>
      <w:r>
        <w:rPr>
          <w:rFonts w:ascii="Times New Roman"/>
          <w:b w:val="false"/>
          <w:i w:val="false"/>
          <w:color w:val="000000"/>
          <w:sz w:val="28"/>
        </w:rPr>
        <w:t xml:space="preserve">
      Шоттың дебеті бойынша гудвиллдің құнсыздануынан болған залалдар сомаларын есептен шығару жүргізіледі. </w:t>
      </w:r>
    </w:p>
    <w:bookmarkStart w:name="z227" w:id="263"/>
    <w:p>
      <w:pPr>
        <w:spacing w:after="0"/>
        <w:ind w:left="0"/>
        <w:jc w:val="both"/>
      </w:pPr>
      <w:r>
        <w:rPr>
          <w:rFonts w:ascii="Times New Roman"/>
          <w:b w:val="false"/>
          <w:i w:val="false"/>
          <w:color w:val="000000"/>
          <w:sz w:val="28"/>
        </w:rPr>
        <w:t xml:space="preserve">
      2730 "Басқа да материалдық емес активтер" (актив). </w:t>
      </w:r>
    </w:p>
    <w:bookmarkEnd w:id="263"/>
    <w:p>
      <w:pPr>
        <w:spacing w:after="0"/>
        <w:ind w:left="0"/>
        <w:jc w:val="both"/>
      </w:pPr>
      <w:r>
        <w:rPr>
          <w:rFonts w:ascii="Times New Roman"/>
          <w:b w:val="false"/>
          <w:i w:val="false"/>
          <w:color w:val="000000"/>
          <w:sz w:val="28"/>
        </w:rPr>
        <w:t xml:space="preserve">
      Мақсаты: басқа да материалдық емес активтер құнын есепке алу. </w:t>
      </w:r>
    </w:p>
    <w:p>
      <w:pPr>
        <w:spacing w:after="0"/>
        <w:ind w:left="0"/>
        <w:jc w:val="both"/>
      </w:pPr>
      <w:r>
        <w:rPr>
          <w:rFonts w:ascii="Times New Roman"/>
          <w:b w:val="false"/>
          <w:i w:val="false"/>
          <w:color w:val="000000"/>
          <w:sz w:val="28"/>
        </w:rPr>
        <w:t xml:space="preserve">
      Шоттың дебеті бойынша басқа да материалдық емес активтер құны жазылады. </w:t>
      </w:r>
    </w:p>
    <w:p>
      <w:pPr>
        <w:spacing w:after="0"/>
        <w:ind w:left="0"/>
        <w:jc w:val="both"/>
      </w:pPr>
      <w:r>
        <w:rPr>
          <w:rFonts w:ascii="Times New Roman"/>
          <w:b w:val="false"/>
          <w:i w:val="false"/>
          <w:color w:val="000000"/>
          <w:sz w:val="28"/>
        </w:rPr>
        <w:t xml:space="preserve">
      Шоттың кредиті бойынша басқа да материалдық емес активтердің құнын оларды ұйымның балансынан шығынға жазу кезінде есептен шығару жүргізіледі. </w:t>
      </w:r>
    </w:p>
    <w:bookmarkStart w:name="z228" w:id="264"/>
    <w:p>
      <w:pPr>
        <w:spacing w:after="0"/>
        <w:ind w:left="0"/>
        <w:jc w:val="both"/>
      </w:pPr>
      <w:r>
        <w:rPr>
          <w:rFonts w:ascii="Times New Roman"/>
          <w:b w:val="false"/>
          <w:i w:val="false"/>
          <w:color w:val="000000"/>
          <w:sz w:val="28"/>
        </w:rPr>
        <w:t xml:space="preserve">
      2740 "Басқа да материалдық емес активтердің амортизациясы" (контрактив). </w:t>
      </w:r>
    </w:p>
    <w:bookmarkEnd w:id="264"/>
    <w:p>
      <w:pPr>
        <w:spacing w:after="0"/>
        <w:ind w:left="0"/>
        <w:jc w:val="both"/>
      </w:pPr>
      <w:r>
        <w:rPr>
          <w:rFonts w:ascii="Times New Roman"/>
          <w:b w:val="false"/>
          <w:i w:val="false"/>
          <w:color w:val="000000"/>
          <w:sz w:val="28"/>
        </w:rPr>
        <w:t xml:space="preserve">
      Мақсаты: басқа да материалдық емес активтер бойынша есептелген амортизация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материалдық емес активтер бойынша есептелген амортизация сомасы жазылады. </w:t>
      </w:r>
    </w:p>
    <w:p>
      <w:pPr>
        <w:spacing w:after="0"/>
        <w:ind w:left="0"/>
        <w:jc w:val="both"/>
      </w:pPr>
      <w:r>
        <w:rPr>
          <w:rFonts w:ascii="Times New Roman"/>
          <w:b w:val="false"/>
          <w:i w:val="false"/>
          <w:color w:val="000000"/>
          <w:sz w:val="28"/>
        </w:rPr>
        <w:t xml:space="preserve">
      Шоттың дебеті бойынша басқа да материалдық емес активтер бойынша жинақталған амортизация сомаларын оларды ұйымның балансынан шығынға жазу кезінде есептен шығару жүргізіледі. </w:t>
      </w:r>
    </w:p>
    <w:bookmarkStart w:name="z229" w:id="265"/>
    <w:p>
      <w:pPr>
        <w:spacing w:after="0"/>
        <w:ind w:left="0"/>
        <w:jc w:val="both"/>
      </w:pPr>
      <w:r>
        <w:rPr>
          <w:rFonts w:ascii="Times New Roman"/>
          <w:b w:val="false"/>
          <w:i w:val="false"/>
          <w:color w:val="000000"/>
          <w:sz w:val="28"/>
        </w:rPr>
        <w:t xml:space="preserve">
      2750 "Басқа да материалдық емес активтердің құнсыздануынан болған залал" (контрактив). </w:t>
      </w:r>
    </w:p>
    <w:bookmarkEnd w:id="265"/>
    <w:p>
      <w:pPr>
        <w:spacing w:after="0"/>
        <w:ind w:left="0"/>
        <w:jc w:val="both"/>
      </w:pPr>
      <w:r>
        <w:rPr>
          <w:rFonts w:ascii="Times New Roman"/>
          <w:b w:val="false"/>
          <w:i w:val="false"/>
          <w:color w:val="000000"/>
          <w:sz w:val="28"/>
        </w:rPr>
        <w:t xml:space="preserve">
      Мақсаты: басқа да материалдық емес активтердің құнсыздануынан залалдар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материалдық емес активтердің құнсыздануынан залалдар сомасы жазылады. </w:t>
      </w:r>
    </w:p>
    <w:p>
      <w:pPr>
        <w:spacing w:after="0"/>
        <w:ind w:left="0"/>
        <w:jc w:val="both"/>
      </w:pPr>
      <w:r>
        <w:rPr>
          <w:rFonts w:ascii="Times New Roman"/>
          <w:b w:val="false"/>
          <w:i w:val="false"/>
          <w:color w:val="000000"/>
          <w:sz w:val="28"/>
        </w:rPr>
        <w:t xml:space="preserve">
      Шоттың дебеті бойынша басқа да материалдық емес активтердің құнсыздануынан болған залалдар сомаларын есептен шығару жүргізіледі. </w:t>
      </w:r>
    </w:p>
    <w:bookmarkStart w:name="z230" w:id="266"/>
    <w:p>
      <w:pPr>
        <w:spacing w:after="0"/>
        <w:ind w:left="0"/>
        <w:jc w:val="both"/>
      </w:pPr>
      <w:r>
        <w:rPr>
          <w:rFonts w:ascii="Times New Roman"/>
          <w:b w:val="false"/>
          <w:i w:val="false"/>
          <w:color w:val="000000"/>
          <w:sz w:val="28"/>
        </w:rPr>
        <w:t xml:space="preserve">
      2810 "Корпоративтік табыс салығы бойынша кейінге қалдырылған салық активтері" (актив). </w:t>
      </w:r>
    </w:p>
    <w:bookmarkEnd w:id="266"/>
    <w:p>
      <w:pPr>
        <w:spacing w:after="0"/>
        <w:ind w:left="0"/>
        <w:jc w:val="both"/>
      </w:pPr>
      <w:r>
        <w:rPr>
          <w:rFonts w:ascii="Times New Roman"/>
          <w:b w:val="false"/>
          <w:i w:val="false"/>
          <w:color w:val="000000"/>
          <w:sz w:val="28"/>
        </w:rPr>
        <w:t xml:space="preserve">
      Мақсаты: бухгалтерлік және салық есептері арасындағы айырмашылықтар нәтижесінде туындаған уақытша айырым сомасы бойынша белгіленген кейінге қалдырылған корпоративтік табыс салығы сомаларын есепке алу. </w:t>
      </w:r>
    </w:p>
    <w:p>
      <w:pPr>
        <w:spacing w:after="0"/>
        <w:ind w:left="0"/>
        <w:jc w:val="both"/>
      </w:pPr>
      <w:r>
        <w:rPr>
          <w:rFonts w:ascii="Times New Roman"/>
          <w:b w:val="false"/>
          <w:i w:val="false"/>
          <w:color w:val="000000"/>
          <w:sz w:val="28"/>
        </w:rPr>
        <w:t xml:space="preserve">
      Шоттың дебеті бойынша кейінге қалдырылған корпоративтік табыс салығының сомасы жазылады. </w:t>
      </w:r>
    </w:p>
    <w:p>
      <w:pPr>
        <w:spacing w:after="0"/>
        <w:ind w:left="0"/>
        <w:jc w:val="both"/>
      </w:pPr>
      <w:r>
        <w:rPr>
          <w:rFonts w:ascii="Times New Roman"/>
          <w:b w:val="false"/>
          <w:i w:val="false"/>
          <w:color w:val="000000"/>
          <w:sz w:val="28"/>
        </w:rPr>
        <w:t xml:space="preserve">
      Шоттың кредиті бойынша қалдырылған корпоративтік табыс салығының сомаларын № 7710 шотпен байланыстыра отырып түзету кезінде есептен шығару жүргізіледі. </w:t>
      </w:r>
    </w:p>
    <w:bookmarkStart w:name="z231" w:id="267"/>
    <w:p>
      <w:pPr>
        <w:spacing w:after="0"/>
        <w:ind w:left="0"/>
        <w:jc w:val="both"/>
      </w:pPr>
      <w:r>
        <w:rPr>
          <w:rFonts w:ascii="Times New Roman"/>
          <w:b w:val="false"/>
          <w:i w:val="false"/>
          <w:color w:val="000000"/>
          <w:sz w:val="28"/>
        </w:rPr>
        <w:t xml:space="preserve">
      2910 "Ұзақ мерзімді берілген аванстар" (актив). </w:t>
      </w:r>
    </w:p>
    <w:bookmarkEnd w:id="267"/>
    <w:p>
      <w:pPr>
        <w:spacing w:after="0"/>
        <w:ind w:left="0"/>
        <w:jc w:val="both"/>
      </w:pPr>
      <w:r>
        <w:rPr>
          <w:rFonts w:ascii="Times New Roman"/>
          <w:b w:val="false"/>
          <w:i w:val="false"/>
          <w:color w:val="000000"/>
          <w:sz w:val="28"/>
        </w:rPr>
        <w:t xml:space="preserve">
      Мақсаты: ұйым активтерді жеткізуге, сондай-ақ есепті кезең бойында ішінара дайын болуына қарай тапсырыс берушіден қабылданған өнімдерге, қызмет көрсетулерге ақы төлеу үшін берген ұзақ мерзімді аванстардың және басқа берілген ұзақ мерзімді аванстардың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активтерді жеткізуге, сондай-ақ есепті кезең бойында ішінара дайын болуына қарай тапсырыс берушіден қабылданған өнімдерге, қызмет көрсетулерге ақы төлеу үшін берген ұзақ мерзімді аванстардың және басқа берілген ұзақ мерзімді аванстардың сомасы жазылады. </w:t>
      </w:r>
    </w:p>
    <w:p>
      <w:pPr>
        <w:spacing w:after="0"/>
        <w:ind w:left="0"/>
        <w:jc w:val="both"/>
      </w:pPr>
      <w:r>
        <w:rPr>
          <w:rFonts w:ascii="Times New Roman"/>
          <w:b w:val="false"/>
          <w:i w:val="false"/>
          <w:color w:val="000000"/>
          <w:sz w:val="28"/>
        </w:rPr>
        <w:t xml:space="preserve">
      Шоттың кредиті бойынша активтерді және қызмет көрсетулерді алу кезінде берілген аванстардың сомаларын есептен шығару жүргізіледі. </w:t>
      </w:r>
    </w:p>
    <w:bookmarkStart w:name="z232" w:id="268"/>
    <w:p>
      <w:pPr>
        <w:spacing w:after="0"/>
        <w:ind w:left="0"/>
        <w:jc w:val="both"/>
      </w:pPr>
      <w:r>
        <w:rPr>
          <w:rFonts w:ascii="Times New Roman"/>
          <w:b w:val="false"/>
          <w:i w:val="false"/>
          <w:color w:val="000000"/>
          <w:sz w:val="28"/>
        </w:rPr>
        <w:t xml:space="preserve">
      2920 "Болашақ кезеңнің шығыстары" (актив). </w:t>
      </w:r>
    </w:p>
    <w:bookmarkEnd w:id="268"/>
    <w:p>
      <w:pPr>
        <w:spacing w:after="0"/>
        <w:ind w:left="0"/>
        <w:jc w:val="both"/>
      </w:pPr>
      <w:r>
        <w:rPr>
          <w:rFonts w:ascii="Times New Roman"/>
          <w:b w:val="false"/>
          <w:i w:val="false"/>
          <w:color w:val="000000"/>
          <w:sz w:val="28"/>
        </w:rPr>
        <w:t xml:space="preserve">
      Мақсаты: болашақ кезең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болашақ кезең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болашақ кезең шығыстарының сомаларын есептеу әдісі бойынша нақты шығыстарға есептен шығару жүргізіледі. </w:t>
      </w:r>
    </w:p>
    <w:bookmarkStart w:name="z233" w:id="269"/>
    <w:p>
      <w:pPr>
        <w:spacing w:after="0"/>
        <w:ind w:left="0"/>
        <w:jc w:val="both"/>
      </w:pPr>
      <w:r>
        <w:rPr>
          <w:rFonts w:ascii="Times New Roman"/>
          <w:b w:val="false"/>
          <w:i w:val="false"/>
          <w:color w:val="000000"/>
          <w:sz w:val="28"/>
        </w:rPr>
        <w:t xml:space="preserve">
      2930 "Аяқталмаған құрылыс" (актив). </w:t>
      </w:r>
    </w:p>
    <w:bookmarkEnd w:id="269"/>
    <w:p>
      <w:pPr>
        <w:spacing w:after="0"/>
        <w:ind w:left="0"/>
        <w:jc w:val="both"/>
      </w:pPr>
      <w:r>
        <w:rPr>
          <w:rFonts w:ascii="Times New Roman"/>
          <w:b w:val="false"/>
          <w:i w:val="false"/>
          <w:color w:val="000000"/>
          <w:sz w:val="28"/>
        </w:rPr>
        <w:t xml:space="preserve">
      Мақсаты: </w:t>
      </w:r>
    </w:p>
    <w:p>
      <w:pPr>
        <w:spacing w:after="0"/>
        <w:ind w:left="0"/>
        <w:jc w:val="both"/>
      </w:pPr>
      <w:r>
        <w:rPr>
          <w:rFonts w:ascii="Times New Roman"/>
          <w:b w:val="false"/>
          <w:i w:val="false"/>
          <w:color w:val="000000"/>
          <w:sz w:val="28"/>
        </w:rPr>
        <w:t xml:space="preserve">
      1) үй және ғимараттарды салу, жабдықтарды құрастыру бойынша және күрделі құрылысқа сметалармен, сметалық-қаржылық есептермен көзделген басқа шығыстар (құрылысты (мердігерлік немесе шаруашылық) жүзеге асыру тәсіліне қарамастан), сондай-ақ құрылыс кезеңіне берілген заемдар бойынша сыйақыларды төлеу бойынша; </w:t>
      </w:r>
    </w:p>
    <w:p>
      <w:pPr>
        <w:spacing w:after="0"/>
        <w:ind w:left="0"/>
        <w:jc w:val="both"/>
      </w:pPr>
      <w:r>
        <w:rPr>
          <w:rFonts w:ascii="Times New Roman"/>
          <w:b w:val="false"/>
          <w:i w:val="false"/>
          <w:color w:val="000000"/>
          <w:sz w:val="28"/>
        </w:rPr>
        <w:t xml:space="preserve">
      2) құрылысқа және негізгі құрал-жабдықтар объектілерінің бастапқы құнына кіретін және кірмейтін негізгі құрал-жабдықтарды сатып алуға байланысты; </w:t>
      </w:r>
    </w:p>
    <w:p>
      <w:pPr>
        <w:spacing w:after="0"/>
        <w:ind w:left="0"/>
        <w:jc w:val="both"/>
      </w:pPr>
      <w:r>
        <w:rPr>
          <w:rFonts w:ascii="Times New Roman"/>
          <w:b w:val="false"/>
          <w:i w:val="false"/>
          <w:color w:val="000000"/>
          <w:sz w:val="28"/>
        </w:rPr>
        <w:t xml:space="preserve">
      3) құрастыруды талап ететін және күрделі салымдардың салынып жатқан (қайта құрылып жатқан) объектілеріне орнатуға арналған технологиялық, энергетикалық және өндірістік жабдықтарды (шеберханаға, тәжірибелік қондырғылар мен зертханаларға арналған жабдықтарды қоса) сатып алу бойынша; </w:t>
      </w:r>
    </w:p>
    <w:p>
      <w:pPr>
        <w:spacing w:after="0"/>
        <w:ind w:left="0"/>
        <w:jc w:val="both"/>
      </w:pPr>
      <w:r>
        <w:rPr>
          <w:rFonts w:ascii="Times New Roman"/>
          <w:b w:val="false"/>
          <w:i w:val="false"/>
          <w:color w:val="000000"/>
          <w:sz w:val="28"/>
        </w:rPr>
        <w:t xml:space="preserve">
      4) негізгі табынға ауыстырылатын өнімді және жұмыс малының түлегін өсіру бойынша шығындардың сомаларын есепке алу. </w:t>
      </w:r>
    </w:p>
    <w:p>
      <w:pPr>
        <w:spacing w:after="0"/>
        <w:ind w:left="0"/>
        <w:jc w:val="both"/>
      </w:pPr>
      <w:r>
        <w:rPr>
          <w:rFonts w:ascii="Times New Roman"/>
          <w:b w:val="false"/>
          <w:i w:val="false"/>
          <w:color w:val="000000"/>
          <w:sz w:val="28"/>
        </w:rPr>
        <w:t xml:space="preserve">
      Шоттың дебеті бойынша аяқталмаған күрделі құрылыс бойынша келтірілген шығындар сомасы жазылады. </w:t>
      </w:r>
    </w:p>
    <w:p>
      <w:pPr>
        <w:spacing w:after="0"/>
        <w:ind w:left="0"/>
        <w:jc w:val="both"/>
      </w:pPr>
      <w:r>
        <w:rPr>
          <w:rFonts w:ascii="Times New Roman"/>
          <w:b w:val="false"/>
          <w:i w:val="false"/>
          <w:color w:val="000000"/>
          <w:sz w:val="28"/>
        </w:rPr>
        <w:t xml:space="preserve">
      Шоттың кредиті бойынша күрделі құрылыс бойынша келтірілген шығындар сомаларын оларды негізгі құрал-жабдықтың құнына, шығыстарға немесе өзге де шығынға жазу кезінде есептен шығару. </w:t>
      </w:r>
    </w:p>
    <w:bookmarkStart w:name="z234" w:id="270"/>
    <w:p>
      <w:pPr>
        <w:spacing w:after="0"/>
        <w:ind w:left="0"/>
        <w:jc w:val="both"/>
      </w:pPr>
      <w:r>
        <w:rPr>
          <w:rFonts w:ascii="Times New Roman"/>
          <w:b w:val="false"/>
          <w:i w:val="false"/>
          <w:color w:val="000000"/>
          <w:sz w:val="28"/>
        </w:rPr>
        <w:t xml:space="preserve">
      2940 "Басқа да ұзақ мерзімді активтер" (актив). </w:t>
      </w:r>
    </w:p>
    <w:bookmarkEnd w:id="270"/>
    <w:p>
      <w:pPr>
        <w:spacing w:after="0"/>
        <w:ind w:left="0"/>
        <w:jc w:val="both"/>
      </w:pPr>
      <w:r>
        <w:rPr>
          <w:rFonts w:ascii="Times New Roman"/>
          <w:b w:val="false"/>
          <w:i w:val="false"/>
          <w:color w:val="000000"/>
          <w:sz w:val="28"/>
        </w:rPr>
        <w:t xml:space="preserve">
      Мақсаты: №№ 2910, 2920, 2930 топтарының баланс шоттарында ескерілмеген басқа да ұзақ мерзімді активтер құнын есепке алу. </w:t>
      </w:r>
    </w:p>
    <w:p>
      <w:pPr>
        <w:spacing w:after="0"/>
        <w:ind w:left="0"/>
        <w:jc w:val="both"/>
      </w:pPr>
      <w:r>
        <w:rPr>
          <w:rFonts w:ascii="Times New Roman"/>
          <w:b w:val="false"/>
          <w:i w:val="false"/>
          <w:color w:val="000000"/>
          <w:sz w:val="28"/>
        </w:rPr>
        <w:t xml:space="preserve">
      Шоттың дебеті бойынша басқа да ұзақ мерзімді активтердің құны жазылады. </w:t>
      </w:r>
    </w:p>
    <w:p>
      <w:pPr>
        <w:spacing w:after="0"/>
        <w:ind w:left="0"/>
        <w:jc w:val="both"/>
      </w:pPr>
      <w:r>
        <w:rPr>
          <w:rFonts w:ascii="Times New Roman"/>
          <w:b w:val="false"/>
          <w:i w:val="false"/>
          <w:color w:val="000000"/>
          <w:sz w:val="28"/>
        </w:rPr>
        <w:t xml:space="preserve">
      Шоттың кредиті бойынша басқа да ұзақ мерзімді активтердің құнын есептен шығару. </w:t>
      </w:r>
    </w:p>
    <w:bookmarkStart w:name="z235" w:id="271"/>
    <w:p>
      <w:pPr>
        <w:spacing w:after="0"/>
        <w:ind w:left="0"/>
        <w:jc w:val="both"/>
      </w:pPr>
      <w:r>
        <w:rPr>
          <w:rFonts w:ascii="Times New Roman"/>
          <w:b w:val="false"/>
          <w:i w:val="false"/>
          <w:color w:val="000000"/>
          <w:sz w:val="28"/>
        </w:rPr>
        <w:t xml:space="preserve">
      2940 21 "Қаржылық жалдау" (актив). </w:t>
      </w:r>
    </w:p>
    <w:bookmarkEnd w:id="271"/>
    <w:p>
      <w:pPr>
        <w:spacing w:after="0"/>
        <w:ind w:left="0"/>
        <w:jc w:val="both"/>
      </w:pPr>
      <w:r>
        <w:rPr>
          <w:rFonts w:ascii="Times New Roman"/>
          <w:b w:val="false"/>
          <w:i w:val="false"/>
          <w:color w:val="000000"/>
          <w:sz w:val="28"/>
        </w:rPr>
        <w:t xml:space="preserve">
      Мақсаты: клиенттерге берілген қаржылық жалдау бойынша негізгі борыш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қаржылық жалдау бойынша негізгі борыш сомасы жазылады. </w:t>
      </w:r>
    </w:p>
    <w:p>
      <w:pPr>
        <w:spacing w:after="0"/>
        <w:ind w:left="0"/>
        <w:jc w:val="both"/>
      </w:pPr>
      <w:r>
        <w:rPr>
          <w:rFonts w:ascii="Times New Roman"/>
          <w:b w:val="false"/>
          <w:i w:val="false"/>
          <w:color w:val="000000"/>
          <w:sz w:val="28"/>
        </w:rPr>
        <w:t xml:space="preserve">
      Шоттың кредиті бойынша берілген қаржылық жалдау бойынша негізгі борыш сомаларын оларды клиент өтеген немесе мерзімін өткізген кезде есептен шығару жүргізіледі. </w:t>
      </w:r>
    </w:p>
    <w:bookmarkStart w:name="z236" w:id="272"/>
    <w:p>
      <w:pPr>
        <w:spacing w:after="0"/>
        <w:ind w:left="0"/>
        <w:jc w:val="both"/>
      </w:pPr>
      <w:r>
        <w:rPr>
          <w:rFonts w:ascii="Times New Roman"/>
          <w:b w:val="false"/>
          <w:i w:val="false"/>
          <w:color w:val="000000"/>
          <w:sz w:val="28"/>
        </w:rPr>
        <w:t xml:space="preserve">
      2940 22 "Клиенттердің қаржылық жалдау бойынша мерзімі өткен берешегі" (актив). </w:t>
      </w:r>
    </w:p>
    <w:bookmarkEnd w:id="272"/>
    <w:p>
      <w:pPr>
        <w:spacing w:after="0"/>
        <w:ind w:left="0"/>
        <w:jc w:val="both"/>
      </w:pPr>
      <w:r>
        <w:rPr>
          <w:rFonts w:ascii="Times New Roman"/>
          <w:b w:val="false"/>
          <w:i w:val="false"/>
          <w:color w:val="000000"/>
          <w:sz w:val="28"/>
        </w:rPr>
        <w:t xml:space="preserve">
      Мақсаты: клиенттерге берілген клиенттердің қаржылық жалдау бойынша мерзімі өткен берешегі сомаларын есепке алу. </w:t>
      </w:r>
    </w:p>
    <w:p>
      <w:pPr>
        <w:spacing w:after="0"/>
        <w:ind w:left="0"/>
        <w:jc w:val="both"/>
      </w:pPr>
      <w:r>
        <w:rPr>
          <w:rFonts w:ascii="Times New Roman"/>
          <w:b w:val="false"/>
          <w:i w:val="false"/>
          <w:color w:val="000000"/>
          <w:sz w:val="28"/>
        </w:rPr>
        <w:t xml:space="preserve">
      Шоттың дебеті бойынша клиентке берілген қаржылық жалдау бойынша мерзімі өткен берешегінің сомасы жазылады. </w:t>
      </w:r>
    </w:p>
    <w:p>
      <w:pPr>
        <w:spacing w:after="0"/>
        <w:ind w:left="0"/>
        <w:jc w:val="both"/>
      </w:pPr>
      <w:r>
        <w:rPr>
          <w:rFonts w:ascii="Times New Roman"/>
          <w:b w:val="false"/>
          <w:i w:val="false"/>
          <w:color w:val="000000"/>
          <w:sz w:val="28"/>
        </w:rPr>
        <w:t xml:space="preserve">
      Шоттың кредиті бойынша берілген қаржылық жалдау бойынша мерзімі өткен берешек сомаларын оны клиент өтеген немесе ұйымның балансынан есептен шығарған кезде есептен шығару жүргізіледі. </w:t>
      </w:r>
    </w:p>
    <w:bookmarkStart w:name="z237" w:id="273"/>
    <w:p>
      <w:pPr>
        <w:spacing w:after="0"/>
        <w:ind w:left="0"/>
        <w:jc w:val="both"/>
      </w:pPr>
      <w:r>
        <w:rPr>
          <w:rFonts w:ascii="Times New Roman"/>
          <w:b w:val="false"/>
          <w:i w:val="false"/>
          <w:color w:val="000000"/>
          <w:sz w:val="28"/>
        </w:rPr>
        <w:t xml:space="preserve">
      2940 23 "Клиенттерге факторинг" (актив) </w:t>
      </w:r>
    </w:p>
    <w:bookmarkEnd w:id="273"/>
    <w:p>
      <w:pPr>
        <w:spacing w:after="0"/>
        <w:ind w:left="0"/>
        <w:jc w:val="both"/>
      </w:pPr>
      <w:r>
        <w:rPr>
          <w:rFonts w:ascii="Times New Roman"/>
          <w:b w:val="false"/>
          <w:i w:val="false"/>
          <w:color w:val="000000"/>
          <w:sz w:val="28"/>
        </w:rPr>
        <w:t xml:space="preserve">
      Мақсаты: үшінші тұлғалар ұйымға қайта берген клиенттердің берешегі бойынша талаптар сомаларын есепке алу. </w:t>
      </w:r>
    </w:p>
    <w:p>
      <w:pPr>
        <w:spacing w:after="0"/>
        <w:ind w:left="0"/>
        <w:jc w:val="both"/>
      </w:pPr>
      <w:r>
        <w:rPr>
          <w:rFonts w:ascii="Times New Roman"/>
          <w:b w:val="false"/>
          <w:i w:val="false"/>
          <w:color w:val="000000"/>
          <w:sz w:val="28"/>
        </w:rPr>
        <w:t xml:space="preserve">
      Шоттың дебеті бойынша факторинг бойынша талаптар сомасы жазылады. </w:t>
      </w:r>
    </w:p>
    <w:p>
      <w:pPr>
        <w:spacing w:after="0"/>
        <w:ind w:left="0"/>
        <w:jc w:val="both"/>
      </w:pPr>
      <w:r>
        <w:rPr>
          <w:rFonts w:ascii="Times New Roman"/>
          <w:b w:val="false"/>
          <w:i w:val="false"/>
          <w:color w:val="000000"/>
          <w:sz w:val="28"/>
        </w:rPr>
        <w:t xml:space="preserve">
      Шоттың кредиті бойынша факторинг бойынша талаптар сомаларын оларды үшінші тұлға өтеген кезде немесе төлемнің мерзім өткен кезде есептен шығару жүргізіледі. </w:t>
      </w:r>
    </w:p>
    <w:bookmarkStart w:name="z238" w:id="274"/>
    <w:p>
      <w:pPr>
        <w:spacing w:after="0"/>
        <w:ind w:left="0"/>
        <w:jc w:val="both"/>
      </w:pPr>
      <w:r>
        <w:rPr>
          <w:rFonts w:ascii="Times New Roman"/>
          <w:b w:val="false"/>
          <w:i w:val="false"/>
          <w:color w:val="000000"/>
          <w:sz w:val="28"/>
        </w:rPr>
        <w:t xml:space="preserve">
      2940 24 "Клиенттерге форфейтинг" (актив). </w:t>
      </w:r>
    </w:p>
    <w:bookmarkEnd w:id="274"/>
    <w:p>
      <w:pPr>
        <w:spacing w:after="0"/>
        <w:ind w:left="0"/>
        <w:jc w:val="both"/>
      </w:pPr>
      <w:r>
        <w:rPr>
          <w:rFonts w:ascii="Times New Roman"/>
          <w:b w:val="false"/>
          <w:i w:val="false"/>
          <w:color w:val="000000"/>
          <w:sz w:val="28"/>
        </w:rPr>
        <w:t xml:space="preserve">
      Мақсаты: ұйымның тауарды (жұмыстарды, қызмет көрсетулерді) сатып алушының борыштық міндеттемелері бойынша, оның ішінде сатып алушыға айналым жасамай вексельді сатып алу арқылы алған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форфейтинг бойынша талаптардың сомасы жазылады. </w:t>
      </w:r>
    </w:p>
    <w:p>
      <w:pPr>
        <w:spacing w:after="0"/>
        <w:ind w:left="0"/>
        <w:jc w:val="both"/>
      </w:pPr>
      <w:r>
        <w:rPr>
          <w:rFonts w:ascii="Times New Roman"/>
          <w:b w:val="false"/>
          <w:i w:val="false"/>
          <w:color w:val="000000"/>
          <w:sz w:val="28"/>
        </w:rPr>
        <w:t xml:space="preserve">
      Шоттың кредиті бойынша форфейтинг бойынша талаптардың сомаларын оларды клиент өтеген немесе төлем мерзімі өткен кезде есептен шығару жүргізіледі. </w:t>
      </w:r>
    </w:p>
    <w:bookmarkStart w:name="z239" w:id="275"/>
    <w:p>
      <w:pPr>
        <w:spacing w:after="0"/>
        <w:ind w:left="0"/>
        <w:jc w:val="both"/>
      </w:pPr>
      <w:r>
        <w:rPr>
          <w:rFonts w:ascii="Times New Roman"/>
          <w:b w:val="false"/>
          <w:i w:val="false"/>
          <w:color w:val="000000"/>
          <w:sz w:val="28"/>
        </w:rPr>
        <w:t xml:space="preserve">
      2940 25 "Факторинг және форфейтинг бойынша мерзімі өткен берешек" (актив). </w:t>
      </w:r>
    </w:p>
    <w:bookmarkEnd w:id="275"/>
    <w:p>
      <w:pPr>
        <w:spacing w:after="0"/>
        <w:ind w:left="0"/>
        <w:jc w:val="both"/>
      </w:pPr>
      <w:r>
        <w:rPr>
          <w:rFonts w:ascii="Times New Roman"/>
          <w:b w:val="false"/>
          <w:i w:val="false"/>
          <w:color w:val="000000"/>
          <w:sz w:val="28"/>
        </w:rPr>
        <w:t xml:space="preserve">
      Мақсаты: ұйымның клиенттерге берген факторинг және форфейтинг бойынша борышының негізгі сомасы бойынша мерзімі өткен берешектің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клиентке берген факторинг және форфейтинг бойынша борышының негізгі сомасы бойынша мерзімі өткен берешектің сомасы жазылады. </w:t>
      </w:r>
    </w:p>
    <w:p>
      <w:pPr>
        <w:spacing w:after="0"/>
        <w:ind w:left="0"/>
        <w:jc w:val="both"/>
      </w:pPr>
      <w:r>
        <w:rPr>
          <w:rFonts w:ascii="Times New Roman"/>
          <w:b w:val="false"/>
          <w:i w:val="false"/>
          <w:color w:val="000000"/>
          <w:sz w:val="28"/>
        </w:rPr>
        <w:t xml:space="preserve">
      Шоттың кредиті бойынша берілген факторинг және форфейтинг бойынша борыштың негізгі сомасы бойынша мерзімі өткен берешектің сомаларын клиент өтеген немесе ұйымның балансынан есептен шығарған кезде есептен шығару жүргізіледі. </w:t>
      </w:r>
    </w:p>
    <w:bookmarkStart w:name="z240" w:id="276"/>
    <w:p>
      <w:pPr>
        <w:spacing w:after="0"/>
        <w:ind w:left="0"/>
        <w:jc w:val="both"/>
      </w:pPr>
      <w:r>
        <w:rPr>
          <w:rFonts w:ascii="Times New Roman"/>
          <w:b w:val="false"/>
          <w:i w:val="false"/>
          <w:color w:val="000000"/>
          <w:sz w:val="28"/>
        </w:rPr>
        <w:t xml:space="preserve">
      2940 26 "Кепілдіктер және кепілдемелер бойынша дебиторлар" (актив). </w:t>
      </w:r>
    </w:p>
    <w:bookmarkEnd w:id="276"/>
    <w:p>
      <w:pPr>
        <w:spacing w:after="0"/>
        <w:ind w:left="0"/>
        <w:jc w:val="both"/>
      </w:pPr>
      <w:r>
        <w:rPr>
          <w:rFonts w:ascii="Times New Roman"/>
          <w:b w:val="false"/>
          <w:i w:val="false"/>
          <w:color w:val="000000"/>
          <w:sz w:val="28"/>
        </w:rPr>
        <w:t xml:space="preserve">
      Мақсаты: ұйым берген кепілдіктер және кепілдемелер бойынша талаптар сомаларын есепке алу. </w:t>
      </w:r>
    </w:p>
    <w:p>
      <w:pPr>
        <w:spacing w:after="0"/>
        <w:ind w:left="0"/>
        <w:jc w:val="both"/>
      </w:pPr>
      <w:r>
        <w:rPr>
          <w:rFonts w:ascii="Times New Roman"/>
          <w:b w:val="false"/>
          <w:i w:val="false"/>
          <w:color w:val="000000"/>
          <w:sz w:val="28"/>
        </w:rPr>
        <w:t xml:space="preserve">
      Шоттың дебеті бойынша ұйым берген кепілдіктер және кепілдемелер бойынша талаптар сомасы жазылады. </w:t>
      </w:r>
    </w:p>
    <w:p>
      <w:pPr>
        <w:spacing w:after="0"/>
        <w:ind w:left="0"/>
        <w:jc w:val="both"/>
      </w:pPr>
      <w:r>
        <w:rPr>
          <w:rFonts w:ascii="Times New Roman"/>
          <w:b w:val="false"/>
          <w:i w:val="false"/>
          <w:color w:val="000000"/>
          <w:sz w:val="28"/>
        </w:rPr>
        <w:t xml:space="preserve">
      Шоттың кредиті бойынша ұйым берген кепілдіктер және кепілдемелер бойынша талаптар сомаларын оларды өтеген немесе ұйымның балансынан есептен шығарған кезде есептен шығару жүргізіледі. </w:t>
      </w:r>
    </w:p>
    <w:bookmarkStart w:name="z241" w:id="277"/>
    <w:p>
      <w:pPr>
        <w:spacing w:after="0"/>
        <w:ind w:left="0"/>
        <w:jc w:val="both"/>
      </w:pPr>
      <w:r>
        <w:rPr>
          <w:rFonts w:ascii="Times New Roman"/>
          <w:b w:val="false"/>
          <w:i w:val="false"/>
          <w:color w:val="000000"/>
          <w:sz w:val="28"/>
        </w:rPr>
        <w:t xml:space="preserve">
      2940 27 "Банктік қызметке байланысты басқа да талаптар" (актив). </w:t>
      </w:r>
    </w:p>
    <w:bookmarkEnd w:id="277"/>
    <w:p>
      <w:pPr>
        <w:spacing w:after="0"/>
        <w:ind w:left="0"/>
        <w:jc w:val="both"/>
      </w:pPr>
      <w:r>
        <w:rPr>
          <w:rFonts w:ascii="Times New Roman"/>
          <w:b w:val="false"/>
          <w:i w:val="false"/>
          <w:color w:val="000000"/>
          <w:sz w:val="28"/>
        </w:rPr>
        <w:t xml:space="preserve">
      Мақсаты: банктік қызметке байланысты ұйымның басқа да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банктік қызметке байланысты ұйымның басқа да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басқа да талаптардың сомаларын оларды өтеген немесе ұйымның балансынан есептен шығарған кезде есептен шығару жүргізіледі. </w:t>
      </w:r>
    </w:p>
    <w:bookmarkStart w:name="z242" w:id="278"/>
    <w:p>
      <w:pPr>
        <w:spacing w:after="0"/>
        <w:ind w:left="0"/>
        <w:jc w:val="both"/>
      </w:pPr>
      <w:r>
        <w:rPr>
          <w:rFonts w:ascii="Times New Roman"/>
          <w:b w:val="false"/>
          <w:i w:val="false"/>
          <w:color w:val="000000"/>
          <w:sz w:val="28"/>
        </w:rPr>
        <w:t xml:space="preserve">
      3010 "Қысқа мерзімді банк заемдары" (пассив). </w:t>
      </w:r>
    </w:p>
    <w:bookmarkEnd w:id="278"/>
    <w:p>
      <w:pPr>
        <w:spacing w:after="0"/>
        <w:ind w:left="0"/>
        <w:jc w:val="both"/>
      </w:pPr>
      <w:r>
        <w:rPr>
          <w:rFonts w:ascii="Times New Roman"/>
          <w:b w:val="false"/>
          <w:i w:val="false"/>
          <w:color w:val="000000"/>
          <w:sz w:val="28"/>
        </w:rPr>
        <w:t xml:space="preserve">
      Мақсаты: ұйым алған өтеу мерзімі бір жылға дейінгі банк заемдарының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қысқа мерзімді банк заемдарының сомасы жазылады. </w:t>
      </w:r>
    </w:p>
    <w:p>
      <w:pPr>
        <w:spacing w:after="0"/>
        <w:ind w:left="0"/>
        <w:jc w:val="both"/>
      </w:pPr>
      <w:r>
        <w:rPr>
          <w:rFonts w:ascii="Times New Roman"/>
          <w:b w:val="false"/>
          <w:i w:val="false"/>
          <w:color w:val="000000"/>
          <w:sz w:val="28"/>
        </w:rPr>
        <w:t xml:space="preserve">
      Шоттың дебеті бойынша алынған қысқа мерзімді банк заемдарының сомаларын оларды ұйым өтеген кезде есептен шығару жүргізіледі. </w:t>
      </w:r>
    </w:p>
    <w:bookmarkStart w:name="z243" w:id="279"/>
    <w:p>
      <w:pPr>
        <w:spacing w:after="0"/>
        <w:ind w:left="0"/>
        <w:jc w:val="both"/>
      </w:pPr>
      <w:r>
        <w:rPr>
          <w:rFonts w:ascii="Times New Roman"/>
          <w:b w:val="false"/>
          <w:i w:val="false"/>
          <w:color w:val="000000"/>
          <w:sz w:val="28"/>
        </w:rPr>
        <w:t>
      3020 "Екінші деңгейдегі банктерді қоспағанда, заңды тұлғалардан алынған қысқа мерзімді қарыздар" (пассив).</w:t>
      </w:r>
    </w:p>
    <w:bookmarkEnd w:id="279"/>
    <w:p>
      <w:pPr>
        <w:spacing w:after="0"/>
        <w:ind w:left="0"/>
        <w:jc w:val="both"/>
      </w:pPr>
      <w:r>
        <w:rPr>
          <w:rFonts w:ascii="Times New Roman"/>
          <w:b w:val="false"/>
          <w:i w:val="false"/>
          <w:color w:val="000000"/>
          <w:sz w:val="28"/>
        </w:rPr>
        <w:t xml:space="preserve">
      Мақсаты: Екінші деңгейдегі банктерді қоспағанда, заңды тұлғалардан алынған бір жылға дейін өтеу мерзімі бар қарыздар сомасын есепке алу. </w:t>
      </w:r>
    </w:p>
    <w:p>
      <w:pPr>
        <w:spacing w:after="0"/>
        <w:ind w:left="0"/>
        <w:jc w:val="both"/>
      </w:pPr>
      <w:r>
        <w:rPr>
          <w:rFonts w:ascii="Times New Roman"/>
          <w:b w:val="false"/>
          <w:i w:val="false"/>
          <w:color w:val="000000"/>
          <w:sz w:val="28"/>
        </w:rPr>
        <w:t>
      Шоттың кредиті бойынша екінші деңгейдегі банктерді қоспағанда, заңды тұлғалардан алынған қысқа мерзімді қарыздар срмасы жазылады.</w:t>
      </w:r>
    </w:p>
    <w:p>
      <w:pPr>
        <w:spacing w:after="0"/>
        <w:ind w:left="0"/>
        <w:jc w:val="both"/>
      </w:pPr>
      <w:r>
        <w:rPr>
          <w:rFonts w:ascii="Times New Roman"/>
          <w:b w:val="false"/>
          <w:i w:val="false"/>
          <w:color w:val="000000"/>
          <w:sz w:val="28"/>
        </w:rPr>
        <w:t>
      Шоттың дебеті бойынша алынған қысқа мерзімді қарыздар сомаларын ұйым төлеген жағдайда есептен шығарылады.</w:t>
      </w:r>
    </w:p>
    <w:bookmarkStart w:name="z244" w:id="280"/>
    <w:p>
      <w:pPr>
        <w:spacing w:after="0"/>
        <w:ind w:left="0"/>
        <w:jc w:val="both"/>
      </w:pPr>
      <w:r>
        <w:rPr>
          <w:rFonts w:ascii="Times New Roman"/>
          <w:b w:val="false"/>
          <w:i w:val="false"/>
          <w:color w:val="000000"/>
          <w:sz w:val="28"/>
        </w:rPr>
        <w:t xml:space="preserve">
      3030 "Қатысушылардың дивидендтері және кірістері бойынша қысқа мерзімді кредиторлық берешек" (пассив). </w:t>
      </w:r>
    </w:p>
    <w:bookmarkEnd w:id="280"/>
    <w:p>
      <w:pPr>
        <w:spacing w:after="0"/>
        <w:ind w:left="0"/>
        <w:jc w:val="both"/>
      </w:pPr>
      <w:r>
        <w:rPr>
          <w:rFonts w:ascii="Times New Roman"/>
          <w:b w:val="false"/>
          <w:i w:val="false"/>
          <w:color w:val="000000"/>
          <w:sz w:val="28"/>
        </w:rPr>
        <w:t xml:space="preserve">
      Мақсаты: ұйым есептеген және акционерлерге төленуге жататын дивиденттер бойынша акциялар бойынша қысқа мерзімді кредиторлық берешектердің, сондай-ақ акционерлік қоғамдардан басқа, жарғылық капиталда үлесі бар ұйымға қатысушылар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 есептеген және акционерлерге төленуге жататын дивиденттер бойынша акциялар бойынша қысқа мерзімді кредиторлық берешектердің, сондай-ақ ұйым есептеген және акционерлік қоғамдардан басқа жарғылық капиталда үлесі бар ұйымның қатысушыларына төленуге жататын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дивиденттер бойынша акциялар бойынша қысқа мерзімді кредиторлық берешектің сомаларын оларды акционерлік қоғамдарға төлеген кезде, сондай-ақ есептелген шығыстар сомаларын оларды қатысушыға төлеген кезде есептен шығару жүргізіледі. </w:t>
      </w:r>
    </w:p>
    <w:bookmarkStart w:name="z245" w:id="281"/>
    <w:p>
      <w:pPr>
        <w:spacing w:after="0"/>
        <w:ind w:left="0"/>
        <w:jc w:val="both"/>
      </w:pPr>
      <w:r>
        <w:rPr>
          <w:rFonts w:ascii="Times New Roman"/>
          <w:b w:val="false"/>
          <w:i w:val="false"/>
          <w:color w:val="000000"/>
          <w:sz w:val="28"/>
        </w:rPr>
        <w:t xml:space="preserve">
      3040 "Ұзақ мерзімді қаржылық міндеттемелердің ағымдағы бөлігі" (пассив). </w:t>
      </w:r>
    </w:p>
    <w:bookmarkEnd w:id="281"/>
    <w:p>
      <w:pPr>
        <w:spacing w:after="0"/>
        <w:ind w:left="0"/>
        <w:jc w:val="both"/>
      </w:pPr>
      <w:r>
        <w:rPr>
          <w:rFonts w:ascii="Times New Roman"/>
          <w:b w:val="false"/>
          <w:i w:val="false"/>
          <w:color w:val="000000"/>
          <w:sz w:val="28"/>
        </w:rPr>
        <w:t xml:space="preserve">
      Мақсаты: ұзақ мерзімді қаржылық міндеттемелердің ағымдағы бөлігі сомаларын есепке алу. </w:t>
      </w:r>
    </w:p>
    <w:p>
      <w:pPr>
        <w:spacing w:after="0"/>
        <w:ind w:left="0"/>
        <w:jc w:val="both"/>
      </w:pPr>
      <w:r>
        <w:rPr>
          <w:rFonts w:ascii="Times New Roman"/>
          <w:b w:val="false"/>
          <w:i w:val="false"/>
          <w:color w:val="000000"/>
          <w:sz w:val="28"/>
        </w:rPr>
        <w:t xml:space="preserve">
      Шоттың кредиті бойынша ұзақ мерзімді қаржылық міндеттемелердің ағымдағы бөлігінің сомасы жазылады. </w:t>
      </w:r>
    </w:p>
    <w:p>
      <w:pPr>
        <w:spacing w:after="0"/>
        <w:ind w:left="0"/>
        <w:jc w:val="both"/>
      </w:pPr>
      <w:r>
        <w:rPr>
          <w:rFonts w:ascii="Times New Roman"/>
          <w:b w:val="false"/>
          <w:i w:val="false"/>
          <w:color w:val="000000"/>
          <w:sz w:val="28"/>
        </w:rPr>
        <w:t xml:space="preserve">
      Шоттың дебеті бойынша ұзақ мерзімді қаржылық міндеттемелердің ағымдағы бөлігінің сомаларын есептен шығару жүргізіледі. </w:t>
      </w:r>
    </w:p>
    <w:bookmarkStart w:name="z247" w:id="282"/>
    <w:p>
      <w:pPr>
        <w:spacing w:after="0"/>
        <w:ind w:left="0"/>
        <w:jc w:val="both"/>
      </w:pPr>
      <w:r>
        <w:rPr>
          <w:rFonts w:ascii="Times New Roman"/>
          <w:b w:val="false"/>
          <w:i w:val="false"/>
          <w:color w:val="000000"/>
          <w:sz w:val="28"/>
        </w:rPr>
        <w:t xml:space="preserve">
      3050 01 "Қазақстан Республикасы Үкіметінен алынған қысқа мерзімді заемдар" (пассив). </w:t>
      </w:r>
    </w:p>
    <w:bookmarkEnd w:id="282"/>
    <w:p>
      <w:pPr>
        <w:spacing w:after="0"/>
        <w:ind w:left="0"/>
        <w:jc w:val="both"/>
      </w:pPr>
      <w:r>
        <w:rPr>
          <w:rFonts w:ascii="Times New Roman"/>
          <w:b w:val="false"/>
          <w:i w:val="false"/>
          <w:color w:val="000000"/>
          <w:sz w:val="28"/>
        </w:rPr>
        <w:t xml:space="preserve">
      Мақсаты: өтеу мерзімі бір жылдан кем Қазақстан Республикасы Үкіметінен алынған қысқа мерзімді заемдар сомаларын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 Үкіметінен алынған қысқа мерзімді заемдар сомасы жазылады. </w:t>
      </w:r>
    </w:p>
    <w:p>
      <w:pPr>
        <w:spacing w:after="0"/>
        <w:ind w:left="0"/>
        <w:jc w:val="both"/>
      </w:pPr>
      <w:r>
        <w:rPr>
          <w:rFonts w:ascii="Times New Roman"/>
          <w:b w:val="false"/>
          <w:i w:val="false"/>
          <w:color w:val="000000"/>
          <w:sz w:val="28"/>
        </w:rPr>
        <w:t xml:space="preserve">
      Шоттың дебеті бойынша алынған қысқа мерзімді заемдардың сомаларын оларды өтеу кезінде есептен шығару жүргізіледі. </w:t>
      </w:r>
    </w:p>
    <w:bookmarkStart w:name="z248" w:id="283"/>
    <w:p>
      <w:pPr>
        <w:spacing w:after="0"/>
        <w:ind w:left="0"/>
        <w:jc w:val="both"/>
      </w:pPr>
      <w:r>
        <w:rPr>
          <w:rFonts w:ascii="Times New Roman"/>
          <w:b w:val="false"/>
          <w:i w:val="false"/>
          <w:color w:val="000000"/>
          <w:sz w:val="28"/>
        </w:rPr>
        <w:t xml:space="preserve">
      3050 02 "Қазақстан Республикасының жергілікті өкімет органдарынан алынған қысқа мерзімді заемдар" (пассив). </w:t>
      </w:r>
    </w:p>
    <w:bookmarkEnd w:id="283"/>
    <w:p>
      <w:pPr>
        <w:spacing w:after="0"/>
        <w:ind w:left="0"/>
        <w:jc w:val="both"/>
      </w:pPr>
      <w:r>
        <w:rPr>
          <w:rFonts w:ascii="Times New Roman"/>
          <w:b w:val="false"/>
          <w:i w:val="false"/>
          <w:color w:val="000000"/>
          <w:sz w:val="28"/>
        </w:rPr>
        <w:t xml:space="preserve">
      Мақсаты: өтеу мерзімі бір жылға дейінгі Қазақстан Республикасының жергілікті өкімет органдарынан алынған қысқа мерзімді заемдар сомаларын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Республикасының жергілікті өкімет органдарынан алынған қысқа мерзімді заемдар сомасы жазылады. </w:t>
      </w:r>
    </w:p>
    <w:p>
      <w:pPr>
        <w:spacing w:after="0"/>
        <w:ind w:left="0"/>
        <w:jc w:val="both"/>
      </w:pPr>
      <w:r>
        <w:rPr>
          <w:rFonts w:ascii="Times New Roman"/>
          <w:b w:val="false"/>
          <w:i w:val="false"/>
          <w:color w:val="000000"/>
          <w:sz w:val="28"/>
        </w:rPr>
        <w:t xml:space="preserve">
      Шоттың дебеті бойынша алынған қысқа мерзімді заемдардың сомаларын оларды өтеу кезінде есептен шығару жүргізіледі. </w:t>
      </w:r>
    </w:p>
    <w:bookmarkStart w:name="z249" w:id="284"/>
    <w:p>
      <w:pPr>
        <w:spacing w:after="0"/>
        <w:ind w:left="0"/>
        <w:jc w:val="both"/>
      </w:pPr>
      <w:r>
        <w:rPr>
          <w:rFonts w:ascii="Times New Roman"/>
          <w:b w:val="false"/>
          <w:i w:val="false"/>
          <w:color w:val="000000"/>
          <w:sz w:val="28"/>
        </w:rPr>
        <w:t xml:space="preserve">
      3050 03 "Бағалы қағаздармен "РЕПО" операциялары" (пассив). </w:t>
      </w:r>
    </w:p>
    <w:bookmarkEnd w:id="284"/>
    <w:p>
      <w:pPr>
        <w:spacing w:after="0"/>
        <w:ind w:left="0"/>
        <w:jc w:val="both"/>
      </w:pPr>
      <w:r>
        <w:rPr>
          <w:rFonts w:ascii="Times New Roman"/>
          <w:b w:val="false"/>
          <w:i w:val="false"/>
          <w:color w:val="000000"/>
          <w:sz w:val="28"/>
        </w:rPr>
        <w:t xml:space="preserve">
      Мақсаты: қарсы әріптестен келісілген баға бойынша бағалы қағаздарды болашақта сатып алу міндеттілігімен операцияны ашу күні кепілге берілген ұйымның бағалы қағаздармен "РЕПО" операциялары бойынша міндеттемелері сомаларын есепке алу. </w:t>
      </w:r>
    </w:p>
    <w:p>
      <w:pPr>
        <w:spacing w:after="0"/>
        <w:ind w:left="0"/>
        <w:jc w:val="both"/>
      </w:pPr>
      <w:r>
        <w:rPr>
          <w:rFonts w:ascii="Times New Roman"/>
          <w:b w:val="false"/>
          <w:i w:val="false"/>
          <w:color w:val="000000"/>
          <w:sz w:val="28"/>
        </w:rPr>
        <w:t xml:space="preserve">
      Шоттың кредиті бойынша операцияны ашу күні ұйымның бағалы қағаздармен "РЕПО" операциялары бойынша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операцияны жабу немесе жою кезінде ұйымның "РЕПО" операциялары бойынша міндеттемелерінің сомасын есептен шығару жүргізіледі. </w:t>
      </w:r>
    </w:p>
    <w:bookmarkStart w:name="z250" w:id="285"/>
    <w:p>
      <w:pPr>
        <w:spacing w:after="0"/>
        <w:ind w:left="0"/>
        <w:jc w:val="both"/>
      </w:pPr>
      <w:r>
        <w:rPr>
          <w:rFonts w:ascii="Times New Roman"/>
          <w:b w:val="false"/>
          <w:i w:val="false"/>
          <w:color w:val="000000"/>
          <w:sz w:val="28"/>
        </w:rPr>
        <w:t xml:space="preserve">
      3050 04 "Банк операцияларының жекелеген түрлерін жүзеге асыратын ұйымдардан алынған қысқа мерзімді заемдар" (пассив). </w:t>
      </w:r>
    </w:p>
    <w:bookmarkEnd w:id="285"/>
    <w:p>
      <w:pPr>
        <w:spacing w:after="0"/>
        <w:ind w:left="0"/>
        <w:jc w:val="both"/>
      </w:pPr>
      <w:r>
        <w:rPr>
          <w:rFonts w:ascii="Times New Roman"/>
          <w:b w:val="false"/>
          <w:i w:val="false"/>
          <w:color w:val="000000"/>
          <w:sz w:val="28"/>
        </w:rPr>
        <w:t xml:space="preserve">
      Мақсаты: өтеу мерзімі бір жылдан кем банк операцияларының жекелеген түрлерін жүзеге асыратын ұйымдардан алынған заемдар сомаларын есепке алу. </w:t>
      </w:r>
    </w:p>
    <w:p>
      <w:pPr>
        <w:spacing w:after="0"/>
        <w:ind w:left="0"/>
        <w:jc w:val="both"/>
      </w:pPr>
      <w:r>
        <w:rPr>
          <w:rFonts w:ascii="Times New Roman"/>
          <w:b w:val="false"/>
          <w:i w:val="false"/>
          <w:color w:val="000000"/>
          <w:sz w:val="28"/>
        </w:rPr>
        <w:t xml:space="preserve">
      Шоттың кредиті бойынша банк операцияларының жекелеген түрлерін жүзеге асыратын ұйымнан алған қысқа мерзімді заемдар сомасы жазылады. </w:t>
      </w:r>
    </w:p>
    <w:p>
      <w:pPr>
        <w:spacing w:after="0"/>
        <w:ind w:left="0"/>
        <w:jc w:val="both"/>
      </w:pPr>
      <w:r>
        <w:rPr>
          <w:rFonts w:ascii="Times New Roman"/>
          <w:b w:val="false"/>
          <w:i w:val="false"/>
          <w:color w:val="000000"/>
          <w:sz w:val="28"/>
        </w:rPr>
        <w:t xml:space="preserve">
      Шоттың дебеті бойынша алынған қысқа мерзімді заемдардың сомаларын оларды өтеу кезінде есептен шығару жүргізіледі. </w:t>
      </w:r>
    </w:p>
    <w:bookmarkStart w:name="z251" w:id="286"/>
    <w:p>
      <w:pPr>
        <w:spacing w:after="0"/>
        <w:ind w:left="0"/>
        <w:jc w:val="both"/>
      </w:pPr>
      <w:r>
        <w:rPr>
          <w:rFonts w:ascii="Times New Roman"/>
          <w:b w:val="false"/>
          <w:i w:val="false"/>
          <w:color w:val="000000"/>
          <w:sz w:val="28"/>
        </w:rPr>
        <w:t xml:space="preserve">
      3050 05 "Алынған қысқа мерзімді заемдар бойынша сыйлықақы" (пассив). </w:t>
      </w:r>
    </w:p>
    <w:bookmarkEnd w:id="286"/>
    <w:p>
      <w:pPr>
        <w:spacing w:after="0"/>
        <w:ind w:left="0"/>
        <w:jc w:val="both"/>
      </w:pPr>
      <w:r>
        <w:rPr>
          <w:rFonts w:ascii="Times New Roman"/>
          <w:b w:val="false"/>
          <w:i w:val="false"/>
          <w:color w:val="000000"/>
          <w:sz w:val="28"/>
        </w:rPr>
        <w:t>
      Мақсаты: нақты алынған қысқа мерзімді заем сомасының (мәміле бойынша шығындары ескере отырып) өтелетін заем сомасынан (сыйлықақы) асатын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нақты алынған қысқа мерзімді заем сомасының (мәміле бойынша шығындары ескере отырып) өтелетін заем сомасынан (сыйлықақы) асатын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қысқа мерзімді заем бойынша амортизация сомасы және (немесе) сыйлықақыны есептен шығару жазылады.</w:t>
      </w:r>
    </w:p>
    <w:bookmarkStart w:name="z252" w:id="287"/>
    <w:p>
      <w:pPr>
        <w:spacing w:after="0"/>
        <w:ind w:left="0"/>
        <w:jc w:val="both"/>
      </w:pPr>
      <w:r>
        <w:rPr>
          <w:rFonts w:ascii="Times New Roman"/>
          <w:b w:val="false"/>
          <w:i w:val="false"/>
          <w:color w:val="000000"/>
          <w:sz w:val="28"/>
        </w:rPr>
        <w:t xml:space="preserve">
      3050 06 "Алынған қысқа мерзімді заемдар бойынша дисконт" (контрпассив). </w:t>
      </w:r>
    </w:p>
    <w:bookmarkEnd w:id="287"/>
    <w:p>
      <w:pPr>
        <w:spacing w:after="0"/>
        <w:ind w:left="0"/>
        <w:jc w:val="both"/>
      </w:pPr>
      <w:r>
        <w:rPr>
          <w:rFonts w:ascii="Times New Roman"/>
          <w:b w:val="false"/>
          <w:i w:val="false"/>
          <w:color w:val="000000"/>
          <w:sz w:val="28"/>
        </w:rPr>
        <w:t>
      Мақсаты: өтелетін заем сомасының (дисконт) нақты алынған қысқа мерзімді заем сомасынан (мәміле бойынша шығындары ескере отырып) асатын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қысқа мерзімді заем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заем сомасының (дисконт) нақты алынған қысқа мерзімді заем сомасынан (мәміле бойынша шығындары ескере отырып) асатын сомасы, тиімді пайыздық мөлшерлеме әдісін пайдалана отырып пайыздық кірістерді тануға байланысты түзету сомасы, нарықтық емес мөлшерлеме бойынша қысқа мерзімді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заем бойынша амортизация сомасы және (немесе) дисконтты есептен шығару жазылады.</w:t>
      </w:r>
    </w:p>
    <w:bookmarkStart w:name="z253" w:id="288"/>
    <w:p>
      <w:pPr>
        <w:spacing w:after="0"/>
        <w:ind w:left="0"/>
        <w:jc w:val="both"/>
      </w:pPr>
      <w:r>
        <w:rPr>
          <w:rFonts w:ascii="Times New Roman"/>
          <w:b w:val="false"/>
          <w:i w:val="false"/>
          <w:color w:val="000000"/>
          <w:sz w:val="28"/>
        </w:rPr>
        <w:t xml:space="preserve">
      3110 01 "Төленуге тиісті корпоративтік табыс салығы" (пассив). </w:t>
      </w:r>
    </w:p>
    <w:bookmarkEnd w:id="288"/>
    <w:p>
      <w:pPr>
        <w:spacing w:after="0"/>
        <w:ind w:left="0"/>
        <w:jc w:val="both"/>
      </w:pPr>
      <w:r>
        <w:rPr>
          <w:rFonts w:ascii="Times New Roman"/>
          <w:b w:val="false"/>
          <w:i w:val="false"/>
          <w:color w:val="000000"/>
          <w:sz w:val="28"/>
        </w:rPr>
        <w:t xml:space="preserve">
      Мақсаты: бюджетке төленуге тиісті корпоративтік табыс салығы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корпоративтік табыс салығының сомасы жазылады. </w:t>
      </w:r>
    </w:p>
    <w:p>
      <w:pPr>
        <w:spacing w:after="0"/>
        <w:ind w:left="0"/>
        <w:jc w:val="both"/>
      </w:pPr>
      <w:r>
        <w:rPr>
          <w:rFonts w:ascii="Times New Roman"/>
          <w:b w:val="false"/>
          <w:i w:val="false"/>
          <w:color w:val="000000"/>
          <w:sz w:val="28"/>
        </w:rPr>
        <w:t xml:space="preserve">
      Шоттың дебеті бойынша есептелген корпоративтік табыс салығының сомаларын оны ұйымның бюджетке аударуы және/немесе есепті кезеңнің соңында реттеу кезінде есептен шығару жүргізіледі. </w:t>
      </w:r>
    </w:p>
    <w:bookmarkStart w:name="z254" w:id="289"/>
    <w:p>
      <w:pPr>
        <w:spacing w:after="0"/>
        <w:ind w:left="0"/>
        <w:jc w:val="both"/>
      </w:pPr>
      <w:r>
        <w:rPr>
          <w:rFonts w:ascii="Times New Roman"/>
          <w:b w:val="false"/>
          <w:i w:val="false"/>
          <w:color w:val="000000"/>
          <w:sz w:val="28"/>
        </w:rPr>
        <w:t xml:space="preserve">
      3120 "Жеке табыс салығы" (пассив). </w:t>
      </w:r>
    </w:p>
    <w:bookmarkEnd w:id="289"/>
    <w:p>
      <w:pPr>
        <w:spacing w:after="0"/>
        <w:ind w:left="0"/>
        <w:jc w:val="both"/>
      </w:pPr>
      <w:r>
        <w:rPr>
          <w:rFonts w:ascii="Times New Roman"/>
          <w:b w:val="false"/>
          <w:i w:val="false"/>
          <w:color w:val="000000"/>
          <w:sz w:val="28"/>
        </w:rPr>
        <w:t xml:space="preserve">
      Мақсаты: бюджетке төленуге тиісті жеке табыс салығы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жеке табыс салығының сомасы жазылады. </w:t>
      </w:r>
    </w:p>
    <w:p>
      <w:pPr>
        <w:spacing w:after="0"/>
        <w:ind w:left="0"/>
        <w:jc w:val="both"/>
      </w:pPr>
      <w:r>
        <w:rPr>
          <w:rFonts w:ascii="Times New Roman"/>
          <w:b w:val="false"/>
          <w:i w:val="false"/>
          <w:color w:val="000000"/>
          <w:sz w:val="28"/>
        </w:rPr>
        <w:t xml:space="preserve">
      Шоттың дебеті бойынша жеке табыс салығының сомаларын оны бюджетке аудару кезінде есептен шығару жүргізіледі. </w:t>
      </w:r>
    </w:p>
    <w:bookmarkStart w:name="z255" w:id="290"/>
    <w:p>
      <w:pPr>
        <w:spacing w:after="0"/>
        <w:ind w:left="0"/>
        <w:jc w:val="both"/>
      </w:pPr>
      <w:r>
        <w:rPr>
          <w:rFonts w:ascii="Times New Roman"/>
          <w:b w:val="false"/>
          <w:i w:val="false"/>
          <w:color w:val="000000"/>
          <w:sz w:val="28"/>
        </w:rPr>
        <w:t xml:space="preserve">
      3130 "Қосылған құн салығы" (пассив). </w:t>
      </w:r>
    </w:p>
    <w:bookmarkEnd w:id="290"/>
    <w:p>
      <w:pPr>
        <w:spacing w:after="0"/>
        <w:ind w:left="0"/>
        <w:jc w:val="both"/>
      </w:pPr>
      <w:r>
        <w:rPr>
          <w:rFonts w:ascii="Times New Roman"/>
          <w:b w:val="false"/>
          <w:i w:val="false"/>
          <w:color w:val="000000"/>
          <w:sz w:val="28"/>
        </w:rPr>
        <w:t xml:space="preserve">
      Мақсаты: бюджетке төленуге тиісті қосылған құн салығы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қосылған құн салығының сомасы жазылады. </w:t>
      </w:r>
    </w:p>
    <w:p>
      <w:pPr>
        <w:spacing w:after="0"/>
        <w:ind w:left="0"/>
        <w:jc w:val="both"/>
      </w:pPr>
      <w:r>
        <w:rPr>
          <w:rFonts w:ascii="Times New Roman"/>
          <w:b w:val="false"/>
          <w:i w:val="false"/>
          <w:color w:val="000000"/>
          <w:sz w:val="28"/>
        </w:rPr>
        <w:t xml:space="preserve">
      Шоттың дебеті бойынша есептелген қосылған құн салығының сомаларын оны ұйымның бюджетке аударуы және/немесе есепті кезеңнің соңында реттеу кезінде есептен шығару жүргізіледі. </w:t>
      </w:r>
    </w:p>
    <w:bookmarkStart w:name="z256" w:id="291"/>
    <w:p>
      <w:pPr>
        <w:spacing w:after="0"/>
        <w:ind w:left="0"/>
        <w:jc w:val="both"/>
      </w:pPr>
      <w:r>
        <w:rPr>
          <w:rFonts w:ascii="Times New Roman"/>
          <w:b w:val="false"/>
          <w:i w:val="false"/>
          <w:color w:val="000000"/>
          <w:sz w:val="28"/>
        </w:rPr>
        <w:t xml:space="preserve">
      3140 "Акциздер" (пассив). </w:t>
      </w:r>
    </w:p>
    <w:bookmarkEnd w:id="291"/>
    <w:p>
      <w:pPr>
        <w:spacing w:after="0"/>
        <w:ind w:left="0"/>
        <w:jc w:val="both"/>
      </w:pPr>
      <w:r>
        <w:rPr>
          <w:rFonts w:ascii="Times New Roman"/>
          <w:b w:val="false"/>
          <w:i w:val="false"/>
          <w:color w:val="000000"/>
          <w:sz w:val="28"/>
        </w:rPr>
        <w:t xml:space="preserve">
      Мақсаты: бюджетке төленуге тиісті акциздер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акциздер сомасы жазылады. </w:t>
      </w:r>
    </w:p>
    <w:p>
      <w:pPr>
        <w:spacing w:after="0"/>
        <w:ind w:left="0"/>
        <w:jc w:val="both"/>
      </w:pPr>
      <w:r>
        <w:rPr>
          <w:rFonts w:ascii="Times New Roman"/>
          <w:b w:val="false"/>
          <w:i w:val="false"/>
          <w:color w:val="000000"/>
          <w:sz w:val="28"/>
        </w:rPr>
        <w:t xml:space="preserve">
      Шоттың дебеті бойынша есептелген акциздер сомаларын оларды ұйымның бюджетке аударуы және/немесе есепті кезеңнің соңында реттеу кезінде есептен шығару жүргізіледі. </w:t>
      </w:r>
    </w:p>
    <w:bookmarkStart w:name="z257" w:id="292"/>
    <w:p>
      <w:pPr>
        <w:spacing w:after="0"/>
        <w:ind w:left="0"/>
        <w:jc w:val="both"/>
      </w:pPr>
      <w:r>
        <w:rPr>
          <w:rFonts w:ascii="Times New Roman"/>
          <w:b w:val="false"/>
          <w:i w:val="false"/>
          <w:color w:val="000000"/>
          <w:sz w:val="28"/>
        </w:rPr>
        <w:t xml:space="preserve">
      3150 "Әлеуметтік салық" (пассив). </w:t>
      </w:r>
    </w:p>
    <w:bookmarkEnd w:id="292"/>
    <w:p>
      <w:pPr>
        <w:spacing w:after="0"/>
        <w:ind w:left="0"/>
        <w:jc w:val="both"/>
      </w:pPr>
      <w:r>
        <w:rPr>
          <w:rFonts w:ascii="Times New Roman"/>
          <w:b w:val="false"/>
          <w:i w:val="false"/>
          <w:color w:val="000000"/>
          <w:sz w:val="28"/>
        </w:rPr>
        <w:t xml:space="preserve">
      Мақсаты: бюджетке төленуге тиісті әлеуметтік салық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әлеуметтік салық сомасы жазылады. </w:t>
      </w:r>
    </w:p>
    <w:p>
      <w:pPr>
        <w:spacing w:after="0"/>
        <w:ind w:left="0"/>
        <w:jc w:val="both"/>
      </w:pPr>
      <w:r>
        <w:rPr>
          <w:rFonts w:ascii="Times New Roman"/>
          <w:b w:val="false"/>
          <w:i w:val="false"/>
          <w:color w:val="000000"/>
          <w:sz w:val="28"/>
        </w:rPr>
        <w:t xml:space="preserve">
      Шоттың дебеті бойынша есептелген әлеуметтік салық сомаларын оны ұйымның бюджетке аударуы және/немесе есепті кезеңнің соңында реттеу кезінде есептен шығару жүргізіледі. </w:t>
      </w:r>
    </w:p>
    <w:bookmarkStart w:name="z258" w:id="293"/>
    <w:p>
      <w:pPr>
        <w:spacing w:after="0"/>
        <w:ind w:left="0"/>
        <w:jc w:val="both"/>
      </w:pPr>
      <w:r>
        <w:rPr>
          <w:rFonts w:ascii="Times New Roman"/>
          <w:b w:val="false"/>
          <w:i w:val="false"/>
          <w:color w:val="000000"/>
          <w:sz w:val="28"/>
        </w:rPr>
        <w:t xml:space="preserve">
      3160 "Жер салығы" (пассив). </w:t>
      </w:r>
    </w:p>
    <w:bookmarkEnd w:id="293"/>
    <w:p>
      <w:pPr>
        <w:spacing w:after="0"/>
        <w:ind w:left="0"/>
        <w:jc w:val="both"/>
      </w:pPr>
      <w:r>
        <w:rPr>
          <w:rFonts w:ascii="Times New Roman"/>
          <w:b w:val="false"/>
          <w:i w:val="false"/>
          <w:color w:val="000000"/>
          <w:sz w:val="28"/>
        </w:rPr>
        <w:t xml:space="preserve">
      Мақсаты: бюджетке төленуге тиісті жер салығы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жер салығы сомасы жазылады. </w:t>
      </w:r>
    </w:p>
    <w:p>
      <w:pPr>
        <w:spacing w:after="0"/>
        <w:ind w:left="0"/>
        <w:jc w:val="both"/>
      </w:pPr>
      <w:r>
        <w:rPr>
          <w:rFonts w:ascii="Times New Roman"/>
          <w:b w:val="false"/>
          <w:i w:val="false"/>
          <w:color w:val="000000"/>
          <w:sz w:val="28"/>
        </w:rPr>
        <w:t xml:space="preserve">
      Шоттың дебеті бойынша есептелген жер салығы сомаларын оны ұйымның бюджетке аударуы және/немесе есепті кезеңнің соңында реттеу кезінде есептен шығару жүргізіледі </w:t>
      </w:r>
    </w:p>
    <w:bookmarkStart w:name="z259" w:id="294"/>
    <w:p>
      <w:pPr>
        <w:spacing w:after="0"/>
        <w:ind w:left="0"/>
        <w:jc w:val="both"/>
      </w:pPr>
      <w:r>
        <w:rPr>
          <w:rFonts w:ascii="Times New Roman"/>
          <w:b w:val="false"/>
          <w:i w:val="false"/>
          <w:color w:val="000000"/>
          <w:sz w:val="28"/>
        </w:rPr>
        <w:t xml:space="preserve">
      3170 "Көлік құралдарына салық" (пассив). </w:t>
      </w:r>
    </w:p>
    <w:bookmarkEnd w:id="294"/>
    <w:p>
      <w:pPr>
        <w:spacing w:after="0"/>
        <w:ind w:left="0"/>
        <w:jc w:val="both"/>
      </w:pPr>
      <w:r>
        <w:rPr>
          <w:rFonts w:ascii="Times New Roman"/>
          <w:b w:val="false"/>
          <w:i w:val="false"/>
          <w:color w:val="000000"/>
          <w:sz w:val="28"/>
        </w:rPr>
        <w:t xml:space="preserve">
      Мақсаты: бюджетке төленуге тиісті көлік құралдарына салық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көлік құралдарына салық сомасы жазылады. </w:t>
      </w:r>
    </w:p>
    <w:p>
      <w:pPr>
        <w:spacing w:after="0"/>
        <w:ind w:left="0"/>
        <w:jc w:val="both"/>
      </w:pPr>
      <w:r>
        <w:rPr>
          <w:rFonts w:ascii="Times New Roman"/>
          <w:b w:val="false"/>
          <w:i w:val="false"/>
          <w:color w:val="000000"/>
          <w:sz w:val="28"/>
        </w:rPr>
        <w:t xml:space="preserve">
      Шоттың дебеті бойынша көлік құралдарына есептелген салық сомаларын оны ұйымның бюджетке аударуы және/немесе есепті кезеңнің соңында реттеу кезінде есептен шығару жүргізіледі. </w:t>
      </w:r>
    </w:p>
    <w:bookmarkStart w:name="z260" w:id="295"/>
    <w:p>
      <w:pPr>
        <w:spacing w:after="0"/>
        <w:ind w:left="0"/>
        <w:jc w:val="both"/>
      </w:pPr>
      <w:r>
        <w:rPr>
          <w:rFonts w:ascii="Times New Roman"/>
          <w:b w:val="false"/>
          <w:i w:val="false"/>
          <w:color w:val="000000"/>
          <w:sz w:val="28"/>
        </w:rPr>
        <w:t xml:space="preserve">
      3180 "Мүлікке салық" (пассив). </w:t>
      </w:r>
    </w:p>
    <w:bookmarkEnd w:id="295"/>
    <w:p>
      <w:pPr>
        <w:spacing w:after="0"/>
        <w:ind w:left="0"/>
        <w:jc w:val="both"/>
      </w:pPr>
      <w:r>
        <w:rPr>
          <w:rFonts w:ascii="Times New Roman"/>
          <w:b w:val="false"/>
          <w:i w:val="false"/>
          <w:color w:val="000000"/>
          <w:sz w:val="28"/>
        </w:rPr>
        <w:t xml:space="preserve">
      Мақсаты: бюджетке төленуге тиісті мүлікке салық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мүлікке салық сомасы жазылады. </w:t>
      </w:r>
    </w:p>
    <w:p>
      <w:pPr>
        <w:spacing w:after="0"/>
        <w:ind w:left="0"/>
        <w:jc w:val="both"/>
      </w:pPr>
      <w:r>
        <w:rPr>
          <w:rFonts w:ascii="Times New Roman"/>
          <w:b w:val="false"/>
          <w:i w:val="false"/>
          <w:color w:val="000000"/>
          <w:sz w:val="28"/>
        </w:rPr>
        <w:t xml:space="preserve">
      Шоттың дебеті бойынша мүлікке есептелген салық сомаларын оны ұйымның бюджетке аударуы және/немесе есепті кезеңнің соңында реттеу кезінде есептен шығару жүргізіледі. </w:t>
      </w:r>
    </w:p>
    <w:bookmarkStart w:name="z261" w:id="296"/>
    <w:p>
      <w:pPr>
        <w:spacing w:after="0"/>
        <w:ind w:left="0"/>
        <w:jc w:val="both"/>
      </w:pPr>
      <w:r>
        <w:rPr>
          <w:rFonts w:ascii="Times New Roman"/>
          <w:b w:val="false"/>
          <w:i w:val="false"/>
          <w:color w:val="000000"/>
          <w:sz w:val="28"/>
        </w:rPr>
        <w:t xml:space="preserve">
      3190 "Басқа да салықтар" (пассив). </w:t>
      </w:r>
    </w:p>
    <w:bookmarkEnd w:id="296"/>
    <w:p>
      <w:pPr>
        <w:spacing w:after="0"/>
        <w:ind w:left="0"/>
        <w:jc w:val="both"/>
      </w:pPr>
      <w:r>
        <w:rPr>
          <w:rFonts w:ascii="Times New Roman"/>
          <w:b w:val="false"/>
          <w:i w:val="false"/>
          <w:color w:val="000000"/>
          <w:sz w:val="28"/>
        </w:rPr>
        <w:t xml:space="preserve">
      Мақсаты: бюджетке төленуге тиісті басқа да салықтар сомаларын есепке алу. </w:t>
      </w:r>
    </w:p>
    <w:p>
      <w:pPr>
        <w:spacing w:after="0"/>
        <w:ind w:left="0"/>
        <w:jc w:val="both"/>
      </w:pPr>
      <w:r>
        <w:rPr>
          <w:rFonts w:ascii="Times New Roman"/>
          <w:b w:val="false"/>
          <w:i w:val="false"/>
          <w:color w:val="000000"/>
          <w:sz w:val="28"/>
        </w:rPr>
        <w:t xml:space="preserve">
      Шоттың кредиті бойынша бюджетке төленуге тиісті басқа да салықтар сомасы жазылады. </w:t>
      </w:r>
    </w:p>
    <w:p>
      <w:pPr>
        <w:spacing w:after="0"/>
        <w:ind w:left="0"/>
        <w:jc w:val="both"/>
      </w:pPr>
      <w:r>
        <w:rPr>
          <w:rFonts w:ascii="Times New Roman"/>
          <w:b w:val="false"/>
          <w:i w:val="false"/>
          <w:color w:val="000000"/>
          <w:sz w:val="28"/>
        </w:rPr>
        <w:t xml:space="preserve">
      Шоттың дебеті бойынша есептелген басқа да салықтар сомаларын оларды ұйымның бюджетке аударуы кезінде және/немесе есепті кезеңнің соңында реттеу кезінде есептен шығару жүргізіледі. </w:t>
      </w:r>
    </w:p>
    <w:bookmarkStart w:name="z262" w:id="297"/>
    <w:p>
      <w:pPr>
        <w:spacing w:after="0"/>
        <w:ind w:left="0"/>
        <w:jc w:val="both"/>
      </w:pPr>
      <w:r>
        <w:rPr>
          <w:rFonts w:ascii="Times New Roman"/>
          <w:b w:val="false"/>
          <w:i w:val="false"/>
          <w:color w:val="000000"/>
          <w:sz w:val="28"/>
        </w:rPr>
        <w:t xml:space="preserve">
      3210 "Әлеуметтік сақтандыру бойынша міндеттемелер" (пассив). </w:t>
      </w:r>
    </w:p>
    <w:bookmarkEnd w:id="297"/>
    <w:p>
      <w:pPr>
        <w:spacing w:after="0"/>
        <w:ind w:left="0"/>
        <w:jc w:val="both"/>
      </w:pPr>
      <w:r>
        <w:rPr>
          <w:rFonts w:ascii="Times New Roman"/>
          <w:b w:val="false"/>
          <w:i w:val="false"/>
          <w:color w:val="000000"/>
          <w:sz w:val="28"/>
        </w:rPr>
        <w:t xml:space="preserve">
      Мақсаты: Мемлекеттік әлеуметтік сақтандыру қорына төленуге тиісті әлеуметтік сақтандыру бойынша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Мемлекеттік әлеуметтік сақтандыру қорына төленуге тиісті әлеуметтік сақтандыру бойынша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әлеуметтік сақтандыру бойынша есептелген міндеттемелер сомаларын оларды Мемлекеттік әлеуметтік сақтандыру қорына аудару кезінде және/немесе есепті кезеңнің соңында реттеу кезінде есептен шығару жүргізіледі. </w:t>
      </w:r>
    </w:p>
    <w:bookmarkStart w:name="z263" w:id="298"/>
    <w:p>
      <w:pPr>
        <w:spacing w:after="0"/>
        <w:ind w:left="0"/>
        <w:jc w:val="both"/>
      </w:pPr>
      <w:r>
        <w:rPr>
          <w:rFonts w:ascii="Times New Roman"/>
          <w:b w:val="false"/>
          <w:i w:val="false"/>
          <w:color w:val="000000"/>
          <w:sz w:val="28"/>
        </w:rPr>
        <w:t>
      3220 "Зейнетақы аударымдары бойынша міндеттемелер" (пассивтік).</w:t>
      </w:r>
    </w:p>
    <w:bookmarkEnd w:id="298"/>
    <w:p>
      <w:pPr>
        <w:spacing w:after="0"/>
        <w:ind w:left="0"/>
        <w:jc w:val="both"/>
      </w:pPr>
      <w:r>
        <w:rPr>
          <w:rFonts w:ascii="Times New Roman"/>
          <w:b w:val="false"/>
          <w:i w:val="false"/>
          <w:color w:val="000000"/>
          <w:sz w:val="28"/>
        </w:rPr>
        <w:t>
      Мақсаты: "Азаматтарға арналған үкімет" мемлекеттік корпорациясы" коммерциялық емес акционерлік қоғамына аударылуға тиісті зейнетақы аударымдары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"Азаматтарға арналған үкімет" мемлекеттік корпорациясы" коммерциялық емес акционерлік қоғамына аударылуға тиісті зейнетақы аударымдары бойынша міндеттемелер сомасы жазылады.</w:t>
      </w:r>
    </w:p>
    <w:p>
      <w:pPr>
        <w:spacing w:after="0"/>
        <w:ind w:left="0"/>
        <w:jc w:val="both"/>
      </w:pPr>
      <w:r>
        <w:rPr>
          <w:rFonts w:ascii="Times New Roman"/>
          <w:b w:val="false"/>
          <w:i w:val="false"/>
          <w:color w:val="000000"/>
          <w:sz w:val="28"/>
        </w:rPr>
        <w:t>
      Шоттың дебеті бойынша әлеуметтік сақтандыру бойынша есептелген міндеттемелер сомаларын оларды "Азаматтарға арналған үкімет" мемлекеттік корпорациясы" коммерциялық емес акционерлік қоғамына аудару кезінде және (немесе) есепті кезеңнің соңында реттеу кезінде есептен шығару жүргізіледі.</w:t>
      </w:r>
    </w:p>
    <w:bookmarkStart w:name="z264" w:id="299"/>
    <w:p>
      <w:pPr>
        <w:spacing w:after="0"/>
        <w:ind w:left="0"/>
        <w:jc w:val="both"/>
      </w:pPr>
      <w:r>
        <w:rPr>
          <w:rFonts w:ascii="Times New Roman"/>
          <w:b w:val="false"/>
          <w:i w:val="false"/>
          <w:color w:val="000000"/>
          <w:sz w:val="28"/>
        </w:rPr>
        <w:t xml:space="preserve">
      3230 "Қазақстан Республикасының заңнамасына сәйкес басқа міндетті төлемдер бойынша басқа да міндеттемелер" (пассив). </w:t>
      </w:r>
    </w:p>
    <w:bookmarkEnd w:id="299"/>
    <w:p>
      <w:pPr>
        <w:spacing w:after="0"/>
        <w:ind w:left="0"/>
        <w:jc w:val="both"/>
      </w:pPr>
      <w:r>
        <w:rPr>
          <w:rFonts w:ascii="Times New Roman"/>
          <w:b w:val="false"/>
          <w:i w:val="false"/>
          <w:color w:val="000000"/>
          <w:sz w:val="28"/>
        </w:rPr>
        <w:t xml:space="preserve">
      Мақсаты: Қазақстан Республикасының заңнамасына сәйкес басқа міндетті төлемдер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Республикасының заңнамасына сәйкес басқа міндетті төлемдер бойынша міндеттемелер сомасы жазылады. </w:t>
      </w:r>
    </w:p>
    <w:p>
      <w:pPr>
        <w:spacing w:after="0"/>
        <w:ind w:left="0"/>
        <w:jc w:val="both"/>
      </w:pPr>
      <w:r>
        <w:rPr>
          <w:rFonts w:ascii="Times New Roman"/>
          <w:b w:val="false"/>
          <w:i w:val="false"/>
          <w:color w:val="000000"/>
          <w:sz w:val="28"/>
        </w:rPr>
        <w:t xml:space="preserve">
      Шоттың дебеті бойынша Қазақстан Республикасының заңнамасына сәйкес басқа міндетті төлемдер бойынша есептелген міндеттемелер сомаларын оларды бюджетке аудару және/немесе есепті кезеңнің соңында реттеу кезінде есептен шығару жүргізіледі. </w:t>
      </w:r>
    </w:p>
    <w:bookmarkStart w:name="z265" w:id="300"/>
    <w:p>
      <w:pPr>
        <w:spacing w:after="0"/>
        <w:ind w:left="0"/>
        <w:jc w:val="both"/>
      </w:pPr>
      <w:r>
        <w:rPr>
          <w:rFonts w:ascii="Times New Roman"/>
          <w:b w:val="false"/>
          <w:i w:val="false"/>
          <w:color w:val="000000"/>
          <w:sz w:val="28"/>
        </w:rPr>
        <w:t xml:space="preserve">
      3240 "Қазақстан Республикасының заңнамасына сәйкес басқа ерікті төлемдер бойынша басқа да міндеттемелер" (пассив). </w:t>
      </w:r>
    </w:p>
    <w:bookmarkEnd w:id="300"/>
    <w:p>
      <w:pPr>
        <w:spacing w:after="0"/>
        <w:ind w:left="0"/>
        <w:jc w:val="both"/>
      </w:pPr>
      <w:r>
        <w:rPr>
          <w:rFonts w:ascii="Times New Roman"/>
          <w:b w:val="false"/>
          <w:i w:val="false"/>
          <w:color w:val="000000"/>
          <w:sz w:val="28"/>
        </w:rPr>
        <w:t xml:space="preserve">
      Мақсаты: басқа ерікті төлемдер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басқа ерікті төлемдер бойынша міндеттемелер сомасы жазылады. </w:t>
      </w:r>
    </w:p>
    <w:p>
      <w:pPr>
        <w:spacing w:after="0"/>
        <w:ind w:left="0"/>
        <w:jc w:val="both"/>
      </w:pPr>
      <w:r>
        <w:rPr>
          <w:rFonts w:ascii="Times New Roman"/>
          <w:b w:val="false"/>
          <w:i w:val="false"/>
          <w:color w:val="000000"/>
          <w:sz w:val="28"/>
        </w:rPr>
        <w:t>
      Шоттың дебеті бойынша басқа ерікті төлемдер бойынша есептелген міндеттемелерді есептен шығару жүргізіледі.</w:t>
      </w:r>
    </w:p>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(пассивті).</w:t>
      </w:r>
    </w:p>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bookmarkStart w:name="z266" w:id="301"/>
    <w:p>
      <w:pPr>
        <w:spacing w:after="0"/>
        <w:ind w:left="0"/>
        <w:jc w:val="both"/>
      </w:pPr>
      <w:r>
        <w:rPr>
          <w:rFonts w:ascii="Times New Roman"/>
          <w:b w:val="false"/>
          <w:i w:val="false"/>
          <w:color w:val="000000"/>
          <w:sz w:val="28"/>
        </w:rPr>
        <w:t xml:space="preserve">
      3310 "Жеткізушілерге және мердігерлерге қысқа мерзімді кредиторлық берешек" (пассив). </w:t>
      </w:r>
    </w:p>
    <w:bookmarkEnd w:id="301"/>
    <w:p>
      <w:pPr>
        <w:spacing w:after="0"/>
        <w:ind w:left="0"/>
        <w:jc w:val="both"/>
      </w:pPr>
      <w:r>
        <w:rPr>
          <w:rFonts w:ascii="Times New Roman"/>
          <w:b w:val="false"/>
          <w:i w:val="false"/>
          <w:color w:val="000000"/>
          <w:sz w:val="28"/>
        </w:rPr>
        <w:t xml:space="preserve">
      Мақсаты: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бойынша, ұсынылған шотты төлеу уақытына қарамастан тауар-материалдық қорларды жеткізу немесе өңдеу бойынша шығыстарды қоса, қысқа мерзімді кредиторлық берешек сомаларын есепке алу. </w:t>
      </w:r>
    </w:p>
    <w:p>
      <w:pPr>
        <w:spacing w:after="0"/>
        <w:ind w:left="0"/>
        <w:jc w:val="both"/>
      </w:pPr>
      <w:r>
        <w:rPr>
          <w:rFonts w:ascii="Times New Roman"/>
          <w:b w:val="false"/>
          <w:i w:val="false"/>
          <w:color w:val="000000"/>
          <w:sz w:val="28"/>
        </w:rPr>
        <w:t xml:space="preserve">
      Шоттың кредиті бойынша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бойынша, тауар-материалдық қорларды жеткізу немесе өңдеу бойынша шығыстарды қоса, қысқа мерзімді кредиторлық берешек сомасы жазылады. </w:t>
      </w:r>
    </w:p>
    <w:p>
      <w:pPr>
        <w:spacing w:after="0"/>
        <w:ind w:left="0"/>
        <w:jc w:val="both"/>
      </w:pPr>
      <w:r>
        <w:rPr>
          <w:rFonts w:ascii="Times New Roman"/>
          <w:b w:val="false"/>
          <w:i w:val="false"/>
          <w:color w:val="000000"/>
          <w:sz w:val="28"/>
        </w:rPr>
        <w:t xml:space="preserve">
      Шоттың дебеті бойынша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кезінде, тауар-материалдық қорларды жеткізу немесе өңдеу бойынша шығыстарды қоса, қысқа мерзімді кредиторлық берешектің сомаларын есептен шығару жүргізіледі. </w:t>
      </w:r>
    </w:p>
    <w:bookmarkStart w:name="z267" w:id="302"/>
    <w:p>
      <w:pPr>
        <w:spacing w:after="0"/>
        <w:ind w:left="0"/>
        <w:jc w:val="both"/>
      </w:pPr>
      <w:r>
        <w:rPr>
          <w:rFonts w:ascii="Times New Roman"/>
          <w:b w:val="false"/>
          <w:i w:val="false"/>
          <w:color w:val="000000"/>
          <w:sz w:val="28"/>
        </w:rPr>
        <w:t xml:space="preserve">
      3320 "Еншілес ұйымдарға қысқа мерзімді кредиторлық берешек" (пассив). </w:t>
      </w:r>
    </w:p>
    <w:bookmarkEnd w:id="302"/>
    <w:p>
      <w:pPr>
        <w:spacing w:after="0"/>
        <w:ind w:left="0"/>
        <w:jc w:val="both"/>
      </w:pPr>
      <w:r>
        <w:rPr>
          <w:rFonts w:ascii="Times New Roman"/>
          <w:b w:val="false"/>
          <w:i w:val="false"/>
          <w:color w:val="000000"/>
          <w:sz w:val="28"/>
        </w:rPr>
        <w:t xml:space="preserve">
      Мақсаты: сатып алынған активтер және бір жылға дейінгі мерзіммен көрсетілген қызметтер үшін еншілес ұйымдарға қысқа мерзімді кредиторлық берешек сомаларын есепке алу және еншілес ұйымдарға басқа да қысқа мерзімді кредиторлық берешек. </w:t>
      </w:r>
    </w:p>
    <w:p>
      <w:pPr>
        <w:spacing w:after="0"/>
        <w:ind w:left="0"/>
        <w:jc w:val="both"/>
      </w:pPr>
      <w:r>
        <w:rPr>
          <w:rFonts w:ascii="Times New Roman"/>
          <w:b w:val="false"/>
          <w:i w:val="false"/>
          <w:color w:val="000000"/>
          <w:sz w:val="28"/>
        </w:rPr>
        <w:t xml:space="preserve">
      Шоттың кредиті бойынша сатып алынған активтер және бір жылға дейінгі мерзіммен көрсетілген қызметтер үшін еншілес ұйымдардың қысқа мерзімді кредиторлық берешек сомасы жазылады және еншілес ұйымның басқа да қысқа мерзімді кредиторлық берешегі. </w:t>
      </w:r>
    </w:p>
    <w:p>
      <w:pPr>
        <w:spacing w:after="0"/>
        <w:ind w:left="0"/>
        <w:jc w:val="both"/>
      </w:pPr>
      <w:r>
        <w:rPr>
          <w:rFonts w:ascii="Times New Roman"/>
          <w:b w:val="false"/>
          <w:i w:val="false"/>
          <w:color w:val="000000"/>
          <w:sz w:val="28"/>
        </w:rPr>
        <w:t xml:space="preserve">
      Шоттың дебеті бойынша сатып алынған активтер және бір жылға дейінгі мерзіммен көрсетілген қызметтер үшін еншілес ұйымдарға қысқа мерзімді кредиторлық берешек сомаларын есептен шығару және еншілес ұйымның басқа да қысқа мерзімді кредиторлық берешегі. </w:t>
      </w:r>
    </w:p>
    <w:bookmarkStart w:name="z268" w:id="303"/>
    <w:p>
      <w:pPr>
        <w:spacing w:after="0"/>
        <w:ind w:left="0"/>
        <w:jc w:val="both"/>
      </w:pPr>
      <w:r>
        <w:rPr>
          <w:rFonts w:ascii="Times New Roman"/>
          <w:b w:val="false"/>
          <w:i w:val="false"/>
          <w:color w:val="000000"/>
          <w:sz w:val="28"/>
        </w:rPr>
        <w:t xml:space="preserve">
      3330 "Қауымдасқан және бірлескен ұйымдарға қысқа мерзімді кредиторлық берешек" (пассив). </w:t>
      </w:r>
    </w:p>
    <w:bookmarkEnd w:id="303"/>
    <w:p>
      <w:pPr>
        <w:spacing w:after="0"/>
        <w:ind w:left="0"/>
        <w:jc w:val="both"/>
      </w:pPr>
      <w:r>
        <w:rPr>
          <w:rFonts w:ascii="Times New Roman"/>
          <w:b w:val="false"/>
          <w:i w:val="false"/>
          <w:color w:val="000000"/>
          <w:sz w:val="28"/>
        </w:rPr>
        <w:t xml:space="preserve">
      Мақсаты: сатып алынған активтер және бір жылға дейінгі мерзіммен көрсетілген қызметтер үшін қауымдасқан және бірлескен ұйымдарға қысқа мерзімді кредиторлық берешек сомаларын есепке алу және қауымдасқан және бірлескен ұйымдарға басқа да қысқа мерзімді кредиторлық берешек. </w:t>
      </w:r>
    </w:p>
    <w:p>
      <w:pPr>
        <w:spacing w:after="0"/>
        <w:ind w:left="0"/>
        <w:jc w:val="both"/>
      </w:pPr>
      <w:r>
        <w:rPr>
          <w:rFonts w:ascii="Times New Roman"/>
          <w:b w:val="false"/>
          <w:i w:val="false"/>
          <w:color w:val="000000"/>
          <w:sz w:val="28"/>
        </w:rPr>
        <w:t xml:space="preserve">
      Шоттың кредиті бойынша сатып алынған активтер және бір жылға дейінгі мерзіммен көрсетілген қызметтер үшін қауымдасқан және бірлескен ұйымның қысқа мерзімді кредиторлық берешек сомасы жазылады және қауымдасқан және бірлескен ұйымның басқа да қысқа мерзімді кредиторлық берешегі. </w:t>
      </w:r>
    </w:p>
    <w:p>
      <w:pPr>
        <w:spacing w:after="0"/>
        <w:ind w:left="0"/>
        <w:jc w:val="both"/>
      </w:pPr>
      <w:r>
        <w:rPr>
          <w:rFonts w:ascii="Times New Roman"/>
          <w:b w:val="false"/>
          <w:i w:val="false"/>
          <w:color w:val="000000"/>
          <w:sz w:val="28"/>
        </w:rPr>
        <w:t xml:space="preserve">
      Шоттың дебеті бойынша сатып алынған активтер және бір жылға дейінгі мерзіммен көрсетілген қызметтер үшін қауымдасқан және бірлескен ұйымның қысқа мерзімді кредиторлық берешек сомаларын есептен шығару және қауымдасқан және бірлескен ұйымның басқа да қысқа мерзімді кредиторлық берешегі. </w:t>
      </w:r>
    </w:p>
    <w:bookmarkStart w:name="z269" w:id="304"/>
    <w:p>
      <w:pPr>
        <w:spacing w:after="0"/>
        <w:ind w:left="0"/>
        <w:jc w:val="both"/>
      </w:pPr>
      <w:r>
        <w:rPr>
          <w:rFonts w:ascii="Times New Roman"/>
          <w:b w:val="false"/>
          <w:i w:val="false"/>
          <w:color w:val="000000"/>
          <w:sz w:val="28"/>
        </w:rPr>
        <w:t xml:space="preserve">
      3340 "Филиалдарға және құрылымдық бөлімшелерге қысқа мерзімді кредиторлық берешек" (пассив). </w:t>
      </w:r>
    </w:p>
    <w:bookmarkEnd w:id="304"/>
    <w:p>
      <w:pPr>
        <w:spacing w:after="0"/>
        <w:ind w:left="0"/>
        <w:jc w:val="both"/>
      </w:pPr>
      <w:r>
        <w:rPr>
          <w:rFonts w:ascii="Times New Roman"/>
          <w:b w:val="false"/>
          <w:i w:val="false"/>
          <w:color w:val="000000"/>
          <w:sz w:val="28"/>
        </w:rPr>
        <w:t xml:space="preserve">
      Мақсаты: филиалдарға және құрылымдық бөлімшелерге қысқа мерзімді кредиторлық берешек сомаларын есепке алу. </w:t>
      </w:r>
    </w:p>
    <w:p>
      <w:pPr>
        <w:spacing w:after="0"/>
        <w:ind w:left="0"/>
        <w:jc w:val="both"/>
      </w:pPr>
      <w:r>
        <w:rPr>
          <w:rFonts w:ascii="Times New Roman"/>
          <w:b w:val="false"/>
          <w:i w:val="false"/>
          <w:color w:val="000000"/>
          <w:sz w:val="28"/>
        </w:rPr>
        <w:t xml:space="preserve">
      Шоттың кредиті бойынша филиалдарға немесе құрылымдық бөлімшелерге қысқа мерзімді кредиторлық берешек сомасы жазылады. </w:t>
      </w:r>
    </w:p>
    <w:p>
      <w:pPr>
        <w:spacing w:after="0"/>
        <w:ind w:left="0"/>
        <w:jc w:val="both"/>
      </w:pPr>
      <w:r>
        <w:rPr>
          <w:rFonts w:ascii="Times New Roman"/>
          <w:b w:val="false"/>
          <w:i w:val="false"/>
          <w:color w:val="000000"/>
          <w:sz w:val="28"/>
        </w:rPr>
        <w:t xml:space="preserve">
      Шоттың дебеті бойынша филиалдарға немесе құрылымдық бөлімшелерге қысқа мерзімді кредиторлық берешек сомаларын есептен шығару жүргізіледі. </w:t>
      </w:r>
    </w:p>
    <w:bookmarkStart w:name="z270" w:id="305"/>
    <w:p>
      <w:pPr>
        <w:spacing w:after="0"/>
        <w:ind w:left="0"/>
        <w:jc w:val="both"/>
      </w:pPr>
      <w:r>
        <w:rPr>
          <w:rFonts w:ascii="Times New Roman"/>
          <w:b w:val="false"/>
          <w:i w:val="false"/>
          <w:color w:val="000000"/>
          <w:sz w:val="28"/>
        </w:rPr>
        <w:t xml:space="preserve">
      3350 "Еңбекақы төлеу бойынша қысқа мерзімді берешек" (пассив). </w:t>
      </w:r>
    </w:p>
    <w:bookmarkEnd w:id="305"/>
    <w:p>
      <w:pPr>
        <w:spacing w:after="0"/>
        <w:ind w:left="0"/>
        <w:jc w:val="both"/>
      </w:pPr>
      <w:r>
        <w:rPr>
          <w:rFonts w:ascii="Times New Roman"/>
          <w:b w:val="false"/>
          <w:i w:val="false"/>
          <w:color w:val="000000"/>
          <w:sz w:val="28"/>
        </w:rPr>
        <w:t xml:space="preserve">
      Мақсаты: қызметкерлерге есептелген жалақы (материалдық көмек, көтермелеу және басқа осындай төлемдер) сомаларын, сондай-ақ қызметкерлердің жалақысынан ұстап қалуға жататын сомаларды есепке алу. </w:t>
      </w:r>
    </w:p>
    <w:p>
      <w:pPr>
        <w:spacing w:after="0"/>
        <w:ind w:left="0"/>
        <w:jc w:val="both"/>
      </w:pPr>
      <w:r>
        <w:rPr>
          <w:rFonts w:ascii="Times New Roman"/>
          <w:b w:val="false"/>
          <w:i w:val="false"/>
          <w:color w:val="000000"/>
          <w:sz w:val="28"/>
        </w:rPr>
        <w:t xml:space="preserve">
      Шоттың кредиті бойынша ұйымның қызметкеріне есептелген жалақы сомасы, сондай-ақ қызметкерлердің жалақысынан ұстап қалуға жататын сома жазылады. </w:t>
      </w:r>
    </w:p>
    <w:p>
      <w:pPr>
        <w:spacing w:after="0"/>
        <w:ind w:left="0"/>
        <w:jc w:val="both"/>
      </w:pPr>
      <w:r>
        <w:rPr>
          <w:rFonts w:ascii="Times New Roman"/>
          <w:b w:val="false"/>
          <w:i w:val="false"/>
          <w:color w:val="000000"/>
          <w:sz w:val="28"/>
        </w:rPr>
        <w:t xml:space="preserve">
      Шоттың дебеті бойынша есептелген жалақы сомаларын оны ұйымның қызметкеріне төлеу кезінде, сондай-ақ қызметкерлердің жалақысынан ұстап қалуға жататын сомаларды есептен шығару жүргізіледі. </w:t>
      </w:r>
    </w:p>
    <w:bookmarkStart w:name="z271" w:id="306"/>
    <w:p>
      <w:pPr>
        <w:spacing w:after="0"/>
        <w:ind w:left="0"/>
        <w:jc w:val="both"/>
      </w:pPr>
      <w:r>
        <w:rPr>
          <w:rFonts w:ascii="Times New Roman"/>
          <w:b w:val="false"/>
          <w:i w:val="false"/>
          <w:color w:val="000000"/>
          <w:sz w:val="28"/>
        </w:rPr>
        <w:t xml:space="preserve">
      3360 "Жалдау бойынша қысқа мерзімді берешек" (пассив). </w:t>
      </w:r>
    </w:p>
    <w:bookmarkEnd w:id="306"/>
    <w:p>
      <w:pPr>
        <w:spacing w:after="0"/>
        <w:ind w:left="0"/>
        <w:jc w:val="both"/>
      </w:pPr>
      <w:r>
        <w:rPr>
          <w:rFonts w:ascii="Times New Roman"/>
          <w:b w:val="false"/>
          <w:i w:val="false"/>
          <w:color w:val="000000"/>
          <w:sz w:val="28"/>
        </w:rPr>
        <w:t xml:space="preserve">
      Мақсаты: жалдау бойынша қысқа мерзімді берешек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жалдау бойынша қысқа мерзімді берешек бойынша міндеттемелер сомасы жазылады. </w:t>
      </w:r>
    </w:p>
    <w:p>
      <w:pPr>
        <w:spacing w:after="0"/>
        <w:ind w:left="0"/>
        <w:jc w:val="both"/>
      </w:pPr>
      <w:r>
        <w:rPr>
          <w:rFonts w:ascii="Times New Roman"/>
          <w:b w:val="false"/>
          <w:i w:val="false"/>
          <w:color w:val="000000"/>
          <w:sz w:val="28"/>
        </w:rPr>
        <w:t xml:space="preserve">
      Шоттың дебеті бойынша жалдау бойынша қысқа мерзімді берешек бойынша міндеттемелер сомаларын есептен шығару жүргізіледі. </w:t>
      </w:r>
    </w:p>
    <w:bookmarkStart w:name="z272" w:id="307"/>
    <w:p>
      <w:pPr>
        <w:spacing w:after="0"/>
        <w:ind w:left="0"/>
        <w:jc w:val="both"/>
      </w:pPr>
      <w:r>
        <w:rPr>
          <w:rFonts w:ascii="Times New Roman"/>
          <w:b w:val="false"/>
          <w:i w:val="false"/>
          <w:color w:val="000000"/>
          <w:sz w:val="28"/>
        </w:rPr>
        <w:t xml:space="preserve">
      3370 "Ұзақ мерзімді кредиторлық берешектің ағымдағы бөлігі" (пассив). </w:t>
      </w:r>
    </w:p>
    <w:bookmarkEnd w:id="307"/>
    <w:p>
      <w:pPr>
        <w:spacing w:after="0"/>
        <w:ind w:left="0"/>
        <w:jc w:val="both"/>
      </w:pPr>
      <w:r>
        <w:rPr>
          <w:rFonts w:ascii="Times New Roman"/>
          <w:b w:val="false"/>
          <w:i w:val="false"/>
          <w:color w:val="000000"/>
          <w:sz w:val="28"/>
        </w:rPr>
        <w:t xml:space="preserve">
      Мақсаты: ұзақ мерзімді кредиторлық берешектің ағымдағы бөлігін төлеуге байланысты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ұзақ мерзімді кредиторлық берешектің ағымдағы бөлігін төлеуге байланысты міндеттемелер сомасы жазылады. </w:t>
      </w:r>
    </w:p>
    <w:p>
      <w:pPr>
        <w:spacing w:after="0"/>
        <w:ind w:left="0"/>
        <w:jc w:val="both"/>
      </w:pPr>
      <w:r>
        <w:rPr>
          <w:rFonts w:ascii="Times New Roman"/>
          <w:b w:val="false"/>
          <w:i w:val="false"/>
          <w:color w:val="000000"/>
          <w:sz w:val="28"/>
        </w:rPr>
        <w:t xml:space="preserve">
      Шоттың дебеті бойынша ұзақ мерзімді кредиторлық берешектің ағымдағы бөлігін төлеуге байланысты міндеттемелер сомаларын оларды төлеу немесе баланстан есептен шығарған кезде есептен шығару жүргізіледі. </w:t>
      </w:r>
    </w:p>
    <w:bookmarkStart w:name="z273" w:id="308"/>
    <w:p>
      <w:pPr>
        <w:spacing w:after="0"/>
        <w:ind w:left="0"/>
        <w:jc w:val="both"/>
      </w:pPr>
      <w:r>
        <w:rPr>
          <w:rFonts w:ascii="Times New Roman"/>
          <w:b w:val="false"/>
          <w:i w:val="false"/>
          <w:color w:val="000000"/>
          <w:sz w:val="28"/>
        </w:rPr>
        <w:t xml:space="preserve">
      3380 01 "Айналысқа шығарылған бағалы қағаздар бойынша сыйақы түрінде есептелген шығыстар" (пассив). </w:t>
      </w:r>
    </w:p>
    <w:bookmarkEnd w:id="308"/>
    <w:p>
      <w:pPr>
        <w:spacing w:after="0"/>
        <w:ind w:left="0"/>
        <w:jc w:val="both"/>
      </w:pPr>
      <w:r>
        <w:rPr>
          <w:rFonts w:ascii="Times New Roman"/>
          <w:b w:val="false"/>
          <w:i w:val="false"/>
          <w:color w:val="000000"/>
          <w:sz w:val="28"/>
        </w:rPr>
        <w:t xml:space="preserve">
      Мақсаты: ұйым айналысқа шығарған бағалы қағаздар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 айналысқа шығарған бағалы қағаздар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айналысқа шығарған бағалы қағаздар бойынша сыйақы түрінде есептелген шығыстар сомаларын оларды ұйым төлеген кезде есептен шығару жүргізіледі. </w:t>
      </w:r>
    </w:p>
    <w:bookmarkStart w:name="z274" w:id="309"/>
    <w:p>
      <w:pPr>
        <w:spacing w:after="0"/>
        <w:ind w:left="0"/>
        <w:jc w:val="both"/>
      </w:pPr>
      <w:r>
        <w:rPr>
          <w:rFonts w:ascii="Times New Roman"/>
          <w:b w:val="false"/>
          <w:i w:val="false"/>
          <w:color w:val="000000"/>
          <w:sz w:val="28"/>
        </w:rPr>
        <w:t xml:space="preserve">
      3380 02 "Бағалы қағаздармен "РЕПО" операциялары бойынша сыйақы түрінде есептелген шығыстар" (пассив). </w:t>
      </w:r>
    </w:p>
    <w:bookmarkEnd w:id="309"/>
    <w:p>
      <w:pPr>
        <w:spacing w:after="0"/>
        <w:ind w:left="0"/>
        <w:jc w:val="both"/>
      </w:pPr>
      <w:r>
        <w:rPr>
          <w:rFonts w:ascii="Times New Roman"/>
          <w:b w:val="false"/>
          <w:i w:val="false"/>
          <w:color w:val="000000"/>
          <w:sz w:val="28"/>
        </w:rPr>
        <w:t xml:space="preserve">
      Мақсаты: болашақта қарсы әріптестен келісілген баға бойынша сатып алу міндеттемесімен операцияны ашу күніне кепілге берілген бағалы қағаздармен "РЕПО" операциялары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бағалы қағаздармен "РЕПО" операциялары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бағалы қағаздармен "РЕПО" операциялары бойынша сыйақы түрінде есептелген шығыстар сомаларын оларды төлеу немесе операцияны жою кезінде есептен шығару жүргізіледі. </w:t>
      </w:r>
    </w:p>
    <w:bookmarkStart w:name="z275" w:id="310"/>
    <w:p>
      <w:pPr>
        <w:spacing w:after="0"/>
        <w:ind w:left="0"/>
        <w:jc w:val="both"/>
      </w:pPr>
      <w:r>
        <w:rPr>
          <w:rFonts w:ascii="Times New Roman"/>
          <w:b w:val="false"/>
          <w:i w:val="false"/>
          <w:color w:val="000000"/>
          <w:sz w:val="28"/>
        </w:rPr>
        <w:t xml:space="preserve">
      3380 21 "Клиенттердің ағымдағы және корреспонденттік шоттары бойынша есептелген шығыстар" (пассив). </w:t>
      </w:r>
    </w:p>
    <w:bookmarkEnd w:id="310"/>
    <w:p>
      <w:pPr>
        <w:spacing w:after="0"/>
        <w:ind w:left="0"/>
        <w:jc w:val="both"/>
      </w:pPr>
      <w:r>
        <w:rPr>
          <w:rFonts w:ascii="Times New Roman"/>
          <w:b w:val="false"/>
          <w:i w:val="false"/>
          <w:color w:val="000000"/>
          <w:sz w:val="28"/>
        </w:rPr>
        <w:t xml:space="preserve">
      Мақсаты: осы кезеңге жататын, төленуі болашақта күтілетін клиенттердің ағымдағы және корреспонденттік шоттары бойынша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клиенттердің ағымдағы және корреспонденттік шоттары бойынша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клиенттердің ағымдағы және корреспонденттік шоттары бойынша есептелген шығыстар сомаларын оларды төлеу кезінде есептен шығару жүргізіледі. </w:t>
      </w:r>
    </w:p>
    <w:bookmarkStart w:name="z276" w:id="311"/>
    <w:p>
      <w:pPr>
        <w:spacing w:after="0"/>
        <w:ind w:left="0"/>
        <w:jc w:val="both"/>
      </w:pPr>
      <w:r>
        <w:rPr>
          <w:rFonts w:ascii="Times New Roman"/>
          <w:b w:val="false"/>
          <w:i w:val="false"/>
          <w:color w:val="000000"/>
          <w:sz w:val="28"/>
        </w:rPr>
        <w:t xml:space="preserve">
      3380 22 "Талап ету бойынша тартылған салымдар бойынша сыйақы түрінде есептелген шығыстар" (пассив). </w:t>
      </w:r>
    </w:p>
    <w:bookmarkEnd w:id="311"/>
    <w:p>
      <w:pPr>
        <w:spacing w:after="0"/>
        <w:ind w:left="0"/>
        <w:jc w:val="both"/>
      </w:pPr>
      <w:r>
        <w:rPr>
          <w:rFonts w:ascii="Times New Roman"/>
          <w:b w:val="false"/>
          <w:i w:val="false"/>
          <w:color w:val="000000"/>
          <w:sz w:val="28"/>
        </w:rPr>
        <w:t xml:space="preserve">
      Мақсаты: банктік салымдар шарты бойынша тартылған клиенттердің талап етуі бойынша салымдар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салымдар шарты бойынша тартылған клиенттің талап етуі бойынша салымдар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банктік салымдар шарты бойынша тартылған клиенттің талап етуі бойынша салымдар бойынша сыйақы түрінде есептелген шығыстар сомаларын оларды клиентке қайтару кезінде есептен шығару жүргізіледі. </w:t>
      </w:r>
    </w:p>
    <w:bookmarkStart w:name="z277" w:id="312"/>
    <w:p>
      <w:pPr>
        <w:spacing w:after="0"/>
        <w:ind w:left="0"/>
        <w:jc w:val="both"/>
      </w:pPr>
      <w:r>
        <w:rPr>
          <w:rFonts w:ascii="Times New Roman"/>
          <w:b w:val="false"/>
          <w:i w:val="false"/>
          <w:color w:val="000000"/>
          <w:sz w:val="28"/>
        </w:rPr>
        <w:t xml:space="preserve">
      3380 23 "Тартылған мерзімді салымдар бойынша сыйақы түрінде есептелген шығыстар" (пассив). </w:t>
      </w:r>
    </w:p>
    <w:bookmarkEnd w:id="312"/>
    <w:p>
      <w:pPr>
        <w:spacing w:after="0"/>
        <w:ind w:left="0"/>
        <w:jc w:val="both"/>
      </w:pPr>
      <w:r>
        <w:rPr>
          <w:rFonts w:ascii="Times New Roman"/>
          <w:b w:val="false"/>
          <w:i w:val="false"/>
          <w:color w:val="000000"/>
          <w:sz w:val="28"/>
        </w:rPr>
        <w:t xml:space="preserve">
      Мақсаты: банктік салымдар шарты бойынша тартылған клиенттердің мерзімді салымдары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салымдар шарты бойынша тартылған клиенттің мерзімді салымдары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банктік салымдар шарты бойынша тартылған клиенттің мерзімді салымдары бойынша сыйақы түрінде есептелген шығыстар сомаларын оларды клиентке қайтару кезінде есептен шығару жүргізіледі. </w:t>
      </w:r>
    </w:p>
    <w:bookmarkStart w:name="z278" w:id="313"/>
    <w:p>
      <w:pPr>
        <w:spacing w:after="0"/>
        <w:ind w:left="0"/>
        <w:jc w:val="both"/>
      </w:pPr>
      <w:r>
        <w:rPr>
          <w:rFonts w:ascii="Times New Roman"/>
          <w:b w:val="false"/>
          <w:i w:val="false"/>
          <w:color w:val="000000"/>
          <w:sz w:val="28"/>
        </w:rPr>
        <w:t xml:space="preserve">
      3380 24 "Тартылған шартты салымдар бойынша сыйақы түрінде есептелген шығыстар" (пассив). </w:t>
      </w:r>
    </w:p>
    <w:bookmarkEnd w:id="313"/>
    <w:p>
      <w:pPr>
        <w:spacing w:after="0"/>
        <w:ind w:left="0"/>
        <w:jc w:val="both"/>
      </w:pPr>
      <w:r>
        <w:rPr>
          <w:rFonts w:ascii="Times New Roman"/>
          <w:b w:val="false"/>
          <w:i w:val="false"/>
          <w:color w:val="000000"/>
          <w:sz w:val="28"/>
        </w:rPr>
        <w:t xml:space="preserve">
      Мақсаты: банктік салымдар шарты бойынша тартылған клиенттердің шартты салымдары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салымдар шарты бойынша тартылған клиенттің шартты салымдары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банктік салымдар шарты бойынша тартылған шартты салымдар бойынша сыйақы түрінде есептелген шығыстар сомаларын оларды клиентке қайтару кезінде есептен шығару жүргізіледі. </w:t>
      </w:r>
    </w:p>
    <w:bookmarkStart w:name="z279" w:id="314"/>
    <w:p>
      <w:pPr>
        <w:spacing w:after="0"/>
        <w:ind w:left="0"/>
        <w:jc w:val="both"/>
      </w:pPr>
      <w:r>
        <w:rPr>
          <w:rFonts w:ascii="Times New Roman"/>
          <w:b w:val="false"/>
          <w:i w:val="false"/>
          <w:color w:val="000000"/>
          <w:sz w:val="28"/>
        </w:rPr>
        <w:t xml:space="preserve">
      3380 25 "Алынған заемдар бойынша сыйақы түрінде есептелген шығыстар" (пассив). </w:t>
      </w:r>
    </w:p>
    <w:bookmarkEnd w:id="314"/>
    <w:p>
      <w:pPr>
        <w:spacing w:after="0"/>
        <w:ind w:left="0"/>
        <w:jc w:val="both"/>
      </w:pPr>
      <w:r>
        <w:rPr>
          <w:rFonts w:ascii="Times New Roman"/>
          <w:b w:val="false"/>
          <w:i w:val="false"/>
          <w:color w:val="000000"/>
          <w:sz w:val="28"/>
        </w:rPr>
        <w:t xml:space="preserve">
      Мақсаты: ұйым алған заемдар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заемдар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алынған заем бойынша сыйақы түрінде есептелген шығыстар сомаларын оны өтеу кезінде есептен шығару жүргізіледі. </w:t>
      </w:r>
    </w:p>
    <w:bookmarkStart w:name="z280" w:id="315"/>
    <w:p>
      <w:pPr>
        <w:spacing w:after="0"/>
        <w:ind w:left="0"/>
        <w:jc w:val="both"/>
      </w:pPr>
      <w:r>
        <w:rPr>
          <w:rFonts w:ascii="Times New Roman"/>
          <w:b w:val="false"/>
          <w:i w:val="false"/>
          <w:color w:val="000000"/>
          <w:sz w:val="28"/>
        </w:rPr>
        <w:t xml:space="preserve">
      3380 26 "Алынған қаржылық жалдау бойынша сыйақы түрінде есептелген шығыстар" (пассив). </w:t>
      </w:r>
    </w:p>
    <w:bookmarkEnd w:id="315"/>
    <w:p>
      <w:pPr>
        <w:spacing w:after="0"/>
        <w:ind w:left="0"/>
        <w:jc w:val="both"/>
      </w:pPr>
      <w:r>
        <w:rPr>
          <w:rFonts w:ascii="Times New Roman"/>
          <w:b w:val="false"/>
          <w:i w:val="false"/>
          <w:color w:val="000000"/>
          <w:sz w:val="28"/>
        </w:rPr>
        <w:t xml:space="preserve">
      Мақсаты: ұйымның екінші деңгейдегі банктерден және басқа заңды тұлғалардан алған қаржылық жалдау бойынша сыйақы түрінде есептелген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екінші деңгейдегі банктен немесе басқа заңды тұлғадан алған қаржылық жалдау бойынша сыйақы түрінде есептелген шығыстар сомасы жазылады. </w:t>
      </w:r>
    </w:p>
    <w:p>
      <w:pPr>
        <w:spacing w:after="0"/>
        <w:ind w:left="0"/>
        <w:jc w:val="both"/>
      </w:pPr>
      <w:r>
        <w:rPr>
          <w:rFonts w:ascii="Times New Roman"/>
          <w:b w:val="false"/>
          <w:i w:val="false"/>
          <w:color w:val="000000"/>
          <w:sz w:val="28"/>
        </w:rPr>
        <w:t xml:space="preserve">
      Шоттың дебеті бойынша алынған қаржылық жалдау бойынша сыйақы түрінде есептелген сомаларды оларды ұйым өтеген кезде есептен шығару жүргізіледі. </w:t>
      </w:r>
    </w:p>
    <w:bookmarkStart w:name="z281" w:id="316"/>
    <w:p>
      <w:pPr>
        <w:spacing w:after="0"/>
        <w:ind w:left="0"/>
        <w:jc w:val="both"/>
      </w:pPr>
      <w:r>
        <w:rPr>
          <w:rFonts w:ascii="Times New Roman"/>
          <w:b w:val="false"/>
          <w:i w:val="false"/>
          <w:color w:val="000000"/>
          <w:sz w:val="28"/>
        </w:rPr>
        <w:t xml:space="preserve">
      3380 27 "Сыйақы түрінде басқа да есептелген шығыстар" (пассив). </w:t>
      </w:r>
    </w:p>
    <w:bookmarkEnd w:id="316"/>
    <w:p>
      <w:pPr>
        <w:spacing w:after="0"/>
        <w:ind w:left="0"/>
        <w:jc w:val="both"/>
      </w:pPr>
      <w:r>
        <w:rPr>
          <w:rFonts w:ascii="Times New Roman"/>
          <w:b w:val="false"/>
          <w:i w:val="false"/>
          <w:color w:val="000000"/>
          <w:sz w:val="28"/>
        </w:rPr>
        <w:t xml:space="preserve">
      Мақсаты: сыйақы түрінде ұйым есептеген басқа да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сыйақы түрінде ұйым есептеген басқа да шығыстар сомасы жазылады. </w:t>
      </w:r>
    </w:p>
    <w:p>
      <w:pPr>
        <w:spacing w:after="0"/>
        <w:ind w:left="0"/>
        <w:jc w:val="both"/>
      </w:pPr>
      <w:r>
        <w:rPr>
          <w:rFonts w:ascii="Times New Roman"/>
          <w:b w:val="false"/>
          <w:i w:val="false"/>
          <w:color w:val="000000"/>
          <w:sz w:val="28"/>
        </w:rPr>
        <w:t xml:space="preserve">
      Шоттың дебеті бойынша сыйақы түрінде басқа да есептелген шығыстар сомаларын оларды ұйым төлеген кезде есептен шығару жүргізіледі. </w:t>
      </w:r>
    </w:p>
    <w:bookmarkStart w:name="z282" w:id="317"/>
    <w:p>
      <w:pPr>
        <w:spacing w:after="0"/>
        <w:ind w:left="0"/>
        <w:jc w:val="both"/>
      </w:pPr>
      <w:r>
        <w:rPr>
          <w:rFonts w:ascii="Times New Roman"/>
          <w:b w:val="false"/>
          <w:i w:val="false"/>
          <w:color w:val="000000"/>
          <w:sz w:val="28"/>
        </w:rPr>
        <w:t xml:space="preserve">
      3380 28 "Аударым операциялары бойынша қызмет көрсету үшін есептелген комиссиялық шығыстар" (пассив). </w:t>
      </w:r>
    </w:p>
    <w:bookmarkEnd w:id="317"/>
    <w:p>
      <w:pPr>
        <w:spacing w:after="0"/>
        <w:ind w:left="0"/>
        <w:jc w:val="both"/>
      </w:pPr>
      <w:r>
        <w:rPr>
          <w:rFonts w:ascii="Times New Roman"/>
          <w:b w:val="false"/>
          <w:i w:val="false"/>
          <w:color w:val="000000"/>
          <w:sz w:val="28"/>
        </w:rPr>
        <w:t xml:space="preserve">
      Мақсаты: аударым операциялары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аударым операциялары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аударым операциялары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3" w:id="318"/>
    <w:p>
      <w:pPr>
        <w:spacing w:after="0"/>
        <w:ind w:left="0"/>
        <w:jc w:val="both"/>
      </w:pPr>
      <w:r>
        <w:rPr>
          <w:rFonts w:ascii="Times New Roman"/>
          <w:b w:val="false"/>
          <w:i w:val="false"/>
          <w:color w:val="000000"/>
          <w:sz w:val="28"/>
        </w:rPr>
        <w:t xml:space="preserve">
      3380 29 "Клиринг операциялары бойынша қызмет көрсету үшін есептелген комиссиялық шығыстар" (пассив). </w:t>
      </w:r>
    </w:p>
    <w:bookmarkEnd w:id="318"/>
    <w:p>
      <w:pPr>
        <w:spacing w:after="0"/>
        <w:ind w:left="0"/>
        <w:jc w:val="both"/>
      </w:pPr>
      <w:r>
        <w:rPr>
          <w:rFonts w:ascii="Times New Roman"/>
          <w:b w:val="false"/>
          <w:i w:val="false"/>
          <w:color w:val="000000"/>
          <w:sz w:val="28"/>
        </w:rPr>
        <w:t xml:space="preserve">
      Мақсаты: клиринг операциялары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клиринг операциялары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клиринг операциялары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4" w:id="319"/>
    <w:p>
      <w:pPr>
        <w:spacing w:after="0"/>
        <w:ind w:left="0"/>
        <w:jc w:val="both"/>
      </w:pPr>
      <w:r>
        <w:rPr>
          <w:rFonts w:ascii="Times New Roman"/>
          <w:b w:val="false"/>
          <w:i w:val="false"/>
          <w:color w:val="000000"/>
          <w:sz w:val="28"/>
        </w:rPr>
        <w:t xml:space="preserve">
      3380 30 "Кассалық операциялар бойынша қызмет көрсету үшін есептелген комиссиялық шығыстар" (пассив). </w:t>
      </w:r>
    </w:p>
    <w:bookmarkEnd w:id="319"/>
    <w:p>
      <w:pPr>
        <w:spacing w:after="0"/>
        <w:ind w:left="0"/>
        <w:jc w:val="both"/>
      </w:pPr>
      <w:r>
        <w:rPr>
          <w:rFonts w:ascii="Times New Roman"/>
          <w:b w:val="false"/>
          <w:i w:val="false"/>
          <w:color w:val="000000"/>
          <w:sz w:val="28"/>
        </w:rPr>
        <w:t xml:space="preserve">
      Мақсаты: кассалық операциялар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кассалық операциялар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кассалық операциялар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5" w:id="320"/>
    <w:p>
      <w:pPr>
        <w:spacing w:after="0"/>
        <w:ind w:left="0"/>
        <w:jc w:val="both"/>
      </w:pPr>
      <w:r>
        <w:rPr>
          <w:rFonts w:ascii="Times New Roman"/>
          <w:b w:val="false"/>
          <w:i w:val="false"/>
          <w:color w:val="000000"/>
          <w:sz w:val="28"/>
        </w:rPr>
        <w:t xml:space="preserve">
      3380 31 "Сейф операциялары бойынша қызмет көрсету үшін есептелген комиссиялық шығыстар" (пассив). </w:t>
      </w:r>
    </w:p>
    <w:bookmarkEnd w:id="320"/>
    <w:p>
      <w:pPr>
        <w:spacing w:after="0"/>
        <w:ind w:left="0"/>
        <w:jc w:val="both"/>
      </w:pPr>
      <w:r>
        <w:rPr>
          <w:rFonts w:ascii="Times New Roman"/>
          <w:b w:val="false"/>
          <w:i w:val="false"/>
          <w:color w:val="000000"/>
          <w:sz w:val="28"/>
        </w:rPr>
        <w:t xml:space="preserve">
      Мақсаты: сейф операциялары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сейф операциялары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сейф операциялары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6" w:id="321"/>
    <w:p>
      <w:pPr>
        <w:spacing w:after="0"/>
        <w:ind w:left="0"/>
        <w:jc w:val="both"/>
      </w:pPr>
      <w:r>
        <w:rPr>
          <w:rFonts w:ascii="Times New Roman"/>
          <w:b w:val="false"/>
          <w:i w:val="false"/>
          <w:color w:val="000000"/>
          <w:sz w:val="28"/>
        </w:rPr>
        <w:t xml:space="preserve">
      3380 32 "Банкноталар, монеталар және құндылықтар инкассациясы бойынша қызмет көрсету үшін есептелген комиссиялық шығыстар" (пассив). </w:t>
      </w:r>
    </w:p>
    <w:bookmarkEnd w:id="321"/>
    <w:p>
      <w:pPr>
        <w:spacing w:after="0"/>
        <w:ind w:left="0"/>
        <w:jc w:val="both"/>
      </w:pPr>
      <w:r>
        <w:rPr>
          <w:rFonts w:ascii="Times New Roman"/>
          <w:b w:val="false"/>
          <w:i w:val="false"/>
          <w:color w:val="000000"/>
          <w:sz w:val="28"/>
        </w:rPr>
        <w:t xml:space="preserve">
      Мақсаты: банкноталар, монеталар және құндылықтар инкассациясы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банкноталар, монеталар және құндылықтар инкассациясы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банкноталар, монеталар және құндылықтар инкассациясы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7" w:id="322"/>
    <w:p>
      <w:pPr>
        <w:spacing w:after="0"/>
        <w:ind w:left="0"/>
        <w:jc w:val="both"/>
      </w:pPr>
      <w:r>
        <w:rPr>
          <w:rFonts w:ascii="Times New Roman"/>
          <w:b w:val="false"/>
          <w:i w:val="false"/>
          <w:color w:val="000000"/>
          <w:sz w:val="28"/>
        </w:rPr>
        <w:t xml:space="preserve">
      3380 33 "Сенімгерлік операциялар бойынша қызмет көрсету үшін есептелген комиссиялық шығыстар " (пассив). </w:t>
      </w:r>
    </w:p>
    <w:bookmarkEnd w:id="322"/>
    <w:p>
      <w:pPr>
        <w:spacing w:after="0"/>
        <w:ind w:left="0"/>
        <w:jc w:val="both"/>
      </w:pPr>
      <w:r>
        <w:rPr>
          <w:rFonts w:ascii="Times New Roman"/>
          <w:b w:val="false"/>
          <w:i w:val="false"/>
          <w:color w:val="000000"/>
          <w:sz w:val="28"/>
        </w:rPr>
        <w:t xml:space="preserve">
      Мақсаты: сенімгерлік операциялар бойынша көрсетілген қызмет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сенімгерлік операциялар бойынша көрсетілген қызмет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сенімгерлік операциялар бойынша көрсетілген қызмет үшін есептелген комиссиялық шығыстар сомаларын оларды ұйым төлеген немесе төлеу мерзімін өткізген кезде есептен шығару жүргізіледі. </w:t>
      </w:r>
    </w:p>
    <w:bookmarkStart w:name="z288" w:id="323"/>
    <w:p>
      <w:pPr>
        <w:spacing w:after="0"/>
        <w:ind w:left="0"/>
        <w:jc w:val="both"/>
      </w:pPr>
      <w:r>
        <w:rPr>
          <w:rFonts w:ascii="Times New Roman"/>
          <w:b w:val="false"/>
          <w:i w:val="false"/>
          <w:color w:val="000000"/>
          <w:sz w:val="28"/>
        </w:rPr>
        <w:t xml:space="preserve">
      3380 34 "Банктік қызметке байланысты басқа да комиссиялық шығыстар" (пассив). </w:t>
      </w:r>
    </w:p>
    <w:bookmarkEnd w:id="323"/>
    <w:p>
      <w:pPr>
        <w:spacing w:after="0"/>
        <w:ind w:left="0"/>
        <w:jc w:val="both"/>
      </w:pPr>
      <w:r>
        <w:rPr>
          <w:rFonts w:ascii="Times New Roman"/>
          <w:b w:val="false"/>
          <w:i w:val="false"/>
          <w:color w:val="000000"/>
          <w:sz w:val="28"/>
        </w:rPr>
        <w:t xml:space="preserve">
      Мақсаты: банктік қызметке байланысты ұйымның басқа да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қызметке байланысты ұйымның басқа да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банктік қызметке байланысты басқа да есептелген комиссиялық шығыстар сомаларын оларды ұйым төлеген немесе төлеу мерзімін өткізген кезде есептен шығару жүргізіледі. </w:t>
      </w:r>
    </w:p>
    <w:p>
      <w:pPr>
        <w:spacing w:after="0"/>
        <w:ind w:left="0"/>
        <w:jc w:val="both"/>
      </w:pPr>
      <w:r>
        <w:rPr>
          <w:rFonts w:ascii="Times New Roman"/>
          <w:b w:val="false"/>
          <w:i w:val="false"/>
          <w:color w:val="000000"/>
          <w:sz w:val="28"/>
        </w:rPr>
        <w:t>
      3380 35 "Тартылған қысқа мерзімді жинақ салымдары бойынша сыйақы түрінде есептелген шығыстар" (пассив).</w:t>
      </w:r>
    </w:p>
    <w:p>
      <w:pPr>
        <w:spacing w:after="0"/>
        <w:ind w:left="0"/>
        <w:jc w:val="both"/>
      </w:pPr>
      <w:r>
        <w:rPr>
          <w:rFonts w:ascii="Times New Roman"/>
          <w:b w:val="false"/>
          <w:i w:val="false"/>
          <w:color w:val="000000"/>
          <w:sz w:val="28"/>
        </w:rPr>
        <w:t>
      Мақсаты: клиенттердің банктік салым шарты бойынша тартылған қысқа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қысқа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банктік салым шарты бойынша тартылған қысқа мерзімді жинақ салымдары бойынша сыйақы түрінде есептелген шығыстардың сомаларын есептен шығару жазылады.</w:t>
      </w:r>
    </w:p>
    <w:p>
      <w:pPr>
        <w:spacing w:after="0"/>
        <w:ind w:left="0"/>
        <w:jc w:val="both"/>
      </w:pPr>
      <w:r>
        <w:rPr>
          <w:rFonts w:ascii="Times New Roman"/>
          <w:b w:val="false"/>
          <w:i w:val="false"/>
          <w:color w:val="000000"/>
          <w:sz w:val="28"/>
        </w:rPr>
        <w:t>
      3380 36 "Жалдау жөніндегі міндеттемелер бойынша есептелген пайыздық шығыстар" (пассив).</w:t>
      </w:r>
    </w:p>
    <w:p>
      <w:pPr>
        <w:spacing w:after="0"/>
        <w:ind w:left="0"/>
        <w:jc w:val="both"/>
      </w:pPr>
      <w:r>
        <w:rPr>
          <w:rFonts w:ascii="Times New Roman"/>
          <w:b w:val="false"/>
          <w:i w:val="false"/>
          <w:color w:val="000000"/>
          <w:sz w:val="28"/>
        </w:rPr>
        <w:t>
      Мақсаты: жалдау жөніндегі міндеттемелер бойынша пайыздық шығыстардың сомаларын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шығыстардың сомалары жазылады.</w:t>
      </w:r>
    </w:p>
    <w:p>
      <w:pPr>
        <w:spacing w:after="0"/>
        <w:ind w:left="0"/>
        <w:jc w:val="both"/>
      </w:pPr>
      <w:r>
        <w:rPr>
          <w:rFonts w:ascii="Times New Roman"/>
          <w:b w:val="false"/>
          <w:i w:val="false"/>
          <w:color w:val="000000"/>
          <w:sz w:val="28"/>
        </w:rPr>
        <w:t>
      Шоттың дебеті бойынша міндеттеме бойынша есептелген пайыздық шығыстардың сомаларын есептен шығару жазылады.</w:t>
      </w:r>
    </w:p>
    <w:bookmarkStart w:name="z289" w:id="324"/>
    <w:p>
      <w:pPr>
        <w:spacing w:after="0"/>
        <w:ind w:left="0"/>
        <w:jc w:val="both"/>
      </w:pPr>
      <w:r>
        <w:rPr>
          <w:rFonts w:ascii="Times New Roman"/>
          <w:b w:val="false"/>
          <w:i w:val="false"/>
          <w:color w:val="000000"/>
          <w:sz w:val="28"/>
        </w:rPr>
        <w:t>
      3380 61 "Инвестициялық кірістен есептелген комиссиялық сыйақы" (пассив).</w:t>
      </w:r>
    </w:p>
    <w:bookmarkEnd w:id="324"/>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қорына және инвестициялық портфельді басқарушыларға тиесілі инвестициялық кірістен есептелген комиссиялық сыйақы сомаларын есепке алу.</w:t>
      </w:r>
    </w:p>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инвестициялық кірістен есептелген комиссиялық сыйақы сомасы жазылады.</w:t>
      </w:r>
    </w:p>
    <w:p>
      <w:pPr>
        <w:spacing w:after="0"/>
        <w:ind w:left="0"/>
        <w:jc w:val="both"/>
      </w:pPr>
      <w:r>
        <w:rPr>
          <w:rFonts w:ascii="Times New Roman"/>
          <w:b w:val="false"/>
          <w:i w:val="false"/>
          <w:color w:val="000000"/>
          <w:sz w:val="28"/>
        </w:rPr>
        <w:t>
      Шоттың дебеті бойынша инвестициялық кірістен есептелген комиссиялық сыйақы сомаларын жинақтаушы зейнетақы қорларына не инвестициялық портфельді басқарушыға төлеген кезде есептен шығару жүргізіледі.</w:t>
      </w:r>
    </w:p>
    <w:bookmarkStart w:name="z290" w:id="325"/>
    <w:p>
      <w:pPr>
        <w:spacing w:after="0"/>
        <w:ind w:left="0"/>
        <w:jc w:val="both"/>
      </w:pPr>
      <w:r>
        <w:rPr>
          <w:rFonts w:ascii="Times New Roman"/>
          <w:b w:val="false"/>
          <w:i w:val="false"/>
          <w:color w:val="000000"/>
          <w:sz w:val="28"/>
        </w:rPr>
        <w:t>
      3380 62 "Зейнетақы активтерінен есептелген комиссиялық сыйақы" (пассив).</w:t>
      </w:r>
    </w:p>
    <w:bookmarkEnd w:id="325"/>
    <w:bookmarkStart w:name="z840" w:id="326"/>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қорларына және инвестициялық портфельді басқарушыларға тиесілі зейнетақы активтерінен есептелген комиссиялық сыйақы сомаларын есепке алу.</w:t>
      </w:r>
    </w:p>
    <w:bookmarkEnd w:id="326"/>
    <w:bookmarkStart w:name="z841" w:id="327"/>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зейнетақы активтерінен есептелген комиссиялық сыйақы сомасы жазылады.</w:t>
      </w:r>
    </w:p>
    <w:bookmarkEnd w:id="327"/>
    <w:bookmarkStart w:name="z842" w:id="328"/>
    <w:p>
      <w:pPr>
        <w:spacing w:after="0"/>
        <w:ind w:left="0"/>
        <w:jc w:val="both"/>
      </w:pPr>
      <w:r>
        <w:rPr>
          <w:rFonts w:ascii="Times New Roman"/>
          <w:b w:val="false"/>
          <w:i w:val="false"/>
          <w:color w:val="000000"/>
          <w:sz w:val="28"/>
        </w:rPr>
        <w:t>
      Шоттың дебеті бойынша зейнетақы активтерінен есептелген комиссиялық сыйақы сомаларын оларды жинақтаушы зейнетақы қорына не инвестициялық портфельді басқарушыға төлеген кезде есептен шығару жазылады.</w:t>
      </w:r>
    </w:p>
    <w:bookmarkEnd w:id="328"/>
    <w:bookmarkStart w:name="z291" w:id="329"/>
    <w:p>
      <w:pPr>
        <w:spacing w:after="0"/>
        <w:ind w:left="0"/>
        <w:jc w:val="both"/>
      </w:pPr>
      <w:r>
        <w:rPr>
          <w:rFonts w:ascii="Times New Roman"/>
          <w:b w:val="false"/>
          <w:i w:val="false"/>
          <w:color w:val="000000"/>
          <w:sz w:val="28"/>
        </w:rPr>
        <w:t xml:space="preserve">
      3380 81 "Қор биржасының қызмет көрсетуі үшін есептелген комиссиялық шығыстар" (пассив). </w:t>
      </w:r>
    </w:p>
    <w:bookmarkEnd w:id="329"/>
    <w:p>
      <w:pPr>
        <w:spacing w:after="0"/>
        <w:ind w:left="0"/>
        <w:jc w:val="both"/>
      </w:pPr>
      <w:r>
        <w:rPr>
          <w:rFonts w:ascii="Times New Roman"/>
          <w:b w:val="false"/>
          <w:i w:val="false"/>
          <w:color w:val="000000"/>
          <w:sz w:val="28"/>
        </w:rPr>
        <w:t xml:space="preserve">
      Мақсаты: ұйым алған қор биржасының қызмет көрсетуі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қор биржасының қызмет көрсетуі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қор биржасы алған қызмет көрсету үшін есептелген комиссиялық шығыстар сомаларын оларды ұйым төлеген немесе төлеу мерзімін өткізген кезде есептен шығару жүргізіледі. </w:t>
      </w:r>
    </w:p>
    <w:bookmarkStart w:name="z292" w:id="330"/>
    <w:p>
      <w:pPr>
        <w:spacing w:after="0"/>
        <w:ind w:left="0"/>
        <w:jc w:val="both"/>
      </w:pPr>
      <w:r>
        <w:rPr>
          <w:rFonts w:ascii="Times New Roman"/>
          <w:b w:val="false"/>
          <w:i w:val="false"/>
          <w:color w:val="000000"/>
          <w:sz w:val="28"/>
        </w:rPr>
        <w:t xml:space="preserve">
      3380 82 "Брокерлік және дилерлік қызмет бойынша қызмет көрсету үшін есептелген комиссиялық шығыстар" (пассив). </w:t>
      </w:r>
    </w:p>
    <w:bookmarkEnd w:id="330"/>
    <w:p>
      <w:pPr>
        <w:spacing w:after="0"/>
        <w:ind w:left="0"/>
        <w:jc w:val="both"/>
      </w:pPr>
      <w:r>
        <w:rPr>
          <w:rFonts w:ascii="Times New Roman"/>
          <w:b w:val="false"/>
          <w:i w:val="false"/>
          <w:color w:val="000000"/>
          <w:sz w:val="28"/>
        </w:rPr>
        <w:t xml:space="preserve">
      Мақсаты: ұйым алған брокерлік және дилерлік қызмет бойынша қызмет көрсету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брокерлік және дилерлік қызмет бойынша қызмет көрсету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брокерлік және дилерлік қызмет бойынша қызмет көрсету үшін есептелген комиссиялық шығыстар сомаларын оларды ұйым төлеген немесе төлеу мерзімін өткізген кезде есептен шығару жүргізіледі. </w:t>
      </w:r>
    </w:p>
    <w:bookmarkStart w:name="z293" w:id="331"/>
    <w:p>
      <w:pPr>
        <w:spacing w:after="0"/>
        <w:ind w:left="0"/>
        <w:jc w:val="both"/>
      </w:pPr>
      <w:r>
        <w:rPr>
          <w:rFonts w:ascii="Times New Roman"/>
          <w:b w:val="false"/>
          <w:i w:val="false"/>
          <w:color w:val="000000"/>
          <w:sz w:val="28"/>
        </w:rPr>
        <w:t xml:space="preserve">
      3380 83 "Кастодиандық қызмет көрсету бойынша қызмет көрсету үшін есептелген комиссиялық шығыстар" (пассив). </w:t>
      </w:r>
    </w:p>
    <w:bookmarkEnd w:id="331"/>
    <w:p>
      <w:pPr>
        <w:spacing w:after="0"/>
        <w:ind w:left="0"/>
        <w:jc w:val="both"/>
      </w:pPr>
      <w:r>
        <w:rPr>
          <w:rFonts w:ascii="Times New Roman"/>
          <w:b w:val="false"/>
          <w:i w:val="false"/>
          <w:color w:val="000000"/>
          <w:sz w:val="28"/>
        </w:rPr>
        <w:t xml:space="preserve">
      Мақсаты: ұйымның кастодиандық қызмет көрсету бойынша алған қызмет көрсетуі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кастодиандық қызмет көрсету бойынша алған қызмет көрсетуі үшін есептелген комиссиялық шығыстар сомасы жазылады. </w:t>
      </w:r>
    </w:p>
    <w:p>
      <w:pPr>
        <w:spacing w:after="0"/>
        <w:ind w:left="0"/>
        <w:jc w:val="both"/>
      </w:pPr>
      <w:r>
        <w:rPr>
          <w:rFonts w:ascii="Times New Roman"/>
          <w:b w:val="false"/>
          <w:i w:val="false"/>
          <w:color w:val="000000"/>
          <w:sz w:val="28"/>
        </w:rPr>
        <w:t xml:space="preserve">
      Шоттың дебеті бойынша кастодиандық қызмет көрсету бойынша алған қызмет көрсету бойынша есептелген комиссиялық шығыстар сомаларын оларды ұйым төлеген немесе төлеу мерзімін өткізген кезде есептен шығару жүргізіледі. </w:t>
      </w:r>
    </w:p>
    <w:bookmarkStart w:name="z294" w:id="332"/>
    <w:p>
      <w:pPr>
        <w:spacing w:after="0"/>
        <w:ind w:left="0"/>
        <w:jc w:val="both"/>
      </w:pPr>
      <w:r>
        <w:rPr>
          <w:rFonts w:ascii="Times New Roman"/>
          <w:b w:val="false"/>
          <w:i w:val="false"/>
          <w:color w:val="000000"/>
          <w:sz w:val="28"/>
        </w:rPr>
        <w:t xml:space="preserve">
      3380 84 "Бағалы қағаздар нарығының өзге де кәсіби қатысушыларының есептелген комиссиялық шығыстары" (пассив). </w:t>
      </w:r>
    </w:p>
    <w:bookmarkEnd w:id="332"/>
    <w:p>
      <w:pPr>
        <w:spacing w:after="0"/>
        <w:ind w:left="0"/>
        <w:jc w:val="both"/>
      </w:pPr>
      <w:r>
        <w:rPr>
          <w:rFonts w:ascii="Times New Roman"/>
          <w:b w:val="false"/>
          <w:i w:val="false"/>
          <w:color w:val="000000"/>
          <w:sz w:val="28"/>
        </w:rPr>
        <w:t xml:space="preserve">
      Мақсаты: ұйым алған бағалы қағаздар нарығының өзге де кәсіби қатысушыларының қызмет көрсетуі үшін есептелген комиссиялық шығыстар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бағалы қағаздар нарығының өзге де кәсіби қатысушыларының қызмет көрсетуі үшін есептелген комиссиялық шығыстарының сомасы жазылады. </w:t>
      </w:r>
    </w:p>
    <w:p>
      <w:pPr>
        <w:spacing w:after="0"/>
        <w:ind w:left="0"/>
        <w:jc w:val="both"/>
      </w:pPr>
      <w:r>
        <w:rPr>
          <w:rFonts w:ascii="Times New Roman"/>
          <w:b w:val="false"/>
          <w:i w:val="false"/>
          <w:color w:val="000000"/>
          <w:sz w:val="28"/>
        </w:rPr>
        <w:t xml:space="preserve">
      Шоттың дебеті бойынша есептелген комиссиялық шығыстардың сомаларын оларды ұйым төлеген немесе төлеу мерзімін өткізген кезде есептен шығару жүргізіледі. </w:t>
      </w:r>
    </w:p>
    <w:bookmarkStart w:name="z295" w:id="333"/>
    <w:p>
      <w:pPr>
        <w:spacing w:after="0"/>
        <w:ind w:left="0"/>
        <w:jc w:val="both"/>
      </w:pPr>
      <w:r>
        <w:rPr>
          <w:rFonts w:ascii="Times New Roman"/>
          <w:b w:val="false"/>
          <w:i w:val="false"/>
          <w:color w:val="000000"/>
          <w:sz w:val="28"/>
        </w:rPr>
        <w:t xml:space="preserve">
      3390 01 "Фьючерс мәмілесі бойынша міндеттемелер" (пассив). </w:t>
      </w:r>
    </w:p>
    <w:bookmarkEnd w:id="333"/>
    <w:p>
      <w:pPr>
        <w:spacing w:after="0"/>
        <w:ind w:left="0"/>
        <w:jc w:val="both"/>
      </w:pPr>
      <w:r>
        <w:rPr>
          <w:rFonts w:ascii="Times New Roman"/>
          <w:b w:val="false"/>
          <w:i w:val="false"/>
          <w:color w:val="000000"/>
          <w:sz w:val="28"/>
        </w:rPr>
        <w:t xml:space="preserve">
      Мақсаты: фьючерс мәмілесі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фьючерс мәмілелерін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клиент төлеген кезде туындаған міндеттемелер сомаларын, сондай-ақ оң қайта бағалау сомаларын есептен шығару жүргізіледі. </w:t>
      </w:r>
    </w:p>
    <w:bookmarkStart w:name="z296" w:id="334"/>
    <w:p>
      <w:pPr>
        <w:spacing w:after="0"/>
        <w:ind w:left="0"/>
        <w:jc w:val="both"/>
      </w:pPr>
      <w:r>
        <w:rPr>
          <w:rFonts w:ascii="Times New Roman"/>
          <w:b w:val="false"/>
          <w:i w:val="false"/>
          <w:color w:val="000000"/>
          <w:sz w:val="28"/>
        </w:rPr>
        <w:t xml:space="preserve">
      3390 02 "Форвард мәмілесі бойынша міндеттемелер" (пассив). </w:t>
      </w:r>
    </w:p>
    <w:bookmarkEnd w:id="334"/>
    <w:p>
      <w:pPr>
        <w:spacing w:after="0"/>
        <w:ind w:left="0"/>
        <w:jc w:val="both"/>
      </w:pPr>
      <w:r>
        <w:rPr>
          <w:rFonts w:ascii="Times New Roman"/>
          <w:b w:val="false"/>
          <w:i w:val="false"/>
          <w:color w:val="000000"/>
          <w:sz w:val="28"/>
        </w:rPr>
        <w:t xml:space="preserve">
      Мақсаты: форвард мәмілесі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форвард мәмілелерін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клиент төлеген кезде туындаған міндеттемелер сомаларын, сондай-ақ оң қайта бағалаудың сомаларын есептен шығару жүргізіледі. </w:t>
      </w:r>
    </w:p>
    <w:bookmarkStart w:name="z297" w:id="335"/>
    <w:p>
      <w:pPr>
        <w:spacing w:after="0"/>
        <w:ind w:left="0"/>
        <w:jc w:val="both"/>
      </w:pPr>
      <w:r>
        <w:rPr>
          <w:rFonts w:ascii="Times New Roman"/>
          <w:b w:val="false"/>
          <w:i w:val="false"/>
          <w:color w:val="000000"/>
          <w:sz w:val="28"/>
        </w:rPr>
        <w:t xml:space="preserve">
      3390 03 "Опцион мәмілесі бойынша міндеттемелер" (пассив). </w:t>
      </w:r>
    </w:p>
    <w:bookmarkEnd w:id="335"/>
    <w:p>
      <w:pPr>
        <w:spacing w:after="0"/>
        <w:ind w:left="0"/>
        <w:jc w:val="both"/>
      </w:pPr>
      <w:r>
        <w:rPr>
          <w:rFonts w:ascii="Times New Roman"/>
          <w:b w:val="false"/>
          <w:i w:val="false"/>
          <w:color w:val="000000"/>
          <w:sz w:val="28"/>
        </w:rPr>
        <w:t xml:space="preserve">
      Мақсаты: опцион мәмілесі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опцион мәмілелерін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клиент төлеген кезде туындаған міндеттемелер сомаларын, сондай-ақ оң қайта бағалаудың сомаларын есептен шығару жүргізіледі. </w:t>
      </w:r>
    </w:p>
    <w:bookmarkStart w:name="z298" w:id="336"/>
    <w:p>
      <w:pPr>
        <w:spacing w:after="0"/>
        <w:ind w:left="0"/>
        <w:jc w:val="both"/>
      </w:pPr>
      <w:r>
        <w:rPr>
          <w:rFonts w:ascii="Times New Roman"/>
          <w:b w:val="false"/>
          <w:i w:val="false"/>
          <w:color w:val="000000"/>
          <w:sz w:val="28"/>
        </w:rPr>
        <w:t xml:space="preserve">
      3390 04 "Спот мәмілесі бойынша міндеттемелер" (пассив). </w:t>
      </w:r>
    </w:p>
    <w:bookmarkEnd w:id="336"/>
    <w:p>
      <w:pPr>
        <w:spacing w:after="0"/>
        <w:ind w:left="0"/>
        <w:jc w:val="both"/>
      </w:pPr>
      <w:r>
        <w:rPr>
          <w:rFonts w:ascii="Times New Roman"/>
          <w:b w:val="false"/>
          <w:i w:val="false"/>
          <w:color w:val="000000"/>
          <w:sz w:val="28"/>
        </w:rPr>
        <w:t xml:space="preserve">
      Мақсаты: спот мәмілелері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спот мәмілелерін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міндеттемелердің оларды төлеген немесе спот мәмілесін жою кезінде туындаған сомаларын, сондай-ақ оң қайта бағалау сомаларын есептен шығару жүргізіледі. </w:t>
      </w:r>
    </w:p>
    <w:bookmarkStart w:name="z299" w:id="337"/>
    <w:p>
      <w:pPr>
        <w:spacing w:after="0"/>
        <w:ind w:left="0"/>
        <w:jc w:val="both"/>
      </w:pPr>
      <w:r>
        <w:rPr>
          <w:rFonts w:ascii="Times New Roman"/>
          <w:b w:val="false"/>
          <w:i w:val="false"/>
          <w:color w:val="000000"/>
          <w:sz w:val="28"/>
        </w:rPr>
        <w:t xml:space="preserve">
      3390 05 "Своп мәмілесі бойынша міндеттемелер" (пассив). </w:t>
      </w:r>
    </w:p>
    <w:bookmarkEnd w:id="337"/>
    <w:p>
      <w:pPr>
        <w:spacing w:after="0"/>
        <w:ind w:left="0"/>
        <w:jc w:val="both"/>
      </w:pPr>
      <w:r>
        <w:rPr>
          <w:rFonts w:ascii="Times New Roman"/>
          <w:b w:val="false"/>
          <w:i w:val="false"/>
          <w:color w:val="000000"/>
          <w:sz w:val="28"/>
        </w:rPr>
        <w:t xml:space="preserve">
      Мақсаты: своп мәмілесі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своп мәмілелерін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міндеттемелердің оларды төлеген немесе своп мәмілесін жою кезінде туындаған сомаларын, сондай-ақ оң қайта бағалау сомаларын есептен шығару жүргізіледі. </w:t>
      </w:r>
    </w:p>
    <w:bookmarkStart w:name="z300" w:id="338"/>
    <w:p>
      <w:pPr>
        <w:spacing w:after="0"/>
        <w:ind w:left="0"/>
        <w:jc w:val="both"/>
      </w:pPr>
      <w:r>
        <w:rPr>
          <w:rFonts w:ascii="Times New Roman"/>
          <w:b w:val="false"/>
          <w:i w:val="false"/>
          <w:color w:val="000000"/>
          <w:sz w:val="28"/>
        </w:rPr>
        <w:t xml:space="preserve">
      3390 06 "Басқа да туынды қаржы құралдарымен мәмілелер бойынша міндеттемелер" (пассив). </w:t>
      </w:r>
    </w:p>
    <w:bookmarkEnd w:id="338"/>
    <w:p>
      <w:pPr>
        <w:spacing w:after="0"/>
        <w:ind w:left="0"/>
        <w:jc w:val="both"/>
      </w:pPr>
      <w:r>
        <w:rPr>
          <w:rFonts w:ascii="Times New Roman"/>
          <w:b w:val="false"/>
          <w:i w:val="false"/>
          <w:color w:val="000000"/>
          <w:sz w:val="28"/>
        </w:rPr>
        <w:t xml:space="preserve">
      Мақсаты: басқа да туынды қаржы құралдарымен мәмілелер бойынша міндеттемелер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туынды қаржы құралдарымен мәмілелер жасау нәтижесінде туындаған міндеттемелер сомалары, сондай-ақ теріс қайта бағалау сомалары жазылады. </w:t>
      </w:r>
    </w:p>
    <w:p>
      <w:pPr>
        <w:spacing w:after="0"/>
        <w:ind w:left="0"/>
        <w:jc w:val="both"/>
      </w:pPr>
      <w:r>
        <w:rPr>
          <w:rFonts w:ascii="Times New Roman"/>
          <w:b w:val="false"/>
          <w:i w:val="false"/>
          <w:color w:val="000000"/>
          <w:sz w:val="28"/>
        </w:rPr>
        <w:t xml:space="preserve">
      Шоттың дебеті бойынша міндеттемелердің оларды банк төлеген немесе басқа да туынды қаржы құралдарымен мәмілелерді жою кезінде туындаған сомаларын, сондай-ақ оң қайта бағалау сомаларын есептен шығару жүргізіледі. </w:t>
      </w:r>
    </w:p>
    <w:p>
      <w:pPr>
        <w:spacing w:after="0"/>
        <w:ind w:left="0"/>
        <w:jc w:val="both"/>
      </w:pPr>
      <w:r>
        <w:rPr>
          <w:rFonts w:ascii="Times New Roman"/>
          <w:b w:val="false"/>
          <w:i w:val="false"/>
          <w:color w:val="000000"/>
          <w:sz w:val="28"/>
        </w:rPr>
        <w:t>
      3390 07 "Тұрақсыздық айыбын (айыппұл, өсімпұл) төлеу бойынша міндеттемелер" (пассив).</w:t>
      </w:r>
    </w:p>
    <w:p>
      <w:pPr>
        <w:spacing w:after="0"/>
        <w:ind w:left="0"/>
        <w:jc w:val="both"/>
      </w:pPr>
      <w:r>
        <w:rPr>
          <w:rFonts w:ascii="Times New Roman"/>
          <w:b w:val="false"/>
          <w:i w:val="false"/>
          <w:color w:val="000000"/>
          <w:sz w:val="28"/>
        </w:rPr>
        <w:t>
      Мақсаты: тұрақсыздық айыбын (айыппұл, өсімпұл) төлеу бойынша міндеттемелер сомасын есепке алу.</w:t>
      </w:r>
    </w:p>
    <w:p>
      <w:pPr>
        <w:spacing w:after="0"/>
        <w:ind w:left="0"/>
        <w:jc w:val="both"/>
      </w:pPr>
      <w:r>
        <w:rPr>
          <w:rFonts w:ascii="Times New Roman"/>
          <w:b w:val="false"/>
          <w:i w:val="false"/>
          <w:color w:val="000000"/>
          <w:sz w:val="28"/>
        </w:rPr>
        <w:t>
      Шот кредиті бойынша тұрақсыздық айыбын (айыппұл, өсімпұл) төлеу бойынша есептелген міндеттемелер сомасы жүргізіледі.</w:t>
      </w:r>
    </w:p>
    <w:p>
      <w:pPr>
        <w:spacing w:after="0"/>
        <w:ind w:left="0"/>
        <w:jc w:val="both"/>
      </w:pPr>
      <w:r>
        <w:rPr>
          <w:rFonts w:ascii="Times New Roman"/>
          <w:b w:val="false"/>
          <w:i w:val="false"/>
          <w:color w:val="000000"/>
          <w:sz w:val="28"/>
        </w:rPr>
        <w:t>
      Шот дебеті бойынша тұрақсыздық айыбын (айыппұл, өсімпұл) төлеу бойынша, оларды өтеуге қарай, міндеттемелер сомасын есептен шығару жүргізіледі.</w:t>
      </w:r>
    </w:p>
    <w:bookmarkStart w:name="z301" w:id="339"/>
    <w:p>
      <w:pPr>
        <w:spacing w:after="0"/>
        <w:ind w:left="0"/>
        <w:jc w:val="both"/>
      </w:pPr>
      <w:r>
        <w:rPr>
          <w:rFonts w:ascii="Times New Roman"/>
          <w:b w:val="false"/>
          <w:i w:val="false"/>
          <w:color w:val="000000"/>
          <w:sz w:val="28"/>
        </w:rPr>
        <w:t xml:space="preserve">
      3390 21 "Корреспонденттік шоттар" (пассив). </w:t>
      </w:r>
    </w:p>
    <w:bookmarkEnd w:id="339"/>
    <w:p>
      <w:pPr>
        <w:spacing w:after="0"/>
        <w:ind w:left="0"/>
        <w:jc w:val="both"/>
      </w:pPr>
      <w:r>
        <w:rPr>
          <w:rFonts w:ascii="Times New Roman"/>
          <w:b w:val="false"/>
          <w:i w:val="false"/>
          <w:color w:val="000000"/>
          <w:sz w:val="28"/>
        </w:rPr>
        <w:t xml:space="preserve">
      Мақсаты: ұйымда ашылған корреспонденттік шоттардағы клиенттер ақшаларының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ұйымда ашылған клиенттің корреспонденттік шотына түскен ақша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клиенттің корреспонденттік шотынан мақсаты бойынша ақша сомаларын есептен шығару жүргізіледі. </w:t>
      </w:r>
    </w:p>
    <w:bookmarkStart w:name="z302" w:id="340"/>
    <w:p>
      <w:pPr>
        <w:spacing w:after="0"/>
        <w:ind w:left="0"/>
        <w:jc w:val="both"/>
      </w:pPr>
      <w:r>
        <w:rPr>
          <w:rFonts w:ascii="Times New Roman"/>
          <w:b w:val="false"/>
          <w:i w:val="false"/>
          <w:color w:val="000000"/>
          <w:sz w:val="28"/>
        </w:rPr>
        <w:t xml:space="preserve">
      3390 22 "Ағымдағы шоттар" (пассив). </w:t>
      </w:r>
    </w:p>
    <w:bookmarkEnd w:id="340"/>
    <w:p>
      <w:pPr>
        <w:spacing w:after="0"/>
        <w:ind w:left="0"/>
        <w:jc w:val="both"/>
      </w:pPr>
      <w:r>
        <w:rPr>
          <w:rFonts w:ascii="Times New Roman"/>
          <w:b w:val="false"/>
          <w:i w:val="false"/>
          <w:color w:val="000000"/>
          <w:sz w:val="28"/>
        </w:rPr>
        <w:t xml:space="preserve">
      Мақсаты: ұйымда ашылған клиенттердің ағымдағы шоттарындағы ақшаларының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ұйымда ашылған клиенттің ағымдағы шотына түскен ақша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клиенттің ағымдағы шотынан мақсаты бойынша ақша сомаларын есептен шығару жүргізіледі. </w:t>
      </w:r>
    </w:p>
    <w:bookmarkStart w:name="z303" w:id="341"/>
    <w:p>
      <w:pPr>
        <w:spacing w:after="0"/>
        <w:ind w:left="0"/>
        <w:jc w:val="both"/>
      </w:pPr>
      <w:r>
        <w:rPr>
          <w:rFonts w:ascii="Times New Roman"/>
          <w:b w:val="false"/>
          <w:i w:val="false"/>
          <w:color w:val="000000"/>
          <w:sz w:val="28"/>
        </w:rPr>
        <w:t xml:space="preserve">
      3390 23 "Талап ету бойынша қысқа мерзімді салымдар" (пассив). </w:t>
      </w:r>
    </w:p>
    <w:bookmarkEnd w:id="341"/>
    <w:p>
      <w:pPr>
        <w:spacing w:after="0"/>
        <w:ind w:left="0"/>
        <w:jc w:val="both"/>
      </w:pPr>
      <w:r>
        <w:rPr>
          <w:rFonts w:ascii="Times New Roman"/>
          <w:b w:val="false"/>
          <w:i w:val="false"/>
          <w:color w:val="000000"/>
          <w:sz w:val="28"/>
        </w:rPr>
        <w:t xml:space="preserve">
      Мақсаты: ұйымның банктік салымдар шарты бойынша клиенттерден алған талап ету бойынша салымдары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банктік салымдар шарты бойынша клиенттен алған талап ету бойынша салымдар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талап ету бойынша қабылданған салымдар сомаларын есептен шығару жүргізіледі. </w:t>
      </w:r>
    </w:p>
    <w:bookmarkStart w:name="z304" w:id="342"/>
    <w:p>
      <w:pPr>
        <w:spacing w:after="0"/>
        <w:ind w:left="0"/>
        <w:jc w:val="both"/>
      </w:pPr>
      <w:r>
        <w:rPr>
          <w:rFonts w:ascii="Times New Roman"/>
          <w:b w:val="false"/>
          <w:i w:val="false"/>
          <w:color w:val="000000"/>
          <w:sz w:val="28"/>
        </w:rPr>
        <w:t xml:space="preserve">
      3390 24 "Қысқа мерзімді салымдар" (пассив). </w:t>
      </w:r>
    </w:p>
    <w:bookmarkEnd w:id="342"/>
    <w:p>
      <w:pPr>
        <w:spacing w:after="0"/>
        <w:ind w:left="0"/>
        <w:jc w:val="both"/>
      </w:pPr>
      <w:r>
        <w:rPr>
          <w:rFonts w:ascii="Times New Roman"/>
          <w:b w:val="false"/>
          <w:i w:val="false"/>
          <w:color w:val="000000"/>
          <w:sz w:val="28"/>
        </w:rPr>
        <w:t xml:space="preserve">
      Мақсаты: өтеу мерзімі бір жылға дейінгі банктік салымдар шарты бойынша ұйымның клиентерден алған салымдары сомаларын есепке алу. </w:t>
      </w:r>
    </w:p>
    <w:p>
      <w:pPr>
        <w:spacing w:after="0"/>
        <w:ind w:left="0"/>
        <w:jc w:val="both"/>
      </w:pPr>
      <w:r>
        <w:rPr>
          <w:rFonts w:ascii="Times New Roman"/>
          <w:b w:val="false"/>
          <w:i w:val="false"/>
          <w:color w:val="000000"/>
          <w:sz w:val="28"/>
        </w:rPr>
        <w:t xml:space="preserve">
      Шоттың кредиті бойынша өтеу мерзімі бір жылға дейінгі банктік салымдар шарты бойынша ұйымның клиенттен алған қысқа мерзімді салымдары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қабылданған қысқа мерзімді сомаларды есептен шығару жүргізіледі. </w:t>
      </w:r>
    </w:p>
    <w:bookmarkStart w:name="z305" w:id="343"/>
    <w:p>
      <w:pPr>
        <w:spacing w:after="0"/>
        <w:ind w:left="0"/>
        <w:jc w:val="both"/>
      </w:pPr>
      <w:r>
        <w:rPr>
          <w:rFonts w:ascii="Times New Roman"/>
          <w:b w:val="false"/>
          <w:i w:val="false"/>
          <w:color w:val="000000"/>
          <w:sz w:val="28"/>
        </w:rPr>
        <w:t xml:space="preserve">
      3390 25 "Қысқа мерзімді шартты салымдар" (пассив). </w:t>
      </w:r>
    </w:p>
    <w:bookmarkEnd w:id="343"/>
    <w:p>
      <w:pPr>
        <w:spacing w:after="0"/>
        <w:ind w:left="0"/>
        <w:jc w:val="both"/>
      </w:pPr>
      <w:r>
        <w:rPr>
          <w:rFonts w:ascii="Times New Roman"/>
          <w:b w:val="false"/>
          <w:i w:val="false"/>
          <w:color w:val="000000"/>
          <w:sz w:val="28"/>
        </w:rPr>
        <w:t xml:space="preserve">
      Мақсаты: банктік салымдар шарты бойынша тартылған клиенттердің шартты салымдары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салымдар шарты бойынша тартылған клиенттің шартты салымдары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клиенттің шартты салымдары сомаларын есептен шығару жүргізіледі. </w:t>
      </w:r>
    </w:p>
    <w:bookmarkStart w:name="z306" w:id="344"/>
    <w:p>
      <w:pPr>
        <w:spacing w:after="0"/>
        <w:ind w:left="0"/>
        <w:jc w:val="both"/>
      </w:pPr>
      <w:r>
        <w:rPr>
          <w:rFonts w:ascii="Times New Roman"/>
          <w:b w:val="false"/>
          <w:i w:val="false"/>
          <w:color w:val="000000"/>
          <w:sz w:val="28"/>
        </w:rPr>
        <w:t>
      3390 26 "Қысқа мерзімді жинақ салымдары" (пассив).</w:t>
      </w:r>
    </w:p>
    <w:bookmarkEnd w:id="344"/>
    <w:p>
      <w:pPr>
        <w:spacing w:after="0"/>
        <w:ind w:left="0"/>
        <w:jc w:val="both"/>
      </w:pPr>
      <w:r>
        <w:rPr>
          <w:rFonts w:ascii="Times New Roman"/>
          <w:b w:val="false"/>
          <w:i w:val="false"/>
          <w:color w:val="000000"/>
          <w:sz w:val="28"/>
        </w:rPr>
        <w:t>
      Мақсаты: клиенттердің банктік салым шарты бойынша тартылған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жинақ салымдарының сомасы жазылады.</w:t>
      </w:r>
    </w:p>
    <w:p>
      <w:pPr>
        <w:spacing w:after="0"/>
        <w:ind w:left="0"/>
        <w:jc w:val="both"/>
      </w:pPr>
      <w:r>
        <w:rPr>
          <w:rFonts w:ascii="Times New Roman"/>
          <w:b w:val="false"/>
          <w:i w:val="false"/>
          <w:color w:val="000000"/>
          <w:sz w:val="28"/>
        </w:rPr>
        <w:t xml:space="preserve">
      Шоттың дебеті бойынша клиенттің тартылған жинақ салымдарының сомаларын шарттың талаптарына және Қазақстан Республикасының заңнамасына сәйкес есептен шығару жазылады. </w:t>
      </w:r>
    </w:p>
    <w:bookmarkStart w:name="z307" w:id="345"/>
    <w:p>
      <w:pPr>
        <w:spacing w:after="0"/>
        <w:ind w:left="0"/>
        <w:jc w:val="both"/>
      </w:pPr>
      <w:r>
        <w:rPr>
          <w:rFonts w:ascii="Times New Roman"/>
          <w:b w:val="false"/>
          <w:i w:val="false"/>
          <w:color w:val="000000"/>
          <w:sz w:val="28"/>
        </w:rPr>
        <w:t xml:space="preserve">
      3390 27 "Сенімгерлік немесе инвестициялық басқаруға қабылданған қаржы активтері" (пассив). </w:t>
      </w:r>
    </w:p>
    <w:bookmarkEnd w:id="345"/>
    <w:p>
      <w:pPr>
        <w:spacing w:after="0"/>
        <w:ind w:left="0"/>
        <w:jc w:val="both"/>
      </w:pPr>
      <w:r>
        <w:rPr>
          <w:rFonts w:ascii="Times New Roman"/>
          <w:b w:val="false"/>
          <w:i w:val="false"/>
          <w:color w:val="000000"/>
          <w:sz w:val="28"/>
        </w:rPr>
        <w:t xml:space="preserve">
      Мақсаты: ұйымның клиенттерден сенімгерлік немесе инвестициялық басқаруға қабылдаған ақша сомаларын және тазартылған қымбат металдар құнын есепке алу. </w:t>
      </w:r>
    </w:p>
    <w:p>
      <w:pPr>
        <w:spacing w:after="0"/>
        <w:ind w:left="0"/>
        <w:jc w:val="both"/>
      </w:pPr>
      <w:r>
        <w:rPr>
          <w:rFonts w:ascii="Times New Roman"/>
          <w:b w:val="false"/>
          <w:i w:val="false"/>
          <w:color w:val="000000"/>
          <w:sz w:val="28"/>
        </w:rPr>
        <w:t xml:space="preserve">
      Шоттың кредиті бойынша ұйымның клиенттен сенімгерлік немесе инвестициялық басқаруға қабылдаған ақша сомасы және тазартылған қымбат металдар құны жазылады. </w:t>
      </w:r>
    </w:p>
    <w:p>
      <w:pPr>
        <w:spacing w:after="0"/>
        <w:ind w:left="0"/>
        <w:jc w:val="both"/>
      </w:pPr>
      <w:r>
        <w:rPr>
          <w:rFonts w:ascii="Times New Roman"/>
          <w:b w:val="false"/>
          <w:i w:val="false"/>
          <w:color w:val="000000"/>
          <w:sz w:val="28"/>
        </w:rPr>
        <w:t xml:space="preserve">
      Шоттың дебеті бойынша сенімгерлік немесе инвестициялық басқаруға қабылданған ақша сомаларын және тазартылған қымбат металдар құнын оларды клиентке қайтару кезінде есептен шығару жүргізіледі. </w:t>
      </w:r>
    </w:p>
    <w:bookmarkStart w:name="z308" w:id="346"/>
    <w:p>
      <w:pPr>
        <w:spacing w:after="0"/>
        <w:ind w:left="0"/>
        <w:jc w:val="both"/>
      </w:pPr>
      <w:r>
        <w:rPr>
          <w:rFonts w:ascii="Times New Roman"/>
          <w:b w:val="false"/>
          <w:i w:val="false"/>
          <w:color w:val="000000"/>
          <w:sz w:val="28"/>
        </w:rPr>
        <w:t xml:space="preserve">
      3390 28 "Банктік қызметке байланысты басқа да міндеттемелер" (пассив). </w:t>
      </w:r>
    </w:p>
    <w:bookmarkEnd w:id="346"/>
    <w:p>
      <w:pPr>
        <w:spacing w:after="0"/>
        <w:ind w:left="0"/>
        <w:jc w:val="both"/>
      </w:pPr>
      <w:r>
        <w:rPr>
          <w:rFonts w:ascii="Times New Roman"/>
          <w:b w:val="false"/>
          <w:i w:val="false"/>
          <w:color w:val="000000"/>
          <w:sz w:val="28"/>
        </w:rPr>
        <w:t xml:space="preserve">
      Мақсаты: ұйымның банктік қызметке байланысты басқа да міндеттемелері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банктік қызметке байланысты басқа да міндеттемелер сомасы жазылады. </w:t>
      </w:r>
    </w:p>
    <w:p>
      <w:pPr>
        <w:spacing w:after="0"/>
        <w:ind w:left="0"/>
        <w:jc w:val="both"/>
      </w:pPr>
      <w:r>
        <w:rPr>
          <w:rFonts w:ascii="Times New Roman"/>
          <w:b w:val="false"/>
          <w:i w:val="false"/>
          <w:color w:val="000000"/>
          <w:sz w:val="28"/>
        </w:rPr>
        <w:t xml:space="preserve">
      Шоттың дебеті бойынша ұйымның банктік қызметке байланысты басқа да міндеттемелері сомаларын оны ұйым өтеген кезде есептен шығару жүргізіледі. </w:t>
      </w:r>
    </w:p>
    <w:bookmarkStart w:name="z309" w:id="347"/>
    <w:p>
      <w:pPr>
        <w:spacing w:after="0"/>
        <w:ind w:left="0"/>
        <w:jc w:val="both"/>
      </w:pPr>
      <w:r>
        <w:rPr>
          <w:rFonts w:ascii="Times New Roman"/>
          <w:b w:val="false"/>
          <w:i w:val="false"/>
          <w:color w:val="000000"/>
          <w:sz w:val="28"/>
        </w:rPr>
        <w:t xml:space="preserve">
      3390 29 "Шартты міндеттемелер бойынша залалдарды жабуға резервтер (провизиялар)" (пассив). </w:t>
      </w:r>
    </w:p>
    <w:bookmarkEnd w:id="347"/>
    <w:p>
      <w:pPr>
        <w:spacing w:after="0"/>
        <w:ind w:left="0"/>
        <w:jc w:val="both"/>
      </w:pPr>
      <w:r>
        <w:rPr>
          <w:rFonts w:ascii="Times New Roman"/>
          <w:b w:val="false"/>
          <w:i w:val="false"/>
          <w:color w:val="000000"/>
          <w:sz w:val="28"/>
        </w:rPr>
        <w:t xml:space="preserve">
      Мақсаты: ұйымның шартты міндеттемелер бойынша залалдарды жабуға резервтер (провизиялар)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шартты міндеттемелер бойынша залалдарды жабуға құралатын резервтерінің (провизиялар) сомасы жазылады. </w:t>
      </w:r>
    </w:p>
    <w:p>
      <w:pPr>
        <w:spacing w:after="0"/>
        <w:ind w:left="0"/>
        <w:jc w:val="both"/>
      </w:pPr>
      <w:r>
        <w:rPr>
          <w:rFonts w:ascii="Times New Roman"/>
          <w:b w:val="false"/>
          <w:i w:val="false"/>
          <w:color w:val="000000"/>
          <w:sz w:val="28"/>
        </w:rPr>
        <w:t xml:space="preserve">
      Шоттың дебеті бойынша құралатын резервтер (провизиялар) сомаларын оларды жою немесе ұйымның балансынан есептен шығарған кезде есептен шығару жүргізіледі. </w:t>
      </w:r>
    </w:p>
    <w:bookmarkStart w:name="z310" w:id="348"/>
    <w:p>
      <w:pPr>
        <w:spacing w:after="0"/>
        <w:ind w:left="0"/>
        <w:jc w:val="both"/>
      </w:pPr>
      <w:r>
        <w:rPr>
          <w:rFonts w:ascii="Times New Roman"/>
          <w:b w:val="false"/>
          <w:i w:val="false"/>
          <w:color w:val="000000"/>
          <w:sz w:val="28"/>
        </w:rPr>
        <w:t xml:space="preserve">
      3390 30 "Қысқа мерзімді тартылған салымдар бойынша сыйлықақы" (пассив). </w:t>
      </w:r>
    </w:p>
    <w:bookmarkEnd w:id="348"/>
    <w:p>
      <w:pPr>
        <w:spacing w:after="0"/>
        <w:ind w:left="0"/>
        <w:jc w:val="both"/>
      </w:pPr>
      <w:r>
        <w:rPr>
          <w:rFonts w:ascii="Times New Roman"/>
          <w:b w:val="false"/>
          <w:i w:val="false"/>
          <w:color w:val="000000"/>
          <w:sz w:val="28"/>
        </w:rPr>
        <w:t xml:space="preserve">
      Шоттың мақсаты: қысқа мерзімді тартылған салымдар бойынша нақты алынған ақша сомаларының (мәміле бойынша шығындарды ескере отырып) салымдар бойынша қайтарылатын ақша сомасынан (сыйлықақы) асатын сомасын есепке алу. </w:t>
      </w:r>
    </w:p>
    <w:p>
      <w:pPr>
        <w:spacing w:after="0"/>
        <w:ind w:left="0"/>
        <w:jc w:val="both"/>
      </w:pPr>
      <w:r>
        <w:rPr>
          <w:rFonts w:ascii="Times New Roman"/>
          <w:b w:val="false"/>
          <w:i w:val="false"/>
          <w:color w:val="000000"/>
          <w:sz w:val="28"/>
        </w:rPr>
        <w:t xml:space="preserve">
      Шоттың кредиті бойынша қысқа мерзімді тартылған салымдар бойынша нақты алынған ақша сомаларының (мәміле бойынша шығындарды ескере отырып) салымдар бойынша қайтарылатын ақша сомасынан (сыйлықақы) асатын сомасы жазылады. </w:t>
      </w:r>
    </w:p>
    <w:p>
      <w:pPr>
        <w:spacing w:after="0"/>
        <w:ind w:left="0"/>
        <w:jc w:val="both"/>
      </w:pPr>
      <w:r>
        <w:rPr>
          <w:rFonts w:ascii="Times New Roman"/>
          <w:b w:val="false"/>
          <w:i w:val="false"/>
          <w:color w:val="000000"/>
          <w:sz w:val="28"/>
        </w:rPr>
        <w:t xml:space="preserve">
      Шоттың дебеті бойынша тартылған қысқа мерзімді салымдар бойынша сыйлықақы амортизациясының сомасы № 6110 06 баланстық шотпен байланыстыра отырып жазылады. </w:t>
      </w:r>
    </w:p>
    <w:bookmarkStart w:name="z311" w:id="349"/>
    <w:p>
      <w:pPr>
        <w:spacing w:after="0"/>
        <w:ind w:left="0"/>
        <w:jc w:val="both"/>
      </w:pPr>
      <w:r>
        <w:rPr>
          <w:rFonts w:ascii="Times New Roman"/>
          <w:b w:val="false"/>
          <w:i w:val="false"/>
          <w:color w:val="000000"/>
          <w:sz w:val="28"/>
        </w:rPr>
        <w:t xml:space="preserve">
      3390 31 "Қысқа мерзімді тартылған салымдар бойынша дисконт" (контрпассив). </w:t>
      </w:r>
    </w:p>
    <w:bookmarkEnd w:id="349"/>
    <w:p>
      <w:pPr>
        <w:spacing w:after="0"/>
        <w:ind w:left="0"/>
        <w:jc w:val="both"/>
      </w:pPr>
      <w:r>
        <w:rPr>
          <w:rFonts w:ascii="Times New Roman"/>
          <w:b w:val="false"/>
          <w:i w:val="false"/>
          <w:color w:val="000000"/>
          <w:sz w:val="28"/>
        </w:rPr>
        <w:t xml:space="preserve">
      Шоттың мақсаты: қысқа мерзімді тартылған салымдар бойынша қайтарылатын ақша сомасының салымдар бойынша нақты алынған ақша сомасынан (мәміле бойынша шығындарды ескере отырып) (дисконт) асатын сомаларын есепке алу. </w:t>
      </w:r>
    </w:p>
    <w:p>
      <w:pPr>
        <w:spacing w:after="0"/>
        <w:ind w:left="0"/>
        <w:jc w:val="both"/>
      </w:pPr>
      <w:r>
        <w:rPr>
          <w:rFonts w:ascii="Times New Roman"/>
          <w:b w:val="false"/>
          <w:i w:val="false"/>
          <w:color w:val="000000"/>
          <w:sz w:val="28"/>
        </w:rPr>
        <w:t xml:space="preserve">
      Шоттың дебеті бойынша қысқа мерзімді тартылған салымдар бойынша қайтарылатын ақша сомасының салымдар бойынша нақты алынған ақша сомасынан (мәміле бойынша шығындарды ескере отырып) (дисконт) асатын сомасы жазылады. </w:t>
      </w:r>
    </w:p>
    <w:p>
      <w:pPr>
        <w:spacing w:after="0"/>
        <w:ind w:left="0"/>
        <w:jc w:val="both"/>
      </w:pPr>
      <w:r>
        <w:rPr>
          <w:rFonts w:ascii="Times New Roman"/>
          <w:b w:val="false"/>
          <w:i w:val="false"/>
          <w:color w:val="000000"/>
          <w:sz w:val="28"/>
        </w:rPr>
        <w:t xml:space="preserve">
      Шоттың кредиті бойынша тартылған қысқа мерзімді салымдар бойынша дисконт амортизациясының сомасы № 7310 08 баланстық шотпен байланыстыра отырып жазылады. </w:t>
      </w:r>
    </w:p>
    <w:p>
      <w:pPr>
        <w:spacing w:after="0"/>
        <w:ind w:left="0"/>
        <w:jc w:val="both"/>
      </w:pPr>
      <w:r>
        <w:rPr>
          <w:rFonts w:ascii="Times New Roman"/>
          <w:b w:val="false"/>
          <w:i w:val="false"/>
          <w:color w:val="000000"/>
          <w:sz w:val="28"/>
        </w:rPr>
        <w:t>
      3390 41 "Қайта сақтандырушылармен есеп айырысу" (пассив).</w:t>
      </w:r>
    </w:p>
    <w:p>
      <w:pPr>
        <w:spacing w:after="0"/>
        <w:ind w:left="0"/>
        <w:jc w:val="both"/>
      </w:pPr>
      <w:r>
        <w:rPr>
          <w:rFonts w:ascii="Times New Roman"/>
          <w:b w:val="false"/>
          <w:i w:val="false"/>
          <w:color w:val="000000"/>
          <w:sz w:val="28"/>
        </w:rPr>
        <w:t>
      Мақсаты: сақтандыру брокерлерінің қайта сақтандыру шарттары бойынша қайта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сақтандыру шарттары бойынша қайта сақтандырушылар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сақтандырушыға төлеген кезде есептен шығару жазылады.</w:t>
      </w:r>
    </w:p>
    <w:p>
      <w:pPr>
        <w:spacing w:after="0"/>
        <w:ind w:left="0"/>
        <w:jc w:val="both"/>
      </w:pPr>
      <w:r>
        <w:rPr>
          <w:rFonts w:ascii="Times New Roman"/>
          <w:b w:val="false"/>
          <w:i w:val="false"/>
          <w:color w:val="000000"/>
          <w:sz w:val="28"/>
        </w:rPr>
        <w:t>
      3390 42 "Қайта сақтанушылармен есеп айырысу" (пассив).</w:t>
      </w:r>
    </w:p>
    <w:p>
      <w:pPr>
        <w:spacing w:after="0"/>
        <w:ind w:left="0"/>
        <w:jc w:val="both"/>
      </w:pPr>
      <w:r>
        <w:rPr>
          <w:rFonts w:ascii="Times New Roman"/>
          <w:b w:val="false"/>
          <w:i w:val="false"/>
          <w:color w:val="000000"/>
          <w:sz w:val="28"/>
        </w:rPr>
        <w:t>
      Мақсаты: сақтандыру брокерлерінің қайта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сақтанушыға төлеген кезде есептен шығару жазылады.</w:t>
      </w:r>
    </w:p>
    <w:p>
      <w:pPr>
        <w:spacing w:after="0"/>
        <w:ind w:left="0"/>
        <w:jc w:val="both"/>
      </w:pPr>
      <w:r>
        <w:rPr>
          <w:rFonts w:ascii="Times New Roman"/>
          <w:b w:val="false"/>
          <w:i w:val="false"/>
          <w:color w:val="000000"/>
          <w:sz w:val="28"/>
        </w:rPr>
        <w:t>
      3390 43 "Сақтанушылармен есеп айырысу" (пассив).</w:t>
      </w:r>
    </w:p>
    <w:p>
      <w:pPr>
        <w:spacing w:after="0"/>
        <w:ind w:left="0"/>
        <w:jc w:val="both"/>
      </w:pPr>
      <w:r>
        <w:rPr>
          <w:rFonts w:ascii="Times New Roman"/>
          <w:b w:val="false"/>
          <w:i w:val="false"/>
          <w:color w:val="000000"/>
          <w:sz w:val="28"/>
        </w:rPr>
        <w:t>
      Мақсаты: сақтандыру брокерлерінің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сақтанушы төлеген кезде есептен шығару жазылады.</w:t>
      </w:r>
    </w:p>
    <w:p>
      <w:pPr>
        <w:spacing w:after="0"/>
        <w:ind w:left="0"/>
        <w:jc w:val="both"/>
      </w:pPr>
      <w:r>
        <w:rPr>
          <w:rFonts w:ascii="Times New Roman"/>
          <w:b w:val="false"/>
          <w:i w:val="false"/>
          <w:color w:val="000000"/>
          <w:sz w:val="28"/>
        </w:rPr>
        <w:t>
      3390 44 "Сақтандырушылармен есеп айырысу" (пассив).</w:t>
      </w:r>
    </w:p>
    <w:p>
      <w:pPr>
        <w:spacing w:after="0"/>
        <w:ind w:left="0"/>
        <w:jc w:val="both"/>
      </w:pPr>
      <w:r>
        <w:rPr>
          <w:rFonts w:ascii="Times New Roman"/>
          <w:b w:val="false"/>
          <w:i w:val="false"/>
          <w:color w:val="000000"/>
          <w:sz w:val="28"/>
        </w:rPr>
        <w:t>
      Мақсаты: сақтандыру брокерлерінің сақтандыру шарттары бойынша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сақтандыру шарты бойынша сақтандырушы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сақтандырушыға төлеген кезде есептен шығару жазылады.</w:t>
      </w:r>
    </w:p>
    <w:p>
      <w:pPr>
        <w:spacing w:after="0"/>
        <w:ind w:left="0"/>
        <w:jc w:val="both"/>
      </w:pPr>
      <w:r>
        <w:rPr>
          <w:rFonts w:ascii="Times New Roman"/>
          <w:b w:val="false"/>
          <w:i w:val="false"/>
          <w:color w:val="000000"/>
          <w:sz w:val="28"/>
        </w:rPr>
        <w:t>
      3390 45 "Брокерлік қызметпен байланысты басқа да кредиторлық берешек" (пассив).</w:t>
      </w:r>
    </w:p>
    <w:p>
      <w:pPr>
        <w:spacing w:after="0"/>
        <w:ind w:left="0"/>
        <w:jc w:val="both"/>
      </w:pPr>
      <w:r>
        <w:rPr>
          <w:rFonts w:ascii="Times New Roman"/>
          <w:b w:val="false"/>
          <w:i w:val="false"/>
          <w:color w:val="000000"/>
          <w:sz w:val="28"/>
        </w:rPr>
        <w:t>
      Мақсаты: брокерлік қызметпен байланысты басқа да кредиторлық берешектің сомаларын есепке алу.</w:t>
      </w:r>
    </w:p>
    <w:p>
      <w:pPr>
        <w:spacing w:after="0"/>
        <w:ind w:left="0"/>
        <w:jc w:val="both"/>
      </w:pPr>
      <w:r>
        <w:rPr>
          <w:rFonts w:ascii="Times New Roman"/>
          <w:b w:val="false"/>
          <w:i w:val="false"/>
          <w:color w:val="000000"/>
          <w:sz w:val="28"/>
        </w:rPr>
        <w:t>
      Шоттың кредиті бойынша брокерлік қызметпен байланысты басқа да кредиторлық берешектің сомасы жазылады.</w:t>
      </w:r>
    </w:p>
    <w:p>
      <w:pPr>
        <w:spacing w:after="0"/>
        <w:ind w:left="0"/>
        <w:jc w:val="both"/>
      </w:pPr>
      <w:r>
        <w:rPr>
          <w:rFonts w:ascii="Times New Roman"/>
          <w:b w:val="false"/>
          <w:i w:val="false"/>
          <w:color w:val="000000"/>
          <w:sz w:val="28"/>
        </w:rPr>
        <w:t>
      Шоттың дебеті бойынша брокерлік қызметпен байланысты басқа да кредиторлық берешекті олар төленген кезде есептен шығару жазылады.</w:t>
      </w:r>
    </w:p>
    <w:bookmarkStart w:name="z312"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3390 61 "Жинақталған зейнетақы қаражаттарын төлеу бойынша міндеттемелер" (пассив). </w:t>
      </w:r>
    </w:p>
    <w:bookmarkEnd w:id="350"/>
    <w:p>
      <w:pPr>
        <w:spacing w:after="0"/>
        <w:ind w:left="0"/>
        <w:jc w:val="both"/>
      </w:pPr>
      <w:r>
        <w:rPr>
          <w:rFonts w:ascii="Times New Roman"/>
          <w:b w:val="false"/>
          <w:i w:val="false"/>
          <w:color w:val="000000"/>
          <w:sz w:val="28"/>
        </w:rPr>
        <w:t xml:space="preserve">
      Мақсаты: жинақтаушы зейнетақы қорларының алушылар алдындағы зейнетақы жинақтарын төлеу жөніндегі, тұрғын үй жағдайларын жақсарту және (немесе) емделуге ақы төлеу мақсатында біржолғы алу жөніндегі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алушылар алдындағы зейнетақы жинақтарын төлеу, тұрғын үй жағдайларын жақсарту және (немесе) емделуге ақы төлеу мақсатында біржолғы алу бойынша міндеттемелерінің сомасы жазылады. </w:t>
      </w:r>
    </w:p>
    <w:p>
      <w:pPr>
        <w:spacing w:after="0"/>
        <w:ind w:left="0"/>
        <w:jc w:val="both"/>
      </w:pPr>
      <w:r>
        <w:rPr>
          <w:rFonts w:ascii="Times New Roman"/>
          <w:b w:val="false"/>
          <w:i w:val="false"/>
          <w:color w:val="000000"/>
          <w:sz w:val="28"/>
        </w:rPr>
        <w:t>
      Шоттың дебеті бойынша жинақтаушы зейнетақы қорының зейнетақы жинақтары бойынша міндеттемелерінің сомаларын оларды алушыға төлеу кезінде, тұрғын үй жағдайларын жақсарту және (немесе) емделуге ақы төлеу мақсатында оларды біржолғы алып қою кезінде есептен шығару жазылады.</w:t>
      </w:r>
    </w:p>
    <w:bookmarkStart w:name="z327" w:id="351"/>
    <w:p>
      <w:pPr>
        <w:spacing w:after="0"/>
        <w:ind w:left="0"/>
        <w:jc w:val="both"/>
      </w:pPr>
      <w:r>
        <w:rPr>
          <w:rFonts w:ascii="Times New Roman"/>
          <w:b w:val="false"/>
          <w:i w:val="false"/>
          <w:color w:val="000000"/>
          <w:sz w:val="28"/>
        </w:rPr>
        <w:t xml:space="preserve">
      3390 62 "Жинақталған зейнетақы қаражаттарын басқа жинақтаушы зейнетақы қорларына аудару бойынша міндеттемелер" (пассив). </w:t>
      </w:r>
    </w:p>
    <w:bookmarkEnd w:id="351"/>
    <w:p>
      <w:pPr>
        <w:spacing w:after="0"/>
        <w:ind w:left="0"/>
        <w:jc w:val="both"/>
      </w:pPr>
      <w:r>
        <w:rPr>
          <w:rFonts w:ascii="Times New Roman"/>
          <w:b w:val="false"/>
          <w:i w:val="false"/>
          <w:color w:val="000000"/>
          <w:sz w:val="28"/>
        </w:rPr>
        <w:t xml:space="preserve">
      Мақсаты: жинақтаушы зейнетақы қорларының жинақталған зейнетақы қаражаттарының салымшылары мен алушылары алдындағы оларды басқа жинақтаушы зейнетақы қорларына аудару бойынша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жинақталған зейнетақы қаражаттарының салымшысы не алушысы алдындағы оларды басқа жинақтаушы зейнетақы қорына аудару бойынша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жинақтаушы зейнетақы қорының жинақталған зейнетақы қаражаттарының салымшысы не алушысы алдындағы оларды басқа жинақтаушы зейнетақы қорына аудару кезіндегі міндеттемелерінің сомаларын есептен шығару жүргізіледі. </w:t>
      </w:r>
    </w:p>
    <w:bookmarkStart w:name="z328" w:id="352"/>
    <w:p>
      <w:pPr>
        <w:spacing w:after="0"/>
        <w:ind w:left="0"/>
        <w:jc w:val="both"/>
      </w:pPr>
      <w:r>
        <w:rPr>
          <w:rFonts w:ascii="Times New Roman"/>
          <w:b w:val="false"/>
          <w:i w:val="false"/>
          <w:color w:val="000000"/>
          <w:sz w:val="28"/>
        </w:rPr>
        <w:t xml:space="preserve">
      3390 63 "Жинақталған зейнетақы қаражаттарын сақтандыру ұйымдарына аудару бойынша міндеттемелер" (пассив). </w:t>
      </w:r>
    </w:p>
    <w:bookmarkEnd w:id="352"/>
    <w:p>
      <w:pPr>
        <w:spacing w:after="0"/>
        <w:ind w:left="0"/>
        <w:jc w:val="both"/>
      </w:pPr>
      <w:r>
        <w:rPr>
          <w:rFonts w:ascii="Times New Roman"/>
          <w:b w:val="false"/>
          <w:i w:val="false"/>
          <w:color w:val="000000"/>
          <w:sz w:val="28"/>
        </w:rPr>
        <w:t xml:space="preserve">
      Мақсаты: жинақтаушы зейнетақы қорларының жинақталған зейнетақы қаражаттарының салымшылары мен алушылары алдындағы оларды сақтандыру ұйымдарына аудару бойынша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жинақталған зейнетақы қаражаттарының салымшысы не алушысы алдындағы оларды сақтандыру ұйымына аудару бойынша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жинақтаушы зейнетақы қорының жинақталған зейнетақы қаражаттарының салымшысы не алушысы алдындағы оларды сақтандыру ұйымына аудару кезіндегі міндеттемелерінің сомаларын есептен шығару жүргізіледі. </w:t>
      </w:r>
    </w:p>
    <w:bookmarkStart w:name="z329" w:id="353"/>
    <w:p>
      <w:pPr>
        <w:spacing w:after="0"/>
        <w:ind w:left="0"/>
        <w:jc w:val="both"/>
      </w:pPr>
      <w:r>
        <w:rPr>
          <w:rFonts w:ascii="Times New Roman"/>
          <w:b w:val="false"/>
          <w:i w:val="false"/>
          <w:color w:val="000000"/>
          <w:sz w:val="28"/>
        </w:rPr>
        <w:t xml:space="preserve">
      3390 64 "Қате есептелген зейнетақы жарналарын қайтару бойынша міндеттемелер" (пассив). </w:t>
      </w:r>
    </w:p>
    <w:bookmarkEnd w:id="353"/>
    <w:p>
      <w:pPr>
        <w:spacing w:after="0"/>
        <w:ind w:left="0"/>
        <w:jc w:val="both"/>
      </w:pPr>
      <w:r>
        <w:rPr>
          <w:rFonts w:ascii="Times New Roman"/>
          <w:b w:val="false"/>
          <w:i w:val="false"/>
          <w:color w:val="000000"/>
          <w:sz w:val="28"/>
        </w:rPr>
        <w:t xml:space="preserve">
      Мақсаты: қате есептелген зейнетақы жарналарының сомаларын қайтару бойынша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қате есептелген зейнетақы жарналарының сомалары анықталған кезде оларды қайтару бойынша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қате есептелген зейнетақы жарналарының сомаларын қайтару кезінде олар бойынша міндеттемелердің сомаларын есептен шығару жүргізіледі. </w:t>
      </w:r>
    </w:p>
    <w:bookmarkStart w:name="z330" w:id="354"/>
    <w:p>
      <w:pPr>
        <w:spacing w:after="0"/>
        <w:ind w:left="0"/>
        <w:jc w:val="both"/>
      </w:pPr>
      <w:r>
        <w:rPr>
          <w:rFonts w:ascii="Times New Roman"/>
          <w:b w:val="false"/>
          <w:i w:val="false"/>
          <w:color w:val="000000"/>
          <w:sz w:val="28"/>
        </w:rPr>
        <w:t xml:space="preserve">
      3390 65 "Жеке зейнетақы шоттарындағы жинақталған зейнетақы қаражаттары" (пассив). </w:t>
      </w:r>
    </w:p>
    <w:bookmarkEnd w:id="354"/>
    <w:p>
      <w:pPr>
        <w:spacing w:after="0"/>
        <w:ind w:left="0"/>
        <w:jc w:val="both"/>
      </w:pPr>
      <w:r>
        <w:rPr>
          <w:rFonts w:ascii="Times New Roman"/>
          <w:b w:val="false"/>
          <w:i w:val="false"/>
          <w:color w:val="000000"/>
          <w:sz w:val="28"/>
        </w:rPr>
        <w:t>
      Мақсаты: салымшылар мен алушылардың жеке зейнетақы шоттарындағы зейнетақы жинақтарының сомаларын есепке алу (талдамалық есепке алу міндетті зейнетақы жарналары, міндетті кәсіптік зейнетақы жарналары, ерікті зейнетақы жарналары бойынша, оның ішінде инвестициялық портфельді басқарушылар бөлінісінде бөлек жүргізіледі).</w:t>
      </w:r>
    </w:p>
    <w:p>
      <w:pPr>
        <w:spacing w:after="0"/>
        <w:ind w:left="0"/>
        <w:jc w:val="both"/>
      </w:pPr>
      <w:r>
        <w:rPr>
          <w:rFonts w:ascii="Times New Roman"/>
          <w:b w:val="false"/>
          <w:i w:val="false"/>
          <w:color w:val="000000"/>
          <w:sz w:val="28"/>
        </w:rPr>
        <w:t>
      Шоттың кредиті бойынша түскен зейнетақы жарналарының, басқа жинақтаушы зейнетақы қорларынан аударымдардың, инвестициялық кірістің және басқа да түсімдердің сомасы жазылады.</w:t>
      </w:r>
    </w:p>
    <w:p>
      <w:pPr>
        <w:spacing w:after="0"/>
        <w:ind w:left="0"/>
        <w:jc w:val="both"/>
      </w:pPr>
      <w:r>
        <w:rPr>
          <w:rFonts w:ascii="Times New Roman"/>
          <w:b w:val="false"/>
          <w:i w:val="false"/>
          <w:color w:val="000000"/>
          <w:sz w:val="28"/>
        </w:rPr>
        <w:t xml:space="preserve">
      Шоттың дебеті бойынша зейнетақы төлемдерін жүзеге асыру немесе басқа жинақтаушы зейнетақы қорларына және сақтандыру ұйымдарына аудару кезінде зейнетақы жинақтарының сомалары есептен шығару жазылады. </w:t>
      </w:r>
    </w:p>
    <w:bookmarkStart w:name="z331" w:id="355"/>
    <w:p>
      <w:pPr>
        <w:spacing w:after="0"/>
        <w:ind w:left="0"/>
        <w:jc w:val="both"/>
      </w:pPr>
      <w:r>
        <w:rPr>
          <w:rFonts w:ascii="Times New Roman"/>
          <w:b w:val="false"/>
          <w:i w:val="false"/>
          <w:color w:val="000000"/>
          <w:sz w:val="28"/>
        </w:rPr>
        <w:t xml:space="preserve">
      3390 66 "Анықталғанға дейінгі басқа да сомалар" (пассив). </w:t>
      </w:r>
    </w:p>
    <w:bookmarkEnd w:id="355"/>
    <w:p>
      <w:pPr>
        <w:spacing w:after="0"/>
        <w:ind w:left="0"/>
        <w:jc w:val="both"/>
      </w:pPr>
      <w:r>
        <w:rPr>
          <w:rFonts w:ascii="Times New Roman"/>
          <w:b w:val="false"/>
          <w:i w:val="false"/>
          <w:color w:val="000000"/>
          <w:sz w:val="28"/>
        </w:rPr>
        <w:t xml:space="preserve">
      Мақсаты: анықталғанға дейінгі басқа да сомаларды есепке алу. </w:t>
      </w:r>
    </w:p>
    <w:p>
      <w:pPr>
        <w:spacing w:after="0"/>
        <w:ind w:left="0"/>
        <w:jc w:val="both"/>
      </w:pPr>
      <w:r>
        <w:rPr>
          <w:rFonts w:ascii="Times New Roman"/>
          <w:b w:val="false"/>
          <w:i w:val="false"/>
          <w:color w:val="000000"/>
          <w:sz w:val="28"/>
        </w:rPr>
        <w:t xml:space="preserve">
      Шоттың кредиті бойынша анықталғанға дейінгі басқа да сома жазылады. </w:t>
      </w:r>
    </w:p>
    <w:p>
      <w:pPr>
        <w:spacing w:after="0"/>
        <w:ind w:left="0"/>
        <w:jc w:val="both"/>
      </w:pPr>
      <w:r>
        <w:rPr>
          <w:rFonts w:ascii="Times New Roman"/>
          <w:b w:val="false"/>
          <w:i w:val="false"/>
          <w:color w:val="000000"/>
          <w:sz w:val="28"/>
        </w:rPr>
        <w:t>
      Шоттың дебеті бойынша анықталғанға дейінгі басқа да соманы қайтару кезінде оны есептен шығару жүргізіледі.</w:t>
      </w:r>
    </w:p>
    <w:p>
      <w:pPr>
        <w:spacing w:after="0"/>
        <w:ind w:left="0"/>
        <w:jc w:val="both"/>
      </w:pPr>
      <w:r>
        <w:rPr>
          <w:rFonts w:ascii="Times New Roman"/>
          <w:b w:val="false"/>
          <w:i w:val="false"/>
          <w:color w:val="000000"/>
          <w:sz w:val="28"/>
        </w:rPr>
        <w:t xml:space="preserve">
      3390 67 "Жұмыс берушінің міндетті зейнетақы жарналары есебінен зейнетақы төлемдері бойынша міндеттемелер" (пассив). </w:t>
      </w:r>
    </w:p>
    <w:p>
      <w:pPr>
        <w:spacing w:after="0"/>
        <w:ind w:left="0"/>
        <w:jc w:val="both"/>
      </w:pPr>
      <w:r>
        <w:rPr>
          <w:rFonts w:ascii="Times New Roman"/>
          <w:b w:val="false"/>
          <w:i w:val="false"/>
          <w:color w:val="000000"/>
          <w:sz w:val="28"/>
        </w:rPr>
        <w:t xml:space="preserve">
      Мақсаты: жеке тұлғалардың шартты зейнетақы шоттарындағы жұмыс берушінің міндетті зейнетақы жарналары есебінен қалыптасқан шартты зейнетақы міндеттемелерін есепке алу. </w:t>
      </w:r>
    </w:p>
    <w:p>
      <w:pPr>
        <w:spacing w:after="0"/>
        <w:ind w:left="0"/>
        <w:jc w:val="both"/>
      </w:pPr>
      <w:r>
        <w:rPr>
          <w:rFonts w:ascii="Times New Roman"/>
          <w:b w:val="false"/>
          <w:i w:val="false"/>
          <w:color w:val="000000"/>
          <w:sz w:val="28"/>
        </w:rPr>
        <w:t>
      Шоттың кредиті бойынша жұмыс берушінің міндетті зейнетақы жарналары, инвестициялық кірістері, резервтік қорлардың шоттарынан аударымдар және басқа да түсімдер сомасы жүргізіледі.</w:t>
      </w:r>
    </w:p>
    <w:p>
      <w:pPr>
        <w:spacing w:after="0"/>
        <w:ind w:left="0"/>
        <w:jc w:val="both"/>
      </w:pPr>
      <w:r>
        <w:rPr>
          <w:rFonts w:ascii="Times New Roman"/>
          <w:b w:val="false"/>
          <w:i w:val="false"/>
          <w:color w:val="000000"/>
          <w:sz w:val="28"/>
        </w:rPr>
        <w:t>
      Шоттың дебеті бойынша жұмыс берушінің міндетті зейнетақы жарналары есебінен қалыптасқан шартты зейнетақы міндеттемелерінің сомаларын зейнетақы төлемдерін жүзеге асыру және резервтік қорларға аударым жасау кезінде есептен шығаруы жүргізіледі.</w:t>
      </w:r>
    </w:p>
    <w:p>
      <w:pPr>
        <w:spacing w:after="0"/>
        <w:ind w:left="0"/>
        <w:jc w:val="both"/>
      </w:pPr>
      <w:r>
        <w:rPr>
          <w:rFonts w:ascii="Times New Roman"/>
          <w:b w:val="false"/>
          <w:i w:val="false"/>
          <w:color w:val="000000"/>
          <w:sz w:val="28"/>
        </w:rPr>
        <w:t>
      3390 68 "Шартты зейнетақы міндеттемелері бойынша резервтік қор" (пассив).</w:t>
      </w:r>
    </w:p>
    <w:p>
      <w:pPr>
        <w:spacing w:after="0"/>
        <w:ind w:left="0"/>
        <w:jc w:val="both"/>
      </w:pPr>
      <w:r>
        <w:rPr>
          <w:rFonts w:ascii="Times New Roman"/>
          <w:b w:val="false"/>
          <w:i w:val="false"/>
          <w:color w:val="000000"/>
          <w:sz w:val="28"/>
        </w:rPr>
        <w:t>
      Мақсаты: жеке тұлғалардың шартты зейнетақы шоттарынан аударылған шартты зейнетақы міндеттемелер есебінен қалыптастырылған резервтік қордағы сомаларды есепке алу.</w:t>
      </w:r>
    </w:p>
    <w:p>
      <w:pPr>
        <w:spacing w:after="0"/>
        <w:ind w:left="0"/>
        <w:jc w:val="both"/>
      </w:pPr>
      <w:r>
        <w:rPr>
          <w:rFonts w:ascii="Times New Roman"/>
          <w:b w:val="false"/>
          <w:i w:val="false"/>
          <w:color w:val="000000"/>
          <w:sz w:val="28"/>
        </w:rPr>
        <w:t xml:space="preserve">
      Шоттың кредиті бойынша резервтік қордағы жеке тұлғалардың шартты зейнетақы шоттарынан, инвестициялық кірістерден және басқа да аударымдардан тұратын шартты зейнетақы міндеттемелердің кіріс соммасы жүргізіледі. </w:t>
      </w:r>
    </w:p>
    <w:p>
      <w:pPr>
        <w:spacing w:after="0"/>
        <w:ind w:left="0"/>
        <w:jc w:val="both"/>
      </w:pPr>
      <w:r>
        <w:rPr>
          <w:rFonts w:ascii="Times New Roman"/>
          <w:b w:val="false"/>
          <w:i w:val="false"/>
          <w:color w:val="000000"/>
          <w:sz w:val="28"/>
        </w:rPr>
        <w:t>
      Шоттың дебеті бойынша резервтік қордың сомалары олардың мақсатты пайдалануы жағдайында есептен шығарылады.</w:t>
      </w:r>
    </w:p>
    <w:p>
      <w:pPr>
        <w:spacing w:after="0"/>
        <w:ind w:left="0"/>
        <w:jc w:val="both"/>
      </w:pPr>
      <w:r>
        <w:rPr>
          <w:rFonts w:ascii="Times New Roman"/>
          <w:b w:val="false"/>
          <w:i w:val="false"/>
          <w:color w:val="000000"/>
          <w:sz w:val="28"/>
        </w:rPr>
        <w:t>
      3390 69 "Зейнетақы жинақтарын сенімгерлік басқаруға аудару бойынша міндеттемелер" (пассив).</w:t>
      </w:r>
    </w:p>
    <w:p>
      <w:pPr>
        <w:spacing w:after="0"/>
        <w:ind w:left="0"/>
        <w:jc w:val="both"/>
      </w:pPr>
      <w:r>
        <w:rPr>
          <w:rFonts w:ascii="Times New Roman"/>
          <w:b w:val="false"/>
          <w:i w:val="false"/>
          <w:color w:val="000000"/>
          <w:sz w:val="28"/>
        </w:rPr>
        <w:t>
      Мақсаты: жинақтаушы зейнетақы қорларының зейнетақы жинақтарын сенімгерлік басқаруға аудару бойынша міндеттемелерінің сомаларын есепке алу.</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зейнетақы жинақтарын сенімгерлік басқаруға аудару бойынша міндеттемелерінің сомасы жазылады. </w:t>
      </w:r>
    </w:p>
    <w:p>
      <w:pPr>
        <w:spacing w:after="0"/>
        <w:ind w:left="0"/>
        <w:jc w:val="both"/>
      </w:pPr>
      <w:r>
        <w:rPr>
          <w:rFonts w:ascii="Times New Roman"/>
          <w:b w:val="false"/>
          <w:i w:val="false"/>
          <w:color w:val="000000"/>
          <w:sz w:val="28"/>
        </w:rPr>
        <w:t>
      Шоттың дебеті бойынша жинақтаушы зейнетақы қоры міндеттемелерінің сомасын есептен шығару жазылады.</w:t>
      </w:r>
    </w:p>
    <w:p>
      <w:pPr>
        <w:spacing w:after="0"/>
        <w:ind w:left="0"/>
        <w:jc w:val="both"/>
      </w:pPr>
      <w:r>
        <w:rPr>
          <w:rFonts w:ascii="Times New Roman"/>
          <w:b w:val="false"/>
          <w:i w:val="false"/>
          <w:color w:val="000000"/>
          <w:sz w:val="28"/>
        </w:rPr>
        <w:t>
      3390 70 "Жұмыс берушінің міндетті зейнетақы жарналарының есебінен қалыптастырылған зейнетақы-шоттардың талаптарымен есепке алынатын қаражат" (пассив).</w:t>
      </w:r>
    </w:p>
    <w:p>
      <w:pPr>
        <w:spacing w:after="0"/>
        <w:ind w:left="0"/>
        <w:jc w:val="both"/>
      </w:pPr>
      <w:r>
        <w:rPr>
          <w:rFonts w:ascii="Times New Roman"/>
          <w:b w:val="false"/>
          <w:i w:val="false"/>
          <w:color w:val="000000"/>
          <w:sz w:val="28"/>
        </w:rPr>
        <w:t>
      Мақсаты: жұмыс берушінің міндетті зейнетақы жарналарын жеке тұлғалардың зейнетақы-шоттардың талаптарымен есепке алу.</w:t>
      </w:r>
    </w:p>
    <w:p>
      <w:pPr>
        <w:spacing w:after="0"/>
        <w:ind w:left="0"/>
        <w:jc w:val="both"/>
      </w:pPr>
      <w:r>
        <w:rPr>
          <w:rFonts w:ascii="Times New Roman"/>
          <w:b w:val="false"/>
          <w:i w:val="false"/>
          <w:color w:val="000000"/>
          <w:sz w:val="28"/>
        </w:rPr>
        <w:t>
      Шоттың кредиті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сомасы жазылады.</w:t>
      </w:r>
    </w:p>
    <w:p>
      <w:pPr>
        <w:spacing w:after="0"/>
        <w:ind w:left="0"/>
        <w:jc w:val="both"/>
      </w:pPr>
      <w:r>
        <w:rPr>
          <w:rFonts w:ascii="Times New Roman"/>
          <w:b w:val="false"/>
          <w:i w:val="false"/>
          <w:color w:val="000000"/>
          <w:sz w:val="28"/>
        </w:rPr>
        <w:t>
      Шоттың дебеті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сомаларын есептен шығару жазылады.</w:t>
      </w:r>
    </w:p>
    <w:p>
      <w:pPr>
        <w:spacing w:after="0"/>
        <w:ind w:left="0"/>
        <w:jc w:val="both"/>
      </w:pPr>
      <w:r>
        <w:rPr>
          <w:rFonts w:ascii="Times New Roman"/>
          <w:b w:val="false"/>
          <w:i w:val="false"/>
          <w:color w:val="000000"/>
          <w:sz w:val="28"/>
        </w:rPr>
        <w:t>
      3390 71 "Еуразиялық экономикалық одаққа мүше мемлекеттердің еңбекшілеріне (отбасы мүшелеріне) зейнетақылар мен зейнетақы жинақтарын Қазақстан Республикасының аумағында жеткізу жөніндегі міндеттемелер" (пассив).</w:t>
      </w:r>
    </w:p>
    <w:p>
      <w:pPr>
        <w:spacing w:after="0"/>
        <w:ind w:left="0"/>
        <w:jc w:val="both"/>
      </w:pPr>
      <w:r>
        <w:rPr>
          <w:rFonts w:ascii="Times New Roman"/>
          <w:b w:val="false"/>
          <w:i w:val="false"/>
          <w:color w:val="000000"/>
          <w:sz w:val="28"/>
        </w:rPr>
        <w:t>
      Мақсаты: Еуразиялық экономикалық одаққа мүше мемлекеттер еңбекшілерінің (отбасы мүшелерінің) Қазақстан Республикасының аумағындағы зейнетақылары мен зейнетақы жинақтарының сомаларын есепке алу.</w:t>
      </w:r>
    </w:p>
    <w:p>
      <w:pPr>
        <w:spacing w:after="0"/>
        <w:ind w:left="0"/>
        <w:jc w:val="both"/>
      </w:pPr>
      <w:r>
        <w:rPr>
          <w:rFonts w:ascii="Times New Roman"/>
          <w:b w:val="false"/>
          <w:i w:val="false"/>
          <w:color w:val="000000"/>
          <w:sz w:val="28"/>
        </w:rPr>
        <w:t>
      Шоттың кредиті бойынша Еуразиялық экономикалық одаққа мүше мемлекеттер еңбекшілерінің (отбасы мүшелерінің) Қазақстан Республикасының аумағында келіп түскен зейнетақыларының және зейнетақы жинақтарының сомасы жазылады.</w:t>
      </w:r>
    </w:p>
    <w:p>
      <w:pPr>
        <w:spacing w:after="0"/>
        <w:ind w:left="0"/>
        <w:jc w:val="both"/>
      </w:pPr>
      <w:r>
        <w:rPr>
          <w:rFonts w:ascii="Times New Roman"/>
          <w:b w:val="false"/>
          <w:i w:val="false"/>
          <w:color w:val="000000"/>
          <w:sz w:val="28"/>
        </w:rPr>
        <w:t>
      Шоттың дебеті бойынша Еуразиялық экономикалық одаққа мүше мемлекеттердің еңбекшілеріне (отбасы мүшелеріне) зейнетақы мен зейнетақы жинақтарының сомаларын Қазақстан Республикасының аумағында есептен шығару жазылады.</w:t>
      </w:r>
    </w:p>
    <w:p>
      <w:pPr>
        <w:spacing w:after="0"/>
        <w:ind w:left="0"/>
        <w:jc w:val="both"/>
      </w:pPr>
      <w:r>
        <w:rPr>
          <w:rFonts w:ascii="Times New Roman"/>
          <w:b w:val="false"/>
          <w:i w:val="false"/>
          <w:color w:val="000000"/>
          <w:sz w:val="28"/>
        </w:rPr>
        <w:t>
      3390 72 "Бірыңғай жинақтаушы зейнетақы қорының жұмыс берушінің міндетті зейнетақы жарналары бойынша резервтік қорлары" (пассивті).</w:t>
      </w:r>
    </w:p>
    <w:p>
      <w:pPr>
        <w:spacing w:after="0"/>
        <w:ind w:left="0"/>
        <w:jc w:val="both"/>
      </w:pPr>
      <w:r>
        <w:rPr>
          <w:rFonts w:ascii="Times New Roman"/>
          <w:b w:val="false"/>
          <w:i w:val="false"/>
          <w:color w:val="000000"/>
          <w:sz w:val="28"/>
        </w:rPr>
        <w:t>
      Мақсаты: бірыңғай жинақтаушы зейнетақы қорының жұмыс берушінің міндетті зейнетақы жарналары бойынша резервтік қорларының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қорының жұмыс берушінің міндетті зейнетақы жарналары бойынша резервтік қорларына түсімдер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қорының жұмыс берушінің міндетті зейнетақы жарналары бойынша резервтік қорларының сомасын есептен шығару жазылады.</w:t>
      </w:r>
    </w:p>
    <w:p>
      <w:pPr>
        <w:spacing w:after="0"/>
        <w:ind w:left="0"/>
        <w:jc w:val="both"/>
      </w:pPr>
      <w:r>
        <w:rPr>
          <w:rFonts w:ascii="Times New Roman"/>
          <w:b w:val="false"/>
          <w:i w:val="false"/>
          <w:color w:val="000000"/>
          <w:sz w:val="28"/>
        </w:rPr>
        <w:t>
      3390 73 "Нысаналы жинақтар" (пассив).</w:t>
      </w:r>
    </w:p>
    <w:p>
      <w:pPr>
        <w:spacing w:after="0"/>
        <w:ind w:left="0"/>
        <w:jc w:val="both"/>
      </w:pPr>
      <w:r>
        <w:rPr>
          <w:rFonts w:ascii="Times New Roman"/>
          <w:b w:val="false"/>
          <w:i w:val="false"/>
          <w:color w:val="000000"/>
          <w:sz w:val="28"/>
        </w:rPr>
        <w:t>
      Мақсаты: жинақтаушы зейнетақы қорларының нысаналы жинақтарды алушылар алдындағы нысаналы жинақтарды төлеу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жинақтаушы зейнетақы қорының нысаналы жинақтарды алушылар алдындағы нысаналы жинақтарды төлеу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жинақтаушы зейнетақы қорының нысаналы жинақтар бойынша міндеттемелерінің сомасын есептен шығару жазылады.</w:t>
      </w:r>
    </w:p>
    <w:p>
      <w:pPr>
        <w:spacing w:after="0"/>
        <w:ind w:left="0"/>
        <w:jc w:val="both"/>
      </w:pPr>
      <w:r>
        <w:rPr>
          <w:rFonts w:ascii="Times New Roman"/>
          <w:b w:val="false"/>
          <w:i w:val="false"/>
          <w:color w:val="000000"/>
          <w:sz w:val="28"/>
        </w:rPr>
        <w:t>
      3390 74 "Нысаналы жинақтарды төлеу бойынша міндеттеме" (пассив).</w:t>
      </w:r>
    </w:p>
    <w:p>
      <w:pPr>
        <w:spacing w:after="0"/>
        <w:ind w:left="0"/>
        <w:jc w:val="both"/>
      </w:pPr>
      <w:r>
        <w:rPr>
          <w:rFonts w:ascii="Times New Roman"/>
          <w:b w:val="false"/>
          <w:i w:val="false"/>
          <w:color w:val="000000"/>
          <w:sz w:val="28"/>
        </w:rPr>
        <w:t>
      Мақсаты: нысаналы жинақтарды төлеу бойынша міндеттемелердің сомасын есепке алу.</w:t>
      </w:r>
    </w:p>
    <w:p>
      <w:pPr>
        <w:spacing w:after="0"/>
        <w:ind w:left="0"/>
        <w:jc w:val="both"/>
      </w:pPr>
      <w:r>
        <w:rPr>
          <w:rFonts w:ascii="Times New Roman"/>
          <w:b w:val="false"/>
          <w:i w:val="false"/>
          <w:color w:val="000000"/>
          <w:sz w:val="28"/>
        </w:rPr>
        <w:t>
      Шоттың кредиті бойынша нысаналы жинақтарды төлеу бойынша міндеттемелердің сомасы жазылады.</w:t>
      </w:r>
    </w:p>
    <w:p>
      <w:pPr>
        <w:spacing w:after="0"/>
        <w:ind w:left="0"/>
        <w:jc w:val="both"/>
      </w:pPr>
      <w:r>
        <w:rPr>
          <w:rFonts w:ascii="Times New Roman"/>
          <w:b w:val="false"/>
          <w:i w:val="false"/>
          <w:color w:val="000000"/>
          <w:sz w:val="28"/>
        </w:rPr>
        <w:t>
      Шоттың дебеті бойынша нысаналы жинақтарды төлеу бойынша міндеттемелердің сомасын есептен шығару жазылады.</w:t>
      </w:r>
    </w:p>
    <w:bookmarkStart w:name="z703" w:id="356"/>
    <w:p>
      <w:pPr>
        <w:spacing w:after="0"/>
        <w:ind w:left="0"/>
        <w:jc w:val="both"/>
      </w:pPr>
      <w:r>
        <w:rPr>
          <w:rFonts w:ascii="Times New Roman"/>
          <w:b w:val="false"/>
          <w:i w:val="false"/>
          <w:color w:val="000000"/>
          <w:sz w:val="28"/>
        </w:rPr>
        <w:t>
      3390 81 "Брокердің клиент алдындағы міндеттемелері" (пассив).</w:t>
      </w:r>
    </w:p>
    <w:bookmarkEnd w:id="356"/>
    <w:p>
      <w:pPr>
        <w:spacing w:after="0"/>
        <w:ind w:left="0"/>
        <w:jc w:val="both"/>
      </w:pPr>
      <w:r>
        <w:rPr>
          <w:rFonts w:ascii="Times New Roman"/>
          <w:b w:val="false"/>
          <w:i w:val="false"/>
          <w:color w:val="000000"/>
          <w:sz w:val="28"/>
        </w:rPr>
        <w:t>
      Мақсаты: брокердің клиент алдындағы міндеттемелерін есепке алу. Шоттың кредиті бойынша брокердің клиент алдындағы міндеттемелерінің сомасы жазылады.</w:t>
      </w:r>
    </w:p>
    <w:p>
      <w:pPr>
        <w:spacing w:after="0"/>
        <w:ind w:left="0"/>
        <w:jc w:val="both"/>
      </w:pPr>
      <w:r>
        <w:rPr>
          <w:rFonts w:ascii="Times New Roman"/>
          <w:b w:val="false"/>
          <w:i w:val="false"/>
          <w:color w:val="000000"/>
          <w:sz w:val="28"/>
        </w:rPr>
        <w:t>
      Шоттың дебеті бойынша брокердің клиент алдындағы міндеттемелерінің сомаларын есептен шығару жүргізіледі.</w:t>
      </w:r>
    </w:p>
    <w:bookmarkStart w:name="z332"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3410 "Қысқа мерзімді кепілдік беру міндеттемелері" (пассив). </w:t>
      </w:r>
    </w:p>
    <w:bookmarkEnd w:id="357"/>
    <w:p>
      <w:pPr>
        <w:spacing w:after="0"/>
        <w:ind w:left="0"/>
        <w:jc w:val="both"/>
      </w:pPr>
      <w:r>
        <w:rPr>
          <w:rFonts w:ascii="Times New Roman"/>
          <w:b w:val="false"/>
          <w:i w:val="false"/>
          <w:color w:val="000000"/>
          <w:sz w:val="28"/>
        </w:rPr>
        <w:t xml:space="preserve">
      Мақсаты: ұйымның жеткізілген тауарлар, орындалған жұмыстар, көрсетілген қызметтер бойынша берген кепілдік міндеттемелері бойынша резервтердің сомаларын және кепілдік мерзімі ішінде ақаулар анықталған жағдайда тауарларды (жұмыстарды, қызмет көрсетулерді) өтеу құнын есепке алу. </w:t>
      </w:r>
    </w:p>
    <w:p>
      <w:pPr>
        <w:spacing w:after="0"/>
        <w:ind w:left="0"/>
        <w:jc w:val="both"/>
      </w:pPr>
      <w:r>
        <w:rPr>
          <w:rFonts w:ascii="Times New Roman"/>
          <w:b w:val="false"/>
          <w:i w:val="false"/>
          <w:color w:val="000000"/>
          <w:sz w:val="28"/>
        </w:rPr>
        <w:t xml:space="preserve">
      Шоттың кредиті бойынша кепілдік беру міндеттемелері бойынша құрылатын резервтердің сомасы жазылады. </w:t>
      </w:r>
    </w:p>
    <w:p>
      <w:pPr>
        <w:spacing w:after="0"/>
        <w:ind w:left="0"/>
        <w:jc w:val="both"/>
      </w:pPr>
      <w:r>
        <w:rPr>
          <w:rFonts w:ascii="Times New Roman"/>
          <w:b w:val="false"/>
          <w:i w:val="false"/>
          <w:color w:val="000000"/>
          <w:sz w:val="28"/>
        </w:rPr>
        <w:t xml:space="preserve">
      Шоттың дебеті бойынша кепілдік беру міндеттемелері бойынша құрылған резервтердің сомаларын берілген кепілдіктер шегіндегі жұмыстарды орындау бойынша шығыстарға есептен шығару жүргізіледі. </w:t>
      </w:r>
    </w:p>
    <w:bookmarkStart w:name="z335" w:id="358"/>
    <w:p>
      <w:pPr>
        <w:spacing w:after="0"/>
        <w:ind w:left="0"/>
        <w:jc w:val="both"/>
      </w:pPr>
      <w:r>
        <w:rPr>
          <w:rFonts w:ascii="Times New Roman"/>
          <w:b w:val="false"/>
          <w:i w:val="false"/>
          <w:color w:val="000000"/>
          <w:sz w:val="28"/>
        </w:rPr>
        <w:t xml:space="preserve">
      3420 "Шағым-талап жұмысы бойынша қысқа мерзімді міндеттемелер" (пассив). </w:t>
      </w:r>
    </w:p>
    <w:bookmarkEnd w:id="358"/>
    <w:p>
      <w:pPr>
        <w:spacing w:after="0"/>
        <w:ind w:left="0"/>
        <w:jc w:val="both"/>
      </w:pPr>
      <w:r>
        <w:rPr>
          <w:rFonts w:ascii="Times New Roman"/>
          <w:b w:val="false"/>
          <w:i w:val="false"/>
          <w:color w:val="000000"/>
          <w:sz w:val="28"/>
        </w:rPr>
        <w:t xml:space="preserve">
      Мақсаты: қарау мерзімі бір жылға дейінгі сот талаптары бойынша резервтердің және шағым-талап жұмысы бойынша басқа да қысқа мерзімді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қарау мерзімі бір жылға дейінгі сот талаптары бойынша құрылатын резервтердің және шағым-талап жұмысы бойынша басқа да қысқа мерзімді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қарау мерзімі бір жылға дейінгі сот талаптары бойынша құрылатын резервтердің және шағым-талап жұмысы бойынша басқа да қысқа мерзімді міндеттемелердің сомаларын есептен шығару жүргізіледі. </w:t>
      </w:r>
    </w:p>
    <w:bookmarkStart w:name="z336" w:id="359"/>
    <w:p>
      <w:pPr>
        <w:spacing w:after="0"/>
        <w:ind w:left="0"/>
        <w:jc w:val="both"/>
      </w:pPr>
      <w:r>
        <w:rPr>
          <w:rFonts w:ascii="Times New Roman"/>
          <w:b w:val="false"/>
          <w:i w:val="false"/>
          <w:color w:val="000000"/>
          <w:sz w:val="28"/>
        </w:rPr>
        <w:t xml:space="preserve">
      3430 "Қызметкерлерге сыйақылар бойынша қысқа мерзімді бағалау міндеттемелері" (пассив). </w:t>
      </w:r>
    </w:p>
    <w:bookmarkEnd w:id="359"/>
    <w:p>
      <w:pPr>
        <w:spacing w:after="0"/>
        <w:ind w:left="0"/>
        <w:jc w:val="both"/>
      </w:pPr>
      <w:r>
        <w:rPr>
          <w:rFonts w:ascii="Times New Roman"/>
          <w:b w:val="false"/>
          <w:i w:val="false"/>
          <w:color w:val="000000"/>
          <w:sz w:val="28"/>
        </w:rPr>
        <w:t xml:space="preserve">
      Мақсаты: қызметкерлерге ақы төленетін жұмыста болмау нысанындағы қысқа мерзімді сыйақылар төлеуге арналған шығындардың, сондай-ақ пайдаға қатысуға немесе сыйлықақылар төлеуге күтілетін шығындардың және қызметкерлердің сыйақылары бойынша басқа да қысқа мерзімді бағалау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қызметкерге сыйақылар бойынша бағалау міндеттемелерінің сомасы жазылады. </w:t>
      </w:r>
    </w:p>
    <w:p>
      <w:pPr>
        <w:spacing w:after="0"/>
        <w:ind w:left="0"/>
        <w:jc w:val="both"/>
      </w:pPr>
      <w:r>
        <w:rPr>
          <w:rFonts w:ascii="Times New Roman"/>
          <w:b w:val="false"/>
          <w:i w:val="false"/>
          <w:color w:val="000000"/>
          <w:sz w:val="28"/>
        </w:rPr>
        <w:t>
      Шоттың дебеті бойынша қызметкерге сыйақылар бойынша бағалау міндеттемелерінің сомаларын есептен шығару жүргізіледі.</w:t>
      </w:r>
    </w:p>
    <w:bookmarkStart w:name="z337" w:id="360"/>
    <w:p>
      <w:pPr>
        <w:spacing w:after="0"/>
        <w:ind w:left="0"/>
        <w:jc w:val="both"/>
      </w:pPr>
      <w:r>
        <w:rPr>
          <w:rFonts w:ascii="Times New Roman"/>
          <w:b w:val="false"/>
          <w:i w:val="false"/>
          <w:color w:val="000000"/>
          <w:sz w:val="28"/>
        </w:rPr>
        <w:t xml:space="preserve">
      3440 "Басқа да қысқа мерзімді бағалау міндеттемелері" (пассив). </w:t>
      </w:r>
    </w:p>
    <w:bookmarkEnd w:id="360"/>
    <w:p>
      <w:pPr>
        <w:spacing w:after="0"/>
        <w:ind w:left="0"/>
        <w:jc w:val="both"/>
      </w:pPr>
      <w:r>
        <w:rPr>
          <w:rFonts w:ascii="Times New Roman"/>
          <w:b w:val="false"/>
          <w:i w:val="false"/>
          <w:color w:val="000000"/>
          <w:sz w:val="28"/>
        </w:rPr>
        <w:t xml:space="preserve">
      Мақсаты: басқа шоттарда есепке алынбайтын қысқа мерзімді бағалау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шоттарда есепке алынбайтын қысқа мерзімді бағалау міндеттемелерінің сомасы жазылады. </w:t>
      </w:r>
    </w:p>
    <w:p>
      <w:pPr>
        <w:spacing w:after="0"/>
        <w:ind w:left="0"/>
        <w:jc w:val="both"/>
      </w:pPr>
      <w:r>
        <w:rPr>
          <w:rFonts w:ascii="Times New Roman"/>
          <w:b w:val="false"/>
          <w:i w:val="false"/>
          <w:color w:val="000000"/>
          <w:sz w:val="28"/>
        </w:rPr>
        <w:t>
      Шоттың дебеті бойынша басқа шоттарда есепке алынбайтын қысқа мерзімді бағалау міндеттемелерінің сомаларын есептен шығару жүргізіледі.</w:t>
      </w:r>
    </w:p>
    <w:p>
      <w:pPr>
        <w:spacing w:after="0"/>
        <w:ind w:left="0"/>
        <w:jc w:val="both"/>
      </w:pPr>
      <w:r>
        <w:rPr>
          <w:rFonts w:ascii="Times New Roman"/>
          <w:b w:val="false"/>
          <w:i w:val="false"/>
          <w:color w:val="000000"/>
          <w:sz w:val="28"/>
        </w:rPr>
        <w:t>
      3440 61 "Теріс комиссиялық сыйақыны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басқарушылардың теріс инвестициялық кіріс алған жағдайда теріс комиссиялық сыйақыны өтеу жөніндегі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теріс комиссиялық сыйақыны өтеу жөніндегі міндеттемелердің сомасы жазылады.</w:t>
      </w:r>
    </w:p>
    <w:p>
      <w:pPr>
        <w:spacing w:after="0"/>
        <w:ind w:left="0"/>
        <w:jc w:val="both"/>
      </w:pPr>
      <w:r>
        <w:rPr>
          <w:rFonts w:ascii="Times New Roman"/>
          <w:b w:val="false"/>
          <w:i w:val="false"/>
          <w:color w:val="000000"/>
          <w:sz w:val="28"/>
        </w:rPr>
        <w:t>
      Шоттың дебеті бойынша теріс комиссиялық сыйақыны өтеу жөніндегі міндеттемелердің сомаларын есептен шығару жүргізіледі.</w:t>
      </w:r>
    </w:p>
    <w:p>
      <w:pPr>
        <w:spacing w:after="0"/>
        <w:ind w:left="0"/>
        <w:jc w:val="both"/>
      </w:pPr>
      <w:r>
        <w:rPr>
          <w:rFonts w:ascii="Times New Roman"/>
          <w:b w:val="false"/>
          <w:i w:val="false"/>
          <w:color w:val="000000"/>
          <w:sz w:val="28"/>
        </w:rPr>
        <w:t>
      3440 63 "Номиналды кірістілік көрсеткіші мен кірістіліктің ең аз мәні арасындағы теріс айырманы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міндеттемелердің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xml:space="preserve">
      Шоттың кредиті бойынша міндеттемелер туындаған кездегі олардың сомасы жазылады. </w:t>
      </w:r>
    </w:p>
    <w:p>
      <w:pPr>
        <w:spacing w:after="0"/>
        <w:ind w:left="0"/>
        <w:jc w:val="both"/>
      </w:pPr>
      <w:r>
        <w:rPr>
          <w:rFonts w:ascii="Times New Roman"/>
          <w:b w:val="false"/>
          <w:i w:val="false"/>
          <w:color w:val="000000"/>
          <w:sz w:val="28"/>
        </w:rPr>
        <w:t xml:space="preserve">
      Шоттың дебеті бойынша міндеттемелерді орындау кезінде олардың сомаларын есептен шығару жүргізіледі. </w:t>
      </w:r>
    </w:p>
    <w:bookmarkStart w:name="z338" w:id="361"/>
    <w:p>
      <w:pPr>
        <w:spacing w:after="0"/>
        <w:ind w:left="0"/>
        <w:jc w:val="both"/>
      </w:pPr>
      <w:r>
        <w:rPr>
          <w:rFonts w:ascii="Times New Roman"/>
          <w:b w:val="false"/>
          <w:i w:val="false"/>
          <w:color w:val="000000"/>
          <w:sz w:val="28"/>
        </w:rPr>
        <w:t xml:space="preserve">
      3510 01 "Берілген заемдар және орналастырылған салымдар бойынша алдын ала сыйақы" (пассив). </w:t>
      </w:r>
    </w:p>
    <w:bookmarkEnd w:id="361"/>
    <w:p>
      <w:pPr>
        <w:spacing w:after="0"/>
        <w:ind w:left="0"/>
        <w:jc w:val="both"/>
      </w:pPr>
      <w:r>
        <w:rPr>
          <w:rFonts w:ascii="Times New Roman"/>
          <w:b w:val="false"/>
          <w:i w:val="false"/>
          <w:color w:val="000000"/>
          <w:sz w:val="28"/>
        </w:rPr>
        <w:t xml:space="preserve">
      Мақсаты: ұйымның берілген заемдар және орналастырылған салымдар бойынша алдын ала алған сыйақысының сомаларын есепке алу. </w:t>
      </w:r>
    </w:p>
    <w:p>
      <w:pPr>
        <w:spacing w:after="0"/>
        <w:ind w:left="0"/>
        <w:jc w:val="both"/>
      </w:pPr>
      <w:r>
        <w:rPr>
          <w:rFonts w:ascii="Times New Roman"/>
          <w:b w:val="false"/>
          <w:i w:val="false"/>
          <w:color w:val="000000"/>
          <w:sz w:val="28"/>
        </w:rPr>
        <w:t xml:space="preserve">
      Шоттың кредиті бойынша берілген заемдар және орналастырылған салымдар бойынша алдын ала алған сыйақының сомасы жазылады. </w:t>
      </w:r>
    </w:p>
    <w:p>
      <w:pPr>
        <w:spacing w:after="0"/>
        <w:ind w:left="0"/>
        <w:jc w:val="both"/>
      </w:pPr>
      <w:r>
        <w:rPr>
          <w:rFonts w:ascii="Times New Roman"/>
          <w:b w:val="false"/>
          <w:i w:val="false"/>
          <w:color w:val="000000"/>
          <w:sz w:val="28"/>
        </w:rPr>
        <w:t xml:space="preserve">
      Шоттың дебеті бойынша берілген заемдар және орналастырылған салымдар бойынша алдын ала алған сыйақының сомаларын есептеу әдісіне сәйкес есептен шығару жүргізіледі. </w:t>
      </w:r>
    </w:p>
    <w:p>
      <w:pPr>
        <w:spacing w:after="0"/>
        <w:ind w:left="0"/>
        <w:jc w:val="both"/>
      </w:pPr>
      <w:r>
        <w:rPr>
          <w:rFonts w:ascii="Times New Roman"/>
          <w:b w:val="false"/>
          <w:i w:val="false"/>
          <w:color w:val="000000"/>
          <w:sz w:val="28"/>
        </w:rPr>
        <w:t>
      3510 41 "Делдалдық қызмет үшін алынған аванстар" (пассив).</w:t>
      </w:r>
    </w:p>
    <w:p>
      <w:pPr>
        <w:spacing w:after="0"/>
        <w:ind w:left="0"/>
        <w:jc w:val="both"/>
      </w:pPr>
      <w:r>
        <w:rPr>
          <w:rFonts w:ascii="Times New Roman"/>
          <w:b w:val="false"/>
          <w:i w:val="false"/>
          <w:color w:val="000000"/>
          <w:sz w:val="28"/>
        </w:rPr>
        <w:t>
      Мақсаты: сақтанушылар (қайта сақтанушылар) сақтандыру брокеріне алдын ала төлеген сақтандыру сыйлықақыларының сомаларын есепке алу.</w:t>
      </w:r>
    </w:p>
    <w:p>
      <w:pPr>
        <w:spacing w:after="0"/>
        <w:ind w:left="0"/>
        <w:jc w:val="both"/>
      </w:pPr>
      <w:r>
        <w:rPr>
          <w:rFonts w:ascii="Times New Roman"/>
          <w:b w:val="false"/>
          <w:i w:val="false"/>
          <w:color w:val="000000"/>
          <w:sz w:val="28"/>
        </w:rPr>
        <w:t>
      Шоттың кредиті бойынша сақтанушылар (қайта сақтанушылар) сақтандыру брокеріне алдын ала төлеген сақтандыру сыйлықақыларының сомасы жазылады.</w:t>
      </w:r>
    </w:p>
    <w:p>
      <w:pPr>
        <w:spacing w:after="0"/>
        <w:ind w:left="0"/>
        <w:jc w:val="both"/>
      </w:pPr>
      <w:r>
        <w:rPr>
          <w:rFonts w:ascii="Times New Roman"/>
          <w:b w:val="false"/>
          <w:i w:val="false"/>
          <w:color w:val="000000"/>
          <w:sz w:val="28"/>
        </w:rPr>
        <w:t>
      Шоттың дебеті бойынша есептеу әдісіне сәйкес алдын ала төленген сақтандыру сыйлықақыларды есептен шығару жазылады.</w:t>
      </w:r>
    </w:p>
    <w:bookmarkStart w:name="z339"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3510 81 "Брокерлік және дилерлік қызмет бойынша көрсетілген қызмет үшін алдын ала комиссиялық сыйақы төлеу" (пассив). </w:t>
      </w:r>
    </w:p>
    <w:bookmarkEnd w:id="362"/>
    <w:p>
      <w:pPr>
        <w:spacing w:after="0"/>
        <w:ind w:left="0"/>
        <w:jc w:val="both"/>
      </w:pPr>
      <w:r>
        <w:rPr>
          <w:rFonts w:ascii="Times New Roman"/>
          <w:b w:val="false"/>
          <w:i w:val="false"/>
          <w:color w:val="000000"/>
          <w:sz w:val="28"/>
        </w:rPr>
        <w:t xml:space="preserve">
      Мақсаты: ұйымның брокерлік және дилерлік қызмет үшін алдын ала алған комиссиялық сыйақысының сомаларын есепке алу. </w:t>
      </w:r>
    </w:p>
    <w:p>
      <w:pPr>
        <w:spacing w:after="0"/>
        <w:ind w:left="0"/>
        <w:jc w:val="both"/>
      </w:pPr>
      <w:r>
        <w:rPr>
          <w:rFonts w:ascii="Times New Roman"/>
          <w:b w:val="false"/>
          <w:i w:val="false"/>
          <w:color w:val="000000"/>
          <w:sz w:val="28"/>
        </w:rPr>
        <w:t xml:space="preserve">
      Шоттың кредиті бойынша брокерлік және дилерлік қызмет үшін алдын ала алынған комиссиялық сыйақының сомасы жазылады. </w:t>
      </w:r>
    </w:p>
    <w:p>
      <w:pPr>
        <w:spacing w:after="0"/>
        <w:ind w:left="0"/>
        <w:jc w:val="both"/>
      </w:pPr>
      <w:r>
        <w:rPr>
          <w:rFonts w:ascii="Times New Roman"/>
          <w:b w:val="false"/>
          <w:i w:val="false"/>
          <w:color w:val="000000"/>
          <w:sz w:val="28"/>
        </w:rPr>
        <w:t xml:space="preserve">
      Шоттың дебеті бойынша брокерлік және дилерлік қызмет үшін алдын ала алынған комиссиялық сыйақының сомаларын есептеу әдісіне сәйкес есептен шығару жүргізіледі. </w:t>
      </w:r>
    </w:p>
    <w:bookmarkStart w:name="z341" w:id="363"/>
    <w:p>
      <w:pPr>
        <w:spacing w:after="0"/>
        <w:ind w:left="0"/>
        <w:jc w:val="both"/>
      </w:pPr>
      <w:r>
        <w:rPr>
          <w:rFonts w:ascii="Times New Roman"/>
          <w:b w:val="false"/>
          <w:i w:val="false"/>
          <w:color w:val="000000"/>
          <w:sz w:val="28"/>
        </w:rPr>
        <w:t xml:space="preserve">
      3510 82 "Өзге де қызметтер көрсеткені үшін алдын ала комиссиялық сыйақы төлеу" (пассив). </w:t>
      </w:r>
    </w:p>
    <w:bookmarkEnd w:id="363"/>
    <w:p>
      <w:pPr>
        <w:spacing w:after="0"/>
        <w:ind w:left="0"/>
        <w:jc w:val="both"/>
      </w:pPr>
      <w:r>
        <w:rPr>
          <w:rFonts w:ascii="Times New Roman"/>
          <w:b w:val="false"/>
          <w:i w:val="false"/>
          <w:color w:val="000000"/>
          <w:sz w:val="28"/>
        </w:rPr>
        <w:t xml:space="preserve">
      Мақсаты: ұйым өзге де көрсетілетін қызметтер үшін алдын ала алған комиссиялық сыйақының сомаларын есепке алу. </w:t>
      </w:r>
    </w:p>
    <w:p>
      <w:pPr>
        <w:spacing w:after="0"/>
        <w:ind w:left="0"/>
        <w:jc w:val="both"/>
      </w:pPr>
      <w:r>
        <w:rPr>
          <w:rFonts w:ascii="Times New Roman"/>
          <w:b w:val="false"/>
          <w:i w:val="false"/>
          <w:color w:val="000000"/>
          <w:sz w:val="28"/>
        </w:rPr>
        <w:t xml:space="preserve">
      Шоттың кредиті бойынша өзге де көрсетілетін қызметтер үшін алдын ала алынған комиссиялық сыйақының сомасы жазылады. </w:t>
      </w:r>
    </w:p>
    <w:p>
      <w:pPr>
        <w:spacing w:after="0"/>
        <w:ind w:left="0"/>
        <w:jc w:val="both"/>
      </w:pPr>
      <w:r>
        <w:rPr>
          <w:rFonts w:ascii="Times New Roman"/>
          <w:b w:val="false"/>
          <w:i w:val="false"/>
          <w:color w:val="000000"/>
          <w:sz w:val="28"/>
        </w:rPr>
        <w:t xml:space="preserve">
      Шоттың дебеті бойынша өзге де көрсетілетін қызметтер үшін алдын ала алынған комиссиялық сыйақының сомаларын есептеу әдісіне сәйкес есептен шығару жүргізіледі. </w:t>
      </w:r>
    </w:p>
    <w:bookmarkStart w:name="z342" w:id="364"/>
    <w:p>
      <w:pPr>
        <w:spacing w:after="0"/>
        <w:ind w:left="0"/>
        <w:jc w:val="both"/>
      </w:pPr>
      <w:r>
        <w:rPr>
          <w:rFonts w:ascii="Times New Roman"/>
          <w:b w:val="false"/>
          <w:i w:val="false"/>
          <w:color w:val="000000"/>
          <w:sz w:val="28"/>
        </w:rPr>
        <w:t xml:space="preserve">
      3520 "Болашақ кезеңдердің кірістері" (пассив). </w:t>
      </w:r>
    </w:p>
    <w:bookmarkEnd w:id="364"/>
    <w:p>
      <w:pPr>
        <w:spacing w:after="0"/>
        <w:ind w:left="0"/>
        <w:jc w:val="both"/>
      </w:pPr>
      <w:r>
        <w:rPr>
          <w:rFonts w:ascii="Times New Roman"/>
          <w:b w:val="false"/>
          <w:i w:val="false"/>
          <w:color w:val="000000"/>
          <w:sz w:val="28"/>
        </w:rPr>
        <w:t xml:space="preserve">
      Мақсаты: ұйымның есепті кезеңде алынған (есептелген), бірақ қысқа мерзімді болашақ есепті кезеңдерге жатқызылатын сомаларын есепке алу: жалдау немесе пәтер ақысы; коммуналдық қызметтер үшін ақы; кінәлі тұлға таныған немесе сот өндіріп алуды ұйғарған тауар-материалдық қорлардың, ақшаның есепті кезеңде анықталған кем шығуы; байланыс құралдарын пайдаланғаны үшін абоненттік ақы; басқа ұқсас кірістер; ұйым тұтастай алғанда мүліктік кешен ретінде сатып алған барлық активтер құнының олардың сатып алу құнынан асуы нәтижесінде туындаған айырманың сомасы. </w:t>
      </w:r>
    </w:p>
    <w:p>
      <w:pPr>
        <w:spacing w:after="0"/>
        <w:ind w:left="0"/>
        <w:jc w:val="both"/>
      </w:pPr>
      <w:r>
        <w:rPr>
          <w:rFonts w:ascii="Times New Roman"/>
          <w:b w:val="false"/>
          <w:i w:val="false"/>
          <w:color w:val="000000"/>
          <w:sz w:val="28"/>
        </w:rPr>
        <w:t xml:space="preserve">
      Шоттың кредиті бойынша болашақ кезеңдер кірістерінің сомасы жазылады. </w:t>
      </w:r>
    </w:p>
    <w:p>
      <w:pPr>
        <w:spacing w:after="0"/>
        <w:ind w:left="0"/>
        <w:jc w:val="both"/>
      </w:pPr>
      <w:r>
        <w:rPr>
          <w:rFonts w:ascii="Times New Roman"/>
          <w:b w:val="false"/>
          <w:i w:val="false"/>
          <w:color w:val="000000"/>
          <w:sz w:val="28"/>
        </w:rPr>
        <w:t xml:space="preserve">
      Шоттың дебеті бойынша болашақ кезеңдер кірістерінің сомаларын есептеу әдісіне сәйкес нақты кірістерге есептен шығару жүргізіледі. </w:t>
      </w:r>
    </w:p>
    <w:bookmarkStart w:name="z343" w:id="365"/>
    <w:p>
      <w:pPr>
        <w:spacing w:after="0"/>
        <w:ind w:left="0"/>
        <w:jc w:val="both"/>
      </w:pPr>
      <w:r>
        <w:rPr>
          <w:rFonts w:ascii="Times New Roman"/>
          <w:b w:val="false"/>
          <w:i w:val="false"/>
          <w:color w:val="000000"/>
          <w:sz w:val="28"/>
        </w:rPr>
        <w:t xml:space="preserve">
      3530 "Сатуға арналған, шығынға жазу тобының міндеттемелері" (пассив). </w:t>
      </w:r>
    </w:p>
    <w:bookmarkEnd w:id="365"/>
    <w:p>
      <w:pPr>
        <w:spacing w:after="0"/>
        <w:ind w:left="0"/>
        <w:jc w:val="both"/>
      </w:pPr>
      <w:r>
        <w:rPr>
          <w:rFonts w:ascii="Times New Roman"/>
          <w:b w:val="false"/>
          <w:i w:val="false"/>
          <w:color w:val="000000"/>
          <w:sz w:val="28"/>
        </w:rPr>
        <w:t xml:space="preserve">
      Мақсаты: сатуға арналған шығынға жазу тобы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сатуға арналған шығынға жазу тобы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сатуға арналған шығынға жазу тобы міндеттемелерінің сомаларын есептен шығару жүргізіледі. </w:t>
      </w:r>
    </w:p>
    <w:bookmarkStart w:name="z344" w:id="366"/>
    <w:p>
      <w:pPr>
        <w:spacing w:after="0"/>
        <w:ind w:left="0"/>
        <w:jc w:val="both"/>
      </w:pPr>
      <w:r>
        <w:rPr>
          <w:rFonts w:ascii="Times New Roman"/>
          <w:b w:val="false"/>
          <w:i w:val="false"/>
          <w:color w:val="000000"/>
          <w:sz w:val="28"/>
        </w:rPr>
        <w:t xml:space="preserve">
      3540 "Басқа да қысқа мерзімді міндеттемелер" (пассив). </w:t>
      </w:r>
    </w:p>
    <w:bookmarkEnd w:id="366"/>
    <w:p>
      <w:pPr>
        <w:spacing w:after="0"/>
        <w:ind w:left="0"/>
        <w:jc w:val="both"/>
      </w:pPr>
      <w:r>
        <w:rPr>
          <w:rFonts w:ascii="Times New Roman"/>
          <w:b w:val="false"/>
          <w:i w:val="false"/>
          <w:color w:val="000000"/>
          <w:sz w:val="28"/>
        </w:rPr>
        <w:t xml:space="preserve">
      Мақсаты: басқа да қысқа мерзімді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қысқа мерзімді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басқа да қысқа мерзімді міндеттемелерді реттеу кезінде олардың сомаларын есептен шығару жүргізіледі. </w:t>
      </w:r>
    </w:p>
    <w:bookmarkStart w:name="z867" w:id="367"/>
    <w:p>
      <w:pPr>
        <w:spacing w:after="0"/>
        <w:ind w:left="0"/>
        <w:jc w:val="both"/>
      </w:pPr>
      <w:r>
        <w:rPr>
          <w:rFonts w:ascii="Times New Roman"/>
          <w:b w:val="false"/>
          <w:i w:val="false"/>
          <w:color w:val="000000"/>
          <w:sz w:val="28"/>
        </w:rPr>
        <w:t>
      3550 01 "Шығарылған электрондық ақша бойынша міндеттемелер" (пассив).</w:t>
      </w:r>
    </w:p>
    <w:bookmarkEnd w:id="367"/>
    <w:p>
      <w:pPr>
        <w:spacing w:after="0"/>
        <w:ind w:left="0"/>
        <w:jc w:val="both"/>
      </w:pPr>
      <w:r>
        <w:rPr>
          <w:rFonts w:ascii="Times New Roman"/>
          <w:b w:val="false"/>
          <w:i w:val="false"/>
          <w:color w:val="000000"/>
          <w:sz w:val="28"/>
        </w:rPr>
        <w:t>
      Шоттың мақсаты: Ұлттық пошта операторының шығарылған электрондық ақша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Ұлттық пошта операторы шығарған электрондық ақша сомасы жеке тұлғалардан немесе Ұлттық пошта операторының агенттерінен алынған ақша сомасы шегінде жазылады.</w:t>
      </w:r>
    </w:p>
    <w:p>
      <w:pPr>
        <w:spacing w:after="0"/>
        <w:ind w:left="0"/>
        <w:jc w:val="both"/>
      </w:pPr>
      <w:r>
        <w:rPr>
          <w:rFonts w:ascii="Times New Roman"/>
          <w:b w:val="false"/>
          <w:i w:val="false"/>
          <w:color w:val="000000"/>
          <w:sz w:val="28"/>
        </w:rPr>
        <w:t>
      Шоттың дебеті бойынша электрондық ақша сомасын өтеу кезінде оларды есептен шығару жазылады.</w:t>
      </w:r>
    </w:p>
    <w:bookmarkStart w:name="z345" w:id="368"/>
    <w:p>
      <w:pPr>
        <w:spacing w:after="0"/>
        <w:ind w:left="0"/>
        <w:jc w:val="both"/>
      </w:pPr>
      <w:r>
        <w:rPr>
          <w:rFonts w:ascii="Times New Roman"/>
          <w:b w:val="false"/>
          <w:i w:val="false"/>
          <w:color w:val="000000"/>
          <w:sz w:val="28"/>
        </w:rPr>
        <w:t xml:space="preserve">
      4010 "Ұзақ мерзімді банк заемдары" (пассив). </w:t>
      </w:r>
    </w:p>
    <w:bookmarkEnd w:id="368"/>
    <w:p>
      <w:pPr>
        <w:spacing w:after="0"/>
        <w:ind w:left="0"/>
        <w:jc w:val="both"/>
      </w:pPr>
      <w:r>
        <w:rPr>
          <w:rFonts w:ascii="Times New Roman"/>
          <w:b w:val="false"/>
          <w:i w:val="false"/>
          <w:color w:val="000000"/>
          <w:sz w:val="28"/>
        </w:rPr>
        <w:t xml:space="preserve">
      Мақсаты: алынған өтеу мерзімі бір жылдан көп ұзақ мерзімді банк заемдарының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ұзақ мерзімді банк заемдарының сомасы жазылады. </w:t>
      </w:r>
    </w:p>
    <w:p>
      <w:pPr>
        <w:spacing w:after="0"/>
        <w:ind w:left="0"/>
        <w:jc w:val="both"/>
      </w:pPr>
      <w:r>
        <w:rPr>
          <w:rFonts w:ascii="Times New Roman"/>
          <w:b w:val="false"/>
          <w:i w:val="false"/>
          <w:color w:val="000000"/>
          <w:sz w:val="28"/>
        </w:rPr>
        <w:t xml:space="preserve">
      Шоттың дебеті бойынша ұйым алынған ұзақ мерзімді банк заемдарын өтеген кезде олардың сомаларын есептен шығару жүргізіледі. </w:t>
      </w:r>
    </w:p>
    <w:bookmarkStart w:name="z346" w:id="369"/>
    <w:p>
      <w:pPr>
        <w:spacing w:after="0"/>
        <w:ind w:left="0"/>
        <w:jc w:val="both"/>
      </w:pPr>
      <w:r>
        <w:rPr>
          <w:rFonts w:ascii="Times New Roman"/>
          <w:b w:val="false"/>
          <w:i w:val="false"/>
          <w:color w:val="000000"/>
          <w:sz w:val="28"/>
        </w:rPr>
        <w:t>
      4020 "Екінші деңгейдегі банктерді қоспағанда, заңды тұлғалардан алынған ұзақ мерзімді қарыздар" (пассив).</w:t>
      </w:r>
    </w:p>
    <w:bookmarkEnd w:id="369"/>
    <w:p>
      <w:pPr>
        <w:spacing w:after="0"/>
        <w:ind w:left="0"/>
        <w:jc w:val="both"/>
      </w:pPr>
      <w:r>
        <w:rPr>
          <w:rFonts w:ascii="Times New Roman"/>
          <w:b w:val="false"/>
          <w:i w:val="false"/>
          <w:color w:val="000000"/>
          <w:sz w:val="28"/>
        </w:rPr>
        <w:t>
      Мақсаты: екінші деңгейлі банктерден басқа заңды тұлғалардан алынған ұзақ мерзімді қарыздар сомаларын есепке алу.</w:t>
      </w:r>
    </w:p>
    <w:p>
      <w:pPr>
        <w:spacing w:after="0"/>
        <w:ind w:left="0"/>
        <w:jc w:val="both"/>
      </w:pPr>
      <w:r>
        <w:rPr>
          <w:rFonts w:ascii="Times New Roman"/>
          <w:b w:val="false"/>
          <w:i w:val="false"/>
          <w:color w:val="000000"/>
          <w:sz w:val="28"/>
        </w:rPr>
        <w:t>
      Шоттың кредиті бойынша екінші деңгейлі банктерден басқа заңды тұлғалардан алынған ұзақ мерзімді қарыздар сомалары жүргізіледі.</w:t>
      </w:r>
    </w:p>
    <w:p>
      <w:pPr>
        <w:spacing w:after="0"/>
        <w:ind w:left="0"/>
        <w:jc w:val="both"/>
      </w:pPr>
      <w:r>
        <w:rPr>
          <w:rFonts w:ascii="Times New Roman"/>
          <w:b w:val="false"/>
          <w:i w:val="false"/>
          <w:color w:val="000000"/>
          <w:sz w:val="28"/>
        </w:rPr>
        <w:t>
      Шоттың дебиті бойынша алынған ұзақ мерзімді қарыздар сомалары ұйым төлеген жағдайда есептен шығарылады.</w:t>
      </w:r>
    </w:p>
    <w:bookmarkStart w:name="z347" w:id="370"/>
    <w:p>
      <w:pPr>
        <w:spacing w:after="0"/>
        <w:ind w:left="0"/>
        <w:jc w:val="both"/>
      </w:pPr>
      <w:r>
        <w:rPr>
          <w:rFonts w:ascii="Times New Roman"/>
          <w:b w:val="false"/>
          <w:i w:val="false"/>
          <w:color w:val="000000"/>
          <w:sz w:val="28"/>
        </w:rPr>
        <w:t xml:space="preserve">
      4030 01 "Қазақстан Республикасы Үкіметінен алынған ұзақ мерзімді заемдар" (пассив). </w:t>
      </w:r>
    </w:p>
    <w:bookmarkEnd w:id="370"/>
    <w:p>
      <w:pPr>
        <w:spacing w:after="0"/>
        <w:ind w:left="0"/>
        <w:jc w:val="both"/>
      </w:pPr>
      <w:r>
        <w:rPr>
          <w:rFonts w:ascii="Times New Roman"/>
          <w:b w:val="false"/>
          <w:i w:val="false"/>
          <w:color w:val="000000"/>
          <w:sz w:val="28"/>
        </w:rPr>
        <w:t xml:space="preserve">
      Мақсаты: Қазақстан Республикасы Үкіметінен алынған өтеу мерзімі бір жылдан көп заемдардың сомаларын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 Үкіметінен алынған ұзақ мерзімді заемдардың сомасы жазылады. </w:t>
      </w:r>
    </w:p>
    <w:p>
      <w:pPr>
        <w:spacing w:after="0"/>
        <w:ind w:left="0"/>
        <w:jc w:val="both"/>
      </w:pPr>
      <w:r>
        <w:rPr>
          <w:rFonts w:ascii="Times New Roman"/>
          <w:b w:val="false"/>
          <w:i w:val="false"/>
          <w:color w:val="000000"/>
          <w:sz w:val="28"/>
        </w:rPr>
        <w:t xml:space="preserve">
      Шоттың дебеті бойынша алынған ұзақ мерзімді заемдарды өтеу кезінде олардың сомаларын есептен шығару жүргізіледі. </w:t>
      </w:r>
    </w:p>
    <w:bookmarkStart w:name="z348" w:id="371"/>
    <w:p>
      <w:pPr>
        <w:spacing w:after="0"/>
        <w:ind w:left="0"/>
        <w:jc w:val="both"/>
      </w:pPr>
      <w:r>
        <w:rPr>
          <w:rFonts w:ascii="Times New Roman"/>
          <w:b w:val="false"/>
          <w:i w:val="false"/>
          <w:color w:val="000000"/>
          <w:sz w:val="28"/>
        </w:rPr>
        <w:t xml:space="preserve">
      4030 02 "Қазақстан Республикасының жергілікті өкімет органдарынан алынған ұзақ мерзімді заемдар" (пассив). </w:t>
      </w:r>
    </w:p>
    <w:bookmarkEnd w:id="371"/>
    <w:p>
      <w:pPr>
        <w:spacing w:after="0"/>
        <w:ind w:left="0"/>
        <w:jc w:val="both"/>
      </w:pPr>
      <w:r>
        <w:rPr>
          <w:rFonts w:ascii="Times New Roman"/>
          <w:b w:val="false"/>
          <w:i w:val="false"/>
          <w:color w:val="000000"/>
          <w:sz w:val="28"/>
        </w:rPr>
        <w:t xml:space="preserve">
      Мақсаты: Қазақстан Республикасының жергілікті өкімет органдарынан алынған өтеу мерзімі бір жылдан көп заемдардың сомаларын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Республикасының жергілікті өкімет органдарынан алынған ұзақ мерзімді заемдардың сомасы жазылады. </w:t>
      </w:r>
    </w:p>
    <w:p>
      <w:pPr>
        <w:spacing w:after="0"/>
        <w:ind w:left="0"/>
        <w:jc w:val="both"/>
      </w:pPr>
      <w:r>
        <w:rPr>
          <w:rFonts w:ascii="Times New Roman"/>
          <w:b w:val="false"/>
          <w:i w:val="false"/>
          <w:color w:val="000000"/>
          <w:sz w:val="28"/>
        </w:rPr>
        <w:t xml:space="preserve">
      Шоттың дебеті бойынша алынған ұзақ мерзімді заемдарды ұйымның өтеуі кезінде олардың сомаларын есептен шығару жүргізіледі. </w:t>
      </w:r>
    </w:p>
    <w:bookmarkStart w:name="z349" w:id="3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4030 04 "Екінші деңгейдегі банктерден алынған қаржылық жалдау" (пассив). </w:t>
      </w:r>
    </w:p>
    <w:bookmarkEnd w:id="372"/>
    <w:p>
      <w:pPr>
        <w:spacing w:after="0"/>
        <w:ind w:left="0"/>
        <w:jc w:val="both"/>
      </w:pPr>
      <w:r>
        <w:rPr>
          <w:rFonts w:ascii="Times New Roman"/>
          <w:b w:val="false"/>
          <w:i w:val="false"/>
          <w:color w:val="000000"/>
          <w:sz w:val="28"/>
        </w:rPr>
        <w:t xml:space="preserve">
      Мақсаты: ұйым екінші деңгейдегі банктен алған қаржылық жалдау бойынша негізгі борыштың сомаларын есепке алу. </w:t>
      </w:r>
    </w:p>
    <w:p>
      <w:pPr>
        <w:spacing w:after="0"/>
        <w:ind w:left="0"/>
        <w:jc w:val="both"/>
      </w:pPr>
      <w:r>
        <w:rPr>
          <w:rFonts w:ascii="Times New Roman"/>
          <w:b w:val="false"/>
          <w:i w:val="false"/>
          <w:color w:val="000000"/>
          <w:sz w:val="28"/>
        </w:rPr>
        <w:t xml:space="preserve">
      Шоттың кредиті бойынша ұйым екінші деңгейдегі банктен алған қаржылық жалдау бойынша негізгі борыштың сомасы жазылады. </w:t>
      </w:r>
    </w:p>
    <w:p>
      <w:pPr>
        <w:spacing w:after="0"/>
        <w:ind w:left="0"/>
        <w:jc w:val="both"/>
      </w:pPr>
      <w:r>
        <w:rPr>
          <w:rFonts w:ascii="Times New Roman"/>
          <w:b w:val="false"/>
          <w:i w:val="false"/>
          <w:color w:val="000000"/>
          <w:sz w:val="28"/>
        </w:rPr>
        <w:t xml:space="preserve">
      Шоттың дебеті бойынша ұйым қаржылық жалдау бойынша негізгі борышты өтеген кезде оның сомаларын есептен шығару жүргізіледі. </w:t>
      </w:r>
    </w:p>
    <w:bookmarkStart w:name="z351" w:id="373"/>
    <w:p>
      <w:pPr>
        <w:spacing w:after="0"/>
        <w:ind w:left="0"/>
        <w:jc w:val="both"/>
      </w:pPr>
      <w:r>
        <w:rPr>
          <w:rFonts w:ascii="Times New Roman"/>
          <w:b w:val="false"/>
          <w:i w:val="false"/>
          <w:color w:val="000000"/>
          <w:sz w:val="28"/>
        </w:rPr>
        <w:t xml:space="preserve">
      4030 05 "Басқа заңды тұлғалардан алынған қаржылық жалдау" (пассив). </w:t>
      </w:r>
    </w:p>
    <w:bookmarkEnd w:id="373"/>
    <w:p>
      <w:pPr>
        <w:spacing w:after="0"/>
        <w:ind w:left="0"/>
        <w:jc w:val="both"/>
      </w:pPr>
      <w:r>
        <w:rPr>
          <w:rFonts w:ascii="Times New Roman"/>
          <w:b w:val="false"/>
          <w:i w:val="false"/>
          <w:color w:val="000000"/>
          <w:sz w:val="28"/>
        </w:rPr>
        <w:t xml:space="preserve">
      Мақсаты: ұйым басқа заңды тұлғалардан алған қаржылық жалдау бойынша негізгі борыштың сомаларын есепке алу. </w:t>
      </w:r>
    </w:p>
    <w:p>
      <w:pPr>
        <w:spacing w:after="0"/>
        <w:ind w:left="0"/>
        <w:jc w:val="both"/>
      </w:pPr>
      <w:r>
        <w:rPr>
          <w:rFonts w:ascii="Times New Roman"/>
          <w:b w:val="false"/>
          <w:i w:val="false"/>
          <w:color w:val="000000"/>
          <w:sz w:val="28"/>
        </w:rPr>
        <w:t xml:space="preserve">
      Шоттың кредиті бойынша ұйым заңды тұлғалардан алған қаржылық жалдау бойынша негізгі борыштың сомасы жазылады. </w:t>
      </w:r>
    </w:p>
    <w:p>
      <w:pPr>
        <w:spacing w:after="0"/>
        <w:ind w:left="0"/>
        <w:jc w:val="both"/>
      </w:pPr>
      <w:r>
        <w:rPr>
          <w:rFonts w:ascii="Times New Roman"/>
          <w:b w:val="false"/>
          <w:i w:val="false"/>
          <w:color w:val="000000"/>
          <w:sz w:val="28"/>
        </w:rPr>
        <w:t xml:space="preserve">
      Шоттың дебеті бойынша ұйым қаржылық жалдау бойынша негізгі борышты өтеген кезде оның сомаларын есептен шығару жүргізіледі. </w:t>
      </w:r>
    </w:p>
    <w:bookmarkStart w:name="z353" w:id="374"/>
    <w:p>
      <w:pPr>
        <w:spacing w:after="0"/>
        <w:ind w:left="0"/>
        <w:jc w:val="both"/>
      </w:pPr>
      <w:r>
        <w:rPr>
          <w:rFonts w:ascii="Times New Roman"/>
          <w:b w:val="false"/>
          <w:i w:val="false"/>
          <w:color w:val="000000"/>
          <w:sz w:val="28"/>
        </w:rPr>
        <w:t xml:space="preserve">
      4030 07 "Айналысқа шығарылған бағалы қағаздар" (пассив). </w:t>
      </w:r>
    </w:p>
    <w:bookmarkEnd w:id="374"/>
    <w:p>
      <w:pPr>
        <w:spacing w:after="0"/>
        <w:ind w:left="0"/>
        <w:jc w:val="both"/>
      </w:pPr>
      <w:r>
        <w:rPr>
          <w:rFonts w:ascii="Times New Roman"/>
          <w:b w:val="false"/>
          <w:i w:val="false"/>
          <w:color w:val="000000"/>
          <w:sz w:val="28"/>
        </w:rPr>
        <w:t xml:space="preserve">
      Мақсаты: ұйым айналысқа шығарған бағалы қағаздардың номиналдық құнын есепке алу. </w:t>
      </w:r>
    </w:p>
    <w:p>
      <w:pPr>
        <w:spacing w:after="0"/>
        <w:ind w:left="0"/>
        <w:jc w:val="both"/>
      </w:pPr>
      <w:r>
        <w:rPr>
          <w:rFonts w:ascii="Times New Roman"/>
          <w:b w:val="false"/>
          <w:i w:val="false"/>
          <w:color w:val="000000"/>
          <w:sz w:val="28"/>
        </w:rPr>
        <w:t xml:space="preserve">
      Шоттың кредиті бойынша ұйым айналысқа шығарған бағалы қағаздардың номиналдық құны жазылады. </w:t>
      </w:r>
    </w:p>
    <w:p>
      <w:pPr>
        <w:spacing w:after="0"/>
        <w:ind w:left="0"/>
        <w:jc w:val="both"/>
      </w:pPr>
      <w:r>
        <w:rPr>
          <w:rFonts w:ascii="Times New Roman"/>
          <w:b w:val="false"/>
          <w:i w:val="false"/>
          <w:color w:val="000000"/>
          <w:sz w:val="28"/>
        </w:rPr>
        <w:t xml:space="preserve">
      Шоттың дебеті бойынша ұйым айналысқа шығарған бағалы қағаздардың номиналдық құнын өтеген кезде оның сомаларын есептен шығару жүргізіледі. </w:t>
      </w:r>
    </w:p>
    <w:bookmarkStart w:name="z354" w:id="375"/>
    <w:p>
      <w:pPr>
        <w:spacing w:after="0"/>
        <w:ind w:left="0"/>
        <w:jc w:val="both"/>
      </w:pPr>
      <w:r>
        <w:rPr>
          <w:rFonts w:ascii="Times New Roman"/>
          <w:b w:val="false"/>
          <w:i w:val="false"/>
          <w:color w:val="000000"/>
          <w:sz w:val="28"/>
        </w:rPr>
        <w:t xml:space="preserve">
      4030 08 "Айналысқа шығарылған бағалы қағаздар бойынша дисконт" (контрпассив). </w:t>
      </w:r>
    </w:p>
    <w:bookmarkEnd w:id="375"/>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айналысқа шығарылған бағалы қағаздардың шығарылымына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айналысқа шығарылған бағалы қағаздардың шығарылымына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амортизация сомасы және (немесе) дисконтты есептен шығару жазылады.</w:t>
      </w:r>
    </w:p>
    <w:bookmarkStart w:name="z355" w:id="376"/>
    <w:p>
      <w:pPr>
        <w:spacing w:after="0"/>
        <w:ind w:left="0"/>
        <w:jc w:val="both"/>
      </w:pPr>
      <w:r>
        <w:rPr>
          <w:rFonts w:ascii="Times New Roman"/>
          <w:b w:val="false"/>
          <w:i w:val="false"/>
          <w:color w:val="000000"/>
          <w:sz w:val="28"/>
        </w:rPr>
        <w:t xml:space="preserve">
      4030 09 "Айналысқа шығарылған бағалы қағаздар бойынша сыйлықақы" (пассив). </w:t>
      </w:r>
    </w:p>
    <w:bookmarkEnd w:id="376"/>
    <w:p>
      <w:pPr>
        <w:spacing w:after="0"/>
        <w:ind w:left="0"/>
        <w:jc w:val="both"/>
      </w:pPr>
      <w:r>
        <w:rPr>
          <w:rFonts w:ascii="Times New Roman"/>
          <w:b w:val="false"/>
          <w:i w:val="false"/>
          <w:color w:val="000000"/>
          <w:sz w:val="28"/>
        </w:rPr>
        <w:t>
      Мақсаты: айналысқа шығарылған бағалы қағаздардың орналастырылу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қағаздардың орналастырылу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xml:space="preserve">
      Шоттың дебеті бойынша айналысқа шығарылған бағалы қағаздар бойынша амортизация сомасы және (немесе) сыйлықақыны есептен шығару жазылады. </w:t>
      </w:r>
    </w:p>
    <w:bookmarkStart w:name="z356" w:id="377"/>
    <w:p>
      <w:pPr>
        <w:spacing w:after="0"/>
        <w:ind w:left="0"/>
        <w:jc w:val="both"/>
      </w:pPr>
      <w:r>
        <w:rPr>
          <w:rFonts w:ascii="Times New Roman"/>
          <w:b w:val="false"/>
          <w:i w:val="false"/>
          <w:color w:val="000000"/>
          <w:sz w:val="28"/>
        </w:rPr>
        <w:t xml:space="preserve">
      4030 10 "Сатып алынған бағалы қағаздар" (контрпассив). </w:t>
      </w:r>
    </w:p>
    <w:bookmarkEnd w:id="377"/>
    <w:p>
      <w:pPr>
        <w:spacing w:after="0"/>
        <w:ind w:left="0"/>
        <w:jc w:val="both"/>
      </w:pPr>
      <w:r>
        <w:rPr>
          <w:rFonts w:ascii="Times New Roman"/>
          <w:b w:val="false"/>
          <w:i w:val="false"/>
          <w:color w:val="000000"/>
          <w:sz w:val="28"/>
        </w:rPr>
        <w:t xml:space="preserve">
      Мақсаты: ұйым айналысқа шығарған және ұстаушыларынан сатып алынған бағалы қағаздардың номиналдық құнын есепке алу. </w:t>
      </w:r>
    </w:p>
    <w:p>
      <w:pPr>
        <w:spacing w:after="0"/>
        <w:ind w:left="0"/>
        <w:jc w:val="both"/>
      </w:pPr>
      <w:r>
        <w:rPr>
          <w:rFonts w:ascii="Times New Roman"/>
          <w:b w:val="false"/>
          <w:i w:val="false"/>
          <w:color w:val="000000"/>
          <w:sz w:val="28"/>
        </w:rPr>
        <w:t xml:space="preserve">
      Шоттың дебеті бойынша ұйым айналысқа шығарған және ұстаушыларынан сатып алынған бағалы қағаздардың номиналдық құны жазылады.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қағаздарды басқа ұстаушыға сатқан не оларды жойған кезде олардың номиналдық құнын есептен шығару жүргізіледі. </w:t>
      </w:r>
    </w:p>
    <w:bookmarkStart w:name="z357" w:id="378"/>
    <w:p>
      <w:pPr>
        <w:spacing w:after="0"/>
        <w:ind w:left="0"/>
        <w:jc w:val="both"/>
      </w:pPr>
      <w:r>
        <w:rPr>
          <w:rFonts w:ascii="Times New Roman"/>
          <w:b w:val="false"/>
          <w:i w:val="false"/>
          <w:color w:val="000000"/>
          <w:sz w:val="28"/>
        </w:rPr>
        <w:t xml:space="preserve">
      4030 11 "Ұзақ мерзімді алынған заемдар бойынша сыйлықақы" (пассив). </w:t>
      </w:r>
    </w:p>
    <w:bookmarkEnd w:id="378"/>
    <w:p>
      <w:pPr>
        <w:spacing w:after="0"/>
        <w:ind w:left="0"/>
        <w:jc w:val="both"/>
      </w:pPr>
      <w:r>
        <w:rPr>
          <w:rFonts w:ascii="Times New Roman"/>
          <w:b w:val="false"/>
          <w:i w:val="false"/>
          <w:color w:val="000000"/>
          <w:sz w:val="28"/>
        </w:rPr>
        <w:t>
      Мақсаты: нақты алынған ұзақ мерзімді заем сомасының (мәміле бойынша шығындарды есепке ала отырып) өтелетін заем сомасынан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нақты алынған ұзақ мерзімді заем сомасының (мәміле бойынша шығындарды есепке ала отырып) өтелетін заем сомасынан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заем бойынша амортизация сомасы және (немесе) сыйлықақыны есептен шығару жазылады.</w:t>
      </w:r>
    </w:p>
    <w:bookmarkStart w:name="z358" w:id="379"/>
    <w:p>
      <w:pPr>
        <w:spacing w:after="0"/>
        <w:ind w:left="0"/>
        <w:jc w:val="both"/>
      </w:pPr>
      <w:r>
        <w:rPr>
          <w:rFonts w:ascii="Times New Roman"/>
          <w:b w:val="false"/>
          <w:i w:val="false"/>
          <w:color w:val="000000"/>
          <w:sz w:val="28"/>
        </w:rPr>
        <w:t xml:space="preserve">
      4030 12 "Ұзақ мерзімді алынған заемдар бойынша дисконт" (контрпассив). </w:t>
      </w:r>
    </w:p>
    <w:bookmarkEnd w:id="379"/>
    <w:p>
      <w:pPr>
        <w:spacing w:after="0"/>
        <w:ind w:left="0"/>
        <w:jc w:val="both"/>
      </w:pPr>
      <w:r>
        <w:rPr>
          <w:rFonts w:ascii="Times New Roman"/>
          <w:b w:val="false"/>
          <w:i w:val="false"/>
          <w:color w:val="000000"/>
          <w:sz w:val="28"/>
        </w:rPr>
        <w:t>
      Мақсаты: өтелетін заем сомасының нақты алынған ұзақ мерзімді заем сомасынан (мәміле бойынша шығындарды есепке ала отырып)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ұзақ мерзімді заем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заем сомасының нақты алынған ұзақ мерзімді заем сомасынан (мәміле бойынша шығындарды есепке ала отырып)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ұзақ мерзімді заем алуға байланысты түзету сомасы жазылады.</w:t>
      </w:r>
    </w:p>
    <w:p>
      <w:pPr>
        <w:spacing w:after="0"/>
        <w:ind w:left="0"/>
        <w:jc w:val="both"/>
      </w:pPr>
      <w:r>
        <w:rPr>
          <w:rFonts w:ascii="Times New Roman"/>
          <w:b w:val="false"/>
          <w:i w:val="false"/>
          <w:color w:val="000000"/>
          <w:sz w:val="28"/>
        </w:rPr>
        <w:t xml:space="preserve">
      Шоттың кредиті бойынша алынған ұзақ мерзімді заем бойынша амортизация сомасы және (немесе) дисконтты есептен шығару жазылады. </w:t>
      </w:r>
    </w:p>
    <w:p>
      <w:pPr>
        <w:spacing w:after="0"/>
        <w:ind w:left="0"/>
        <w:jc w:val="both"/>
      </w:pPr>
      <w:r>
        <w:rPr>
          <w:rFonts w:ascii="Times New Roman"/>
          <w:b w:val="false"/>
          <w:i w:val="false"/>
          <w:color w:val="000000"/>
          <w:sz w:val="28"/>
        </w:rPr>
        <w:t>
      4030 13 "Ұлттық басқарушы холдингтен алынған ұзақ мерзімді қарыздар" (пассив).</w:t>
      </w:r>
    </w:p>
    <w:p>
      <w:pPr>
        <w:spacing w:after="0"/>
        <w:ind w:left="0"/>
        <w:jc w:val="both"/>
      </w:pPr>
      <w:r>
        <w:rPr>
          <w:rFonts w:ascii="Times New Roman"/>
          <w:b w:val="false"/>
          <w:i w:val="false"/>
          <w:color w:val="000000"/>
          <w:sz w:val="28"/>
        </w:rPr>
        <w:t>
      Мақсаты: ұлттық басқарушы холдингтен бір жылдан астам мерзімге алынған ұзақ мерзімді қарыздардың сомасын есепке алу.</w:t>
      </w:r>
    </w:p>
    <w:p>
      <w:pPr>
        <w:spacing w:after="0"/>
        <w:ind w:left="0"/>
        <w:jc w:val="both"/>
      </w:pPr>
      <w:r>
        <w:rPr>
          <w:rFonts w:ascii="Times New Roman"/>
          <w:b w:val="false"/>
          <w:i w:val="false"/>
          <w:color w:val="000000"/>
          <w:sz w:val="28"/>
        </w:rPr>
        <w:t>
      Шоттың кредиті бойынша ұлттық басқарушы холдингтен алынған ұзақ мерзімді қарыздардың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қарыздардың оларды өтеу кезіндегі сомаларын есептен шығару жазылады.</w:t>
      </w:r>
    </w:p>
    <w:bookmarkStart w:name="z359" w:id="380"/>
    <w:p>
      <w:pPr>
        <w:spacing w:after="0"/>
        <w:ind w:left="0"/>
        <w:jc w:val="both"/>
      </w:pPr>
      <w:r>
        <w:rPr>
          <w:rFonts w:ascii="Times New Roman"/>
          <w:b w:val="false"/>
          <w:i w:val="false"/>
          <w:color w:val="000000"/>
          <w:sz w:val="28"/>
        </w:rPr>
        <w:t xml:space="preserve">
      4030 21 "Ұзақ мерзімді салымдар" (пассив). </w:t>
      </w:r>
    </w:p>
    <w:bookmarkEnd w:id="380"/>
    <w:p>
      <w:pPr>
        <w:spacing w:after="0"/>
        <w:ind w:left="0"/>
        <w:jc w:val="both"/>
      </w:pPr>
      <w:r>
        <w:rPr>
          <w:rFonts w:ascii="Times New Roman"/>
          <w:b w:val="false"/>
          <w:i w:val="false"/>
          <w:color w:val="000000"/>
          <w:sz w:val="28"/>
        </w:rPr>
        <w:t xml:space="preserve">
      Мақсаты: ұйым өтеу мерзімі бір жылдан көп банк салымы шарты бойынша клиенттерден тартқан ұзақ мерзімді салымдардың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 өтеу мерзімі бір жылдан көп банк салымы шарты бойынша клиенттерден тартқан ұзақ мерзімді салымдардың сомасы жазылады. </w:t>
      </w:r>
    </w:p>
    <w:p>
      <w:pPr>
        <w:spacing w:after="0"/>
        <w:ind w:left="0"/>
        <w:jc w:val="both"/>
      </w:pPr>
      <w:r>
        <w:rPr>
          <w:rFonts w:ascii="Times New Roman"/>
          <w:b w:val="false"/>
          <w:i w:val="false"/>
          <w:color w:val="000000"/>
          <w:sz w:val="28"/>
        </w:rPr>
        <w:t xml:space="preserve">
      Шоттың дебеті бойынша шарт талаптарына және Қазақстан Республикасының заңнамасына сәйкес клиенттерден тартылған ұзақ мерзімді салымдардың сомаларын есептен шығару жүргізіледі. </w:t>
      </w:r>
    </w:p>
    <w:bookmarkStart w:name="z360" w:id="381"/>
    <w:p>
      <w:pPr>
        <w:spacing w:after="0"/>
        <w:ind w:left="0"/>
        <w:jc w:val="both"/>
      </w:pPr>
      <w:r>
        <w:rPr>
          <w:rFonts w:ascii="Times New Roman"/>
          <w:b w:val="false"/>
          <w:i w:val="false"/>
          <w:color w:val="000000"/>
          <w:sz w:val="28"/>
        </w:rPr>
        <w:t xml:space="preserve">
      4030 22 "Ұзақ мерзімді тартылған салымдар бойынша сыйлықақы" (пассив). </w:t>
      </w:r>
    </w:p>
    <w:bookmarkEnd w:id="381"/>
    <w:p>
      <w:pPr>
        <w:spacing w:after="0"/>
        <w:ind w:left="0"/>
        <w:jc w:val="both"/>
      </w:pPr>
      <w:r>
        <w:rPr>
          <w:rFonts w:ascii="Times New Roman"/>
          <w:b w:val="false"/>
          <w:i w:val="false"/>
          <w:color w:val="000000"/>
          <w:sz w:val="28"/>
        </w:rPr>
        <w:t xml:space="preserve">
      Шоттың мақсаты: тартылған ұзақ мерзімді салымдар бойынша нақты алынған ақша сомасының (мәміле бойынша шығындарды есепке ала отырып) салымдар бойынша қайтарылатын ақша сомасынан асатын сомаларын есепке алу (сыйлықақы). </w:t>
      </w:r>
    </w:p>
    <w:p>
      <w:pPr>
        <w:spacing w:after="0"/>
        <w:ind w:left="0"/>
        <w:jc w:val="both"/>
      </w:pPr>
      <w:r>
        <w:rPr>
          <w:rFonts w:ascii="Times New Roman"/>
          <w:b w:val="false"/>
          <w:i w:val="false"/>
          <w:color w:val="000000"/>
          <w:sz w:val="28"/>
        </w:rPr>
        <w:t xml:space="preserve">
      Шоттың кредиті бойынша тартылған ұзақ мерзімді салымдар бойынша нақты алынған ақша сомасының (мәміле бойынша шығындарды есепке ала отырып) салымдар бойынша қайтарылатын ақша сомасынан асатын сомасы (сыйлықақы) жазылады. </w:t>
      </w:r>
    </w:p>
    <w:p>
      <w:pPr>
        <w:spacing w:after="0"/>
        <w:ind w:left="0"/>
        <w:jc w:val="both"/>
      </w:pPr>
      <w:r>
        <w:rPr>
          <w:rFonts w:ascii="Times New Roman"/>
          <w:b w:val="false"/>
          <w:i w:val="false"/>
          <w:color w:val="000000"/>
          <w:sz w:val="28"/>
        </w:rPr>
        <w:t xml:space="preserve">
      Шоттың дебеті бойынша тартылған ұзақ мерзімді салым бойынша сыйлықақы амортизациясының сомасы № 6110 06 баланстық шотпен байланыстыра отырып жазылады. </w:t>
      </w:r>
    </w:p>
    <w:bookmarkStart w:name="z361" w:id="382"/>
    <w:p>
      <w:pPr>
        <w:spacing w:after="0"/>
        <w:ind w:left="0"/>
        <w:jc w:val="both"/>
      </w:pPr>
      <w:r>
        <w:rPr>
          <w:rFonts w:ascii="Times New Roman"/>
          <w:b w:val="false"/>
          <w:i w:val="false"/>
          <w:color w:val="000000"/>
          <w:sz w:val="28"/>
        </w:rPr>
        <w:t xml:space="preserve">
      4030 23 "Ұзақ мерзімді тартылған салымдар бойынша дисконт" (контрпассив). </w:t>
      </w:r>
    </w:p>
    <w:bookmarkEnd w:id="382"/>
    <w:p>
      <w:pPr>
        <w:spacing w:after="0"/>
        <w:ind w:left="0"/>
        <w:jc w:val="both"/>
      </w:pPr>
      <w:r>
        <w:rPr>
          <w:rFonts w:ascii="Times New Roman"/>
          <w:b w:val="false"/>
          <w:i w:val="false"/>
          <w:color w:val="000000"/>
          <w:sz w:val="28"/>
        </w:rPr>
        <w:t xml:space="preserve">
      Шоттың мақсаты: ұзақ мерзімді тартылған салымдар бойынша қайтарылатын ақша сомасының (мәміле бойынша шығындарды есепке ала отырып) салымдар бойынша нақты алынған ақша сомасынан асатын сомаларын (дисконт) есепке алу. </w:t>
      </w:r>
    </w:p>
    <w:p>
      <w:pPr>
        <w:spacing w:after="0"/>
        <w:ind w:left="0"/>
        <w:jc w:val="both"/>
      </w:pPr>
      <w:r>
        <w:rPr>
          <w:rFonts w:ascii="Times New Roman"/>
          <w:b w:val="false"/>
          <w:i w:val="false"/>
          <w:color w:val="000000"/>
          <w:sz w:val="28"/>
        </w:rPr>
        <w:t xml:space="preserve">
      Шоттың дебеті бойынша тартылған салым бойынша қайтарылатын ақша сомасының салым бойынша нақты алынған ақша сомасынан (мәміле бойынша шығындарды есепке ала отырып) асатын сомасы (дисконт) жазылады. </w:t>
      </w:r>
    </w:p>
    <w:p>
      <w:pPr>
        <w:spacing w:after="0"/>
        <w:ind w:left="0"/>
        <w:jc w:val="both"/>
      </w:pPr>
      <w:r>
        <w:rPr>
          <w:rFonts w:ascii="Times New Roman"/>
          <w:b w:val="false"/>
          <w:i w:val="false"/>
          <w:color w:val="000000"/>
          <w:sz w:val="28"/>
        </w:rPr>
        <w:t xml:space="preserve">
      Шоттың кредиті бойынша ұзақ мерзімді тартылған салым бойынша дисконт амортизациясының сомасы № 7310 08 баланстық шотпен байланыстыра отырып жазылады. </w:t>
      </w:r>
    </w:p>
    <w:bookmarkStart w:name="z362" w:id="3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4110 "Жеткізушілерге және мердігерлерге ұзақ мерзімді кредиторлық берешек" (пассив). </w:t>
      </w:r>
    </w:p>
    <w:bookmarkEnd w:id="383"/>
    <w:p>
      <w:pPr>
        <w:spacing w:after="0"/>
        <w:ind w:left="0"/>
        <w:jc w:val="both"/>
      </w:pPr>
      <w:r>
        <w:rPr>
          <w:rFonts w:ascii="Times New Roman"/>
          <w:b w:val="false"/>
          <w:i w:val="false"/>
          <w:color w:val="000000"/>
          <w:sz w:val="28"/>
        </w:rPr>
        <w:t xml:space="preserve">
      Мақсаты: ұсынылған шотты төлеу уақытына қарамастан, тауар-материалдық қорларды жеткізу немесе қайта өңдеу бойынша шығыстарды қоса алғанда, алынған тауар-материалдық қорлардың және негізгі құрал-жабдықтардың, қабылданған жұмыстар мен алынған қызметтердің құнын төлеу бойынша жеткізушілер мен мердігерлер алдындағы ұзақ мерзімді кредиторлық берешектің сомаларын есепке алу. </w:t>
      </w:r>
    </w:p>
    <w:p>
      <w:pPr>
        <w:spacing w:after="0"/>
        <w:ind w:left="0"/>
        <w:jc w:val="both"/>
      </w:pPr>
      <w:r>
        <w:rPr>
          <w:rFonts w:ascii="Times New Roman"/>
          <w:b w:val="false"/>
          <w:i w:val="false"/>
          <w:color w:val="000000"/>
          <w:sz w:val="28"/>
        </w:rPr>
        <w:t xml:space="preserve">
      Шоттың кредиті бойынша ұсынылған шоттың төлену уақытына қарамастан, тауар-материалдық қорларды жеткізу немесе қайта өңдеу бойынша шығыстарды қоса алғанда, жеткізуші мен мердігер алдындағы алынған тауар-материалдық қорлардың және негізгі құрал-жабдықтардың, қабылданған жұмыстар мен алынған қызметтердің құнын төлеу бойынша ұзақ мерзімді кредиторлық берешектің сомасы жазылады. </w:t>
      </w:r>
    </w:p>
    <w:p>
      <w:pPr>
        <w:spacing w:after="0"/>
        <w:ind w:left="0"/>
        <w:jc w:val="both"/>
      </w:pPr>
      <w:r>
        <w:rPr>
          <w:rFonts w:ascii="Times New Roman"/>
          <w:b w:val="false"/>
          <w:i w:val="false"/>
          <w:color w:val="000000"/>
          <w:sz w:val="28"/>
        </w:rPr>
        <w:t xml:space="preserve">
      Шоттың дебеті бойынша ұсынылған шоттың төлену уақытына қарамастан, тауар-материалдық қорларды жеткізу немесе қайта өңдеу бойынша шығыстарды қоса алғанда, алынған тауар-материалдық қорлардың және негізгі құрал-жабдықтардың, қабылданған жұмыстар мен алынған қызметтердің құнын төлеу кезінде жеткізуші мен мердігер алдындағы ұзақ мерзімді кредиторлық берешектің сомаларын есептен шығару жүргізіледі. </w:t>
      </w:r>
    </w:p>
    <w:bookmarkStart w:name="z366" w:id="384"/>
    <w:p>
      <w:pPr>
        <w:spacing w:after="0"/>
        <w:ind w:left="0"/>
        <w:jc w:val="both"/>
      </w:pPr>
      <w:r>
        <w:rPr>
          <w:rFonts w:ascii="Times New Roman"/>
          <w:b w:val="false"/>
          <w:i w:val="false"/>
          <w:color w:val="000000"/>
          <w:sz w:val="28"/>
        </w:rPr>
        <w:t xml:space="preserve">
      4120 "Еншілес ұйымдарға ұзақ мерзімді кредиторлық берешек" (пассив). </w:t>
      </w:r>
    </w:p>
    <w:bookmarkEnd w:id="384"/>
    <w:p>
      <w:pPr>
        <w:spacing w:after="0"/>
        <w:ind w:left="0"/>
        <w:jc w:val="both"/>
      </w:pPr>
      <w:r>
        <w:rPr>
          <w:rFonts w:ascii="Times New Roman"/>
          <w:b w:val="false"/>
          <w:i w:val="false"/>
          <w:color w:val="000000"/>
          <w:sz w:val="28"/>
        </w:rPr>
        <w:t xml:space="preserve">
      Мақсаты: мерзімі бір жылдан астам сатып алынған активтер және алынған қызметтер үшін еншілес ұйымдар алдындағы ұзақ мерзімді кредиторлық берешектің сомаларын есепке алу және еншілес ұйымдарға басқа да қысқа мерзімді кредиторлық берешек. </w:t>
      </w:r>
    </w:p>
    <w:p>
      <w:pPr>
        <w:spacing w:after="0"/>
        <w:ind w:left="0"/>
        <w:jc w:val="both"/>
      </w:pPr>
      <w:r>
        <w:rPr>
          <w:rFonts w:ascii="Times New Roman"/>
          <w:b w:val="false"/>
          <w:i w:val="false"/>
          <w:color w:val="000000"/>
          <w:sz w:val="28"/>
        </w:rPr>
        <w:t xml:space="preserve">
      Шоттың кредиті бойынша мерзімі бір жылдан астам сатып алынған активтер және алынған қызметтер үшін еншілес ұйымдар алдындағы ұзақ мерзімді кредиторлық берешегінің сомасы және еншілес ұйымдарға басқа да қысқа мерзімді кредиторлық берешек жазылады. </w:t>
      </w:r>
    </w:p>
    <w:p>
      <w:pPr>
        <w:spacing w:after="0"/>
        <w:ind w:left="0"/>
        <w:jc w:val="both"/>
      </w:pPr>
      <w:r>
        <w:rPr>
          <w:rFonts w:ascii="Times New Roman"/>
          <w:b w:val="false"/>
          <w:i w:val="false"/>
          <w:color w:val="000000"/>
          <w:sz w:val="28"/>
        </w:rPr>
        <w:t xml:space="preserve">
      Шоттың дебеті бойынша мерзімі бір жылдан жоғары сатып алынған активтер және алынған қызметтер үшін еншілес ұйымдар алдындағы ұзақ мерзімді кредиторлық берешегінің сомаларын және еншілес ұйымдарға басқа да қысқа мерзімді кредиторлық берешекті есептен шығару жүргізіледі. </w:t>
      </w:r>
    </w:p>
    <w:bookmarkStart w:name="z679" w:id="385"/>
    <w:p>
      <w:pPr>
        <w:spacing w:after="0"/>
        <w:ind w:left="0"/>
        <w:jc w:val="both"/>
      </w:pPr>
      <w:r>
        <w:rPr>
          <w:rFonts w:ascii="Times New Roman"/>
          <w:b w:val="false"/>
          <w:i w:val="false"/>
          <w:color w:val="000000"/>
          <w:sz w:val="28"/>
        </w:rPr>
        <w:t xml:space="preserve">
      4130 "Қауымдасқан және бірлескен ұйымдарға ұзақ мерзімді кредиторлық берешек" (пассив). </w:t>
      </w:r>
    </w:p>
    <w:bookmarkEnd w:id="385"/>
    <w:p>
      <w:pPr>
        <w:spacing w:after="0"/>
        <w:ind w:left="0"/>
        <w:jc w:val="both"/>
      </w:pPr>
      <w:r>
        <w:rPr>
          <w:rFonts w:ascii="Times New Roman"/>
          <w:b w:val="false"/>
          <w:i w:val="false"/>
          <w:color w:val="000000"/>
          <w:sz w:val="28"/>
        </w:rPr>
        <w:t xml:space="preserve">
      Мақсаты: мерзімі бір жылдан жоғары сатып алынған активтер және алынған қызметтер үшін қауымдасқан және бірлескен ұйымдар алдындағы ұзақ мерзімді кредиторлық берешектің сомаларын және қауымдасқан және бірлескен ұйымдарға басқа да қысқа мерзімді кредиторлық берешекті есепке алу. </w:t>
      </w:r>
    </w:p>
    <w:p>
      <w:pPr>
        <w:spacing w:after="0"/>
        <w:ind w:left="0"/>
        <w:jc w:val="both"/>
      </w:pPr>
      <w:r>
        <w:rPr>
          <w:rFonts w:ascii="Times New Roman"/>
          <w:b w:val="false"/>
          <w:i w:val="false"/>
          <w:color w:val="000000"/>
          <w:sz w:val="28"/>
        </w:rPr>
        <w:t xml:space="preserve">
      Шоттың кредиті бойынша мерзімі бір жылдан жоғары сатып алынған активтер және алынған қызметтер үшін қауымдасқан және бірлескен ұйымдар алдындағы ұзақ мерзімді кредиторлық берешектің сомасы және қауымдасқан және бірлескен ұйымдарға басқа да қысқа мерзімді кредиторлық берешек жазылады. </w:t>
      </w:r>
    </w:p>
    <w:p>
      <w:pPr>
        <w:spacing w:after="0"/>
        <w:ind w:left="0"/>
        <w:jc w:val="both"/>
      </w:pPr>
      <w:r>
        <w:rPr>
          <w:rFonts w:ascii="Times New Roman"/>
          <w:b w:val="false"/>
          <w:i w:val="false"/>
          <w:color w:val="000000"/>
          <w:sz w:val="28"/>
        </w:rPr>
        <w:t xml:space="preserve">
      Шоттың дебеті бойынша мерзімі бір жылдан жоғары сатып алынған активтер және алынған қызметтер үшін еншілес ұйымдар алдындағы ұзақ мерзімді кредиторлық берешектің сомаларын және еншілес ұйымдарға басқа да қысқа мерзімді кредиторлық берешекті есептен шығару жүргізіледі. </w:t>
      </w:r>
    </w:p>
    <w:bookmarkStart w:name="z367" w:id="386"/>
    <w:p>
      <w:pPr>
        <w:spacing w:after="0"/>
        <w:ind w:left="0"/>
        <w:jc w:val="both"/>
      </w:pPr>
      <w:r>
        <w:rPr>
          <w:rFonts w:ascii="Times New Roman"/>
          <w:b w:val="false"/>
          <w:i w:val="false"/>
          <w:color w:val="000000"/>
          <w:sz w:val="28"/>
        </w:rPr>
        <w:t xml:space="preserve">
      4140 "Филиалдарға және құрылымдық бөлімшелерге ұзақ мерзімді кредиторлық берешек" (пассив). </w:t>
      </w:r>
    </w:p>
    <w:bookmarkEnd w:id="386"/>
    <w:p>
      <w:pPr>
        <w:spacing w:after="0"/>
        <w:ind w:left="0"/>
        <w:jc w:val="both"/>
      </w:pPr>
      <w:r>
        <w:rPr>
          <w:rFonts w:ascii="Times New Roman"/>
          <w:b w:val="false"/>
          <w:i w:val="false"/>
          <w:color w:val="000000"/>
          <w:sz w:val="28"/>
        </w:rPr>
        <w:t xml:space="preserve">
      Мақсаты: ақша қаражатын филиалдардың және құрылымдық бөлімшелердің шоттарына есептен шығару бойынша түсімдердің сомаларын және филиалдар мен құрылымдық бөлімшелерге басқа да ұзақ мерзімді кредиторлық берешекті есепке алу. </w:t>
      </w:r>
    </w:p>
    <w:p>
      <w:pPr>
        <w:spacing w:after="0"/>
        <w:ind w:left="0"/>
        <w:jc w:val="both"/>
      </w:pPr>
      <w:r>
        <w:rPr>
          <w:rFonts w:ascii="Times New Roman"/>
          <w:b w:val="false"/>
          <w:i w:val="false"/>
          <w:color w:val="000000"/>
          <w:sz w:val="28"/>
        </w:rPr>
        <w:t xml:space="preserve">
      Шоттың кредиті бойынша филиал және құрылымдық бөлімше алдындағы ұзақ мерзімді кредиторлық берешектің сомасы жазылады. </w:t>
      </w:r>
    </w:p>
    <w:p>
      <w:pPr>
        <w:spacing w:after="0"/>
        <w:ind w:left="0"/>
        <w:jc w:val="both"/>
      </w:pPr>
      <w:r>
        <w:rPr>
          <w:rFonts w:ascii="Times New Roman"/>
          <w:b w:val="false"/>
          <w:i w:val="false"/>
          <w:color w:val="000000"/>
          <w:sz w:val="28"/>
        </w:rPr>
        <w:t xml:space="preserve">
      Шоттың дебеті бойынша филиал және құрылымдық бөлімше алдындағы ұзақ мерзімді кредиторлық берешектің сомаларын есептен шығару жүргізіледі. </w:t>
      </w:r>
    </w:p>
    <w:bookmarkStart w:name="z368" w:id="387"/>
    <w:p>
      <w:pPr>
        <w:spacing w:after="0"/>
        <w:ind w:left="0"/>
        <w:jc w:val="both"/>
      </w:pPr>
      <w:r>
        <w:rPr>
          <w:rFonts w:ascii="Times New Roman"/>
          <w:b w:val="false"/>
          <w:i w:val="false"/>
          <w:color w:val="000000"/>
          <w:sz w:val="28"/>
        </w:rPr>
        <w:t>
      4150 "Жалдау жөніндегі міндеттемелер" (пассив).</w:t>
      </w:r>
    </w:p>
    <w:bookmarkEnd w:id="387"/>
    <w:p>
      <w:pPr>
        <w:spacing w:after="0"/>
        <w:ind w:left="0"/>
        <w:jc w:val="both"/>
      </w:pPr>
      <w:r>
        <w:rPr>
          <w:rFonts w:ascii="Times New Roman"/>
          <w:b w:val="false"/>
          <w:i w:val="false"/>
          <w:color w:val="000000"/>
          <w:sz w:val="28"/>
        </w:rPr>
        <w:t>
      Мақсаты: жалдау жөніндегі міндеттемелердің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жазылады.</w:t>
      </w:r>
    </w:p>
    <w:p>
      <w:pPr>
        <w:spacing w:after="0"/>
        <w:ind w:left="0"/>
        <w:jc w:val="both"/>
      </w:pPr>
      <w:r>
        <w:rPr>
          <w:rFonts w:ascii="Times New Roman"/>
          <w:b w:val="false"/>
          <w:i w:val="false"/>
          <w:color w:val="000000"/>
          <w:sz w:val="28"/>
        </w:rPr>
        <w:t xml:space="preserve">
      Шоттың дебеті бойынша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жалдау жөніндегі міндеттемелердің сомалары оларды өтеген кезде есептен шығару жазылады. </w:t>
      </w:r>
    </w:p>
    <w:bookmarkStart w:name="z369" w:id="388"/>
    <w:p>
      <w:pPr>
        <w:spacing w:after="0"/>
        <w:ind w:left="0"/>
        <w:jc w:val="both"/>
      </w:pPr>
      <w:r>
        <w:rPr>
          <w:rFonts w:ascii="Times New Roman"/>
          <w:b w:val="false"/>
          <w:i w:val="false"/>
          <w:color w:val="000000"/>
          <w:sz w:val="28"/>
        </w:rPr>
        <w:t xml:space="preserve">
      4160 01 "Айналысқа шығарылған бағалы қағаздар бойынша сыйақы түрінде есептелген шығыстар" (пассив). </w:t>
      </w:r>
    </w:p>
    <w:bookmarkEnd w:id="388"/>
    <w:p>
      <w:pPr>
        <w:spacing w:after="0"/>
        <w:ind w:left="0"/>
        <w:jc w:val="both"/>
      </w:pPr>
      <w:r>
        <w:rPr>
          <w:rFonts w:ascii="Times New Roman"/>
          <w:b w:val="false"/>
          <w:i w:val="false"/>
          <w:color w:val="000000"/>
          <w:sz w:val="28"/>
        </w:rPr>
        <w:t xml:space="preserve">
      Мақсаты: ұйым айналысқа шығарған бағалы қағаздар бойынша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 айналысқа шығарған бағалы қағаз бойынша сыйақы түрінде есептелген шығыстардың сомасы жазылады. </w:t>
      </w:r>
    </w:p>
    <w:p>
      <w:pPr>
        <w:spacing w:after="0"/>
        <w:ind w:left="0"/>
        <w:jc w:val="both"/>
      </w:pPr>
      <w:r>
        <w:rPr>
          <w:rFonts w:ascii="Times New Roman"/>
          <w:b w:val="false"/>
          <w:i w:val="false"/>
          <w:color w:val="000000"/>
          <w:sz w:val="28"/>
        </w:rPr>
        <w:t xml:space="preserve">
      Шоттың дебеті бойынша ұйым айналысқа шығарған бағалы қағаздар бойынша сыйақы түрінде есептелген шығыстарды төлеген кезде олардың сомаларын есептен шығару жүргізіледі. </w:t>
      </w:r>
    </w:p>
    <w:bookmarkStart w:name="z370" w:id="389"/>
    <w:p>
      <w:pPr>
        <w:spacing w:after="0"/>
        <w:ind w:left="0"/>
        <w:jc w:val="both"/>
      </w:pPr>
      <w:r>
        <w:rPr>
          <w:rFonts w:ascii="Times New Roman"/>
          <w:b w:val="false"/>
          <w:i w:val="false"/>
          <w:color w:val="000000"/>
          <w:sz w:val="28"/>
        </w:rPr>
        <w:t xml:space="preserve">
      4160 21 "Тартылған мерзімді салымдар бойынша сыйақы түрінде есептелген шығыстар" (пассив). </w:t>
      </w:r>
    </w:p>
    <w:bookmarkEnd w:id="389"/>
    <w:p>
      <w:pPr>
        <w:spacing w:after="0"/>
        <w:ind w:left="0"/>
        <w:jc w:val="both"/>
      </w:pPr>
      <w:r>
        <w:rPr>
          <w:rFonts w:ascii="Times New Roman"/>
          <w:b w:val="false"/>
          <w:i w:val="false"/>
          <w:color w:val="000000"/>
          <w:sz w:val="28"/>
        </w:rPr>
        <w:t xml:space="preserve">
      Мақсаты: клиенттердің банк салымы шарты бойынша тартылған мерзімді салымдары бойынша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клиенттің тартылған мерзімді салымдары бойынша сыйақы түрінде есептелген шығыстардың сомасы жазылады. </w:t>
      </w:r>
    </w:p>
    <w:p>
      <w:pPr>
        <w:spacing w:after="0"/>
        <w:ind w:left="0"/>
        <w:jc w:val="both"/>
      </w:pPr>
      <w:r>
        <w:rPr>
          <w:rFonts w:ascii="Times New Roman"/>
          <w:b w:val="false"/>
          <w:i w:val="false"/>
          <w:color w:val="000000"/>
          <w:sz w:val="28"/>
        </w:rPr>
        <w:t xml:space="preserve">
      Шоттың дебеті бойынша ұйым клиенттің тартылған мерзімді салымдары бойынша сыйақы түрінде есептелген шығыстарды қайтарған кезде олардың сомаларын есептен шығару жүргізіледі. </w:t>
      </w:r>
    </w:p>
    <w:bookmarkStart w:name="z371" w:id="390"/>
    <w:p>
      <w:pPr>
        <w:spacing w:after="0"/>
        <w:ind w:left="0"/>
        <w:jc w:val="both"/>
      </w:pPr>
      <w:r>
        <w:rPr>
          <w:rFonts w:ascii="Times New Roman"/>
          <w:b w:val="false"/>
          <w:i w:val="false"/>
          <w:color w:val="000000"/>
          <w:sz w:val="28"/>
        </w:rPr>
        <w:t xml:space="preserve">
      4160 22 "Тартылған шартты салымдар бойынша сыйақы түрінде есептелген шығыстар" (пассив). </w:t>
      </w:r>
    </w:p>
    <w:bookmarkEnd w:id="390"/>
    <w:p>
      <w:pPr>
        <w:spacing w:after="0"/>
        <w:ind w:left="0"/>
        <w:jc w:val="both"/>
      </w:pPr>
      <w:r>
        <w:rPr>
          <w:rFonts w:ascii="Times New Roman"/>
          <w:b w:val="false"/>
          <w:i w:val="false"/>
          <w:color w:val="000000"/>
          <w:sz w:val="28"/>
        </w:rPr>
        <w:t xml:space="preserve">
      Мақсаты: клиенттердің банк салымы шарты бойынша тартылған шартты салымдары бойынша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клиенттің банк салымы шарты бойынша тартылған шартты салымдары бойынша сыйақы түрінде есептелген шығыстардың сомасы жазылады. </w:t>
      </w:r>
    </w:p>
    <w:p>
      <w:pPr>
        <w:spacing w:after="0"/>
        <w:ind w:left="0"/>
        <w:jc w:val="both"/>
      </w:pPr>
      <w:r>
        <w:rPr>
          <w:rFonts w:ascii="Times New Roman"/>
          <w:b w:val="false"/>
          <w:i w:val="false"/>
          <w:color w:val="000000"/>
          <w:sz w:val="28"/>
        </w:rPr>
        <w:t xml:space="preserve">
      Шоттың дебеті бойынша клиенттің банк салымы шарты бойынша тартылған шартты салымдары бойынша сыйақы түрінде есептелген шығыстарды қайтарған кезде олардың сомаларын есептен шығару жүргізіледі. </w:t>
      </w:r>
    </w:p>
    <w:bookmarkStart w:name="z372" w:id="391"/>
    <w:p>
      <w:pPr>
        <w:spacing w:after="0"/>
        <w:ind w:left="0"/>
        <w:jc w:val="both"/>
      </w:pPr>
      <w:r>
        <w:rPr>
          <w:rFonts w:ascii="Times New Roman"/>
          <w:b w:val="false"/>
          <w:i w:val="false"/>
          <w:color w:val="000000"/>
          <w:sz w:val="28"/>
        </w:rPr>
        <w:t xml:space="preserve">
      4160 23 "Алынған заемдар бойынша сыйақы түрінде есептелген шығыстар" (пассив). </w:t>
      </w:r>
    </w:p>
    <w:bookmarkEnd w:id="391"/>
    <w:p>
      <w:pPr>
        <w:spacing w:after="0"/>
        <w:ind w:left="0"/>
        <w:jc w:val="both"/>
      </w:pPr>
      <w:r>
        <w:rPr>
          <w:rFonts w:ascii="Times New Roman"/>
          <w:b w:val="false"/>
          <w:i w:val="false"/>
          <w:color w:val="000000"/>
          <w:sz w:val="28"/>
        </w:rPr>
        <w:t xml:space="preserve">
      Мақсаты: ұйым алған заемдар бойынша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заем бойынша сыйақы түрінде есептелген шығыстардың сомасы жазылады. </w:t>
      </w:r>
    </w:p>
    <w:p>
      <w:pPr>
        <w:spacing w:after="0"/>
        <w:ind w:left="0"/>
        <w:jc w:val="both"/>
      </w:pPr>
      <w:r>
        <w:rPr>
          <w:rFonts w:ascii="Times New Roman"/>
          <w:b w:val="false"/>
          <w:i w:val="false"/>
          <w:color w:val="000000"/>
          <w:sz w:val="28"/>
        </w:rPr>
        <w:t xml:space="preserve">
      Шоттың дебеті бойынша алынған заем бойынша сыйақы түрінде есептелген шығыстарды өтеген кезде олардың сомаларын есептен шығару жүргізіледі. </w:t>
      </w:r>
    </w:p>
    <w:bookmarkStart w:name="z373" w:id="392"/>
    <w:p>
      <w:pPr>
        <w:spacing w:after="0"/>
        <w:ind w:left="0"/>
        <w:jc w:val="both"/>
      </w:pPr>
      <w:r>
        <w:rPr>
          <w:rFonts w:ascii="Times New Roman"/>
          <w:b w:val="false"/>
          <w:i w:val="false"/>
          <w:color w:val="000000"/>
          <w:sz w:val="28"/>
        </w:rPr>
        <w:t xml:space="preserve">
      4160 24 "Алынған қаржылық жалдау бойынша сыйақы түрінде есептелген шығыстар" (пассив). </w:t>
      </w:r>
    </w:p>
    <w:bookmarkEnd w:id="392"/>
    <w:p>
      <w:pPr>
        <w:spacing w:after="0"/>
        <w:ind w:left="0"/>
        <w:jc w:val="both"/>
      </w:pPr>
      <w:r>
        <w:rPr>
          <w:rFonts w:ascii="Times New Roman"/>
          <w:b w:val="false"/>
          <w:i w:val="false"/>
          <w:color w:val="000000"/>
          <w:sz w:val="28"/>
        </w:rPr>
        <w:t xml:space="preserve">
      Мақсаты: ұйым екінші деңгейдегі банктерден және басқа заңды тұлғалардан алған қаржылық жалдау бойынша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 екінші деңгейдегі банктен және басқа заңды тұлғадан алған қаржылық жалдау бойынша сыйақы түрінде есептелген шығыстардың сомасы жазылады. </w:t>
      </w:r>
    </w:p>
    <w:p>
      <w:pPr>
        <w:spacing w:after="0"/>
        <w:ind w:left="0"/>
        <w:jc w:val="both"/>
      </w:pPr>
      <w:r>
        <w:rPr>
          <w:rFonts w:ascii="Times New Roman"/>
          <w:b w:val="false"/>
          <w:i w:val="false"/>
          <w:color w:val="000000"/>
          <w:sz w:val="28"/>
        </w:rPr>
        <w:t xml:space="preserve">
      Шоттың дебеті бойынша ұйым алған қаржылық жалдау бойынша сыйақы түрінде есептелген шығыстарды өтеген кезде олардың сомаларын есептен шығару жүргізіледі. </w:t>
      </w:r>
    </w:p>
    <w:bookmarkStart w:name="z374" w:id="393"/>
    <w:p>
      <w:pPr>
        <w:spacing w:after="0"/>
        <w:ind w:left="0"/>
        <w:jc w:val="both"/>
      </w:pPr>
      <w:r>
        <w:rPr>
          <w:rFonts w:ascii="Times New Roman"/>
          <w:b w:val="false"/>
          <w:i w:val="false"/>
          <w:color w:val="000000"/>
          <w:sz w:val="28"/>
        </w:rPr>
        <w:t xml:space="preserve">
      4160 25 "Басқа да сыйақы түрінде есептелген шығыстар" (пассив). </w:t>
      </w:r>
    </w:p>
    <w:bookmarkEnd w:id="393"/>
    <w:p>
      <w:pPr>
        <w:spacing w:after="0"/>
        <w:ind w:left="0"/>
        <w:jc w:val="both"/>
      </w:pPr>
      <w:r>
        <w:rPr>
          <w:rFonts w:ascii="Times New Roman"/>
          <w:b w:val="false"/>
          <w:i w:val="false"/>
          <w:color w:val="000000"/>
          <w:sz w:val="28"/>
        </w:rPr>
        <w:t xml:space="preserve">
      Мақсаты: басқа да сыйақы түрінде есептелген шығыстардың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басқа да сыйақы түрінде есептелген шығыстарының сомасы жазылады. </w:t>
      </w:r>
    </w:p>
    <w:p>
      <w:pPr>
        <w:spacing w:after="0"/>
        <w:ind w:left="0"/>
        <w:jc w:val="both"/>
      </w:pPr>
      <w:r>
        <w:rPr>
          <w:rFonts w:ascii="Times New Roman"/>
          <w:b w:val="false"/>
          <w:i w:val="false"/>
          <w:color w:val="000000"/>
          <w:sz w:val="28"/>
        </w:rPr>
        <w:t xml:space="preserve">
      Шоттың дебеті бойынша ұйымның басқа да сыйақы түрінде есептелген шығыстарын өтеген кезде олардың сомаларын есептен шығару жүргізіледі. </w:t>
      </w:r>
    </w:p>
    <w:p>
      <w:pPr>
        <w:spacing w:after="0"/>
        <w:ind w:left="0"/>
        <w:jc w:val="both"/>
      </w:pPr>
      <w:r>
        <w:rPr>
          <w:rFonts w:ascii="Times New Roman"/>
          <w:b w:val="false"/>
          <w:i w:val="false"/>
          <w:color w:val="000000"/>
          <w:sz w:val="28"/>
        </w:rPr>
        <w:t>
      4160 26 "Тартылған ұзақ мерзімді жинақ салымдары бойынша сыйақы түрінде есептелген шығыстар" (пассив).</w:t>
      </w:r>
    </w:p>
    <w:p>
      <w:pPr>
        <w:spacing w:after="0"/>
        <w:ind w:left="0"/>
        <w:jc w:val="both"/>
      </w:pPr>
      <w:r>
        <w:rPr>
          <w:rFonts w:ascii="Times New Roman"/>
          <w:b w:val="false"/>
          <w:i w:val="false"/>
          <w:color w:val="000000"/>
          <w:sz w:val="28"/>
        </w:rPr>
        <w:t>
      Мақсаты: клиенттердің банктік салым шарты бойынша тартылған ұзақ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тартылған ұзақ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клиенттің тартылған жинақ салымдары бойынша сыйақы түрінде есептелген шығыстардың сомаларын есептен шығару жазылады.</w:t>
      </w:r>
    </w:p>
    <w:bookmarkStart w:name="z691" w:id="394"/>
    <w:p>
      <w:pPr>
        <w:spacing w:after="0"/>
        <w:ind w:left="0"/>
        <w:jc w:val="both"/>
      </w:pPr>
      <w:r>
        <w:rPr>
          <w:rFonts w:ascii="Times New Roman"/>
          <w:b w:val="false"/>
          <w:i w:val="false"/>
          <w:color w:val="000000"/>
          <w:sz w:val="28"/>
        </w:rPr>
        <w:t>
      4170 01 "Фьючерс мәмілесі бойынша міндеттемелер" (пассив).</w:t>
      </w:r>
    </w:p>
    <w:bookmarkEnd w:id="394"/>
    <w:p>
      <w:pPr>
        <w:spacing w:after="0"/>
        <w:ind w:left="0"/>
        <w:jc w:val="both"/>
      </w:pPr>
      <w:r>
        <w:rPr>
          <w:rFonts w:ascii="Times New Roman"/>
          <w:b w:val="false"/>
          <w:i w:val="false"/>
          <w:color w:val="000000"/>
          <w:sz w:val="28"/>
        </w:rPr>
        <w:t>
      Мақсаты: фьючерс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фьючерс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фьючерс мәмілесін жою кезінде, сондай-ақ оң қайта бағалау сомалары есептен шығарылады.</w:t>
      </w:r>
    </w:p>
    <w:bookmarkStart w:name="z692" w:id="395"/>
    <w:p>
      <w:pPr>
        <w:spacing w:after="0"/>
        <w:ind w:left="0"/>
        <w:jc w:val="both"/>
      </w:pPr>
      <w:r>
        <w:rPr>
          <w:rFonts w:ascii="Times New Roman"/>
          <w:b w:val="false"/>
          <w:i w:val="false"/>
          <w:color w:val="000000"/>
          <w:sz w:val="28"/>
        </w:rPr>
        <w:t>
      4170 02 "Форвард мәмілесі бойынша міндеттемелер" (пассив).</w:t>
      </w:r>
    </w:p>
    <w:bookmarkEnd w:id="395"/>
    <w:p>
      <w:pPr>
        <w:spacing w:after="0"/>
        <w:ind w:left="0"/>
        <w:jc w:val="both"/>
      </w:pPr>
      <w:r>
        <w:rPr>
          <w:rFonts w:ascii="Times New Roman"/>
          <w:b w:val="false"/>
          <w:i w:val="false"/>
          <w:color w:val="000000"/>
          <w:sz w:val="28"/>
        </w:rPr>
        <w:t>
      Мақсаты: форвард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форвард мәмілесін жасау нәтижесінде туындаған міндеттемелердің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форвард мәмілесін жою кезінде, сондай-ақ оң қайта бағалау сомалары есептен шығарылады.";</w:t>
      </w:r>
    </w:p>
    <w:bookmarkStart w:name="z693" w:id="396"/>
    <w:p>
      <w:pPr>
        <w:spacing w:after="0"/>
        <w:ind w:left="0"/>
        <w:jc w:val="both"/>
      </w:pPr>
      <w:r>
        <w:rPr>
          <w:rFonts w:ascii="Times New Roman"/>
          <w:b w:val="false"/>
          <w:i w:val="false"/>
          <w:color w:val="000000"/>
          <w:sz w:val="28"/>
        </w:rPr>
        <w:t>
      4170 03 "Опцион мәмілесі бойынша міндеттемелер" (пассив).</w:t>
      </w:r>
    </w:p>
    <w:bookmarkEnd w:id="396"/>
    <w:p>
      <w:pPr>
        <w:spacing w:after="0"/>
        <w:ind w:left="0"/>
        <w:jc w:val="both"/>
      </w:pPr>
      <w:r>
        <w:rPr>
          <w:rFonts w:ascii="Times New Roman"/>
          <w:b w:val="false"/>
          <w:i w:val="false"/>
          <w:color w:val="000000"/>
          <w:sz w:val="28"/>
        </w:rPr>
        <w:t>
      Мақсаты: опцион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опцион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опцион мәмілесін жою кезінде, сондай-ақ оң қайта бағалау сомалары есептен шығарылады.</w:t>
      </w:r>
    </w:p>
    <w:bookmarkStart w:name="z694" w:id="397"/>
    <w:p>
      <w:pPr>
        <w:spacing w:after="0"/>
        <w:ind w:left="0"/>
        <w:jc w:val="both"/>
      </w:pPr>
      <w:r>
        <w:rPr>
          <w:rFonts w:ascii="Times New Roman"/>
          <w:b w:val="false"/>
          <w:i w:val="false"/>
          <w:color w:val="000000"/>
          <w:sz w:val="28"/>
        </w:rPr>
        <w:t>
      4170 04 "Своп мәмілесі бойынша міндеттемелер" (пассив).</w:t>
      </w:r>
    </w:p>
    <w:bookmarkEnd w:id="397"/>
    <w:p>
      <w:pPr>
        <w:spacing w:after="0"/>
        <w:ind w:left="0"/>
        <w:jc w:val="both"/>
      </w:pPr>
      <w:r>
        <w:rPr>
          <w:rFonts w:ascii="Times New Roman"/>
          <w:b w:val="false"/>
          <w:i w:val="false"/>
          <w:color w:val="000000"/>
          <w:sz w:val="28"/>
        </w:rPr>
        <w:t>
      Мақсаты: своп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своп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своп мәмілесін жою кезінде, сондай-ақ оң қайта бағалау сомалары есептен шығарылады.</w:t>
      </w:r>
    </w:p>
    <w:bookmarkStart w:name="z695" w:id="398"/>
    <w:p>
      <w:pPr>
        <w:spacing w:after="0"/>
        <w:ind w:left="0"/>
        <w:jc w:val="both"/>
      </w:pPr>
      <w:r>
        <w:rPr>
          <w:rFonts w:ascii="Times New Roman"/>
          <w:b w:val="false"/>
          <w:i w:val="false"/>
          <w:color w:val="000000"/>
          <w:sz w:val="28"/>
        </w:rPr>
        <w:t>
      4170 05 "Басқа да туынды қаржы құралдарымен мәмілелер бойынша міндеттемелер" (пассив).</w:t>
      </w:r>
    </w:p>
    <w:bookmarkEnd w:id="398"/>
    <w:p>
      <w:pPr>
        <w:spacing w:after="0"/>
        <w:ind w:left="0"/>
        <w:jc w:val="both"/>
      </w:pPr>
      <w:r>
        <w:rPr>
          <w:rFonts w:ascii="Times New Roman"/>
          <w:b w:val="false"/>
          <w:i w:val="false"/>
          <w:color w:val="000000"/>
          <w:sz w:val="28"/>
        </w:rPr>
        <w:t>
      Мақсаты: басқа да туынды қаржы құралдарымен мәмілелер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мәмілелерді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xml:space="preserve">
      Шоттың дебеті бойынша туындаған міндеттемелердің сомалары оларды қарсы әріптес төлеген немесе басқа да туынды қаржы құралдарымен мәмілелерді жою кезінде, сондай-ақ оң қайта бағалау сомалары есептен шығарылады. </w:t>
      </w:r>
    </w:p>
    <w:bookmarkStart w:name="z376" w:id="399"/>
    <w:p>
      <w:pPr>
        <w:spacing w:after="0"/>
        <w:ind w:left="0"/>
        <w:jc w:val="both"/>
      </w:pPr>
      <w:r>
        <w:rPr>
          <w:rFonts w:ascii="Times New Roman"/>
          <w:b w:val="false"/>
          <w:i w:val="false"/>
          <w:color w:val="000000"/>
          <w:sz w:val="28"/>
        </w:rPr>
        <w:t xml:space="preserve">
      4210 "Ұзақ мерзімді кепілдік міндеттемелер" (пассив). </w:t>
      </w:r>
    </w:p>
    <w:bookmarkEnd w:id="399"/>
    <w:p>
      <w:pPr>
        <w:spacing w:after="0"/>
        <w:ind w:left="0"/>
        <w:jc w:val="both"/>
      </w:pPr>
      <w:r>
        <w:rPr>
          <w:rFonts w:ascii="Times New Roman"/>
          <w:b w:val="false"/>
          <w:i w:val="false"/>
          <w:color w:val="000000"/>
          <w:sz w:val="28"/>
        </w:rPr>
        <w:t xml:space="preserve">
      Мақсаты: ұйым жеткізілген тауарлар, орындалған жұмыстар, көрсетілген қызметтер бойынша берген ұзақ мерзімді кепілдік міндеттемелер бойынша резервтердің сомаларын және кепілдік мерзімі кезінде ақаулар анықталған жағдайда тауарлардың (жұмыстардың, қызметтердің) өтеу құнын есепке алу. </w:t>
      </w:r>
    </w:p>
    <w:p>
      <w:pPr>
        <w:spacing w:after="0"/>
        <w:ind w:left="0"/>
        <w:jc w:val="both"/>
      </w:pPr>
      <w:r>
        <w:rPr>
          <w:rFonts w:ascii="Times New Roman"/>
          <w:b w:val="false"/>
          <w:i w:val="false"/>
          <w:color w:val="000000"/>
          <w:sz w:val="28"/>
        </w:rPr>
        <w:t xml:space="preserve">
      Шоттың кредиті бойынша ұзақ мерзімді кепілдік міндеттемелер бойынша құрылатын резервтердің сомасы жазылады. </w:t>
      </w:r>
    </w:p>
    <w:p>
      <w:pPr>
        <w:spacing w:after="0"/>
        <w:ind w:left="0"/>
        <w:jc w:val="both"/>
      </w:pPr>
      <w:r>
        <w:rPr>
          <w:rFonts w:ascii="Times New Roman"/>
          <w:b w:val="false"/>
          <w:i w:val="false"/>
          <w:color w:val="000000"/>
          <w:sz w:val="28"/>
        </w:rPr>
        <w:t xml:space="preserve">
      Шоттың дебеті бойынша ұзақ мерзімді кепілдік міндеттемелер бойынша құрылатын резервтердің сомаларын берілген кепілдіктер мерзімі шегіндегі шығыстарға есептен шығару жүргізіледі. </w:t>
      </w:r>
    </w:p>
    <w:bookmarkStart w:name="z377" w:id="400"/>
    <w:p>
      <w:pPr>
        <w:spacing w:after="0"/>
        <w:ind w:left="0"/>
        <w:jc w:val="both"/>
      </w:pPr>
      <w:r>
        <w:rPr>
          <w:rFonts w:ascii="Times New Roman"/>
          <w:b w:val="false"/>
          <w:i w:val="false"/>
          <w:color w:val="000000"/>
          <w:sz w:val="28"/>
        </w:rPr>
        <w:t xml:space="preserve">
      4220 "Шағым-талап жұмысы бойынша ұзақ мерзімді бағалау міндеттемелері" (пассив). </w:t>
      </w:r>
    </w:p>
    <w:bookmarkEnd w:id="400"/>
    <w:p>
      <w:pPr>
        <w:spacing w:after="0"/>
        <w:ind w:left="0"/>
        <w:jc w:val="both"/>
      </w:pPr>
      <w:r>
        <w:rPr>
          <w:rFonts w:ascii="Times New Roman"/>
          <w:b w:val="false"/>
          <w:i w:val="false"/>
          <w:color w:val="000000"/>
          <w:sz w:val="28"/>
        </w:rPr>
        <w:t xml:space="preserve">
      Мақсаты: қарау мерзімі бір жылдан көп сот талаптары бойынша резервтердің және шағым-талап жұмысы бойынша басқа да ұзақ мерзімді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қарау мерзімі бір жылдан көп сот талаптары бойынша құрылатын резервтердің және шағым-талап жұмысы бойынша басқа да ұзақ мерзімді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қарау мерзімі бір жылдан астам уақытта аяқталатын сот талаптары бойынша құрылатын резервтердің және талап-шағым жұмысы бойынша басқа да ұзақ мерзімді міндеттемелердің сомаларын есептен шығару жүргізіледі. </w:t>
      </w:r>
    </w:p>
    <w:bookmarkStart w:name="z378" w:id="401"/>
    <w:p>
      <w:pPr>
        <w:spacing w:after="0"/>
        <w:ind w:left="0"/>
        <w:jc w:val="both"/>
      </w:pPr>
      <w:r>
        <w:rPr>
          <w:rFonts w:ascii="Times New Roman"/>
          <w:b w:val="false"/>
          <w:i w:val="false"/>
          <w:color w:val="000000"/>
          <w:sz w:val="28"/>
        </w:rPr>
        <w:t xml:space="preserve">
      4230 "Қызметкерлерге сыйақылар бойынша ұзақ мерзімді бағалау міндеттемелері" (пассив). </w:t>
      </w:r>
    </w:p>
    <w:bookmarkEnd w:id="401"/>
    <w:p>
      <w:pPr>
        <w:spacing w:after="0"/>
        <w:ind w:left="0"/>
        <w:jc w:val="both"/>
      </w:pPr>
      <w:r>
        <w:rPr>
          <w:rFonts w:ascii="Times New Roman"/>
          <w:b w:val="false"/>
          <w:i w:val="false"/>
          <w:color w:val="000000"/>
          <w:sz w:val="28"/>
        </w:rPr>
        <w:t xml:space="preserve">
      Мақсаты: қызметкерлердің сыйақылары бойынша ұзақ мерзімді бағалау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қызметкерге сыйақылар бойынша ұзақ мерзімді бағалау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қызметкерге сыйақылар бойынша ұзақ мерзімді бағалау міндеттемелерінің сомаларын есептен шығару жүргізіледі. </w:t>
      </w:r>
    </w:p>
    <w:bookmarkStart w:name="z379" w:id="402"/>
    <w:p>
      <w:pPr>
        <w:spacing w:after="0"/>
        <w:ind w:left="0"/>
        <w:jc w:val="both"/>
      </w:pPr>
      <w:r>
        <w:rPr>
          <w:rFonts w:ascii="Times New Roman"/>
          <w:b w:val="false"/>
          <w:i w:val="false"/>
          <w:color w:val="000000"/>
          <w:sz w:val="28"/>
        </w:rPr>
        <w:t xml:space="preserve">
      4240 "Басқа да ұзақ мерзімді бағалау міндеттемелері" (пассив). </w:t>
      </w:r>
    </w:p>
    <w:bookmarkEnd w:id="402"/>
    <w:p>
      <w:pPr>
        <w:spacing w:after="0"/>
        <w:ind w:left="0"/>
        <w:jc w:val="both"/>
      </w:pPr>
      <w:r>
        <w:rPr>
          <w:rFonts w:ascii="Times New Roman"/>
          <w:b w:val="false"/>
          <w:i w:val="false"/>
          <w:color w:val="000000"/>
          <w:sz w:val="28"/>
        </w:rPr>
        <w:t xml:space="preserve">
      Мақсаты: басқа шоттарда есепке алынбайтын ұзақ мерзімді бағалау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шоттарда есепке алынбайтын ұзақ мерзімді бағалау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басқа шоттарда есепке алынбайтын ұзақ мерзімді бағалау міндеттемелерінің сомаларын есептен шығару жүргізіледі. </w:t>
      </w:r>
    </w:p>
    <w:bookmarkStart w:name="z380" w:id="403"/>
    <w:p>
      <w:pPr>
        <w:spacing w:after="0"/>
        <w:ind w:left="0"/>
        <w:jc w:val="both"/>
      </w:pPr>
      <w:r>
        <w:rPr>
          <w:rFonts w:ascii="Times New Roman"/>
          <w:b w:val="false"/>
          <w:i w:val="false"/>
          <w:color w:val="000000"/>
          <w:sz w:val="28"/>
        </w:rPr>
        <w:t xml:space="preserve">
      4310 "Корпоративтік табыс салығы бойынша кейінге қалдырылған салық міндеттемелері" (пассив). </w:t>
      </w:r>
    </w:p>
    <w:bookmarkEnd w:id="403"/>
    <w:p>
      <w:pPr>
        <w:spacing w:after="0"/>
        <w:ind w:left="0"/>
        <w:jc w:val="both"/>
      </w:pPr>
      <w:r>
        <w:rPr>
          <w:rFonts w:ascii="Times New Roman"/>
          <w:b w:val="false"/>
          <w:i w:val="false"/>
          <w:color w:val="000000"/>
          <w:sz w:val="28"/>
        </w:rPr>
        <w:t xml:space="preserve">
      Мақсаты: бухгалтерлік және салық есебі арасындағы алшақтықтар нәтижесінде туындайтын уақытша айырманың сомасынан белгіленетін корпоративтік табыс салығы бойынша кейінге қалдырылған салық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корпоративтік табыс салығы бойынша кейінге қалдырылған салық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корпоративтік табыс салығы бойынша кейінге қалдырылған салық міндеттемелері 7710 шотымен байланыстыра отырып түзетілген кезде олардың сомаларын есептен шығару жүргізіледі. </w:t>
      </w:r>
    </w:p>
    <w:bookmarkStart w:name="z381" w:id="404"/>
    <w:p>
      <w:pPr>
        <w:spacing w:after="0"/>
        <w:ind w:left="0"/>
        <w:jc w:val="both"/>
      </w:pPr>
      <w:r>
        <w:rPr>
          <w:rFonts w:ascii="Times New Roman"/>
          <w:b w:val="false"/>
          <w:i w:val="false"/>
          <w:color w:val="000000"/>
          <w:sz w:val="28"/>
        </w:rPr>
        <w:t xml:space="preserve">
      4410 "Алынған ұзақ мерзімді аванстар" (пассив). </w:t>
      </w:r>
    </w:p>
    <w:bookmarkEnd w:id="404"/>
    <w:p>
      <w:pPr>
        <w:spacing w:after="0"/>
        <w:ind w:left="0"/>
        <w:jc w:val="both"/>
      </w:pPr>
      <w:r>
        <w:rPr>
          <w:rFonts w:ascii="Times New Roman"/>
          <w:b w:val="false"/>
          <w:i w:val="false"/>
          <w:color w:val="000000"/>
          <w:sz w:val="28"/>
        </w:rPr>
        <w:t xml:space="preserve">
      Мақсаты: тауарлар, шикізат, материалдар, қызмет көрсету жеткізе отырып, сондай-ақ тапсырыс берушілер үшін ішінара дайындықпен жасалған өнімге ақы төлеу бойынша алынған ұзақ мерзімді аванстардың және алынған басқа да ұзақ мерзімді аванстардың сомаларын есепке алу. </w:t>
      </w:r>
    </w:p>
    <w:p>
      <w:pPr>
        <w:spacing w:after="0"/>
        <w:ind w:left="0"/>
        <w:jc w:val="both"/>
      </w:pPr>
      <w:r>
        <w:rPr>
          <w:rFonts w:ascii="Times New Roman"/>
          <w:b w:val="false"/>
          <w:i w:val="false"/>
          <w:color w:val="000000"/>
          <w:sz w:val="28"/>
        </w:rPr>
        <w:t xml:space="preserve">
      Шоттың дебеті бойынша тауарлар, шикізат, материалдар, қызмет көрсету жеткізе отырып, сондай-ақ тапсырыс берушілер үшін ішінара дайындықпен жасалған өнімге ақы төлеу бойынша алынған ұзақ мерзімді аванстардың және алынған басқа да ұзақ мерзімді аванстардың және алынған басқа да ұзақ мерзімді аванстардың сомаларын есептен шығару жүргізіледі. </w:t>
      </w:r>
    </w:p>
    <w:bookmarkStart w:name="z382" w:id="405"/>
    <w:p>
      <w:pPr>
        <w:spacing w:after="0"/>
        <w:ind w:left="0"/>
        <w:jc w:val="both"/>
      </w:pPr>
      <w:r>
        <w:rPr>
          <w:rFonts w:ascii="Times New Roman"/>
          <w:b w:val="false"/>
          <w:i w:val="false"/>
          <w:color w:val="000000"/>
          <w:sz w:val="28"/>
        </w:rPr>
        <w:t xml:space="preserve">
      4420 "Болашақ кезеңдердің кірістері" (пассив). </w:t>
      </w:r>
    </w:p>
    <w:bookmarkEnd w:id="405"/>
    <w:p>
      <w:pPr>
        <w:spacing w:after="0"/>
        <w:ind w:left="0"/>
        <w:jc w:val="both"/>
      </w:pPr>
      <w:r>
        <w:rPr>
          <w:rFonts w:ascii="Times New Roman"/>
          <w:b w:val="false"/>
          <w:i w:val="false"/>
          <w:color w:val="000000"/>
          <w:sz w:val="28"/>
        </w:rPr>
        <w:t xml:space="preserve">
      Мақсаты: ұйымның есепті кезеңде алынған (есептелген), бірақ ұзақ мерзімді болашақ есепті кезеңдерге жатқызылатын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ұзақ мерзімді болашақ есепті кезеңдер кірістерінің сомасы жазылады. </w:t>
      </w:r>
    </w:p>
    <w:p>
      <w:pPr>
        <w:spacing w:after="0"/>
        <w:ind w:left="0"/>
        <w:jc w:val="both"/>
      </w:pPr>
      <w:r>
        <w:rPr>
          <w:rFonts w:ascii="Times New Roman"/>
          <w:b w:val="false"/>
          <w:i w:val="false"/>
          <w:color w:val="000000"/>
          <w:sz w:val="28"/>
        </w:rPr>
        <w:t xml:space="preserve">
      Шоттың дебеті бойынша ұзақ мерзімді болашақ кезеңдер кірістерінің сомаларын есептен шығару жүргізіледі. </w:t>
      </w:r>
    </w:p>
    <w:bookmarkStart w:name="z383" w:id="406"/>
    <w:p>
      <w:pPr>
        <w:spacing w:after="0"/>
        <w:ind w:left="0"/>
        <w:jc w:val="both"/>
      </w:pPr>
      <w:r>
        <w:rPr>
          <w:rFonts w:ascii="Times New Roman"/>
          <w:b w:val="false"/>
          <w:i w:val="false"/>
          <w:color w:val="000000"/>
          <w:sz w:val="28"/>
        </w:rPr>
        <w:t xml:space="preserve">
      4430 "Басқа да ұзақ мерзімді міндеттемелер" (пассив). </w:t>
      </w:r>
    </w:p>
    <w:bookmarkEnd w:id="406"/>
    <w:p>
      <w:pPr>
        <w:spacing w:after="0"/>
        <w:ind w:left="0"/>
        <w:jc w:val="both"/>
      </w:pPr>
      <w:r>
        <w:rPr>
          <w:rFonts w:ascii="Times New Roman"/>
          <w:b w:val="false"/>
          <w:i w:val="false"/>
          <w:color w:val="000000"/>
          <w:sz w:val="28"/>
        </w:rPr>
        <w:t xml:space="preserve">
      Мақсаты: Басқа да ұзақ мерзімді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ұзақ мерзімді міндеттемелердің сомасы жазылады. </w:t>
      </w:r>
    </w:p>
    <w:p>
      <w:pPr>
        <w:spacing w:after="0"/>
        <w:ind w:left="0"/>
        <w:jc w:val="both"/>
      </w:pPr>
      <w:r>
        <w:rPr>
          <w:rFonts w:ascii="Times New Roman"/>
          <w:b w:val="false"/>
          <w:i w:val="false"/>
          <w:color w:val="000000"/>
          <w:sz w:val="28"/>
        </w:rPr>
        <w:t xml:space="preserve">
      Шоттың дебеті бойынша басқа да ұзақ мерзімді міндеттемелердің сомаларын есептен шығару жүргізіледі. </w:t>
      </w:r>
    </w:p>
    <w:p>
      <w:pPr>
        <w:spacing w:after="0"/>
        <w:ind w:left="0"/>
        <w:jc w:val="both"/>
      </w:pPr>
      <w:r>
        <w:rPr>
          <w:rFonts w:ascii="Times New Roman"/>
          <w:b w:val="false"/>
          <w:i w:val="false"/>
          <w:color w:val="000000"/>
          <w:sz w:val="28"/>
        </w:rPr>
        <w:t>
      4440 "Артықшылықты акциялар бойынша міндеттемелер" (пассив).</w:t>
      </w:r>
    </w:p>
    <w:p>
      <w:pPr>
        <w:spacing w:after="0"/>
        <w:ind w:left="0"/>
        <w:jc w:val="both"/>
      </w:pPr>
      <w:r>
        <w:rPr>
          <w:rFonts w:ascii="Times New Roman"/>
          <w:b w:val="false"/>
          <w:i w:val="false"/>
          <w:color w:val="000000"/>
          <w:sz w:val="28"/>
        </w:rPr>
        <w:t>
      Шот мақсаты: келешекте эмитенттің белгіленген немесе айқындалатын күні белгіленген немесе айқындалған сома бойынша міндетті түрде өтеуін көздейтін артықшылықты акциялардың немесе артықшылықты акциялар бойынша есептелген дивиденттердің сомаларын есепке алу.</w:t>
      </w:r>
    </w:p>
    <w:p>
      <w:pPr>
        <w:spacing w:after="0"/>
        <w:ind w:left="0"/>
        <w:jc w:val="both"/>
      </w:pPr>
      <w:r>
        <w:rPr>
          <w:rFonts w:ascii="Times New Roman"/>
          <w:b w:val="false"/>
          <w:i w:val="false"/>
          <w:color w:val="000000"/>
          <w:sz w:val="28"/>
        </w:rPr>
        <w:t>
      Шоттың кредиті бойынша артықшылықты акциялардың немесе артықшылықты акциялар бойынша есептелген дивиденттердің сомасы жазылады.</w:t>
      </w:r>
    </w:p>
    <w:p>
      <w:pPr>
        <w:spacing w:after="0"/>
        <w:ind w:left="0"/>
        <w:jc w:val="both"/>
      </w:pPr>
      <w:r>
        <w:rPr>
          <w:rFonts w:ascii="Times New Roman"/>
          <w:b w:val="false"/>
          <w:i w:val="false"/>
          <w:color w:val="000000"/>
          <w:sz w:val="28"/>
        </w:rPr>
        <w:t>
      Шоттың дебеті бойынша артықшылықты акциялардың немесе артықшылықты акциялар бойынша есептелген дивиденттердің сомасын олар төленген кезде есептен шығару жазылады.</w:t>
      </w:r>
    </w:p>
    <w:bookmarkStart w:name="z384" w:id="407"/>
    <w:p>
      <w:pPr>
        <w:spacing w:after="0"/>
        <w:ind w:left="0"/>
        <w:jc w:val="both"/>
      </w:pPr>
      <w:r>
        <w:rPr>
          <w:rFonts w:ascii="Times New Roman"/>
          <w:b w:val="false"/>
          <w:i w:val="false"/>
          <w:color w:val="000000"/>
          <w:sz w:val="28"/>
        </w:rPr>
        <w:t xml:space="preserve">
      5010 "Артықшылықты акциялар" (пассив). </w:t>
      </w:r>
    </w:p>
    <w:bookmarkEnd w:id="407"/>
    <w:p>
      <w:pPr>
        <w:spacing w:after="0"/>
        <w:ind w:left="0"/>
        <w:jc w:val="both"/>
      </w:pPr>
      <w:r>
        <w:rPr>
          <w:rFonts w:ascii="Times New Roman"/>
          <w:b w:val="false"/>
          <w:i w:val="false"/>
          <w:color w:val="000000"/>
          <w:sz w:val="28"/>
        </w:rPr>
        <w:t xml:space="preserve">
      Мақсаты: ұйымның жарғылық капиталының артықшылықты акциялар бойынша сомаларын есепке алу. </w:t>
      </w:r>
    </w:p>
    <w:p>
      <w:pPr>
        <w:spacing w:after="0"/>
        <w:ind w:left="0"/>
        <w:jc w:val="both"/>
      </w:pPr>
      <w:r>
        <w:rPr>
          <w:rFonts w:ascii="Times New Roman"/>
          <w:b w:val="false"/>
          <w:i w:val="false"/>
          <w:color w:val="000000"/>
          <w:sz w:val="28"/>
        </w:rPr>
        <w:t xml:space="preserve">
      Шоттың кредиті бойынша құрылтайшылардың (жалғыз құрылтайшының) артықшылықты акцияларға олардың номиналдық құны бойынша ақы төлеу және инвесторлардың (инвестордың) акцияларды орналастыру бағасы бойынша сату сомасы жазылады. </w:t>
      </w:r>
    </w:p>
    <w:p>
      <w:pPr>
        <w:spacing w:after="0"/>
        <w:ind w:left="0"/>
        <w:jc w:val="both"/>
      </w:pPr>
      <w:r>
        <w:rPr>
          <w:rFonts w:ascii="Times New Roman"/>
          <w:b w:val="false"/>
          <w:i w:val="false"/>
          <w:color w:val="000000"/>
          <w:sz w:val="28"/>
        </w:rPr>
        <w:t xml:space="preserve">
      Шоттың дебеті бойынша жойылған артықшылықты акциялардың сомаларын есептен шығару жүргізіледі. </w:t>
      </w:r>
    </w:p>
    <w:bookmarkStart w:name="z385" w:id="408"/>
    <w:p>
      <w:pPr>
        <w:spacing w:after="0"/>
        <w:ind w:left="0"/>
        <w:jc w:val="both"/>
      </w:pPr>
      <w:r>
        <w:rPr>
          <w:rFonts w:ascii="Times New Roman"/>
          <w:b w:val="false"/>
          <w:i w:val="false"/>
          <w:color w:val="000000"/>
          <w:sz w:val="28"/>
        </w:rPr>
        <w:t xml:space="preserve">
      5020 "Жай акциялар" (пассив). </w:t>
      </w:r>
    </w:p>
    <w:bookmarkEnd w:id="408"/>
    <w:p>
      <w:pPr>
        <w:spacing w:after="0"/>
        <w:ind w:left="0"/>
        <w:jc w:val="both"/>
      </w:pPr>
      <w:r>
        <w:rPr>
          <w:rFonts w:ascii="Times New Roman"/>
          <w:b w:val="false"/>
          <w:i w:val="false"/>
          <w:color w:val="000000"/>
          <w:sz w:val="28"/>
        </w:rPr>
        <w:t xml:space="preserve">
      Мақсаты: ұйымның жарғылық капиталының жай акциялар бойынша сомаларын есепке алу. </w:t>
      </w:r>
    </w:p>
    <w:p>
      <w:pPr>
        <w:spacing w:after="0"/>
        <w:ind w:left="0"/>
        <w:jc w:val="both"/>
      </w:pPr>
      <w:r>
        <w:rPr>
          <w:rFonts w:ascii="Times New Roman"/>
          <w:b w:val="false"/>
          <w:i w:val="false"/>
          <w:color w:val="000000"/>
          <w:sz w:val="28"/>
        </w:rPr>
        <w:t xml:space="preserve">
      Шоттың кредиті бойынша құрылтайшылардың (жалғыз құрылтайшының) жай акцияға олардың номиналдық құны бойынша ақы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 </w:t>
      </w:r>
    </w:p>
    <w:p>
      <w:pPr>
        <w:spacing w:after="0"/>
        <w:ind w:left="0"/>
        <w:jc w:val="both"/>
      </w:pPr>
      <w:r>
        <w:rPr>
          <w:rFonts w:ascii="Times New Roman"/>
          <w:b w:val="false"/>
          <w:i w:val="false"/>
          <w:color w:val="000000"/>
          <w:sz w:val="28"/>
        </w:rPr>
        <w:t xml:space="preserve">
      Шоттың дебеті бойынша жойылған жай акцияның сомаларын есептен шығару жүргізіледі. </w:t>
      </w:r>
    </w:p>
    <w:bookmarkStart w:name="z386" w:id="409"/>
    <w:p>
      <w:pPr>
        <w:spacing w:after="0"/>
        <w:ind w:left="0"/>
        <w:jc w:val="both"/>
      </w:pPr>
      <w:r>
        <w:rPr>
          <w:rFonts w:ascii="Times New Roman"/>
          <w:b w:val="false"/>
          <w:i w:val="false"/>
          <w:color w:val="000000"/>
          <w:sz w:val="28"/>
        </w:rPr>
        <w:t xml:space="preserve">
      5030 "Салымдар және пайлар" (пассив). </w:t>
      </w:r>
    </w:p>
    <w:bookmarkEnd w:id="409"/>
    <w:p>
      <w:pPr>
        <w:spacing w:after="0"/>
        <w:ind w:left="0"/>
        <w:jc w:val="both"/>
      </w:pPr>
      <w:r>
        <w:rPr>
          <w:rFonts w:ascii="Times New Roman"/>
          <w:b w:val="false"/>
          <w:i w:val="false"/>
          <w:color w:val="000000"/>
          <w:sz w:val="28"/>
        </w:rPr>
        <w:t xml:space="preserve">
      Мақсаты: ұйымдастырушылық-құқықтық серіктестік нысанында құрылған ұйымның құрылтай құжаттарында белгіленген жарғылық капиталының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ұйымдастырушылық-құқықтық серіктестік нысанында құрылған ұйымның жарғылық капиталына енгізілген активтердің сомасы жазылады. </w:t>
      </w:r>
    </w:p>
    <w:p>
      <w:pPr>
        <w:spacing w:after="0"/>
        <w:ind w:left="0"/>
        <w:jc w:val="both"/>
      </w:pPr>
      <w:r>
        <w:rPr>
          <w:rFonts w:ascii="Times New Roman"/>
          <w:b w:val="false"/>
          <w:i w:val="false"/>
          <w:color w:val="000000"/>
          <w:sz w:val="28"/>
        </w:rPr>
        <w:t>
      Шоттың дебеті бойынша ұйымдастырушылық-құқықтық серіктестік нысанында құрылған ұйымның жарғылық капиталы көлемінің қайтару немесе азаю сомасы жазылады.</w:t>
      </w:r>
    </w:p>
    <w:bookmarkStart w:name="z388" w:id="410"/>
    <w:p>
      <w:pPr>
        <w:spacing w:after="0"/>
        <w:ind w:left="0"/>
        <w:jc w:val="both"/>
      </w:pPr>
      <w:r>
        <w:rPr>
          <w:rFonts w:ascii="Times New Roman"/>
          <w:b w:val="false"/>
          <w:i w:val="false"/>
          <w:color w:val="000000"/>
          <w:sz w:val="28"/>
        </w:rPr>
        <w:t>
      5210 Сатып алынған меншікті үлестік құралдар (контрпассив).</w:t>
      </w:r>
    </w:p>
    <w:bookmarkEnd w:id="410"/>
    <w:p>
      <w:pPr>
        <w:spacing w:after="0"/>
        <w:ind w:left="0"/>
        <w:jc w:val="both"/>
      </w:pPr>
      <w:r>
        <w:rPr>
          <w:rFonts w:ascii="Times New Roman"/>
          <w:b w:val="false"/>
          <w:i w:val="false"/>
          <w:color w:val="000000"/>
          <w:sz w:val="28"/>
        </w:rPr>
        <w:t xml:space="preserve">
      Мақсаты: орналастырылған меншікті үлестік құралдардың сатып алу сомаларын есепке алу. </w:t>
      </w:r>
    </w:p>
    <w:p>
      <w:pPr>
        <w:spacing w:after="0"/>
        <w:ind w:left="0"/>
        <w:jc w:val="both"/>
      </w:pPr>
      <w:r>
        <w:rPr>
          <w:rFonts w:ascii="Times New Roman"/>
          <w:b w:val="false"/>
          <w:i w:val="false"/>
          <w:color w:val="000000"/>
          <w:sz w:val="28"/>
        </w:rPr>
        <w:t xml:space="preserve">
      Шоттың дебеті бойынша Қазақстан Республикасы заңнамасының талаптарына сәйкес орналастырылған меншікті үлестік құралдардың сатып алу сомасы жазылады. </w:t>
      </w:r>
    </w:p>
    <w:p>
      <w:pPr>
        <w:spacing w:after="0"/>
        <w:ind w:left="0"/>
        <w:jc w:val="both"/>
      </w:pPr>
      <w:r>
        <w:rPr>
          <w:rFonts w:ascii="Times New Roman"/>
          <w:b w:val="false"/>
          <w:i w:val="false"/>
          <w:color w:val="000000"/>
          <w:sz w:val="28"/>
        </w:rPr>
        <w:t xml:space="preserve">
      Шоттың кредиті бойынша сатып алынған, орналастырылған меншікті үлестік құралдарды кейіннен сатқан немесе жойған кезде олардың сомаларын есептен шығару жүргізіледі. </w:t>
      </w:r>
    </w:p>
    <w:bookmarkStart w:name="z389" w:id="411"/>
    <w:p>
      <w:pPr>
        <w:spacing w:after="0"/>
        <w:ind w:left="0"/>
        <w:jc w:val="both"/>
      </w:pPr>
      <w:r>
        <w:rPr>
          <w:rFonts w:ascii="Times New Roman"/>
          <w:b w:val="false"/>
          <w:i w:val="false"/>
          <w:color w:val="000000"/>
          <w:sz w:val="28"/>
        </w:rPr>
        <w:t>
      5310 "Эмиссиялық кіріс" (пассив).</w:t>
      </w:r>
    </w:p>
    <w:bookmarkEnd w:id="411"/>
    <w:p>
      <w:pPr>
        <w:spacing w:after="0"/>
        <w:ind w:left="0"/>
        <w:jc w:val="both"/>
      </w:pPr>
      <w:r>
        <w:rPr>
          <w:rFonts w:ascii="Times New Roman"/>
          <w:b w:val="false"/>
          <w:i w:val="false"/>
          <w:color w:val="000000"/>
          <w:sz w:val="28"/>
        </w:rPr>
        <w:t>
      Мақсаты: акциялар бойынша эмиссиялық кірістің сомаларын есепке алу.</w:t>
      </w:r>
    </w:p>
    <w:p>
      <w:pPr>
        <w:spacing w:after="0"/>
        <w:ind w:left="0"/>
        <w:jc w:val="both"/>
      </w:pPr>
      <w:r>
        <w:rPr>
          <w:rFonts w:ascii="Times New Roman"/>
          <w:b w:val="false"/>
          <w:i w:val="false"/>
          <w:color w:val="000000"/>
          <w:sz w:val="28"/>
        </w:rPr>
        <w:t>
      Шот кредиті бойынша бұрын сатып алынған акцияларды сату кезінде кірістер сомасы жүргізіледі.</w:t>
      </w:r>
    </w:p>
    <w:p>
      <w:pPr>
        <w:spacing w:after="0"/>
        <w:ind w:left="0"/>
        <w:jc w:val="both"/>
      </w:pPr>
      <w:r>
        <w:rPr>
          <w:rFonts w:ascii="Times New Roman"/>
          <w:b w:val="false"/>
          <w:i w:val="false"/>
          <w:color w:val="000000"/>
          <w:sz w:val="28"/>
        </w:rPr>
        <w:t>
      Шот дебеті бойынша бұрын сатып алынған акцияларды сату кезінде шығыстар сомасы жүргізіледі.</w:t>
      </w:r>
    </w:p>
    <w:p>
      <w:pPr>
        <w:spacing w:after="0"/>
        <w:ind w:left="0"/>
        <w:jc w:val="both"/>
      </w:pPr>
      <w:r>
        <w:rPr>
          <w:rFonts w:ascii="Times New Roman"/>
          <w:b w:val="false"/>
          <w:i w:val="false"/>
          <w:color w:val="000000"/>
          <w:sz w:val="28"/>
        </w:rPr>
        <w:t>
      5320 "Қосымша төленген капитал" (пассив).</w:t>
      </w:r>
    </w:p>
    <w:p>
      <w:pPr>
        <w:spacing w:after="0"/>
        <w:ind w:left="0"/>
        <w:jc w:val="both"/>
      </w:pPr>
      <w:r>
        <w:rPr>
          <w:rFonts w:ascii="Times New Roman"/>
          <w:b w:val="false"/>
          <w:i w:val="false"/>
          <w:color w:val="000000"/>
          <w:sz w:val="28"/>
        </w:rPr>
        <w:t>
      Мақсаты: қосымша төленген капитал сомаларын есепке алу (эмиссиялық кірісті қоспағанда).</w:t>
      </w:r>
    </w:p>
    <w:p>
      <w:pPr>
        <w:spacing w:after="0"/>
        <w:ind w:left="0"/>
        <w:jc w:val="both"/>
      </w:pPr>
      <w:r>
        <w:rPr>
          <w:rFonts w:ascii="Times New Roman"/>
          <w:b w:val="false"/>
          <w:i w:val="false"/>
          <w:color w:val="000000"/>
          <w:sz w:val="28"/>
        </w:rPr>
        <w:t>
      Шот кредиті бойынша пайда болатын қосымша төленген капитал сомасы жүргізіледі.</w:t>
      </w:r>
    </w:p>
    <w:p>
      <w:pPr>
        <w:spacing w:after="0"/>
        <w:ind w:left="0"/>
        <w:jc w:val="both"/>
      </w:pPr>
      <w:r>
        <w:rPr>
          <w:rFonts w:ascii="Times New Roman"/>
          <w:b w:val="false"/>
          <w:i w:val="false"/>
          <w:color w:val="000000"/>
          <w:sz w:val="28"/>
        </w:rPr>
        <w:t>
      Шот дебеті бойынша қосымша төленген капитал сомасын есептен шығару жүргізіледі.</w:t>
      </w:r>
    </w:p>
    <w:bookmarkStart w:name="z390" w:id="412"/>
    <w:p>
      <w:pPr>
        <w:spacing w:after="0"/>
        <w:ind w:left="0"/>
        <w:jc w:val="both"/>
      </w:pPr>
      <w:r>
        <w:rPr>
          <w:rFonts w:ascii="Times New Roman"/>
          <w:b w:val="false"/>
          <w:i w:val="false"/>
          <w:color w:val="000000"/>
          <w:sz w:val="28"/>
        </w:rPr>
        <w:t xml:space="preserve">
      5410 "Құрылтай құжаттарында белгіленген резервтік капитал" (пассив). </w:t>
      </w:r>
    </w:p>
    <w:bookmarkEnd w:id="412"/>
    <w:p>
      <w:pPr>
        <w:spacing w:after="0"/>
        <w:ind w:left="0"/>
        <w:jc w:val="both"/>
      </w:pPr>
      <w:r>
        <w:rPr>
          <w:rFonts w:ascii="Times New Roman"/>
          <w:b w:val="false"/>
          <w:i w:val="false"/>
          <w:color w:val="000000"/>
          <w:sz w:val="28"/>
        </w:rPr>
        <w:t xml:space="preserve">
      Мақсаты: Қазақстан Республикасы заңнамасына және ұйымның құрылтай құжаттарына сәйкес белгіленген резервтік капиталды есепке алу. </w:t>
      </w:r>
    </w:p>
    <w:p>
      <w:pPr>
        <w:spacing w:after="0"/>
        <w:ind w:left="0"/>
        <w:jc w:val="both"/>
      </w:pPr>
      <w:r>
        <w:rPr>
          <w:rFonts w:ascii="Times New Roman"/>
          <w:b w:val="false"/>
          <w:i w:val="false"/>
          <w:color w:val="000000"/>
          <w:sz w:val="28"/>
        </w:rPr>
        <w:t xml:space="preserve">
      Шоттың кредиті бойынша Қазақстан Республикасы заңнамасына және ұйымның құрылтай құжаттарына сәйкес белгіленген резервтік капиталдың сомасы жазылады. </w:t>
      </w:r>
    </w:p>
    <w:p>
      <w:pPr>
        <w:spacing w:after="0"/>
        <w:ind w:left="0"/>
        <w:jc w:val="both"/>
      </w:pPr>
      <w:r>
        <w:rPr>
          <w:rFonts w:ascii="Times New Roman"/>
          <w:b w:val="false"/>
          <w:i w:val="false"/>
          <w:color w:val="000000"/>
          <w:sz w:val="28"/>
        </w:rPr>
        <w:t xml:space="preserve">
      Шоттың дебеті бойынша Қазақстан Республикасының заңнамасына және ұйымның құрылтай құжаттарына сәйкес белгіленген резервтік капиталдың сомасын № 5520 "Өткен жылдардағы бөлінбеген пайда (өтелмеген залал)" баланстық шотына есептен шығару жүргізіледі. </w:t>
      </w:r>
    </w:p>
    <w:bookmarkStart w:name="z391" w:id="413"/>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bookmarkEnd w:id="413"/>
    <w:p>
      <w:pPr>
        <w:spacing w:after="0"/>
        <w:ind w:left="0"/>
        <w:jc w:val="both"/>
      </w:pPr>
      <w:r>
        <w:rPr>
          <w:rFonts w:ascii="Times New Roman"/>
          <w:b w:val="false"/>
          <w:i w:val="false"/>
          <w:color w:val="000000"/>
          <w:sz w:val="28"/>
        </w:rPr>
        <w:t>
      Мақсаты: пайдалану құқығы нысанындағы негізгі құрал-жабдықтардың және активтердің әділ құнын қайта бағалау нәтижесінде пайда болған олардың қайта бағалау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негізгі құрал-жабдықтардың және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негізгі құрал-жабдықтардың және активтердің әділ құны кеміген кезде оларды қайта бағалаудан болған теріс айырманың сомасы, сондай-ақ пайдаланылуына қарай немесе негізгі құрал-жабдықтарды және активтерді шығынға жазу кезінде пайдалану құқығы нысанындағы негізгі құрал-жабдықтарды және активтерді оң қайта бағалауды № 5520 баланстық шотқа есептен шығару жазылады.</w:t>
      </w:r>
    </w:p>
    <w:bookmarkStart w:name="z392" w:id="414"/>
    <w:p>
      <w:pPr>
        <w:spacing w:after="0"/>
        <w:ind w:left="0"/>
        <w:jc w:val="both"/>
      </w:pPr>
      <w:r>
        <w:rPr>
          <w:rFonts w:ascii="Times New Roman"/>
          <w:b w:val="false"/>
          <w:i w:val="false"/>
          <w:color w:val="000000"/>
          <w:sz w:val="28"/>
        </w:rPr>
        <w:t>
      5430 "Материалдық емес активтерді қайта бағалауға арналған резерв" (пассив).</w:t>
      </w:r>
    </w:p>
    <w:bookmarkEnd w:id="414"/>
    <w:p>
      <w:pPr>
        <w:spacing w:after="0"/>
        <w:ind w:left="0"/>
        <w:jc w:val="both"/>
      </w:pPr>
      <w:r>
        <w:rPr>
          <w:rFonts w:ascii="Times New Roman"/>
          <w:b w:val="false"/>
          <w:i w:val="false"/>
          <w:color w:val="000000"/>
          <w:sz w:val="28"/>
        </w:rPr>
        <w:t>
      Мақсаты: материалдық емес активтердің әділ құнын қайта бағалау нәтижесінде пайда болған оларды қайта бағалау сомаларын есепке алу.</w:t>
      </w:r>
    </w:p>
    <w:p>
      <w:pPr>
        <w:spacing w:after="0"/>
        <w:ind w:left="0"/>
        <w:jc w:val="both"/>
      </w:pPr>
      <w:r>
        <w:rPr>
          <w:rFonts w:ascii="Times New Roman"/>
          <w:b w:val="false"/>
          <w:i w:val="false"/>
          <w:color w:val="000000"/>
          <w:sz w:val="28"/>
        </w:rPr>
        <w:t>
      Шот кредиті бойынша материалдық емес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 дебеті бойынша материалдық емес активтердің әділ құны кеміген кезде оларды қайта бағалаудан болған теріс айырманың сомасы, сондай-ақ пайдаланылуына қарай немесе материалдық емес активтерді шығынға жазу кезінде материалдық емес активтерді оң қайта бағалауды № 5520 "Есепті жылдағы бөлінбеген пайда (өтелмеген залал)" баланстық шотына есептен шығару жазылады.</w:t>
      </w:r>
    </w:p>
    <w:bookmarkStart w:name="z393" w:id="415"/>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 (пассив).</w:t>
      </w:r>
    </w:p>
    <w:bookmarkEnd w:id="41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5440 01 "Сату үшін қолда бар қаржы активтерін қайта бағалауға арналған резерв" (пассив).</w:t>
      </w:r>
    </w:p>
    <w:p>
      <w:pPr>
        <w:spacing w:after="0"/>
        <w:ind w:left="0"/>
        <w:jc w:val="both"/>
      </w:pPr>
      <w:r>
        <w:rPr>
          <w:rFonts w:ascii="Times New Roman"/>
          <w:b w:val="false"/>
          <w:i w:val="false"/>
          <w:color w:val="000000"/>
          <w:sz w:val="28"/>
        </w:rPr>
        <w:t>
      Мақсаты: сату үшін қолда бар қаржы активтерінің құнын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активтерінің құнын оң қайта бағалау сомасы, сондай-ақ тиісті баланстық шоттармен байланыстырыла отырып шығарылған немесе қаржы активтерінің басқа санатына ауыстырылған,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сату үшін қолда бар қаржы активтерінің құнын теріс қайта бағалау сомасы, сондай-ақ тиісті баланстық шоттармен байланыстырыла отырып ауыстырылған немесе қаржы активтерінің басқа санатына шығарылған, олар бойынша жинақталған қайта бағалау сомалары жазылады.</w:t>
      </w:r>
    </w:p>
    <w:bookmarkStart w:name="z394" w:id="416"/>
    <w:p>
      <w:pPr>
        <w:spacing w:after="0"/>
        <w:ind w:left="0"/>
        <w:jc w:val="both"/>
      </w:pPr>
      <w:r>
        <w:rPr>
          <w:rFonts w:ascii="Times New Roman"/>
          <w:b w:val="false"/>
          <w:i w:val="false"/>
          <w:color w:val="000000"/>
          <w:sz w:val="28"/>
        </w:rPr>
        <w:t xml:space="preserve">
      5450 "Басқа да активтерді қайта бағалауға арналған резерв" (пассив). </w:t>
      </w:r>
    </w:p>
    <w:bookmarkEnd w:id="416"/>
    <w:p>
      <w:pPr>
        <w:spacing w:after="0"/>
        <w:ind w:left="0"/>
        <w:jc w:val="both"/>
      </w:pPr>
      <w:r>
        <w:rPr>
          <w:rFonts w:ascii="Times New Roman"/>
          <w:b w:val="false"/>
          <w:i w:val="false"/>
          <w:color w:val="000000"/>
          <w:sz w:val="28"/>
        </w:rPr>
        <w:t xml:space="preserve">
      Мақсаты: халықаралық қаржылық есептілік стандарттарының талаптарына сәйкес ұйымның капиталда тікелей көрсетілуі тиіс басқа да активтерінің құнын қайта бағалау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басқа да активтерінің құнын оң қайта бағалау сомасы жазылады. </w:t>
      </w:r>
    </w:p>
    <w:p>
      <w:pPr>
        <w:spacing w:after="0"/>
        <w:ind w:left="0"/>
        <w:jc w:val="both"/>
      </w:pPr>
      <w:r>
        <w:rPr>
          <w:rFonts w:ascii="Times New Roman"/>
          <w:b w:val="false"/>
          <w:i w:val="false"/>
          <w:color w:val="000000"/>
          <w:sz w:val="28"/>
        </w:rPr>
        <w:t xml:space="preserve">
      Шоттың дебеті бойынша басқа да активтердің құнын теріс қайта бағалау сомасы жазылады, сондай-ақ басқа да активтердің шығынға жазылуына байланысты олардың құнын оң қайта бағалау. </w:t>
      </w:r>
    </w:p>
    <w:bookmarkStart w:name="z395" w:id="417"/>
    <w:p>
      <w:pPr>
        <w:spacing w:after="0"/>
        <w:ind w:left="0"/>
        <w:jc w:val="both"/>
      </w:pPr>
      <w:r>
        <w:rPr>
          <w:rFonts w:ascii="Times New Roman"/>
          <w:b w:val="false"/>
          <w:i w:val="false"/>
          <w:color w:val="000000"/>
          <w:sz w:val="28"/>
        </w:rPr>
        <w:t xml:space="preserve">
      5460 "Басқа да резервтер" (пассив). </w:t>
      </w:r>
    </w:p>
    <w:bookmarkEnd w:id="417"/>
    <w:p>
      <w:pPr>
        <w:spacing w:after="0"/>
        <w:ind w:left="0"/>
        <w:jc w:val="both"/>
      </w:pPr>
      <w:r>
        <w:rPr>
          <w:rFonts w:ascii="Times New Roman"/>
          <w:b w:val="false"/>
          <w:i w:val="false"/>
          <w:color w:val="000000"/>
          <w:sz w:val="28"/>
        </w:rPr>
        <w:t xml:space="preserve">
      Мақсаты: ұйымның құрылтай құжаттарына сәйкес ұйым қалыптастырған басқа да резервтердің сомаларын есепке алу. </w:t>
      </w:r>
    </w:p>
    <w:p>
      <w:pPr>
        <w:spacing w:after="0"/>
        <w:ind w:left="0"/>
        <w:jc w:val="both"/>
      </w:pPr>
      <w:r>
        <w:rPr>
          <w:rFonts w:ascii="Times New Roman"/>
          <w:b w:val="false"/>
          <w:i w:val="false"/>
          <w:color w:val="000000"/>
          <w:sz w:val="28"/>
        </w:rPr>
        <w:t xml:space="preserve">
      Шоттың кредиті бойынша таза кірістен аударымдардың есебінен ұйымның басқа да резервтеріне түсімдердің сомасы жазылады. </w:t>
      </w:r>
    </w:p>
    <w:p>
      <w:pPr>
        <w:spacing w:after="0"/>
        <w:ind w:left="0"/>
        <w:jc w:val="both"/>
      </w:pPr>
      <w:r>
        <w:rPr>
          <w:rFonts w:ascii="Times New Roman"/>
          <w:b w:val="false"/>
          <w:i w:val="false"/>
          <w:color w:val="000000"/>
          <w:sz w:val="28"/>
        </w:rPr>
        <w:t>
      Шоттың дебеті бойынша ұйым басқа да резервтерді мақсаты бойынша пайдаланған кезде олардың сомаларын есептен шығару жүргізіледі.</w:t>
      </w:r>
    </w:p>
    <w:p>
      <w:pPr>
        <w:spacing w:after="0"/>
        <w:ind w:left="0"/>
        <w:jc w:val="both"/>
      </w:pPr>
      <w:r>
        <w:rPr>
          <w:rFonts w:ascii="Times New Roman"/>
          <w:b w:val="false"/>
          <w:i w:val="false"/>
          <w:color w:val="000000"/>
          <w:sz w:val="28"/>
        </w:rPr>
        <w:t>
      5460 63 "Номиналды кірістілік көрсеткіші мен кірістіліктің ең аз мәні арасындағы теріс айырманы өтеу бойынша резерв" (пассив).</w:t>
      </w:r>
    </w:p>
    <w:p>
      <w:pPr>
        <w:spacing w:after="0"/>
        <w:ind w:left="0"/>
        <w:jc w:val="both"/>
      </w:pPr>
      <w:r>
        <w:rPr>
          <w:rFonts w:ascii="Times New Roman"/>
          <w:b w:val="false"/>
          <w:i w:val="false"/>
          <w:color w:val="000000"/>
          <w:sz w:val="28"/>
        </w:rPr>
        <w:t xml:space="preserve">
      Мақсаты: Қазақстан Республикасы Қаржы нарығын реттеу және дамыту агенттігі Басқармасының 2023 жылғы 7 маусымдағы № 43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32830 болып тіркелген) бекітілген Инвестициялық портфельді басқарушының теріс айырманы меншікті капиталы есебінен өтеу қағидалары мен мерзімдеріне сәйкес құрылуға жататын резервтер мен халықаралық қаржылық есептілік стандарттарына сәйкес танылатын міндеттемелер арасындағы айырма сомасын есепке алу.</w:t>
      </w:r>
    </w:p>
    <w:p>
      <w:pPr>
        <w:spacing w:after="0"/>
        <w:ind w:left="0"/>
        <w:jc w:val="both"/>
      </w:pPr>
      <w:r>
        <w:rPr>
          <w:rFonts w:ascii="Times New Roman"/>
          <w:b w:val="false"/>
          <w:i w:val="false"/>
          <w:color w:val="000000"/>
          <w:sz w:val="28"/>
        </w:rPr>
        <w:t>
      Шоттың кредиті бойынша резервтің сомасы оны қалыптастыру және (немесе) ұлғайту кезінде жазылады.</w:t>
      </w:r>
    </w:p>
    <w:p>
      <w:pPr>
        <w:spacing w:after="0"/>
        <w:ind w:left="0"/>
        <w:jc w:val="both"/>
      </w:pPr>
      <w:r>
        <w:rPr>
          <w:rFonts w:ascii="Times New Roman"/>
          <w:b w:val="false"/>
          <w:i w:val="false"/>
          <w:color w:val="000000"/>
          <w:sz w:val="28"/>
        </w:rPr>
        <w:t>
      Шоттың дебеті бойынша резервтің сомасын оны орындау және (немесе) азайту кезінде есептен шығару жүргізіледі.</w:t>
      </w:r>
    </w:p>
    <w:p>
      <w:pPr>
        <w:spacing w:after="0"/>
        <w:ind w:left="0"/>
        <w:jc w:val="both"/>
      </w:pPr>
      <w:r>
        <w:rPr>
          <w:rFonts w:ascii="Times New Roman"/>
          <w:b w:val="false"/>
          <w:i w:val="false"/>
          <w:color w:val="000000"/>
          <w:sz w:val="28"/>
        </w:rPr>
        <w:t xml:space="preserve">
      5470 "Басқа да жиынтық кіріс арқылы әділ құны бойынша есепке алынатын қарыздарды қайта бағалауға арналған резерв" (пассив). </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қарыздарды қайта бағалау бойынша резервтерді (провизияларды)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5470 01 "Сату үшін қолда бар қарыздарды қайта бағалауға арналған резерв" (пассив).</w:t>
      </w:r>
    </w:p>
    <w:p>
      <w:pPr>
        <w:spacing w:after="0"/>
        <w:ind w:left="0"/>
        <w:jc w:val="both"/>
      </w:pPr>
      <w:r>
        <w:rPr>
          <w:rFonts w:ascii="Times New Roman"/>
          <w:b w:val="false"/>
          <w:i w:val="false"/>
          <w:color w:val="000000"/>
          <w:sz w:val="28"/>
        </w:rPr>
        <w:t xml:space="preserve">
      Мақсаты: сату үшін қолда бар қарыздардың құнын қайта бағалау резервтерінің сомаларын есепке алу. </w:t>
      </w:r>
    </w:p>
    <w:p>
      <w:pPr>
        <w:spacing w:after="0"/>
        <w:ind w:left="0"/>
        <w:jc w:val="both"/>
      </w:pPr>
      <w:r>
        <w:rPr>
          <w:rFonts w:ascii="Times New Roman"/>
          <w:b w:val="false"/>
          <w:i w:val="false"/>
          <w:color w:val="000000"/>
          <w:sz w:val="28"/>
        </w:rPr>
        <w:t>
      Шоттың кредиті бойынша сату үшін қолда бар қарыздардың құнын оң қайта бағалау сомасы, сондай-ақ тиісті баланстық шоттармен байланыстырыла отырып шығарылған немесе қаржы активтерінің басқа санатына ауыстырылған, олар бойынша жинақталған қайта бағалау сомасы жазылады.</w:t>
      </w:r>
    </w:p>
    <w:p>
      <w:pPr>
        <w:spacing w:after="0"/>
        <w:ind w:left="0"/>
        <w:jc w:val="both"/>
      </w:pPr>
      <w:r>
        <w:rPr>
          <w:rFonts w:ascii="Times New Roman"/>
          <w:b w:val="false"/>
          <w:i w:val="false"/>
          <w:color w:val="000000"/>
          <w:sz w:val="28"/>
        </w:rPr>
        <w:t xml:space="preserve">
      Шоттың дебеті бойынша сату үшін қолда бар қарыздардың құнын теріс қайта бағалау сомасы, сондай-ақ тиісті баланстық шоттармен байланыстырыла отырып ауыстырылған немесе қаржы активтерінің басқа санатына шығарылған, олар бойынша жинақталған қайта бағалау сомалары жазылады. </w:t>
      </w:r>
    </w:p>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есептен шығару жазылады.</w:t>
      </w:r>
    </w:p>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 (провизиялары)"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есептен шығару жазылады.</w:t>
      </w:r>
    </w:p>
    <w:bookmarkStart w:name="z324"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5520 "Өткен жылдардағы бөлінбеген пайда (өтелмеген залал)" (пассив). </w:t>
      </w:r>
    </w:p>
    <w:bookmarkEnd w:id="418"/>
    <w:p>
      <w:pPr>
        <w:spacing w:after="0"/>
        <w:ind w:left="0"/>
        <w:jc w:val="both"/>
      </w:pPr>
      <w:r>
        <w:rPr>
          <w:rFonts w:ascii="Times New Roman"/>
          <w:b w:val="false"/>
          <w:i w:val="false"/>
          <w:color w:val="000000"/>
          <w:sz w:val="28"/>
        </w:rPr>
        <w:t xml:space="preserve">
      Мақсаты: ұйымның өткен жылдардағы бөлінбеген таза пайдасының (өтелмеген залалының)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өткен жылдардағы бөлінбеген таза пайдасының (өтелмеген залалының) сомасы жазылады. </w:t>
      </w:r>
    </w:p>
    <w:p>
      <w:pPr>
        <w:spacing w:after="0"/>
        <w:ind w:left="0"/>
        <w:jc w:val="both"/>
      </w:pPr>
      <w:r>
        <w:rPr>
          <w:rFonts w:ascii="Times New Roman"/>
          <w:b w:val="false"/>
          <w:i w:val="false"/>
          <w:color w:val="000000"/>
          <w:sz w:val="28"/>
        </w:rPr>
        <w:t xml:space="preserve">
      Шоттың дебеті бойынша ұйымның өткен жылдардағы мақсаты бойынша бөлінбеген таза пайдасының (өтелмеген залалының) сомаларын есептен шығару жүргізіледі. </w:t>
      </w:r>
    </w:p>
    <w:bookmarkStart w:name="z398"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6010 "Өнім өткізуден және қызмет көрсетуден кіріс". </w:t>
      </w:r>
    </w:p>
    <w:bookmarkEnd w:id="419"/>
    <w:p>
      <w:pPr>
        <w:spacing w:after="0"/>
        <w:ind w:left="0"/>
        <w:jc w:val="both"/>
      </w:pPr>
      <w:r>
        <w:rPr>
          <w:rFonts w:ascii="Times New Roman"/>
          <w:b w:val="false"/>
          <w:i w:val="false"/>
          <w:color w:val="000000"/>
          <w:sz w:val="28"/>
        </w:rPr>
        <w:t xml:space="preserve">
      Мақсаты: дайын өнімді өткізуден және қызмет көрсетуден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дайын өнімді өткізуден және қызмет көрсетуден түскен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0" w:id="420"/>
    <w:p>
      <w:pPr>
        <w:spacing w:after="0"/>
        <w:ind w:left="0"/>
        <w:jc w:val="both"/>
      </w:pPr>
      <w:r>
        <w:rPr>
          <w:rFonts w:ascii="Times New Roman"/>
          <w:b w:val="false"/>
          <w:i w:val="false"/>
          <w:color w:val="000000"/>
          <w:sz w:val="28"/>
        </w:rPr>
        <w:t xml:space="preserve">
      6020 "Сатылған өнімді қайтару". </w:t>
      </w:r>
    </w:p>
    <w:bookmarkEnd w:id="420"/>
    <w:p>
      <w:pPr>
        <w:spacing w:after="0"/>
        <w:ind w:left="0"/>
        <w:jc w:val="both"/>
      </w:pPr>
      <w:r>
        <w:rPr>
          <w:rFonts w:ascii="Times New Roman"/>
          <w:b w:val="false"/>
          <w:i w:val="false"/>
          <w:color w:val="000000"/>
          <w:sz w:val="28"/>
        </w:rPr>
        <w:t xml:space="preserve">
      Мақсаты: сатылған өнімді қайтару құнын есепке алу. </w:t>
      </w:r>
    </w:p>
    <w:p>
      <w:pPr>
        <w:spacing w:after="0"/>
        <w:ind w:left="0"/>
        <w:jc w:val="both"/>
      </w:pPr>
      <w:r>
        <w:rPr>
          <w:rFonts w:ascii="Times New Roman"/>
          <w:b w:val="false"/>
          <w:i w:val="false"/>
          <w:color w:val="000000"/>
          <w:sz w:val="28"/>
        </w:rPr>
        <w:t xml:space="preserve">
      Шоттың дебеті бойынша қайтарылған өнімнің құны жазылады. </w:t>
      </w:r>
    </w:p>
    <w:p>
      <w:pPr>
        <w:spacing w:after="0"/>
        <w:ind w:left="0"/>
        <w:jc w:val="both"/>
      </w:pPr>
      <w:r>
        <w:rPr>
          <w:rFonts w:ascii="Times New Roman"/>
          <w:b w:val="false"/>
          <w:i w:val="false"/>
          <w:color w:val="000000"/>
          <w:sz w:val="28"/>
        </w:rPr>
        <w:t xml:space="preserve">
      Шоттың кредиті бойынша қайтарылған өнімнің құнын № 5610 баланстық шотқа есептен шығару жүргізіледі. </w:t>
      </w:r>
    </w:p>
    <w:bookmarkStart w:name="z401" w:id="421"/>
    <w:p>
      <w:pPr>
        <w:spacing w:after="0"/>
        <w:ind w:left="0"/>
        <w:jc w:val="both"/>
      </w:pPr>
      <w:r>
        <w:rPr>
          <w:rFonts w:ascii="Times New Roman"/>
          <w:b w:val="false"/>
          <w:i w:val="false"/>
          <w:color w:val="000000"/>
          <w:sz w:val="28"/>
        </w:rPr>
        <w:t xml:space="preserve">
      6030 "Бағадан және сатудан жеңілдіктер". </w:t>
      </w:r>
    </w:p>
    <w:bookmarkEnd w:id="421"/>
    <w:p>
      <w:pPr>
        <w:spacing w:after="0"/>
        <w:ind w:left="0"/>
        <w:jc w:val="both"/>
      </w:pPr>
      <w:r>
        <w:rPr>
          <w:rFonts w:ascii="Times New Roman"/>
          <w:b w:val="false"/>
          <w:i w:val="false"/>
          <w:color w:val="000000"/>
          <w:sz w:val="28"/>
        </w:rPr>
        <w:t xml:space="preserve">
      Мақсаты: ұйым шарт талаптарына сәйкес ұсынған сатудан және өткізілген өнімнен ақау анықталуына байланысты бағадан жеңілдіктердің сомаларын есепке алу. </w:t>
      </w:r>
    </w:p>
    <w:p>
      <w:pPr>
        <w:spacing w:after="0"/>
        <w:ind w:left="0"/>
        <w:jc w:val="both"/>
      </w:pPr>
      <w:r>
        <w:rPr>
          <w:rFonts w:ascii="Times New Roman"/>
          <w:b w:val="false"/>
          <w:i w:val="false"/>
          <w:color w:val="000000"/>
          <w:sz w:val="28"/>
        </w:rPr>
        <w:t xml:space="preserve">
      Шоттың дебеті бойынша ұйым шарт талаптарына сәйкес ұсынған сатудан және өткізілген өнімнен ақау анықталуына байланысты бағадан жеңілдіктердің сомасы жазылады. </w:t>
      </w:r>
    </w:p>
    <w:p>
      <w:pPr>
        <w:spacing w:after="0"/>
        <w:ind w:left="0"/>
        <w:jc w:val="both"/>
      </w:pPr>
      <w:r>
        <w:rPr>
          <w:rFonts w:ascii="Times New Roman"/>
          <w:b w:val="false"/>
          <w:i w:val="false"/>
          <w:color w:val="000000"/>
          <w:sz w:val="28"/>
        </w:rPr>
        <w:t xml:space="preserve">
      Шоттың кредиті бойынша ұсынылған сатудан және бағадан жеңілдіктердің сомаларын № 5610 баланстық шотқа есептен шығару жүргізіледі. </w:t>
      </w:r>
    </w:p>
    <w:bookmarkStart w:name="z402" w:id="422"/>
    <w:p>
      <w:pPr>
        <w:spacing w:after="0"/>
        <w:ind w:left="0"/>
        <w:jc w:val="both"/>
      </w:pPr>
      <w:r>
        <w:rPr>
          <w:rFonts w:ascii="Times New Roman"/>
          <w:b w:val="false"/>
          <w:i w:val="false"/>
          <w:color w:val="000000"/>
          <w:sz w:val="28"/>
        </w:rPr>
        <w:t xml:space="preserve">
      6110 01 "Сатып алынған бағалы қағаздар бойынша сыйақы алуға байланысты кірістер". </w:t>
      </w:r>
    </w:p>
    <w:bookmarkEnd w:id="422"/>
    <w:p>
      <w:pPr>
        <w:spacing w:after="0"/>
        <w:ind w:left="0"/>
        <w:jc w:val="both"/>
      </w:pPr>
      <w:r>
        <w:rPr>
          <w:rFonts w:ascii="Times New Roman"/>
          <w:b w:val="false"/>
          <w:i w:val="false"/>
          <w:color w:val="000000"/>
          <w:sz w:val="28"/>
        </w:rPr>
        <w:t xml:space="preserve">
      Мақсаты: сатып алынған бағалы қағаздар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3" w:id="423"/>
    <w:p>
      <w:pPr>
        <w:spacing w:after="0"/>
        <w:ind w:left="0"/>
        <w:jc w:val="both"/>
      </w:pPr>
      <w:r>
        <w:rPr>
          <w:rFonts w:ascii="Times New Roman"/>
          <w:b w:val="false"/>
          <w:i w:val="false"/>
          <w:color w:val="000000"/>
          <w:sz w:val="28"/>
        </w:rPr>
        <w:t xml:space="preserve">
      6110 02 "Айналысқа шығарылған бағалы қағаздар бойынша сыйлықақы амортизациясына байланысты кірістер". </w:t>
      </w:r>
    </w:p>
    <w:bookmarkEnd w:id="423"/>
    <w:p>
      <w:pPr>
        <w:spacing w:after="0"/>
        <w:ind w:left="0"/>
        <w:jc w:val="both"/>
      </w:pPr>
      <w:r>
        <w:rPr>
          <w:rFonts w:ascii="Times New Roman"/>
          <w:b w:val="false"/>
          <w:i w:val="false"/>
          <w:color w:val="000000"/>
          <w:sz w:val="28"/>
        </w:rPr>
        <w:t xml:space="preserve">
      Мақсаты: Айналысқа шығарылған бағалы қағаздар бойынша сыйлықақы амортизациясына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айналысқа шығарылған бағалы қағаздар бойынша сыйлықақы амортизациясына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4" w:id="424"/>
    <w:p>
      <w:pPr>
        <w:spacing w:after="0"/>
        <w:ind w:left="0"/>
        <w:jc w:val="both"/>
      </w:pPr>
      <w:r>
        <w:rPr>
          <w:rFonts w:ascii="Times New Roman"/>
          <w:b w:val="false"/>
          <w:i w:val="false"/>
          <w:color w:val="000000"/>
          <w:sz w:val="28"/>
        </w:rPr>
        <w:t xml:space="preserve">
      6110 03 "Сатып алынған бағалы қағаздар бойынша дисконт амортизациясына байланысты кірістер". </w:t>
      </w:r>
    </w:p>
    <w:bookmarkEnd w:id="424"/>
    <w:p>
      <w:pPr>
        <w:spacing w:after="0"/>
        <w:ind w:left="0"/>
        <w:jc w:val="both"/>
      </w:pPr>
      <w:r>
        <w:rPr>
          <w:rFonts w:ascii="Times New Roman"/>
          <w:b w:val="false"/>
          <w:i w:val="false"/>
          <w:color w:val="000000"/>
          <w:sz w:val="28"/>
        </w:rPr>
        <w:t xml:space="preserve">
      Мақсаты: сатып алынған бағалы қағаздар бойынша дисконт амортизациясына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сатып алынған бағалы қағаздар бойынша дисконт амортизациясына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5" w:id="425"/>
    <w:p>
      <w:pPr>
        <w:spacing w:after="0"/>
        <w:ind w:left="0"/>
        <w:jc w:val="both"/>
      </w:pPr>
      <w:r>
        <w:rPr>
          <w:rFonts w:ascii="Times New Roman"/>
          <w:b w:val="false"/>
          <w:i w:val="false"/>
          <w:color w:val="000000"/>
          <w:sz w:val="28"/>
        </w:rPr>
        <w:t xml:space="preserve">
      6110 04 "Бағалы қағаздармен "кері РЕПО" операциялары бойынша сыйақы алуға байланысты кірістер". </w:t>
      </w:r>
    </w:p>
    <w:bookmarkEnd w:id="425"/>
    <w:p>
      <w:pPr>
        <w:spacing w:after="0"/>
        <w:ind w:left="0"/>
        <w:jc w:val="both"/>
      </w:pPr>
      <w:r>
        <w:rPr>
          <w:rFonts w:ascii="Times New Roman"/>
          <w:b w:val="false"/>
          <w:i w:val="false"/>
          <w:color w:val="000000"/>
          <w:sz w:val="28"/>
        </w:rPr>
        <w:t xml:space="preserve">
      Мақсаты: бағалы қағаздармен "кері РЕПО" операциялары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бағалы қағаздармен "кері РЕПО" операциялары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6" w:id="426"/>
    <w:p>
      <w:pPr>
        <w:spacing w:after="0"/>
        <w:ind w:left="0"/>
        <w:jc w:val="both"/>
      </w:pPr>
      <w:r>
        <w:rPr>
          <w:rFonts w:ascii="Times New Roman"/>
          <w:b w:val="false"/>
          <w:i w:val="false"/>
          <w:color w:val="000000"/>
          <w:sz w:val="28"/>
        </w:rPr>
        <w:t xml:space="preserve">
      6110 05 "Орналастырылған салымдар бойынша дисконт амортизациясы бойынша кірістер". </w:t>
      </w:r>
    </w:p>
    <w:bookmarkEnd w:id="426"/>
    <w:p>
      <w:pPr>
        <w:spacing w:after="0"/>
        <w:ind w:left="0"/>
        <w:jc w:val="both"/>
      </w:pPr>
      <w:r>
        <w:rPr>
          <w:rFonts w:ascii="Times New Roman"/>
          <w:b w:val="false"/>
          <w:i w:val="false"/>
          <w:color w:val="000000"/>
          <w:sz w:val="28"/>
        </w:rPr>
        <w:t xml:space="preserve">
      Шоттың мақсаты: орналастырылған салымдар бойынша дисконт амортизациясына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орналастырылған салымдар бойынша дисконт амортизациясына байланысты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7" w:id="427"/>
    <w:p>
      <w:pPr>
        <w:spacing w:after="0"/>
        <w:ind w:left="0"/>
        <w:jc w:val="both"/>
      </w:pPr>
      <w:r>
        <w:rPr>
          <w:rFonts w:ascii="Times New Roman"/>
          <w:b w:val="false"/>
          <w:i w:val="false"/>
          <w:color w:val="000000"/>
          <w:sz w:val="28"/>
        </w:rPr>
        <w:t xml:space="preserve">
      6110 06 "Тартылған салымдар бойынша сыйлықақы амортизациясы бойынша кірістер". </w:t>
      </w:r>
    </w:p>
    <w:bookmarkEnd w:id="427"/>
    <w:p>
      <w:pPr>
        <w:spacing w:after="0"/>
        <w:ind w:left="0"/>
        <w:jc w:val="both"/>
      </w:pPr>
      <w:r>
        <w:rPr>
          <w:rFonts w:ascii="Times New Roman"/>
          <w:b w:val="false"/>
          <w:i w:val="false"/>
          <w:color w:val="000000"/>
          <w:sz w:val="28"/>
        </w:rPr>
        <w:t xml:space="preserve">
      Шоттың мақсаты: тартылған салымдар бойынша сыйлықақы амортизациясы бойынша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тартылған салымдар бойынша сыйлықақы амортизациясы бойынша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8" w:id="428"/>
    <w:p>
      <w:pPr>
        <w:spacing w:after="0"/>
        <w:ind w:left="0"/>
        <w:jc w:val="both"/>
      </w:pPr>
      <w:r>
        <w:rPr>
          <w:rFonts w:ascii="Times New Roman"/>
          <w:b w:val="false"/>
          <w:i w:val="false"/>
          <w:color w:val="000000"/>
          <w:sz w:val="28"/>
        </w:rPr>
        <w:t xml:space="preserve">
      6110 07 "Берілген заемдар бойынша дисконт амортизациясы бойынша кірістер". </w:t>
      </w:r>
    </w:p>
    <w:bookmarkEnd w:id="428"/>
    <w:p>
      <w:pPr>
        <w:spacing w:after="0"/>
        <w:ind w:left="0"/>
        <w:jc w:val="both"/>
      </w:pPr>
      <w:r>
        <w:rPr>
          <w:rFonts w:ascii="Times New Roman"/>
          <w:b w:val="false"/>
          <w:i w:val="false"/>
          <w:color w:val="000000"/>
          <w:sz w:val="28"/>
        </w:rPr>
        <w:t xml:space="preserve">
      Шоттың мақсаты: берілген заемдар бойынша сыйлықақы амортизациясы бойынша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берілген заемдар бойынша сыйлықақы амортизациясы бойынша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09" w:id="429"/>
    <w:p>
      <w:pPr>
        <w:spacing w:after="0"/>
        <w:ind w:left="0"/>
        <w:jc w:val="both"/>
      </w:pPr>
      <w:r>
        <w:rPr>
          <w:rFonts w:ascii="Times New Roman"/>
          <w:b w:val="false"/>
          <w:i w:val="false"/>
          <w:color w:val="000000"/>
          <w:sz w:val="28"/>
        </w:rPr>
        <w:t xml:space="preserve">
      6110 08 "Алынған заемдар бойынша сыйлықақы амортизациясы бойынша кірістер". </w:t>
      </w:r>
    </w:p>
    <w:bookmarkEnd w:id="429"/>
    <w:p>
      <w:pPr>
        <w:spacing w:after="0"/>
        <w:ind w:left="0"/>
        <w:jc w:val="both"/>
      </w:pPr>
      <w:r>
        <w:rPr>
          <w:rFonts w:ascii="Times New Roman"/>
          <w:b w:val="false"/>
          <w:i w:val="false"/>
          <w:color w:val="000000"/>
          <w:sz w:val="28"/>
        </w:rPr>
        <w:t xml:space="preserve">
      Шоттың мақсаты: алынған заемдар бойынша сыйлықақы амортизациясы бойынша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алынған заемдар бойынша сыйлықақы амортизациясы бойынша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0" w:id="430"/>
    <w:p>
      <w:pPr>
        <w:spacing w:after="0"/>
        <w:ind w:left="0"/>
        <w:jc w:val="both"/>
      </w:pPr>
      <w:r>
        <w:rPr>
          <w:rFonts w:ascii="Times New Roman"/>
          <w:b w:val="false"/>
          <w:i w:val="false"/>
          <w:color w:val="000000"/>
          <w:sz w:val="28"/>
        </w:rPr>
        <w:t xml:space="preserve">
      6110 21 "Аударым операциялары бойынша қызмет көрсету үшін комиссиялық кірістер". </w:t>
      </w:r>
    </w:p>
    <w:bookmarkEnd w:id="430"/>
    <w:p>
      <w:pPr>
        <w:spacing w:after="0"/>
        <w:ind w:left="0"/>
        <w:jc w:val="both"/>
      </w:pPr>
      <w:r>
        <w:rPr>
          <w:rFonts w:ascii="Times New Roman"/>
          <w:b w:val="false"/>
          <w:i w:val="false"/>
          <w:color w:val="000000"/>
          <w:sz w:val="28"/>
        </w:rPr>
        <w:t xml:space="preserve">
      Мақсаты: ұйымның аударым операциялары бойынша қызмет көрсету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аударым операциялары бойынша қызмет көрсету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1" w:id="431"/>
    <w:p>
      <w:pPr>
        <w:spacing w:after="0"/>
        <w:ind w:left="0"/>
        <w:jc w:val="both"/>
      </w:pPr>
      <w:r>
        <w:rPr>
          <w:rFonts w:ascii="Times New Roman"/>
          <w:b w:val="false"/>
          <w:i w:val="false"/>
          <w:color w:val="000000"/>
          <w:sz w:val="28"/>
        </w:rPr>
        <w:t xml:space="preserve">
      6110 22 "Клиринг операциялары бойынша қызмет көрсету үшін комиссиялық кірістер". </w:t>
      </w:r>
    </w:p>
    <w:bookmarkEnd w:id="431"/>
    <w:p>
      <w:pPr>
        <w:spacing w:after="0"/>
        <w:ind w:left="0"/>
        <w:jc w:val="both"/>
      </w:pPr>
      <w:r>
        <w:rPr>
          <w:rFonts w:ascii="Times New Roman"/>
          <w:b w:val="false"/>
          <w:i w:val="false"/>
          <w:color w:val="000000"/>
          <w:sz w:val="28"/>
        </w:rPr>
        <w:t xml:space="preserve">
      Мақсаты: ұйымның клиринг операциялары бойынша көрсеткен қызметі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клиринг операциялары бойынша көрсеткен қызметі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2" w:id="432"/>
    <w:p>
      <w:pPr>
        <w:spacing w:after="0"/>
        <w:ind w:left="0"/>
        <w:jc w:val="both"/>
      </w:pPr>
      <w:r>
        <w:rPr>
          <w:rFonts w:ascii="Times New Roman"/>
          <w:b w:val="false"/>
          <w:i w:val="false"/>
          <w:color w:val="000000"/>
          <w:sz w:val="28"/>
        </w:rPr>
        <w:t xml:space="preserve">
      6110 23 "Кассалық операциялар бойынша қызмет көрсету үшін комиссиялық кірістер". </w:t>
      </w:r>
    </w:p>
    <w:bookmarkEnd w:id="432"/>
    <w:p>
      <w:pPr>
        <w:spacing w:after="0"/>
        <w:ind w:left="0"/>
        <w:jc w:val="both"/>
      </w:pPr>
      <w:r>
        <w:rPr>
          <w:rFonts w:ascii="Times New Roman"/>
          <w:b w:val="false"/>
          <w:i w:val="false"/>
          <w:color w:val="000000"/>
          <w:sz w:val="28"/>
        </w:rPr>
        <w:t xml:space="preserve">
      Мақсаты: ұйымның кассалық операциялар бойынша көрсеткен қызметі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кассалық операциялар бойынша көрсеткен қызметі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3" w:id="433"/>
    <w:p>
      <w:pPr>
        <w:spacing w:after="0"/>
        <w:ind w:left="0"/>
        <w:jc w:val="both"/>
      </w:pPr>
      <w:r>
        <w:rPr>
          <w:rFonts w:ascii="Times New Roman"/>
          <w:b w:val="false"/>
          <w:i w:val="false"/>
          <w:color w:val="000000"/>
          <w:sz w:val="28"/>
        </w:rPr>
        <w:t xml:space="preserve">
      6110 24 "Сейф операциялары бойынша қызмет көрсету үшін комиссиялық кірістер". </w:t>
      </w:r>
    </w:p>
    <w:bookmarkEnd w:id="433"/>
    <w:p>
      <w:pPr>
        <w:spacing w:after="0"/>
        <w:ind w:left="0"/>
        <w:jc w:val="both"/>
      </w:pPr>
      <w:r>
        <w:rPr>
          <w:rFonts w:ascii="Times New Roman"/>
          <w:b w:val="false"/>
          <w:i w:val="false"/>
          <w:color w:val="000000"/>
          <w:sz w:val="28"/>
        </w:rPr>
        <w:t xml:space="preserve">
      Мақсаты: ұйымның cейф операциялары бойынша көрсеткен қызметі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cейф операциялары бойынша көрсеткен қызметі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4" w:id="434"/>
    <w:p>
      <w:pPr>
        <w:spacing w:after="0"/>
        <w:ind w:left="0"/>
        <w:jc w:val="both"/>
      </w:pPr>
      <w:r>
        <w:rPr>
          <w:rFonts w:ascii="Times New Roman"/>
          <w:b w:val="false"/>
          <w:i w:val="false"/>
          <w:color w:val="000000"/>
          <w:sz w:val="28"/>
        </w:rPr>
        <w:t xml:space="preserve">
      6110 25 "Банкноталар, монеталар және құндылықтар инкассациясы бойынша қызмет көрсету үшін комиссиялық кірістер". </w:t>
      </w:r>
    </w:p>
    <w:bookmarkEnd w:id="434"/>
    <w:p>
      <w:pPr>
        <w:spacing w:after="0"/>
        <w:ind w:left="0"/>
        <w:jc w:val="both"/>
      </w:pPr>
      <w:r>
        <w:rPr>
          <w:rFonts w:ascii="Times New Roman"/>
          <w:b w:val="false"/>
          <w:i w:val="false"/>
          <w:color w:val="000000"/>
          <w:sz w:val="28"/>
        </w:rPr>
        <w:t xml:space="preserve">
      Мақсаты: ұйымның банкноталар, монеталар және құндылықтар инкассациясы бойынша қызмет көрсету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банкноталар, монеталар және құндылықтар инкассациясы бойынша қызмет көрсету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5" w:id="435"/>
    <w:p>
      <w:pPr>
        <w:spacing w:after="0"/>
        <w:ind w:left="0"/>
        <w:jc w:val="both"/>
      </w:pPr>
      <w:r>
        <w:rPr>
          <w:rFonts w:ascii="Times New Roman"/>
          <w:b w:val="false"/>
          <w:i w:val="false"/>
          <w:color w:val="000000"/>
          <w:sz w:val="28"/>
        </w:rPr>
        <w:t xml:space="preserve">
      6110 26 "Сенімгерлік операциялары бойынша қызмет көрсету үшін комиссиялық кірістер". </w:t>
      </w:r>
    </w:p>
    <w:bookmarkEnd w:id="435"/>
    <w:p>
      <w:pPr>
        <w:spacing w:after="0"/>
        <w:ind w:left="0"/>
        <w:jc w:val="both"/>
      </w:pPr>
      <w:r>
        <w:rPr>
          <w:rFonts w:ascii="Times New Roman"/>
          <w:b w:val="false"/>
          <w:i w:val="false"/>
          <w:color w:val="000000"/>
          <w:sz w:val="28"/>
        </w:rPr>
        <w:t xml:space="preserve">
      Мақсаты: ұйымның сенімгерлік операциялары бойынша қызмет көрсету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сенімгерлік операциялары бойынша қызмет көрсету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6" w:id="436"/>
    <w:p>
      <w:pPr>
        <w:spacing w:after="0"/>
        <w:ind w:left="0"/>
        <w:jc w:val="both"/>
      </w:pPr>
      <w:r>
        <w:rPr>
          <w:rFonts w:ascii="Times New Roman"/>
          <w:b w:val="false"/>
          <w:i w:val="false"/>
          <w:color w:val="000000"/>
          <w:sz w:val="28"/>
        </w:rPr>
        <w:t xml:space="preserve">
      6110 27 "Басқа да комиссиялық кірістер". </w:t>
      </w:r>
    </w:p>
    <w:bookmarkEnd w:id="436"/>
    <w:p>
      <w:pPr>
        <w:spacing w:after="0"/>
        <w:ind w:left="0"/>
        <w:jc w:val="both"/>
      </w:pPr>
      <w:r>
        <w:rPr>
          <w:rFonts w:ascii="Times New Roman"/>
          <w:b w:val="false"/>
          <w:i w:val="false"/>
          <w:color w:val="000000"/>
          <w:sz w:val="28"/>
        </w:rPr>
        <w:t xml:space="preserve">
      Мақсаты: ұйымның басқа да көрсеткен қызметі үшін басқа да комиссиялық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басқа да көрсеткен қызметі үшін басқа да комиссиялық кірістерінің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7" w:id="437"/>
    <w:p>
      <w:pPr>
        <w:spacing w:after="0"/>
        <w:ind w:left="0"/>
        <w:jc w:val="both"/>
      </w:pPr>
      <w:r>
        <w:rPr>
          <w:rFonts w:ascii="Times New Roman"/>
          <w:b w:val="false"/>
          <w:i w:val="false"/>
          <w:color w:val="000000"/>
          <w:sz w:val="28"/>
        </w:rPr>
        <w:t xml:space="preserve">
      6110 28 "Ағымдағы және корреспонденттік шоттар бойынша сыйақы алуға байланысты кірістер". </w:t>
      </w:r>
    </w:p>
    <w:bookmarkEnd w:id="437"/>
    <w:p>
      <w:pPr>
        <w:spacing w:after="0"/>
        <w:ind w:left="0"/>
        <w:jc w:val="both"/>
      </w:pPr>
      <w:r>
        <w:rPr>
          <w:rFonts w:ascii="Times New Roman"/>
          <w:b w:val="false"/>
          <w:i w:val="false"/>
          <w:color w:val="000000"/>
          <w:sz w:val="28"/>
        </w:rPr>
        <w:t xml:space="preserve">
      Мақсаты: екінші деңгейдегі банкте және банк операцияларының жекелеген түрлерін жүзеге асыратын ұйымда ашылған ағымдағы және корреспонденттік шоттар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екінші деңгейдегі банкте және банк операцияларының жекелеген түрлерін жүзеге асыратын ұйымда ашылған ағымдағы және корреспонденттік шоттар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8" w:id="438"/>
    <w:p>
      <w:pPr>
        <w:spacing w:after="0"/>
        <w:ind w:left="0"/>
        <w:jc w:val="both"/>
      </w:pPr>
      <w:r>
        <w:rPr>
          <w:rFonts w:ascii="Times New Roman"/>
          <w:b w:val="false"/>
          <w:i w:val="false"/>
          <w:color w:val="000000"/>
          <w:sz w:val="28"/>
        </w:rPr>
        <w:t xml:space="preserve">
      6110 29 "Талап ету салымдары бойынша сыйақы алуға байланысты кірістер". </w:t>
      </w:r>
    </w:p>
    <w:bookmarkEnd w:id="438"/>
    <w:p>
      <w:pPr>
        <w:spacing w:after="0"/>
        <w:ind w:left="0"/>
        <w:jc w:val="both"/>
      </w:pPr>
      <w:r>
        <w:rPr>
          <w:rFonts w:ascii="Times New Roman"/>
          <w:b w:val="false"/>
          <w:i w:val="false"/>
          <w:color w:val="000000"/>
          <w:sz w:val="28"/>
        </w:rPr>
        <w:t xml:space="preserve">
      Мақсаты: екінші деңгейдегі банкте және банк операцияларының жекелеген түрлерін жүзеге асыратын ұйымда орналастырылған талап ету салымдары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екінші деңгейдегі банкте және банк операцияларының жекелеген түрлерін жүзеге асыратын ұйымда орналастырылған талап ету салымдары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19" w:id="439"/>
    <w:p>
      <w:pPr>
        <w:spacing w:after="0"/>
        <w:ind w:left="0"/>
        <w:jc w:val="both"/>
      </w:pPr>
      <w:r>
        <w:rPr>
          <w:rFonts w:ascii="Times New Roman"/>
          <w:b w:val="false"/>
          <w:i w:val="false"/>
          <w:color w:val="000000"/>
          <w:sz w:val="28"/>
        </w:rPr>
        <w:t xml:space="preserve">
      6110 30 "Мерзімді салымдар бойынша сыйақы алуға байланысты кірістер". </w:t>
      </w:r>
    </w:p>
    <w:bookmarkEnd w:id="439"/>
    <w:p>
      <w:pPr>
        <w:spacing w:after="0"/>
        <w:ind w:left="0"/>
        <w:jc w:val="both"/>
      </w:pPr>
      <w:r>
        <w:rPr>
          <w:rFonts w:ascii="Times New Roman"/>
          <w:b w:val="false"/>
          <w:i w:val="false"/>
          <w:color w:val="000000"/>
          <w:sz w:val="28"/>
        </w:rPr>
        <w:t xml:space="preserve">
      Мақсаты: екінші деңгейдегі банкте және банк операцияларының жекелеген түрлерін жүзеге асыратын ұйымда орналастырылған мерзімді салымдар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екінші деңгейдегі банкте және банк операцияларының жекелеген түрлерін жүзеге асыратын ұйымда орналастырылған мерзімді салымдар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20" w:id="440"/>
    <w:p>
      <w:pPr>
        <w:spacing w:after="0"/>
        <w:ind w:left="0"/>
        <w:jc w:val="both"/>
      </w:pPr>
      <w:r>
        <w:rPr>
          <w:rFonts w:ascii="Times New Roman"/>
          <w:b w:val="false"/>
          <w:i w:val="false"/>
          <w:color w:val="000000"/>
          <w:sz w:val="28"/>
        </w:rPr>
        <w:t xml:space="preserve">
      6110 31 "Шартты салымдар бойынша сыйақы алуға байланысты кірістер". </w:t>
      </w:r>
    </w:p>
    <w:bookmarkEnd w:id="440"/>
    <w:p>
      <w:pPr>
        <w:spacing w:after="0"/>
        <w:ind w:left="0"/>
        <w:jc w:val="both"/>
      </w:pPr>
      <w:r>
        <w:rPr>
          <w:rFonts w:ascii="Times New Roman"/>
          <w:b w:val="false"/>
          <w:i w:val="false"/>
          <w:color w:val="000000"/>
          <w:sz w:val="28"/>
        </w:rPr>
        <w:t xml:space="preserve">
      Мақсаты: екінші деңгейдегі банкте және банк операцияларының жекелеген түрлерін жүзеге асыратын ұйымда орналастырылған шартты салымдар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екінші деңгейдегі банкте және банк операцияларының жекелеген түрлерін жүзеге асыратын ұйымда орналастырылған шартты салымдар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21" w:id="441"/>
    <w:p>
      <w:pPr>
        <w:spacing w:after="0"/>
        <w:ind w:left="0"/>
        <w:jc w:val="both"/>
      </w:pPr>
      <w:r>
        <w:rPr>
          <w:rFonts w:ascii="Times New Roman"/>
          <w:b w:val="false"/>
          <w:i w:val="false"/>
          <w:color w:val="000000"/>
          <w:sz w:val="28"/>
        </w:rPr>
        <w:t xml:space="preserve">
      6110 32 "Заемдар бойынша сыйақы алуға байланысты кірістер". </w:t>
      </w:r>
    </w:p>
    <w:bookmarkEnd w:id="441"/>
    <w:p>
      <w:pPr>
        <w:spacing w:after="0"/>
        <w:ind w:left="0"/>
        <w:jc w:val="both"/>
      </w:pPr>
      <w:r>
        <w:rPr>
          <w:rFonts w:ascii="Times New Roman"/>
          <w:b w:val="false"/>
          <w:i w:val="false"/>
          <w:color w:val="000000"/>
          <w:sz w:val="28"/>
        </w:rPr>
        <w:t xml:space="preserve">
      Мақсаты: клиенттерге берілген заемдар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клиентке берілген заемдар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22" w:id="442"/>
    <w:p>
      <w:pPr>
        <w:spacing w:after="0"/>
        <w:ind w:left="0"/>
        <w:jc w:val="both"/>
      </w:pPr>
      <w:r>
        <w:rPr>
          <w:rFonts w:ascii="Times New Roman"/>
          <w:b w:val="false"/>
          <w:i w:val="false"/>
          <w:color w:val="000000"/>
          <w:sz w:val="28"/>
        </w:rPr>
        <w:t xml:space="preserve">
      6110 33 "Факторинг және форфейтинг бойынша сыйақы алуға байланысты кірістер". </w:t>
      </w:r>
    </w:p>
    <w:bookmarkEnd w:id="442"/>
    <w:p>
      <w:pPr>
        <w:spacing w:after="0"/>
        <w:ind w:left="0"/>
        <w:jc w:val="both"/>
      </w:pPr>
      <w:r>
        <w:rPr>
          <w:rFonts w:ascii="Times New Roman"/>
          <w:b w:val="false"/>
          <w:i w:val="false"/>
          <w:color w:val="000000"/>
          <w:sz w:val="28"/>
        </w:rPr>
        <w:t xml:space="preserve">
      Мақсаты: клиенттерге факторинг және форфейтинг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клиентке факторинг және форфейтинг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23" w:id="443"/>
    <w:p>
      <w:pPr>
        <w:spacing w:after="0"/>
        <w:ind w:left="0"/>
        <w:jc w:val="both"/>
      </w:pPr>
      <w:r>
        <w:rPr>
          <w:rFonts w:ascii="Times New Roman"/>
          <w:b w:val="false"/>
          <w:i w:val="false"/>
          <w:color w:val="000000"/>
          <w:sz w:val="28"/>
        </w:rPr>
        <w:t xml:space="preserve">
      6110 34 "Сыйақы алуға байланысты басқа да кірістер". </w:t>
      </w:r>
    </w:p>
    <w:bookmarkEnd w:id="443"/>
    <w:p>
      <w:pPr>
        <w:spacing w:after="0"/>
        <w:ind w:left="0"/>
        <w:jc w:val="both"/>
      </w:pPr>
      <w:r>
        <w:rPr>
          <w:rFonts w:ascii="Times New Roman"/>
          <w:b w:val="false"/>
          <w:i w:val="false"/>
          <w:color w:val="000000"/>
          <w:sz w:val="28"/>
        </w:rPr>
        <w:t xml:space="preserve">
      Мақсаты: ұйымның сыйақы алуға байланысты басқа да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сыйақы алуға байланысты басқа да кірістерінің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p>
      <w:pPr>
        <w:spacing w:after="0"/>
        <w:ind w:left="0"/>
        <w:jc w:val="both"/>
      </w:pPr>
      <w:r>
        <w:rPr>
          <w:rFonts w:ascii="Times New Roman"/>
          <w:b w:val="false"/>
          <w:i w:val="false"/>
          <w:color w:val="000000"/>
          <w:sz w:val="28"/>
        </w:rPr>
        <w:t>
      6110 35 "Жинақ салымдары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ашылған жинақ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41 "Сақтандыру брокерлерінің комиссиялық кірістері".</w:t>
      </w:r>
    </w:p>
    <w:p>
      <w:pPr>
        <w:spacing w:after="0"/>
        <w:ind w:left="0"/>
        <w:jc w:val="both"/>
      </w:pPr>
      <w:r>
        <w:rPr>
          <w:rFonts w:ascii="Times New Roman"/>
          <w:b w:val="false"/>
          <w:i w:val="false"/>
          <w:color w:val="000000"/>
          <w:sz w:val="28"/>
        </w:rPr>
        <w:t>
      Мақсаты: сақтандыру брокері алған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 алған комиссиялық кірістердің сомасы жазылады.</w:t>
      </w:r>
    </w:p>
    <w:p>
      <w:pPr>
        <w:spacing w:after="0"/>
        <w:ind w:left="0"/>
        <w:jc w:val="both"/>
      </w:pPr>
      <w:r>
        <w:rPr>
          <w:rFonts w:ascii="Times New Roman"/>
          <w:b w:val="false"/>
          <w:i w:val="false"/>
          <w:color w:val="000000"/>
          <w:sz w:val="28"/>
        </w:rPr>
        <w:t>
      Шоттың дебеті бойынша комиссиялық кірістердің сомаларын № 5610 баланстық шотқа есептен шығару жазылады.</w:t>
      </w:r>
    </w:p>
    <w:bookmarkStart w:name="z424" w:id="4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6110 61 "Инвестициялық кірістен түскен комиссиялық кірістер".</w:t>
      </w:r>
    </w:p>
    <w:bookmarkEnd w:id="444"/>
    <w:bookmarkStart w:name="z690" w:id="445"/>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 және инвестициялық портфельді басқарушылар есептеген инвестициялық кірістен түскен комиссиялық кірістердің сомаларын есепке алу.</w:t>
      </w:r>
    </w:p>
    <w:bookmarkEnd w:id="445"/>
    <w:bookmarkStart w:name="z696" w:id="446"/>
    <w:p>
      <w:pPr>
        <w:spacing w:after="0"/>
        <w:ind w:left="0"/>
        <w:jc w:val="both"/>
      </w:pPr>
      <w:r>
        <w:rPr>
          <w:rFonts w:ascii="Times New Roman"/>
          <w:b w:val="false"/>
          <w:i w:val="false"/>
          <w:color w:val="000000"/>
          <w:sz w:val="28"/>
        </w:rPr>
        <w:t>
      Шоттың кредиті бойынша жинақтаушы зейнетақы қоры және инвестициялық портфельді басқарушы есептеген инвестициялық кірістен түскен комиссиялық кірістердің сомасы жазылады.</w:t>
      </w:r>
    </w:p>
    <w:bookmarkEnd w:id="446"/>
    <w:bookmarkStart w:name="z843" w:id="447"/>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End w:id="447"/>
    <w:bookmarkStart w:name="z427" w:id="448"/>
    <w:p>
      <w:pPr>
        <w:spacing w:after="0"/>
        <w:ind w:left="0"/>
        <w:jc w:val="both"/>
      </w:pPr>
      <w:r>
        <w:rPr>
          <w:rFonts w:ascii="Times New Roman"/>
          <w:b w:val="false"/>
          <w:i w:val="false"/>
          <w:color w:val="000000"/>
          <w:sz w:val="28"/>
        </w:rPr>
        <w:t>
      6110 62 "Зейнетақы активтерінен түскен комиссиялық кірістер".</w:t>
      </w:r>
    </w:p>
    <w:bookmarkEnd w:id="448"/>
    <w:bookmarkStart w:name="z844" w:id="449"/>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қорларының және инвестициялық портфельді басқарушылардың зейнетақы активтерінен түскен, есептелген комиссиялық кірістердің сомаларын есепке алу.</w:t>
      </w:r>
    </w:p>
    <w:bookmarkEnd w:id="449"/>
    <w:bookmarkStart w:name="z845" w:id="450"/>
    <w:p>
      <w:pPr>
        <w:spacing w:after="0"/>
        <w:ind w:left="0"/>
        <w:jc w:val="both"/>
      </w:pPr>
      <w:r>
        <w:rPr>
          <w:rFonts w:ascii="Times New Roman"/>
          <w:b w:val="false"/>
          <w:i w:val="false"/>
          <w:color w:val="000000"/>
          <w:sz w:val="28"/>
        </w:rPr>
        <w:t>
      Шоттың кредиті бойынша жинақтаушы зейнетақы қорларының және инвестициялық портфельді басқарушылардың зейнетақы активтерінен түскен, есептелген комиссиялық кірістердің сомасы жазылады.</w:t>
      </w:r>
    </w:p>
    <w:bookmarkEnd w:id="450"/>
    <w:bookmarkStart w:name="z846" w:id="451"/>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End w:id="451"/>
    <w:p>
      <w:pPr>
        <w:spacing w:after="0"/>
        <w:ind w:left="0"/>
        <w:jc w:val="both"/>
      </w:pPr>
      <w:r>
        <w:rPr>
          <w:rFonts w:ascii="Times New Roman"/>
          <w:b w:val="false"/>
          <w:i w:val="false"/>
          <w:color w:val="000000"/>
          <w:sz w:val="28"/>
        </w:rPr>
        <w:t>
      6110 63 "Теріс комиссиялық сыйақыны өтеу".</w:t>
      </w:r>
    </w:p>
    <w:p>
      <w:pPr>
        <w:spacing w:after="0"/>
        <w:ind w:left="0"/>
        <w:jc w:val="both"/>
      </w:pPr>
      <w:r>
        <w:rPr>
          <w:rFonts w:ascii="Times New Roman"/>
          <w:b w:val="false"/>
          <w:i w:val="false"/>
          <w:color w:val="000000"/>
          <w:sz w:val="28"/>
        </w:rPr>
        <w:t>
      Мақсаты: теріс комиссиялық сыйақы сомаларын есепке алу.</w:t>
      </w:r>
    </w:p>
    <w:p>
      <w:pPr>
        <w:spacing w:after="0"/>
        <w:ind w:left="0"/>
        <w:jc w:val="both"/>
      </w:pPr>
      <w:r>
        <w:rPr>
          <w:rFonts w:ascii="Times New Roman"/>
          <w:b w:val="false"/>
          <w:i w:val="false"/>
          <w:color w:val="000000"/>
          <w:sz w:val="28"/>
        </w:rPr>
        <w:t>
      Шоттың кредиті бойынша зейнетақы активтері бойынша инвестициялық кірістің теріс мәні кезінде туындаған теріс комиссиялық сыйақы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bookmarkStart w:name="z697" w:id="452"/>
    <w:p>
      <w:pPr>
        <w:spacing w:after="0"/>
        <w:ind w:left="0"/>
        <w:jc w:val="both"/>
      </w:pPr>
      <w:r>
        <w:rPr>
          <w:rFonts w:ascii="Times New Roman"/>
          <w:b w:val="false"/>
          <w:i w:val="false"/>
          <w:color w:val="000000"/>
          <w:sz w:val="28"/>
        </w:rPr>
        <w:t>
      6110 64 "Сыртқы басқарудағы активтер бойынша кірістер".</w:t>
      </w:r>
    </w:p>
    <w:bookmarkEnd w:id="452"/>
    <w:bookmarkStart w:name="z847" w:id="453"/>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 сомаларын есепке алу.</w:t>
      </w:r>
    </w:p>
    <w:bookmarkEnd w:id="453"/>
    <w:bookmarkStart w:name="z848" w:id="454"/>
    <w:p>
      <w:pPr>
        <w:spacing w:after="0"/>
        <w:ind w:left="0"/>
        <w:jc w:val="both"/>
      </w:pPr>
      <w:r>
        <w:rPr>
          <w:rFonts w:ascii="Times New Roman"/>
          <w:b w:val="false"/>
          <w:i w:val="false"/>
          <w:color w:val="000000"/>
          <w:sz w:val="28"/>
        </w:rPr>
        <w:t>
      Шоттың кредиті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кірістердің сомасы жазылады.</w:t>
      </w:r>
    </w:p>
    <w:bookmarkEnd w:id="454"/>
    <w:bookmarkStart w:name="z849" w:id="455"/>
    <w:p>
      <w:pPr>
        <w:spacing w:after="0"/>
        <w:ind w:left="0"/>
        <w:jc w:val="both"/>
      </w:pPr>
      <w:r>
        <w:rPr>
          <w:rFonts w:ascii="Times New Roman"/>
          <w:b w:val="false"/>
          <w:i w:val="false"/>
          <w:color w:val="000000"/>
          <w:sz w:val="28"/>
        </w:rPr>
        <w:t>
      Шоттың дебеті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кірістер сомаларын № 5610 баланстық шотқа есептен шығару жазылады.</w:t>
      </w:r>
    </w:p>
    <w:bookmarkEnd w:id="455"/>
    <w:bookmarkStart w:name="z428" w:id="456"/>
    <w:p>
      <w:pPr>
        <w:spacing w:after="0"/>
        <w:ind w:left="0"/>
        <w:jc w:val="both"/>
      </w:pPr>
      <w:r>
        <w:rPr>
          <w:rFonts w:ascii="Times New Roman"/>
          <w:b w:val="false"/>
          <w:i w:val="false"/>
          <w:color w:val="000000"/>
          <w:sz w:val="28"/>
        </w:rPr>
        <w:t xml:space="preserve">
      6110 81 "Брокерлік және дилерлік қызмет бойынша қызмет көрсетуі үшін комиссиялық кірістер". </w:t>
      </w:r>
    </w:p>
    <w:bookmarkEnd w:id="456"/>
    <w:p>
      <w:pPr>
        <w:spacing w:after="0"/>
        <w:ind w:left="0"/>
        <w:jc w:val="both"/>
      </w:pPr>
      <w:r>
        <w:rPr>
          <w:rFonts w:ascii="Times New Roman"/>
          <w:b w:val="false"/>
          <w:i w:val="false"/>
          <w:color w:val="000000"/>
          <w:sz w:val="28"/>
        </w:rPr>
        <w:t xml:space="preserve">
      Мақсаты: ұйымның қаржы нарығында брокерлік және дилерлік қызмет бойынша қызмет көрсеткені үшін есептелген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қаржы нарығында брокерлік және дилерлік қызмет бойынша қызмет көрсеткені үшін есептелген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29" w:id="457"/>
    <w:p>
      <w:pPr>
        <w:spacing w:after="0"/>
        <w:ind w:left="0"/>
        <w:jc w:val="both"/>
      </w:pPr>
      <w:r>
        <w:rPr>
          <w:rFonts w:ascii="Times New Roman"/>
          <w:b w:val="false"/>
          <w:i w:val="false"/>
          <w:color w:val="000000"/>
          <w:sz w:val="28"/>
        </w:rPr>
        <w:t xml:space="preserve">
      6110 82 "Бағалы қағаздар нарығының өзге де кәсіби қатысушыларының қызмет көрсетуі үшін комиссиялық кірістер". </w:t>
      </w:r>
    </w:p>
    <w:bookmarkEnd w:id="457"/>
    <w:p>
      <w:pPr>
        <w:spacing w:after="0"/>
        <w:ind w:left="0"/>
        <w:jc w:val="both"/>
      </w:pPr>
      <w:r>
        <w:rPr>
          <w:rFonts w:ascii="Times New Roman"/>
          <w:b w:val="false"/>
          <w:i w:val="false"/>
          <w:color w:val="000000"/>
          <w:sz w:val="28"/>
        </w:rPr>
        <w:t xml:space="preserve">
      Мақсаты: бағалы қағаздар нарығының өзге де кәсіби қатысушыларының қызмет көрсеткені үшін комиссиялық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бағалы қағаздар нарығының өзге де кәсіби қатысушыларының қызмет көрсеткені үшін комиссиялық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30" w:id="458"/>
    <w:p>
      <w:pPr>
        <w:spacing w:after="0"/>
        <w:ind w:left="0"/>
        <w:jc w:val="both"/>
      </w:pPr>
      <w:r>
        <w:rPr>
          <w:rFonts w:ascii="Times New Roman"/>
          <w:b w:val="false"/>
          <w:i w:val="false"/>
          <w:color w:val="000000"/>
          <w:sz w:val="28"/>
        </w:rPr>
        <w:t xml:space="preserve">
      6120 "Дивидендтер бойынша кірістер". </w:t>
      </w:r>
    </w:p>
    <w:bookmarkEnd w:id="458"/>
    <w:p>
      <w:pPr>
        <w:spacing w:after="0"/>
        <w:ind w:left="0"/>
        <w:jc w:val="both"/>
      </w:pPr>
      <w:r>
        <w:rPr>
          <w:rFonts w:ascii="Times New Roman"/>
          <w:b w:val="false"/>
          <w:i w:val="false"/>
          <w:color w:val="000000"/>
          <w:sz w:val="28"/>
        </w:rPr>
        <w:t xml:space="preserve">
      Мақсаты: ұйым еншілес, тәуелді ұйымдардың және бірлесіп бақыланатын заңды тұлғалардың капиталына қатысудан есептеген дивидендтердің, сондай-ақ заңды тұлғаның капиталына үлестік қатысудан болған басқа да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 еншілес, тәуелді ұйымдардың және бірлесіп бақыланатын заңды тұлғалардың капиталына қатысудан есептеген дивидендтердің, сондай-ақ заңды тұлғаның капиталына үлестік қатысудан болған басқа да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31" w:id="459"/>
    <w:p>
      <w:pPr>
        <w:spacing w:after="0"/>
        <w:ind w:left="0"/>
        <w:jc w:val="both"/>
      </w:pPr>
      <w:r>
        <w:rPr>
          <w:rFonts w:ascii="Times New Roman"/>
          <w:b w:val="false"/>
          <w:i w:val="false"/>
          <w:color w:val="000000"/>
          <w:sz w:val="28"/>
        </w:rPr>
        <w:t xml:space="preserve">
      6130 "Қаржылық жалдаудан кірістер". </w:t>
      </w:r>
    </w:p>
    <w:bookmarkEnd w:id="459"/>
    <w:p>
      <w:pPr>
        <w:spacing w:after="0"/>
        <w:ind w:left="0"/>
        <w:jc w:val="both"/>
      </w:pPr>
      <w:r>
        <w:rPr>
          <w:rFonts w:ascii="Times New Roman"/>
          <w:b w:val="false"/>
          <w:i w:val="false"/>
          <w:color w:val="000000"/>
          <w:sz w:val="28"/>
        </w:rPr>
        <w:t xml:space="preserve">
      Мақсаты: клиенттерге берілген қаржылық жалдау бойынша сыйақы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клиентке берілген қаржылық жалдау бойынша сыйақы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32" w:id="460"/>
    <w:p>
      <w:pPr>
        <w:spacing w:after="0"/>
        <w:ind w:left="0"/>
        <w:jc w:val="both"/>
      </w:pPr>
      <w:r>
        <w:rPr>
          <w:rFonts w:ascii="Times New Roman"/>
          <w:b w:val="false"/>
          <w:i w:val="false"/>
          <w:color w:val="000000"/>
          <w:sz w:val="28"/>
        </w:rPr>
        <w:t xml:space="preserve">
      6140 "Жылжымайтын мүлікке инвестициялармен операциялардан кірістер". </w:t>
      </w:r>
    </w:p>
    <w:bookmarkEnd w:id="460"/>
    <w:p>
      <w:pPr>
        <w:spacing w:after="0"/>
        <w:ind w:left="0"/>
        <w:jc w:val="both"/>
      </w:pPr>
      <w:r>
        <w:rPr>
          <w:rFonts w:ascii="Times New Roman"/>
          <w:b w:val="false"/>
          <w:i w:val="false"/>
          <w:color w:val="000000"/>
          <w:sz w:val="28"/>
        </w:rPr>
        <w:t xml:space="preserve">
      Мақсаты: жалдау төлемдерін немесе капитал құнының өсімінен немесе екеуінен де кірістер алу мақсатында (иеленушінің немесе жалдау шарты бойынша жалдаушының) иелігіндегі жылжымайтын мүліктен (жерден, үйден немесе олардың бір бөлігінен)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жалдау төлемдерін немесе капитал құнының өсімінен немесе екеуінен де кірістер алу мақсатында (иеленушінің немесе жалдау шарты бойынша жалдаушының) иелігіндегі жылжымайтын мүліктен (жерден, үйден немесе олардың бір бөлігінен) түскен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33" w:id="461"/>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есепке алынатын бағалы қағаздар құнының өзгеруінен түскен кірістер".</w:t>
      </w:r>
    </w:p>
    <w:bookmarkEnd w:id="461"/>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34"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03 "Басқа да жиынтық кіріс арқылы әділ құны бойынша есепке алынатын бағалы қағаздар бойынша кірістер".</w:t>
      </w:r>
    </w:p>
    <w:bookmarkEnd w:id="46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6150 04 "Басқа да қаржы құралдарының әділ құнының өзгеруінен түскен кірістер".</w:t>
      </w:r>
    </w:p>
    <w:p>
      <w:pPr>
        <w:spacing w:after="0"/>
        <w:ind w:left="0"/>
        <w:jc w:val="both"/>
      </w:pPr>
      <w:r>
        <w:rPr>
          <w:rFonts w:ascii="Times New Roman"/>
          <w:b w:val="false"/>
          <w:i w:val="false"/>
          <w:color w:val="000000"/>
          <w:sz w:val="28"/>
        </w:rPr>
        <w:t>
      Мақсаты: басқа да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6150 05 "Сату үшін қолда бар қаржы активтері бойынша кіріс".</w:t>
      </w:r>
    </w:p>
    <w:p>
      <w:pPr>
        <w:spacing w:after="0"/>
        <w:ind w:left="0"/>
        <w:jc w:val="both"/>
      </w:pPr>
      <w:r>
        <w:rPr>
          <w:rFonts w:ascii="Times New Roman"/>
          <w:b w:val="false"/>
          <w:i w:val="false"/>
          <w:color w:val="000000"/>
          <w:sz w:val="28"/>
        </w:rPr>
        <w:t>
      Мақсаты: сату үшін қолда бар қаржы активтерін шығарған және (немесе) қайта сыныптаған кезде кіріс сомасын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активтерін шығарған және (немесе) қайта сыныптаған кезде кіріс сомасы жазылады.</w:t>
      </w:r>
    </w:p>
    <w:p>
      <w:pPr>
        <w:spacing w:after="0"/>
        <w:ind w:left="0"/>
        <w:jc w:val="both"/>
      </w:pPr>
      <w:r>
        <w:rPr>
          <w:rFonts w:ascii="Times New Roman"/>
          <w:b w:val="false"/>
          <w:i w:val="false"/>
          <w:color w:val="000000"/>
          <w:sz w:val="28"/>
        </w:rPr>
        <w:t>
      Шоттың дебеті бойынша алынған кіріс сомасын № 5610 баланстық шотқа есептен шығару жазылады.</w:t>
      </w:r>
    </w:p>
    <w:bookmarkStart w:name="z437" w:id="463"/>
    <w:p>
      <w:pPr>
        <w:spacing w:after="0"/>
        <w:ind w:left="0"/>
        <w:jc w:val="both"/>
      </w:pPr>
      <w:r>
        <w:rPr>
          <w:rFonts w:ascii="Times New Roman"/>
          <w:b w:val="false"/>
          <w:i w:val="false"/>
          <w:color w:val="000000"/>
          <w:sz w:val="28"/>
        </w:rPr>
        <w:t xml:space="preserve">
      6160 "Қаржыландырудан басқа да кірістер". </w:t>
      </w:r>
    </w:p>
    <w:bookmarkEnd w:id="463"/>
    <w:p>
      <w:pPr>
        <w:spacing w:after="0"/>
        <w:ind w:left="0"/>
        <w:jc w:val="both"/>
      </w:pPr>
      <w:r>
        <w:rPr>
          <w:rFonts w:ascii="Times New Roman"/>
          <w:b w:val="false"/>
          <w:i w:val="false"/>
          <w:color w:val="000000"/>
          <w:sz w:val="28"/>
        </w:rPr>
        <w:t xml:space="preserve">
      Мақсаты: №№ 6110, 6120, 6130, 6140, 6150 топтарының баланстық шоттарында есепке алынбаған қаржыландырудан түскен басқа да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қаржыландырудан түскен басқа да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p>
      <w:pPr>
        <w:spacing w:after="0"/>
        <w:ind w:left="0"/>
        <w:jc w:val="both"/>
      </w:pPr>
      <w:r>
        <w:rPr>
          <w:rFonts w:ascii="Times New Roman"/>
          <w:b w:val="false"/>
          <w:i w:val="false"/>
          <w:color w:val="000000"/>
          <w:sz w:val="28"/>
        </w:rPr>
        <w:t xml:space="preserve">
      Шоттың дебеті бойынша қаржыландырудан түскен басқа да кірістердің сомаларын № 5610 баланстық шотқа есептен шығару жүргізіледі. </w:t>
      </w:r>
    </w:p>
    <w:p>
      <w:pPr>
        <w:spacing w:after="0"/>
        <w:ind w:left="0"/>
        <w:jc w:val="both"/>
      </w:pPr>
      <w:r>
        <w:rPr>
          <w:rFonts w:ascii="Times New Roman"/>
          <w:b w:val="false"/>
          <w:i w:val="false"/>
          <w:color w:val="000000"/>
          <w:sz w:val="28"/>
        </w:rPr>
        <w:t>
      6170 "Қаржылық міндеттемелермен операциялар бойынша кірістер" (пассив).</w:t>
      </w:r>
    </w:p>
    <w:p>
      <w:pPr>
        <w:spacing w:after="0"/>
        <w:ind w:left="0"/>
        <w:jc w:val="both"/>
      </w:pPr>
      <w:r>
        <w:rPr>
          <w:rFonts w:ascii="Times New Roman"/>
          <w:b w:val="false"/>
          <w:i w:val="false"/>
          <w:color w:val="000000"/>
          <w:sz w:val="28"/>
        </w:rPr>
        <w:t>
      Мақсаты: қысқа мерзімді қаржылық міндеттемелермен операциялардан түскен кірістер сомаларын есепке алу.</w:t>
      </w:r>
    </w:p>
    <w:p>
      <w:pPr>
        <w:spacing w:after="0"/>
        <w:ind w:left="0"/>
        <w:jc w:val="both"/>
      </w:pPr>
      <w:r>
        <w:rPr>
          <w:rFonts w:ascii="Times New Roman"/>
          <w:b w:val="false"/>
          <w:i w:val="false"/>
          <w:color w:val="000000"/>
          <w:sz w:val="28"/>
        </w:rPr>
        <w:t>
      Шоттың дебеті бойынша қысқа мерзімді қаржылық міндеттемелермен операциялардан түскен кірістер сомаларын есептен шығару жазылады.</w:t>
      </w:r>
    </w:p>
    <w:p>
      <w:pPr>
        <w:spacing w:after="0"/>
        <w:ind w:left="0"/>
        <w:jc w:val="both"/>
      </w:pPr>
      <w:r>
        <w:rPr>
          <w:rFonts w:ascii="Times New Roman"/>
          <w:b w:val="false"/>
          <w:i w:val="false"/>
          <w:color w:val="000000"/>
          <w:sz w:val="28"/>
        </w:rPr>
        <w:t>
      Шоттың кредиті бойынша қысқа мерзімді қаржылық міндеттемелермен операциялардан түскен кірістер сомалары жазылады.</w:t>
      </w:r>
    </w:p>
    <w:bookmarkStart w:name="z438" w:id="464"/>
    <w:p>
      <w:pPr>
        <w:spacing w:after="0"/>
        <w:ind w:left="0"/>
        <w:jc w:val="both"/>
      </w:pPr>
      <w:r>
        <w:rPr>
          <w:rFonts w:ascii="Times New Roman"/>
          <w:b w:val="false"/>
          <w:i w:val="false"/>
          <w:color w:val="000000"/>
          <w:sz w:val="28"/>
        </w:rPr>
        <w:t xml:space="preserve">
      6210 "Активтерді шығынға жазудан кірістер". </w:t>
      </w:r>
    </w:p>
    <w:bookmarkEnd w:id="464"/>
    <w:p>
      <w:pPr>
        <w:spacing w:after="0"/>
        <w:ind w:left="0"/>
        <w:jc w:val="both"/>
      </w:pPr>
      <w:r>
        <w:rPr>
          <w:rFonts w:ascii="Times New Roman"/>
          <w:b w:val="false"/>
          <w:i w:val="false"/>
          <w:color w:val="000000"/>
          <w:sz w:val="28"/>
        </w:rPr>
        <w:t xml:space="preserve">
      Мақсаты: ұйымның активтерді шығынға жазудан түскен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активтерді шығынға жазудан түскен кірістер сомасы жазылады. </w:t>
      </w:r>
    </w:p>
    <w:p>
      <w:pPr>
        <w:spacing w:after="0"/>
        <w:ind w:left="0"/>
        <w:jc w:val="both"/>
      </w:pPr>
      <w:r>
        <w:rPr>
          <w:rFonts w:ascii="Times New Roman"/>
          <w:b w:val="false"/>
          <w:i w:val="false"/>
          <w:color w:val="000000"/>
          <w:sz w:val="28"/>
        </w:rPr>
        <w:t xml:space="preserve">
      Шоттың дебеті бойынша кірістерді № 5610 баланстық шотқа есептен шығару жүргізіледі. </w:t>
      </w:r>
    </w:p>
    <w:bookmarkStart w:name="z439" w:id="465"/>
    <w:p>
      <w:pPr>
        <w:spacing w:after="0"/>
        <w:ind w:left="0"/>
        <w:jc w:val="both"/>
      </w:pPr>
      <w:r>
        <w:rPr>
          <w:rFonts w:ascii="Times New Roman"/>
          <w:b w:val="false"/>
          <w:i w:val="false"/>
          <w:color w:val="000000"/>
          <w:sz w:val="28"/>
        </w:rPr>
        <w:t xml:space="preserve">
      6220 "Өтеусіз алынған активтерден кірістер". </w:t>
      </w:r>
    </w:p>
    <w:bookmarkEnd w:id="465"/>
    <w:p>
      <w:pPr>
        <w:spacing w:after="0"/>
        <w:ind w:left="0"/>
        <w:jc w:val="both"/>
      </w:pPr>
      <w:r>
        <w:rPr>
          <w:rFonts w:ascii="Times New Roman"/>
          <w:b w:val="false"/>
          <w:i w:val="false"/>
          <w:color w:val="000000"/>
          <w:sz w:val="28"/>
        </w:rPr>
        <w:t xml:space="preserve">
      Мақсаты: активтерді өтеусіз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активтерді өтеусіз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 № 5610 баланстық шотқа есептен шығару жүргізіледі. </w:t>
      </w:r>
    </w:p>
    <w:bookmarkStart w:name="z440" w:id="466"/>
    <w:p>
      <w:pPr>
        <w:spacing w:after="0"/>
        <w:ind w:left="0"/>
        <w:jc w:val="both"/>
      </w:pPr>
      <w:r>
        <w:rPr>
          <w:rFonts w:ascii="Times New Roman"/>
          <w:b w:val="false"/>
          <w:i w:val="false"/>
          <w:color w:val="000000"/>
          <w:sz w:val="28"/>
        </w:rPr>
        <w:t xml:space="preserve">
      6230 "Мемлекеттік субсидиялардан кірістер". </w:t>
      </w:r>
    </w:p>
    <w:bookmarkEnd w:id="466"/>
    <w:p>
      <w:pPr>
        <w:spacing w:after="0"/>
        <w:ind w:left="0"/>
        <w:jc w:val="both"/>
      </w:pPr>
      <w:r>
        <w:rPr>
          <w:rFonts w:ascii="Times New Roman"/>
          <w:b w:val="false"/>
          <w:i w:val="false"/>
          <w:color w:val="000000"/>
          <w:sz w:val="28"/>
        </w:rPr>
        <w:t xml:space="preserve">
      Мақсаты: ұйым мемлекеттен алған субсидиялардың сомаларын есепке алу. </w:t>
      </w:r>
    </w:p>
    <w:p>
      <w:pPr>
        <w:spacing w:after="0"/>
        <w:ind w:left="0"/>
        <w:jc w:val="both"/>
      </w:pPr>
      <w:r>
        <w:rPr>
          <w:rFonts w:ascii="Times New Roman"/>
          <w:b w:val="false"/>
          <w:i w:val="false"/>
          <w:color w:val="000000"/>
          <w:sz w:val="28"/>
        </w:rPr>
        <w:t xml:space="preserve">
      Шоттың кредиті бойынша ұйым мемлекеттен алған субсидиялардың сомасы жазылады. </w:t>
      </w:r>
    </w:p>
    <w:p>
      <w:pPr>
        <w:spacing w:after="0"/>
        <w:ind w:left="0"/>
        <w:jc w:val="both"/>
      </w:pPr>
      <w:r>
        <w:rPr>
          <w:rFonts w:ascii="Times New Roman"/>
          <w:b w:val="false"/>
          <w:i w:val="false"/>
          <w:color w:val="000000"/>
          <w:sz w:val="28"/>
        </w:rPr>
        <w:t xml:space="preserve">
      Шоттың дебеті бойынша алынған субсидиялардың сомаларын № 5610 баланстық шотқа есептен шығару жүргізіледі. </w:t>
      </w:r>
    </w:p>
    <w:bookmarkStart w:name="z442" w:id="467"/>
    <w:p>
      <w:pPr>
        <w:spacing w:after="0"/>
        <w:ind w:left="0"/>
        <w:jc w:val="both"/>
      </w:pPr>
      <w:r>
        <w:rPr>
          <w:rFonts w:ascii="Times New Roman"/>
          <w:b w:val="false"/>
          <w:i w:val="false"/>
          <w:color w:val="000000"/>
          <w:sz w:val="28"/>
        </w:rPr>
        <w:t xml:space="preserve">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 </w:t>
      </w:r>
    </w:p>
    <w:bookmarkEnd w:id="46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амортизациялық құны бойынша есепке алынатын бағалы қағаздар бойынша құрылған резервтерді (провизияларды) қалпына келтіруден (жоюдан) түсетін кірістер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және амортизациялық құны бойынша есепке алынатын бағалы қағаздар бойынша құрылған резервтерді (провизияларды) қалпына келтіруден (жоюдан) түсетін кірістер сомалары жазылады.</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3" w:id="468"/>
    <w:p>
      <w:pPr>
        <w:spacing w:after="0"/>
        <w:ind w:left="0"/>
        <w:jc w:val="both"/>
      </w:pPr>
      <w:r>
        <w:rPr>
          <w:rFonts w:ascii="Times New Roman"/>
          <w:b w:val="false"/>
          <w:i w:val="false"/>
          <w:color w:val="000000"/>
          <w:sz w:val="28"/>
        </w:rPr>
        <w:t xml:space="preserve">
      6240 02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 </w:t>
      </w:r>
    </w:p>
    <w:bookmarkEnd w:id="468"/>
    <w:p>
      <w:pPr>
        <w:spacing w:after="0"/>
        <w:ind w:left="0"/>
        <w:jc w:val="both"/>
      </w:pPr>
      <w:r>
        <w:rPr>
          <w:rFonts w:ascii="Times New Roman"/>
          <w:b w:val="false"/>
          <w:i w:val="false"/>
          <w:color w:val="000000"/>
          <w:sz w:val="28"/>
        </w:rPr>
        <w:t xml:space="preserve">
      Мақсаты: екінші деңгейдегі банкте және банк операцияларының жекелеген түрлерін жүзеге асыратын ұйымда орналастырылған салымдар бойынша құрылған резервтерді (провизияларды) қалпына келтіруден (жоюдан)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екінші деңгейдегі банкте және банк операцияларының жекелеген түрлерін жүзеге асыратын ұйымда орналастырылған салымдар бойынша құрылған резервтерді (провизияларды) қалпына келтіруден (жоюдан) түскен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4" w:id="469"/>
    <w:p>
      <w:pPr>
        <w:spacing w:after="0"/>
        <w:ind w:left="0"/>
        <w:jc w:val="both"/>
      </w:pPr>
      <w:r>
        <w:rPr>
          <w:rFonts w:ascii="Times New Roman"/>
          <w:b w:val="false"/>
          <w:i w:val="false"/>
          <w:color w:val="000000"/>
          <w:sz w:val="28"/>
        </w:rPr>
        <w:t xml:space="preserve">
      6240 03 "Басқа да дебиторлық берешек бойынша құрылған резервтерді (провизияларды) қалпына келтіруден (жоюдан) кірістер". </w:t>
      </w:r>
    </w:p>
    <w:bookmarkEnd w:id="469"/>
    <w:p>
      <w:pPr>
        <w:spacing w:after="0"/>
        <w:ind w:left="0"/>
        <w:jc w:val="both"/>
      </w:pPr>
      <w:r>
        <w:rPr>
          <w:rFonts w:ascii="Times New Roman"/>
          <w:b w:val="false"/>
          <w:i w:val="false"/>
          <w:color w:val="000000"/>
          <w:sz w:val="28"/>
        </w:rPr>
        <w:t xml:space="preserve">
      Мақсаты: басқа да дебиторлық берешек бойынша құрылған резервтерді (провизияларды) қалпына келтіруден (жоюдан)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дебиторлық берешек бойынша құрылған резервтерді (провизияларды) қалпына келтіруден (жоюдан) түскен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5" w:id="470"/>
    <w:p>
      <w:pPr>
        <w:spacing w:after="0"/>
        <w:ind w:left="0"/>
        <w:jc w:val="both"/>
      </w:pPr>
      <w:r>
        <w:rPr>
          <w:rFonts w:ascii="Times New Roman"/>
          <w:b w:val="false"/>
          <w:i w:val="false"/>
          <w:color w:val="000000"/>
          <w:sz w:val="28"/>
        </w:rPr>
        <w:t xml:space="preserve">
      6240 21 "Клиенттерге берілген заемдар бойынша құрылған резервтерді (провизияларды) қалпына келтіруден (жоюдан) кірістер". </w:t>
      </w:r>
    </w:p>
    <w:bookmarkEnd w:id="470"/>
    <w:p>
      <w:pPr>
        <w:spacing w:after="0"/>
        <w:ind w:left="0"/>
        <w:jc w:val="both"/>
      </w:pPr>
      <w:r>
        <w:rPr>
          <w:rFonts w:ascii="Times New Roman"/>
          <w:b w:val="false"/>
          <w:i w:val="false"/>
          <w:color w:val="000000"/>
          <w:sz w:val="28"/>
        </w:rPr>
        <w:t xml:space="preserve">
      Мақсаты: клиенттерге берілген заемдар бойынша құрылған резервтерді (провизияларды) қалпына келтіруден (жоюдан)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клиентке берілген заемдар бойынша құрылған резервтерді (провизияларды) қалпына келтіруден (жоюдан)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6" w:id="471"/>
    <w:p>
      <w:pPr>
        <w:spacing w:after="0"/>
        <w:ind w:left="0"/>
        <w:jc w:val="both"/>
      </w:pPr>
      <w:r>
        <w:rPr>
          <w:rFonts w:ascii="Times New Roman"/>
          <w:b w:val="false"/>
          <w:i w:val="false"/>
          <w:color w:val="000000"/>
          <w:sz w:val="28"/>
        </w:rPr>
        <w:t xml:space="preserve">
      6240 22 "Клиенттерге берілген қаржылық жалдау бойынша құрылған резервтерді (провизияларды) қалпына келтіруден (жоюдан) кірістер". </w:t>
      </w:r>
    </w:p>
    <w:bookmarkEnd w:id="471"/>
    <w:p>
      <w:pPr>
        <w:spacing w:after="0"/>
        <w:ind w:left="0"/>
        <w:jc w:val="both"/>
      </w:pPr>
      <w:r>
        <w:rPr>
          <w:rFonts w:ascii="Times New Roman"/>
          <w:b w:val="false"/>
          <w:i w:val="false"/>
          <w:color w:val="000000"/>
          <w:sz w:val="28"/>
        </w:rPr>
        <w:t xml:space="preserve">
      Мақсаты: клиенттерге берілген қаржылық жалдау бойынша құрылған резервтерді (провизияларды) қалпына келтіруден (жоюдан)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клиентке берілген қаржылық жалдау бойынша құрылған резервтерді (провизияларды) қалпына келтіруден (жоюдан)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7" w:id="472"/>
    <w:p>
      <w:pPr>
        <w:spacing w:after="0"/>
        <w:ind w:left="0"/>
        <w:jc w:val="both"/>
      </w:pPr>
      <w:r>
        <w:rPr>
          <w:rFonts w:ascii="Times New Roman"/>
          <w:b w:val="false"/>
          <w:i w:val="false"/>
          <w:color w:val="000000"/>
          <w:sz w:val="28"/>
        </w:rPr>
        <w:t xml:space="preserve">
      6240 23 "Шартты міндеттемелер бойынша құрылған резервтерді (провизияларды) қалпына келтіруден (жоюдан) кірістер. </w:t>
      </w:r>
    </w:p>
    <w:bookmarkEnd w:id="472"/>
    <w:p>
      <w:pPr>
        <w:spacing w:after="0"/>
        <w:ind w:left="0"/>
        <w:jc w:val="both"/>
      </w:pPr>
      <w:r>
        <w:rPr>
          <w:rFonts w:ascii="Times New Roman"/>
          <w:b w:val="false"/>
          <w:i w:val="false"/>
          <w:color w:val="000000"/>
          <w:sz w:val="28"/>
        </w:rPr>
        <w:t xml:space="preserve">
      Мақсаты: шартты міндеттемелер бойынша құрылған резервтерді (провизияларды) қалпына келтіруден (жоюдан)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шартты міндеттемелер бойынша құрылған резервтерді (провизияларды) қалпына келтіруден (жоюдан) түскен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48" w:id="473"/>
    <w:p>
      <w:pPr>
        <w:spacing w:after="0"/>
        <w:ind w:left="0"/>
        <w:jc w:val="both"/>
      </w:pPr>
      <w:r>
        <w:rPr>
          <w:rFonts w:ascii="Times New Roman"/>
          <w:b w:val="false"/>
          <w:i w:val="false"/>
          <w:color w:val="000000"/>
          <w:sz w:val="28"/>
        </w:rPr>
        <w:t xml:space="preserve">
      6240 24 "Банктік қызмет бойынша басқа да дебиторлық берешек бойынша құрылған резервтерді (провизияларды) қалпына келтіруден (жоюдан) кірістер". </w:t>
      </w:r>
    </w:p>
    <w:bookmarkEnd w:id="473"/>
    <w:p>
      <w:pPr>
        <w:spacing w:after="0"/>
        <w:ind w:left="0"/>
        <w:jc w:val="both"/>
      </w:pPr>
      <w:r>
        <w:rPr>
          <w:rFonts w:ascii="Times New Roman"/>
          <w:b w:val="false"/>
          <w:i w:val="false"/>
          <w:color w:val="000000"/>
          <w:sz w:val="28"/>
        </w:rPr>
        <w:t xml:space="preserve">
      Мақсаты: банктік қызмет бойынша басқа да дебиторлық берешек бойынша құрылған, қалпына келтірілген (жойылған) резервтердің (провизиялардың) сомаларын есепке алу. </w:t>
      </w:r>
    </w:p>
    <w:p>
      <w:pPr>
        <w:spacing w:after="0"/>
        <w:ind w:left="0"/>
        <w:jc w:val="both"/>
      </w:pPr>
      <w:r>
        <w:rPr>
          <w:rFonts w:ascii="Times New Roman"/>
          <w:b w:val="false"/>
          <w:i w:val="false"/>
          <w:color w:val="000000"/>
          <w:sz w:val="28"/>
        </w:rPr>
        <w:t xml:space="preserve">
      Шоттың кредиті бойынша банктік қызмет бойынша басқа да дебиторлық берешек бойынша құрылған резервтерді (провизияларды) қалпына келтіруден (жоюдан) түскен кірістердің сомасы жазылады. </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жүргізіледі.</w:t>
      </w:r>
    </w:p>
    <w:p>
      <w:pPr>
        <w:spacing w:after="0"/>
        <w:ind w:left="0"/>
        <w:jc w:val="both"/>
      </w:pPr>
      <w:r>
        <w:rPr>
          <w:rFonts w:ascii="Times New Roman"/>
          <w:b w:val="false"/>
          <w:i w:val="false"/>
          <w:color w:val="000000"/>
          <w:sz w:val="28"/>
        </w:rPr>
        <w:t>
      6240 25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26 "Сату үшін қолда бар қаржы активтері бойынша құрылған резервтерді (провизияларды) қалпына келтіруден (жоюдан) түскен кіріс".</w:t>
      </w:r>
    </w:p>
    <w:p>
      <w:pPr>
        <w:spacing w:after="0"/>
        <w:ind w:left="0"/>
        <w:jc w:val="both"/>
      </w:pPr>
      <w:r>
        <w:rPr>
          <w:rFonts w:ascii="Times New Roman"/>
          <w:b w:val="false"/>
          <w:i w:val="false"/>
          <w:color w:val="000000"/>
          <w:sz w:val="28"/>
        </w:rPr>
        <w:t>
      Мақсаты: сату үшін қолда бар қаржы активтері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қаржы активтері бойынша құрылған резервтерді (провизияларды) қалпына келтіруден (жоюдан) түскен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p>
      <w:pPr>
        <w:spacing w:after="0"/>
        <w:ind w:left="0"/>
        <w:jc w:val="both"/>
      </w:pPr>
      <w:r>
        <w:rPr>
          <w:rFonts w:ascii="Times New Roman"/>
          <w:b w:val="false"/>
          <w:i w:val="false"/>
          <w:color w:val="000000"/>
          <w:sz w:val="28"/>
        </w:rPr>
        <w:t>
      6240 62 "Амортизацияланған құны бойынша бағаланатын бағалы қағаздар бойынша құрылған резервтерді (провизияларды) қалпына келтіруден (жоюдан) кірістер".</w:t>
      </w:r>
    </w:p>
    <w:p>
      <w:pPr>
        <w:spacing w:after="0"/>
        <w:ind w:left="0"/>
        <w:jc w:val="both"/>
      </w:pPr>
      <w:r>
        <w:rPr>
          <w:rFonts w:ascii="Times New Roman"/>
          <w:b w:val="false"/>
          <w:i w:val="false"/>
          <w:color w:val="000000"/>
          <w:sz w:val="28"/>
        </w:rPr>
        <w:t>
      Мақсаты: амортизацияланған құны бойынша бағаланатын бағалы қағаздар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бағалы қағаздар бойынша құрылған резервтерді (провизияларды) қалпына келтіруден (жоюдан) кіріс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p>
      <w:pPr>
        <w:spacing w:after="0"/>
        <w:ind w:left="0"/>
        <w:jc w:val="both"/>
      </w:pPr>
      <w:r>
        <w:rPr>
          <w:rFonts w:ascii="Times New Roman"/>
          <w:b w:val="false"/>
          <w:i w:val="false"/>
          <w:color w:val="000000"/>
          <w:sz w:val="28"/>
        </w:rPr>
        <w:t>
      6240 63 "Номиналды кірістілік көрсеткіші мен кірістіліктің ең аз мәні арасындағы теріс айырманы өтеу бойынша кірістер".</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 ауытқуы нәтижесінде туындаған өтелетін теріс айырма және зейнетақы активтері кірістілігінің ең аз мәні бойынша кіріс сомасын есепке алу.</w:t>
      </w:r>
    </w:p>
    <w:p>
      <w:pPr>
        <w:spacing w:after="0"/>
        <w:ind w:left="0"/>
        <w:jc w:val="both"/>
      </w:pPr>
      <w:r>
        <w:rPr>
          <w:rFonts w:ascii="Times New Roman"/>
          <w:b w:val="false"/>
          <w:i w:val="false"/>
          <w:color w:val="000000"/>
          <w:sz w:val="28"/>
        </w:rPr>
        <w:t>
      Шоттың кредиті бойынша өтелетін теріс айырма бойынша кірістің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bookmarkStart w:name="z680"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6250 02 "Шетел валютасын қайта бағалаудан түскен кірістер".</w:t>
      </w:r>
    </w:p>
    <w:bookmarkEnd w:id="474"/>
    <w:p>
      <w:pPr>
        <w:spacing w:after="0"/>
        <w:ind w:left="0"/>
        <w:jc w:val="both"/>
      </w:pPr>
      <w:r>
        <w:rPr>
          <w:rFonts w:ascii="Times New Roman"/>
          <w:b w:val="false"/>
          <w:i w:val="false"/>
          <w:color w:val="000000"/>
          <w:sz w:val="28"/>
        </w:rPr>
        <w:t>
      Мақсаты: шетел валютасын оң қайта бағалау (бағамдық айырмасының)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(бағамдық айырмасының)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51" w:id="475"/>
    <w:p>
      <w:pPr>
        <w:spacing w:after="0"/>
        <w:ind w:left="0"/>
        <w:jc w:val="both"/>
      </w:pPr>
      <w:r>
        <w:rPr>
          <w:rFonts w:ascii="Times New Roman"/>
          <w:b w:val="false"/>
          <w:i w:val="false"/>
          <w:color w:val="000000"/>
          <w:sz w:val="28"/>
        </w:rPr>
        <w:t xml:space="preserve">
      6260 "Операциялық жалдаудан кірістер". </w:t>
      </w:r>
    </w:p>
    <w:bookmarkEnd w:id="475"/>
    <w:p>
      <w:pPr>
        <w:spacing w:after="0"/>
        <w:ind w:left="0"/>
        <w:jc w:val="both"/>
      </w:pPr>
      <w:r>
        <w:rPr>
          <w:rFonts w:ascii="Times New Roman"/>
          <w:b w:val="false"/>
          <w:i w:val="false"/>
          <w:color w:val="000000"/>
          <w:sz w:val="28"/>
        </w:rPr>
        <w:t xml:space="preserve">
      Мақсаты: операциялық жалдауға берілген активтер бойынша кірістер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операциялық жалдауға берілген активтер бойынша кірістер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52" w:id="476"/>
    <w:p>
      <w:pPr>
        <w:spacing w:after="0"/>
        <w:ind w:left="0"/>
        <w:jc w:val="both"/>
      </w:pPr>
      <w:r>
        <w:rPr>
          <w:rFonts w:ascii="Times New Roman"/>
          <w:b w:val="false"/>
          <w:i w:val="false"/>
          <w:color w:val="000000"/>
          <w:sz w:val="28"/>
        </w:rPr>
        <w:t xml:space="preserve">
      6270 "Биологиялық активтердің әділ құнын өзгертуден кірістер". </w:t>
      </w:r>
    </w:p>
    <w:bookmarkEnd w:id="476"/>
    <w:p>
      <w:pPr>
        <w:spacing w:after="0"/>
        <w:ind w:left="0"/>
        <w:jc w:val="both"/>
      </w:pPr>
      <w:r>
        <w:rPr>
          <w:rFonts w:ascii="Times New Roman"/>
          <w:b w:val="false"/>
          <w:i w:val="false"/>
          <w:color w:val="000000"/>
          <w:sz w:val="28"/>
        </w:rPr>
        <w:t xml:space="preserve">
      Мақсаты: биологиялық активтерді оң қайта бағалаудан кірістер алуға байланысты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биологиялық активтерді оң қайта бағалаудан кірістер алуға байланысты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53" w:id="477"/>
    <w:p>
      <w:pPr>
        <w:spacing w:after="0"/>
        <w:ind w:left="0"/>
        <w:jc w:val="both"/>
      </w:pPr>
      <w:r>
        <w:rPr>
          <w:rFonts w:ascii="Times New Roman"/>
          <w:b w:val="false"/>
          <w:i w:val="false"/>
          <w:color w:val="000000"/>
          <w:sz w:val="28"/>
        </w:rPr>
        <w:t>
      6280 01 "Тазартылған бағалы металдарды сатудан түскен кірістер".</w:t>
      </w:r>
    </w:p>
    <w:bookmarkEnd w:id="477"/>
    <w:p>
      <w:pPr>
        <w:spacing w:after="0"/>
        <w:ind w:left="0"/>
        <w:jc w:val="both"/>
      </w:pPr>
      <w:r>
        <w:rPr>
          <w:rFonts w:ascii="Times New Roman"/>
          <w:b w:val="false"/>
          <w:i w:val="false"/>
          <w:color w:val="000000"/>
          <w:sz w:val="28"/>
        </w:rPr>
        <w:t>
      Мақсаты: ұйымның тазартылған бағалы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бағалы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54" w:id="478"/>
    <w:p>
      <w:pPr>
        <w:spacing w:after="0"/>
        <w:ind w:left="0"/>
        <w:jc w:val="both"/>
      </w:pPr>
      <w:r>
        <w:rPr>
          <w:rFonts w:ascii="Times New Roman"/>
          <w:b w:val="false"/>
          <w:i w:val="false"/>
          <w:color w:val="000000"/>
          <w:sz w:val="28"/>
        </w:rPr>
        <w:t xml:space="preserve">
      6280 02 "Шетел валютасын сатып алудан-сатудан кірістер". </w:t>
      </w:r>
    </w:p>
    <w:bookmarkEnd w:id="478"/>
    <w:p>
      <w:pPr>
        <w:spacing w:after="0"/>
        <w:ind w:left="0"/>
        <w:jc w:val="both"/>
      </w:pPr>
      <w:r>
        <w:rPr>
          <w:rFonts w:ascii="Times New Roman"/>
          <w:b w:val="false"/>
          <w:i w:val="false"/>
          <w:color w:val="000000"/>
          <w:sz w:val="28"/>
        </w:rPr>
        <w:t xml:space="preserve">
      Мақсаты: ұйымның шетел валютасын сатып алудан-сатудан кірістерінің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шетел валютасын сатып алудан-сатудан кірістерінің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55" w:id="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05 "Тазартылған бағалы металдарды қайта бағалаудан түскен кірістер".</w:t>
      </w:r>
    </w:p>
    <w:bookmarkEnd w:id="479"/>
    <w:p>
      <w:pPr>
        <w:spacing w:after="0"/>
        <w:ind w:left="0"/>
        <w:jc w:val="both"/>
      </w:pPr>
      <w:r>
        <w:rPr>
          <w:rFonts w:ascii="Times New Roman"/>
          <w:b w:val="false"/>
          <w:i w:val="false"/>
          <w:color w:val="000000"/>
          <w:sz w:val="28"/>
        </w:rPr>
        <w:t>
      Мақсаты: тазартылған бағалы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06 "Басқа да қайта бағалаудан түскен кірістер".</w:t>
      </w:r>
    </w:p>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59" w:id="480"/>
    <w:p>
      <w:pPr>
        <w:spacing w:after="0"/>
        <w:ind w:left="0"/>
        <w:jc w:val="both"/>
      </w:pPr>
      <w:r>
        <w:rPr>
          <w:rFonts w:ascii="Times New Roman"/>
          <w:b w:val="false"/>
          <w:i w:val="false"/>
          <w:color w:val="000000"/>
          <w:sz w:val="28"/>
        </w:rPr>
        <w:t xml:space="preserve">
      6280 07 "Басқа да кірістер". </w:t>
      </w:r>
    </w:p>
    <w:bookmarkEnd w:id="480"/>
    <w:p>
      <w:pPr>
        <w:spacing w:after="0"/>
        <w:ind w:left="0"/>
        <w:jc w:val="both"/>
      </w:pPr>
      <w:r>
        <w:rPr>
          <w:rFonts w:ascii="Times New Roman"/>
          <w:b w:val="false"/>
          <w:i w:val="false"/>
          <w:color w:val="000000"/>
          <w:sz w:val="28"/>
        </w:rPr>
        <w:t xml:space="preserve">
      Мақсаты: ұйым алған және кірістердің баланстық шоттарында есепке алынбаған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ұйым алған басқа да кірістердің сомасы жазылады. </w:t>
      </w:r>
    </w:p>
    <w:p>
      <w:pPr>
        <w:spacing w:after="0"/>
        <w:ind w:left="0"/>
        <w:jc w:val="both"/>
      </w:pPr>
      <w:r>
        <w:rPr>
          <w:rFonts w:ascii="Times New Roman"/>
          <w:b w:val="false"/>
          <w:i w:val="false"/>
          <w:color w:val="000000"/>
          <w:sz w:val="28"/>
        </w:rPr>
        <w:t xml:space="preserve">
      Шоттың дебеті бойынша басқа да кірістердің сомаларын № 5610 баланстық шотқа есептен шығару жүргізіледі. </w:t>
      </w:r>
    </w:p>
    <w:bookmarkStart w:name="z460" w:id="481"/>
    <w:p>
      <w:pPr>
        <w:spacing w:after="0"/>
        <w:ind w:left="0"/>
        <w:jc w:val="both"/>
      </w:pPr>
      <w:r>
        <w:rPr>
          <w:rFonts w:ascii="Times New Roman"/>
          <w:b w:val="false"/>
          <w:i w:val="false"/>
          <w:color w:val="000000"/>
          <w:sz w:val="28"/>
        </w:rPr>
        <w:t xml:space="preserve">
      6280 08 "Тұрақсыздық айыбы (айыппұл, өсімпұл)". </w:t>
      </w:r>
    </w:p>
    <w:bookmarkEnd w:id="481"/>
    <w:p>
      <w:pPr>
        <w:spacing w:after="0"/>
        <w:ind w:left="0"/>
        <w:jc w:val="both"/>
      </w:pPr>
      <w:r>
        <w:rPr>
          <w:rFonts w:ascii="Times New Roman"/>
          <w:b w:val="false"/>
          <w:i w:val="false"/>
          <w:color w:val="000000"/>
          <w:sz w:val="28"/>
        </w:rPr>
        <w:t xml:space="preserve">
      Мақсаты: алынған тұрақсыздық айыбының (айыппұл, өсімпұл) сомаларын есепке алу. </w:t>
      </w:r>
    </w:p>
    <w:p>
      <w:pPr>
        <w:spacing w:after="0"/>
        <w:ind w:left="0"/>
        <w:jc w:val="both"/>
      </w:pPr>
      <w:r>
        <w:rPr>
          <w:rFonts w:ascii="Times New Roman"/>
          <w:b w:val="false"/>
          <w:i w:val="false"/>
          <w:color w:val="000000"/>
          <w:sz w:val="28"/>
        </w:rPr>
        <w:t xml:space="preserve">
      Шоттың кредиті бойынша алынған тұрақсыздық айыбының (айыппұл, өсімпұл) сомасы жазылады. </w:t>
      </w:r>
    </w:p>
    <w:p>
      <w:pPr>
        <w:spacing w:after="0"/>
        <w:ind w:left="0"/>
        <w:jc w:val="both"/>
      </w:pPr>
      <w:r>
        <w:rPr>
          <w:rFonts w:ascii="Times New Roman"/>
          <w:b w:val="false"/>
          <w:i w:val="false"/>
          <w:color w:val="000000"/>
          <w:sz w:val="28"/>
        </w:rPr>
        <w:t xml:space="preserve">
      Шоттың дебеті бойынша алынған тұрақсыздық айыбының (айыппұл, өсімпұл) сомаларын № 5610 баланстық шотқа есептен шығару жүргізіледі. </w:t>
      </w:r>
    </w:p>
    <w:bookmarkStart w:name="z461" w:id="482"/>
    <w:p>
      <w:pPr>
        <w:spacing w:after="0"/>
        <w:ind w:left="0"/>
        <w:jc w:val="both"/>
      </w:pPr>
      <w:r>
        <w:rPr>
          <w:rFonts w:ascii="Times New Roman"/>
          <w:b w:val="false"/>
          <w:i w:val="false"/>
          <w:color w:val="000000"/>
          <w:sz w:val="28"/>
        </w:rPr>
        <w:t xml:space="preserve">
      6280 09 "Бағалы қағаздарды сатып алудан-сатудан кірістер". </w:t>
      </w:r>
    </w:p>
    <w:bookmarkEnd w:id="482"/>
    <w:p>
      <w:pPr>
        <w:spacing w:after="0"/>
        <w:ind w:left="0"/>
        <w:jc w:val="both"/>
      </w:pPr>
      <w:r>
        <w:rPr>
          <w:rFonts w:ascii="Times New Roman"/>
          <w:b w:val="false"/>
          <w:i w:val="false"/>
          <w:color w:val="000000"/>
          <w:sz w:val="28"/>
        </w:rPr>
        <w:t xml:space="preserve">
      Мақсаты: бағалы қағаздарды сатып алудан-сатудан түскен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бағалы қағаздарды сатып алудан-сатудан түскен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p>
      <w:pPr>
        <w:spacing w:after="0"/>
        <w:ind w:left="0"/>
        <w:jc w:val="both"/>
      </w:pPr>
      <w:r>
        <w:rPr>
          <w:rFonts w:ascii="Times New Roman"/>
          <w:b w:val="false"/>
          <w:i w:val="false"/>
          <w:color w:val="000000"/>
          <w:sz w:val="28"/>
        </w:rPr>
        <w:t>
      6280 41 "Брокерлік қызметтен түскен басқа да кірістер".</w:t>
      </w:r>
    </w:p>
    <w:p>
      <w:pPr>
        <w:spacing w:after="0"/>
        <w:ind w:left="0"/>
        <w:jc w:val="both"/>
      </w:pPr>
      <w:r>
        <w:rPr>
          <w:rFonts w:ascii="Times New Roman"/>
          <w:b w:val="false"/>
          <w:i w:val="false"/>
          <w:color w:val="000000"/>
          <w:sz w:val="28"/>
        </w:rPr>
        <w:t>
      Мақсаты: сақтандыру брокерлерінің брокерлік қызметтен түскен басқа да кірістерінің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брокерлік қызметтен түскен басқа да кірістерінің сомалары жазылады.</w:t>
      </w:r>
    </w:p>
    <w:p>
      <w:pPr>
        <w:spacing w:after="0"/>
        <w:ind w:left="0"/>
        <w:jc w:val="both"/>
      </w:pPr>
      <w:r>
        <w:rPr>
          <w:rFonts w:ascii="Times New Roman"/>
          <w:b w:val="false"/>
          <w:i w:val="false"/>
          <w:color w:val="000000"/>
          <w:sz w:val="28"/>
        </w:rPr>
        <w:t>
      Шоттың дебеті бойынша басқа да кірістердің сомаларын № 5610 баланстық шотқа есептен шығару жазылады.</w:t>
      </w:r>
    </w:p>
    <w:bookmarkStart w:name="z462" w:id="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6280 81 "Биржалық алымдардан кірістер". </w:t>
      </w:r>
    </w:p>
    <w:bookmarkEnd w:id="483"/>
    <w:p>
      <w:pPr>
        <w:spacing w:after="0"/>
        <w:ind w:left="0"/>
        <w:jc w:val="both"/>
      </w:pPr>
      <w:r>
        <w:rPr>
          <w:rFonts w:ascii="Times New Roman"/>
          <w:b w:val="false"/>
          <w:i w:val="false"/>
          <w:color w:val="000000"/>
          <w:sz w:val="28"/>
        </w:rPr>
        <w:t xml:space="preserve">
      Мақсаты: қор биржасы биржалық алымдардан есептеген кірістердің сомаларын есепке алу (мүшелік алымдар, комиссиялық алымдар және листингтік алымдар). </w:t>
      </w:r>
    </w:p>
    <w:p>
      <w:pPr>
        <w:spacing w:after="0"/>
        <w:ind w:left="0"/>
        <w:jc w:val="both"/>
      </w:pPr>
      <w:r>
        <w:rPr>
          <w:rFonts w:ascii="Times New Roman"/>
          <w:b w:val="false"/>
          <w:i w:val="false"/>
          <w:color w:val="000000"/>
          <w:sz w:val="28"/>
        </w:rPr>
        <w:t xml:space="preserve">
      Шоттың кредиті бойынша қор биржасы биржалық алымдардан есептеген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68" w:id="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6290 09 "Фьючерс мәмілелері бойынша кірістер". </w:t>
      </w:r>
    </w:p>
    <w:bookmarkEnd w:id="484"/>
    <w:p>
      <w:pPr>
        <w:spacing w:after="0"/>
        <w:ind w:left="0"/>
        <w:jc w:val="both"/>
      </w:pPr>
      <w:r>
        <w:rPr>
          <w:rFonts w:ascii="Times New Roman"/>
          <w:b w:val="false"/>
          <w:i w:val="false"/>
          <w:color w:val="000000"/>
          <w:sz w:val="28"/>
        </w:rPr>
        <w:t xml:space="preserve">
      Мақсаты: фьючерс мәмілелері бойынша алынған іске асырылған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фьючерс мәмілелері бойынша алынған іске асырылған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78" w:id="485"/>
    <w:p>
      <w:pPr>
        <w:spacing w:after="0"/>
        <w:ind w:left="0"/>
        <w:jc w:val="both"/>
      </w:pPr>
      <w:r>
        <w:rPr>
          <w:rFonts w:ascii="Times New Roman"/>
          <w:b w:val="false"/>
          <w:i w:val="false"/>
          <w:color w:val="000000"/>
          <w:sz w:val="28"/>
        </w:rPr>
        <w:t xml:space="preserve">
      6290 10 "Форвард мәмілелері бойынша кірістер". </w:t>
      </w:r>
    </w:p>
    <w:bookmarkEnd w:id="485"/>
    <w:p>
      <w:pPr>
        <w:spacing w:after="0"/>
        <w:ind w:left="0"/>
        <w:jc w:val="both"/>
      </w:pPr>
      <w:r>
        <w:rPr>
          <w:rFonts w:ascii="Times New Roman"/>
          <w:b w:val="false"/>
          <w:i w:val="false"/>
          <w:color w:val="000000"/>
          <w:sz w:val="28"/>
        </w:rPr>
        <w:t xml:space="preserve">
      Мақсаты: форвард мәмілелері бойынша алынған іске асырылған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форвард мәмілесі бойынша алынған, жүзеге асырылған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79" w:id="486"/>
    <w:p>
      <w:pPr>
        <w:spacing w:after="0"/>
        <w:ind w:left="0"/>
        <w:jc w:val="both"/>
      </w:pPr>
      <w:r>
        <w:rPr>
          <w:rFonts w:ascii="Times New Roman"/>
          <w:b w:val="false"/>
          <w:i w:val="false"/>
          <w:color w:val="000000"/>
          <w:sz w:val="28"/>
        </w:rPr>
        <w:t xml:space="preserve">
      6290 11 "Опцион мәмілелері бойынша кірістер". </w:t>
      </w:r>
    </w:p>
    <w:bookmarkEnd w:id="486"/>
    <w:p>
      <w:pPr>
        <w:spacing w:after="0"/>
        <w:ind w:left="0"/>
        <w:jc w:val="both"/>
      </w:pPr>
      <w:r>
        <w:rPr>
          <w:rFonts w:ascii="Times New Roman"/>
          <w:b w:val="false"/>
          <w:i w:val="false"/>
          <w:color w:val="000000"/>
          <w:sz w:val="28"/>
        </w:rPr>
        <w:t xml:space="preserve">
      Мақсаты: опцион мәмілелері бойынша алынған, жүзеге асырылған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опцион мәмілелері бойынша алынған, жүзеге асырылған кірістердің сомалары жазылады. </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жүргізіледі.</w:t>
      </w:r>
    </w:p>
    <w:bookmarkStart w:name="z481" w:id="487"/>
    <w:p>
      <w:pPr>
        <w:spacing w:after="0"/>
        <w:ind w:left="0"/>
        <w:jc w:val="both"/>
      </w:pPr>
      <w:r>
        <w:rPr>
          <w:rFonts w:ascii="Times New Roman"/>
          <w:b w:val="false"/>
          <w:i w:val="false"/>
          <w:color w:val="000000"/>
          <w:sz w:val="28"/>
        </w:rPr>
        <w:t xml:space="preserve">
      6290 13 "Своп мәмілелері бойынша кірістер". </w:t>
      </w:r>
    </w:p>
    <w:bookmarkEnd w:id="487"/>
    <w:p>
      <w:pPr>
        <w:spacing w:after="0"/>
        <w:ind w:left="0"/>
        <w:jc w:val="both"/>
      </w:pPr>
      <w:r>
        <w:rPr>
          <w:rFonts w:ascii="Times New Roman"/>
          <w:b w:val="false"/>
          <w:i w:val="false"/>
          <w:color w:val="000000"/>
          <w:sz w:val="28"/>
        </w:rPr>
        <w:t xml:space="preserve">
      Мақсаты: своп мәмілелері бойынша алынған, жүзеге асырылған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своп мәмілелері бойынша алынған, жүзеге асырылған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82" w:id="488"/>
    <w:p>
      <w:pPr>
        <w:spacing w:after="0"/>
        <w:ind w:left="0"/>
        <w:jc w:val="both"/>
      </w:pPr>
      <w:r>
        <w:rPr>
          <w:rFonts w:ascii="Times New Roman"/>
          <w:b w:val="false"/>
          <w:i w:val="false"/>
          <w:color w:val="000000"/>
          <w:sz w:val="28"/>
        </w:rPr>
        <w:t xml:space="preserve">
      6290 14 "Басқа да туынды қаржы құралдарымен мәмілелер бойынша кірістер". </w:t>
      </w:r>
    </w:p>
    <w:bookmarkEnd w:id="488"/>
    <w:p>
      <w:pPr>
        <w:spacing w:after="0"/>
        <w:ind w:left="0"/>
        <w:jc w:val="both"/>
      </w:pPr>
      <w:r>
        <w:rPr>
          <w:rFonts w:ascii="Times New Roman"/>
          <w:b w:val="false"/>
          <w:i w:val="false"/>
          <w:color w:val="000000"/>
          <w:sz w:val="28"/>
        </w:rPr>
        <w:t xml:space="preserve">
      Мақсаты: басқа да туынды қаржы құралдарымен мәмілелер бойынша алынған, жүзеге асырылған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басқа да туынды қаржы құралдарымен мәмілелер бойынша алынған, жүзеге асырылған кірістердің сомалары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83" w:id="489"/>
    <w:p>
      <w:pPr>
        <w:spacing w:after="0"/>
        <w:ind w:left="0"/>
        <w:jc w:val="both"/>
      </w:pPr>
      <w:r>
        <w:rPr>
          <w:rFonts w:ascii="Times New Roman"/>
          <w:b w:val="false"/>
          <w:i w:val="false"/>
          <w:color w:val="000000"/>
          <w:sz w:val="28"/>
        </w:rPr>
        <w:t xml:space="preserve">
      6310 "Тоқтатылатын қызметке байланысты кірістер". </w:t>
      </w:r>
    </w:p>
    <w:bookmarkEnd w:id="489"/>
    <w:p>
      <w:pPr>
        <w:spacing w:after="0"/>
        <w:ind w:left="0"/>
        <w:jc w:val="both"/>
      </w:pPr>
      <w:r>
        <w:rPr>
          <w:rFonts w:ascii="Times New Roman"/>
          <w:b w:val="false"/>
          <w:i w:val="false"/>
          <w:color w:val="000000"/>
          <w:sz w:val="28"/>
        </w:rPr>
        <w:t xml:space="preserve">
      Мақсаты: тоқтатылатын қызметке байланысты міндеттемелер бойынша жүзеге асырылған активтерден немесе есеп айырысулардан кірістердің сомаларын есепке алу. </w:t>
      </w:r>
    </w:p>
    <w:p>
      <w:pPr>
        <w:spacing w:after="0"/>
        <w:ind w:left="0"/>
        <w:jc w:val="both"/>
      </w:pPr>
      <w:r>
        <w:rPr>
          <w:rFonts w:ascii="Times New Roman"/>
          <w:b w:val="false"/>
          <w:i w:val="false"/>
          <w:color w:val="000000"/>
          <w:sz w:val="28"/>
        </w:rPr>
        <w:t xml:space="preserve">
      Шоттың кредиті бойынша тоқтатылатын қызметке байланысты міндеттемелер бойынша жүзеге асырылған активтерден немесе есеп айырысулардан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84" w:id="490"/>
    <w:p>
      <w:pPr>
        <w:spacing w:after="0"/>
        <w:ind w:left="0"/>
        <w:jc w:val="both"/>
      </w:pPr>
      <w:r>
        <w:rPr>
          <w:rFonts w:ascii="Times New Roman"/>
          <w:b w:val="false"/>
          <w:i w:val="false"/>
          <w:color w:val="000000"/>
          <w:sz w:val="28"/>
        </w:rPr>
        <w:t xml:space="preserve">
      6410 "Қауымдасқан ұйымдардың пайда үлесі". </w:t>
      </w:r>
    </w:p>
    <w:bookmarkEnd w:id="490"/>
    <w:p>
      <w:pPr>
        <w:spacing w:after="0"/>
        <w:ind w:left="0"/>
        <w:jc w:val="both"/>
      </w:pPr>
      <w:r>
        <w:rPr>
          <w:rFonts w:ascii="Times New Roman"/>
          <w:b w:val="false"/>
          <w:i w:val="false"/>
          <w:color w:val="000000"/>
          <w:sz w:val="28"/>
        </w:rPr>
        <w:t xml:space="preserve">
      Мақсаты: үлестік қатысу әдісімен есепке алынған, қауымдасқан ұйымдардың пайда үлесін есепке алу. </w:t>
      </w:r>
    </w:p>
    <w:p>
      <w:pPr>
        <w:spacing w:after="0"/>
        <w:ind w:left="0"/>
        <w:jc w:val="both"/>
      </w:pPr>
      <w:r>
        <w:rPr>
          <w:rFonts w:ascii="Times New Roman"/>
          <w:b w:val="false"/>
          <w:i w:val="false"/>
          <w:color w:val="000000"/>
          <w:sz w:val="28"/>
        </w:rPr>
        <w:t xml:space="preserve">
      Шоттың кредиті бойынша үлестік қатысу әдісімен есепке алынған, қауымдасқан ұйымдардың пайда үлесінің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 5610 баланстық шотқа есептен шығару жүргізіледі. </w:t>
      </w:r>
    </w:p>
    <w:bookmarkStart w:name="z485" w:id="491"/>
    <w:p>
      <w:pPr>
        <w:spacing w:after="0"/>
        <w:ind w:left="0"/>
        <w:jc w:val="both"/>
      </w:pPr>
      <w:r>
        <w:rPr>
          <w:rFonts w:ascii="Times New Roman"/>
          <w:b w:val="false"/>
          <w:i w:val="false"/>
          <w:color w:val="000000"/>
          <w:sz w:val="28"/>
        </w:rPr>
        <w:t xml:space="preserve">
      6420 "Бірлескен ұйымдардың пайда үлесі". </w:t>
      </w:r>
    </w:p>
    <w:bookmarkEnd w:id="491"/>
    <w:p>
      <w:pPr>
        <w:spacing w:after="0"/>
        <w:ind w:left="0"/>
        <w:jc w:val="both"/>
      </w:pPr>
      <w:r>
        <w:rPr>
          <w:rFonts w:ascii="Times New Roman"/>
          <w:b w:val="false"/>
          <w:i w:val="false"/>
          <w:color w:val="000000"/>
          <w:sz w:val="28"/>
        </w:rPr>
        <w:t xml:space="preserve">
      Мақсаты: үлестік қатысу әдісімен есепке алынған, бірлескен ұйымдардың пайда үлесін есепке алу. </w:t>
      </w:r>
    </w:p>
    <w:p>
      <w:pPr>
        <w:spacing w:after="0"/>
        <w:ind w:left="0"/>
        <w:jc w:val="both"/>
      </w:pPr>
      <w:r>
        <w:rPr>
          <w:rFonts w:ascii="Times New Roman"/>
          <w:b w:val="false"/>
          <w:i w:val="false"/>
          <w:color w:val="000000"/>
          <w:sz w:val="28"/>
        </w:rPr>
        <w:t xml:space="preserve">
      Шоттың кредиті бойынша үлестік қатысу әдісімен есепке алынған, бірлескен ұйымдардың пайда үлесінің сомасы жазылады. </w:t>
      </w:r>
    </w:p>
    <w:p>
      <w:pPr>
        <w:spacing w:after="0"/>
        <w:ind w:left="0"/>
        <w:jc w:val="both"/>
      </w:pPr>
      <w:r>
        <w:rPr>
          <w:rFonts w:ascii="Times New Roman"/>
          <w:b w:val="false"/>
          <w:i w:val="false"/>
          <w:color w:val="000000"/>
          <w:sz w:val="28"/>
        </w:rPr>
        <w:t xml:space="preserve">
      Шоттың кредиті бойынша кірістерді № 5610 баланстық шотына есептен шығару жүргізіледі. </w:t>
      </w:r>
    </w:p>
    <w:bookmarkStart w:name="z486" w:id="492"/>
    <w:p>
      <w:pPr>
        <w:spacing w:after="0"/>
        <w:ind w:left="0"/>
        <w:jc w:val="both"/>
      </w:pPr>
      <w:r>
        <w:rPr>
          <w:rFonts w:ascii="Times New Roman"/>
          <w:b w:val="false"/>
          <w:i w:val="false"/>
          <w:color w:val="000000"/>
          <w:sz w:val="28"/>
        </w:rPr>
        <w:t xml:space="preserve">
      7010 "Өткізілген өнімдердің және көрсетілген қызметтердің өзіндік құны". </w:t>
      </w:r>
    </w:p>
    <w:bookmarkEnd w:id="492"/>
    <w:p>
      <w:pPr>
        <w:spacing w:after="0"/>
        <w:ind w:left="0"/>
        <w:jc w:val="both"/>
      </w:pPr>
      <w:r>
        <w:rPr>
          <w:rFonts w:ascii="Times New Roman"/>
          <w:b w:val="false"/>
          <w:i w:val="false"/>
          <w:color w:val="000000"/>
          <w:sz w:val="28"/>
        </w:rPr>
        <w:t xml:space="preserve">
      Мақсаты: ұйымның өткізілген дайын өнімдерінің (тауарлардың, жұмыстардың, қызметтердің) және орындалған қызметтерінің өзіндік құнын есепке алу. </w:t>
      </w:r>
    </w:p>
    <w:p>
      <w:pPr>
        <w:spacing w:after="0"/>
        <w:ind w:left="0"/>
        <w:jc w:val="both"/>
      </w:pPr>
      <w:r>
        <w:rPr>
          <w:rFonts w:ascii="Times New Roman"/>
          <w:b w:val="false"/>
          <w:i w:val="false"/>
          <w:color w:val="000000"/>
          <w:sz w:val="28"/>
        </w:rPr>
        <w:t xml:space="preserve">
      Шоттың дебеті бойынша ұйымның өткізілген дайын өнімдерінің (тауарлардың, жұмыстардың, қызметтердің) және орындалған қызметтерінің өзіндік құны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87" w:id="493"/>
    <w:p>
      <w:pPr>
        <w:spacing w:after="0"/>
        <w:ind w:left="0"/>
        <w:jc w:val="both"/>
      </w:pPr>
      <w:r>
        <w:rPr>
          <w:rFonts w:ascii="Times New Roman"/>
          <w:b w:val="false"/>
          <w:i w:val="false"/>
          <w:color w:val="000000"/>
          <w:sz w:val="28"/>
        </w:rPr>
        <w:t xml:space="preserve">
      7110 "Өнімді өткізу және қызмет көрсету бойынша шығыстар". </w:t>
      </w:r>
    </w:p>
    <w:bookmarkEnd w:id="493"/>
    <w:p>
      <w:pPr>
        <w:spacing w:after="0"/>
        <w:ind w:left="0"/>
        <w:jc w:val="both"/>
      </w:pPr>
      <w:r>
        <w:rPr>
          <w:rFonts w:ascii="Times New Roman"/>
          <w:b w:val="false"/>
          <w:i w:val="false"/>
          <w:color w:val="000000"/>
          <w:sz w:val="28"/>
        </w:rPr>
        <w:t xml:space="preserve">
      Мақсаты: ұйымның дайын өнімді өткізуі және қызмет көрсетуі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дайын өнімді өткізуі және қызмет көрсетуі бойынша шығыстар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 № 5610 баланстық шотына есептен шығару жүргізіледі. </w:t>
      </w:r>
    </w:p>
    <w:bookmarkStart w:name="z488" w:id="494"/>
    <w:p>
      <w:pPr>
        <w:spacing w:after="0"/>
        <w:ind w:left="0"/>
        <w:jc w:val="both"/>
      </w:pPr>
      <w:r>
        <w:rPr>
          <w:rFonts w:ascii="Times New Roman"/>
          <w:b w:val="false"/>
          <w:i w:val="false"/>
          <w:color w:val="000000"/>
          <w:sz w:val="28"/>
        </w:rPr>
        <w:t xml:space="preserve">
      7210 "Әкімшілік шығыстар". </w:t>
      </w:r>
    </w:p>
    <w:bookmarkEnd w:id="494"/>
    <w:p>
      <w:pPr>
        <w:spacing w:after="0"/>
        <w:ind w:left="0"/>
        <w:jc w:val="both"/>
      </w:pPr>
      <w:r>
        <w:rPr>
          <w:rFonts w:ascii="Times New Roman"/>
          <w:b w:val="false"/>
          <w:i w:val="false"/>
          <w:color w:val="000000"/>
          <w:sz w:val="28"/>
        </w:rPr>
        <w:t xml:space="preserve">
      Мақсаты: ұйымның өндірістік үдерісімен сондай-ақ ұйымның дайын өнімді (тауарларды, жұмыстарды, қызметтерді) өткізуімен байланысты емес әкімшілік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өндірістік үдерісімен сондай-ақ ұйымның дайын өнімді (тауарларды, жұмыстарды, қызметтерді) өткізуімен байланысты емес әкімшілік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89" w:id="495"/>
    <w:p>
      <w:pPr>
        <w:spacing w:after="0"/>
        <w:ind w:left="0"/>
        <w:jc w:val="both"/>
      </w:pPr>
      <w:r>
        <w:rPr>
          <w:rFonts w:ascii="Times New Roman"/>
          <w:b w:val="false"/>
          <w:i w:val="false"/>
          <w:color w:val="000000"/>
          <w:sz w:val="28"/>
        </w:rPr>
        <w:t>
      7220 01 "Әлеуметтік салық және әлеуметтік төлемдер бойынша шығыс".</w:t>
      </w:r>
    </w:p>
    <w:bookmarkEnd w:id="495"/>
    <w:p>
      <w:pPr>
        <w:spacing w:after="0"/>
        <w:ind w:left="0"/>
        <w:jc w:val="both"/>
      </w:pPr>
      <w:r>
        <w:rPr>
          <w:rFonts w:ascii="Times New Roman"/>
          <w:b w:val="false"/>
          <w:i w:val="false"/>
          <w:color w:val="000000"/>
          <w:sz w:val="28"/>
        </w:rPr>
        <w:t>
      Мақсаты: ұйымның әлеуметтік салықты және әлеуметтік төлемдерді төлеуі бойынша шығыс сомасын есепке алу.</w:t>
      </w:r>
    </w:p>
    <w:p>
      <w:pPr>
        <w:spacing w:after="0"/>
        <w:ind w:left="0"/>
        <w:jc w:val="both"/>
      </w:pPr>
      <w:r>
        <w:rPr>
          <w:rFonts w:ascii="Times New Roman"/>
          <w:b w:val="false"/>
          <w:i w:val="false"/>
          <w:color w:val="000000"/>
          <w:sz w:val="28"/>
        </w:rPr>
        <w:t>
      Шоттың дебеті бойынша ұйымның әлеуметтік салықты және әлеуметтік төлемдерді төлеуі бойынша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сомасын №5610 баланстық шотқа есептен шығару жазылады.</w:t>
      </w:r>
    </w:p>
    <w:bookmarkStart w:name="z490" w:id="496"/>
    <w:p>
      <w:pPr>
        <w:spacing w:after="0"/>
        <w:ind w:left="0"/>
        <w:jc w:val="both"/>
      </w:pPr>
      <w:r>
        <w:rPr>
          <w:rFonts w:ascii="Times New Roman"/>
          <w:b w:val="false"/>
          <w:i w:val="false"/>
          <w:color w:val="000000"/>
          <w:sz w:val="28"/>
        </w:rPr>
        <w:t xml:space="preserve">
      7220 02 "Жер салығы бойынша шығыстар". </w:t>
      </w:r>
    </w:p>
    <w:bookmarkEnd w:id="496"/>
    <w:p>
      <w:pPr>
        <w:spacing w:after="0"/>
        <w:ind w:left="0"/>
        <w:jc w:val="both"/>
      </w:pPr>
      <w:r>
        <w:rPr>
          <w:rFonts w:ascii="Times New Roman"/>
          <w:b w:val="false"/>
          <w:i w:val="false"/>
          <w:color w:val="000000"/>
          <w:sz w:val="28"/>
        </w:rPr>
        <w:t xml:space="preserve">
      Мақсаты: ұйымның жер салығын төлеу бойынша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жер салығын төлеу бойынша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1" w:id="497"/>
    <w:p>
      <w:pPr>
        <w:spacing w:after="0"/>
        <w:ind w:left="0"/>
        <w:jc w:val="both"/>
      </w:pPr>
      <w:r>
        <w:rPr>
          <w:rFonts w:ascii="Times New Roman"/>
          <w:b w:val="false"/>
          <w:i w:val="false"/>
          <w:color w:val="000000"/>
          <w:sz w:val="28"/>
        </w:rPr>
        <w:t xml:space="preserve">
      7220 03 "Мүлік салығы бойынша шығыстар". </w:t>
      </w:r>
    </w:p>
    <w:bookmarkEnd w:id="497"/>
    <w:p>
      <w:pPr>
        <w:spacing w:after="0"/>
        <w:ind w:left="0"/>
        <w:jc w:val="both"/>
      </w:pPr>
      <w:r>
        <w:rPr>
          <w:rFonts w:ascii="Times New Roman"/>
          <w:b w:val="false"/>
          <w:i w:val="false"/>
          <w:color w:val="000000"/>
          <w:sz w:val="28"/>
        </w:rPr>
        <w:t xml:space="preserve">
      Мақсаты: ұйымның мүлік салығын төлеу бойынша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мүлік салығын төлеу бойынша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2" w:id="498"/>
    <w:p>
      <w:pPr>
        <w:spacing w:after="0"/>
        <w:ind w:left="0"/>
        <w:jc w:val="both"/>
      </w:pPr>
      <w:r>
        <w:rPr>
          <w:rFonts w:ascii="Times New Roman"/>
          <w:b w:val="false"/>
          <w:i w:val="false"/>
          <w:color w:val="000000"/>
          <w:sz w:val="28"/>
        </w:rPr>
        <w:t xml:space="preserve">
      7220 04 "Көлік құралдары салығы бойынша шығыстар". </w:t>
      </w:r>
    </w:p>
    <w:bookmarkEnd w:id="498"/>
    <w:p>
      <w:pPr>
        <w:spacing w:after="0"/>
        <w:ind w:left="0"/>
        <w:jc w:val="both"/>
      </w:pPr>
      <w:r>
        <w:rPr>
          <w:rFonts w:ascii="Times New Roman"/>
          <w:b w:val="false"/>
          <w:i w:val="false"/>
          <w:color w:val="000000"/>
          <w:sz w:val="28"/>
        </w:rPr>
        <w:t xml:space="preserve">
      Мақсаты: ұйымның көлік құралдары салығын төлеу бойынша шығындарының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көлік құралдары салығын төлеу бойынша шығындарының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3" w:id="499"/>
    <w:p>
      <w:pPr>
        <w:spacing w:after="0"/>
        <w:ind w:left="0"/>
        <w:jc w:val="both"/>
      </w:pPr>
      <w:r>
        <w:rPr>
          <w:rFonts w:ascii="Times New Roman"/>
          <w:b w:val="false"/>
          <w:i w:val="false"/>
          <w:color w:val="000000"/>
          <w:sz w:val="28"/>
        </w:rPr>
        <w:t xml:space="preserve">
      7220 05 "Басқа да салықтар, алымдар және бюджетке төленетін міндетті төлемдер бойынша шығыстар". </w:t>
      </w:r>
    </w:p>
    <w:bookmarkEnd w:id="499"/>
    <w:p>
      <w:pPr>
        <w:spacing w:after="0"/>
        <w:ind w:left="0"/>
        <w:jc w:val="both"/>
      </w:pPr>
      <w:r>
        <w:rPr>
          <w:rFonts w:ascii="Times New Roman"/>
          <w:b w:val="false"/>
          <w:i w:val="false"/>
          <w:color w:val="000000"/>
          <w:sz w:val="28"/>
        </w:rPr>
        <w:t xml:space="preserve">
      Мақсаты: ұйымның басқа да салықтарды, алымдарды және бюджетке төленетін міндетті төлемдерді төлеу бойынша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да салықтарды, алымдарды және бюджетке төленетін міндетті төлемдерді төлеу бойынша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4" w:id="500"/>
    <w:p>
      <w:pPr>
        <w:spacing w:after="0"/>
        <w:ind w:left="0"/>
        <w:jc w:val="both"/>
      </w:pPr>
      <w:r>
        <w:rPr>
          <w:rFonts w:ascii="Times New Roman"/>
          <w:b w:val="false"/>
          <w:i w:val="false"/>
          <w:color w:val="000000"/>
          <w:sz w:val="28"/>
        </w:rPr>
        <w:t xml:space="preserve">
      7310 01 "Айналысқа шығарылған бағалы қағаздар бойынша сыйақы төлеуге байланысты шығыстар". </w:t>
      </w:r>
    </w:p>
    <w:bookmarkEnd w:id="500"/>
    <w:p>
      <w:pPr>
        <w:spacing w:after="0"/>
        <w:ind w:left="0"/>
        <w:jc w:val="both"/>
      </w:pPr>
      <w:r>
        <w:rPr>
          <w:rFonts w:ascii="Times New Roman"/>
          <w:b w:val="false"/>
          <w:i w:val="false"/>
          <w:color w:val="000000"/>
          <w:sz w:val="28"/>
        </w:rPr>
        <w:t xml:space="preserve">
      Мақсаты: ұйым айналысқа шығарған бағалы қағаздар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айналысқа шығарған бағалы қағаздар бойынша сыйақы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5" w:id="501"/>
    <w:p>
      <w:pPr>
        <w:spacing w:after="0"/>
        <w:ind w:left="0"/>
        <w:jc w:val="both"/>
      </w:pPr>
      <w:r>
        <w:rPr>
          <w:rFonts w:ascii="Times New Roman"/>
          <w:b w:val="false"/>
          <w:i w:val="false"/>
          <w:color w:val="000000"/>
          <w:sz w:val="28"/>
        </w:rPr>
        <w:t xml:space="preserve">
      7310 02 "Сатып алынған бағалы қағаздар бойынша сыйлықақы амортизациясына байланысты шығыстар". </w:t>
      </w:r>
    </w:p>
    <w:bookmarkEnd w:id="501"/>
    <w:p>
      <w:pPr>
        <w:spacing w:after="0"/>
        <w:ind w:left="0"/>
        <w:jc w:val="both"/>
      </w:pPr>
      <w:r>
        <w:rPr>
          <w:rFonts w:ascii="Times New Roman"/>
          <w:b w:val="false"/>
          <w:i w:val="false"/>
          <w:color w:val="000000"/>
          <w:sz w:val="28"/>
        </w:rPr>
        <w:t xml:space="preserve">
      Мақсаты: ұйым сатып алған бағалы қағаздар бойынша сыйлықақы амортизациясына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сатып алған бағалы қағаздар бойынша сыйлықақы амортизациясына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6" w:id="502"/>
    <w:p>
      <w:pPr>
        <w:spacing w:after="0"/>
        <w:ind w:left="0"/>
        <w:jc w:val="both"/>
      </w:pPr>
      <w:r>
        <w:rPr>
          <w:rFonts w:ascii="Times New Roman"/>
          <w:b w:val="false"/>
          <w:i w:val="false"/>
          <w:color w:val="000000"/>
          <w:sz w:val="28"/>
        </w:rPr>
        <w:t xml:space="preserve">
      7310 03 "Айналысқа шығарылған бағалы қағаздар бойынша дисконт амортизациясына байланысты шығыстар". </w:t>
      </w:r>
    </w:p>
    <w:bookmarkEnd w:id="502"/>
    <w:p>
      <w:pPr>
        <w:spacing w:after="0"/>
        <w:ind w:left="0"/>
        <w:jc w:val="both"/>
      </w:pPr>
      <w:r>
        <w:rPr>
          <w:rFonts w:ascii="Times New Roman"/>
          <w:b w:val="false"/>
          <w:i w:val="false"/>
          <w:color w:val="000000"/>
          <w:sz w:val="28"/>
        </w:rPr>
        <w:t xml:space="preserve">
      Мақсаты: айналысқа шығарылған бағалы қағаздар бойынша дисконт амортизациясына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айналысқа шығарылған бағалы қағаздар бойынша дисконт амортизациясына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7" w:id="503"/>
    <w:p>
      <w:pPr>
        <w:spacing w:after="0"/>
        <w:ind w:left="0"/>
        <w:jc w:val="both"/>
      </w:pPr>
      <w:r>
        <w:rPr>
          <w:rFonts w:ascii="Times New Roman"/>
          <w:b w:val="false"/>
          <w:i w:val="false"/>
          <w:color w:val="000000"/>
          <w:sz w:val="28"/>
        </w:rPr>
        <w:t xml:space="preserve">
      7310 04 "Бағалы қағаздармен "РЕПО" операциялары бойынша сыйақы төлеуге байланысты шығыстар. </w:t>
      </w:r>
    </w:p>
    <w:bookmarkEnd w:id="503"/>
    <w:p>
      <w:pPr>
        <w:spacing w:after="0"/>
        <w:ind w:left="0"/>
        <w:jc w:val="both"/>
      </w:pPr>
      <w:r>
        <w:rPr>
          <w:rFonts w:ascii="Times New Roman"/>
          <w:b w:val="false"/>
          <w:i w:val="false"/>
          <w:color w:val="000000"/>
          <w:sz w:val="28"/>
        </w:rPr>
        <w:t xml:space="preserve">
      Мақсаты: ұйымның бағалы қағаздармен "РЕПО" операциялары бойынша сыйақы төлеуге байланысты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бағалы қағаздармен "РЕПО" операциялары бойынша сыйақы төлеуге байланысты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8" w:id="504"/>
    <w:p>
      <w:pPr>
        <w:spacing w:after="0"/>
        <w:ind w:left="0"/>
        <w:jc w:val="both"/>
      </w:pPr>
      <w:r>
        <w:rPr>
          <w:rFonts w:ascii="Times New Roman"/>
          <w:b w:val="false"/>
          <w:i w:val="false"/>
          <w:color w:val="000000"/>
          <w:sz w:val="28"/>
        </w:rPr>
        <w:t xml:space="preserve">
      7310 05 "Тұрақсыздық айыбы (айыппұл, өсімпұл)". </w:t>
      </w:r>
    </w:p>
    <w:bookmarkEnd w:id="504"/>
    <w:p>
      <w:pPr>
        <w:spacing w:after="0"/>
        <w:ind w:left="0"/>
        <w:jc w:val="both"/>
      </w:pPr>
      <w:r>
        <w:rPr>
          <w:rFonts w:ascii="Times New Roman"/>
          <w:b w:val="false"/>
          <w:i w:val="false"/>
          <w:color w:val="000000"/>
          <w:sz w:val="28"/>
        </w:rPr>
        <w:t xml:space="preserve">
      Мақсаты: ұйым төлеген тұрақсыздық айыбының (айыппұлдың, өсімпұлдың) сомаларын есепке алу. </w:t>
      </w:r>
    </w:p>
    <w:p>
      <w:pPr>
        <w:spacing w:after="0"/>
        <w:ind w:left="0"/>
        <w:jc w:val="both"/>
      </w:pPr>
      <w:r>
        <w:rPr>
          <w:rFonts w:ascii="Times New Roman"/>
          <w:b w:val="false"/>
          <w:i w:val="false"/>
          <w:color w:val="000000"/>
          <w:sz w:val="28"/>
        </w:rPr>
        <w:t xml:space="preserve">
      Шоттың дебеті бойынша ұйым төлеген тұрақсыздық айыбының (айыппұлдың, өсімпұлдың)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499" w:id="505"/>
    <w:p>
      <w:pPr>
        <w:spacing w:after="0"/>
        <w:ind w:left="0"/>
        <w:jc w:val="both"/>
      </w:pPr>
      <w:r>
        <w:rPr>
          <w:rFonts w:ascii="Times New Roman"/>
          <w:b w:val="false"/>
          <w:i w:val="false"/>
          <w:color w:val="000000"/>
          <w:sz w:val="28"/>
        </w:rPr>
        <w:t xml:space="preserve">
      7310 06 "Ағымдағы және корреспонденттік шоттар бойынша сыйақы төлеуге байланысты шығыстар". </w:t>
      </w:r>
    </w:p>
    <w:bookmarkEnd w:id="505"/>
    <w:p>
      <w:pPr>
        <w:spacing w:after="0"/>
        <w:ind w:left="0"/>
        <w:jc w:val="both"/>
      </w:pPr>
      <w:r>
        <w:rPr>
          <w:rFonts w:ascii="Times New Roman"/>
          <w:b w:val="false"/>
          <w:i w:val="false"/>
          <w:color w:val="000000"/>
          <w:sz w:val="28"/>
        </w:rPr>
        <w:t xml:space="preserve">
      Мақсаты: ұйымның екінші деңгейдегі банктерде және банктік операциялардың жекелеген түрлерін жүзеге асыратын ұйымдарда ашылған ағымдағы және корреспонденттік шоттар бойынша сыйақы төлеуге байланысты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екінші деңгейдегі банктерде не банктік операциялардың жекелеген түрлерін жүзеге асыратын ұйымдарда ашылған ағымдағы және корреспонденттік шоттар бойынша сыйақы төлеуге байланысты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0" w:id="506"/>
    <w:p>
      <w:pPr>
        <w:spacing w:after="0"/>
        <w:ind w:left="0"/>
        <w:jc w:val="both"/>
      </w:pPr>
      <w:r>
        <w:rPr>
          <w:rFonts w:ascii="Times New Roman"/>
          <w:b w:val="false"/>
          <w:i w:val="false"/>
          <w:color w:val="000000"/>
          <w:sz w:val="28"/>
        </w:rPr>
        <w:t xml:space="preserve">
      7310 07 "Алынған заемдар бойынша дисконт амортизациясы бойынша шығыстар". </w:t>
      </w:r>
    </w:p>
    <w:bookmarkEnd w:id="506"/>
    <w:p>
      <w:pPr>
        <w:spacing w:after="0"/>
        <w:ind w:left="0"/>
        <w:jc w:val="both"/>
      </w:pPr>
      <w:r>
        <w:rPr>
          <w:rFonts w:ascii="Times New Roman"/>
          <w:b w:val="false"/>
          <w:i w:val="false"/>
          <w:color w:val="000000"/>
          <w:sz w:val="28"/>
        </w:rPr>
        <w:t xml:space="preserve">
      Шоттың мақсаты: алынған заемдар бойынша дисконт амортизациясына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алынған заемдар бойынша дисконт амортизациясына байланысты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1" w:id="507"/>
    <w:p>
      <w:pPr>
        <w:spacing w:after="0"/>
        <w:ind w:left="0"/>
        <w:jc w:val="both"/>
      </w:pPr>
      <w:r>
        <w:rPr>
          <w:rFonts w:ascii="Times New Roman"/>
          <w:b w:val="false"/>
          <w:i w:val="false"/>
          <w:color w:val="000000"/>
          <w:sz w:val="28"/>
        </w:rPr>
        <w:t xml:space="preserve">
      7310 08 "Тартылған салымдар бойынша дисконт амортизациясы бойынша шығыстар". </w:t>
      </w:r>
    </w:p>
    <w:bookmarkEnd w:id="507"/>
    <w:p>
      <w:pPr>
        <w:spacing w:after="0"/>
        <w:ind w:left="0"/>
        <w:jc w:val="both"/>
      </w:pPr>
      <w:r>
        <w:rPr>
          <w:rFonts w:ascii="Times New Roman"/>
          <w:b w:val="false"/>
          <w:i w:val="false"/>
          <w:color w:val="000000"/>
          <w:sz w:val="28"/>
        </w:rPr>
        <w:t xml:space="preserve">
      Шоттың мақсаты: тартылған салымдар бойынша дисконтының амортизациясына байланысты шығыстар сомаларын есепке алу. </w:t>
      </w:r>
    </w:p>
    <w:p>
      <w:pPr>
        <w:spacing w:after="0"/>
        <w:ind w:left="0"/>
        <w:jc w:val="both"/>
      </w:pPr>
      <w:r>
        <w:rPr>
          <w:rFonts w:ascii="Times New Roman"/>
          <w:b w:val="false"/>
          <w:i w:val="false"/>
          <w:color w:val="000000"/>
          <w:sz w:val="28"/>
        </w:rPr>
        <w:t xml:space="preserve">
      Шоттың дебеті бойынша тартылған салымдар бойынша дисконт амортизациясына байланысты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2" w:id="508"/>
    <w:p>
      <w:pPr>
        <w:spacing w:after="0"/>
        <w:ind w:left="0"/>
        <w:jc w:val="both"/>
      </w:pPr>
      <w:r>
        <w:rPr>
          <w:rFonts w:ascii="Times New Roman"/>
          <w:b w:val="false"/>
          <w:i w:val="false"/>
          <w:color w:val="000000"/>
          <w:sz w:val="28"/>
        </w:rPr>
        <w:t xml:space="preserve">
      7310 09 "Берілген заемдар бойынша сыйлықақы амортизациясы бойынша шығыстар". </w:t>
      </w:r>
    </w:p>
    <w:bookmarkEnd w:id="508"/>
    <w:p>
      <w:pPr>
        <w:spacing w:after="0"/>
        <w:ind w:left="0"/>
        <w:jc w:val="both"/>
      </w:pPr>
      <w:r>
        <w:rPr>
          <w:rFonts w:ascii="Times New Roman"/>
          <w:b w:val="false"/>
          <w:i w:val="false"/>
          <w:color w:val="000000"/>
          <w:sz w:val="28"/>
        </w:rPr>
        <w:t xml:space="preserve">
      Шоттың мақсаты: берілген заемдар бойынша сыйлықақы амортизациясына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берілген заемдар бойынша сыйлықақы амортизациясына байланысты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3" w:id="509"/>
    <w:p>
      <w:pPr>
        <w:spacing w:after="0"/>
        <w:ind w:left="0"/>
        <w:jc w:val="both"/>
      </w:pPr>
      <w:r>
        <w:rPr>
          <w:rFonts w:ascii="Times New Roman"/>
          <w:b w:val="false"/>
          <w:i w:val="false"/>
          <w:color w:val="000000"/>
          <w:sz w:val="28"/>
        </w:rPr>
        <w:t xml:space="preserve">
      7310 10 "Орналастырылған салымдар бойынша сыйлықақы амортизациясы бойынша шығыстар". </w:t>
      </w:r>
    </w:p>
    <w:bookmarkEnd w:id="509"/>
    <w:p>
      <w:pPr>
        <w:spacing w:after="0"/>
        <w:ind w:left="0"/>
        <w:jc w:val="both"/>
      </w:pPr>
      <w:r>
        <w:rPr>
          <w:rFonts w:ascii="Times New Roman"/>
          <w:b w:val="false"/>
          <w:i w:val="false"/>
          <w:color w:val="000000"/>
          <w:sz w:val="28"/>
        </w:rPr>
        <w:t xml:space="preserve">
      Шоттың мақсаты: орналастырылған салымдар бойынша сыйлықақы амортизациясына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орналастырылған салымдар бойынша сыйақы амортизациясына байланысты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4" w:id="510"/>
    <w:p>
      <w:pPr>
        <w:spacing w:after="0"/>
        <w:ind w:left="0"/>
        <w:jc w:val="both"/>
      </w:pPr>
      <w:r>
        <w:rPr>
          <w:rFonts w:ascii="Times New Roman"/>
          <w:b w:val="false"/>
          <w:i w:val="false"/>
          <w:color w:val="000000"/>
          <w:sz w:val="28"/>
        </w:rPr>
        <w:t xml:space="preserve">
      7310 21 "Тартылған талап ету салымдары бойынша сыйақы төлеуге байланысты шығыстар". </w:t>
      </w:r>
    </w:p>
    <w:bookmarkEnd w:id="510"/>
    <w:p>
      <w:pPr>
        <w:spacing w:after="0"/>
        <w:ind w:left="0"/>
        <w:jc w:val="both"/>
      </w:pPr>
      <w:r>
        <w:rPr>
          <w:rFonts w:ascii="Times New Roman"/>
          <w:b w:val="false"/>
          <w:i w:val="false"/>
          <w:color w:val="000000"/>
          <w:sz w:val="28"/>
        </w:rPr>
        <w:t xml:space="preserve">
      Мақсаты: клиенттердің банктік салым шарты бойынша ұйым қабылдаған талап ету салымдары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клиенттің банктік салым шарты бойынша ұйым қабылдаған талап ету салымдары бойынша сыйақы төлеуге байланысты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5" w:id="511"/>
    <w:p>
      <w:pPr>
        <w:spacing w:after="0"/>
        <w:ind w:left="0"/>
        <w:jc w:val="both"/>
      </w:pPr>
      <w:r>
        <w:rPr>
          <w:rFonts w:ascii="Times New Roman"/>
          <w:b w:val="false"/>
          <w:i w:val="false"/>
          <w:color w:val="000000"/>
          <w:sz w:val="28"/>
        </w:rPr>
        <w:t xml:space="preserve">
      7310 22 "Тартылған мерзімді салымдар бойынша сыйақы төлеуге байланысты шығыстар". </w:t>
      </w:r>
    </w:p>
    <w:bookmarkEnd w:id="511"/>
    <w:p>
      <w:pPr>
        <w:spacing w:after="0"/>
        <w:ind w:left="0"/>
        <w:jc w:val="both"/>
      </w:pPr>
      <w:r>
        <w:rPr>
          <w:rFonts w:ascii="Times New Roman"/>
          <w:b w:val="false"/>
          <w:i w:val="false"/>
          <w:color w:val="000000"/>
          <w:sz w:val="28"/>
        </w:rPr>
        <w:t xml:space="preserve">
      Мақсаты: клиенттердің банктік салым шарты бойынша ұйым қабылдаған мерзімді салымдары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клиенттің банктік салым шарты бойынша ұйым қабылдаған мерзімді салымдары бойынша сыйақы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6" w:id="512"/>
    <w:p>
      <w:pPr>
        <w:spacing w:after="0"/>
        <w:ind w:left="0"/>
        <w:jc w:val="both"/>
      </w:pPr>
      <w:r>
        <w:rPr>
          <w:rFonts w:ascii="Times New Roman"/>
          <w:b w:val="false"/>
          <w:i w:val="false"/>
          <w:color w:val="000000"/>
          <w:sz w:val="28"/>
        </w:rPr>
        <w:t xml:space="preserve">
      7310 23 "Тартылған шартты салымдар бойынша сыйақы төлеуге байланысты шығыстар". </w:t>
      </w:r>
    </w:p>
    <w:bookmarkEnd w:id="512"/>
    <w:p>
      <w:pPr>
        <w:spacing w:after="0"/>
        <w:ind w:left="0"/>
        <w:jc w:val="both"/>
      </w:pPr>
      <w:r>
        <w:rPr>
          <w:rFonts w:ascii="Times New Roman"/>
          <w:b w:val="false"/>
          <w:i w:val="false"/>
          <w:color w:val="000000"/>
          <w:sz w:val="28"/>
        </w:rPr>
        <w:t xml:space="preserve">
      Мақсаты: клиенттердің банктік салым шарты бойынша ұйым қабылдаған шартты салымдары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клиенттердің банктік салым шарты бойынша ұйым қабылдаған шартты салымдары бойынша сыйақы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7" w:id="513"/>
    <w:p>
      <w:pPr>
        <w:spacing w:after="0"/>
        <w:ind w:left="0"/>
        <w:jc w:val="both"/>
      </w:pPr>
      <w:r>
        <w:rPr>
          <w:rFonts w:ascii="Times New Roman"/>
          <w:b w:val="false"/>
          <w:i w:val="false"/>
          <w:color w:val="000000"/>
          <w:sz w:val="28"/>
        </w:rPr>
        <w:t xml:space="preserve">
      7310 24 "Алынған заемдар бойынша сыйақы төлеуге байланысты шығыстар". </w:t>
      </w:r>
    </w:p>
    <w:bookmarkEnd w:id="513"/>
    <w:p>
      <w:pPr>
        <w:spacing w:after="0"/>
        <w:ind w:left="0"/>
        <w:jc w:val="both"/>
      </w:pPr>
      <w:r>
        <w:rPr>
          <w:rFonts w:ascii="Times New Roman"/>
          <w:b w:val="false"/>
          <w:i w:val="false"/>
          <w:color w:val="000000"/>
          <w:sz w:val="28"/>
        </w:rPr>
        <w:t xml:space="preserve">
      Мақсаты: екінші деңгейдегі банктерден, Қазақстан Республикасының Үкіметінен, Қазақстан Республикасының жергілікті билік органдарынан және басқа заңды тұлғалардан ұйым алған қысқа мерзімді және ұзақ мерзімді заемдар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банктерден, Қазақстан Республикасының Үкіметінен, Қазақстан Республикасының жергілікті билік органдарынан және басқа заңды тұлғалардан ұйым алған заемдар бойынша сыйақы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08" w:id="514"/>
    <w:p>
      <w:pPr>
        <w:spacing w:after="0"/>
        <w:ind w:left="0"/>
        <w:jc w:val="both"/>
      </w:pPr>
      <w:r>
        <w:rPr>
          <w:rFonts w:ascii="Times New Roman"/>
          <w:b w:val="false"/>
          <w:i w:val="false"/>
          <w:color w:val="000000"/>
          <w:sz w:val="28"/>
        </w:rPr>
        <w:t xml:space="preserve">
      7310 25 "Сыйақы төлеуге байланысты басқа да шығыстар". </w:t>
      </w:r>
    </w:p>
    <w:bookmarkEnd w:id="514"/>
    <w:p>
      <w:pPr>
        <w:spacing w:after="0"/>
        <w:ind w:left="0"/>
        <w:jc w:val="both"/>
      </w:pPr>
      <w:r>
        <w:rPr>
          <w:rFonts w:ascii="Times New Roman"/>
          <w:b w:val="false"/>
          <w:i w:val="false"/>
          <w:color w:val="000000"/>
          <w:sz w:val="28"/>
        </w:rPr>
        <w:t xml:space="preserve">
      Мақсаты: ұйымның басқа да операциялары бойынша сыйақы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да операциялары бойынша сыйақы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p>
      <w:pPr>
        <w:spacing w:after="0"/>
        <w:ind w:left="0"/>
        <w:jc w:val="both"/>
      </w:pPr>
      <w:r>
        <w:rPr>
          <w:rFonts w:ascii="Times New Roman"/>
          <w:b w:val="false"/>
          <w:i w:val="false"/>
          <w:color w:val="000000"/>
          <w:sz w:val="28"/>
        </w:rPr>
        <w:t>
      7310 26 "Тартылған жинақ салымдары бойынша сыйақы төлеуге байланысты шығыстар".</w:t>
      </w:r>
    </w:p>
    <w:p>
      <w:pPr>
        <w:spacing w:after="0"/>
        <w:ind w:left="0"/>
        <w:jc w:val="both"/>
      </w:pPr>
      <w:r>
        <w:rPr>
          <w:rFonts w:ascii="Times New Roman"/>
          <w:b w:val="false"/>
          <w:i w:val="false"/>
          <w:color w:val="000000"/>
          <w:sz w:val="28"/>
        </w:rPr>
        <w:t>
      Мақсаты: ұйымның банктік салым шарты бойынша қабылдаған клиенттерінің жинақ салымдары бойынша сыйақы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банктік салым шарты бойынша қабылдаған клиенттерінің жинақ салымдары бойынша сыйақы түріндегі сомалар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509"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7320 "Қаржылық жалдау бойынша пайыздар төлеуге арналған шығыстар". </w:t>
      </w:r>
    </w:p>
    <w:bookmarkEnd w:id="515"/>
    <w:p>
      <w:pPr>
        <w:spacing w:after="0"/>
        <w:ind w:left="0"/>
        <w:jc w:val="both"/>
      </w:pPr>
      <w:r>
        <w:rPr>
          <w:rFonts w:ascii="Times New Roman"/>
          <w:b w:val="false"/>
          <w:i w:val="false"/>
          <w:color w:val="000000"/>
          <w:sz w:val="28"/>
        </w:rPr>
        <w:t xml:space="preserve">
      Мақсаты: ұйым алған қаржылық жалдау бойынша пайыздар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алған қаржылық жалдау бойынша пайыздар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12" w:id="516"/>
    <w:p>
      <w:pPr>
        <w:spacing w:after="0"/>
        <w:ind w:left="0"/>
        <w:jc w:val="both"/>
      </w:pPr>
      <w:r>
        <w:rPr>
          <w:rFonts w:ascii="Times New Roman"/>
          <w:b w:val="false"/>
          <w:i w:val="false"/>
          <w:color w:val="000000"/>
          <w:sz w:val="28"/>
        </w:rPr>
        <w:t xml:space="preserve">
      7330 "Қаржы құралдарының әділ құнының өзгеруінен болған шығыстар". </w:t>
      </w:r>
    </w:p>
    <w:bookmarkEnd w:id="516"/>
    <w:p>
      <w:pPr>
        <w:spacing w:after="0"/>
        <w:ind w:left="0"/>
        <w:jc w:val="both"/>
      </w:pPr>
      <w:r>
        <w:rPr>
          <w:rFonts w:ascii="Times New Roman"/>
          <w:b w:val="false"/>
          <w:i w:val="false"/>
          <w:color w:val="000000"/>
          <w:sz w:val="28"/>
        </w:rPr>
        <w:t xml:space="preserve">
      Мақсаты: қаржы құралдарының әділ құнының өзгеруі нәтижесінде ұйым келтірген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қаржы құралдарының әділ құнының өзгеруі нәтижесінде ұйым келтірген шығыстардың сомасы жазылады. </w:t>
      </w:r>
    </w:p>
    <w:p>
      <w:pPr>
        <w:spacing w:after="0"/>
        <w:ind w:left="0"/>
        <w:jc w:val="both"/>
      </w:pPr>
      <w:r>
        <w:rPr>
          <w:rFonts w:ascii="Times New Roman"/>
          <w:b w:val="false"/>
          <w:i w:val="false"/>
          <w:color w:val="000000"/>
          <w:sz w:val="28"/>
        </w:rPr>
        <w:t xml:space="preserve">
      Шоттың кредиті бойынша шығыстардың сомаларын № 5610 баланстық шотына есептен шығару жүргізіледі. </w:t>
      </w:r>
    </w:p>
    <w:bookmarkStart w:name="z513" w:id="517"/>
    <w:p>
      <w:pPr>
        <w:spacing w:after="0"/>
        <w:ind w:left="0"/>
        <w:jc w:val="both"/>
      </w:pPr>
      <w:r>
        <w:rPr>
          <w:rFonts w:ascii="Times New Roman"/>
          <w:b w:val="false"/>
          <w:i w:val="false"/>
          <w:color w:val="000000"/>
          <w:sz w:val="28"/>
        </w:rPr>
        <w:t xml:space="preserve">
      7340 "Қаржыландыруға арналған басқа да шығыстар". </w:t>
      </w:r>
    </w:p>
    <w:bookmarkEnd w:id="517"/>
    <w:p>
      <w:pPr>
        <w:spacing w:after="0"/>
        <w:ind w:left="0"/>
        <w:jc w:val="both"/>
      </w:pPr>
      <w:r>
        <w:rPr>
          <w:rFonts w:ascii="Times New Roman"/>
          <w:b w:val="false"/>
          <w:i w:val="false"/>
          <w:color w:val="000000"/>
          <w:sz w:val="28"/>
        </w:rPr>
        <w:t xml:space="preserve">
      Мақсаты: қаржыландыруға арналған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қаржыландыру үшін ұйым келтірген шығыстардың сомасы жазылады. </w:t>
      </w:r>
    </w:p>
    <w:p>
      <w:pPr>
        <w:spacing w:after="0"/>
        <w:ind w:left="0"/>
        <w:jc w:val="both"/>
      </w:pPr>
      <w:r>
        <w:rPr>
          <w:rFonts w:ascii="Times New Roman"/>
          <w:b w:val="false"/>
          <w:i w:val="false"/>
          <w:color w:val="000000"/>
          <w:sz w:val="28"/>
        </w:rPr>
        <w:t xml:space="preserve">
      Шоттың кредиті бойынша қаржыландыру үшін келтірілген шығыстардың сомаларын есептен шығару жүргізіледі. </w:t>
      </w:r>
    </w:p>
    <w:p>
      <w:pPr>
        <w:spacing w:after="0"/>
        <w:ind w:left="0"/>
        <w:jc w:val="both"/>
      </w:pPr>
      <w:r>
        <w:rPr>
          <w:rFonts w:ascii="Times New Roman"/>
          <w:b w:val="false"/>
          <w:i w:val="false"/>
          <w:color w:val="000000"/>
          <w:sz w:val="28"/>
        </w:rPr>
        <w:t>
      7350 "Жалдау міндеттемелері бойынша пайыздық шығыстар"</w:t>
      </w:r>
    </w:p>
    <w:p>
      <w:pPr>
        <w:spacing w:after="0"/>
        <w:ind w:left="0"/>
        <w:jc w:val="both"/>
      </w:pPr>
      <w:r>
        <w:rPr>
          <w:rFonts w:ascii="Times New Roman"/>
          <w:b w:val="false"/>
          <w:i w:val="false"/>
          <w:color w:val="000000"/>
          <w:sz w:val="28"/>
        </w:rPr>
        <w:t>
      Мақсаты: жалдау міндеттемелеріне байланысты пайыздық шығыстардың сомаларын есепке алу.</w:t>
      </w:r>
    </w:p>
    <w:p>
      <w:pPr>
        <w:spacing w:after="0"/>
        <w:ind w:left="0"/>
        <w:jc w:val="both"/>
      </w:pPr>
      <w:r>
        <w:rPr>
          <w:rFonts w:ascii="Times New Roman"/>
          <w:b w:val="false"/>
          <w:i w:val="false"/>
          <w:color w:val="000000"/>
          <w:sz w:val="28"/>
        </w:rPr>
        <w:t>
      Шоттың дебеті бойынша жалдау міндеттемелеріне байланысты пайыздық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514" w:id="518"/>
    <w:p>
      <w:pPr>
        <w:spacing w:after="0"/>
        <w:ind w:left="0"/>
        <w:jc w:val="both"/>
      </w:pPr>
      <w:r>
        <w:rPr>
          <w:rFonts w:ascii="Times New Roman"/>
          <w:b w:val="false"/>
          <w:i w:val="false"/>
          <w:color w:val="000000"/>
          <w:sz w:val="28"/>
        </w:rPr>
        <w:t xml:space="preserve">
      7410 "Активтерді шығынға жазу бойынша шығыстар". </w:t>
      </w:r>
    </w:p>
    <w:bookmarkEnd w:id="518"/>
    <w:p>
      <w:pPr>
        <w:spacing w:after="0"/>
        <w:ind w:left="0"/>
        <w:jc w:val="both"/>
      </w:pPr>
      <w:r>
        <w:rPr>
          <w:rFonts w:ascii="Times New Roman"/>
          <w:b w:val="false"/>
          <w:i w:val="false"/>
          <w:color w:val="000000"/>
          <w:sz w:val="28"/>
        </w:rPr>
        <w:t xml:space="preserve">
      Мақсаты: активтерді шығынға жазуға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активтерді шығынға жазуға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15" w:id="519"/>
    <w:p>
      <w:pPr>
        <w:spacing w:after="0"/>
        <w:ind w:left="0"/>
        <w:jc w:val="both"/>
      </w:pPr>
      <w:r>
        <w:rPr>
          <w:rFonts w:ascii="Times New Roman"/>
          <w:b w:val="false"/>
          <w:i w:val="false"/>
          <w:color w:val="000000"/>
          <w:sz w:val="28"/>
        </w:rPr>
        <w:t xml:space="preserve">
      7420 "Активтердің құнсыздануынан болған шығыстар". </w:t>
      </w:r>
    </w:p>
    <w:bookmarkEnd w:id="519"/>
    <w:p>
      <w:pPr>
        <w:spacing w:after="0"/>
        <w:ind w:left="0"/>
        <w:jc w:val="both"/>
      </w:pPr>
      <w:r>
        <w:rPr>
          <w:rFonts w:ascii="Times New Roman"/>
          <w:b w:val="false"/>
          <w:i w:val="false"/>
          <w:color w:val="000000"/>
          <w:sz w:val="28"/>
        </w:rPr>
        <w:t xml:space="preserve">
      Мақсаты: активтердің құнсыздануынан болған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активтің құнын азайту кезінде құнсызданудан болған шығыстардың сомасы жазылады. </w:t>
      </w:r>
    </w:p>
    <w:p>
      <w:pPr>
        <w:spacing w:after="0"/>
        <w:ind w:left="0"/>
        <w:jc w:val="both"/>
      </w:pPr>
      <w:r>
        <w:rPr>
          <w:rFonts w:ascii="Times New Roman"/>
          <w:b w:val="false"/>
          <w:i w:val="false"/>
          <w:color w:val="000000"/>
          <w:sz w:val="28"/>
        </w:rPr>
        <w:t xml:space="preserve">
      Шоттың кредиті бойынша құнсызданудан болған шығыстарды № 5610 баланстық шотына есептен шығару жүргізіледі. </w:t>
      </w:r>
    </w:p>
    <w:bookmarkStart w:name="z516"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7430 02 "Шетел валютасын қайта бағалаудан болған шығыстар".</w:t>
      </w:r>
    </w:p>
    <w:bookmarkEnd w:id="520"/>
    <w:p>
      <w:pPr>
        <w:spacing w:after="0"/>
        <w:ind w:left="0"/>
        <w:jc w:val="both"/>
      </w:pPr>
      <w:r>
        <w:rPr>
          <w:rFonts w:ascii="Times New Roman"/>
          <w:b w:val="false"/>
          <w:i w:val="false"/>
          <w:color w:val="000000"/>
          <w:sz w:val="28"/>
        </w:rPr>
        <w:t>
      Мақсаты: шетел валютасын қайта бағалау нәтижесінде теріс бағамдық айырма сомасын есепке алу.</w:t>
      </w:r>
    </w:p>
    <w:p>
      <w:pPr>
        <w:spacing w:after="0"/>
        <w:ind w:left="0"/>
        <w:jc w:val="both"/>
      </w:pPr>
      <w:r>
        <w:rPr>
          <w:rFonts w:ascii="Times New Roman"/>
          <w:b w:val="false"/>
          <w:i w:val="false"/>
          <w:color w:val="000000"/>
          <w:sz w:val="28"/>
        </w:rPr>
        <w:t>
      Шоттың дебеті бойынша шетел валютасын қайта бағалау нәтижесінде теріс бағамдық айырма сомасы жазылады.</w:t>
      </w:r>
    </w:p>
    <w:p>
      <w:pPr>
        <w:spacing w:after="0"/>
        <w:ind w:left="0"/>
        <w:jc w:val="both"/>
      </w:pPr>
      <w:r>
        <w:rPr>
          <w:rFonts w:ascii="Times New Roman"/>
          <w:b w:val="false"/>
          <w:i w:val="false"/>
          <w:color w:val="000000"/>
          <w:sz w:val="28"/>
        </w:rPr>
        <w:t xml:space="preserve">
      Шоттың кредиті бойынша келтірілген шығыстар сомаларын № 5610 баланстық шотқа есептен шығару жазылады. </w:t>
      </w:r>
    </w:p>
    <w:bookmarkStart w:name="z518" w:id="521"/>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w:t>
      </w:r>
    </w:p>
    <w:bookmarkEnd w:id="52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амортизациялық құны бойынша есепке алынатын бағалы қағаздар бойынша резервтерді (провизияларды) қалыптастыру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және амортизациялық құны бойынша есепке алынатын бағалы қағаздар бойынша резервтерді (провизияларды) қалыптастыру бойынша шығыстар сомалары жазылады.</w:t>
      </w:r>
    </w:p>
    <w:p>
      <w:pPr>
        <w:spacing w:after="0"/>
        <w:ind w:left="0"/>
        <w:jc w:val="both"/>
      </w:pPr>
      <w:r>
        <w:rPr>
          <w:rFonts w:ascii="Times New Roman"/>
          <w:b w:val="false"/>
          <w:i w:val="false"/>
          <w:color w:val="000000"/>
          <w:sz w:val="28"/>
        </w:rPr>
        <w:t xml:space="preserve">
      Шоттың кредиті бойынша жұмсалған шығыстардың сомаларын № 5610 баланстық шотқа есептен шығару жүргізіледі. </w:t>
      </w:r>
    </w:p>
    <w:bookmarkStart w:name="z519" w:id="522"/>
    <w:p>
      <w:pPr>
        <w:spacing w:after="0"/>
        <w:ind w:left="0"/>
        <w:jc w:val="both"/>
      </w:pPr>
      <w:r>
        <w:rPr>
          <w:rFonts w:ascii="Times New Roman"/>
          <w:b w:val="false"/>
          <w:i w:val="false"/>
          <w:color w:val="000000"/>
          <w:sz w:val="28"/>
        </w:rPr>
        <w:t xml:space="preserve">
      7440 02 "Орналастырылған салымдар бойынша резервтерді (провизияларды) қалыптастыру бойынша шығыстар". </w:t>
      </w:r>
    </w:p>
    <w:bookmarkEnd w:id="522"/>
    <w:p>
      <w:pPr>
        <w:spacing w:after="0"/>
        <w:ind w:left="0"/>
        <w:jc w:val="both"/>
      </w:pPr>
      <w:r>
        <w:rPr>
          <w:rFonts w:ascii="Times New Roman"/>
          <w:b w:val="false"/>
          <w:i w:val="false"/>
          <w:color w:val="000000"/>
          <w:sz w:val="28"/>
        </w:rPr>
        <w:t xml:space="preserve">
      Мақсаты: ұйым орналастырған салымдар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орналастырған салымдар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20" w:id="523"/>
    <w:p>
      <w:pPr>
        <w:spacing w:after="0"/>
        <w:ind w:left="0"/>
        <w:jc w:val="both"/>
      </w:pPr>
      <w:r>
        <w:rPr>
          <w:rFonts w:ascii="Times New Roman"/>
          <w:b w:val="false"/>
          <w:i w:val="false"/>
          <w:color w:val="000000"/>
          <w:sz w:val="28"/>
        </w:rPr>
        <w:t xml:space="preserve">
      7440 03 "Басқа да дебиторлық берешек бойынша резервтерді (провизияларды) қалыптастыру бойынша шығыстар". </w:t>
      </w:r>
    </w:p>
    <w:bookmarkEnd w:id="523"/>
    <w:p>
      <w:pPr>
        <w:spacing w:after="0"/>
        <w:ind w:left="0"/>
        <w:jc w:val="both"/>
      </w:pPr>
      <w:r>
        <w:rPr>
          <w:rFonts w:ascii="Times New Roman"/>
          <w:b w:val="false"/>
          <w:i w:val="false"/>
          <w:color w:val="000000"/>
          <w:sz w:val="28"/>
        </w:rPr>
        <w:t xml:space="preserve">
      Мақсаты: ұйымның басқа да дебиторлық берешегі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да дебиторлық берешегі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p>
      <w:pPr>
        <w:spacing w:after="0"/>
        <w:ind w:left="0"/>
        <w:jc w:val="both"/>
      </w:pPr>
      <w:r>
        <w:rPr>
          <w:rFonts w:ascii="Times New Roman"/>
          <w:b w:val="false"/>
          <w:i w:val="false"/>
          <w:color w:val="000000"/>
          <w:sz w:val="28"/>
        </w:rPr>
        <w:t xml:space="preserve">
      7440 04 "Сату үшін қолда бар қаржы активтері бойынша резервтерді (провизияларды) қалыптастыру бойынша шығыс". </w:t>
      </w:r>
    </w:p>
    <w:p>
      <w:pPr>
        <w:spacing w:after="0"/>
        <w:ind w:left="0"/>
        <w:jc w:val="both"/>
      </w:pPr>
      <w:r>
        <w:rPr>
          <w:rFonts w:ascii="Times New Roman"/>
          <w:b w:val="false"/>
          <w:i w:val="false"/>
          <w:color w:val="000000"/>
          <w:sz w:val="28"/>
        </w:rPr>
        <w:t xml:space="preserve">
      Мақсаты: сату үшін қолда бар қысқа мерзімді қаржы активтері бойынша резервтерді (провизияларды) қалыптастыру бойынша шығыс сомаларын есепке алу. </w:t>
      </w:r>
    </w:p>
    <w:p>
      <w:pPr>
        <w:spacing w:after="0"/>
        <w:ind w:left="0"/>
        <w:jc w:val="both"/>
      </w:pPr>
      <w:r>
        <w:rPr>
          <w:rFonts w:ascii="Times New Roman"/>
          <w:b w:val="false"/>
          <w:i w:val="false"/>
          <w:color w:val="000000"/>
          <w:sz w:val="28"/>
        </w:rPr>
        <w:t>
      Шоттың дебеті бойынша сату үшін қолда бар қысқа мерзімді қаржы активтері бойынша резервтерді (провизияларды) қалыптастыру бойынша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сомаларын № 5610 баланстық шотқа есептен шығару жазылады.</w:t>
      </w:r>
    </w:p>
    <w:bookmarkStart w:name="z521" w:id="524"/>
    <w:p>
      <w:pPr>
        <w:spacing w:after="0"/>
        <w:ind w:left="0"/>
        <w:jc w:val="both"/>
      </w:pPr>
      <w:r>
        <w:rPr>
          <w:rFonts w:ascii="Times New Roman"/>
          <w:b w:val="false"/>
          <w:i w:val="false"/>
          <w:color w:val="000000"/>
          <w:sz w:val="28"/>
        </w:rPr>
        <w:t xml:space="preserve">
      7440 21 "Берілген заемдар бойынша резервтерді (провизияларды) қалыптастыру бойынша шығыстар". </w:t>
      </w:r>
    </w:p>
    <w:bookmarkEnd w:id="524"/>
    <w:p>
      <w:pPr>
        <w:spacing w:after="0"/>
        <w:ind w:left="0"/>
        <w:jc w:val="both"/>
      </w:pPr>
      <w:r>
        <w:rPr>
          <w:rFonts w:ascii="Times New Roman"/>
          <w:b w:val="false"/>
          <w:i w:val="false"/>
          <w:color w:val="000000"/>
          <w:sz w:val="28"/>
        </w:rPr>
        <w:t xml:space="preserve">
      Мақсаты: ұйым берген заемдар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берген заемдар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22" w:id="525"/>
    <w:p>
      <w:pPr>
        <w:spacing w:after="0"/>
        <w:ind w:left="0"/>
        <w:jc w:val="both"/>
      </w:pPr>
      <w:r>
        <w:rPr>
          <w:rFonts w:ascii="Times New Roman"/>
          <w:b w:val="false"/>
          <w:i w:val="false"/>
          <w:color w:val="000000"/>
          <w:sz w:val="28"/>
        </w:rPr>
        <w:t xml:space="preserve">
      7440 22 "Берілген қаржылық жалдау бойынша резервтерді (провизияларды) қалыптастыру бойынша шығыстар". </w:t>
      </w:r>
    </w:p>
    <w:bookmarkEnd w:id="525"/>
    <w:p>
      <w:pPr>
        <w:spacing w:after="0"/>
        <w:ind w:left="0"/>
        <w:jc w:val="both"/>
      </w:pPr>
      <w:r>
        <w:rPr>
          <w:rFonts w:ascii="Times New Roman"/>
          <w:b w:val="false"/>
          <w:i w:val="false"/>
          <w:color w:val="000000"/>
          <w:sz w:val="28"/>
        </w:rPr>
        <w:t xml:space="preserve">
      Мақсаты: ұйым берген қаржылық жалдау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берген қаржылық жалдау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23" w:id="526"/>
    <w:p>
      <w:pPr>
        <w:spacing w:after="0"/>
        <w:ind w:left="0"/>
        <w:jc w:val="both"/>
      </w:pPr>
      <w:r>
        <w:rPr>
          <w:rFonts w:ascii="Times New Roman"/>
          <w:b w:val="false"/>
          <w:i w:val="false"/>
          <w:color w:val="000000"/>
          <w:sz w:val="28"/>
        </w:rPr>
        <w:t xml:space="preserve">
      7440 23 "Шартты міндеттемелер бойынша резервтерді (провизияларды) қалыптастыру бойынша шығыстар". </w:t>
      </w:r>
    </w:p>
    <w:bookmarkEnd w:id="526"/>
    <w:p>
      <w:pPr>
        <w:spacing w:after="0"/>
        <w:ind w:left="0"/>
        <w:jc w:val="both"/>
      </w:pPr>
      <w:r>
        <w:rPr>
          <w:rFonts w:ascii="Times New Roman"/>
          <w:b w:val="false"/>
          <w:i w:val="false"/>
          <w:color w:val="000000"/>
          <w:sz w:val="28"/>
        </w:rPr>
        <w:t xml:space="preserve">
      Мақсаты: ұйымның шартты міндеттемелері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шартты міндеттемелері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24" w:id="527"/>
    <w:p>
      <w:pPr>
        <w:spacing w:after="0"/>
        <w:ind w:left="0"/>
        <w:jc w:val="both"/>
      </w:pPr>
      <w:r>
        <w:rPr>
          <w:rFonts w:ascii="Times New Roman"/>
          <w:b w:val="false"/>
          <w:i w:val="false"/>
          <w:color w:val="000000"/>
          <w:sz w:val="28"/>
        </w:rPr>
        <w:t xml:space="preserve">
      7440 24 "Банктік қызмет бойынша басқа да дебиторлық берешек бойынша резервтерді (провизияларды) қалыптастыру бойынша шығыстар". </w:t>
      </w:r>
    </w:p>
    <w:bookmarkEnd w:id="527"/>
    <w:p>
      <w:pPr>
        <w:spacing w:after="0"/>
        <w:ind w:left="0"/>
        <w:jc w:val="both"/>
      </w:pPr>
      <w:r>
        <w:rPr>
          <w:rFonts w:ascii="Times New Roman"/>
          <w:b w:val="false"/>
          <w:i w:val="false"/>
          <w:color w:val="000000"/>
          <w:sz w:val="28"/>
        </w:rPr>
        <w:t xml:space="preserve">
      Мақсаты: банктік қызмет бойынша басқа да дебиторлық берешек бойынша резервтерді (провизияларды)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банктік қызмет бойынша басқа да дебиторлық берешек бойынша резервтерді (провизияларды)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p>
      <w:pPr>
        <w:spacing w:after="0"/>
        <w:ind w:left="0"/>
        <w:jc w:val="both"/>
      </w:pPr>
      <w:r>
        <w:rPr>
          <w:rFonts w:ascii="Times New Roman"/>
          <w:b w:val="false"/>
          <w:i w:val="false"/>
          <w:color w:val="000000"/>
          <w:sz w:val="28"/>
        </w:rPr>
        <w:t>
      7440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both"/>
      </w:pPr>
      <w:r>
        <w:rPr>
          <w:rFonts w:ascii="Times New Roman"/>
          <w:b w:val="false"/>
          <w:i w:val="false"/>
          <w:color w:val="000000"/>
          <w:sz w:val="28"/>
        </w:rPr>
        <w:t>
      7440 61 "Амортизацияланған құны бойынша бағаланатын бағалы қағаздар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амортизацияланған құны бойынша бағаланатын бағалы қағаздар бойынша резервтерді (провизияларды) қалыптастыру бойынша шығыстардың сомалары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бағалы қағаздар бойынша резервтерді (провизияларды) қалыптастыру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bookmarkStart w:name="z525"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7440 62 "Сыртқы басқарудағы активтер бойынша шығыстар".</w:t>
      </w:r>
    </w:p>
    <w:bookmarkEnd w:id="528"/>
    <w:bookmarkStart w:name="z698" w:id="529"/>
    <w:p>
      <w:pPr>
        <w:spacing w:after="0"/>
        <w:ind w:left="0"/>
        <w:jc w:val="both"/>
      </w:pPr>
      <w:r>
        <w:rPr>
          <w:rFonts w:ascii="Times New Roman"/>
          <w:b w:val="false"/>
          <w:i w:val="false"/>
          <w:color w:val="000000"/>
          <w:sz w:val="28"/>
        </w:rPr>
        <w:t>
      Мақсаты: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шығыстар сомаларын есепке алу.</w:t>
      </w:r>
    </w:p>
    <w:bookmarkEnd w:id="529"/>
    <w:bookmarkStart w:name="z850" w:id="530"/>
    <w:p>
      <w:pPr>
        <w:spacing w:after="0"/>
        <w:ind w:left="0"/>
        <w:jc w:val="both"/>
      </w:pPr>
      <w:r>
        <w:rPr>
          <w:rFonts w:ascii="Times New Roman"/>
          <w:b w:val="false"/>
          <w:i w:val="false"/>
          <w:color w:val="000000"/>
          <w:sz w:val="28"/>
        </w:rPr>
        <w:t>
      Шоттың дебеті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шығыстар сомасы жазылады.</w:t>
      </w:r>
    </w:p>
    <w:bookmarkEnd w:id="530"/>
    <w:bookmarkStart w:name="z851" w:id="531"/>
    <w:p>
      <w:pPr>
        <w:spacing w:after="0"/>
        <w:ind w:left="0"/>
        <w:jc w:val="both"/>
      </w:pPr>
      <w:r>
        <w:rPr>
          <w:rFonts w:ascii="Times New Roman"/>
          <w:b w:val="false"/>
          <w:i w:val="false"/>
          <w:color w:val="000000"/>
          <w:sz w:val="28"/>
        </w:rPr>
        <w:t>
      Шоттың кредиті бойынша Қазақстан Республикасы Ұлттық Банкінің талаптарына сай келетін, шет мемлекеттің заңнамасына сәйкес инвестициялық портфельді басқару жөнiндегi қызметтi жүзеге асыратын шетелдік ұйымның инвестициялық басқаруындағы активтер бойынша келтірілген шығыстар сомаларын № 5610 баланстық шотқа есептен шығару жазылады.</w:t>
      </w:r>
    </w:p>
    <w:bookmarkEnd w:id="531"/>
    <w:p>
      <w:pPr>
        <w:spacing w:after="0"/>
        <w:ind w:left="0"/>
        <w:jc w:val="both"/>
      </w:pPr>
      <w:r>
        <w:rPr>
          <w:rFonts w:ascii="Times New Roman"/>
          <w:b w:val="false"/>
          <w:i w:val="false"/>
          <w:color w:val="000000"/>
          <w:sz w:val="28"/>
        </w:rPr>
        <w:t>
      7440 63 "Номиналды кірістілік көрсеткіші мен кірістіліктің ең аз мәні арасындағы теріс айырманы өтеу жөніндегі шығыс".</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шығыстардың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Шоттың дебеті бойынша теріс айырманы өтеу жөніндегі шығыстардың сомасы жазылады.</w:t>
      </w:r>
    </w:p>
    <w:p>
      <w:pPr>
        <w:spacing w:after="0"/>
        <w:ind w:left="0"/>
        <w:jc w:val="both"/>
      </w:pPr>
      <w:r>
        <w:rPr>
          <w:rFonts w:ascii="Times New Roman"/>
          <w:b w:val="false"/>
          <w:i w:val="false"/>
          <w:color w:val="000000"/>
          <w:sz w:val="28"/>
        </w:rPr>
        <w:t>
      Шоттың кредиті бойынша № 5610 баланстық шотына келтірілген шығыстар сомаларын есептен шығару жүргізіледі.</w:t>
      </w:r>
    </w:p>
    <w:bookmarkStart w:name="z683"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7450 "Операциялық жалдау бойынша шығыстар". </w:t>
      </w:r>
    </w:p>
    <w:bookmarkEnd w:id="532"/>
    <w:p>
      <w:pPr>
        <w:spacing w:after="0"/>
        <w:ind w:left="0"/>
        <w:jc w:val="both"/>
      </w:pPr>
      <w:r>
        <w:rPr>
          <w:rFonts w:ascii="Times New Roman"/>
          <w:b w:val="false"/>
          <w:i w:val="false"/>
          <w:color w:val="000000"/>
          <w:sz w:val="28"/>
        </w:rPr>
        <w:t xml:space="preserve">
      Мақсаты: операциялық жалдау үшін жалдау құнына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операциялық жалдау үшін жалдау құнына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операциялық жалдау бойынша келтірілген шығыстардың сомаларын есептен шығару жүргізіледі. </w:t>
      </w:r>
    </w:p>
    <w:bookmarkStart w:name="z533" w:id="533"/>
    <w:p>
      <w:pPr>
        <w:spacing w:after="0"/>
        <w:ind w:left="0"/>
        <w:jc w:val="both"/>
      </w:pPr>
      <w:r>
        <w:rPr>
          <w:rFonts w:ascii="Times New Roman"/>
          <w:b w:val="false"/>
          <w:i w:val="false"/>
          <w:color w:val="000000"/>
          <w:sz w:val="28"/>
        </w:rPr>
        <w:t xml:space="preserve">
      7460 "Биологиялық активтердің әділ құнын өзгертуден болған шығыстар". </w:t>
      </w:r>
    </w:p>
    <w:bookmarkEnd w:id="533"/>
    <w:p>
      <w:pPr>
        <w:spacing w:after="0"/>
        <w:ind w:left="0"/>
        <w:jc w:val="both"/>
      </w:pPr>
      <w:r>
        <w:rPr>
          <w:rFonts w:ascii="Times New Roman"/>
          <w:b w:val="false"/>
          <w:i w:val="false"/>
          <w:color w:val="000000"/>
          <w:sz w:val="28"/>
        </w:rPr>
        <w:t xml:space="preserve">
      Мақсаты: биологиялық активтердің әділ құнын өзгертуден болған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биологиялық активтердің әділ құнын өзгертуге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биологиялық активтердің әділ құнын өзгертуге байланысты келтірілген шығыстардың сомаларын есептен шығару жүргізіледі. </w:t>
      </w:r>
    </w:p>
    <w:bookmarkStart w:name="z534" w:id="534"/>
    <w:p>
      <w:pPr>
        <w:spacing w:after="0"/>
        <w:ind w:left="0"/>
        <w:jc w:val="both"/>
      </w:pPr>
      <w:r>
        <w:rPr>
          <w:rFonts w:ascii="Times New Roman"/>
          <w:b w:val="false"/>
          <w:i w:val="false"/>
          <w:color w:val="000000"/>
          <w:sz w:val="28"/>
        </w:rPr>
        <w:t>
      7470 01 "Тазартылған бағалы металдардың баланстық құны".</w:t>
      </w:r>
    </w:p>
    <w:bookmarkEnd w:id="534"/>
    <w:p>
      <w:pPr>
        <w:spacing w:after="0"/>
        <w:ind w:left="0"/>
        <w:jc w:val="both"/>
      </w:pPr>
      <w:r>
        <w:rPr>
          <w:rFonts w:ascii="Times New Roman"/>
          <w:b w:val="false"/>
          <w:i w:val="false"/>
          <w:color w:val="000000"/>
          <w:sz w:val="28"/>
        </w:rPr>
        <w:t>
      Мақсаты: тазартылған бағалы металдардың баланстық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баланстық құны жазылады.</w:t>
      </w:r>
    </w:p>
    <w:p>
      <w:pPr>
        <w:spacing w:after="0"/>
        <w:ind w:left="0"/>
        <w:jc w:val="both"/>
      </w:pPr>
      <w:r>
        <w:rPr>
          <w:rFonts w:ascii="Times New Roman"/>
          <w:b w:val="false"/>
          <w:i w:val="false"/>
          <w:color w:val="000000"/>
          <w:sz w:val="28"/>
        </w:rPr>
        <w:t xml:space="preserve">
      Шоттың кредиті бойынша шығыстарды счет №5610 баланстық шотқа есептен шығару жазылады. </w:t>
      </w:r>
    </w:p>
    <w:bookmarkStart w:name="z535" w:id="535"/>
    <w:p>
      <w:pPr>
        <w:spacing w:after="0"/>
        <w:ind w:left="0"/>
        <w:jc w:val="both"/>
      </w:pPr>
      <w:r>
        <w:rPr>
          <w:rFonts w:ascii="Times New Roman"/>
          <w:b w:val="false"/>
          <w:i w:val="false"/>
          <w:color w:val="000000"/>
          <w:sz w:val="28"/>
        </w:rPr>
        <w:t xml:space="preserve">
      7470 02 "Шетел валютасын сатып алу-сату бойынша шығыстар". </w:t>
      </w:r>
    </w:p>
    <w:bookmarkEnd w:id="535"/>
    <w:p>
      <w:pPr>
        <w:spacing w:after="0"/>
        <w:ind w:left="0"/>
        <w:jc w:val="both"/>
      </w:pPr>
      <w:r>
        <w:rPr>
          <w:rFonts w:ascii="Times New Roman"/>
          <w:b w:val="false"/>
          <w:i w:val="false"/>
          <w:color w:val="000000"/>
          <w:sz w:val="28"/>
        </w:rPr>
        <w:t xml:space="preserve">
      Мақсаты: ұйымның шетел валютасын сатып алу-сатуға байланысты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шетел валютасын сатып алу-сатуға байланысты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36" w:id="536"/>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bookmarkEnd w:id="536"/>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 жазылады.</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шотқа есептен шығару жазылады. </w:t>
      </w:r>
    </w:p>
    <w:bookmarkStart w:name="z537" w:id="5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06 "Басқа да жиынтық кіріс арқылы әділ құны бойынша есепке алынатын бағалы қағаздар бойынша шығыстар".</w:t>
      </w:r>
    </w:p>
    <w:bookmarkEnd w:id="53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 жазылады.</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шотқа есептен шығару жазылады. </w:t>
      </w:r>
    </w:p>
    <w:bookmarkStart w:name="z540" w:id="538"/>
    <w:p>
      <w:pPr>
        <w:spacing w:after="0"/>
        <w:ind w:left="0"/>
        <w:jc w:val="both"/>
      </w:pPr>
      <w:r>
        <w:rPr>
          <w:rFonts w:ascii="Times New Roman"/>
          <w:b w:val="false"/>
          <w:i w:val="false"/>
          <w:color w:val="000000"/>
          <w:sz w:val="28"/>
        </w:rPr>
        <w:t>
      7470 07 "Тазартылған бағалы металдарды қайта бағалаудан болған шығыстар".</w:t>
      </w:r>
    </w:p>
    <w:bookmarkEnd w:id="538"/>
    <w:p>
      <w:pPr>
        <w:spacing w:after="0"/>
        <w:ind w:left="0"/>
        <w:jc w:val="both"/>
      </w:pPr>
      <w:r>
        <w:rPr>
          <w:rFonts w:ascii="Times New Roman"/>
          <w:b w:val="false"/>
          <w:i w:val="false"/>
          <w:color w:val="000000"/>
          <w:sz w:val="28"/>
        </w:rPr>
        <w:t>
      Мақсаты: тазартылған бағалы металдарды теріс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 теріс қайта бағалаудан болған шығыстардың сомалары жазылады.</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шотқа есептен шығару жазылады. </w:t>
      </w:r>
    </w:p>
    <w:bookmarkStart w:name="z541" w:id="539"/>
    <w:p>
      <w:pPr>
        <w:spacing w:after="0"/>
        <w:ind w:left="0"/>
        <w:jc w:val="both"/>
      </w:pPr>
      <w:r>
        <w:rPr>
          <w:rFonts w:ascii="Times New Roman"/>
          <w:b w:val="false"/>
          <w:i w:val="false"/>
          <w:color w:val="000000"/>
          <w:sz w:val="28"/>
        </w:rPr>
        <w:t>
      7470 08 "Басқа да қайта бағалаудан болған шығыстар".</w:t>
      </w:r>
    </w:p>
    <w:bookmarkEnd w:id="539"/>
    <w:p>
      <w:pPr>
        <w:spacing w:after="0"/>
        <w:ind w:left="0"/>
        <w:jc w:val="both"/>
      </w:pPr>
      <w:r>
        <w:rPr>
          <w:rFonts w:ascii="Times New Roman"/>
          <w:b w:val="false"/>
          <w:i w:val="false"/>
          <w:color w:val="000000"/>
          <w:sz w:val="28"/>
        </w:rPr>
        <w:t>
      Мақсаты: ұйымның басқа да активтерін қайта бағалаудан болған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активтерін қайта бағалаудан болған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542" w:id="540"/>
    <w:p>
      <w:pPr>
        <w:spacing w:after="0"/>
        <w:ind w:left="0"/>
        <w:jc w:val="both"/>
      </w:pPr>
      <w:r>
        <w:rPr>
          <w:rFonts w:ascii="Times New Roman"/>
          <w:b w:val="false"/>
          <w:i w:val="false"/>
          <w:color w:val="000000"/>
          <w:sz w:val="28"/>
        </w:rPr>
        <w:t xml:space="preserve">
      7470 09 "Басқа да шығыстар". </w:t>
      </w:r>
    </w:p>
    <w:bookmarkEnd w:id="540"/>
    <w:p>
      <w:pPr>
        <w:spacing w:after="0"/>
        <w:ind w:left="0"/>
        <w:jc w:val="both"/>
      </w:pPr>
      <w:r>
        <w:rPr>
          <w:rFonts w:ascii="Times New Roman"/>
          <w:b w:val="false"/>
          <w:i w:val="false"/>
          <w:color w:val="000000"/>
          <w:sz w:val="28"/>
        </w:rPr>
        <w:t xml:space="preserve">
      Мақсаты: ұйымның қаржылық және қаржылық емес қызметте басқа да операцияларды жүзеге асыруға байланысты, басқа баланстық шоттар бойынша жазуға болмайтын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ұймның басқа да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3" w:id="541"/>
    <w:p>
      <w:pPr>
        <w:spacing w:after="0"/>
        <w:ind w:left="0"/>
        <w:jc w:val="both"/>
      </w:pPr>
      <w:r>
        <w:rPr>
          <w:rFonts w:ascii="Times New Roman"/>
          <w:b w:val="false"/>
          <w:i w:val="false"/>
          <w:color w:val="000000"/>
          <w:sz w:val="28"/>
        </w:rPr>
        <w:t xml:space="preserve">
      7470 10 "Бағалы қағаздарды сатып алу-сатудан болған шығыстар". </w:t>
      </w:r>
    </w:p>
    <w:bookmarkEnd w:id="541"/>
    <w:p>
      <w:pPr>
        <w:spacing w:after="0"/>
        <w:ind w:left="0"/>
        <w:jc w:val="both"/>
      </w:pPr>
      <w:r>
        <w:rPr>
          <w:rFonts w:ascii="Times New Roman"/>
          <w:b w:val="false"/>
          <w:i w:val="false"/>
          <w:color w:val="000000"/>
          <w:sz w:val="28"/>
        </w:rPr>
        <w:t xml:space="preserve">
      Мақсаты: бағалы қағаздарды сатып алу-сатудан болған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Бағалы қағаздарды сатып алу-сатудан болған шығыстардың сомалары жазылады. </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p>
      <w:pPr>
        <w:spacing w:after="0"/>
        <w:ind w:left="0"/>
        <w:jc w:val="both"/>
      </w:pPr>
      <w:r>
        <w:rPr>
          <w:rFonts w:ascii="Times New Roman"/>
          <w:b w:val="false"/>
          <w:i w:val="false"/>
          <w:color w:val="000000"/>
          <w:sz w:val="28"/>
        </w:rPr>
        <w:t>
      7470 11 "Сату үшін қолда бар қаржы активтері бойынша шығыс".</w:t>
      </w:r>
    </w:p>
    <w:p>
      <w:pPr>
        <w:spacing w:after="0"/>
        <w:ind w:left="0"/>
        <w:jc w:val="both"/>
      </w:pPr>
      <w:r>
        <w:rPr>
          <w:rFonts w:ascii="Times New Roman"/>
          <w:b w:val="false"/>
          <w:i w:val="false"/>
          <w:color w:val="000000"/>
          <w:sz w:val="28"/>
        </w:rPr>
        <w:t>
      Мақсаты: сату үшін қолда бар қаржы активтерін шығарған және (немесе) қайта сыныптаған кезде шығыс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қаржы активтерін шығарған және (немесе) қайта сыныптаған кезде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сомаларын № 5610 баланстық шотқа есептен шығару жазылады.</w:t>
      </w:r>
    </w:p>
    <w:bookmarkStart w:name="z544" w:id="542"/>
    <w:p>
      <w:pPr>
        <w:spacing w:after="0"/>
        <w:ind w:left="0"/>
        <w:jc w:val="both"/>
      </w:pPr>
      <w:r>
        <w:rPr>
          <w:rFonts w:ascii="Times New Roman"/>
          <w:b w:val="false"/>
          <w:i w:val="false"/>
          <w:color w:val="000000"/>
          <w:sz w:val="28"/>
        </w:rPr>
        <w:t xml:space="preserve">
      7470 21 "Аударым операциялары бойынша қызмет көрсету үшін комиссиялық шығыстар". </w:t>
      </w:r>
    </w:p>
    <w:bookmarkEnd w:id="542"/>
    <w:p>
      <w:pPr>
        <w:spacing w:after="0"/>
        <w:ind w:left="0"/>
        <w:jc w:val="both"/>
      </w:pPr>
      <w:r>
        <w:rPr>
          <w:rFonts w:ascii="Times New Roman"/>
          <w:b w:val="false"/>
          <w:i w:val="false"/>
          <w:color w:val="000000"/>
          <w:sz w:val="28"/>
        </w:rPr>
        <w:t xml:space="preserve">
      Мақсаты: ұйымның аударым операциялары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аударым операциялары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5" w:id="543"/>
    <w:p>
      <w:pPr>
        <w:spacing w:after="0"/>
        <w:ind w:left="0"/>
        <w:jc w:val="both"/>
      </w:pPr>
      <w:r>
        <w:rPr>
          <w:rFonts w:ascii="Times New Roman"/>
          <w:b w:val="false"/>
          <w:i w:val="false"/>
          <w:color w:val="000000"/>
          <w:sz w:val="28"/>
        </w:rPr>
        <w:t xml:space="preserve">
      7470 22 "Клиринг операциялары бойынша қызмет көрсету үшін комиссиялық шығыстар". </w:t>
      </w:r>
    </w:p>
    <w:bookmarkEnd w:id="543"/>
    <w:p>
      <w:pPr>
        <w:spacing w:after="0"/>
        <w:ind w:left="0"/>
        <w:jc w:val="both"/>
      </w:pPr>
      <w:r>
        <w:rPr>
          <w:rFonts w:ascii="Times New Roman"/>
          <w:b w:val="false"/>
          <w:i w:val="false"/>
          <w:color w:val="000000"/>
          <w:sz w:val="28"/>
        </w:rPr>
        <w:t xml:space="preserve">
      Мақсаты: ұйымның клиринг операциялары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клиринг операциялары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6" w:id="544"/>
    <w:p>
      <w:pPr>
        <w:spacing w:after="0"/>
        <w:ind w:left="0"/>
        <w:jc w:val="both"/>
      </w:pPr>
      <w:r>
        <w:rPr>
          <w:rFonts w:ascii="Times New Roman"/>
          <w:b w:val="false"/>
          <w:i w:val="false"/>
          <w:color w:val="000000"/>
          <w:sz w:val="28"/>
        </w:rPr>
        <w:t xml:space="preserve">
      7470 23 "Кассалық операциялар бойынша қызмет көрсету үшін комиссиялық шығыстар". </w:t>
      </w:r>
    </w:p>
    <w:bookmarkEnd w:id="544"/>
    <w:p>
      <w:pPr>
        <w:spacing w:after="0"/>
        <w:ind w:left="0"/>
        <w:jc w:val="both"/>
      </w:pPr>
      <w:r>
        <w:rPr>
          <w:rFonts w:ascii="Times New Roman"/>
          <w:b w:val="false"/>
          <w:i w:val="false"/>
          <w:color w:val="000000"/>
          <w:sz w:val="28"/>
        </w:rPr>
        <w:t xml:space="preserve">
      Мақсаты: ұйымның кассалық операциялары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кассалық операциялары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7" w:id="545"/>
    <w:p>
      <w:pPr>
        <w:spacing w:after="0"/>
        <w:ind w:left="0"/>
        <w:jc w:val="both"/>
      </w:pPr>
      <w:r>
        <w:rPr>
          <w:rFonts w:ascii="Times New Roman"/>
          <w:b w:val="false"/>
          <w:i w:val="false"/>
          <w:color w:val="000000"/>
          <w:sz w:val="28"/>
        </w:rPr>
        <w:t xml:space="preserve">
      7470 24 "Сейф операциялар бойынша қызмет көрсету үшін комиссиялық шығыстар". </w:t>
      </w:r>
    </w:p>
    <w:bookmarkEnd w:id="545"/>
    <w:p>
      <w:pPr>
        <w:spacing w:after="0"/>
        <w:ind w:left="0"/>
        <w:jc w:val="both"/>
      </w:pPr>
      <w:r>
        <w:rPr>
          <w:rFonts w:ascii="Times New Roman"/>
          <w:b w:val="false"/>
          <w:i w:val="false"/>
          <w:color w:val="000000"/>
          <w:sz w:val="28"/>
        </w:rPr>
        <w:t xml:space="preserve">
      Мақсаты: ұйымның сейф операциялары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кассалық операциялары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8" w:id="546"/>
    <w:p>
      <w:pPr>
        <w:spacing w:after="0"/>
        <w:ind w:left="0"/>
        <w:jc w:val="both"/>
      </w:pPr>
      <w:r>
        <w:rPr>
          <w:rFonts w:ascii="Times New Roman"/>
          <w:b w:val="false"/>
          <w:i w:val="false"/>
          <w:color w:val="000000"/>
          <w:sz w:val="28"/>
        </w:rPr>
        <w:t xml:space="preserve">
      7470 25 "Банкноталар, монеталар және құндылықтар инкассациясы бойынша қызмет көрсету үшін комиссиялық шығыстар". </w:t>
      </w:r>
    </w:p>
    <w:bookmarkEnd w:id="546"/>
    <w:p>
      <w:pPr>
        <w:spacing w:after="0"/>
        <w:ind w:left="0"/>
        <w:jc w:val="both"/>
      </w:pPr>
      <w:r>
        <w:rPr>
          <w:rFonts w:ascii="Times New Roman"/>
          <w:b w:val="false"/>
          <w:i w:val="false"/>
          <w:color w:val="000000"/>
          <w:sz w:val="28"/>
        </w:rPr>
        <w:t xml:space="preserve">
      Мақсаты: ұйымның банкноталар, монеталар және құндылықтар инкассациясы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банкноталар, монеталар және құндылықтар инкассациясы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49" w:id="547"/>
    <w:p>
      <w:pPr>
        <w:spacing w:after="0"/>
        <w:ind w:left="0"/>
        <w:jc w:val="both"/>
      </w:pPr>
      <w:r>
        <w:rPr>
          <w:rFonts w:ascii="Times New Roman"/>
          <w:b w:val="false"/>
          <w:i w:val="false"/>
          <w:color w:val="000000"/>
          <w:sz w:val="28"/>
        </w:rPr>
        <w:t xml:space="preserve">
      7470 26 "Сенімгерлік операциялары бойынша қызмет көрсету үшін комиссиялық шығыстар". </w:t>
      </w:r>
    </w:p>
    <w:bookmarkEnd w:id="547"/>
    <w:p>
      <w:pPr>
        <w:spacing w:after="0"/>
        <w:ind w:left="0"/>
        <w:jc w:val="both"/>
      </w:pPr>
      <w:r>
        <w:rPr>
          <w:rFonts w:ascii="Times New Roman"/>
          <w:b w:val="false"/>
          <w:i w:val="false"/>
          <w:color w:val="000000"/>
          <w:sz w:val="28"/>
        </w:rPr>
        <w:t xml:space="preserve">
      Мақсаты: ұйымның сенімгерлік операциялары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сенімгерлік операциялары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50" w:id="548"/>
    <w:p>
      <w:pPr>
        <w:spacing w:after="0"/>
        <w:ind w:left="0"/>
        <w:jc w:val="both"/>
      </w:pPr>
      <w:r>
        <w:rPr>
          <w:rFonts w:ascii="Times New Roman"/>
          <w:b w:val="false"/>
          <w:i w:val="false"/>
          <w:color w:val="000000"/>
          <w:sz w:val="28"/>
        </w:rPr>
        <w:t xml:space="preserve">
      7470 27 "Басқа да комиссиялық шығыстар". </w:t>
      </w:r>
    </w:p>
    <w:bookmarkEnd w:id="548"/>
    <w:p>
      <w:pPr>
        <w:spacing w:after="0"/>
        <w:ind w:left="0"/>
        <w:jc w:val="both"/>
      </w:pPr>
      <w:r>
        <w:rPr>
          <w:rFonts w:ascii="Times New Roman"/>
          <w:b w:val="false"/>
          <w:i w:val="false"/>
          <w:color w:val="000000"/>
          <w:sz w:val="28"/>
        </w:rPr>
        <w:t xml:space="preserve">
      Мақсаты: ұйымның өзге да алынған қызмет көрсету үшін коммисиялық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өзге да алынған қызмет көрсету үшін коммисиялық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51" w:id="5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61 "Теріс комиссиялық сыйақыны өтеу бойынша шығыстар".</w:t>
      </w:r>
    </w:p>
    <w:bookmarkEnd w:id="549"/>
    <w:p>
      <w:pPr>
        <w:spacing w:after="0"/>
        <w:ind w:left="0"/>
        <w:jc w:val="both"/>
      </w:pPr>
      <w:r>
        <w:rPr>
          <w:rFonts w:ascii="Times New Roman"/>
          <w:b w:val="false"/>
          <w:i w:val="false"/>
          <w:color w:val="000000"/>
          <w:sz w:val="28"/>
        </w:rPr>
        <w:t>
      Мақсаты: теріс комиссиялық сыйақыны өтеу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зейнетақы активтері бойынша инвестициялық кірістің теріс мәні кезінде туындаған теріс комиссиялық сыйақыны өтеуге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 № 5610 баланстық шотына есептен шығарылады.</w:t>
      </w:r>
    </w:p>
    <w:bookmarkStart w:name="z562" w:id="550"/>
    <w:p>
      <w:pPr>
        <w:spacing w:after="0"/>
        <w:ind w:left="0"/>
        <w:jc w:val="both"/>
      </w:pPr>
      <w:r>
        <w:rPr>
          <w:rFonts w:ascii="Times New Roman"/>
          <w:b w:val="false"/>
          <w:i w:val="false"/>
          <w:color w:val="000000"/>
          <w:sz w:val="28"/>
        </w:rPr>
        <w:t xml:space="preserve">
      7470 81 "Қор биржасының қызмет көрсетуі үшін комиссиялық шығыстар". </w:t>
      </w:r>
    </w:p>
    <w:bookmarkEnd w:id="550"/>
    <w:p>
      <w:pPr>
        <w:spacing w:after="0"/>
        <w:ind w:left="0"/>
        <w:jc w:val="both"/>
      </w:pPr>
      <w:r>
        <w:rPr>
          <w:rFonts w:ascii="Times New Roman"/>
          <w:b w:val="false"/>
          <w:i w:val="false"/>
          <w:color w:val="000000"/>
          <w:sz w:val="28"/>
        </w:rPr>
        <w:t xml:space="preserve">
      Мақсаты: ұйымның қор биржасының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қор биржасының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63" w:id="551"/>
    <w:p>
      <w:pPr>
        <w:spacing w:after="0"/>
        <w:ind w:left="0"/>
        <w:jc w:val="both"/>
      </w:pPr>
      <w:r>
        <w:rPr>
          <w:rFonts w:ascii="Times New Roman"/>
          <w:b w:val="false"/>
          <w:i w:val="false"/>
          <w:color w:val="000000"/>
          <w:sz w:val="28"/>
        </w:rPr>
        <w:t xml:space="preserve">
      7470 82 "Брокерлік және дилерлік қызмет бойынша қызмет көрсетуі үшін комиссиялық шығыстар". </w:t>
      </w:r>
    </w:p>
    <w:bookmarkEnd w:id="551"/>
    <w:p>
      <w:pPr>
        <w:spacing w:after="0"/>
        <w:ind w:left="0"/>
        <w:jc w:val="both"/>
      </w:pPr>
      <w:r>
        <w:rPr>
          <w:rFonts w:ascii="Times New Roman"/>
          <w:b w:val="false"/>
          <w:i w:val="false"/>
          <w:color w:val="000000"/>
          <w:sz w:val="28"/>
        </w:rPr>
        <w:t xml:space="preserve">
      Мақсаты: ұйымның брокерлік және дилерлік қызмет (бағалы қағаздарды, шетел валютасын сатып алу-сату және тағы сондайлар) бойынша алынған қызмет көрсетуі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брокерлік және дилерлік қызмет (бағалы қағаздарды, шетел валютасын сатып алу-сату және тағы сондайлар) бойынша алынған қызмет көрсетуі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64" w:id="552"/>
    <w:p>
      <w:pPr>
        <w:spacing w:after="0"/>
        <w:ind w:left="0"/>
        <w:jc w:val="both"/>
      </w:pPr>
      <w:r>
        <w:rPr>
          <w:rFonts w:ascii="Times New Roman"/>
          <w:b w:val="false"/>
          <w:i w:val="false"/>
          <w:color w:val="000000"/>
          <w:sz w:val="28"/>
        </w:rPr>
        <w:t xml:space="preserve">
      7470 83 "Кастодиандық қызмет көрсету бойынша қызмет көрсету үшін комиссиялық шығыстар". </w:t>
      </w:r>
    </w:p>
    <w:bookmarkEnd w:id="552"/>
    <w:p>
      <w:pPr>
        <w:spacing w:after="0"/>
        <w:ind w:left="0"/>
        <w:jc w:val="both"/>
      </w:pPr>
      <w:r>
        <w:rPr>
          <w:rFonts w:ascii="Times New Roman"/>
          <w:b w:val="false"/>
          <w:i w:val="false"/>
          <w:color w:val="000000"/>
          <w:sz w:val="28"/>
        </w:rPr>
        <w:t xml:space="preserve">
      Мақсаты: ұйымның кастодиандық қызмет көрсету бойынша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кастодиандық қызмет көрсету бойынша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65" w:id="553"/>
    <w:p>
      <w:pPr>
        <w:spacing w:after="0"/>
        <w:ind w:left="0"/>
        <w:jc w:val="both"/>
      </w:pPr>
      <w:r>
        <w:rPr>
          <w:rFonts w:ascii="Times New Roman"/>
          <w:b w:val="false"/>
          <w:i w:val="false"/>
          <w:color w:val="000000"/>
          <w:sz w:val="28"/>
        </w:rPr>
        <w:t xml:space="preserve">
      7470 84 "Бағалы қағаздар нарығының өзге де кәсіби қатысушыларының комиссиялық шығыстары". </w:t>
      </w:r>
    </w:p>
    <w:bookmarkEnd w:id="553"/>
    <w:p>
      <w:pPr>
        <w:spacing w:after="0"/>
        <w:ind w:left="0"/>
        <w:jc w:val="both"/>
      </w:pPr>
      <w:r>
        <w:rPr>
          <w:rFonts w:ascii="Times New Roman"/>
          <w:b w:val="false"/>
          <w:i w:val="false"/>
          <w:color w:val="000000"/>
          <w:sz w:val="28"/>
        </w:rPr>
        <w:t xml:space="preserve">
      Мақсаты: ұйымның бағалы қағаздар нарығының өзге де кәсіби қатысушыларының алынған қызмет көрсету үшін комиссиялық шығыстарының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бағалы қағаздар нарығының өзге де кәсіби қатысушыларының алынған қызмет көрсету үшін комиссиялық шығыстарының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66"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7480 09 "Фьючерс мәмілелері бойынша шығыстар". </w:t>
      </w:r>
    </w:p>
    <w:bookmarkEnd w:id="554"/>
    <w:p>
      <w:pPr>
        <w:spacing w:after="0"/>
        <w:ind w:left="0"/>
        <w:jc w:val="both"/>
      </w:pPr>
      <w:r>
        <w:rPr>
          <w:rFonts w:ascii="Times New Roman"/>
          <w:b w:val="false"/>
          <w:i w:val="false"/>
          <w:color w:val="000000"/>
          <w:sz w:val="28"/>
        </w:rPr>
        <w:t xml:space="preserve">
      Мақсаты: фьючерс мәмілелері бойынша келтірілген, іске асырылған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фьючерс мәмілелері бойынша келтірілген, іске асырылған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75" w:id="555"/>
    <w:p>
      <w:pPr>
        <w:spacing w:after="0"/>
        <w:ind w:left="0"/>
        <w:jc w:val="both"/>
      </w:pPr>
      <w:r>
        <w:rPr>
          <w:rFonts w:ascii="Times New Roman"/>
          <w:b w:val="false"/>
          <w:i w:val="false"/>
          <w:color w:val="000000"/>
          <w:sz w:val="28"/>
        </w:rPr>
        <w:t xml:space="preserve">
      7480 10 "Форвард мәмілелері бойынша шығыстар". </w:t>
      </w:r>
    </w:p>
    <w:bookmarkEnd w:id="555"/>
    <w:p>
      <w:pPr>
        <w:spacing w:after="0"/>
        <w:ind w:left="0"/>
        <w:jc w:val="both"/>
      </w:pPr>
      <w:r>
        <w:rPr>
          <w:rFonts w:ascii="Times New Roman"/>
          <w:b w:val="false"/>
          <w:i w:val="false"/>
          <w:color w:val="000000"/>
          <w:sz w:val="28"/>
        </w:rPr>
        <w:t xml:space="preserve">
      Мақсаты: форвард мәмілелері бойынша келтірілген, іске асырылған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форвард мәмілелері бойынша келтірілген, іске асырылған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76" w:id="556"/>
    <w:p>
      <w:pPr>
        <w:spacing w:after="0"/>
        <w:ind w:left="0"/>
        <w:jc w:val="both"/>
      </w:pPr>
      <w:r>
        <w:rPr>
          <w:rFonts w:ascii="Times New Roman"/>
          <w:b w:val="false"/>
          <w:i w:val="false"/>
          <w:color w:val="000000"/>
          <w:sz w:val="28"/>
        </w:rPr>
        <w:t xml:space="preserve">
      7480 11 "Опцион мәмілелері бойынша шығыстар". </w:t>
      </w:r>
    </w:p>
    <w:bookmarkEnd w:id="556"/>
    <w:p>
      <w:pPr>
        <w:spacing w:after="0"/>
        <w:ind w:left="0"/>
        <w:jc w:val="both"/>
      </w:pPr>
      <w:r>
        <w:rPr>
          <w:rFonts w:ascii="Times New Roman"/>
          <w:b w:val="false"/>
          <w:i w:val="false"/>
          <w:color w:val="000000"/>
          <w:sz w:val="28"/>
        </w:rPr>
        <w:t xml:space="preserve">
      Мақсаты: опцион мәмілелері бойынша келтірілген, іске асырылған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опцион мәмілелері бойынша келтірілген, іске асырылған шығыстардың сомалары жазылады. </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bookmarkStart w:name="z578" w:id="557"/>
    <w:p>
      <w:pPr>
        <w:spacing w:after="0"/>
        <w:ind w:left="0"/>
        <w:jc w:val="both"/>
      </w:pPr>
      <w:r>
        <w:rPr>
          <w:rFonts w:ascii="Times New Roman"/>
          <w:b w:val="false"/>
          <w:i w:val="false"/>
          <w:color w:val="000000"/>
          <w:sz w:val="28"/>
        </w:rPr>
        <w:t xml:space="preserve">
      7480 13 "Своп мәмілелері бойынша шығыстар". </w:t>
      </w:r>
    </w:p>
    <w:bookmarkEnd w:id="557"/>
    <w:p>
      <w:pPr>
        <w:spacing w:after="0"/>
        <w:ind w:left="0"/>
        <w:jc w:val="both"/>
      </w:pPr>
      <w:r>
        <w:rPr>
          <w:rFonts w:ascii="Times New Roman"/>
          <w:b w:val="false"/>
          <w:i w:val="false"/>
          <w:color w:val="000000"/>
          <w:sz w:val="28"/>
        </w:rPr>
        <w:t xml:space="preserve">
      Мақсаты: своп мәмілелері бойынша келтірілген, іске асырылған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своп мәмілелері бойынша келтірілген, іске асырылған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79" w:id="558"/>
    <w:p>
      <w:pPr>
        <w:spacing w:after="0"/>
        <w:ind w:left="0"/>
        <w:jc w:val="both"/>
      </w:pPr>
      <w:r>
        <w:rPr>
          <w:rFonts w:ascii="Times New Roman"/>
          <w:b w:val="false"/>
          <w:i w:val="false"/>
          <w:color w:val="000000"/>
          <w:sz w:val="28"/>
        </w:rPr>
        <w:t xml:space="preserve">
      7480 14 "Басқа да туынды қаржы құралдарымен мәмілелер бойынша шығыстар". </w:t>
      </w:r>
    </w:p>
    <w:bookmarkEnd w:id="558"/>
    <w:p>
      <w:pPr>
        <w:spacing w:after="0"/>
        <w:ind w:left="0"/>
        <w:jc w:val="both"/>
      </w:pPr>
      <w:r>
        <w:rPr>
          <w:rFonts w:ascii="Times New Roman"/>
          <w:b w:val="false"/>
          <w:i w:val="false"/>
          <w:color w:val="000000"/>
          <w:sz w:val="28"/>
        </w:rPr>
        <w:t xml:space="preserve">
      Мақсаты: басқа да туынды қаржы құралдарымен мәмілелер бойынша келтірілген, іске асырылған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басқа да туынды қаржы құралдарымен мәмілелер бойынша келтірілген, іске асырылған шығыстардың сомалары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p>
      <w:pPr>
        <w:spacing w:after="0"/>
        <w:ind w:left="0"/>
        <w:jc w:val="both"/>
      </w:pPr>
      <w:r>
        <w:rPr>
          <w:rFonts w:ascii="Times New Roman"/>
          <w:b w:val="false"/>
          <w:i w:val="false"/>
          <w:color w:val="000000"/>
          <w:sz w:val="28"/>
        </w:rPr>
        <w:t>
      7490 "Қаржылық міндеттемелермен операциялар бойынша шығыстар" (актив).</w:t>
      </w:r>
    </w:p>
    <w:p>
      <w:pPr>
        <w:spacing w:after="0"/>
        <w:ind w:left="0"/>
        <w:jc w:val="both"/>
      </w:pPr>
      <w:r>
        <w:rPr>
          <w:rFonts w:ascii="Times New Roman"/>
          <w:b w:val="false"/>
          <w:i w:val="false"/>
          <w:color w:val="000000"/>
          <w:sz w:val="28"/>
        </w:rPr>
        <w:t>
      Мақсаты: қысқа мерзімді қаржылық міндеттемелермен операциялар бойынша шығыстар сомасын есепке алу.</w:t>
      </w:r>
    </w:p>
    <w:p>
      <w:pPr>
        <w:spacing w:after="0"/>
        <w:ind w:left="0"/>
        <w:jc w:val="both"/>
      </w:pPr>
      <w:r>
        <w:rPr>
          <w:rFonts w:ascii="Times New Roman"/>
          <w:b w:val="false"/>
          <w:i w:val="false"/>
          <w:color w:val="000000"/>
          <w:sz w:val="28"/>
        </w:rPr>
        <w:t>
      Шоттың дебеті бойынша қысқа мерзімді қаржы міндеттемелермен операцияларға байланысты шығыстар сомасы жазылады.</w:t>
      </w:r>
    </w:p>
    <w:p>
      <w:pPr>
        <w:spacing w:after="0"/>
        <w:ind w:left="0"/>
        <w:jc w:val="both"/>
      </w:pPr>
      <w:r>
        <w:rPr>
          <w:rFonts w:ascii="Times New Roman"/>
          <w:b w:val="false"/>
          <w:i w:val="false"/>
          <w:color w:val="000000"/>
          <w:sz w:val="28"/>
        </w:rPr>
        <w:t>
      Шоттың кредиті бойынша қысқа мерзімді қаржы міндеттемелермен операцияларға байланысты шығыстар сомасының есептен шығаруы жүргізіледі.</w:t>
      </w:r>
    </w:p>
    <w:p>
      <w:pPr>
        <w:spacing w:after="0"/>
        <w:ind w:left="0"/>
        <w:jc w:val="both"/>
      </w:pPr>
      <w:r>
        <w:rPr>
          <w:rFonts w:ascii="Times New Roman"/>
          <w:b w:val="false"/>
          <w:i w:val="false"/>
          <w:color w:val="000000"/>
          <w:sz w:val="28"/>
        </w:rPr>
        <w:t>
      7490 01 "Пайдалану құқығы нысанындағы негізгі құрал-жабдықтардың және активтердің амортизациясы бойынша шығыстар".</w:t>
      </w:r>
    </w:p>
    <w:p>
      <w:pPr>
        <w:spacing w:after="0"/>
        <w:ind w:left="0"/>
        <w:jc w:val="both"/>
      </w:pPr>
      <w:r>
        <w:rPr>
          <w:rFonts w:ascii="Times New Roman"/>
          <w:b w:val="false"/>
          <w:i w:val="false"/>
          <w:color w:val="000000"/>
          <w:sz w:val="28"/>
        </w:rPr>
        <w:t>
      Мақсаты: негізгі құрал-жабдықтарды және пайдалану құқығы нысанындағы активтерді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құрал-жабдықтарды және пайдалану құқығы нысанындағы активтерді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негізгі құрал-жабдықтарды және пайдалану құқығы нысанындағы активтерді амортизациялау бойынша шығыстардың сомалары есептен шығарылады.</w:t>
      </w:r>
    </w:p>
    <w:p>
      <w:pPr>
        <w:spacing w:after="0"/>
        <w:ind w:left="0"/>
        <w:jc w:val="both"/>
      </w:pPr>
      <w:r>
        <w:rPr>
          <w:rFonts w:ascii="Times New Roman"/>
          <w:b w:val="false"/>
          <w:i w:val="false"/>
          <w:color w:val="000000"/>
          <w:sz w:val="28"/>
        </w:rPr>
        <w:t>
      7490 02 "Пайдалану құқығы нысанындағы активтер бойынша күрделі шығындардың амортизациясы бойынша шығыстар".</w:t>
      </w:r>
    </w:p>
    <w:p>
      <w:pPr>
        <w:spacing w:after="0"/>
        <w:ind w:left="0"/>
        <w:jc w:val="both"/>
      </w:pPr>
      <w:r>
        <w:rPr>
          <w:rFonts w:ascii="Times New Roman"/>
          <w:b w:val="false"/>
          <w:i w:val="false"/>
          <w:color w:val="000000"/>
          <w:sz w:val="28"/>
        </w:rPr>
        <w:t>
      Мақсаты: пайдалану құқығы нысанындағы активтер бойынша күрделі шығындарды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күрделі шығындарды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күрделі шығындарды амортизациялау бойынша шығыстардың сомалары есептен шығару жазылады.</w:t>
      </w:r>
    </w:p>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p>
      <w:pPr>
        <w:spacing w:after="0"/>
        <w:ind w:left="0"/>
        <w:jc w:val="both"/>
      </w:pPr>
      <w:r>
        <w:rPr>
          <w:rFonts w:ascii="Times New Roman"/>
          <w:b w:val="false"/>
          <w:i w:val="false"/>
          <w:color w:val="000000"/>
          <w:sz w:val="28"/>
        </w:rPr>
        <w:t>
      Мақсаты: инвестицияларды мүлікке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инвестицияларды мүлікке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инвестицияларды мүлікке амортизациялау бойынша шығыстардың сомалары есептен шығару жазылады.</w:t>
      </w:r>
    </w:p>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шығыстардың сомалары есептен шығару жазылады.</w:t>
      </w:r>
    </w:p>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шығыстардың сомалары есептен шығару жазылады.</w:t>
      </w:r>
    </w:p>
    <w:bookmarkStart w:name="z580" w:id="559"/>
    <w:p>
      <w:pPr>
        <w:spacing w:after="0"/>
        <w:ind w:left="0"/>
        <w:jc w:val="both"/>
      </w:pPr>
      <w:r>
        <w:rPr>
          <w:rFonts w:ascii="Times New Roman"/>
          <w:b w:val="false"/>
          <w:i w:val="false"/>
          <w:color w:val="000000"/>
          <w:sz w:val="28"/>
        </w:rPr>
        <w:t xml:space="preserve">
      7510 "Тоқтатылатын қызметке байланысты шығыстар". </w:t>
      </w:r>
    </w:p>
    <w:bookmarkEnd w:id="559"/>
    <w:p>
      <w:pPr>
        <w:spacing w:after="0"/>
        <w:ind w:left="0"/>
        <w:jc w:val="both"/>
      </w:pPr>
      <w:r>
        <w:rPr>
          <w:rFonts w:ascii="Times New Roman"/>
          <w:b w:val="false"/>
          <w:i w:val="false"/>
          <w:color w:val="000000"/>
          <w:sz w:val="28"/>
        </w:rPr>
        <w:t xml:space="preserve">
      Мақсаты: тоқтатылатын қызметке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тоқтатылатын қызметке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581" w:id="560"/>
    <w:p>
      <w:pPr>
        <w:spacing w:after="0"/>
        <w:ind w:left="0"/>
        <w:jc w:val="both"/>
      </w:pPr>
      <w:r>
        <w:rPr>
          <w:rFonts w:ascii="Times New Roman"/>
          <w:b w:val="false"/>
          <w:i w:val="false"/>
          <w:color w:val="000000"/>
          <w:sz w:val="28"/>
        </w:rPr>
        <w:t xml:space="preserve">
      7610 "Қауымдасқан ұйымдардың залалдағы үлесі". </w:t>
      </w:r>
    </w:p>
    <w:bookmarkEnd w:id="560"/>
    <w:p>
      <w:pPr>
        <w:spacing w:after="0"/>
        <w:ind w:left="0"/>
        <w:jc w:val="both"/>
      </w:pPr>
      <w:r>
        <w:rPr>
          <w:rFonts w:ascii="Times New Roman"/>
          <w:b w:val="false"/>
          <w:i w:val="false"/>
          <w:color w:val="000000"/>
          <w:sz w:val="28"/>
        </w:rPr>
        <w:t xml:space="preserve">
      Мақсаты: қауымдасқан ұйымдардың үлестік қатысу әдісімен есепке алынған залалдағы үлесінің сомаларын есепке алу. </w:t>
      </w:r>
    </w:p>
    <w:p>
      <w:pPr>
        <w:spacing w:after="0"/>
        <w:ind w:left="0"/>
        <w:jc w:val="both"/>
      </w:pPr>
      <w:r>
        <w:rPr>
          <w:rFonts w:ascii="Times New Roman"/>
          <w:b w:val="false"/>
          <w:i w:val="false"/>
          <w:color w:val="000000"/>
          <w:sz w:val="28"/>
        </w:rPr>
        <w:t xml:space="preserve">
      Шоттың дебеті бойынша қауымдасқан ұйымдардың үлестік қатысу әдісімен есепке алынған залалдағы үлесінің сомасы жазылады. </w:t>
      </w:r>
    </w:p>
    <w:p>
      <w:pPr>
        <w:spacing w:after="0"/>
        <w:ind w:left="0"/>
        <w:jc w:val="both"/>
      </w:pPr>
      <w:r>
        <w:rPr>
          <w:rFonts w:ascii="Times New Roman"/>
          <w:b w:val="false"/>
          <w:i w:val="false"/>
          <w:color w:val="000000"/>
          <w:sz w:val="28"/>
        </w:rPr>
        <w:t xml:space="preserve">
      Шоттың кредиті бойынша қауымдасқан ұйымдардың үлестік қатысу әдісімен есепке алынған залалдағы үлесінің сомаларын азайту жүргізіледі. </w:t>
      </w:r>
    </w:p>
    <w:bookmarkStart w:name="z582" w:id="561"/>
    <w:p>
      <w:pPr>
        <w:spacing w:after="0"/>
        <w:ind w:left="0"/>
        <w:jc w:val="both"/>
      </w:pPr>
      <w:r>
        <w:rPr>
          <w:rFonts w:ascii="Times New Roman"/>
          <w:b w:val="false"/>
          <w:i w:val="false"/>
          <w:color w:val="000000"/>
          <w:sz w:val="28"/>
        </w:rPr>
        <w:t xml:space="preserve">
      7620 "Бірлескен ұйымдардың залалдағы үлесі". </w:t>
      </w:r>
    </w:p>
    <w:bookmarkEnd w:id="561"/>
    <w:p>
      <w:pPr>
        <w:spacing w:after="0"/>
        <w:ind w:left="0"/>
        <w:jc w:val="both"/>
      </w:pPr>
      <w:r>
        <w:rPr>
          <w:rFonts w:ascii="Times New Roman"/>
          <w:b w:val="false"/>
          <w:i w:val="false"/>
          <w:color w:val="000000"/>
          <w:sz w:val="28"/>
        </w:rPr>
        <w:t xml:space="preserve">
      Мақсаты: бірлескен ұйымдардың үлестік қатысу әдісімен есепке алынған залалдағы үлесінің сомаларын есепке алу. </w:t>
      </w:r>
    </w:p>
    <w:p>
      <w:pPr>
        <w:spacing w:after="0"/>
        <w:ind w:left="0"/>
        <w:jc w:val="both"/>
      </w:pPr>
      <w:r>
        <w:rPr>
          <w:rFonts w:ascii="Times New Roman"/>
          <w:b w:val="false"/>
          <w:i w:val="false"/>
          <w:color w:val="000000"/>
          <w:sz w:val="28"/>
        </w:rPr>
        <w:t xml:space="preserve">
      Шоттың дебеті бойынша бірлескен ұйымдардың үлестік қатысу әдісімен есепке алынған залалдағы үлесінің сомасы жазылады. </w:t>
      </w:r>
    </w:p>
    <w:p>
      <w:pPr>
        <w:spacing w:after="0"/>
        <w:ind w:left="0"/>
        <w:jc w:val="both"/>
      </w:pPr>
      <w:r>
        <w:rPr>
          <w:rFonts w:ascii="Times New Roman"/>
          <w:b w:val="false"/>
          <w:i w:val="false"/>
          <w:color w:val="000000"/>
          <w:sz w:val="28"/>
        </w:rPr>
        <w:t xml:space="preserve">
      Шоттың кредиті бойынша бірлескен ұйымдардың үлестік қатысу әдісімен есепке алынған залалдағы үлесінің сомаларын азайту. </w:t>
      </w:r>
    </w:p>
    <w:bookmarkStart w:name="z583" w:id="562"/>
    <w:p>
      <w:pPr>
        <w:spacing w:after="0"/>
        <w:ind w:left="0"/>
        <w:jc w:val="both"/>
      </w:pPr>
      <w:r>
        <w:rPr>
          <w:rFonts w:ascii="Times New Roman"/>
          <w:b w:val="false"/>
          <w:i w:val="false"/>
          <w:color w:val="000000"/>
          <w:sz w:val="28"/>
        </w:rPr>
        <w:t xml:space="preserve">
      7710 "Корпоративтік табыс салығы бойынша шығыстар". </w:t>
      </w:r>
    </w:p>
    <w:bookmarkEnd w:id="562"/>
    <w:p>
      <w:pPr>
        <w:spacing w:after="0"/>
        <w:ind w:left="0"/>
        <w:jc w:val="both"/>
      </w:pPr>
      <w:r>
        <w:rPr>
          <w:rFonts w:ascii="Times New Roman"/>
          <w:b w:val="false"/>
          <w:i w:val="false"/>
          <w:color w:val="000000"/>
          <w:sz w:val="28"/>
        </w:rPr>
        <w:t xml:space="preserve">
      Мақсаты: корпоративтік табыс салығы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корпоративтік табыс салығы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келтірілген шығыстардың сомаларын № 5610 баланстық шотына есептен шығару жүргізіледі. </w:t>
      </w:r>
    </w:p>
    <w:bookmarkStart w:name="z36" w:id="563"/>
    <w:p>
      <w:pPr>
        <w:spacing w:after="0"/>
        <w:ind w:left="0"/>
        <w:jc w:val="left"/>
      </w:pPr>
      <w:r>
        <w:rPr>
          <w:rFonts w:ascii="Times New Roman"/>
          <w:b/>
          <w:i w:val="false"/>
          <w:color w:val="000000"/>
        </w:rPr>
        <w:t xml:space="preserve"> 2-параграф. Шартты және ықтимал талаптар мен міндеттемелер</w:t>
      </w:r>
    </w:p>
    <w:bookmarkEnd w:id="563"/>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2-параграфқа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000000"/>
          <w:sz w:val="28"/>
        </w:rPr>
        <w:t>№ 81</w:t>
      </w:r>
      <w:r>
        <w:rPr>
          <w:rFonts w:ascii="Times New Roman"/>
          <w:b w:val="false"/>
          <w:i w:val="false"/>
          <w:color w:val="000000"/>
          <w:sz w:val="28"/>
        </w:rPr>
        <w:t xml:space="preserve"> (01.01.2023 ж. бастап қолданысқа енгізіледі) қаулыларымен.</w:t>
      </w:r>
    </w:p>
    <w:bookmarkStart w:name="z584" w:id="564"/>
    <w:p>
      <w:pPr>
        <w:spacing w:after="0"/>
        <w:ind w:left="0"/>
        <w:jc w:val="both"/>
      </w:pPr>
      <w:r>
        <w:rPr>
          <w:rFonts w:ascii="Times New Roman"/>
          <w:b w:val="false"/>
          <w:i w:val="false"/>
          <w:color w:val="000000"/>
          <w:sz w:val="28"/>
        </w:rPr>
        <w:t xml:space="preserve">
      8110 "Берілген немесе расталған кепілдіктер бойынша ықтимал талаптар" (актив). </w:t>
      </w:r>
    </w:p>
    <w:bookmarkEnd w:id="564"/>
    <w:p>
      <w:pPr>
        <w:spacing w:after="0"/>
        <w:ind w:left="0"/>
        <w:jc w:val="both"/>
      </w:pPr>
      <w:r>
        <w:rPr>
          <w:rFonts w:ascii="Times New Roman"/>
          <w:b w:val="false"/>
          <w:i w:val="false"/>
          <w:color w:val="000000"/>
          <w:sz w:val="28"/>
        </w:rPr>
        <w:t xml:space="preserve">
      Мақсаты: ұйым берген немесе растаған кепілдіктер бойынша ұйымның басқа заңды тұлғаларға ықтимал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 шығарған немесе растаған кепілдіктер бойынша ұйымның басқа заңды тұлғаға ықтимал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шығарылған немесе расталған кепілдіктерді жою кезінде олар бойынша басқа заңды тұлғаларға ұйымның ықтимал талаптарының сомаларын есептен шығару жүргізіледі. </w:t>
      </w:r>
    </w:p>
    <w:bookmarkStart w:name="z585" w:id="565"/>
    <w:p>
      <w:pPr>
        <w:spacing w:after="0"/>
        <w:ind w:left="0"/>
        <w:jc w:val="both"/>
      </w:pPr>
      <w:r>
        <w:rPr>
          <w:rFonts w:ascii="Times New Roman"/>
          <w:b w:val="false"/>
          <w:i w:val="false"/>
          <w:color w:val="000000"/>
          <w:sz w:val="28"/>
        </w:rPr>
        <w:t>
      8120 "Қабылданған кепілдіктер бойынша ықтимал талаптар" (актив).</w:t>
      </w:r>
    </w:p>
    <w:bookmarkEnd w:id="565"/>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ұйым қабылдаған кепілдіктер бойынша ұйымның басқа тұлғаларға ықтимал талаптарының сомасы жазылады.</w:t>
      </w:r>
    </w:p>
    <w:p>
      <w:pPr>
        <w:spacing w:after="0"/>
        <w:ind w:left="0"/>
        <w:jc w:val="both"/>
      </w:pPr>
      <w:r>
        <w:rPr>
          <w:rFonts w:ascii="Times New Roman"/>
          <w:b w:val="false"/>
          <w:i w:val="false"/>
          <w:color w:val="000000"/>
          <w:sz w:val="28"/>
        </w:rPr>
        <w:t>
      Шоттың кредиті бойынша ұйымның қабылданған кепілдіктер бойынша басқа тұлғаға ықтимал талаптарының сомаларын оларды жою кезінде есептен шығару жүргізіледі.</w:t>
      </w:r>
    </w:p>
    <w:bookmarkStart w:name="z586"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8210 "Берілетін заемдар бойынша шартты талаптар" (актив). </w:t>
      </w:r>
    </w:p>
    <w:bookmarkEnd w:id="566"/>
    <w:p>
      <w:pPr>
        <w:spacing w:after="0"/>
        <w:ind w:left="0"/>
        <w:jc w:val="both"/>
      </w:pPr>
      <w:r>
        <w:rPr>
          <w:rFonts w:ascii="Times New Roman"/>
          <w:b w:val="false"/>
          <w:i w:val="false"/>
          <w:color w:val="000000"/>
          <w:sz w:val="28"/>
        </w:rPr>
        <w:t xml:space="preserve">
      Мақсаты: ұйымның басқа заңды тұлғаларға болашақта берілуге тиісті заемдар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заңды тұлғаларға болашақта берілуге тиісті заемдар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ұйымның басқа заңды тұлғаларға болашақта берілуге тиісті заемдар бойынша шартты талаптарының сомаларын оларды ұйым берген кезде есептен шығару жүргізіледі. </w:t>
      </w:r>
    </w:p>
    <w:bookmarkStart w:name="z588" w:id="567"/>
    <w:p>
      <w:pPr>
        <w:spacing w:after="0"/>
        <w:ind w:left="0"/>
        <w:jc w:val="both"/>
      </w:pPr>
      <w:r>
        <w:rPr>
          <w:rFonts w:ascii="Times New Roman"/>
          <w:b w:val="false"/>
          <w:i w:val="false"/>
          <w:color w:val="000000"/>
          <w:sz w:val="28"/>
        </w:rPr>
        <w:t xml:space="preserve">
      8220 "Болашақта заемдар алу бойынша шартты талаптар" (актив). </w:t>
      </w:r>
    </w:p>
    <w:bookmarkEnd w:id="567"/>
    <w:p>
      <w:pPr>
        <w:spacing w:after="0"/>
        <w:ind w:left="0"/>
        <w:jc w:val="both"/>
      </w:pPr>
      <w:r>
        <w:rPr>
          <w:rFonts w:ascii="Times New Roman"/>
          <w:b w:val="false"/>
          <w:i w:val="false"/>
          <w:color w:val="000000"/>
          <w:sz w:val="28"/>
        </w:rPr>
        <w:t xml:space="preserve">
      Мақсаты: ұйымның басқа заңды тұлғаларға болашақта алынуға тиісті заемдар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заңды тұлғаларға болашақта алынуға тиісті заемдар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ұйымның басқа заңды тұлғаларға болашақта берілуге тиісті заемдар бойынша шартты талаптарының сомаларын оларды ұйым алған кезде есептен шығару жүргізіледі. </w:t>
      </w:r>
    </w:p>
    <w:bookmarkStart w:name="z589" w:id="568"/>
    <w:p>
      <w:pPr>
        <w:spacing w:after="0"/>
        <w:ind w:left="0"/>
        <w:jc w:val="both"/>
      </w:pPr>
      <w:r>
        <w:rPr>
          <w:rFonts w:ascii="Times New Roman"/>
          <w:b w:val="false"/>
          <w:i w:val="false"/>
          <w:color w:val="000000"/>
          <w:sz w:val="28"/>
        </w:rPr>
        <w:t xml:space="preserve">
      8300 01 "Қаржы активтерін сатып алу бойынша шартты талаптар" (актив). </w:t>
      </w:r>
    </w:p>
    <w:bookmarkEnd w:id="568"/>
    <w:p>
      <w:pPr>
        <w:spacing w:after="0"/>
        <w:ind w:left="0"/>
        <w:jc w:val="both"/>
      </w:pPr>
      <w:r>
        <w:rPr>
          <w:rFonts w:ascii="Times New Roman"/>
          <w:b w:val="false"/>
          <w:i w:val="false"/>
          <w:color w:val="000000"/>
          <w:sz w:val="28"/>
        </w:rPr>
        <w:t xml:space="preserve">
      Мақсаты: болашақта қаржы активтерін сатып алу бойынша ұйымның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болашақта қаржы активтерін сатып алу бойынша ұйымның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қаржы активтерін сатып алу бойынша ұйымның шартты талаптарының сомаларын оларды алу кезінде есептен шығару жүргізіледі. </w:t>
      </w:r>
    </w:p>
    <w:bookmarkStart w:name="z590" w:id="569"/>
    <w:p>
      <w:pPr>
        <w:spacing w:after="0"/>
        <w:ind w:left="0"/>
        <w:jc w:val="both"/>
      </w:pPr>
      <w:r>
        <w:rPr>
          <w:rFonts w:ascii="Times New Roman"/>
          <w:b w:val="false"/>
          <w:i w:val="false"/>
          <w:color w:val="000000"/>
          <w:sz w:val="28"/>
        </w:rPr>
        <w:t xml:space="preserve">
      8300 02 "Қаржы фьючерстерін сатып алу бойынша шартты талаптар" (актив). </w:t>
      </w:r>
    </w:p>
    <w:bookmarkEnd w:id="569"/>
    <w:p>
      <w:pPr>
        <w:spacing w:after="0"/>
        <w:ind w:left="0"/>
        <w:jc w:val="both"/>
      </w:pPr>
      <w:r>
        <w:rPr>
          <w:rFonts w:ascii="Times New Roman"/>
          <w:b w:val="false"/>
          <w:i w:val="false"/>
          <w:color w:val="000000"/>
          <w:sz w:val="28"/>
        </w:rPr>
        <w:t xml:space="preserve">
      Мақсаты: болашақта қаржы фьючерстерін сатып алу бойынша ұйымның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болашақта қаржы фьючерстерін сатып алу бойынша ұйымның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болашақта қаржы фьючерстерін сатып алу бойынша оларды алу кезінде ұйымның шартты талаптарының сомаларын есептен шығару жүргізіледі. </w:t>
      </w:r>
    </w:p>
    <w:bookmarkStart w:name="z591" w:id="570"/>
    <w:p>
      <w:pPr>
        <w:spacing w:after="0"/>
        <w:ind w:left="0"/>
        <w:jc w:val="both"/>
      </w:pPr>
      <w:r>
        <w:rPr>
          <w:rFonts w:ascii="Times New Roman"/>
          <w:b w:val="false"/>
          <w:i w:val="false"/>
          <w:color w:val="000000"/>
          <w:sz w:val="28"/>
        </w:rPr>
        <w:t xml:space="preserve">
      8300 03 "Қаржы фьючерстерін сату бойынша шартты талаптар" (актив). </w:t>
      </w:r>
    </w:p>
    <w:bookmarkEnd w:id="570"/>
    <w:p>
      <w:pPr>
        <w:spacing w:after="0"/>
        <w:ind w:left="0"/>
        <w:jc w:val="both"/>
      </w:pPr>
      <w:r>
        <w:rPr>
          <w:rFonts w:ascii="Times New Roman"/>
          <w:b w:val="false"/>
          <w:i w:val="false"/>
          <w:color w:val="000000"/>
          <w:sz w:val="28"/>
        </w:rPr>
        <w:t xml:space="preserve">
      Мақсаты: болашақта қаржы фьючерстерін сату бойынша ұйымның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болашақта қаржы фьючерстерін сату бойынша ұйымның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қаржы фьючерстерін сату бойынша оларды ұйымның сатуы кезінде ұйымның шартты талаптарының сомаларын есептен шығару жүргізіледі. </w:t>
      </w:r>
    </w:p>
    <w:bookmarkStart w:name="z592" w:id="571"/>
    <w:p>
      <w:pPr>
        <w:spacing w:after="0"/>
        <w:ind w:left="0"/>
        <w:jc w:val="both"/>
      </w:pPr>
      <w:r>
        <w:rPr>
          <w:rFonts w:ascii="Times New Roman"/>
          <w:b w:val="false"/>
          <w:i w:val="false"/>
          <w:color w:val="000000"/>
          <w:sz w:val="28"/>
        </w:rPr>
        <w:t xml:space="preserve">
      8300 04 "Белгіленген пайыздық своп" (актив). </w:t>
      </w:r>
    </w:p>
    <w:bookmarkEnd w:id="571"/>
    <w:p>
      <w:pPr>
        <w:spacing w:after="0"/>
        <w:ind w:left="0"/>
        <w:jc w:val="both"/>
      </w:pPr>
      <w:r>
        <w:rPr>
          <w:rFonts w:ascii="Times New Roman"/>
          <w:b w:val="false"/>
          <w:i w:val="false"/>
          <w:color w:val="000000"/>
          <w:sz w:val="28"/>
        </w:rPr>
        <w:t xml:space="preserve">
      Мақсаты: ұйымның пайыздық своп бойынша белгіленген пайыздық ставка бойынша төлемдерді алу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пайыздық своп бойынша белгіленген пайыздық ставка бойынша төлемдерді алу бойынша шартты талаптарының сомасы осы мәмілені жасау кезінде жазылады. </w:t>
      </w:r>
    </w:p>
    <w:p>
      <w:pPr>
        <w:spacing w:after="0"/>
        <w:ind w:left="0"/>
        <w:jc w:val="both"/>
      </w:pPr>
      <w:r>
        <w:rPr>
          <w:rFonts w:ascii="Times New Roman"/>
          <w:b w:val="false"/>
          <w:i w:val="false"/>
          <w:color w:val="000000"/>
          <w:sz w:val="28"/>
        </w:rPr>
        <w:t xml:space="preserve">
      Шоттың кредиті бойынша ұйымның пайыздық своп бойынша осы шартты талаптарының сомаларын мәмілені орындау немесе жою кезінде есептен шығару жүргізіледі. </w:t>
      </w:r>
    </w:p>
    <w:bookmarkStart w:name="z593" w:id="572"/>
    <w:p>
      <w:pPr>
        <w:spacing w:after="0"/>
        <w:ind w:left="0"/>
        <w:jc w:val="both"/>
      </w:pPr>
      <w:r>
        <w:rPr>
          <w:rFonts w:ascii="Times New Roman"/>
          <w:b w:val="false"/>
          <w:i w:val="false"/>
          <w:color w:val="000000"/>
          <w:sz w:val="28"/>
        </w:rPr>
        <w:t xml:space="preserve">
      8300 05 "Өзгермелі пайыздық своп" (актив). </w:t>
      </w:r>
    </w:p>
    <w:bookmarkEnd w:id="572"/>
    <w:p>
      <w:pPr>
        <w:spacing w:after="0"/>
        <w:ind w:left="0"/>
        <w:jc w:val="both"/>
      </w:pPr>
      <w:r>
        <w:rPr>
          <w:rFonts w:ascii="Times New Roman"/>
          <w:b w:val="false"/>
          <w:i w:val="false"/>
          <w:color w:val="000000"/>
          <w:sz w:val="28"/>
        </w:rPr>
        <w:t xml:space="preserve">
      Мақсаты: ұйымның пайыздық своп бойынша өзгермелі пайыздық ставкасы бойынша төлемдерді алу жөніндегі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пайыздық своп бойынша өзгермелі пайыздық ставкасы бойынша төлемдерді алу бойынша шартты талаптарының сомасы осы мәмілені жасау кезінде жазылады. </w:t>
      </w:r>
    </w:p>
    <w:p>
      <w:pPr>
        <w:spacing w:after="0"/>
        <w:ind w:left="0"/>
        <w:jc w:val="both"/>
      </w:pPr>
      <w:r>
        <w:rPr>
          <w:rFonts w:ascii="Times New Roman"/>
          <w:b w:val="false"/>
          <w:i w:val="false"/>
          <w:color w:val="000000"/>
          <w:sz w:val="28"/>
        </w:rPr>
        <w:t xml:space="preserve">
      Шоттың кредиті бойынша ұйымның пайыздық своп бойынша шартты талаптарының сомаларын осы мәмілені орындау немесе жою кезінде есептен шығару жүргізіледі. </w:t>
      </w:r>
    </w:p>
    <w:bookmarkStart w:name="z594" w:id="573"/>
    <w:p>
      <w:pPr>
        <w:spacing w:after="0"/>
        <w:ind w:left="0"/>
        <w:jc w:val="both"/>
      </w:pPr>
      <w:r>
        <w:rPr>
          <w:rFonts w:ascii="Times New Roman"/>
          <w:b w:val="false"/>
          <w:i w:val="false"/>
          <w:color w:val="000000"/>
          <w:sz w:val="28"/>
        </w:rPr>
        <w:t xml:space="preserve">
      8300 06 "Сатып алынған опцион "колл" мәмілелері" (актив). </w:t>
      </w:r>
    </w:p>
    <w:bookmarkEnd w:id="573"/>
    <w:p>
      <w:pPr>
        <w:spacing w:after="0"/>
        <w:ind w:left="0"/>
        <w:jc w:val="both"/>
      </w:pPr>
      <w:r>
        <w:rPr>
          <w:rFonts w:ascii="Times New Roman"/>
          <w:b w:val="false"/>
          <w:i w:val="false"/>
          <w:color w:val="000000"/>
          <w:sz w:val="28"/>
        </w:rPr>
        <w:t xml:space="preserve">
      Мақсаты: ұйымның сатып алынған опцион "колл" келісім-шарты бойынша қаржы активтерін сату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сатып алынған опцион "колл" келісім-шарты бойынша қаржы активтерін сату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ұйымның сатып алынған опцион "колл" келісім-шарты бойынша шартты талаптарының сомаларын осы мәмілені орындау немесе жою кезінде есептен шығару жүргізіледі. </w:t>
      </w:r>
    </w:p>
    <w:bookmarkStart w:name="z595" w:id="574"/>
    <w:p>
      <w:pPr>
        <w:spacing w:after="0"/>
        <w:ind w:left="0"/>
        <w:jc w:val="both"/>
      </w:pPr>
      <w:r>
        <w:rPr>
          <w:rFonts w:ascii="Times New Roman"/>
          <w:b w:val="false"/>
          <w:i w:val="false"/>
          <w:color w:val="000000"/>
          <w:sz w:val="28"/>
        </w:rPr>
        <w:t xml:space="preserve">
      8300 07 "Сатып алынған опцион "пут" мәмілелері" (актив). </w:t>
      </w:r>
    </w:p>
    <w:bookmarkEnd w:id="574"/>
    <w:p>
      <w:pPr>
        <w:spacing w:after="0"/>
        <w:ind w:left="0"/>
        <w:jc w:val="both"/>
      </w:pPr>
      <w:r>
        <w:rPr>
          <w:rFonts w:ascii="Times New Roman"/>
          <w:b w:val="false"/>
          <w:i w:val="false"/>
          <w:color w:val="000000"/>
          <w:sz w:val="28"/>
        </w:rPr>
        <w:t xml:space="preserve">
      Мақсаты: ұйымның сатып алынған опцион "пут" келісім-шарты бойынша қаржы активін сату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сатып алынған опцион "пут" келісім-шарты бойынша қаржы активін сату бойынша шартты талаптарының сомасы осы мәмілені жасау кезінде жазылады. </w:t>
      </w:r>
    </w:p>
    <w:p>
      <w:pPr>
        <w:spacing w:after="0"/>
        <w:ind w:left="0"/>
        <w:jc w:val="both"/>
      </w:pPr>
      <w:r>
        <w:rPr>
          <w:rFonts w:ascii="Times New Roman"/>
          <w:b w:val="false"/>
          <w:i w:val="false"/>
          <w:color w:val="000000"/>
          <w:sz w:val="28"/>
        </w:rPr>
        <w:t xml:space="preserve">
      Шоттың кредиті бойынша ұйымның сатып алынған опцион "пут" келісім-шарты бойынша шартты талаптарының сомаларын осы мәмілені орындау немесе жою кезінде есептен шығару жүргізіледі. </w:t>
      </w:r>
    </w:p>
    <w:bookmarkStart w:name="z596" w:id="575"/>
    <w:p>
      <w:pPr>
        <w:spacing w:after="0"/>
        <w:ind w:left="0"/>
        <w:jc w:val="both"/>
      </w:pPr>
      <w:r>
        <w:rPr>
          <w:rFonts w:ascii="Times New Roman"/>
          <w:b w:val="false"/>
          <w:i w:val="false"/>
          <w:color w:val="000000"/>
          <w:sz w:val="28"/>
        </w:rPr>
        <w:t xml:space="preserve">
      8300 08 "Сатылған опцион "пут" мәмілелері - контршот" (актив). </w:t>
      </w:r>
    </w:p>
    <w:bookmarkEnd w:id="575"/>
    <w:p>
      <w:pPr>
        <w:spacing w:after="0"/>
        <w:ind w:left="0"/>
        <w:jc w:val="both"/>
      </w:pPr>
      <w:r>
        <w:rPr>
          <w:rFonts w:ascii="Times New Roman"/>
          <w:b w:val="false"/>
          <w:i w:val="false"/>
          <w:color w:val="000000"/>
          <w:sz w:val="28"/>
        </w:rPr>
        <w:t xml:space="preserve">
      Мақсаты: ұйымның сатылған опцион "пут" келісім-шарты бойынша қаржы активін сату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сатылған опцион "пут" келісім-шарты бойынша қаржы активін сату бойынша шартты талаптарының сомасы осы мәмілені жасау кезінде жазылады. </w:t>
      </w:r>
    </w:p>
    <w:p>
      <w:pPr>
        <w:spacing w:after="0"/>
        <w:ind w:left="0"/>
        <w:jc w:val="both"/>
      </w:pPr>
      <w:r>
        <w:rPr>
          <w:rFonts w:ascii="Times New Roman"/>
          <w:b w:val="false"/>
          <w:i w:val="false"/>
          <w:color w:val="000000"/>
          <w:sz w:val="28"/>
        </w:rPr>
        <w:t xml:space="preserve">
      Шоттың кредиті бойынша ұйымның сатылған опцион "пут" келісім-шарты бойынша шартты талаптарының сомаларын осы мәмілені орындау немесе жою кезінде есептен шығару жүргізіледі. </w:t>
      </w:r>
    </w:p>
    <w:bookmarkStart w:name="z597" w:id="576"/>
    <w:p>
      <w:pPr>
        <w:spacing w:after="0"/>
        <w:ind w:left="0"/>
        <w:jc w:val="both"/>
      </w:pPr>
      <w:r>
        <w:rPr>
          <w:rFonts w:ascii="Times New Roman"/>
          <w:b w:val="false"/>
          <w:i w:val="false"/>
          <w:color w:val="000000"/>
          <w:sz w:val="28"/>
        </w:rPr>
        <w:t xml:space="preserve">
      8300 09 "Сатылған опцион "колл" мәмілелері - контршот" (актив). </w:t>
      </w:r>
    </w:p>
    <w:bookmarkEnd w:id="576"/>
    <w:p>
      <w:pPr>
        <w:spacing w:after="0"/>
        <w:ind w:left="0"/>
        <w:jc w:val="both"/>
      </w:pPr>
      <w:r>
        <w:rPr>
          <w:rFonts w:ascii="Times New Roman"/>
          <w:b w:val="false"/>
          <w:i w:val="false"/>
          <w:color w:val="000000"/>
          <w:sz w:val="28"/>
        </w:rPr>
        <w:t xml:space="preserve">
      Мақсаты: ұйымның сатылған опцион "колл" келісім-шарты бойынша қаржы активін сату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сатылған опцион "колл" келісім-шарты бойынша қаржы активін сату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ұйымның сатылған опцион "колл" келісім-шарты бойынша шартты талаптарының сомаларын осы мәмілені орындау немесе жою кезінде есептен шығару жүргізіледі. </w:t>
      </w:r>
    </w:p>
    <w:bookmarkStart w:name="z598" w:id="577"/>
    <w:p>
      <w:pPr>
        <w:spacing w:after="0"/>
        <w:ind w:left="0"/>
        <w:jc w:val="both"/>
      </w:pPr>
      <w:r>
        <w:rPr>
          <w:rFonts w:ascii="Times New Roman"/>
          <w:b w:val="false"/>
          <w:i w:val="false"/>
          <w:color w:val="000000"/>
          <w:sz w:val="28"/>
        </w:rPr>
        <w:t xml:space="preserve">
      8300 10 "Болашақтағы сыйақы туралы сатып алынған келісім – контршот" (актив). </w:t>
      </w:r>
    </w:p>
    <w:bookmarkEnd w:id="577"/>
    <w:p>
      <w:pPr>
        <w:spacing w:after="0"/>
        <w:ind w:left="0"/>
        <w:jc w:val="both"/>
      </w:pPr>
      <w:r>
        <w:rPr>
          <w:rFonts w:ascii="Times New Roman"/>
          <w:b w:val="false"/>
          <w:i w:val="false"/>
          <w:color w:val="000000"/>
          <w:sz w:val="28"/>
        </w:rPr>
        <w:t xml:space="preserve">
      Мақсаты: ұйымның болашақтағы сыйақы туралы сатып алған келісімі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болашақтағы сыйақы туралы сатып алған келісімі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сатып алған келісімі бойынша шартты міндеттемелерінің сомаларын есептен шығару жүргізіледі. </w:t>
      </w:r>
    </w:p>
    <w:bookmarkStart w:name="z599" w:id="578"/>
    <w:p>
      <w:pPr>
        <w:spacing w:after="0"/>
        <w:ind w:left="0"/>
        <w:jc w:val="both"/>
      </w:pPr>
      <w:r>
        <w:rPr>
          <w:rFonts w:ascii="Times New Roman"/>
          <w:b w:val="false"/>
          <w:i w:val="false"/>
          <w:color w:val="000000"/>
          <w:sz w:val="28"/>
        </w:rPr>
        <w:t xml:space="preserve">
      8300 11 "Болашақтағы сыйақы туралы іске асырылған келісім" (актив). </w:t>
      </w:r>
    </w:p>
    <w:bookmarkEnd w:id="578"/>
    <w:p>
      <w:pPr>
        <w:spacing w:after="0"/>
        <w:ind w:left="0"/>
        <w:jc w:val="both"/>
      </w:pPr>
      <w:r>
        <w:rPr>
          <w:rFonts w:ascii="Times New Roman"/>
          <w:b w:val="false"/>
          <w:i w:val="false"/>
          <w:color w:val="000000"/>
          <w:sz w:val="28"/>
        </w:rPr>
        <w:t xml:space="preserve">
      Мақсаты: ұйымның болашақтағы сыйақы туралы іске асырылған келісім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болашақтағы сыйақы туралы іске асырылған келісім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іске асырылған келісім бойынша шартты талаптарының сомаларын есептен шығару жүргізіледі. </w:t>
      </w:r>
    </w:p>
    <w:bookmarkStart w:name="z600" w:id="579"/>
    <w:p>
      <w:pPr>
        <w:spacing w:after="0"/>
        <w:ind w:left="0"/>
        <w:jc w:val="both"/>
      </w:pPr>
      <w:r>
        <w:rPr>
          <w:rFonts w:ascii="Times New Roman"/>
          <w:b w:val="false"/>
          <w:i w:val="false"/>
          <w:color w:val="000000"/>
          <w:sz w:val="28"/>
        </w:rPr>
        <w:t xml:space="preserve">
      8300 12 "Басқа да туынды қаржы құралдары бойынша шартты талаптар" (актив). </w:t>
      </w:r>
    </w:p>
    <w:bookmarkEnd w:id="579"/>
    <w:p>
      <w:pPr>
        <w:spacing w:after="0"/>
        <w:ind w:left="0"/>
        <w:jc w:val="both"/>
      </w:pPr>
      <w:r>
        <w:rPr>
          <w:rFonts w:ascii="Times New Roman"/>
          <w:b w:val="false"/>
          <w:i w:val="false"/>
          <w:color w:val="000000"/>
          <w:sz w:val="28"/>
        </w:rPr>
        <w:t xml:space="preserve">
      Мақсаты: ұйымның басқа да туынды қаржы құралдары бойынша шартты талаптарының сомаларын есепке алу. </w:t>
      </w:r>
    </w:p>
    <w:p>
      <w:pPr>
        <w:spacing w:after="0"/>
        <w:ind w:left="0"/>
        <w:jc w:val="both"/>
      </w:pPr>
      <w:r>
        <w:rPr>
          <w:rFonts w:ascii="Times New Roman"/>
          <w:b w:val="false"/>
          <w:i w:val="false"/>
          <w:color w:val="000000"/>
          <w:sz w:val="28"/>
        </w:rPr>
        <w:t xml:space="preserve">
      Шоттың дебеті бойынша ұйымның басқа да туынды қаржы құралдары бойынша шартты талаптарының сомасы жазылады. </w:t>
      </w:r>
    </w:p>
    <w:p>
      <w:pPr>
        <w:spacing w:after="0"/>
        <w:ind w:left="0"/>
        <w:jc w:val="both"/>
      </w:pPr>
      <w:r>
        <w:rPr>
          <w:rFonts w:ascii="Times New Roman"/>
          <w:b w:val="false"/>
          <w:i w:val="false"/>
          <w:color w:val="000000"/>
          <w:sz w:val="28"/>
        </w:rPr>
        <w:t xml:space="preserve">
      Шоттың кредиті бойынша ұйымның басқа да туынды қаржы құралдары бойынша шартты талаптарының сомаларын осы мәмілелерді орындау немесе жою кезінде есептен шығару жүргізіледі. </w:t>
      </w:r>
    </w:p>
    <w:bookmarkStart w:name="z601" w:id="580"/>
    <w:p>
      <w:pPr>
        <w:spacing w:after="0"/>
        <w:ind w:left="0"/>
        <w:jc w:val="both"/>
      </w:pPr>
      <w:r>
        <w:rPr>
          <w:rFonts w:ascii="Times New Roman"/>
          <w:b w:val="false"/>
          <w:i w:val="false"/>
          <w:color w:val="000000"/>
          <w:sz w:val="28"/>
        </w:rPr>
        <w:t xml:space="preserve">
      8410 "Берілген немесе расталған кепілдіктер бойынша ықтимал міндеттемелер" (пассив). </w:t>
      </w:r>
    </w:p>
    <w:bookmarkEnd w:id="580"/>
    <w:p>
      <w:pPr>
        <w:spacing w:after="0"/>
        <w:ind w:left="0"/>
        <w:jc w:val="both"/>
      </w:pPr>
      <w:r>
        <w:rPr>
          <w:rFonts w:ascii="Times New Roman"/>
          <w:b w:val="false"/>
          <w:i w:val="false"/>
          <w:color w:val="000000"/>
          <w:sz w:val="28"/>
        </w:rPr>
        <w:t xml:space="preserve">
      Мақсаты: ұйым берген немесе растаған кепілдіктер бойынша ұйымның басқа заңды тұлғалар алдындағы ықтимал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 берген немесе растаған кепілдіктер бойынша ұйымның басқа заңды тұлғалар алдындағы ықтимал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 берген немесе растаған кепілдіктер бойынша ұйымның басқа заңды тұлғалар алдындағы ықтимал міндеттемелерінің сомаларын есептен шығару жүргізіледі. </w:t>
      </w:r>
    </w:p>
    <w:bookmarkStart w:name="z602" w:id="581"/>
    <w:p>
      <w:pPr>
        <w:spacing w:after="0"/>
        <w:ind w:left="0"/>
        <w:jc w:val="both"/>
      </w:pPr>
      <w:r>
        <w:rPr>
          <w:rFonts w:ascii="Times New Roman"/>
          <w:b w:val="false"/>
          <w:i w:val="false"/>
          <w:color w:val="000000"/>
          <w:sz w:val="28"/>
        </w:rPr>
        <w:t>
      8420 "Қабылданған кепілдіктер бойынша талаптарды ықтимал азайту" (пассив).</w:t>
      </w:r>
    </w:p>
    <w:bookmarkEnd w:id="581"/>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талаптарын ықтимал азайтудың сомаларын есепке алу.</w:t>
      </w:r>
    </w:p>
    <w:p>
      <w:pPr>
        <w:spacing w:after="0"/>
        <w:ind w:left="0"/>
        <w:jc w:val="both"/>
      </w:pPr>
      <w:r>
        <w:rPr>
          <w:rFonts w:ascii="Times New Roman"/>
          <w:b w:val="false"/>
          <w:i w:val="false"/>
          <w:color w:val="000000"/>
          <w:sz w:val="28"/>
        </w:rPr>
        <w:t>
      Шоттың кредиті бойынша ұйым қабылдаған кепілдіктер бойынша ұйымның басқа тұлғаларға талаптарын ықтимал азайтудың сомасы жазылады.</w:t>
      </w:r>
    </w:p>
    <w:p>
      <w:pPr>
        <w:spacing w:after="0"/>
        <w:ind w:left="0"/>
        <w:jc w:val="both"/>
      </w:pPr>
      <w:r>
        <w:rPr>
          <w:rFonts w:ascii="Times New Roman"/>
          <w:b w:val="false"/>
          <w:i w:val="false"/>
          <w:color w:val="000000"/>
          <w:sz w:val="28"/>
        </w:rPr>
        <w:t>
      Шоттың дебеті бойынша жою кезінде қабылдаған кепілдіктер бойынша ұйымның басқа тұлғаларға талаптарын ықтимал азайтудың сомаларын есептен шығару жүргізіледі.</w:t>
      </w:r>
    </w:p>
    <w:bookmarkStart w:name="z603" w:id="5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8510 "Болашақта заемдар беру бойынша шартты міндеттемелер" (пассив). </w:t>
      </w:r>
    </w:p>
    <w:bookmarkEnd w:id="582"/>
    <w:p>
      <w:pPr>
        <w:spacing w:after="0"/>
        <w:ind w:left="0"/>
        <w:jc w:val="both"/>
      </w:pPr>
      <w:r>
        <w:rPr>
          <w:rFonts w:ascii="Times New Roman"/>
          <w:b w:val="false"/>
          <w:i w:val="false"/>
          <w:color w:val="000000"/>
          <w:sz w:val="28"/>
        </w:rPr>
        <w:t xml:space="preserve">
      Мақсаты: ұйымның болашақта заемдар беруге тиесілі заемдар бойынша басқа заңды тұлғалар алдындағы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 заемдар беруге тиесілі заемдар бойынша басқа заңды тұлғалар алдындағы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заемдар бойынша басқа заңды тұлғалар алдындағы ұйымның шартты міндеттемелерінің сомаларын оларды беруі кезінде есептен шығару жүргізіледі. </w:t>
      </w:r>
    </w:p>
    <w:bookmarkStart w:name="z605" w:id="583"/>
    <w:p>
      <w:pPr>
        <w:spacing w:after="0"/>
        <w:ind w:left="0"/>
        <w:jc w:val="both"/>
      </w:pPr>
      <w:r>
        <w:rPr>
          <w:rFonts w:ascii="Times New Roman"/>
          <w:b w:val="false"/>
          <w:i w:val="false"/>
          <w:color w:val="000000"/>
          <w:sz w:val="28"/>
        </w:rPr>
        <w:t xml:space="preserve">
      8520 "Алынатын заемдар бойынша шартты міндеттемелер" (пассив). </w:t>
      </w:r>
    </w:p>
    <w:bookmarkEnd w:id="583"/>
    <w:p>
      <w:pPr>
        <w:spacing w:after="0"/>
        <w:ind w:left="0"/>
        <w:jc w:val="both"/>
      </w:pPr>
      <w:r>
        <w:rPr>
          <w:rFonts w:ascii="Times New Roman"/>
          <w:b w:val="false"/>
          <w:i w:val="false"/>
          <w:color w:val="000000"/>
          <w:sz w:val="28"/>
        </w:rPr>
        <w:t xml:space="preserve">
      Мақсаты: ұйымның болашақта заемдар алуға тиесілі заемдар бойынша басқа заңды тұлғалар алдындағы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 заемдар алуға тиесілі заемдар бойынша басқа заңды тұлғалар алдындағы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заемдар бойынша болашақтағы міндеттемелерінің сомаларын оларды алу кезінде есептен шығару жүргізіледі. </w:t>
      </w:r>
    </w:p>
    <w:bookmarkStart w:name="z606" w:id="584"/>
    <w:p>
      <w:pPr>
        <w:spacing w:after="0"/>
        <w:ind w:left="0"/>
        <w:jc w:val="both"/>
      </w:pPr>
      <w:r>
        <w:rPr>
          <w:rFonts w:ascii="Times New Roman"/>
          <w:b w:val="false"/>
          <w:i w:val="false"/>
          <w:color w:val="000000"/>
          <w:sz w:val="28"/>
        </w:rPr>
        <w:t xml:space="preserve">
      8600 01 "Қаржы активтерін сату бойынша шартты міндеттемелер" (пассив). </w:t>
      </w:r>
    </w:p>
    <w:bookmarkEnd w:id="584"/>
    <w:p>
      <w:pPr>
        <w:spacing w:after="0"/>
        <w:ind w:left="0"/>
        <w:jc w:val="both"/>
      </w:pPr>
      <w:r>
        <w:rPr>
          <w:rFonts w:ascii="Times New Roman"/>
          <w:b w:val="false"/>
          <w:i w:val="false"/>
          <w:color w:val="000000"/>
          <w:sz w:val="28"/>
        </w:rPr>
        <w:t xml:space="preserve">
      Мақсаты: ұйымның болашақта қаржы активтерін сату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 қаржы активтерін сату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қаржы активтерін сату бойынша шартты міндеттемелерінің сомаларын оларды ұймның сату кезінде есептен шығару жүргізіледі. </w:t>
      </w:r>
    </w:p>
    <w:bookmarkStart w:name="z607" w:id="585"/>
    <w:p>
      <w:pPr>
        <w:spacing w:after="0"/>
        <w:ind w:left="0"/>
        <w:jc w:val="both"/>
      </w:pPr>
      <w:r>
        <w:rPr>
          <w:rFonts w:ascii="Times New Roman"/>
          <w:b w:val="false"/>
          <w:i w:val="false"/>
          <w:color w:val="000000"/>
          <w:sz w:val="28"/>
        </w:rPr>
        <w:t xml:space="preserve">
      8600 02 "Қаржы фьючерстерін сатып алу бойынша шартты міндеттемелер" (пассив). </w:t>
      </w:r>
    </w:p>
    <w:bookmarkEnd w:id="585"/>
    <w:p>
      <w:pPr>
        <w:spacing w:after="0"/>
        <w:ind w:left="0"/>
        <w:jc w:val="both"/>
      </w:pPr>
      <w:r>
        <w:rPr>
          <w:rFonts w:ascii="Times New Roman"/>
          <w:b w:val="false"/>
          <w:i w:val="false"/>
          <w:color w:val="000000"/>
          <w:sz w:val="28"/>
        </w:rPr>
        <w:t xml:space="preserve">
      Мақсаты: ұйымның болашақта қаржы фьючерстерін сатып алу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 қаржы фьючерстерін сатып алу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шартты міндеттемелерінің сомаларын қаржы фьючерстерін алу кезінде есептен шығару жүргізіледі. </w:t>
      </w:r>
    </w:p>
    <w:bookmarkStart w:name="z608" w:id="586"/>
    <w:p>
      <w:pPr>
        <w:spacing w:after="0"/>
        <w:ind w:left="0"/>
        <w:jc w:val="both"/>
      </w:pPr>
      <w:r>
        <w:rPr>
          <w:rFonts w:ascii="Times New Roman"/>
          <w:b w:val="false"/>
          <w:i w:val="false"/>
          <w:color w:val="000000"/>
          <w:sz w:val="28"/>
        </w:rPr>
        <w:t xml:space="preserve">
      8600 03 "Қаржы фьючерстерін сату бойынша шартты міндеттемелер" (пассив). </w:t>
      </w:r>
    </w:p>
    <w:bookmarkEnd w:id="586"/>
    <w:p>
      <w:pPr>
        <w:spacing w:after="0"/>
        <w:ind w:left="0"/>
        <w:jc w:val="both"/>
      </w:pPr>
      <w:r>
        <w:rPr>
          <w:rFonts w:ascii="Times New Roman"/>
          <w:b w:val="false"/>
          <w:i w:val="false"/>
          <w:color w:val="000000"/>
          <w:sz w:val="28"/>
        </w:rPr>
        <w:t xml:space="preserve">
      Мақсаты: ұйымның қаржы фьючерстерін сату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қаржы фьючерстерін сату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қаржы фьючерсі бойынша шартты міндеттемелерінің сомаларын оларды ұйым сатқан кезде есептен шығару жүргізіледі. </w:t>
      </w:r>
    </w:p>
    <w:bookmarkStart w:name="z609" w:id="587"/>
    <w:p>
      <w:pPr>
        <w:spacing w:after="0"/>
        <w:ind w:left="0"/>
        <w:jc w:val="both"/>
      </w:pPr>
      <w:r>
        <w:rPr>
          <w:rFonts w:ascii="Times New Roman"/>
          <w:b w:val="false"/>
          <w:i w:val="false"/>
          <w:color w:val="000000"/>
          <w:sz w:val="28"/>
        </w:rPr>
        <w:t xml:space="preserve">
      8600 04 "Өзгермелі пайыздық своп" (пассив). </w:t>
      </w:r>
    </w:p>
    <w:bookmarkEnd w:id="587"/>
    <w:p>
      <w:pPr>
        <w:spacing w:after="0"/>
        <w:ind w:left="0"/>
        <w:jc w:val="both"/>
      </w:pPr>
      <w:r>
        <w:rPr>
          <w:rFonts w:ascii="Times New Roman"/>
          <w:b w:val="false"/>
          <w:i w:val="false"/>
          <w:color w:val="000000"/>
          <w:sz w:val="28"/>
        </w:rPr>
        <w:t xml:space="preserve">
      Мақсаты: ұйымның пайыздық своп бойынша өзгермелі пайыздық ставка бойынша төлемдерді төлеу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пайыздық своп бойынша өзгермелі пайыздық ставка бойынша шартты міндеттемесінің сомасы жазылады. </w:t>
      </w:r>
    </w:p>
    <w:p>
      <w:pPr>
        <w:spacing w:after="0"/>
        <w:ind w:left="0"/>
        <w:jc w:val="both"/>
      </w:pPr>
      <w:r>
        <w:rPr>
          <w:rFonts w:ascii="Times New Roman"/>
          <w:b w:val="false"/>
          <w:i w:val="false"/>
          <w:color w:val="000000"/>
          <w:sz w:val="28"/>
        </w:rPr>
        <w:t xml:space="preserve">
      Шоттың дебеті бойынша ұйымның пайыздық своп бойынша шартты міндеттемелерінің сомаларын осы мәмілені орындау немесе жою кезінде есептен шығару жүргізіледі. </w:t>
      </w:r>
    </w:p>
    <w:bookmarkStart w:name="z610" w:id="588"/>
    <w:p>
      <w:pPr>
        <w:spacing w:after="0"/>
        <w:ind w:left="0"/>
        <w:jc w:val="both"/>
      </w:pPr>
      <w:r>
        <w:rPr>
          <w:rFonts w:ascii="Times New Roman"/>
          <w:b w:val="false"/>
          <w:i w:val="false"/>
          <w:color w:val="000000"/>
          <w:sz w:val="28"/>
        </w:rPr>
        <w:t xml:space="preserve">
      8600 05 "Белгіленген пайыздық своп" (пассив). </w:t>
      </w:r>
    </w:p>
    <w:bookmarkEnd w:id="588"/>
    <w:p>
      <w:pPr>
        <w:spacing w:after="0"/>
        <w:ind w:left="0"/>
        <w:jc w:val="both"/>
      </w:pPr>
      <w:r>
        <w:rPr>
          <w:rFonts w:ascii="Times New Roman"/>
          <w:b w:val="false"/>
          <w:i w:val="false"/>
          <w:color w:val="000000"/>
          <w:sz w:val="28"/>
        </w:rPr>
        <w:t xml:space="preserve">
      Мақсаты: ұйымның пайыздық своп бойынша белгіленген пайыздық ставка бойынша шартты міндеттемелерінің сомаларын төлемдерді төлеу кезінде есепке алу. </w:t>
      </w:r>
    </w:p>
    <w:p>
      <w:pPr>
        <w:spacing w:after="0"/>
        <w:ind w:left="0"/>
        <w:jc w:val="both"/>
      </w:pPr>
      <w:r>
        <w:rPr>
          <w:rFonts w:ascii="Times New Roman"/>
          <w:b w:val="false"/>
          <w:i w:val="false"/>
          <w:color w:val="000000"/>
          <w:sz w:val="28"/>
        </w:rPr>
        <w:t xml:space="preserve">
      Шоттың кредиті бойынша ұйымның пайыздық своп бойынша белгіленген пайыздық ставка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пайыздық своп бойынша шартты міндеттемелерінің сомаларын осы мәмілені орындау немесе жою кезінде есептен шығару жүргізіледі. </w:t>
      </w:r>
    </w:p>
    <w:bookmarkStart w:name="z611" w:id="589"/>
    <w:p>
      <w:pPr>
        <w:spacing w:after="0"/>
        <w:ind w:left="0"/>
        <w:jc w:val="both"/>
      </w:pPr>
      <w:r>
        <w:rPr>
          <w:rFonts w:ascii="Times New Roman"/>
          <w:b w:val="false"/>
          <w:i w:val="false"/>
          <w:color w:val="000000"/>
          <w:sz w:val="28"/>
        </w:rPr>
        <w:t xml:space="preserve">
      8600 06 "Сатып алынған опцион "колл" мәмілелері - контршот" (пассив). </w:t>
      </w:r>
    </w:p>
    <w:bookmarkEnd w:id="589"/>
    <w:p>
      <w:pPr>
        <w:spacing w:after="0"/>
        <w:ind w:left="0"/>
        <w:jc w:val="both"/>
      </w:pPr>
      <w:r>
        <w:rPr>
          <w:rFonts w:ascii="Times New Roman"/>
          <w:b w:val="false"/>
          <w:i w:val="false"/>
          <w:color w:val="000000"/>
          <w:sz w:val="28"/>
        </w:rPr>
        <w:t xml:space="preserve">
      Мақсаты: ұйымның сатып алынған опцион "колл" мәмілесі бойынша қаржы активтерін сату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сатып алынған опцион "колл" мәмілесі бойынша қаржы активтерін сату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сатып алынған опцион "колл" мәмілесі бойынша шартты міндеттемелердің сомаларын осы мәмілені орындау немесе жою кезінде есептен шығару жүргізіледі. </w:t>
      </w:r>
    </w:p>
    <w:bookmarkStart w:name="z612" w:id="590"/>
    <w:p>
      <w:pPr>
        <w:spacing w:after="0"/>
        <w:ind w:left="0"/>
        <w:jc w:val="both"/>
      </w:pPr>
      <w:r>
        <w:rPr>
          <w:rFonts w:ascii="Times New Roman"/>
          <w:b w:val="false"/>
          <w:i w:val="false"/>
          <w:color w:val="000000"/>
          <w:sz w:val="28"/>
        </w:rPr>
        <w:t xml:space="preserve">
      8600 07 "Сатып алынған опцион "пут" мәмілелері - контршот" (пассив). </w:t>
      </w:r>
    </w:p>
    <w:bookmarkEnd w:id="590"/>
    <w:p>
      <w:pPr>
        <w:spacing w:after="0"/>
        <w:ind w:left="0"/>
        <w:jc w:val="both"/>
      </w:pPr>
      <w:r>
        <w:rPr>
          <w:rFonts w:ascii="Times New Roman"/>
          <w:b w:val="false"/>
          <w:i w:val="false"/>
          <w:color w:val="000000"/>
          <w:sz w:val="28"/>
        </w:rPr>
        <w:t xml:space="preserve">
      Мақсаты: ұйымның сатып алынған опцион "пут" мәмілелері бойынша шартты қаржы активтерін сату бойынша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сатып алынған опцион "пут" мәмілелері бойынша шартты қаржы активтерін сату бойынша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сатып алынған опцион "пут" мәмілесі бойынша шартты міндеттемелердің сомаларын осы мәмілені орындау немесе жою кезінде есептен шығару жүргізіледі. </w:t>
      </w:r>
    </w:p>
    <w:bookmarkStart w:name="z613" w:id="591"/>
    <w:p>
      <w:pPr>
        <w:spacing w:after="0"/>
        <w:ind w:left="0"/>
        <w:jc w:val="both"/>
      </w:pPr>
      <w:r>
        <w:rPr>
          <w:rFonts w:ascii="Times New Roman"/>
          <w:b w:val="false"/>
          <w:i w:val="false"/>
          <w:color w:val="000000"/>
          <w:sz w:val="28"/>
        </w:rPr>
        <w:t xml:space="preserve">
      8600 08 "Сатылған опцион "пут" мәмілелері" (пассив). </w:t>
      </w:r>
    </w:p>
    <w:bookmarkEnd w:id="591"/>
    <w:p>
      <w:pPr>
        <w:spacing w:after="0"/>
        <w:ind w:left="0"/>
        <w:jc w:val="both"/>
      </w:pPr>
      <w:r>
        <w:rPr>
          <w:rFonts w:ascii="Times New Roman"/>
          <w:b w:val="false"/>
          <w:i w:val="false"/>
          <w:color w:val="000000"/>
          <w:sz w:val="28"/>
        </w:rPr>
        <w:t xml:space="preserve">
      Мақсаты: ұйымның сатылған опцион "пут" мәмілелері бойынша қаржы активін сату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сатылған опцион "пут" мәмілелері бойынша қаржы активін сату бойынша осы мәмілені жасау кезінде шартты міндеттемелерінің сомасы көрсетіледі. </w:t>
      </w:r>
    </w:p>
    <w:p>
      <w:pPr>
        <w:spacing w:after="0"/>
        <w:ind w:left="0"/>
        <w:jc w:val="both"/>
      </w:pPr>
      <w:r>
        <w:rPr>
          <w:rFonts w:ascii="Times New Roman"/>
          <w:b w:val="false"/>
          <w:i w:val="false"/>
          <w:color w:val="000000"/>
          <w:sz w:val="28"/>
        </w:rPr>
        <w:t xml:space="preserve">
      Шоттың дебеті бойынша ұйымның сатылған опцион "пут" мәмілелері бойынша шартты міндеттемелерінің сомасын оларды орындау немесе осы мәмілені жою кезінде есептен шығару көрінеді. </w:t>
      </w:r>
    </w:p>
    <w:bookmarkStart w:name="z614" w:id="592"/>
    <w:p>
      <w:pPr>
        <w:spacing w:after="0"/>
        <w:ind w:left="0"/>
        <w:jc w:val="both"/>
      </w:pPr>
      <w:r>
        <w:rPr>
          <w:rFonts w:ascii="Times New Roman"/>
          <w:b w:val="false"/>
          <w:i w:val="false"/>
          <w:color w:val="000000"/>
          <w:sz w:val="28"/>
        </w:rPr>
        <w:t xml:space="preserve">
      8600 09 "Сатылған опцион "колл" мәмілелері" (пассив). </w:t>
      </w:r>
    </w:p>
    <w:bookmarkEnd w:id="592"/>
    <w:p>
      <w:pPr>
        <w:spacing w:after="0"/>
        <w:ind w:left="0"/>
        <w:jc w:val="both"/>
      </w:pPr>
      <w:r>
        <w:rPr>
          <w:rFonts w:ascii="Times New Roman"/>
          <w:b w:val="false"/>
          <w:i w:val="false"/>
          <w:color w:val="000000"/>
          <w:sz w:val="28"/>
        </w:rPr>
        <w:t xml:space="preserve">
      Мақсаты: ұйымның сатылған опцион "колл" мәмілелері бойынша қаржы активін сату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сатылған опцион "колл" мәмілелері бойынша қаржы активін сату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сатылған "колл" мәмілесі бойынша шартты міндеттемелерінің сомаларын оларды орындау немесе осы мәмілені жою кезінде есептен шығару жүргізіледі. </w:t>
      </w:r>
    </w:p>
    <w:bookmarkStart w:name="z615" w:id="593"/>
    <w:p>
      <w:pPr>
        <w:spacing w:after="0"/>
        <w:ind w:left="0"/>
        <w:jc w:val="both"/>
      </w:pPr>
      <w:r>
        <w:rPr>
          <w:rFonts w:ascii="Times New Roman"/>
          <w:b w:val="false"/>
          <w:i w:val="false"/>
          <w:color w:val="000000"/>
          <w:sz w:val="28"/>
        </w:rPr>
        <w:t xml:space="preserve">
      8600 10 "Болашақтағы сыйақы туралы сатып алынған келісім" (пассив). </w:t>
      </w:r>
    </w:p>
    <w:bookmarkEnd w:id="593"/>
    <w:p>
      <w:pPr>
        <w:spacing w:after="0"/>
        <w:ind w:left="0"/>
        <w:jc w:val="both"/>
      </w:pPr>
      <w:r>
        <w:rPr>
          <w:rFonts w:ascii="Times New Roman"/>
          <w:b w:val="false"/>
          <w:i w:val="false"/>
          <w:color w:val="000000"/>
          <w:sz w:val="28"/>
        </w:rPr>
        <w:t xml:space="preserve">
      Мақсаты: ұйымның болашақтағы сыйақы туралы сатып алынған келісім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болашақтағы сыйақы туралы сатып алынған келісім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сатып алынған келісім бойынша шартты міндеттемелерінің сомаларын есептен шығару жүргізіледі. </w:t>
      </w:r>
    </w:p>
    <w:bookmarkStart w:name="z616" w:id="594"/>
    <w:p>
      <w:pPr>
        <w:spacing w:after="0"/>
        <w:ind w:left="0"/>
        <w:jc w:val="both"/>
      </w:pPr>
      <w:r>
        <w:rPr>
          <w:rFonts w:ascii="Times New Roman"/>
          <w:b w:val="false"/>
          <w:i w:val="false"/>
          <w:color w:val="000000"/>
          <w:sz w:val="28"/>
        </w:rPr>
        <w:t xml:space="preserve">
      8600 11 "Болашақтағы сыйақы туралы іске асырылған келісім– контршот" (пассив). </w:t>
      </w:r>
    </w:p>
    <w:bookmarkEnd w:id="594"/>
    <w:p>
      <w:pPr>
        <w:spacing w:after="0"/>
        <w:ind w:left="0"/>
        <w:jc w:val="both"/>
      </w:pPr>
      <w:r>
        <w:rPr>
          <w:rFonts w:ascii="Times New Roman"/>
          <w:b w:val="false"/>
          <w:i w:val="false"/>
          <w:color w:val="000000"/>
          <w:sz w:val="28"/>
        </w:rPr>
        <w:t xml:space="preserve">
      Мақсаты: ұйымның болашақтағы сыйақы туралы іске асырылған келісім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болашақтағы сыйақы туралы іске асырылған келісім бойынша шартты міндеттемелерінің сомасы жазылады. </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іске асырылған келісім бойынша шартты міндеттемелерінің сомаларын есептен шығару жүргізіледі. </w:t>
      </w:r>
    </w:p>
    <w:bookmarkStart w:name="z617" w:id="595"/>
    <w:p>
      <w:pPr>
        <w:spacing w:after="0"/>
        <w:ind w:left="0"/>
        <w:jc w:val="both"/>
      </w:pPr>
      <w:r>
        <w:rPr>
          <w:rFonts w:ascii="Times New Roman"/>
          <w:b w:val="false"/>
          <w:i w:val="false"/>
          <w:color w:val="000000"/>
          <w:sz w:val="28"/>
        </w:rPr>
        <w:t xml:space="preserve">
      8600 12 "Басқа да туынды қаржы құралдары бойынша шартты міндеттемелер" (пассив). </w:t>
      </w:r>
    </w:p>
    <w:bookmarkEnd w:id="595"/>
    <w:p>
      <w:pPr>
        <w:spacing w:after="0"/>
        <w:ind w:left="0"/>
        <w:jc w:val="both"/>
      </w:pPr>
      <w:r>
        <w:rPr>
          <w:rFonts w:ascii="Times New Roman"/>
          <w:b w:val="false"/>
          <w:i w:val="false"/>
          <w:color w:val="000000"/>
          <w:sz w:val="28"/>
        </w:rPr>
        <w:t xml:space="preserve">
      Мақсаты: ұйымның басқа да туынды қаржы құралдары бойынша шартты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басқа да туынды қаржы құралдары бойынша шартты міндеттемелерінің сомасы жазылады. </w:t>
      </w:r>
    </w:p>
    <w:p>
      <w:pPr>
        <w:spacing w:after="0"/>
        <w:ind w:left="0"/>
        <w:jc w:val="both"/>
      </w:pPr>
      <w:r>
        <w:rPr>
          <w:rFonts w:ascii="Times New Roman"/>
          <w:b w:val="false"/>
          <w:i w:val="false"/>
          <w:color w:val="000000"/>
          <w:sz w:val="28"/>
        </w:rPr>
        <w:t>
      Шоттың дебеті бойынша ұйымның басқа да туынды қаржы құралдары бойынша шартты міндеттемелерінің сомаларын оларды орындау немесе осы мәмілені жою кезінде есептен шығару жүргізіледі.</w:t>
      </w:r>
    </w:p>
    <w:bookmarkStart w:name="z861" w:id="596"/>
    <w:p>
      <w:pPr>
        <w:spacing w:after="0"/>
        <w:ind w:left="0"/>
        <w:jc w:val="both"/>
      </w:pPr>
      <w:r>
        <w:rPr>
          <w:rFonts w:ascii="Times New Roman"/>
          <w:b w:val="false"/>
          <w:i w:val="false"/>
          <w:color w:val="000000"/>
          <w:sz w:val="28"/>
        </w:rPr>
        <w:t>
      8600 13 "Қаржы активтерін сатып алу бойынша шартты міндеттемелер" (пассивті).</w:t>
      </w:r>
    </w:p>
    <w:bookmarkEnd w:id="596"/>
    <w:bookmarkStart w:name="z32" w:id="597"/>
    <w:p>
      <w:pPr>
        <w:spacing w:after="0"/>
        <w:ind w:left="0"/>
        <w:jc w:val="both"/>
      </w:pPr>
      <w:r>
        <w:rPr>
          <w:rFonts w:ascii="Times New Roman"/>
          <w:b w:val="false"/>
          <w:i w:val="false"/>
          <w:color w:val="000000"/>
          <w:sz w:val="28"/>
        </w:rPr>
        <w:t>
      Мақсаты: ұйымның болашақта қаржы активтерін сатып алу бойынша шартты міндеттемелерінің сомаларын есепке алу.</w:t>
      </w:r>
    </w:p>
    <w:bookmarkEnd w:id="597"/>
    <w:bookmarkStart w:name="z33" w:id="598"/>
    <w:p>
      <w:pPr>
        <w:spacing w:after="0"/>
        <w:ind w:left="0"/>
        <w:jc w:val="both"/>
      </w:pPr>
      <w:r>
        <w:rPr>
          <w:rFonts w:ascii="Times New Roman"/>
          <w:b w:val="false"/>
          <w:i w:val="false"/>
          <w:color w:val="000000"/>
          <w:sz w:val="28"/>
        </w:rPr>
        <w:t>
      Шоттың кредиті бойынша ұйымның болашақта қаржы активтерін сатып алу бойынша шартты міндеттемелерінің сомасы жазылады.</w:t>
      </w:r>
    </w:p>
    <w:bookmarkEnd w:id="598"/>
    <w:bookmarkStart w:name="z34" w:id="599"/>
    <w:p>
      <w:pPr>
        <w:spacing w:after="0"/>
        <w:ind w:left="0"/>
        <w:jc w:val="both"/>
      </w:pPr>
      <w:r>
        <w:rPr>
          <w:rFonts w:ascii="Times New Roman"/>
          <w:b w:val="false"/>
          <w:i w:val="false"/>
          <w:color w:val="000000"/>
          <w:sz w:val="28"/>
        </w:rPr>
        <w:t>
      Шоттың дебеті бойынша қаржы активтерін алу кезінде ұйымның шартты міндеттемелерінің сомаларын есептен шығару жүргізіледі.</w:t>
      </w:r>
    </w:p>
    <w:bookmarkEnd w:id="599"/>
    <w:bookmarkStart w:name="z37" w:id="600"/>
    <w:p>
      <w:pPr>
        <w:spacing w:after="0"/>
        <w:ind w:left="0"/>
        <w:jc w:val="left"/>
      </w:pPr>
      <w:r>
        <w:rPr>
          <w:rFonts w:ascii="Times New Roman"/>
          <w:b/>
          <w:i w:val="false"/>
          <w:color w:val="000000"/>
        </w:rPr>
        <w:t xml:space="preserve"> 3-параграф. Меморандум шоттары</w:t>
      </w:r>
    </w:p>
    <w:bookmarkEnd w:id="600"/>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3-параграфқа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bookmarkStart w:name="z618" w:id="601"/>
    <w:p>
      <w:pPr>
        <w:spacing w:after="0"/>
        <w:ind w:left="0"/>
        <w:jc w:val="both"/>
      </w:pPr>
      <w:r>
        <w:rPr>
          <w:rFonts w:ascii="Times New Roman"/>
          <w:b w:val="false"/>
          <w:i w:val="false"/>
          <w:color w:val="000000"/>
          <w:sz w:val="28"/>
        </w:rPr>
        <w:t xml:space="preserve">
       8710 "Жалға берілген машиналар, жабдықтар, көлік және басқа да құрал-жабдықтар". </w:t>
      </w:r>
    </w:p>
    <w:bookmarkEnd w:id="601"/>
    <w:p>
      <w:pPr>
        <w:spacing w:after="0"/>
        <w:ind w:left="0"/>
        <w:jc w:val="both"/>
      </w:pPr>
      <w:r>
        <w:rPr>
          <w:rFonts w:ascii="Times New Roman"/>
          <w:b w:val="false"/>
          <w:i w:val="false"/>
          <w:color w:val="000000"/>
          <w:sz w:val="28"/>
        </w:rPr>
        <w:t xml:space="preserve">
      Мақсаты: жасалған жалдау шартының негізінде жалға берілген машиналар, жабдықтар, көлік және басқа да құрал-жабдықтар құнын есепке алу. </w:t>
      </w:r>
    </w:p>
    <w:p>
      <w:pPr>
        <w:spacing w:after="0"/>
        <w:ind w:left="0"/>
        <w:jc w:val="both"/>
      </w:pPr>
      <w:r>
        <w:rPr>
          <w:rFonts w:ascii="Times New Roman"/>
          <w:b w:val="false"/>
          <w:i w:val="false"/>
          <w:color w:val="000000"/>
          <w:sz w:val="28"/>
        </w:rPr>
        <w:t xml:space="preserve">
      Шоттың кірісі бойынша машиналар, жабдықтар, көлік және басқа да құрал-жабдықтардың құны оларды жасалған жалдау шартының негізінде жалға беру кезінде жазылады. </w:t>
      </w:r>
    </w:p>
    <w:p>
      <w:pPr>
        <w:spacing w:after="0"/>
        <w:ind w:left="0"/>
        <w:jc w:val="both"/>
      </w:pPr>
      <w:r>
        <w:rPr>
          <w:rFonts w:ascii="Times New Roman"/>
          <w:b w:val="false"/>
          <w:i w:val="false"/>
          <w:color w:val="000000"/>
          <w:sz w:val="28"/>
        </w:rPr>
        <w:t xml:space="preserve">
      Шоттың шығысы машиналар, жабдықтар, көлік және басқа да құрал-жабдықтардың құнын жалдау шарттың қолдану мерзімінің бітуіне байланысты қайтару, олардың тозуына байланысты шығынға жазу, есептен шығару, өткізу немесе олардың құнын ұйымның балансынан мерзімінен бұрын есептен шығару кезінде есептен шығару жүргізіледі. </w:t>
      </w:r>
    </w:p>
    <w:bookmarkStart w:name="z619" w:id="602"/>
    <w:p>
      <w:pPr>
        <w:spacing w:after="0"/>
        <w:ind w:left="0"/>
        <w:jc w:val="both"/>
      </w:pPr>
      <w:r>
        <w:rPr>
          <w:rFonts w:ascii="Times New Roman"/>
          <w:b w:val="false"/>
          <w:i w:val="false"/>
          <w:color w:val="000000"/>
          <w:sz w:val="28"/>
        </w:rPr>
        <w:t xml:space="preserve">
      8720 "Төлем жасау мәулетпен жүзеге асырылатын негізгі құрал-жабдықтар". </w:t>
      </w:r>
    </w:p>
    <w:bookmarkEnd w:id="602"/>
    <w:p>
      <w:pPr>
        <w:spacing w:after="0"/>
        <w:ind w:left="0"/>
        <w:jc w:val="both"/>
      </w:pPr>
      <w:r>
        <w:rPr>
          <w:rFonts w:ascii="Times New Roman"/>
          <w:b w:val="false"/>
          <w:i w:val="false"/>
          <w:color w:val="000000"/>
          <w:sz w:val="28"/>
        </w:rPr>
        <w:t xml:space="preserve">
      Мақсаты: мәулетпен төлем жасау шартымен жүзеге асырылатын негізгі құрал жабдықтардың құнын есепке алу. </w:t>
      </w:r>
    </w:p>
    <w:p>
      <w:pPr>
        <w:spacing w:after="0"/>
        <w:ind w:left="0"/>
        <w:jc w:val="both"/>
      </w:pPr>
      <w:r>
        <w:rPr>
          <w:rFonts w:ascii="Times New Roman"/>
          <w:b w:val="false"/>
          <w:i w:val="false"/>
          <w:color w:val="000000"/>
          <w:sz w:val="28"/>
        </w:rPr>
        <w:t xml:space="preserve">
      Шоттың кірісі бойынша мәулетпен төлем жасау шартымен жүзеге асырылатын негізгі құрал жабдықтардың құны жазылады. </w:t>
      </w:r>
    </w:p>
    <w:p>
      <w:pPr>
        <w:spacing w:after="0"/>
        <w:ind w:left="0"/>
        <w:jc w:val="both"/>
      </w:pPr>
      <w:r>
        <w:rPr>
          <w:rFonts w:ascii="Times New Roman"/>
          <w:b w:val="false"/>
          <w:i w:val="false"/>
          <w:color w:val="000000"/>
          <w:sz w:val="28"/>
        </w:rPr>
        <w:t xml:space="preserve">
      Шоттың шығысы бойынша клиенттен оның мәулетпен төлем жасау шартымен жүзеге асырылған негізгі құрал жабдықтар бойынша берешегін өтеу шотына түскен төлемдер сомасы немесе мәулетпен төлем жасау шартымен жүзеге асырылған негізгі құрал жабдықтардың құнын бұл жүзеге асыруды жою кезінде есептен шығару жүргізіледі. </w:t>
      </w:r>
    </w:p>
    <w:bookmarkStart w:name="z621" w:id="603"/>
    <w:p>
      <w:pPr>
        <w:spacing w:after="0"/>
        <w:ind w:left="0"/>
        <w:jc w:val="both"/>
      </w:pPr>
      <w:r>
        <w:rPr>
          <w:rFonts w:ascii="Times New Roman"/>
          <w:b w:val="false"/>
          <w:i w:val="false"/>
          <w:color w:val="000000"/>
          <w:sz w:val="28"/>
        </w:rPr>
        <w:t xml:space="preserve">
      8740 "Инкассоға жіберілген құжаттар мен құндылықтар". </w:t>
      </w:r>
    </w:p>
    <w:bookmarkEnd w:id="603"/>
    <w:p>
      <w:pPr>
        <w:spacing w:after="0"/>
        <w:ind w:left="0"/>
        <w:jc w:val="both"/>
      </w:pPr>
      <w:r>
        <w:rPr>
          <w:rFonts w:ascii="Times New Roman"/>
          <w:b w:val="false"/>
          <w:i w:val="false"/>
          <w:color w:val="000000"/>
          <w:sz w:val="28"/>
        </w:rPr>
        <w:t xml:space="preserve">
      Мақсаты: ұйым инкассоға жіберген құжаттар мен құндылықтардың сомаларын есепке алу. </w:t>
      </w:r>
    </w:p>
    <w:p>
      <w:pPr>
        <w:spacing w:after="0"/>
        <w:ind w:left="0"/>
        <w:jc w:val="both"/>
      </w:pPr>
      <w:r>
        <w:rPr>
          <w:rFonts w:ascii="Times New Roman"/>
          <w:b w:val="false"/>
          <w:i w:val="false"/>
          <w:color w:val="000000"/>
          <w:sz w:val="28"/>
        </w:rPr>
        <w:t xml:space="preserve">
      Шоттың кірісі бойынша ұйым инкассоға жіберген құжаттар мен құндылықтардың сомасы жазылады. </w:t>
      </w:r>
    </w:p>
    <w:p>
      <w:pPr>
        <w:spacing w:after="0"/>
        <w:ind w:left="0"/>
        <w:jc w:val="both"/>
      </w:pPr>
      <w:r>
        <w:rPr>
          <w:rFonts w:ascii="Times New Roman"/>
          <w:b w:val="false"/>
          <w:i w:val="false"/>
          <w:color w:val="000000"/>
          <w:sz w:val="28"/>
        </w:rPr>
        <w:t xml:space="preserve">
      Шоттың шығысы бойынша инкассоға жіберілген құжаттар мен құндылықтардың сомаларын есептен шығару жүргізіледі. </w:t>
      </w:r>
    </w:p>
    <w:bookmarkStart w:name="z622" w:id="604"/>
    <w:p>
      <w:pPr>
        <w:spacing w:after="0"/>
        <w:ind w:left="0"/>
        <w:jc w:val="both"/>
      </w:pPr>
      <w:r>
        <w:rPr>
          <w:rFonts w:ascii="Times New Roman"/>
          <w:b w:val="false"/>
          <w:i w:val="false"/>
          <w:color w:val="000000"/>
          <w:sz w:val="28"/>
        </w:rPr>
        <w:t xml:space="preserve">
      8750 "Міндеттемелерді қамтамасыз етуге (кепілге) берілген мүлік". </w:t>
      </w:r>
    </w:p>
    <w:bookmarkEnd w:id="604"/>
    <w:p>
      <w:pPr>
        <w:spacing w:after="0"/>
        <w:ind w:left="0"/>
        <w:jc w:val="both"/>
      </w:pPr>
      <w:r>
        <w:rPr>
          <w:rFonts w:ascii="Times New Roman"/>
          <w:b w:val="false"/>
          <w:i w:val="false"/>
          <w:color w:val="000000"/>
          <w:sz w:val="28"/>
        </w:rPr>
        <w:t xml:space="preserve">
      Мақсаты: басқа заңды тұлғалардың алдындағы міндеттемелерді қамтамасыз етуге (кепілге) берілген мүліктің (ақшаны қоспағанда) құнын есепке алу. </w:t>
      </w:r>
    </w:p>
    <w:p>
      <w:pPr>
        <w:spacing w:after="0"/>
        <w:ind w:left="0"/>
        <w:jc w:val="both"/>
      </w:pPr>
      <w:r>
        <w:rPr>
          <w:rFonts w:ascii="Times New Roman"/>
          <w:b w:val="false"/>
          <w:i w:val="false"/>
          <w:color w:val="000000"/>
          <w:sz w:val="28"/>
        </w:rPr>
        <w:t xml:space="preserve">
      Шоттың кірісі бойынша басқа заңды тұлғалардың алдындағы міндеттемелерді қамтамасыз етуге (кепілге) берілген мүліктің (ақшаны қоспағанда) құны жазылады. </w:t>
      </w:r>
    </w:p>
    <w:p>
      <w:pPr>
        <w:spacing w:after="0"/>
        <w:ind w:left="0"/>
        <w:jc w:val="both"/>
      </w:pPr>
      <w:r>
        <w:rPr>
          <w:rFonts w:ascii="Times New Roman"/>
          <w:b w:val="false"/>
          <w:i w:val="false"/>
          <w:color w:val="000000"/>
          <w:sz w:val="28"/>
        </w:rPr>
        <w:t xml:space="preserve">
      Шоттың шығысы бойынша қамтамасыз етудің (кепілдің) құнын ұйым басқа заңды тұлғаның алдындағы міндеттемелерін орындамаған жағдайда қайтарып берген немесе кепілге салынған мүлікті өткізу кезінде есептен шығару жүргізіледі. </w:t>
      </w:r>
    </w:p>
    <w:bookmarkStart w:name="z684" w:id="6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8810 "Жалға қабылданған машиналар, жабдықтар, көлік және басқа да құрал-жабдықтар". </w:t>
      </w:r>
    </w:p>
    <w:bookmarkEnd w:id="605"/>
    <w:p>
      <w:pPr>
        <w:spacing w:after="0"/>
        <w:ind w:left="0"/>
        <w:jc w:val="both"/>
      </w:pPr>
      <w:r>
        <w:rPr>
          <w:rFonts w:ascii="Times New Roman"/>
          <w:b w:val="false"/>
          <w:i w:val="false"/>
          <w:color w:val="000000"/>
          <w:sz w:val="28"/>
        </w:rPr>
        <w:t xml:space="preserve">
      Мақсаты: ұйым жалдау шартының негізінде жалға қабылдаған машиналар, жабдықтар, көлік және басқа да құрал-жабдықтардың құнын есепке алу. </w:t>
      </w:r>
    </w:p>
    <w:p>
      <w:pPr>
        <w:spacing w:after="0"/>
        <w:ind w:left="0"/>
        <w:jc w:val="both"/>
      </w:pPr>
      <w:r>
        <w:rPr>
          <w:rFonts w:ascii="Times New Roman"/>
          <w:b w:val="false"/>
          <w:i w:val="false"/>
          <w:color w:val="000000"/>
          <w:sz w:val="28"/>
        </w:rPr>
        <w:t xml:space="preserve">
      Шоттың кірісі бойынша ұйым жалдау шартының негізінде жалға қабылдаған машиналар, жабдықтар, көлік және басқа да құрал-жабдықтардың құны жазылады. </w:t>
      </w:r>
    </w:p>
    <w:p>
      <w:pPr>
        <w:spacing w:after="0"/>
        <w:ind w:left="0"/>
        <w:jc w:val="both"/>
      </w:pPr>
      <w:r>
        <w:rPr>
          <w:rFonts w:ascii="Times New Roman"/>
          <w:b w:val="false"/>
          <w:i w:val="false"/>
          <w:color w:val="000000"/>
          <w:sz w:val="28"/>
        </w:rPr>
        <w:t xml:space="preserve">
      Шоттың шығысы бойынша машиналар, жабдықтар, көлік және басқа да құрал-жабдықтардың құнын оларды жалдау шарттың қолдану мерзімінің бітуіне байланысты қайтару немесе кейіннен оларды ұйымның балансына есепке ала отырып сатып алу кезінде есептен шығару жүргізіледі. </w:t>
      </w:r>
    </w:p>
    <w:bookmarkStart w:name="z624" w:id="606"/>
    <w:p>
      <w:pPr>
        <w:spacing w:after="0"/>
        <w:ind w:left="0"/>
        <w:jc w:val="both"/>
      </w:pPr>
      <w:r>
        <w:rPr>
          <w:rFonts w:ascii="Times New Roman"/>
          <w:b w:val="false"/>
          <w:i w:val="false"/>
          <w:color w:val="000000"/>
          <w:sz w:val="28"/>
        </w:rPr>
        <w:t xml:space="preserve">
      8820 "Инкассоға қабылданған құжаттар мен құндылықтар". </w:t>
      </w:r>
    </w:p>
    <w:bookmarkEnd w:id="606"/>
    <w:p>
      <w:pPr>
        <w:spacing w:after="0"/>
        <w:ind w:left="0"/>
        <w:jc w:val="both"/>
      </w:pPr>
      <w:r>
        <w:rPr>
          <w:rFonts w:ascii="Times New Roman"/>
          <w:b w:val="false"/>
          <w:i w:val="false"/>
          <w:color w:val="000000"/>
          <w:sz w:val="28"/>
        </w:rPr>
        <w:t xml:space="preserve">
      Мақсаты: ұйым инкассоға қабылдаған құжаттар мен құндылықтардың сомаларын есепке алу. </w:t>
      </w:r>
    </w:p>
    <w:p>
      <w:pPr>
        <w:spacing w:after="0"/>
        <w:ind w:left="0"/>
        <w:jc w:val="both"/>
      </w:pPr>
      <w:r>
        <w:rPr>
          <w:rFonts w:ascii="Times New Roman"/>
          <w:b w:val="false"/>
          <w:i w:val="false"/>
          <w:color w:val="000000"/>
          <w:sz w:val="28"/>
        </w:rPr>
        <w:t xml:space="preserve">
      Шоттың кірісі бойынша ұйым инкассоға қабылданған құжаттар мен құндылықтардың сомасы жазылады. </w:t>
      </w:r>
    </w:p>
    <w:p>
      <w:pPr>
        <w:spacing w:after="0"/>
        <w:ind w:left="0"/>
        <w:jc w:val="both"/>
      </w:pPr>
      <w:r>
        <w:rPr>
          <w:rFonts w:ascii="Times New Roman"/>
          <w:b w:val="false"/>
          <w:i w:val="false"/>
          <w:color w:val="000000"/>
          <w:sz w:val="28"/>
        </w:rPr>
        <w:t xml:space="preserve">
      Шоттың шығысы бойынша инкассоға қабылданған құжаттар мен құндылықтардың сомаларын есептен шығару жүргізіледі. </w:t>
      </w:r>
    </w:p>
    <w:bookmarkStart w:name="z625" w:id="607"/>
    <w:p>
      <w:pPr>
        <w:spacing w:after="0"/>
        <w:ind w:left="0"/>
        <w:jc w:val="both"/>
      </w:pPr>
      <w:r>
        <w:rPr>
          <w:rFonts w:ascii="Times New Roman"/>
          <w:b w:val="false"/>
          <w:i w:val="false"/>
          <w:color w:val="000000"/>
          <w:sz w:val="28"/>
        </w:rPr>
        <w:t xml:space="preserve">
      8830 "Клиенттің міндеттемесін қамтамасыз етуге (кепілге) қабылданған мүлік". </w:t>
      </w:r>
    </w:p>
    <w:bookmarkEnd w:id="607"/>
    <w:p>
      <w:pPr>
        <w:spacing w:after="0"/>
        <w:ind w:left="0"/>
        <w:jc w:val="both"/>
      </w:pPr>
      <w:r>
        <w:rPr>
          <w:rFonts w:ascii="Times New Roman"/>
          <w:b w:val="false"/>
          <w:i w:val="false"/>
          <w:color w:val="000000"/>
          <w:sz w:val="28"/>
        </w:rPr>
        <w:t xml:space="preserve">
      Шоттың кірісі бойынша клиенттің міндеттемелерін қамтамасыз етуге (кепілге) қабылданған мүліктің (ақшаны қоспағанда) құны жазылады. </w:t>
      </w:r>
    </w:p>
    <w:p>
      <w:pPr>
        <w:spacing w:after="0"/>
        <w:ind w:left="0"/>
        <w:jc w:val="both"/>
      </w:pPr>
      <w:r>
        <w:rPr>
          <w:rFonts w:ascii="Times New Roman"/>
          <w:b w:val="false"/>
          <w:i w:val="false"/>
          <w:color w:val="000000"/>
          <w:sz w:val="28"/>
        </w:rPr>
        <w:t>
      Шоттың шығысы бойынша қамтамасыз етудің (кепілдің) құнын клиент міндеттемелерін орындамаған жағдайда қайтарып берген немесе кепілге салынған мүлікті өткізу кезінде есептен шығару жүргізіледі.</w:t>
      </w:r>
    </w:p>
    <w:bookmarkStart w:name="z571" w:id="608"/>
    <w:p>
      <w:pPr>
        <w:spacing w:after="0"/>
        <w:ind w:left="0"/>
        <w:jc w:val="both"/>
      </w:pPr>
      <w:r>
        <w:rPr>
          <w:rFonts w:ascii="Times New Roman"/>
          <w:b w:val="false"/>
          <w:i w:val="false"/>
          <w:color w:val="000000"/>
          <w:sz w:val="28"/>
        </w:rPr>
        <w:t>
      8840 "Талап ету құқықтары сенімгерлік басқаруға қабылданған ипотекалық заемдар".</w:t>
      </w:r>
    </w:p>
    <w:bookmarkEnd w:id="608"/>
    <w:p>
      <w:pPr>
        <w:spacing w:after="0"/>
        <w:ind w:left="0"/>
        <w:jc w:val="both"/>
      </w:pPr>
      <w:r>
        <w:rPr>
          <w:rFonts w:ascii="Times New Roman"/>
          <w:b w:val="false"/>
          <w:i w:val="false"/>
          <w:color w:val="000000"/>
          <w:sz w:val="28"/>
        </w:rPr>
        <w:t>
      Мақсаты: талап ету құқықтарын ұйым сенімгерлік басқаруға қабылдаған ипотекалық заемдардың сомаларын есепке алу.</w:t>
      </w:r>
    </w:p>
    <w:p>
      <w:pPr>
        <w:spacing w:after="0"/>
        <w:ind w:left="0"/>
        <w:jc w:val="both"/>
      </w:pPr>
      <w:r>
        <w:rPr>
          <w:rFonts w:ascii="Times New Roman"/>
          <w:b w:val="false"/>
          <w:i w:val="false"/>
          <w:color w:val="000000"/>
          <w:sz w:val="28"/>
        </w:rPr>
        <w:t>
      Шоттың кірісі бойынша талап ету құқықтарын ұйым сенімгерлік басқаруға қабылдаған ипотекалық заемдардың сомалары жазылады.</w:t>
      </w:r>
    </w:p>
    <w:p>
      <w:pPr>
        <w:spacing w:after="0"/>
        <w:ind w:left="0"/>
        <w:jc w:val="both"/>
      </w:pPr>
      <w:r>
        <w:rPr>
          <w:rFonts w:ascii="Times New Roman"/>
          <w:b w:val="false"/>
          <w:i w:val="false"/>
          <w:color w:val="000000"/>
          <w:sz w:val="28"/>
        </w:rPr>
        <w:t>
      Шоттың шығысы бойынша ипотекалық заемдарды өтеу немесе кері сатып алу талаптары туындаған кезде ипотекалық заемдардың сомалары есептен шығарылады.</w:t>
      </w:r>
    </w:p>
    <w:bookmarkStart w:name="z629" w:id="609"/>
    <w:p>
      <w:pPr>
        <w:spacing w:after="0"/>
        <w:ind w:left="0"/>
        <w:jc w:val="both"/>
      </w:pPr>
      <w:r>
        <w:rPr>
          <w:rFonts w:ascii="Times New Roman"/>
          <w:b w:val="false"/>
          <w:i w:val="false"/>
          <w:color w:val="000000"/>
          <w:sz w:val="28"/>
        </w:rPr>
        <w:t xml:space="preserve">
      8840 04 "Талап ету құқықтары сенімгерлік басқаруға қабылданған ипотекалық заемдар бойынша есептелген сыйақы". </w:t>
      </w:r>
    </w:p>
    <w:bookmarkEnd w:id="609"/>
    <w:p>
      <w:pPr>
        <w:spacing w:after="0"/>
        <w:ind w:left="0"/>
        <w:jc w:val="both"/>
      </w:pPr>
      <w:r>
        <w:rPr>
          <w:rFonts w:ascii="Times New Roman"/>
          <w:b w:val="false"/>
          <w:i w:val="false"/>
          <w:color w:val="000000"/>
          <w:sz w:val="28"/>
        </w:rPr>
        <w:t xml:space="preserve">
      Мақсаты: талап ету құқықтары сенімгерлік басқаруға қабылданған ипотекалық заемдар бойынша есептелген сыйақының сомаларын есепке алу. </w:t>
      </w:r>
    </w:p>
    <w:p>
      <w:pPr>
        <w:spacing w:after="0"/>
        <w:ind w:left="0"/>
        <w:jc w:val="both"/>
      </w:pPr>
      <w:r>
        <w:rPr>
          <w:rFonts w:ascii="Times New Roman"/>
          <w:b w:val="false"/>
          <w:i w:val="false"/>
          <w:color w:val="000000"/>
          <w:sz w:val="28"/>
        </w:rPr>
        <w:t xml:space="preserve">
      Шоттың кірісі бойынша талап ету құқықтары сенімгерлік басқаруға қабылданған ипотекалық заемдар бойынша есептелген сыйақы сомасы жазылады. </w:t>
      </w:r>
    </w:p>
    <w:p>
      <w:pPr>
        <w:spacing w:after="0"/>
        <w:ind w:left="0"/>
        <w:jc w:val="both"/>
      </w:pPr>
      <w:r>
        <w:rPr>
          <w:rFonts w:ascii="Times New Roman"/>
          <w:b w:val="false"/>
          <w:i w:val="false"/>
          <w:color w:val="000000"/>
          <w:sz w:val="28"/>
        </w:rPr>
        <w:t xml:space="preserve">
      Шоттың шығысы бойынша ипотекалық заемдар бойынша сыйақының сомаларын оларды өтеу немесе ипотекалық заемдарды қайта сатып алу талаптары туындаған кезде есептен шығару жүргізіледі. </w:t>
      </w:r>
    </w:p>
    <w:bookmarkStart w:name="z630" w:id="610"/>
    <w:p>
      <w:pPr>
        <w:spacing w:after="0"/>
        <w:ind w:left="0"/>
        <w:jc w:val="both"/>
      </w:pPr>
      <w:r>
        <w:rPr>
          <w:rFonts w:ascii="Times New Roman"/>
          <w:b w:val="false"/>
          <w:i w:val="false"/>
          <w:color w:val="000000"/>
          <w:sz w:val="28"/>
        </w:rPr>
        <w:t xml:space="preserve">
      8840 05 "Талап ету құқықтары сенімгерлік басқаруға қабылданған ипотекалық заемдар бойынша тұрақсыздық айыбы (айыппұл, өсімпұл)". </w:t>
      </w:r>
    </w:p>
    <w:bookmarkEnd w:id="610"/>
    <w:p>
      <w:pPr>
        <w:spacing w:after="0"/>
        <w:ind w:left="0"/>
        <w:jc w:val="both"/>
      </w:pPr>
      <w:r>
        <w:rPr>
          <w:rFonts w:ascii="Times New Roman"/>
          <w:b w:val="false"/>
          <w:i w:val="false"/>
          <w:color w:val="000000"/>
          <w:sz w:val="28"/>
        </w:rPr>
        <w:t xml:space="preserve">
      Мақсаты: талап ету құқықтары сенімгерлік басқаруға қабылданған ипотекалық заемдар бойынша ұйым төлеген тұрақсыздық айыбының (айыппұл, өсімпұл) сомаларын есепке алу. </w:t>
      </w:r>
    </w:p>
    <w:p>
      <w:pPr>
        <w:spacing w:after="0"/>
        <w:ind w:left="0"/>
        <w:jc w:val="both"/>
      </w:pPr>
      <w:r>
        <w:rPr>
          <w:rFonts w:ascii="Times New Roman"/>
          <w:b w:val="false"/>
          <w:i w:val="false"/>
          <w:color w:val="000000"/>
          <w:sz w:val="28"/>
        </w:rPr>
        <w:t xml:space="preserve">
      Шоттың кірісі бойынша талап ету құқықтары сенімгерлік басқаруға қабылданған ипотекалық заемдар бойынша ұйым төлеген тұрақсыздық айыбының (айыппұл, өсімпұл) сомасы жазылады. </w:t>
      </w:r>
    </w:p>
    <w:p>
      <w:pPr>
        <w:spacing w:after="0"/>
        <w:ind w:left="0"/>
        <w:jc w:val="both"/>
      </w:pPr>
      <w:r>
        <w:rPr>
          <w:rFonts w:ascii="Times New Roman"/>
          <w:b w:val="false"/>
          <w:i w:val="false"/>
          <w:color w:val="000000"/>
          <w:sz w:val="28"/>
        </w:rPr>
        <w:t xml:space="preserve">
      Шоттың шығысы бойынша талап ету құқықтары сенімгерлік басқаруға қабылданған ипотекалық заемдар бойынша ұйым төлеген тұрақсыздық айыбының (айыппұл, өсімпұл) сомаларын есептен шығару жүргізіледі. </w:t>
      </w:r>
    </w:p>
    <w:bookmarkStart w:name="z631" w:id="611"/>
    <w:p>
      <w:pPr>
        <w:spacing w:after="0"/>
        <w:ind w:left="0"/>
        <w:jc w:val="both"/>
      </w:pPr>
      <w:r>
        <w:rPr>
          <w:rFonts w:ascii="Times New Roman"/>
          <w:b w:val="false"/>
          <w:i w:val="false"/>
          <w:color w:val="000000"/>
          <w:sz w:val="28"/>
        </w:rPr>
        <w:t xml:space="preserve">
      8910 "Мерзімінде төленбеген төлем құжаттары". </w:t>
      </w:r>
    </w:p>
    <w:bookmarkEnd w:id="611"/>
    <w:p>
      <w:pPr>
        <w:spacing w:after="0"/>
        <w:ind w:left="0"/>
        <w:jc w:val="both"/>
      </w:pPr>
      <w:r>
        <w:rPr>
          <w:rFonts w:ascii="Times New Roman"/>
          <w:b w:val="false"/>
          <w:i w:val="false"/>
          <w:color w:val="000000"/>
          <w:sz w:val="28"/>
        </w:rPr>
        <w:t xml:space="preserve">
      Мақсаты: жіберушіде орындауға қажетті ақша сомасының болмауы немесе жеткіліксіздігінен оларды картотекаға орналастыруға байланысты ұйым мерзімінде орындамаған төлем құжаттарының сомаларын есепке алу. </w:t>
      </w:r>
    </w:p>
    <w:p>
      <w:pPr>
        <w:spacing w:after="0"/>
        <w:ind w:left="0"/>
        <w:jc w:val="both"/>
      </w:pPr>
      <w:r>
        <w:rPr>
          <w:rFonts w:ascii="Times New Roman"/>
          <w:b w:val="false"/>
          <w:i w:val="false"/>
          <w:color w:val="000000"/>
          <w:sz w:val="28"/>
        </w:rPr>
        <w:t xml:space="preserve">
      Шоттың кірісі бойынша жөнелтушіде орындауға қажетті ақша сомасының болмауы немесе жеткіліксіздігінен оларды картотекаға орналастыруға байланысты ұйым мерзімінде орындамаған төлем құжаттарының сомасы жазылады. </w:t>
      </w:r>
    </w:p>
    <w:p>
      <w:pPr>
        <w:spacing w:after="0"/>
        <w:ind w:left="0"/>
        <w:jc w:val="both"/>
      </w:pPr>
      <w:r>
        <w:rPr>
          <w:rFonts w:ascii="Times New Roman"/>
          <w:b w:val="false"/>
          <w:i w:val="false"/>
          <w:color w:val="000000"/>
          <w:sz w:val="28"/>
        </w:rPr>
        <w:t xml:space="preserve">
      Шоттың шығысы бойынша картотекаға орналастыруға төлем құжаттарының сомаларын оларды ұйым қайтарған немесе орындаған кезде есептен шығару жүргізіледі. </w:t>
      </w:r>
    </w:p>
    <w:bookmarkStart w:name="z632" w:id="612"/>
    <w:p>
      <w:pPr>
        <w:spacing w:after="0"/>
        <w:ind w:left="0"/>
        <w:jc w:val="both"/>
      </w:pPr>
      <w:r>
        <w:rPr>
          <w:rFonts w:ascii="Times New Roman"/>
          <w:b w:val="false"/>
          <w:i w:val="false"/>
          <w:color w:val="000000"/>
          <w:sz w:val="28"/>
        </w:rPr>
        <w:t xml:space="preserve">
      8920 "Шет мемлекеттер және шетел банктері ашқан кредиттік желілер". </w:t>
      </w:r>
    </w:p>
    <w:bookmarkEnd w:id="612"/>
    <w:p>
      <w:pPr>
        <w:spacing w:after="0"/>
        <w:ind w:left="0"/>
        <w:jc w:val="both"/>
      </w:pPr>
      <w:r>
        <w:rPr>
          <w:rFonts w:ascii="Times New Roman"/>
          <w:b w:val="false"/>
          <w:i w:val="false"/>
          <w:color w:val="000000"/>
          <w:sz w:val="28"/>
        </w:rPr>
        <w:t xml:space="preserve">
      Мақсаты: ұйымда шет мемлекеттер және шетелдік банктер ашқан кредиттік желілер лимитінің сомаларын есепке алу. </w:t>
      </w:r>
    </w:p>
    <w:p>
      <w:pPr>
        <w:spacing w:after="0"/>
        <w:ind w:left="0"/>
        <w:jc w:val="both"/>
      </w:pPr>
      <w:r>
        <w:rPr>
          <w:rFonts w:ascii="Times New Roman"/>
          <w:b w:val="false"/>
          <w:i w:val="false"/>
          <w:color w:val="000000"/>
          <w:sz w:val="28"/>
        </w:rPr>
        <w:t xml:space="preserve">
      Шоттың кірісі бойынша ұйымда шет мемлекеттер және шетелдік банктер ашқан кредиттік желілер лимитінің сомасы жазылады. </w:t>
      </w:r>
    </w:p>
    <w:p>
      <w:pPr>
        <w:spacing w:after="0"/>
        <w:ind w:left="0"/>
        <w:jc w:val="both"/>
      </w:pPr>
      <w:r>
        <w:rPr>
          <w:rFonts w:ascii="Times New Roman"/>
          <w:b w:val="false"/>
          <w:i w:val="false"/>
          <w:color w:val="000000"/>
          <w:sz w:val="28"/>
        </w:rPr>
        <w:t xml:space="preserve">
      Шоттың шығысы бойынша ашық кредиттік желілер лимитінің сомаларын оларды ұйым пайдаланған немесе жойған кезде есептен шығару жүргізіледі. </w:t>
      </w:r>
    </w:p>
    <w:bookmarkStart w:name="z633" w:id="613"/>
    <w:p>
      <w:pPr>
        <w:spacing w:after="0"/>
        <w:ind w:left="0"/>
        <w:jc w:val="both"/>
      </w:pPr>
      <w:r>
        <w:rPr>
          <w:rFonts w:ascii="Times New Roman"/>
          <w:b w:val="false"/>
          <w:i w:val="false"/>
          <w:color w:val="000000"/>
          <w:sz w:val="28"/>
        </w:rPr>
        <w:t xml:space="preserve">
      8930 "Әр түрлі құндылықтар мен құжаттар". </w:t>
      </w:r>
    </w:p>
    <w:bookmarkEnd w:id="613"/>
    <w:p>
      <w:pPr>
        <w:spacing w:after="0"/>
        <w:ind w:left="0"/>
        <w:jc w:val="both"/>
      </w:pPr>
      <w:r>
        <w:rPr>
          <w:rFonts w:ascii="Times New Roman"/>
          <w:b w:val="false"/>
          <w:i w:val="false"/>
          <w:color w:val="000000"/>
          <w:sz w:val="28"/>
        </w:rPr>
        <w:t xml:space="preserve">
      Мақсаты: келіп түскен кезде басқа баланстан тысқары шоттарда көрсетілмейтін әртүрлі құндылықтар мен құжаттарды есепке алу, сондай-ақ басқа баланстық шоттардан есептен шығарылған әртүрлі құндылықтар мен құжаттарды есепке алу. </w:t>
      </w:r>
    </w:p>
    <w:p>
      <w:pPr>
        <w:spacing w:after="0"/>
        <w:ind w:left="0"/>
        <w:jc w:val="both"/>
      </w:pPr>
      <w:r>
        <w:rPr>
          <w:rFonts w:ascii="Times New Roman"/>
          <w:b w:val="false"/>
          <w:i w:val="false"/>
          <w:color w:val="000000"/>
          <w:sz w:val="28"/>
        </w:rPr>
        <w:t xml:space="preserve">
      Шоттың кірісі бойынша әр түрлі құндылықтар мен құжаттардың келіп түсуі жазылады. </w:t>
      </w:r>
    </w:p>
    <w:p>
      <w:pPr>
        <w:spacing w:after="0"/>
        <w:ind w:left="0"/>
        <w:jc w:val="both"/>
      </w:pPr>
      <w:r>
        <w:rPr>
          <w:rFonts w:ascii="Times New Roman"/>
          <w:b w:val="false"/>
          <w:i w:val="false"/>
          <w:color w:val="000000"/>
          <w:sz w:val="28"/>
        </w:rPr>
        <w:t xml:space="preserve">
      Шоттың шығысы бойынша әр түрлі құндылықтар мен құжаттарды мақсаты бойынша шығынға жазу. </w:t>
      </w:r>
    </w:p>
    <w:bookmarkStart w:name="z634" w:id="614"/>
    <w:p>
      <w:pPr>
        <w:spacing w:after="0"/>
        <w:ind w:left="0"/>
        <w:jc w:val="both"/>
      </w:pPr>
      <w:r>
        <w:rPr>
          <w:rFonts w:ascii="Times New Roman"/>
          <w:b w:val="false"/>
          <w:i w:val="false"/>
          <w:color w:val="000000"/>
          <w:sz w:val="28"/>
        </w:rPr>
        <w:t xml:space="preserve">
      8940 "Есебіне жіберілген және берілген әр түрлі құндылықтар мен құжаттар". </w:t>
      </w:r>
    </w:p>
    <w:bookmarkEnd w:id="614"/>
    <w:p>
      <w:pPr>
        <w:spacing w:after="0"/>
        <w:ind w:left="0"/>
        <w:jc w:val="both"/>
      </w:pPr>
      <w:r>
        <w:rPr>
          <w:rFonts w:ascii="Times New Roman"/>
          <w:b w:val="false"/>
          <w:i w:val="false"/>
          <w:color w:val="000000"/>
          <w:sz w:val="28"/>
        </w:rPr>
        <w:t xml:space="preserve">
      Мақсаты: ұйым есебіне жіберген немесе берген әр түрлі құндылықтар мен құжаттарды есепке алу. </w:t>
      </w:r>
    </w:p>
    <w:p>
      <w:pPr>
        <w:spacing w:after="0"/>
        <w:ind w:left="0"/>
        <w:jc w:val="both"/>
      </w:pPr>
      <w:r>
        <w:rPr>
          <w:rFonts w:ascii="Times New Roman"/>
          <w:b w:val="false"/>
          <w:i w:val="false"/>
          <w:color w:val="000000"/>
          <w:sz w:val="28"/>
        </w:rPr>
        <w:t xml:space="preserve">
      Шоттың кірісі бойынша ұйым оларды бір уақытта, олар есепке алынған шоттар бойынша шығысқа есептен шығара отырып есепке жазып жіберген немесе берген әр түрлі құндылықтар мен құжаттар. </w:t>
      </w:r>
    </w:p>
    <w:p>
      <w:pPr>
        <w:spacing w:after="0"/>
        <w:ind w:left="0"/>
        <w:jc w:val="both"/>
      </w:pPr>
      <w:r>
        <w:rPr>
          <w:rFonts w:ascii="Times New Roman"/>
          <w:b w:val="false"/>
          <w:i w:val="false"/>
          <w:color w:val="000000"/>
          <w:sz w:val="28"/>
        </w:rPr>
        <w:t xml:space="preserve">
      Шоттың шығысы бойынша әртүрлі құндылықтар мен құжаттарды олар алынған растаманың негізінде мақсаты бойынша келіп түскен кезде есептен шығару жүргізіледі. </w:t>
      </w:r>
    </w:p>
    <w:bookmarkStart w:name="z635" w:id="615"/>
    <w:p>
      <w:pPr>
        <w:spacing w:after="0"/>
        <w:ind w:left="0"/>
        <w:jc w:val="both"/>
      </w:pPr>
      <w:r>
        <w:rPr>
          <w:rFonts w:ascii="Times New Roman"/>
          <w:b w:val="false"/>
          <w:i w:val="false"/>
          <w:color w:val="000000"/>
          <w:sz w:val="28"/>
        </w:rPr>
        <w:t xml:space="preserve">
      8950 "Сақтаудағы тазартылған қымбат металдар". </w:t>
      </w:r>
    </w:p>
    <w:bookmarkEnd w:id="615"/>
    <w:p>
      <w:pPr>
        <w:spacing w:after="0"/>
        <w:ind w:left="0"/>
        <w:jc w:val="both"/>
      </w:pPr>
      <w:r>
        <w:rPr>
          <w:rFonts w:ascii="Times New Roman"/>
          <w:b w:val="false"/>
          <w:i w:val="false"/>
          <w:color w:val="000000"/>
          <w:sz w:val="28"/>
        </w:rPr>
        <w:t xml:space="preserve">
      Мақсаты: ұйым клиенттерден сақтауға қабылдаған тазартылған қымбат металдардың физикалық санын есепке алу. </w:t>
      </w:r>
    </w:p>
    <w:p>
      <w:pPr>
        <w:spacing w:after="0"/>
        <w:ind w:left="0"/>
        <w:jc w:val="both"/>
      </w:pPr>
      <w:r>
        <w:rPr>
          <w:rFonts w:ascii="Times New Roman"/>
          <w:b w:val="false"/>
          <w:i w:val="false"/>
          <w:color w:val="000000"/>
          <w:sz w:val="28"/>
        </w:rPr>
        <w:t xml:space="preserve">
      Шоттың кірісі бойынша ұйым клиенттерден сақтауға қабылдаған тазартылған қымбат металдардың физикалық саны жазылады. </w:t>
      </w:r>
    </w:p>
    <w:p>
      <w:pPr>
        <w:spacing w:after="0"/>
        <w:ind w:left="0"/>
        <w:jc w:val="both"/>
      </w:pPr>
      <w:r>
        <w:rPr>
          <w:rFonts w:ascii="Times New Roman"/>
          <w:b w:val="false"/>
          <w:i w:val="false"/>
          <w:color w:val="000000"/>
          <w:sz w:val="28"/>
        </w:rPr>
        <w:t xml:space="preserve">
      Шоттың шығысы бойынша тазартылған қымбат металдардың физикалық санын иесінің тапсырмасы бойынша оларды өткізу кезінде немесе оларды ұйым қайтарған кезде есептен шығару жүргізіледі. </w:t>
      </w:r>
    </w:p>
    <w:bookmarkStart w:name="z636" w:id="616"/>
    <w:p>
      <w:pPr>
        <w:spacing w:after="0"/>
        <w:ind w:left="0"/>
        <w:jc w:val="both"/>
      </w:pPr>
      <w:r>
        <w:rPr>
          <w:rFonts w:ascii="Times New Roman"/>
          <w:b w:val="false"/>
          <w:i w:val="false"/>
          <w:color w:val="000000"/>
          <w:sz w:val="28"/>
        </w:rPr>
        <w:t xml:space="preserve">
      8960 "Сақтаудағы акциялар және басқа бағалы қағаздар". </w:t>
      </w:r>
    </w:p>
    <w:bookmarkEnd w:id="616"/>
    <w:p>
      <w:pPr>
        <w:spacing w:after="0"/>
        <w:ind w:left="0"/>
        <w:jc w:val="both"/>
      </w:pPr>
      <w:r>
        <w:rPr>
          <w:rFonts w:ascii="Times New Roman"/>
          <w:b w:val="false"/>
          <w:i w:val="false"/>
          <w:color w:val="000000"/>
          <w:sz w:val="28"/>
        </w:rPr>
        <w:t xml:space="preserve">
      Мақсаты: ұйым сақтауға қабылдаған акциялар және басқа бағалы қағаздардың номиналдық құнын есепке алу. </w:t>
      </w:r>
    </w:p>
    <w:p>
      <w:pPr>
        <w:spacing w:after="0"/>
        <w:ind w:left="0"/>
        <w:jc w:val="both"/>
      </w:pPr>
      <w:r>
        <w:rPr>
          <w:rFonts w:ascii="Times New Roman"/>
          <w:b w:val="false"/>
          <w:i w:val="false"/>
          <w:color w:val="000000"/>
          <w:sz w:val="28"/>
        </w:rPr>
        <w:t xml:space="preserve">
      Шоттың кірісі бойынша ұйым сақтауға қабылдаған акциялар және басқа бағалы қағаздардың номиналдық құны жазылады. </w:t>
      </w:r>
    </w:p>
    <w:p>
      <w:pPr>
        <w:spacing w:after="0"/>
        <w:ind w:left="0"/>
        <w:jc w:val="both"/>
      </w:pPr>
      <w:r>
        <w:rPr>
          <w:rFonts w:ascii="Times New Roman"/>
          <w:b w:val="false"/>
          <w:i w:val="false"/>
          <w:color w:val="000000"/>
          <w:sz w:val="28"/>
        </w:rPr>
        <w:t xml:space="preserve">
      Шоттың шығысы бойынша ұйым сақтауға қабылдаған акциялар және басқа бағалы қағаздарды қайтару кезінде олардың номиналдық құнын есептен шығару жүргізіледі. </w:t>
      </w:r>
    </w:p>
    <w:bookmarkStart w:name="z637" w:id="617"/>
    <w:p>
      <w:pPr>
        <w:spacing w:after="0"/>
        <w:ind w:left="0"/>
        <w:jc w:val="both"/>
      </w:pPr>
      <w:r>
        <w:rPr>
          <w:rFonts w:ascii="Times New Roman"/>
          <w:b w:val="false"/>
          <w:i w:val="false"/>
          <w:color w:val="000000"/>
          <w:sz w:val="28"/>
        </w:rPr>
        <w:t>
      8970 "Депо" шоты".</w:t>
      </w:r>
    </w:p>
    <w:bookmarkEnd w:id="617"/>
    <w:p>
      <w:pPr>
        <w:spacing w:after="0"/>
        <w:ind w:left="0"/>
        <w:jc w:val="both"/>
      </w:pPr>
      <w:r>
        <w:rPr>
          <w:rFonts w:ascii="Times New Roman"/>
          <w:b w:val="false"/>
          <w:i w:val="false"/>
          <w:color w:val="000000"/>
          <w:sz w:val="28"/>
        </w:rPr>
        <w:t>
      Мақсаты: брокерлік қызметтерді көрсету жөніндегі шарттар бойынша клиенттерден қабылданған ақша сомаларын және құжаттандырылмаған нысанда көрсетілген және клиенттерге тиесілі бағалы қағаздардың санын есепке алу.</w:t>
      </w:r>
    </w:p>
    <w:p>
      <w:pPr>
        <w:spacing w:after="0"/>
        <w:ind w:left="0"/>
        <w:jc w:val="both"/>
      </w:pPr>
      <w:r>
        <w:rPr>
          <w:rFonts w:ascii="Times New Roman"/>
          <w:b w:val="false"/>
          <w:i w:val="false"/>
          <w:color w:val="000000"/>
          <w:sz w:val="28"/>
        </w:rPr>
        <w:t>
      Шоттың кірісі бойынша брокерлік қызметтерді көрсету жөніндегі шарттар бойынша клиенттен қабылданған ақша сомалары және құжаттандырылмаған нысанда көрсетілген және клиентке тиесілі бағалы қағаздардың саны жазылады.</w:t>
      </w:r>
    </w:p>
    <w:p>
      <w:pPr>
        <w:spacing w:after="0"/>
        <w:ind w:left="0"/>
        <w:jc w:val="both"/>
      </w:pPr>
      <w:r>
        <w:rPr>
          <w:rFonts w:ascii="Times New Roman"/>
          <w:b w:val="false"/>
          <w:i w:val="false"/>
          <w:color w:val="000000"/>
          <w:sz w:val="28"/>
        </w:rPr>
        <w:t>
      Шоттың шығысы бойынша ақша сомасы беріліп қойған жағдайда оларды және клиентке тиесілі бағалы қағаздардың санын эмитент өтеген немесе сатқан не клиентке қайтарған кезде оларды есептен шығару жүргізіледі.</w:t>
      </w:r>
    </w:p>
    <w:bookmarkStart w:name="z38" w:id="618"/>
    <w:p>
      <w:pPr>
        <w:spacing w:after="0"/>
        <w:ind w:left="0"/>
        <w:jc w:val="left"/>
      </w:pPr>
      <w:r>
        <w:rPr>
          <w:rFonts w:ascii="Times New Roman"/>
          <w:b/>
          <w:i w:val="false"/>
          <w:color w:val="000000"/>
        </w:rPr>
        <w:t xml:space="preserve"> 4-параграф. Клиенттердің инвестициялық басқарудағы активтері</w:t>
      </w:r>
    </w:p>
    <w:bookmarkEnd w:id="618"/>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 Басқармасының 27.05.2013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4-параграфқа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638" w:id="619"/>
    <w:p>
      <w:pPr>
        <w:spacing w:after="0"/>
        <w:ind w:left="0"/>
        <w:jc w:val="both"/>
      </w:pPr>
      <w:r>
        <w:rPr>
          <w:rFonts w:ascii="Times New Roman"/>
          <w:b w:val="false"/>
          <w:i w:val="false"/>
          <w:color w:val="000000"/>
          <w:sz w:val="28"/>
        </w:rPr>
        <w:t xml:space="preserve">
      1800 01 "Ақша" (актив). </w:t>
      </w:r>
    </w:p>
    <w:bookmarkEnd w:id="619"/>
    <w:p>
      <w:pPr>
        <w:spacing w:after="0"/>
        <w:ind w:left="0"/>
        <w:jc w:val="both"/>
      </w:pPr>
      <w:r>
        <w:rPr>
          <w:rFonts w:ascii="Times New Roman"/>
          <w:b w:val="false"/>
          <w:i w:val="false"/>
          <w:color w:val="000000"/>
          <w:sz w:val="28"/>
        </w:rPr>
        <w:t xml:space="preserve">
      Мақсаты: клиенттердің инвестициялық басқарудағы және/немесе ұйымның екінші деңгейдегі банктерде немесе банктік операциялардың жекелеген түрлерін жүзеге асыратын ұйымдарда ұлттық және шетел валютасында ашқан ағымдағы шотына келіп түскен және инвестициялық басқаруды жүзеге асыруға арналған ақша сомаларын есепке алу. </w:t>
      </w:r>
    </w:p>
    <w:p>
      <w:pPr>
        <w:spacing w:after="0"/>
        <w:ind w:left="0"/>
        <w:jc w:val="both"/>
      </w:pPr>
      <w:r>
        <w:rPr>
          <w:rFonts w:ascii="Times New Roman"/>
          <w:b w:val="false"/>
          <w:i w:val="false"/>
          <w:color w:val="000000"/>
          <w:sz w:val="28"/>
        </w:rPr>
        <w:t xml:space="preserve">
      Шоттың дебеті бойынша клиенттердің инвестициялық басқарудағы және/немесе ұйымның екінші деңгейдегі банктерде немесе банктік операциялардың жекелеген түрлерін жүзеге асыратын ұйымдарда ұлттық және шетел валютасында ашқан ағымдағы шотына келіп түскен және инвестициялық басқаруды жүзеге асыруға арналған ақша сомасы жазылады. </w:t>
      </w:r>
    </w:p>
    <w:p>
      <w:pPr>
        <w:spacing w:after="0"/>
        <w:ind w:left="0"/>
        <w:jc w:val="both"/>
      </w:pPr>
      <w:r>
        <w:rPr>
          <w:rFonts w:ascii="Times New Roman"/>
          <w:b w:val="false"/>
          <w:i w:val="false"/>
          <w:color w:val="000000"/>
          <w:sz w:val="28"/>
        </w:rPr>
        <w:t xml:space="preserve">
      Шоттың кредиті бойынша екінші деңгейдегі банктерде немесе банктік операциялардың жекелеген түрлерін жүзеге асыратын ұйымдарда ашылған, ұлттық және шетел валютасындағы ағымдағы шотынан клиент ақшаларының сомаларын есептен шығару жүргізіледі </w:t>
      </w:r>
    </w:p>
    <w:bookmarkStart w:name="z639" w:id="620"/>
    <w:p>
      <w:pPr>
        <w:spacing w:after="0"/>
        <w:ind w:left="0"/>
        <w:jc w:val="both"/>
      </w:pPr>
      <w:r>
        <w:rPr>
          <w:rFonts w:ascii="Times New Roman"/>
          <w:b w:val="false"/>
          <w:i w:val="false"/>
          <w:color w:val="000000"/>
          <w:sz w:val="28"/>
        </w:rPr>
        <w:t xml:space="preserve">
      1800 02 "Тазартылған қымбат металдар" (актив). </w:t>
      </w:r>
    </w:p>
    <w:bookmarkEnd w:id="620"/>
    <w:p>
      <w:pPr>
        <w:spacing w:after="0"/>
        <w:ind w:left="0"/>
        <w:jc w:val="both"/>
      </w:pPr>
      <w:r>
        <w:rPr>
          <w:rFonts w:ascii="Times New Roman"/>
          <w:b w:val="false"/>
          <w:i w:val="false"/>
          <w:color w:val="000000"/>
          <w:sz w:val="28"/>
        </w:rPr>
        <w:t xml:space="preserve">
      Мақсаты: ұйым инвестициялық басқаруды жүзеге асыру сатып алған инвестициялық басқарудағы тазартылған қымбат металдардың сомаларын есепке алу. </w:t>
      </w:r>
    </w:p>
    <w:p>
      <w:pPr>
        <w:spacing w:after="0"/>
        <w:ind w:left="0"/>
        <w:jc w:val="both"/>
      </w:pPr>
      <w:r>
        <w:rPr>
          <w:rFonts w:ascii="Times New Roman"/>
          <w:b w:val="false"/>
          <w:i w:val="false"/>
          <w:color w:val="000000"/>
          <w:sz w:val="28"/>
        </w:rPr>
        <w:t xml:space="preserve">
      Шоттың дебеті бойынша ұйым инвестициялық басқаруды жүзеге асыру үшін сатып алған инвестициялық басқарудағы тазартылған қымбат металдардың сомасы жазылады. </w:t>
      </w:r>
    </w:p>
    <w:p>
      <w:pPr>
        <w:spacing w:after="0"/>
        <w:ind w:left="0"/>
        <w:jc w:val="both"/>
      </w:pPr>
      <w:r>
        <w:rPr>
          <w:rFonts w:ascii="Times New Roman"/>
          <w:b w:val="false"/>
          <w:i w:val="false"/>
          <w:color w:val="000000"/>
          <w:sz w:val="28"/>
        </w:rPr>
        <w:t xml:space="preserve">
      Шоттың кредиті бойынша тазартылған қымбат металдарды клиентке қайтару немесе өткізу кезінде олардың сомаларын есептен шығару жүргізіледі. </w:t>
      </w:r>
    </w:p>
    <w:bookmarkStart w:name="z640" w:id="621"/>
    <w:p>
      <w:pPr>
        <w:spacing w:after="0"/>
        <w:ind w:left="0"/>
        <w:jc w:val="both"/>
      </w:pPr>
      <w:r>
        <w:rPr>
          <w:rFonts w:ascii="Times New Roman"/>
          <w:b w:val="false"/>
          <w:i w:val="false"/>
          <w:color w:val="000000"/>
          <w:sz w:val="28"/>
        </w:rPr>
        <w:t xml:space="preserve">
      1800 03 "Бағалы қағаздар" (актив). </w:t>
      </w:r>
    </w:p>
    <w:bookmarkEnd w:id="621"/>
    <w:p>
      <w:pPr>
        <w:spacing w:after="0"/>
        <w:ind w:left="0"/>
        <w:jc w:val="both"/>
      </w:pPr>
      <w:r>
        <w:rPr>
          <w:rFonts w:ascii="Times New Roman"/>
          <w:b w:val="false"/>
          <w:i w:val="false"/>
          <w:color w:val="000000"/>
          <w:sz w:val="28"/>
        </w:rPr>
        <w:t xml:space="preserve">
      Мақсаты: инвестициялық басқару үшін сатып алынған (алынған) бағалы қағаздардың құнын есепке алу. </w:t>
      </w:r>
    </w:p>
    <w:p>
      <w:pPr>
        <w:spacing w:after="0"/>
        <w:ind w:left="0"/>
        <w:jc w:val="both"/>
      </w:pPr>
      <w:r>
        <w:rPr>
          <w:rFonts w:ascii="Times New Roman"/>
          <w:b w:val="false"/>
          <w:i w:val="false"/>
          <w:color w:val="000000"/>
          <w:sz w:val="28"/>
        </w:rPr>
        <w:t xml:space="preserve">
      Шоттың дебеті бойынша инвестициялық басқару үшін сатып алынған (алынған) бағалы қағаздардың құны жазылады. </w:t>
      </w:r>
    </w:p>
    <w:p>
      <w:pPr>
        <w:spacing w:after="0"/>
        <w:ind w:left="0"/>
        <w:jc w:val="both"/>
      </w:pPr>
      <w:r>
        <w:rPr>
          <w:rFonts w:ascii="Times New Roman"/>
          <w:b w:val="false"/>
          <w:i w:val="false"/>
          <w:color w:val="000000"/>
          <w:sz w:val="28"/>
        </w:rPr>
        <w:t xml:space="preserve">
      Шоттың кредиті бойынша бағалы қағаздарды клиентке қайтару немесе өткізу кезінде олардың құнын есептен шығару жүргізіледі. </w:t>
      </w:r>
    </w:p>
    <w:bookmarkStart w:name="z641" w:id="622"/>
    <w:p>
      <w:pPr>
        <w:spacing w:after="0"/>
        <w:ind w:left="0"/>
        <w:jc w:val="both"/>
      </w:pPr>
      <w:r>
        <w:rPr>
          <w:rFonts w:ascii="Times New Roman"/>
          <w:b w:val="false"/>
          <w:i w:val="false"/>
          <w:color w:val="000000"/>
          <w:sz w:val="28"/>
        </w:rPr>
        <w:t xml:space="preserve">
      1800 04 "Орналастырылған салымдар" (актив). </w:t>
      </w:r>
    </w:p>
    <w:bookmarkEnd w:id="622"/>
    <w:p>
      <w:pPr>
        <w:spacing w:after="0"/>
        <w:ind w:left="0"/>
        <w:jc w:val="both"/>
      </w:pPr>
      <w:r>
        <w:rPr>
          <w:rFonts w:ascii="Times New Roman"/>
          <w:b w:val="false"/>
          <w:i w:val="false"/>
          <w:color w:val="000000"/>
          <w:sz w:val="28"/>
        </w:rPr>
        <w:t xml:space="preserve">
      Мақсаты: екінші деңгейдегі банктерде немесе банктік операциялардың жекелеген түрлерін жүзеге асыратын ұйымдарда орналастырылған салымдардың сомаларын есепке алу. </w:t>
      </w:r>
    </w:p>
    <w:p>
      <w:pPr>
        <w:spacing w:after="0"/>
        <w:ind w:left="0"/>
        <w:jc w:val="both"/>
      </w:pPr>
      <w:r>
        <w:rPr>
          <w:rFonts w:ascii="Times New Roman"/>
          <w:b w:val="false"/>
          <w:i w:val="false"/>
          <w:color w:val="000000"/>
          <w:sz w:val="28"/>
        </w:rPr>
        <w:t xml:space="preserve">
      Шоттың дебеті бойынша екінші деңгейдегі банктерде немесе банктік операциялардың жекелеген түрлерін жүзеге асыратын ұйымдарда орналастырылған салымдардың сомасы жазылады. </w:t>
      </w:r>
    </w:p>
    <w:p>
      <w:pPr>
        <w:spacing w:after="0"/>
        <w:ind w:left="0"/>
        <w:jc w:val="both"/>
      </w:pPr>
      <w:r>
        <w:rPr>
          <w:rFonts w:ascii="Times New Roman"/>
          <w:b w:val="false"/>
          <w:i w:val="false"/>
          <w:color w:val="000000"/>
          <w:sz w:val="28"/>
        </w:rPr>
        <w:t xml:space="preserve">
      Шоттың кредиті бойынша ұйым орналастырылған салымдарды қайтару кезінде олардың сомаларын есептен шығару жүргізіледі. </w:t>
      </w:r>
    </w:p>
    <w:bookmarkStart w:name="z642" w:id="623"/>
    <w:p>
      <w:pPr>
        <w:spacing w:after="0"/>
        <w:ind w:left="0"/>
        <w:jc w:val="both"/>
      </w:pPr>
      <w:r>
        <w:rPr>
          <w:rFonts w:ascii="Times New Roman"/>
          <w:b w:val="false"/>
          <w:i w:val="false"/>
          <w:color w:val="000000"/>
          <w:sz w:val="28"/>
        </w:rPr>
        <w:t xml:space="preserve">
      1800 05 "Капиталға инвестициялар" (актив). </w:t>
      </w:r>
    </w:p>
    <w:bookmarkEnd w:id="623"/>
    <w:p>
      <w:pPr>
        <w:spacing w:after="0"/>
        <w:ind w:left="0"/>
        <w:jc w:val="both"/>
      </w:pPr>
      <w:r>
        <w:rPr>
          <w:rFonts w:ascii="Times New Roman"/>
          <w:b w:val="false"/>
          <w:i w:val="false"/>
          <w:color w:val="000000"/>
          <w:sz w:val="28"/>
        </w:rPr>
        <w:t xml:space="preserve">
      Мақсаты: ұйым басқа заңды тұлғаның капиталына салған инвестициялардың сомаларын сатып алу құны бойынша, сондай-ақ елеулі ықпал етуді немесе бақылауды жүзеге асыру мақсатында қатысу үлесін өзгертуді есепке алу. </w:t>
      </w:r>
    </w:p>
    <w:p>
      <w:pPr>
        <w:spacing w:after="0"/>
        <w:ind w:left="0"/>
        <w:jc w:val="both"/>
      </w:pPr>
      <w:r>
        <w:rPr>
          <w:rFonts w:ascii="Times New Roman"/>
          <w:b w:val="false"/>
          <w:i w:val="false"/>
          <w:color w:val="000000"/>
          <w:sz w:val="28"/>
        </w:rPr>
        <w:t xml:space="preserve">
      Шоттың дебеті бойынша ұйым басқа заңды тұлғаның капиталына салған инвестициялардың сомасы сатып алу құны бойынша, сондай-ақ қатысу үлесінің өзгеруі жазылады. </w:t>
      </w:r>
    </w:p>
    <w:p>
      <w:pPr>
        <w:spacing w:after="0"/>
        <w:ind w:left="0"/>
        <w:jc w:val="both"/>
      </w:pPr>
      <w:r>
        <w:rPr>
          <w:rFonts w:ascii="Times New Roman"/>
          <w:b w:val="false"/>
          <w:i w:val="false"/>
          <w:color w:val="000000"/>
          <w:sz w:val="28"/>
        </w:rPr>
        <w:t xml:space="preserve">
      Шоттың кредиті бойынша салынған инвестициялардың сомаларын оларды заңды тұлға сатып алған немесе сатқан кезде есептен шығару жүргізіледі. </w:t>
      </w:r>
    </w:p>
    <w:bookmarkStart w:name="z643" w:id="624"/>
    <w:p>
      <w:pPr>
        <w:spacing w:after="0"/>
        <w:ind w:left="0"/>
        <w:jc w:val="both"/>
      </w:pPr>
      <w:r>
        <w:rPr>
          <w:rFonts w:ascii="Times New Roman"/>
          <w:b w:val="false"/>
          <w:i w:val="false"/>
          <w:color w:val="000000"/>
          <w:sz w:val="28"/>
        </w:rPr>
        <w:t xml:space="preserve">
      1800 06 "Материалдық емес активтер" (актив). </w:t>
      </w:r>
    </w:p>
    <w:bookmarkEnd w:id="624"/>
    <w:p>
      <w:pPr>
        <w:spacing w:after="0"/>
        <w:ind w:left="0"/>
        <w:jc w:val="both"/>
      </w:pPr>
      <w:r>
        <w:rPr>
          <w:rFonts w:ascii="Times New Roman"/>
          <w:b w:val="false"/>
          <w:i w:val="false"/>
          <w:color w:val="000000"/>
          <w:sz w:val="28"/>
        </w:rPr>
        <w:t xml:space="preserve">
      Мақсаты: материалдық емес активтерді сатып алу құнын есепке алу. </w:t>
      </w:r>
    </w:p>
    <w:p>
      <w:pPr>
        <w:spacing w:after="0"/>
        <w:ind w:left="0"/>
        <w:jc w:val="both"/>
      </w:pPr>
      <w:r>
        <w:rPr>
          <w:rFonts w:ascii="Times New Roman"/>
          <w:b w:val="false"/>
          <w:i w:val="false"/>
          <w:color w:val="000000"/>
          <w:sz w:val="28"/>
        </w:rPr>
        <w:t xml:space="preserve">
      Шоттың дебеті бойынша сатып алынған материалдық емес активтер құны жазылады. </w:t>
      </w:r>
    </w:p>
    <w:p>
      <w:pPr>
        <w:spacing w:after="0"/>
        <w:ind w:left="0"/>
        <w:jc w:val="both"/>
      </w:pPr>
      <w:r>
        <w:rPr>
          <w:rFonts w:ascii="Times New Roman"/>
          <w:b w:val="false"/>
          <w:i w:val="false"/>
          <w:color w:val="000000"/>
          <w:sz w:val="28"/>
        </w:rPr>
        <w:t xml:space="preserve">
      Шоттың кредиті бойынша материалдық емес активтердің құнын олар өткізілген немесе өзгеше шығынға жазылған кезде есептен шығару жүргізіледі. </w:t>
      </w:r>
    </w:p>
    <w:bookmarkStart w:name="z644" w:id="625"/>
    <w:p>
      <w:pPr>
        <w:spacing w:after="0"/>
        <w:ind w:left="0"/>
        <w:jc w:val="both"/>
      </w:pPr>
      <w:r>
        <w:rPr>
          <w:rFonts w:ascii="Times New Roman"/>
          <w:b w:val="false"/>
          <w:i w:val="false"/>
          <w:color w:val="000000"/>
          <w:sz w:val="28"/>
        </w:rPr>
        <w:t xml:space="preserve">
      1800 07 "Негізгі құрал-жабдықтар" (актив). </w:t>
      </w:r>
    </w:p>
    <w:bookmarkEnd w:id="625"/>
    <w:p>
      <w:pPr>
        <w:spacing w:after="0"/>
        <w:ind w:left="0"/>
        <w:jc w:val="both"/>
      </w:pPr>
      <w:r>
        <w:rPr>
          <w:rFonts w:ascii="Times New Roman"/>
          <w:b w:val="false"/>
          <w:i w:val="false"/>
          <w:color w:val="000000"/>
          <w:sz w:val="28"/>
        </w:rPr>
        <w:t xml:space="preserve">
      Мақсаты: негізгі құрал-жабдықтарды сатып алу құнын есепке алу. </w:t>
      </w:r>
    </w:p>
    <w:p>
      <w:pPr>
        <w:spacing w:after="0"/>
        <w:ind w:left="0"/>
        <w:jc w:val="both"/>
      </w:pPr>
      <w:r>
        <w:rPr>
          <w:rFonts w:ascii="Times New Roman"/>
          <w:b w:val="false"/>
          <w:i w:val="false"/>
          <w:color w:val="000000"/>
          <w:sz w:val="28"/>
        </w:rPr>
        <w:t xml:space="preserve">
      Шоттың дебеті бойынша сатып алынған негізгі құрал жабдықтардың құны жазылады. </w:t>
      </w:r>
    </w:p>
    <w:p>
      <w:pPr>
        <w:spacing w:after="0"/>
        <w:ind w:left="0"/>
        <w:jc w:val="both"/>
      </w:pPr>
      <w:r>
        <w:rPr>
          <w:rFonts w:ascii="Times New Roman"/>
          <w:b w:val="false"/>
          <w:i w:val="false"/>
          <w:color w:val="000000"/>
          <w:sz w:val="28"/>
        </w:rPr>
        <w:t xml:space="preserve">
      Шоттың кредиті бойынша негізгі құрал жабдықтар құнын олар өткізілген немесе өзгеше шығынға жазылған кезде есептен шығару жүргізіледі. </w:t>
      </w:r>
    </w:p>
    <w:bookmarkStart w:name="z645" w:id="626"/>
    <w:p>
      <w:pPr>
        <w:spacing w:after="0"/>
        <w:ind w:left="0"/>
        <w:jc w:val="both"/>
      </w:pPr>
      <w:r>
        <w:rPr>
          <w:rFonts w:ascii="Times New Roman"/>
          <w:b w:val="false"/>
          <w:i w:val="false"/>
          <w:color w:val="000000"/>
          <w:sz w:val="28"/>
        </w:rPr>
        <w:t xml:space="preserve">
      1800 08 "Басқа да активтер" (актив). </w:t>
      </w:r>
    </w:p>
    <w:bookmarkEnd w:id="626"/>
    <w:p>
      <w:pPr>
        <w:spacing w:after="0"/>
        <w:ind w:left="0"/>
        <w:jc w:val="both"/>
      </w:pPr>
      <w:r>
        <w:rPr>
          <w:rFonts w:ascii="Times New Roman"/>
          <w:b w:val="false"/>
          <w:i w:val="false"/>
          <w:color w:val="000000"/>
          <w:sz w:val="28"/>
        </w:rPr>
        <w:t xml:space="preserve">
      Мақсаты: басқа да активтерді сатып алу құнын есепке алу. </w:t>
      </w:r>
    </w:p>
    <w:p>
      <w:pPr>
        <w:spacing w:after="0"/>
        <w:ind w:left="0"/>
        <w:jc w:val="both"/>
      </w:pPr>
      <w:r>
        <w:rPr>
          <w:rFonts w:ascii="Times New Roman"/>
          <w:b w:val="false"/>
          <w:i w:val="false"/>
          <w:color w:val="000000"/>
          <w:sz w:val="28"/>
        </w:rPr>
        <w:t xml:space="preserve">
      Шоттың дебеті бойынша сатып алынған басқа да активтердің құны жазылады. </w:t>
      </w:r>
    </w:p>
    <w:p>
      <w:pPr>
        <w:spacing w:after="0"/>
        <w:ind w:left="0"/>
        <w:jc w:val="both"/>
      </w:pPr>
      <w:r>
        <w:rPr>
          <w:rFonts w:ascii="Times New Roman"/>
          <w:b w:val="false"/>
          <w:i w:val="false"/>
          <w:color w:val="000000"/>
          <w:sz w:val="28"/>
        </w:rPr>
        <w:t xml:space="preserve">
      Шоттың кредиті бойынша басқа да активтердің құнын олар өткізілген немесе өзгеше шығынға жазылған кезде есептен шығару жүргізіледі. </w:t>
      </w:r>
    </w:p>
    <w:bookmarkStart w:name="z646" w:id="627"/>
    <w:p>
      <w:pPr>
        <w:spacing w:after="0"/>
        <w:ind w:left="0"/>
        <w:jc w:val="both"/>
      </w:pPr>
      <w:r>
        <w:rPr>
          <w:rFonts w:ascii="Times New Roman"/>
          <w:b w:val="false"/>
          <w:i w:val="false"/>
          <w:color w:val="000000"/>
          <w:sz w:val="28"/>
        </w:rPr>
        <w:t xml:space="preserve">
      1800 09 "Алуға арналған шоттар" (актив). </w:t>
      </w:r>
    </w:p>
    <w:bookmarkEnd w:id="627"/>
    <w:p>
      <w:pPr>
        <w:spacing w:after="0"/>
        <w:ind w:left="0"/>
        <w:jc w:val="both"/>
      </w:pPr>
      <w:r>
        <w:rPr>
          <w:rFonts w:ascii="Times New Roman"/>
          <w:b w:val="false"/>
          <w:i w:val="false"/>
          <w:color w:val="000000"/>
          <w:sz w:val="28"/>
        </w:rPr>
        <w:t xml:space="preserve">
      Мақсаты: ұйымның заңды және жеке тұлғаларға клиенттердің активтерін инвестициялық басқаруды жүзеге асыру барысында туындаған талаптарының (дебиторлық берешек) сомаларын есепке алу. </w:t>
      </w:r>
    </w:p>
    <w:p>
      <w:pPr>
        <w:spacing w:after="0"/>
        <w:ind w:left="0"/>
        <w:jc w:val="both"/>
      </w:pPr>
      <w:r>
        <w:rPr>
          <w:rFonts w:ascii="Times New Roman"/>
          <w:b w:val="false"/>
          <w:i w:val="false"/>
          <w:color w:val="000000"/>
          <w:sz w:val="28"/>
        </w:rPr>
        <w:t xml:space="preserve">
      Шоттың дебеті бойынша ұйымның заңды және жеке тұлғаларға клиенттердің активтерін инвестициялық басқаруды жүзеге асыру барысында туындаған талаптарының (дебиторлық берешек) сомасы жазылады. </w:t>
      </w:r>
    </w:p>
    <w:p>
      <w:pPr>
        <w:spacing w:after="0"/>
        <w:ind w:left="0"/>
        <w:jc w:val="both"/>
      </w:pPr>
      <w:r>
        <w:rPr>
          <w:rFonts w:ascii="Times New Roman"/>
          <w:b w:val="false"/>
          <w:i w:val="false"/>
          <w:color w:val="000000"/>
          <w:sz w:val="28"/>
        </w:rPr>
        <w:t xml:space="preserve">
      Шоттың кредиті бойынша заңды және жеке тұлғаларға талаптарының сомаларын оларды өтеу немесе өзгеше есептен шығару кезінде есептен шығару жүргізіледі. </w:t>
      </w:r>
    </w:p>
    <w:bookmarkStart w:name="z647" w:id="628"/>
    <w:p>
      <w:pPr>
        <w:spacing w:after="0"/>
        <w:ind w:left="0"/>
        <w:jc w:val="both"/>
      </w:pPr>
      <w:r>
        <w:rPr>
          <w:rFonts w:ascii="Times New Roman"/>
          <w:b w:val="false"/>
          <w:i w:val="false"/>
          <w:color w:val="000000"/>
          <w:sz w:val="28"/>
        </w:rPr>
        <w:t xml:space="preserve">
      1800 10 "Дивидендтер" (актив). </w:t>
      </w:r>
    </w:p>
    <w:bookmarkEnd w:id="628"/>
    <w:p>
      <w:pPr>
        <w:spacing w:after="0"/>
        <w:ind w:left="0"/>
        <w:jc w:val="both"/>
      </w:pPr>
      <w:r>
        <w:rPr>
          <w:rFonts w:ascii="Times New Roman"/>
          <w:b w:val="false"/>
          <w:i w:val="false"/>
          <w:color w:val="000000"/>
          <w:sz w:val="28"/>
        </w:rPr>
        <w:t xml:space="preserve">
      Мақсаты: басқа заңды тұлғалардың капиталына инвестициялар бойынша дивидендтер түріндегі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басқа заңды тұлғалардың капиталына инвестициялар бойынша дивидендтер түріндегі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капиталға инвестициялар бойынша дивидендтер түрінде есептелген кірістердің сомаларын оларды заңды тұлға төлеген кезде есептен шығару жүргізіледі. </w:t>
      </w:r>
    </w:p>
    <w:bookmarkStart w:name="z648" w:id="629"/>
    <w:p>
      <w:pPr>
        <w:spacing w:after="0"/>
        <w:ind w:left="0"/>
        <w:jc w:val="both"/>
      </w:pPr>
      <w:r>
        <w:rPr>
          <w:rFonts w:ascii="Times New Roman"/>
          <w:b w:val="false"/>
          <w:i w:val="false"/>
          <w:color w:val="000000"/>
          <w:sz w:val="28"/>
        </w:rPr>
        <w:t xml:space="preserve">
      1800 11 "Сыйақы" (актив). </w:t>
      </w:r>
    </w:p>
    <w:bookmarkEnd w:id="629"/>
    <w:p>
      <w:pPr>
        <w:spacing w:after="0"/>
        <w:ind w:left="0"/>
        <w:jc w:val="both"/>
      </w:pPr>
      <w:r>
        <w:rPr>
          <w:rFonts w:ascii="Times New Roman"/>
          <w:b w:val="false"/>
          <w:i w:val="false"/>
          <w:color w:val="000000"/>
          <w:sz w:val="28"/>
        </w:rPr>
        <w:t xml:space="preserve">
      Мақсаты: бағалы қағаздар, салымдар және өзге операциялар бойынша сыйақы (купон) түріндегі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бағалы қағаздар, салымдар және өзге операциялар бойынша сыйақы (купон) түріндегі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бағалы қағаздар, салымдар және өзге операциялар бойынша оларға ақы төлеу кезінде сыйақы (купон) түріндегі есептелген кірістердің сомасын есептен шығару жүргізіледі. </w:t>
      </w:r>
    </w:p>
    <w:bookmarkStart w:name="z649" w:id="630"/>
    <w:p>
      <w:pPr>
        <w:spacing w:after="0"/>
        <w:ind w:left="0"/>
        <w:jc w:val="both"/>
      </w:pPr>
      <w:r>
        <w:rPr>
          <w:rFonts w:ascii="Times New Roman"/>
          <w:b w:val="false"/>
          <w:i w:val="false"/>
          <w:color w:val="000000"/>
          <w:sz w:val="28"/>
        </w:rPr>
        <w:t xml:space="preserve">
      1800 12 "Басқа да талаптар" (актив). </w:t>
      </w:r>
    </w:p>
    <w:bookmarkEnd w:id="630"/>
    <w:p>
      <w:pPr>
        <w:spacing w:after="0"/>
        <w:ind w:left="0"/>
        <w:jc w:val="both"/>
      </w:pPr>
      <w:r>
        <w:rPr>
          <w:rFonts w:ascii="Times New Roman"/>
          <w:b w:val="false"/>
          <w:i w:val="false"/>
          <w:color w:val="000000"/>
          <w:sz w:val="28"/>
        </w:rPr>
        <w:t xml:space="preserve">
      Мақсаты: активтерді инвестициялық басқаруды жүзеге асыруға байланысты операциялар бойынша басқа да талаптардың сомаларын есепке алу. </w:t>
      </w:r>
    </w:p>
    <w:p>
      <w:pPr>
        <w:spacing w:after="0"/>
        <w:ind w:left="0"/>
        <w:jc w:val="both"/>
      </w:pPr>
      <w:r>
        <w:rPr>
          <w:rFonts w:ascii="Times New Roman"/>
          <w:b w:val="false"/>
          <w:i w:val="false"/>
          <w:color w:val="000000"/>
          <w:sz w:val="28"/>
        </w:rPr>
        <w:t xml:space="preserve">
      Шоттың дебеті бойынша активтерді инвестициялық басқаруды жүзеге асыруға байланысты операциялар бойынша басқа да талаптардың сомасы жазылады. </w:t>
      </w:r>
    </w:p>
    <w:p>
      <w:pPr>
        <w:spacing w:after="0"/>
        <w:ind w:left="0"/>
        <w:jc w:val="both"/>
      </w:pPr>
      <w:r>
        <w:rPr>
          <w:rFonts w:ascii="Times New Roman"/>
          <w:b w:val="false"/>
          <w:i w:val="false"/>
          <w:color w:val="000000"/>
          <w:sz w:val="28"/>
        </w:rPr>
        <w:t>
      Шоттың кредиті бойынша активтерді инвестициялық басқаруды жүзеге асыруға байланысты операциялар бойынша оларды өтеу кезінде басқа да талаптардың сомаларын есептен шығару жүргізіледі.</w:t>
      </w:r>
    </w:p>
    <w:bookmarkStart w:name="z577" w:id="631"/>
    <w:p>
      <w:pPr>
        <w:spacing w:after="0"/>
        <w:ind w:left="0"/>
        <w:jc w:val="both"/>
      </w:pPr>
      <w:r>
        <w:rPr>
          <w:rFonts w:ascii="Times New Roman"/>
          <w:b w:val="false"/>
          <w:i w:val="false"/>
          <w:color w:val="000000"/>
          <w:sz w:val="28"/>
        </w:rPr>
        <w:t>
      1800 13 "Туынды қаржы құралдарымен мәмілелер бойынша талаптар" (актив).</w:t>
      </w:r>
    </w:p>
    <w:bookmarkEnd w:id="631"/>
    <w:p>
      <w:pPr>
        <w:spacing w:after="0"/>
        <w:ind w:left="0"/>
        <w:jc w:val="both"/>
      </w:pPr>
      <w:r>
        <w:rPr>
          <w:rFonts w:ascii="Times New Roman"/>
          <w:b w:val="false"/>
          <w:i w:val="false"/>
          <w:color w:val="000000"/>
          <w:sz w:val="28"/>
        </w:rPr>
        <w:t>
      Мақсаты: туынды қаржы құралдарымен мәмілелерді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туынды қаржы құралдарымен мәмілелерді жою кезінде, сондай-ақ теріс қайта бағалау сомалары есептен шығарылады.</w:t>
      </w:r>
    </w:p>
    <w:bookmarkStart w:name="z626" w:id="632"/>
    <w:p>
      <w:pPr>
        <w:spacing w:after="0"/>
        <w:ind w:left="0"/>
        <w:jc w:val="both"/>
      </w:pPr>
      <w:r>
        <w:rPr>
          <w:rFonts w:ascii="Times New Roman"/>
          <w:b w:val="false"/>
          <w:i w:val="false"/>
          <w:color w:val="000000"/>
          <w:sz w:val="28"/>
        </w:rPr>
        <w:t>
      1800 14 "Бағалы қағаздармен "кері РЕПО" операциялары" (актив).</w:t>
      </w:r>
    </w:p>
    <w:bookmarkEnd w:id="632"/>
    <w:p>
      <w:pPr>
        <w:spacing w:after="0"/>
        <w:ind w:left="0"/>
        <w:jc w:val="both"/>
      </w:pPr>
      <w:r>
        <w:rPr>
          <w:rFonts w:ascii="Times New Roman"/>
          <w:b w:val="false"/>
          <w:i w:val="false"/>
          <w:color w:val="000000"/>
          <w:sz w:val="28"/>
        </w:rPr>
        <w:t>
      Мақсаты: сатушыға келісілген баға бойынша бағалы қағаздарды болашақта қайтару міндеттемесімен операция ашылған күні кепілге алынған бағалы қағаздармен "кері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операция ашылған күні бағалы қағаздармен "кері РЕПО" операциясы бойынша талаптардың сомасы жазылады.</w:t>
      </w:r>
    </w:p>
    <w:p>
      <w:pPr>
        <w:spacing w:after="0"/>
        <w:ind w:left="0"/>
        <w:jc w:val="both"/>
      </w:pPr>
      <w:r>
        <w:rPr>
          <w:rFonts w:ascii="Times New Roman"/>
          <w:b w:val="false"/>
          <w:i w:val="false"/>
          <w:color w:val="000000"/>
          <w:sz w:val="28"/>
        </w:rPr>
        <w:t>
      Шоттың кредиті бойынша операцияны жабу немесе жою кезінде "кері РЕПО" операциясы бойынша талаптардың сомалары есептен шығарылады.</w:t>
      </w:r>
    </w:p>
    <w:bookmarkStart w:name="z650" w:id="633"/>
    <w:p>
      <w:pPr>
        <w:spacing w:after="0"/>
        <w:ind w:left="0"/>
        <w:jc w:val="both"/>
      </w:pPr>
      <w:r>
        <w:rPr>
          <w:rFonts w:ascii="Times New Roman"/>
          <w:b w:val="false"/>
          <w:i w:val="false"/>
          <w:color w:val="000000"/>
          <w:sz w:val="28"/>
        </w:rPr>
        <w:t xml:space="preserve">
      1810 01 "Капитал" (пассив). </w:t>
      </w:r>
    </w:p>
    <w:bookmarkEnd w:id="633"/>
    <w:p>
      <w:pPr>
        <w:spacing w:after="0"/>
        <w:ind w:left="0"/>
        <w:jc w:val="both"/>
      </w:pPr>
      <w:r>
        <w:rPr>
          <w:rFonts w:ascii="Times New Roman"/>
          <w:b w:val="false"/>
          <w:i w:val="false"/>
          <w:color w:val="000000"/>
          <w:sz w:val="28"/>
        </w:rPr>
        <w:t>
      Мақсаты: клиенттің есепті кезеңдегі таза активтерінің сомаларын есепке алу (түпкілікті қаржылық нәтиже).</w:t>
      </w:r>
    </w:p>
    <w:p>
      <w:pPr>
        <w:spacing w:after="0"/>
        <w:ind w:left="0"/>
        <w:jc w:val="both"/>
      </w:pPr>
      <w:r>
        <w:rPr>
          <w:rFonts w:ascii="Times New Roman"/>
          <w:b w:val="false"/>
          <w:i w:val="false"/>
          <w:color w:val="000000"/>
          <w:sz w:val="28"/>
        </w:rPr>
        <w:t>
      Шоттың кредиті бойынша ұйымның есепті кезеңдегі кірістерінің сомасы № 1830 тиісті шоттар тобын жабу кезінде жазылады.</w:t>
      </w:r>
    </w:p>
    <w:p>
      <w:pPr>
        <w:spacing w:after="0"/>
        <w:ind w:left="0"/>
        <w:jc w:val="both"/>
      </w:pPr>
      <w:r>
        <w:rPr>
          <w:rFonts w:ascii="Times New Roman"/>
          <w:b w:val="false"/>
          <w:i w:val="false"/>
          <w:color w:val="000000"/>
          <w:sz w:val="28"/>
        </w:rPr>
        <w:t>
      Шоттың дебеті бойынша ұйымның есепті кезеңдегі шығыстарының сомасы № 1840 тиісті шоттар тобын жабу кезінде жазылады.</w:t>
      </w:r>
    </w:p>
    <w:bookmarkStart w:name="z651" w:id="634"/>
    <w:p>
      <w:pPr>
        <w:spacing w:after="0"/>
        <w:ind w:left="0"/>
        <w:jc w:val="both"/>
      </w:pPr>
      <w:r>
        <w:rPr>
          <w:rFonts w:ascii="Times New Roman"/>
          <w:b w:val="false"/>
          <w:i w:val="false"/>
          <w:color w:val="000000"/>
          <w:sz w:val="28"/>
        </w:rPr>
        <w:t xml:space="preserve">
      1820 01 "Төленетін шоттар" (пассив). </w:t>
      </w:r>
    </w:p>
    <w:bookmarkEnd w:id="634"/>
    <w:p>
      <w:pPr>
        <w:spacing w:after="0"/>
        <w:ind w:left="0"/>
        <w:jc w:val="both"/>
      </w:pPr>
      <w:r>
        <w:rPr>
          <w:rFonts w:ascii="Times New Roman"/>
          <w:b w:val="false"/>
          <w:i w:val="false"/>
          <w:color w:val="000000"/>
          <w:sz w:val="28"/>
        </w:rPr>
        <w:t xml:space="preserve">
      Мақсаты: ұйымның инвестициялық басқаруды жүзеге асыру барысында туындағын заңды және жеке тұлғалардың алдындағы басқа да міндеттемелерінің (кредиторлық берешек) сомаларын есепке алу. </w:t>
      </w:r>
    </w:p>
    <w:p>
      <w:pPr>
        <w:spacing w:after="0"/>
        <w:ind w:left="0"/>
        <w:jc w:val="both"/>
      </w:pPr>
      <w:r>
        <w:rPr>
          <w:rFonts w:ascii="Times New Roman"/>
          <w:b w:val="false"/>
          <w:i w:val="false"/>
          <w:color w:val="000000"/>
          <w:sz w:val="28"/>
        </w:rPr>
        <w:t xml:space="preserve">
      Шоттың кредиті бойынша ұйымның инвестициялық басқаруды жүзеге асыру барысында туындағын заңды және жеке тұлғалардың алдындағы басқа да міндеттемелерінің (кредиторлық берешек) сомасы жазылады. </w:t>
      </w:r>
    </w:p>
    <w:p>
      <w:pPr>
        <w:spacing w:after="0"/>
        <w:ind w:left="0"/>
        <w:jc w:val="both"/>
      </w:pPr>
      <w:r>
        <w:rPr>
          <w:rFonts w:ascii="Times New Roman"/>
          <w:b w:val="false"/>
          <w:i w:val="false"/>
          <w:color w:val="000000"/>
          <w:sz w:val="28"/>
        </w:rPr>
        <w:t xml:space="preserve">
      Шоттың дебеті бойынша ұйымның заңды не жеке тұлға алдындағы басқа да міндеттемелерінің (кредиторлық берешек) сомаларын оларды ұйым өтеген немесе өзгеше есептен шығарған кезде есептен шығару жүргізіледі. </w:t>
      </w:r>
    </w:p>
    <w:bookmarkStart w:name="z652" w:id="635"/>
    <w:p>
      <w:pPr>
        <w:spacing w:after="0"/>
        <w:ind w:left="0"/>
        <w:jc w:val="both"/>
      </w:pPr>
      <w:r>
        <w:rPr>
          <w:rFonts w:ascii="Times New Roman"/>
          <w:b w:val="false"/>
          <w:i w:val="false"/>
          <w:color w:val="000000"/>
          <w:sz w:val="28"/>
        </w:rPr>
        <w:t xml:space="preserve">
      1820 02 "Басқа да міндеттемелер" (пассив). </w:t>
      </w:r>
    </w:p>
    <w:bookmarkEnd w:id="635"/>
    <w:p>
      <w:pPr>
        <w:spacing w:after="0"/>
        <w:ind w:left="0"/>
        <w:jc w:val="both"/>
      </w:pPr>
      <w:r>
        <w:rPr>
          <w:rFonts w:ascii="Times New Roman"/>
          <w:b w:val="false"/>
          <w:i w:val="false"/>
          <w:color w:val="000000"/>
          <w:sz w:val="28"/>
        </w:rPr>
        <w:t xml:space="preserve">
      Мақсаты: активтерді инвестициялық басқаруды жүзеге асыруға байланысты операциялар бойынша басқа міндеттемелердің сомаларын есепке алу. </w:t>
      </w:r>
    </w:p>
    <w:p>
      <w:pPr>
        <w:spacing w:after="0"/>
        <w:ind w:left="0"/>
        <w:jc w:val="both"/>
      </w:pPr>
      <w:r>
        <w:rPr>
          <w:rFonts w:ascii="Times New Roman"/>
          <w:b w:val="false"/>
          <w:i w:val="false"/>
          <w:color w:val="000000"/>
          <w:sz w:val="28"/>
        </w:rPr>
        <w:t xml:space="preserve">
      Шоттың кредиті бойынша активтерді инвестициялық басқаруды жүзеге асыруға байланысты операциялар бойынша басқа міндеттемелердің сомасы жазылады. </w:t>
      </w:r>
    </w:p>
    <w:p>
      <w:pPr>
        <w:spacing w:after="0"/>
        <w:ind w:left="0"/>
        <w:jc w:val="both"/>
      </w:pPr>
      <w:r>
        <w:rPr>
          <w:rFonts w:ascii="Times New Roman"/>
          <w:b w:val="false"/>
          <w:i w:val="false"/>
          <w:color w:val="000000"/>
          <w:sz w:val="28"/>
        </w:rPr>
        <w:t>
      Шоттың дебеті бойынша ұйым басқа да міндеттемелердің оларды төлеу кезінде сомаларын есептен шығару жүргізіледі.</w:t>
      </w:r>
    </w:p>
    <w:bookmarkStart w:name="z627" w:id="636"/>
    <w:p>
      <w:pPr>
        <w:spacing w:after="0"/>
        <w:ind w:left="0"/>
        <w:jc w:val="both"/>
      </w:pPr>
      <w:r>
        <w:rPr>
          <w:rFonts w:ascii="Times New Roman"/>
          <w:b w:val="false"/>
          <w:i w:val="false"/>
          <w:color w:val="000000"/>
          <w:sz w:val="28"/>
        </w:rPr>
        <w:t>
      1820 03 "Туынды қаржы құралдарымен мәмілелер бойынша міндеттемелер".</w:t>
      </w:r>
    </w:p>
    <w:bookmarkEnd w:id="636"/>
    <w:p>
      <w:pPr>
        <w:spacing w:after="0"/>
        <w:ind w:left="0"/>
        <w:jc w:val="both"/>
      </w:pPr>
      <w:r>
        <w:rPr>
          <w:rFonts w:ascii="Times New Roman"/>
          <w:b w:val="false"/>
          <w:i w:val="false"/>
          <w:color w:val="000000"/>
          <w:sz w:val="28"/>
        </w:rPr>
        <w:t>
      Мақсаты: туынды қаржы құралдарымен мәмілелер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ұйым туындаған міндеттемелердің сомалары оларды төлеген немесе туынды қаржы құралдарымен мәмілелерді жою кезінде, сондай-ақ оң қайта бағалау сомалары есептен шығарылады.</w:t>
      </w:r>
    </w:p>
    <w:bookmarkStart w:name="z628" w:id="637"/>
    <w:p>
      <w:pPr>
        <w:spacing w:after="0"/>
        <w:ind w:left="0"/>
        <w:jc w:val="both"/>
      </w:pPr>
      <w:r>
        <w:rPr>
          <w:rFonts w:ascii="Times New Roman"/>
          <w:b w:val="false"/>
          <w:i w:val="false"/>
          <w:color w:val="000000"/>
          <w:sz w:val="28"/>
        </w:rPr>
        <w:t>
      1820 04 "Бағалы қағаздармен "РЕПО" операциялары" (пассив).</w:t>
      </w:r>
    </w:p>
    <w:bookmarkEnd w:id="637"/>
    <w:p>
      <w:pPr>
        <w:spacing w:after="0"/>
        <w:ind w:left="0"/>
        <w:jc w:val="both"/>
      </w:pPr>
      <w:r>
        <w:rPr>
          <w:rFonts w:ascii="Times New Roman"/>
          <w:b w:val="false"/>
          <w:i w:val="false"/>
          <w:color w:val="000000"/>
          <w:sz w:val="28"/>
        </w:rPr>
        <w:t>
      Мақсаты: бағалы қағаздарды қарсы әріптестен келісілген баға бойынша болашақта сатып алу міндеттемесімен операция ашылған күні кепілге берілген ұйымның бағалы қағаздармен "РЕПО" операциялары бойынша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операция ашылған күнгі ұйымның бағалы қағаздармен "РЕПО" операциялары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операцияны жабу немесе жою кезінде ұйымның "РЕПО" операциялары бойынша міндеттемелерінің сомалары есептен шығарылады.</w:t>
      </w:r>
    </w:p>
    <w:bookmarkStart w:name="z653" w:id="638"/>
    <w:p>
      <w:pPr>
        <w:spacing w:after="0"/>
        <w:ind w:left="0"/>
        <w:jc w:val="both"/>
      </w:pPr>
      <w:r>
        <w:rPr>
          <w:rFonts w:ascii="Times New Roman"/>
          <w:b w:val="false"/>
          <w:i w:val="false"/>
          <w:color w:val="000000"/>
          <w:sz w:val="28"/>
        </w:rPr>
        <w:t xml:space="preserve">
      1830 01 "Клиенттен активтердің түсуі". </w:t>
      </w:r>
    </w:p>
    <w:bookmarkEnd w:id="638"/>
    <w:p>
      <w:pPr>
        <w:spacing w:after="0"/>
        <w:ind w:left="0"/>
        <w:jc w:val="both"/>
      </w:pPr>
      <w:r>
        <w:rPr>
          <w:rFonts w:ascii="Times New Roman"/>
          <w:b w:val="false"/>
          <w:i w:val="false"/>
          <w:color w:val="000000"/>
          <w:sz w:val="28"/>
        </w:rPr>
        <w:t>
      Мақсаты: инвестициялық басқару үшін клиенттен түскен және ұйым қабылдаған активтердің құнын есепке алу.</w:t>
      </w:r>
    </w:p>
    <w:p>
      <w:pPr>
        <w:spacing w:after="0"/>
        <w:ind w:left="0"/>
        <w:jc w:val="both"/>
      </w:pPr>
      <w:r>
        <w:rPr>
          <w:rFonts w:ascii="Times New Roman"/>
          <w:b w:val="false"/>
          <w:i w:val="false"/>
          <w:color w:val="000000"/>
          <w:sz w:val="28"/>
        </w:rPr>
        <w:t>
      Шоттың кредиті бойынша инвестициялық басқару үшін клиенттен түскен және ұйым қабылдаған активтердің құны жазылады.</w:t>
      </w:r>
    </w:p>
    <w:p>
      <w:pPr>
        <w:spacing w:after="0"/>
        <w:ind w:left="0"/>
        <w:jc w:val="both"/>
      </w:pPr>
      <w:r>
        <w:rPr>
          <w:rFonts w:ascii="Times New Roman"/>
          <w:b w:val="false"/>
          <w:i w:val="false"/>
          <w:color w:val="000000"/>
          <w:sz w:val="28"/>
        </w:rPr>
        <w:t xml:space="preserve">
      Шоттың дебеті бойынша клиенттің активтерінің құны № 1810 01 шотқа есептен шығару жазылады. </w:t>
      </w:r>
    </w:p>
    <w:bookmarkStart w:name="z654" w:id="639"/>
    <w:p>
      <w:pPr>
        <w:spacing w:after="0"/>
        <w:ind w:left="0"/>
        <w:jc w:val="both"/>
      </w:pPr>
      <w:r>
        <w:rPr>
          <w:rFonts w:ascii="Times New Roman"/>
          <w:b w:val="false"/>
          <w:i w:val="false"/>
          <w:color w:val="000000"/>
          <w:sz w:val="28"/>
        </w:rPr>
        <w:t xml:space="preserve">
      1830 02 "Сыйақы (дивиденд) түріндегі кірістер". </w:t>
      </w:r>
    </w:p>
    <w:bookmarkEnd w:id="639"/>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bookmarkStart w:name="z655" w:id="640"/>
    <w:p>
      <w:pPr>
        <w:spacing w:after="0"/>
        <w:ind w:left="0"/>
        <w:jc w:val="both"/>
      </w:pPr>
      <w:r>
        <w:rPr>
          <w:rFonts w:ascii="Times New Roman"/>
          <w:b w:val="false"/>
          <w:i w:val="false"/>
          <w:color w:val="000000"/>
          <w:sz w:val="28"/>
        </w:rPr>
        <w:t xml:space="preserve">
      1830 03 "Сатып алу–сатудан кірістер". </w:t>
      </w:r>
    </w:p>
    <w:bookmarkEnd w:id="640"/>
    <w:p>
      <w:pPr>
        <w:spacing w:after="0"/>
        <w:ind w:left="0"/>
        <w:jc w:val="both"/>
      </w:pPr>
      <w:r>
        <w:rPr>
          <w:rFonts w:ascii="Times New Roman"/>
          <w:b w:val="false"/>
          <w:i w:val="false"/>
          <w:color w:val="000000"/>
          <w:sz w:val="28"/>
        </w:rPr>
        <w:t>
      Мақсаты: ұйымның активтерді сатып алу-сатудан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активтерді сатып алу-сатудан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bookmarkStart w:name="z656" w:id="641"/>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bookmarkEnd w:id="641"/>
    <w:p>
      <w:pPr>
        <w:spacing w:after="0"/>
        <w:ind w:left="0"/>
        <w:jc w:val="both"/>
      </w:pPr>
      <w:r>
        <w:rPr>
          <w:rFonts w:ascii="Times New Roman"/>
          <w:b w:val="false"/>
          <w:i w:val="false"/>
          <w:color w:val="000000"/>
          <w:sz w:val="28"/>
        </w:rPr>
        <w:t>
      Мақсаты: әділ құны бойынша есепке алынатын активтердің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есепке алынатын активтердің оң қайта бағалау сомалары жазылады.</w:t>
      </w:r>
    </w:p>
    <w:p>
      <w:pPr>
        <w:spacing w:after="0"/>
        <w:ind w:left="0"/>
        <w:jc w:val="both"/>
      </w:pPr>
      <w:r>
        <w:rPr>
          <w:rFonts w:ascii="Times New Roman"/>
          <w:b w:val="false"/>
          <w:i w:val="false"/>
          <w:color w:val="000000"/>
          <w:sz w:val="28"/>
        </w:rPr>
        <w:t>
      Шоттың дебеті бойынша қайта бағалау сомалары № 1810 01 шотқа есептен шығару жазылады.</w:t>
      </w:r>
    </w:p>
    <w:bookmarkStart w:name="z657" w:id="642"/>
    <w:p>
      <w:pPr>
        <w:spacing w:after="0"/>
        <w:ind w:left="0"/>
        <w:jc w:val="both"/>
      </w:pPr>
      <w:r>
        <w:rPr>
          <w:rFonts w:ascii="Times New Roman"/>
          <w:b w:val="false"/>
          <w:i w:val="false"/>
          <w:color w:val="000000"/>
          <w:sz w:val="28"/>
        </w:rPr>
        <w:t>
      1830 05 "Бағамдық айырма бойынша кірістер".</w:t>
      </w:r>
    </w:p>
    <w:bookmarkEnd w:id="642"/>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bookmarkStart w:name="z658"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1830 08 "Басқа да кірістер". </w:t>
      </w:r>
    </w:p>
    <w:bookmarkEnd w:id="643"/>
    <w:p>
      <w:pPr>
        <w:spacing w:after="0"/>
        <w:ind w:left="0"/>
        <w:jc w:val="both"/>
      </w:pPr>
      <w:r>
        <w:rPr>
          <w:rFonts w:ascii="Times New Roman"/>
          <w:b w:val="false"/>
          <w:i w:val="false"/>
          <w:color w:val="000000"/>
          <w:sz w:val="28"/>
        </w:rPr>
        <w:t>
      Мақсаты: ұйым алған және № 1830 01 − 1830 05 аралығындағы шоттарға есепке алынбаған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ұйымның басқа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сомасы № 1810 01 шотқа есептен шығару жазылады.</w:t>
      </w:r>
    </w:p>
    <w:bookmarkStart w:name="z699" w:id="644"/>
    <w:p>
      <w:pPr>
        <w:spacing w:after="0"/>
        <w:ind w:left="0"/>
        <w:jc w:val="both"/>
      </w:pPr>
      <w:r>
        <w:rPr>
          <w:rFonts w:ascii="Times New Roman"/>
          <w:b w:val="false"/>
          <w:i w:val="false"/>
          <w:color w:val="000000"/>
          <w:sz w:val="28"/>
        </w:rPr>
        <w:t>
      1830 09 "Туынды қаржы құралдарымен мәмілелерді қайта бағалаудан болған кірістер".</w:t>
      </w:r>
    </w:p>
    <w:bookmarkEnd w:id="644"/>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bookmarkStart w:name="z700" w:id="6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1840 01 "Клиенттің активтерін алу". </w:t>
      </w:r>
    </w:p>
    <w:bookmarkEnd w:id="645"/>
    <w:p>
      <w:pPr>
        <w:spacing w:after="0"/>
        <w:ind w:left="0"/>
        <w:jc w:val="both"/>
      </w:pPr>
      <w:r>
        <w:rPr>
          <w:rFonts w:ascii="Times New Roman"/>
          <w:b w:val="false"/>
          <w:i w:val="false"/>
          <w:color w:val="000000"/>
          <w:sz w:val="28"/>
        </w:rPr>
        <w:t>
      Мақсаты: клиент активтерінің құнын ұйым инвестициялық басқару мақсатында оларды алуы және/немесе орналастыруы кезінде есепке алу.</w:t>
      </w:r>
    </w:p>
    <w:p>
      <w:pPr>
        <w:spacing w:after="0"/>
        <w:ind w:left="0"/>
        <w:jc w:val="both"/>
      </w:pPr>
      <w:r>
        <w:rPr>
          <w:rFonts w:ascii="Times New Roman"/>
          <w:b w:val="false"/>
          <w:i w:val="false"/>
          <w:color w:val="000000"/>
          <w:sz w:val="28"/>
        </w:rPr>
        <w:t>
      Шоттың дебеті бойынша клиент активтерінің құны оларды есептен алу кезінде жазылады.</w:t>
      </w:r>
    </w:p>
    <w:p>
      <w:pPr>
        <w:spacing w:after="0"/>
        <w:ind w:left="0"/>
        <w:jc w:val="both"/>
      </w:pPr>
      <w:r>
        <w:rPr>
          <w:rFonts w:ascii="Times New Roman"/>
          <w:b w:val="false"/>
          <w:i w:val="false"/>
          <w:color w:val="000000"/>
          <w:sz w:val="28"/>
        </w:rPr>
        <w:t>
      Шоттың кредиті бойынша клиенттің активтерінің құны № 1810 01 шотқа есептен шығару жазылады.</w:t>
      </w:r>
    </w:p>
    <w:bookmarkStart w:name="z662" w:id="646"/>
    <w:p>
      <w:pPr>
        <w:spacing w:after="0"/>
        <w:ind w:left="0"/>
        <w:jc w:val="both"/>
      </w:pPr>
      <w:r>
        <w:rPr>
          <w:rFonts w:ascii="Times New Roman"/>
          <w:b w:val="false"/>
          <w:i w:val="false"/>
          <w:color w:val="000000"/>
          <w:sz w:val="28"/>
        </w:rPr>
        <w:t xml:space="preserve">
      1840 02 "Комиссиялық сыйақылар төлеу бойынша шығыстар". </w:t>
      </w:r>
    </w:p>
    <w:bookmarkEnd w:id="646"/>
    <w:p>
      <w:pPr>
        <w:spacing w:after="0"/>
        <w:ind w:left="0"/>
        <w:jc w:val="both"/>
      </w:pPr>
      <w:r>
        <w:rPr>
          <w:rFonts w:ascii="Times New Roman"/>
          <w:b w:val="false"/>
          <w:i w:val="false"/>
          <w:color w:val="000000"/>
          <w:sz w:val="28"/>
        </w:rPr>
        <w:t>
      Мақсаты: ұйымның бағалы қағаздар нарығының кәсіби қатысушылары көрсеткен қызмет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бағалы қағаздар нарығының кәсіби қатысушылары көрсеткен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bookmarkStart w:name="z663" w:id="647"/>
    <w:p>
      <w:pPr>
        <w:spacing w:after="0"/>
        <w:ind w:left="0"/>
        <w:jc w:val="both"/>
      </w:pPr>
      <w:r>
        <w:rPr>
          <w:rFonts w:ascii="Times New Roman"/>
          <w:b w:val="false"/>
          <w:i w:val="false"/>
          <w:color w:val="000000"/>
          <w:sz w:val="28"/>
        </w:rPr>
        <w:t xml:space="preserve">
      1840 03 "Сатып алу–сатудан болған шығыстар". </w:t>
      </w:r>
    </w:p>
    <w:bookmarkEnd w:id="647"/>
    <w:p>
      <w:pPr>
        <w:spacing w:after="0"/>
        <w:ind w:left="0"/>
        <w:jc w:val="both"/>
      </w:pPr>
      <w:r>
        <w:rPr>
          <w:rFonts w:ascii="Times New Roman"/>
          <w:b w:val="false"/>
          <w:i w:val="false"/>
          <w:color w:val="000000"/>
          <w:sz w:val="28"/>
        </w:rPr>
        <w:t>
      Мақсаты: ұйымның активтерді сатып алуға-сатуға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активтерді сатып алуға-сатуға байланысты шығыстарының сомалары жазылады.</w:t>
      </w:r>
    </w:p>
    <w:p>
      <w:pPr>
        <w:spacing w:after="0"/>
        <w:ind w:left="0"/>
        <w:jc w:val="both"/>
      </w:pPr>
      <w:r>
        <w:rPr>
          <w:rFonts w:ascii="Times New Roman"/>
          <w:b w:val="false"/>
          <w:i w:val="false"/>
          <w:color w:val="000000"/>
          <w:sz w:val="28"/>
        </w:rPr>
        <w:t xml:space="preserve">
      Шоттың кредиті бойынша келтірілген шығыс сомалары № 1810 01 шотқа есептен шығару жазылады. </w:t>
      </w:r>
    </w:p>
    <w:bookmarkStart w:name="z664" w:id="648"/>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bookmarkEnd w:id="648"/>
    <w:p>
      <w:pPr>
        <w:spacing w:after="0"/>
        <w:ind w:left="0"/>
        <w:jc w:val="both"/>
      </w:pPr>
      <w:r>
        <w:rPr>
          <w:rFonts w:ascii="Times New Roman"/>
          <w:b w:val="false"/>
          <w:i w:val="false"/>
          <w:color w:val="000000"/>
          <w:sz w:val="28"/>
        </w:rPr>
        <w:t xml:space="preserve">
      Мақсаты: активтерді әділ құны бойынша теріс қайта бағалау сомаларын есепке алу. </w:t>
      </w:r>
    </w:p>
    <w:p>
      <w:pPr>
        <w:spacing w:after="0"/>
        <w:ind w:left="0"/>
        <w:jc w:val="both"/>
      </w:pPr>
      <w:r>
        <w:rPr>
          <w:rFonts w:ascii="Times New Roman"/>
          <w:b w:val="false"/>
          <w:i w:val="false"/>
          <w:color w:val="000000"/>
          <w:sz w:val="28"/>
        </w:rPr>
        <w:t>
      Шоттың дебеті бойынша активтерді әділ құны бойынша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сомасы № 1810 01 шотқа есептен шығару жазылады.</w:t>
      </w:r>
    </w:p>
    <w:bookmarkStart w:name="z665" w:id="649"/>
    <w:p>
      <w:pPr>
        <w:spacing w:after="0"/>
        <w:ind w:left="0"/>
        <w:jc w:val="both"/>
      </w:pPr>
      <w:r>
        <w:rPr>
          <w:rFonts w:ascii="Times New Roman"/>
          <w:b w:val="false"/>
          <w:i w:val="false"/>
          <w:color w:val="000000"/>
          <w:sz w:val="28"/>
        </w:rPr>
        <w:t>
      1840 05 "Бағамдық айырма бойынша шығыстар".</w:t>
      </w:r>
    </w:p>
    <w:bookmarkEnd w:id="649"/>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xml:space="preserve">
      Шоттың дебеті бойынша теріс бағамдық қайта бағалау сомалары жазылады. </w:t>
      </w:r>
    </w:p>
    <w:p>
      <w:pPr>
        <w:spacing w:after="0"/>
        <w:ind w:left="0"/>
        <w:jc w:val="both"/>
      </w:pPr>
      <w:r>
        <w:rPr>
          <w:rFonts w:ascii="Times New Roman"/>
          <w:b w:val="false"/>
          <w:i w:val="false"/>
          <w:color w:val="000000"/>
          <w:sz w:val="28"/>
        </w:rPr>
        <w:t>
      Шоттың кредиті бойынша теріс бағамдық қайта бағалау сомалары № 1810 01 шотқа есептен шығару жазылады.</w:t>
      </w:r>
    </w:p>
    <w:bookmarkStart w:name="z666" w:id="6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1840 08 "Басқа да шығыстар". </w:t>
      </w:r>
    </w:p>
    <w:bookmarkEnd w:id="650"/>
    <w:p>
      <w:pPr>
        <w:spacing w:after="0"/>
        <w:ind w:left="0"/>
        <w:jc w:val="both"/>
      </w:pPr>
      <w:r>
        <w:rPr>
          <w:rFonts w:ascii="Times New Roman"/>
          <w:b w:val="false"/>
          <w:i w:val="false"/>
          <w:color w:val="000000"/>
          <w:sz w:val="28"/>
        </w:rPr>
        <w:t>
      Мақсаты: ұйымның 10-сыныптағы басқа да баланстан тыс шоттары бойынша жүргізілмейтін қаржы және қаржылық емес қызметтегі басқа да операцияларын жүзеге асыруға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bookmarkStart w:name="z669" w:id="651"/>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bookmarkEnd w:id="651"/>
    <w:p>
      <w:pPr>
        <w:spacing w:after="0"/>
        <w:ind w:left="0"/>
        <w:jc w:val="both"/>
      </w:pPr>
      <w:r>
        <w:rPr>
          <w:rFonts w:ascii="Times New Roman"/>
          <w:b w:val="false"/>
          <w:i w:val="false"/>
          <w:color w:val="000000"/>
          <w:sz w:val="28"/>
        </w:rPr>
        <w:t>
      Мақсаты: туынды қаржы құралдарымен мәмілелерді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сомалары жазылады.</w:t>
      </w:r>
    </w:p>
    <w:p>
      <w:pPr>
        <w:spacing w:after="0"/>
        <w:ind w:left="0"/>
        <w:jc w:val="both"/>
      </w:pPr>
      <w:r>
        <w:rPr>
          <w:rFonts w:ascii="Times New Roman"/>
          <w:b w:val="false"/>
          <w:i w:val="false"/>
          <w:color w:val="000000"/>
          <w:sz w:val="28"/>
        </w:rPr>
        <w:t>
      Шоттың кредиті бойынша қайта бағалау сомалары № 1810 01 шотқа есептен шығару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2008 жылғы 22 қыркүйектегі</w:t>
            </w:r>
            <w:r>
              <w:br/>
            </w:r>
            <w:r>
              <w:rPr>
                <w:rFonts w:ascii="Times New Roman"/>
                <w:b w:val="false"/>
                <w:i w:val="false"/>
                <w:color w:val="000000"/>
                <w:sz w:val="20"/>
              </w:rPr>
              <w:t>№ 79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Ұлттық Банкi Басқармасының күші жойылды деп танылатын қаулыларының</w:t>
      </w:r>
      <w:r>
        <w:br/>
      </w:r>
      <w:r>
        <w:rPr>
          <w:rFonts w:ascii="Times New Roman"/>
          <w:b/>
          <w:i w:val="false"/>
          <w:color w:val="000000"/>
        </w:rPr>
        <w:t>ТІЗБЕСІ</w:t>
      </w:r>
    </w:p>
    <w:p>
      <w:pPr>
        <w:spacing w:after="0"/>
        <w:ind w:left="0"/>
        <w:jc w:val="both"/>
      </w:pPr>
      <w:r>
        <w:rPr>
          <w:rFonts w:ascii="Times New Roman"/>
          <w:b w:val="false"/>
          <w:i w:val="false"/>
          <w:color w:val="000000"/>
          <w:sz w:val="28"/>
        </w:rPr>
        <w:t xml:space="preserve">
      1. Қазақстан Республикасының Ұлттық Банкi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 324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2003 жылғы 30 қыркүйекте № 2509 тіркелген). </w:t>
      </w:r>
    </w:p>
    <w:bookmarkStart w:name="z11" w:id="652"/>
    <w:p>
      <w:pPr>
        <w:spacing w:after="0"/>
        <w:ind w:left="0"/>
        <w:jc w:val="both"/>
      </w:pPr>
      <w:r>
        <w:rPr>
          <w:rFonts w:ascii="Times New Roman"/>
          <w:b w:val="false"/>
          <w:i w:val="false"/>
          <w:color w:val="000000"/>
          <w:sz w:val="28"/>
        </w:rPr>
        <w:t xml:space="preserve">
      2. Қазақстан Республикасының Ұлттық Банкi Басқармасының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 324 қаулысына өзгерістер мен толықтырулар енгізу туралы" 2006 жылғы 27 қаңтардағы № 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2006 жылғы 1 наурызда № 4109 тіркелген). </w:t>
      </w:r>
    </w:p>
    <w:bookmarkEnd w:id="652"/>
    <w:bookmarkStart w:name="z12" w:id="653"/>
    <w:p>
      <w:pPr>
        <w:spacing w:after="0"/>
        <w:ind w:left="0"/>
        <w:jc w:val="both"/>
      </w:pPr>
      <w:r>
        <w:rPr>
          <w:rFonts w:ascii="Times New Roman"/>
          <w:b w:val="false"/>
          <w:i w:val="false"/>
          <w:color w:val="000000"/>
          <w:sz w:val="28"/>
        </w:rPr>
        <w:t xml:space="preserve">
      3. Қазақстан Республикасының Ұлттық Банкi Басқармасының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 324 қаулысына өзгерістер мен толықтырулар енгізу туралы" 2006 жылғы 27 қазандағы № 109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2006 жылғы 21 қарашада № 4461 тіркелген). </w:t>
      </w:r>
    </w:p>
    <w:bookmarkEnd w:id="653"/>
    <w:bookmarkStart w:name="z13" w:id="654"/>
    <w:p>
      <w:pPr>
        <w:spacing w:after="0"/>
        <w:ind w:left="0"/>
        <w:jc w:val="both"/>
      </w:pPr>
      <w:r>
        <w:rPr>
          <w:rFonts w:ascii="Times New Roman"/>
          <w:b w:val="false"/>
          <w:i w:val="false"/>
          <w:color w:val="000000"/>
          <w:sz w:val="28"/>
        </w:rPr>
        <w:t xml:space="preserve">
      4. Қазақстан Республикасының Ұлттық Банкi Басқармасының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 324 қаулысына өзгерістер мен толықтырулар енгізу туралы" 2007 жылғы 20 шілдедегі № 85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2007 жылғы 27 тамызда № 4896 тіркелген). </w:t>
      </w:r>
    </w:p>
    <w:bookmarkEnd w:id="6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