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daf4" w14:textId="482da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Туристік қызметті жүзеге асыратын тұлғалардың мемлекеттік тізбесі және туристік маршруттар мен жолдардың мемлекеттік тізбесін жасау және жүргізу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Туризм және спорт министрлігінің 2008 жылғы 23 қазандағы N 01-08/180 Бұйрығы. Қазақстан Республикасының Әділет министрлігінде 2008 жылғы 30 қазанда Нормативтік құқықтық кесімдерді мемлекеттік тіркеудің тізіліміне N 5350 болып енгізілді. Күші жойылды - Қазақстан Республикасы Инвестициялар және даму министрінің 2015 жылғы 27 ақпандағы № 255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Инвестициялар және даму министрінің 27.02.2015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Қолданушылардың назарына!!!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5-тармақтан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заңнамалық актілеріне туристік қызмет мәселелері бойынша өзгерістер мен толықтырулар енгізу туралы" 2008 жылғы 5 шілдедегі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 мақсатында </w:t>
      </w:r>
      <w:r>
        <w:rPr>
          <w:rFonts w:ascii="Times New Roman"/>
          <w:b/>
          <w:i w:val="false"/>
          <w:color w:val="000000"/>
          <w:sz w:val="28"/>
        </w:rPr>
        <w:t xml:space="preserve">БҰЙЫРАМЫН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туристік қызметті жүзеге асыратын тұлғалардың мемлекеттік тізбесі және туристік маршруттар мен жолдардың мемлекеттік тізбесін жасау және жүргізу ережесі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Туризм және спорт министрлігінің Туризмді дамыту және халықаралық ынтымақтастық департаменті (К.Т. Әбуов) осы бұйрықты Қазақстан Республикасы Әділет министрлігіне мемлекеттік тіркеуге жіберсін.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Туризм және спорт министрлігінің Әкімшілік-құқықтық жұмыс департаменті (Ә.Х. Пірметов) осы бұйрықты Қазақстан Республикасы Әділет министрлігінде мемлекеттік тіркеуден өткен соң бұқаралық ақпарат құралдарында ресми жариялауды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Қазақстан Республикасының Туризм және спорт вице-министрі Қ.А. Өскенбаевқа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алғаш ресми жарияланғаннан кейін он күнтізбелік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Туризм және спорт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                             Қ. Өскенбаев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Туризм және спорт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23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01-08/180 бұйрығымен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Туристік қызметті жүзеге асыратын тұлғалардың мемлекеттік тізбесі және туристік маршруттар мен жолдардың мемлекеттік тізбесін жасау және жүргізу ережелері  1. Жалпы жағдай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Туристік қызметті жүзеге асыратын тұлғалардың мемлекеттік тізбесі және туристік маршруттар мен жолдардың мемлекеттік тізбесін жасау және жүргізудің осы ережелері (бұдан әрі – тізбелер) "Туристік қызметті жүзеге асыру мәселелері бойынша Қазақстан Республикасының кейбір заңнамалық актілеріне өзгерістер мен толықтырулар енгізу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жасалды.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Тізбелер Қазақстан Республикасы Туризм және спорт министрлігінің Туризм индустриясы комитетімен (бұдан әрі – Комитет) жасалады және жүргізіледі. 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Тізімдерді жасау және жүргізу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Тізбелер облыс (мемлекеттік маңызы бар қала, астана) әкімшіліктері ұсынған мәліметтердің негізінде жасалады.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Тізбелерді жүргізудің астарында: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туристік қызметті жүзеге асыратын тұлғалар және туристік маршруттар мен жолдар туралы мәліметтерді енгізу;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облыс (мемлекеттік маңызы бар қала, астана) әкімдіктері ұсынған мәліметтер өзгерген тізімдерді жаңарту;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уәкілетті органның веб-сайтында тізімдерді жариялау түсіндіріледі;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Облыс (мемлекеттік маңызы бар қала, астана) әкімдіктері осы Ережелердің Туристік қызметті жүзеге асыратын тұлғалардың мемлекеттік тізбесінің нысанына ( 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 </w:t>
      </w:r>
      <w:r>
        <w:rPr>
          <w:rFonts w:ascii="Times New Roman"/>
          <w:b w:val="false"/>
          <w:i w:val="false"/>
          <w:color w:val="000000"/>
          <w:sz w:val="28"/>
        </w:rPr>
        <w:t>) және Туристік маршруттар мен жолдардың мемлекеттік тізбесіне ( 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 </w:t>
      </w:r>
      <w:r>
        <w:rPr>
          <w:rFonts w:ascii="Times New Roman"/>
          <w:b w:val="false"/>
          <w:i w:val="false"/>
          <w:color w:val="000000"/>
          <w:sz w:val="28"/>
        </w:rPr>
        <w:t xml:space="preserve">) сәйкес тізімдерге қосу үшін туристік қызметті жүзеге асыратын тұлғалармен ұсынылған туристік қызмет және (немесе) мәліметтер нарығы негізінде қажетті ақпаратты сәйкес әкімшілік-аумақтық талдау бірліктің аумағында жасайды және әр тоқсанда Комитетке ұсынады.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Тізбелер қағаз (журнал) және электронды (компьютер) тасығыштарда жүргізіледі. Журналдар нөмірленіп, тігінделіп және Комитет мөрімен басылуы керек.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Тізбелер мемлекеттік және орыс тілдерінде толтырылады. Тізбелерді тек қара және көк түсті сиямен толтыру рұқсат етіледі, оның мәтінінде коррекциялық сұйықтықтарды пайдаланып тазартуға рұқсат етілмейді.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Тізбелерден </w:t>
      </w:r>
      <w:r>
        <w:rPr>
          <w:rFonts w:ascii="Times New Roman"/>
          <w:b w:val="false"/>
          <w:i w:val="false"/>
          <w:color w:val="000000"/>
          <w:sz w:val="28"/>
        </w:rPr>
        <w:t>үзінділер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Туризм және спорт министрлігінің Интернеттегі ресми сайтында жарияланады.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мүдделі мемлекеттік органдардың сұрауы, жеке және заңды тұлғалардың өтініші бойынша Комитет тізбеге енгізілген мәліметтерді ұсынады. 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Туристік қызметті жүзеге асыратын тұлғалардың мемлекеттік тізбесі 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Туристік қызметті жүзеге асыратын мемлекеттік тұлғалардың тізімі туристік қызмет түрлері бойынша төрт тараудан тұрады: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Туроператорлар";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Турагенттер";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Туризм нұсқаушылары";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Туристік қызмет көрсетуді өздігінен жүзеге асыратын экскурсоводтар, гидтер (гид-аудармашылар)".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"1. Туроператорлар" бөлімі мыналарды білдіретін бағандардан тұрады: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баған – реттік нөмір;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баған – заңды тұлғаның аталуы немесе жеке кәсіпкердің аты-жөні;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баған – лицензия берілген күні және нөмірі;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баған – іс жүзінде тұрған жері, телефоны және электронды адресі;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баған – жеке туристік қызметтерді көрсете отырып, турөнім туралы және туристік өнімге кіретін, жеке туристік қызметтерді жүзеге асыратын үшінші тұлғалар туралы мәлімет;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"2. Турагенттер" бөлімі мыналарды білдіретін бағандардан тұрады: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баған – реттік нөмір;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баған – заңды тұлғаның аталуы немесе жеке кәсіпкердің аты-жөні;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баған – лицензия берілген күні және нөмірі;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баған – іс жүзінде тұрған жері, телефоны және электронды адресі;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баған – туристік қызметтердің жиынтығын көрсете отырып, жүзеге асырылатын турөнім және әрбір турөнімді жүзеге асыруға құқықтың пайда болу негіздері туралы мәліметтер.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"3. Туризм нұсқаушылары" бөлімі мыналарды білдіретін бағандардан тұрады: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баған – реттік нөмір;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баған – жеке кәсіпкердің аты-жөні;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баған – лицензия берілген күні және нөмірі;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баған – іс жүзінде тұрған жері, телефоны және электронды адресі;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баған – туристің жүру жолдарын көрсете отырып, туристік маршрут туралы мәліметтер.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"4. Туристік қызмет көрсетуді өздігінен жүзеге асыратын экскурсоводтар, гидтер (гид-аудармашылар)" бөлімі мыналарды білдіретін бағандардан тұрады: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баған – реттік нөмір;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баған – жеке кәсіпкердің туризм нұсқаушысының аты-жөні;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баған – білімі туралы құжаттың мәліметтері;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баған – іс жүзінде тұрған жері, телефоны және электронды адресі;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баған – туристің уақытша болатын жерді, баратын туристік ресурстарды көрсете отырып, экскурсия және экскурсияны жүргізу тілі туралы мәліметтер. 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Туристік маршруттар мен жолдардың мемлекеттік тізбесі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Туристік маршруттар мен жолдардың мемлекеттік тізімі мыналарды білдіретін бағандардан тұрады: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баған – реттік нөмір;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баған – заңды тұлғаның аталуы немесе жеке кәсіпкердің аты-жөні;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баған – туристік қызметтің түрі;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баған – туристік маршрут пен жолдың аталуы;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баған – бару мақсаты;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 баған – туристің жүру жолы;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 баған – туристік маршрут пен жолдың ұзақтығы. </w:t>
      </w:r>
    </w:p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Туристік қызметті жүзеге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асыратын тұлғалардың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тізбесі және туристік маршруттар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мен жолдардың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тізбесін жасау және жүргізу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ережесінің 1-қосымшасы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Туристік қызметті жүзеге асыратын тұлғалардың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мемлекеттік тізбесінің нысаны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1. Туроператорлар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3639"/>
        <w:gridCol w:w="2888"/>
        <w:gridCol w:w="2618"/>
        <w:gridCol w:w="3411"/>
      </w:tblGrid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тұлғаның аталуы немесе жеке кәсіпкердің тегі, аты, әкесінің аты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Лицензия берілген күні және нөмірі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 жүзінде тұрған жері, телефоны және электронды адресі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туристік қызметтерді көрсете отырып, турөнім туралы және туристік өнімге кіретін, жеке туристік қызметтерді жүзеге асыратын үшінші тұлғалар туралы мәлімет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2. Турагенттер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3639"/>
        <w:gridCol w:w="2888"/>
        <w:gridCol w:w="2618"/>
        <w:gridCol w:w="3411"/>
      </w:tblGrid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тұлғаның аталуы немесе жеке кәсіпкердің тегі, аты, әкесінің аты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Лицензия берілген күні және нөмірі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 жүзінде тұрған жері, телефоны және электронды адресі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қызметтердің жиынтығын көрсете отырып, жүзеге асырылатын турөнім және турөнімді жүзеге асыруға құқықтың пайда болу негіздері туралы мәліметтер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3. Туризм нұсқаушылары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3639"/>
        <w:gridCol w:w="2888"/>
        <w:gridCol w:w="2618"/>
        <w:gridCol w:w="3411"/>
      </w:tblGrid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кәсіпкердің тегі, аты, әкесінің аты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Лицензия берілген күні және нөмірі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 жүзінде тұрған жері, телефоны және электронды адресі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Туристің жүру жолдарын көрсете отырып, туристік маршрут туралы мәліметтер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4. Туристік қызмет көрсетуді өздігінен жүзеге асыратын экскурсоводтар, гидтер (гид-аудармашылар)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3639"/>
        <w:gridCol w:w="2888"/>
        <w:gridCol w:w="2618"/>
        <w:gridCol w:w="3411"/>
      </w:tblGrid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кәсіпкердің тегі, аты, әкесінің аты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Білімі туралы құжаттың мәліметтері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 жүзінде тұрған жері, телефоны және электронды адресі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Туристің уақытша болатын жерді, баратын туристік ресурстарды көрсете отырып, экскурсия және экскурсияны жүргізу тілі туралы мәлімет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М.О.                                                        Қолы </w:t>
      </w:r>
    </w:p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Туристік қызметті жүзеге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асыратын тұлғалардың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тізбесі және туристік маршруттар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мен жолдардың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тізбесін жасау және жүргізу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ережесінің 2-қосымшасы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Туристік маршруттар мен жолдардың мемлекеттік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3151"/>
        <w:gridCol w:w="2048"/>
        <w:gridCol w:w="2242"/>
        <w:gridCol w:w="1918"/>
        <w:gridCol w:w="1919"/>
        <w:gridCol w:w="1919"/>
      </w:tblGrid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тұлғаның аталуы немесе жеке кәсіпкердің тегі, аты, әкесінің аты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қызметтің түрі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маршрут пен жолдың аталуы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Бару мақсаты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Туристің жүру жолы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маршрут пен жолдың ұзақтығы 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М.О.                                                         Қолы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