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2e34" w14:textId="ce02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Өлшем бірлігін қамтамасыз ету саласындағы аккредиттеуге жататын жұмыстар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2008 жылғы 29 қазандағы N 431 Бұйрығы. Қазақстан Республикасының Әділет министрлігінде 2008 жылғы 7 қарашада Нормативтік құқықтық кесімдерді мемлекеттік тіркеудің тізіліміне N 5354 болып енгізілді. Күші жойылды - Қазақстан Республикасы Инвестициялар және даму министрінің 2015 жылғы 28 сәуірдегі № 497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28.04.2015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"Өлшем бірлігін қамтамасыз ету туралы" Қазақстан Республикасының 2000 жылғы 7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тармақшасын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өлшем бірлігін қамтамасыз ету саласындағы аккредиттеуге жататын жұмыстар тізімі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министрлігінің Техникалық реттеу және метрология комитеті төрағасының міндетін атқарушысының (нормативтік құқықтық  актілерін мемлекеттік тіркеу тізілімінде N 3429 нөмірімен тіркелген) "Өлшем бірлігін қамтамасыз ету аймағында аккредиттеуге жататын жұмыстар тізімін бекіту туралы" 2005 жылғы 20 қаңтардағы N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күшін жойды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министрлігінің Техникалық реттеу және метрология комитеті (бұдан әрі - Комитет)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тәртіпте Қазақстан Республикасы Әділет министрлігінде осы бұйрықтың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Комитет Төрағасы  Ғ.М. Мұхамбетовке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бірінші ресми жарияланған күнінен бастап он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2008 жылғы 29 қарашада N 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бекітілген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Өлшем бірлігін қамтамасыз ету саласындағы аккредиттеуге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жататын жұмыстар тізімі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6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атауы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құралдарды салыстырып тексеру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құралдарды калибрлеу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Өлшемдерді орындау әдістемесін метрологиялық аттестаттау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