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2033" w14:textId="97a2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қағаздарға ұлттық сәйкестендіру нөмірлерін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158 Қаулысы. Қазақстан Республикасының Әділет министрлігінде 2008 жылғы 10 желтоқсанда Нормативтік құқықтық кесімдерді мемлекеттік тіркеудің тізіліміне N 5393 болып енгізілді. Күші жойылды - Қазақстан Республикасы Ұлттық Банкі Басқармасының 2014 жылғы 18 сәуірдегі № 53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18.04.2014 </w:t>
      </w:r>
      <w:r>
        <w:rPr>
          <w:rFonts w:ascii="Times New Roman"/>
          <w:b w:val="false"/>
          <w:i w:val="false"/>
          <w:color w:val="ff0000"/>
          <w:sz w:val="28"/>
        </w:rPr>
        <w:t>№ 53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бағалы қағаздарға ұлттық сәйкестендіру нөмірлерін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3. Осы қаулы күшіне енгізілген күннен бастап осы қаулының қосымшасына сәйкес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4. Лицензиялау департаменті (Н.Қ. Қасқаманова): </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және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 Ө .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М.Б. Байсыновқа жүктелсін.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Төрайым                                    Е. Бахмутова</w:t>
      </w:r>
    </w:p>
    <w:bookmarkStart w:name="z10"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29 қазандағы N 158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Күші жойылды деп танылатын нормативтік </w:t>
      </w:r>
      <w:r>
        <w:br/>
      </w:r>
      <w:r>
        <w:rPr>
          <w:rFonts w:ascii="Times New Roman"/>
          <w:b/>
          <w:i w:val="false"/>
          <w:color w:val="000000"/>
        </w:rPr>
        <w:t xml:space="preserve">
құқықтық актілердің тізбесі </w:t>
      </w:r>
    </w:p>
    <w:bookmarkStart w:name="z11" w:id="2"/>
    <w:p>
      <w:pPr>
        <w:spacing w:after="0"/>
        <w:ind w:left="0"/>
        <w:jc w:val="both"/>
      </w:pPr>
      <w:r>
        <w:rPr>
          <w:rFonts w:ascii="Times New Roman"/>
          <w:b w:val="false"/>
          <w:i w:val="false"/>
          <w:color w:val="000000"/>
          <w:sz w:val="28"/>
        </w:rPr>
        <w:t>      1. Қазақстан Республикасының Бағалы қағаздар жөнiндегi Ұлттық комиссиясы Директоратының "Мемлекеттік бағалы қағаздарға ұлттық бiрiздендiру нөмірлерін беру қағидаларын бекіту туралы" 2001 жылғы 15 мамырдағы </w:t>
      </w:r>
      <w:r>
        <w:rPr>
          <w:rFonts w:ascii="Times New Roman"/>
          <w:b w:val="false"/>
          <w:i w:val="false"/>
          <w:color w:val="000000"/>
          <w:sz w:val="28"/>
        </w:rPr>
        <w:t>N 828</w:t>
      </w:r>
      <w:r>
        <w:rPr>
          <w:rFonts w:ascii="Times New Roman"/>
          <w:b w:val="false"/>
          <w:i w:val="false"/>
          <w:color w:val="000000"/>
          <w:sz w:val="28"/>
        </w:rPr>
        <w:t xml:space="preserve"> қаулысы (Нормативтік құқықтық актілерді мемлекеттік тіркеу тізілімінде N 1569 тіркелген).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Банкі Басқармасының "Қазақстан Республикасының Әдiлет министрлiгiнде N 1569 тiркелген, Қазақстан Республикасының Бағалы қағаздар жөнiндегi ұлттық комиссиясы Директоратының "Мемлекеттiк бағалы қағаздарға ұлттық бiрегейлендiру </w:t>
      </w:r>
      <w:r>
        <w:br/>
      </w:r>
      <w:r>
        <w:rPr>
          <w:rFonts w:ascii="Times New Roman"/>
          <w:b w:val="false"/>
          <w:i w:val="false"/>
          <w:color w:val="000000"/>
          <w:sz w:val="28"/>
        </w:rPr>
        <w:t>
нөмiрлерiн беру қағидаларын бекiту туралы" 2001 жылғы 15 мамырдағы N 828 қаулысына өзгерiстер мен толықтырулар енгiзу туралы" 2003 жылғы 16 сәуірдегі </w:t>
      </w:r>
      <w:r>
        <w:rPr>
          <w:rFonts w:ascii="Times New Roman"/>
          <w:b w:val="false"/>
          <w:i w:val="false"/>
          <w:color w:val="000000"/>
          <w:sz w:val="28"/>
        </w:rPr>
        <w:t>N 114</w:t>
      </w:r>
      <w:r>
        <w:rPr>
          <w:rFonts w:ascii="Times New Roman"/>
          <w:b w:val="false"/>
          <w:i w:val="false"/>
          <w:color w:val="000000"/>
          <w:sz w:val="28"/>
        </w:rPr>
        <w:t xml:space="preserve"> қаулысы (Нормативтік құқықтық актілерді мемлекеттік тіркеу тізілімінде N 2312 тіркелген).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Әдiлет министрлiгiнде N 1569 тiркелген, Қазақстан Республикасының Бағалы қағаздар жөнiндегi ұлттық комиссиясы Директоратының "Мемлекеттiк бағалы қағаздарға Ұлттық бiрiздендiру </w:t>
      </w:r>
      <w:r>
        <w:br/>
      </w:r>
      <w:r>
        <w:rPr>
          <w:rFonts w:ascii="Times New Roman"/>
          <w:b w:val="false"/>
          <w:i w:val="false"/>
          <w:color w:val="000000"/>
          <w:sz w:val="28"/>
        </w:rPr>
        <w:t>
нөмiрлерiн беру қағидаларын бекiту туралы" 2001 жылғы 15 мамырдағы N 828 қаулысына өзгерiстер енгізу туралы" 2004 жылғы 25 қазандағы </w:t>
      </w:r>
      <w:r>
        <w:rPr>
          <w:rFonts w:ascii="Times New Roman"/>
          <w:b w:val="false"/>
          <w:i w:val="false"/>
          <w:color w:val="000000"/>
          <w:sz w:val="28"/>
        </w:rPr>
        <w:t>N 301</w:t>
      </w:r>
      <w:r>
        <w:rPr>
          <w:rFonts w:ascii="Times New Roman"/>
          <w:b w:val="false"/>
          <w:i w:val="false"/>
          <w:color w:val="000000"/>
          <w:sz w:val="28"/>
        </w:rPr>
        <w:t xml:space="preserve"> қаулысы (Нормативтік құқықтық актілерді мемлекеттік тіркеу тізілімінде N 3240 тіркелген).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Қаржы нарығын және қаржы ұйымдарын реттеу мен қадағалау агенттігі Басқармасының "Қазақстан Республикасы Бағалы қағаздар жөніндегі ұлттық комиссиясы Директоратының "Мемлекеттік бағалы қағаздарға Ұлттық біріздендіру нөмірлерін беру </w:t>
      </w:r>
      <w:r>
        <w:br/>
      </w:r>
      <w:r>
        <w:rPr>
          <w:rFonts w:ascii="Times New Roman"/>
          <w:b w:val="false"/>
          <w:i w:val="false"/>
          <w:color w:val="000000"/>
          <w:sz w:val="28"/>
        </w:rPr>
        <w:t xml:space="preserve">
қағидаларын бекіту туралы" 2001 жылғы 15 мамырдағы N 828 қаулысына </w:t>
      </w:r>
      <w:r>
        <w:br/>
      </w:r>
      <w:r>
        <w:rPr>
          <w:rFonts w:ascii="Times New Roman"/>
          <w:b w:val="false"/>
          <w:i w:val="false"/>
          <w:color w:val="000000"/>
          <w:sz w:val="28"/>
        </w:rPr>
        <w:t>
өзгерістер мен толықтырулар енгізу туралы" 2005 жылғы 26 наурыздағы  </w:t>
      </w:r>
      <w:r>
        <w:rPr>
          <w:rFonts w:ascii="Times New Roman"/>
          <w:b w:val="false"/>
          <w:i w:val="false"/>
          <w:color w:val="000000"/>
          <w:sz w:val="28"/>
        </w:rPr>
        <w:t>N 104</w:t>
      </w:r>
      <w:r>
        <w:rPr>
          <w:rFonts w:ascii="Times New Roman"/>
          <w:b w:val="false"/>
          <w:i w:val="false"/>
          <w:color w:val="000000"/>
          <w:sz w:val="28"/>
        </w:rPr>
        <w:t xml:space="preserve"> қаулысы (Нормативтік құқықтық актілерді мемлекеттік тіркеу тізілімінде N 3593 тіркелген).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Бағалы қағаздар жөніндегі Ұлттық комиссиясы Директоратының "Мемлекеттік бағалы қағаздарға ұлттық біріздендіру нөмірлерін беру </w:t>
      </w:r>
      <w:r>
        <w:br/>
      </w:r>
      <w:r>
        <w:rPr>
          <w:rFonts w:ascii="Times New Roman"/>
          <w:b w:val="false"/>
          <w:i w:val="false"/>
          <w:color w:val="000000"/>
          <w:sz w:val="28"/>
        </w:rPr>
        <w:t>
қағидаларын бекіту туралы" 2001 жылғы 15 мамырдағы N 828 қаулысына толықтырулар мен өзгеріс енгізу туралы" 2008 жылғы 22 тамыздағы </w:t>
      </w:r>
      <w:r>
        <w:rPr>
          <w:rFonts w:ascii="Times New Roman"/>
          <w:b w:val="false"/>
          <w:i w:val="false"/>
          <w:color w:val="000000"/>
          <w:sz w:val="28"/>
        </w:rPr>
        <w:t xml:space="preserve">N 139 </w:t>
      </w:r>
      <w:r>
        <w:rPr>
          <w:rFonts w:ascii="Times New Roman"/>
          <w:b w:val="false"/>
          <w:i w:val="false"/>
          <w:color w:val="000000"/>
          <w:sz w:val="28"/>
        </w:rPr>
        <w:t xml:space="preserve">қаулысы (Нормативтік құқ ы қ ты қ актілерді мемлекеттік тіркеу тізілімінде N 5299 тіркелген). </w:t>
      </w:r>
    </w:p>
    <w:bookmarkEnd w:id="2"/>
    <w:bookmarkStart w:name="z15" w:id="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29 қазандағы N 158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Мемлекеттік бағалы қағаздарға ұлттық сәйкестендіру </w:t>
      </w:r>
      <w:r>
        <w:br/>
      </w:r>
      <w:r>
        <w:rPr>
          <w:rFonts w:ascii="Times New Roman"/>
          <w:b/>
          <w:i w:val="false"/>
          <w:color w:val="000000"/>
        </w:rPr>
        <w:t xml:space="preserve">
нөмірлерін беру ережесі </w:t>
      </w:r>
    </w:p>
    <w:p>
      <w:pPr>
        <w:spacing w:after="0"/>
        <w:ind w:left="0"/>
        <w:jc w:val="both"/>
      </w:pPr>
      <w:r>
        <w:rPr>
          <w:rFonts w:ascii="Times New Roman"/>
          <w:b w:val="false"/>
          <w:i w:val="false"/>
          <w:color w:val="000000"/>
          <w:sz w:val="28"/>
        </w:rPr>
        <w:t>      Осы Ереже қаржы рыногы мен қаржы ұйымдарын реттеу мен қадағалауды жүзеге асыратын мемлекеттiк орган (бұдан әрi - уәкiлеттi орган) Қазақстан Республикасының Қаржы министрлiгi, Қазақстан Республикасының Ұлттық Банкi және республикалық маңызы бар қаланың, астананың жергілікті атқарушы органдары шығаратын мемлекеттiк бағалы қағаздарға ұлттық сәйкестендіру нөмiрлерiн беру және мемлекеттiк бағалы қағаздарға берiлген ұлттық сәйкестендіру нөмiрлерiне есеп жүргiзу тәртiбiн белгiлейдi.</w:t>
      </w:r>
    </w:p>
    <w:bookmarkStart w:name="z16" w:id="4"/>
    <w:p>
      <w:pPr>
        <w:spacing w:after="0"/>
        <w:ind w:left="0"/>
        <w:jc w:val="left"/>
      </w:pPr>
      <w:r>
        <w:rPr>
          <w:rFonts w:ascii="Times New Roman"/>
          <w:b/>
          <w:i w:val="false"/>
          <w:color w:val="000000"/>
        </w:rPr>
        <w:t xml:space="preserve"> 
1-тарау. Мемлекеттік бағалы қағаздарға ұлттық </w:t>
      </w:r>
      <w:r>
        <w:br/>
      </w:r>
      <w:r>
        <w:rPr>
          <w:rFonts w:ascii="Times New Roman"/>
          <w:b/>
          <w:i w:val="false"/>
          <w:color w:val="000000"/>
        </w:rPr>
        <w:t xml:space="preserve">
сәйкестендіру нөмірлерін беру талаптары </w:t>
      </w:r>
    </w:p>
    <w:bookmarkEnd w:id="4"/>
    <w:bookmarkStart w:name="z17" w:id="5"/>
    <w:p>
      <w:pPr>
        <w:spacing w:after="0"/>
        <w:ind w:left="0"/>
        <w:jc w:val="both"/>
      </w:pPr>
      <w:r>
        <w:rPr>
          <w:rFonts w:ascii="Times New Roman"/>
          <w:b w:val="false"/>
          <w:i w:val="false"/>
          <w:color w:val="000000"/>
          <w:sz w:val="28"/>
        </w:rPr>
        <w:t xml:space="preserve">      1. Осы Ережеде мына ұғымдар пайдаланылады: </w:t>
      </w:r>
      <w:r>
        <w:br/>
      </w:r>
      <w:r>
        <w:rPr>
          <w:rFonts w:ascii="Times New Roman"/>
          <w:b w:val="false"/>
          <w:i w:val="false"/>
          <w:color w:val="000000"/>
          <w:sz w:val="28"/>
        </w:rPr>
        <w:t xml:space="preserve">
      1) жауапты қызметкер - уәкiлеттi органның ҰСН-ді беруге жауапты қызметкерi; </w:t>
      </w:r>
      <w:r>
        <w:br/>
      </w:r>
      <w:r>
        <w:rPr>
          <w:rFonts w:ascii="Times New Roman"/>
          <w:b w:val="false"/>
          <w:i w:val="false"/>
          <w:color w:val="000000"/>
          <w:sz w:val="28"/>
        </w:rPr>
        <w:t>
</w:t>
      </w:r>
      <w:r>
        <w:rPr>
          <w:rFonts w:ascii="Times New Roman"/>
          <w:b w:val="false"/>
          <w:i w:val="false"/>
          <w:color w:val="000000"/>
          <w:sz w:val="28"/>
        </w:rPr>
        <w:t>
      2) ұлттық сәйкестендіру нөмiрi (ұлттық сәйкестендіру нөмiрлерi) – уәкілетті орган эмиссиялық бағалы қағаздарға оларды сәйкестендіру және есепке алуды жүйелеу мақсатында берілетін әріпті-цифрлық код (бұдан әрi - ҰСН);</w:t>
      </w:r>
      <w:r>
        <w:br/>
      </w:r>
      <w:r>
        <w:rPr>
          <w:rFonts w:ascii="Times New Roman"/>
          <w:b w:val="false"/>
          <w:i w:val="false"/>
          <w:color w:val="000000"/>
          <w:sz w:val="28"/>
        </w:rPr>
        <w:t>
</w:t>
      </w:r>
      <w:r>
        <w:rPr>
          <w:rFonts w:ascii="Times New Roman"/>
          <w:b w:val="false"/>
          <w:i w:val="false"/>
          <w:color w:val="000000"/>
          <w:sz w:val="28"/>
        </w:rPr>
        <w:t xml:space="preserve">
      3) эмитент - Қазақстан Республикасының Қаржы министрлiгi, Қазақстан Республикасының Ұлттық Банкi және республикалық мәндегі </w:t>
      </w:r>
      <w:r>
        <w:br/>
      </w:r>
      <w:r>
        <w:rPr>
          <w:rFonts w:ascii="Times New Roman"/>
          <w:b w:val="false"/>
          <w:i w:val="false"/>
          <w:color w:val="000000"/>
          <w:sz w:val="28"/>
        </w:rPr>
        <w:t>
қаланың, астананың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xml:space="preserve">
      2. Шығарылымы жобаланып отырған мемлекеттік бағалы қағаздарға ҰСН-ді беруді уәкілетті орган эмитенттiң еркiн нысанда жасалған және осы шығарылым туралы мынадай мәлiметтері бар жазбаша сұранысы (бұдан әрi – сұраныс) негiзiнде уәкілетті орган жүргізеді: </w:t>
      </w:r>
      <w:r>
        <w:br/>
      </w:r>
      <w:r>
        <w:rPr>
          <w:rFonts w:ascii="Times New Roman"/>
          <w:b w:val="false"/>
          <w:i w:val="false"/>
          <w:color w:val="000000"/>
          <w:sz w:val="28"/>
        </w:rPr>
        <w:t>
</w:t>
      </w:r>
      <w:r>
        <w:rPr>
          <w:rFonts w:ascii="Times New Roman"/>
          <w:b w:val="false"/>
          <w:i w:val="false"/>
          <w:color w:val="000000"/>
          <w:sz w:val="28"/>
        </w:rPr>
        <w:t xml:space="preserve">
      1) мемлекеттiк бағалы қағаздардың түрi - олардың толық атауы немесе жалпы қолданылатын белгiсi (қысқаша атауы, аббревиатурасы); </w:t>
      </w:r>
      <w:r>
        <w:br/>
      </w:r>
      <w:r>
        <w:rPr>
          <w:rFonts w:ascii="Times New Roman"/>
          <w:b w:val="false"/>
          <w:i w:val="false"/>
          <w:color w:val="000000"/>
          <w:sz w:val="28"/>
        </w:rPr>
        <w:t>
</w:t>
      </w:r>
      <w:r>
        <w:rPr>
          <w:rFonts w:ascii="Times New Roman"/>
          <w:b w:val="false"/>
          <w:i w:val="false"/>
          <w:color w:val="000000"/>
          <w:sz w:val="28"/>
        </w:rPr>
        <w:t>
      2) шығарылымының валютасы;</w:t>
      </w:r>
      <w:r>
        <w:br/>
      </w:r>
      <w:r>
        <w:rPr>
          <w:rFonts w:ascii="Times New Roman"/>
          <w:b w:val="false"/>
          <w:i w:val="false"/>
          <w:color w:val="000000"/>
          <w:sz w:val="28"/>
        </w:rPr>
        <w:t>
</w:t>
      </w:r>
      <w:r>
        <w:rPr>
          <w:rFonts w:ascii="Times New Roman"/>
          <w:b w:val="false"/>
          <w:i w:val="false"/>
          <w:color w:val="000000"/>
          <w:sz w:val="28"/>
        </w:rPr>
        <w:t xml:space="preserve">
      3) айналыс мерзiмi; </w:t>
      </w:r>
      <w:r>
        <w:br/>
      </w:r>
      <w:r>
        <w:rPr>
          <w:rFonts w:ascii="Times New Roman"/>
          <w:b w:val="false"/>
          <w:i w:val="false"/>
          <w:color w:val="000000"/>
          <w:sz w:val="28"/>
        </w:rPr>
        <w:t>
</w:t>
      </w:r>
      <w:r>
        <w:rPr>
          <w:rFonts w:ascii="Times New Roman"/>
          <w:b w:val="false"/>
          <w:i w:val="false"/>
          <w:color w:val="000000"/>
          <w:sz w:val="28"/>
        </w:rPr>
        <w:t xml:space="preserve">
      4) эмитент пайдаланатын нөмiрлеуге сәйкес шығарылымының реттiк нөмiрi; </w:t>
      </w:r>
      <w:r>
        <w:br/>
      </w:r>
      <w:r>
        <w:rPr>
          <w:rFonts w:ascii="Times New Roman"/>
          <w:b w:val="false"/>
          <w:i w:val="false"/>
          <w:color w:val="000000"/>
          <w:sz w:val="28"/>
        </w:rPr>
        <w:t>
</w:t>
      </w:r>
      <w:r>
        <w:rPr>
          <w:rFonts w:ascii="Times New Roman"/>
          <w:b w:val="false"/>
          <w:i w:val="false"/>
          <w:color w:val="000000"/>
          <w:sz w:val="28"/>
        </w:rPr>
        <w:t xml:space="preserve">
      5) орналастыру жобаланған күн;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Қаржы министрлiгiнiң және Қазақстан Республикасы Ұлттық Банкiнiң осы Ереженің 1-қосымшасында көрсетiлмеген мемлекеттiк бағалы қағаздар үшiн - осы бағалы қағаздардың мынадай белгiлерi бойынша сипаттамасы: </w:t>
      </w:r>
      <w:r>
        <w:br/>
      </w:r>
      <w:r>
        <w:rPr>
          <w:rFonts w:ascii="Times New Roman"/>
          <w:b w:val="false"/>
          <w:i w:val="false"/>
          <w:color w:val="000000"/>
          <w:sz w:val="28"/>
        </w:rPr>
        <w:t xml:space="preserve">
      осы бағалы қағаздар құжаттандырылған немесе құжатсыздандырылған болып табыла ма; </w:t>
      </w:r>
      <w:r>
        <w:br/>
      </w:r>
      <w:r>
        <w:rPr>
          <w:rFonts w:ascii="Times New Roman"/>
          <w:b w:val="false"/>
          <w:i w:val="false"/>
          <w:color w:val="000000"/>
          <w:sz w:val="28"/>
        </w:rPr>
        <w:t xml:space="preserve">
      осы бағалы қағаздар дисконттық (олар бойынша сыйақы дисконт – номиналды құны мен орналастыру бағасының арасындағы оң айырмасы түрiнде төленедi - бiр мезгiлде осы бағалы қағаздарды өтеумен және олардың номиналды құны шегiнде) немесе купондық (олар бойынша сыйақылар купоны - осы бағалы қағаздар шығарылымының шарттарына сәйкес номиналды құнынан жоғары мерзiмдiк (бiр немесе бiрнеше дүркiн) төлеуге жататын сома түрiнде төленедi) болып табыла ма; </w:t>
      </w:r>
      <w:r>
        <w:br/>
      </w:r>
      <w:r>
        <w:rPr>
          <w:rFonts w:ascii="Times New Roman"/>
          <w:b w:val="false"/>
          <w:i w:val="false"/>
          <w:color w:val="000000"/>
          <w:sz w:val="28"/>
        </w:rPr>
        <w:t xml:space="preserve">
      осы бағалы қағаздар шығарылымының талаптары олардың номиналды құны мен олар бойынша сыйақыларды қандай да бір көрсеткiшке индекстеудi көздейді ме; </w:t>
      </w:r>
      <w:r>
        <w:br/>
      </w:r>
      <w:r>
        <w:rPr>
          <w:rFonts w:ascii="Times New Roman"/>
          <w:b w:val="false"/>
          <w:i w:val="false"/>
          <w:color w:val="000000"/>
          <w:sz w:val="28"/>
        </w:rPr>
        <w:t xml:space="preserve">
      егер осы бағалы қағаздар купондық болып табылса, - олардың шығарылым талаптарында осы бағалы қағаздардың номиналды құнынан өзгеше (дисконтпен немесе сыйлықақымен) баға бойынша орналастыру көзделе ме, яғни осы бағалы қағаздар дисконттық - купондық болып табыла ма; </w:t>
      </w:r>
      <w:r>
        <w:br/>
      </w:r>
      <w:r>
        <w:rPr>
          <w:rFonts w:ascii="Times New Roman"/>
          <w:b w:val="false"/>
          <w:i w:val="false"/>
          <w:color w:val="000000"/>
          <w:sz w:val="28"/>
        </w:rPr>
        <w:t>
</w:t>
      </w:r>
      <w:r>
        <w:rPr>
          <w:rFonts w:ascii="Times New Roman"/>
          <w:b w:val="false"/>
          <w:i w:val="false"/>
          <w:color w:val="000000"/>
          <w:sz w:val="28"/>
        </w:rPr>
        <w:t xml:space="preserve">
      7) республикалық маңызы бар қаланың, астананың жергілікті </w:t>
      </w:r>
      <w:r>
        <w:br/>
      </w:r>
      <w:r>
        <w:rPr>
          <w:rFonts w:ascii="Times New Roman"/>
          <w:b w:val="false"/>
          <w:i w:val="false"/>
          <w:color w:val="000000"/>
          <w:sz w:val="28"/>
        </w:rPr>
        <w:t xml:space="preserve">
атқарушы органдарының мемлекеттік бағалы қағаздары үшін осы бағалы </w:t>
      </w:r>
      <w:r>
        <w:br/>
      </w:r>
      <w:r>
        <w:rPr>
          <w:rFonts w:ascii="Times New Roman"/>
          <w:b w:val="false"/>
          <w:i w:val="false"/>
          <w:color w:val="000000"/>
          <w:sz w:val="28"/>
        </w:rPr>
        <w:t xml:space="preserve">
қағаздардың мынадай түрлері бойынша сипаттамасы: </w:t>
      </w:r>
      <w:r>
        <w:br/>
      </w:r>
      <w:r>
        <w:rPr>
          <w:rFonts w:ascii="Times New Roman"/>
          <w:b w:val="false"/>
          <w:i w:val="false"/>
          <w:color w:val="000000"/>
          <w:sz w:val="28"/>
        </w:rPr>
        <w:t xml:space="preserve">
      орта мерзімді; </w:t>
      </w:r>
      <w:r>
        <w:br/>
      </w:r>
      <w:r>
        <w:rPr>
          <w:rFonts w:ascii="Times New Roman"/>
          <w:b w:val="false"/>
          <w:i w:val="false"/>
          <w:color w:val="000000"/>
          <w:sz w:val="28"/>
        </w:rPr>
        <w:t xml:space="preserve">
      ұзақ мерзімді; </w:t>
      </w:r>
      <w:r>
        <w:br/>
      </w:r>
      <w:r>
        <w:rPr>
          <w:rFonts w:ascii="Times New Roman"/>
          <w:b w:val="false"/>
          <w:i w:val="false"/>
          <w:color w:val="000000"/>
          <w:sz w:val="28"/>
        </w:rPr>
        <w:t xml:space="preserve">
      индекстелген орта мерзімді; </w:t>
      </w:r>
      <w:r>
        <w:br/>
      </w:r>
      <w:r>
        <w:rPr>
          <w:rFonts w:ascii="Times New Roman"/>
          <w:b w:val="false"/>
          <w:i w:val="false"/>
          <w:color w:val="000000"/>
          <w:sz w:val="28"/>
        </w:rPr>
        <w:t xml:space="preserve">
      индекстелген ұзақ мерзімді.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министрлiгi, Қазақстан Республикасы Ұлттық Банкi немесе республикалық маңызы бар қаланың, астананың жергілікті атқарушы органдары жобалап отырған бiрден астам шығарылымға, оның iшiнде белгiлi бiр кезеңге мемлекеттік бағалы қағаздарға ҰСН беруге сұраныс жасауға жол беріледі. </w:t>
      </w:r>
      <w:r>
        <w:br/>
      </w:r>
      <w:r>
        <w:rPr>
          <w:rFonts w:ascii="Times New Roman"/>
          <w:b w:val="false"/>
          <w:i w:val="false"/>
          <w:color w:val="000000"/>
          <w:sz w:val="28"/>
        </w:rPr>
        <w:t>
</w:t>
      </w:r>
      <w:r>
        <w:rPr>
          <w:rFonts w:ascii="Times New Roman"/>
          <w:b w:val="false"/>
          <w:i w:val="false"/>
          <w:color w:val="000000"/>
          <w:sz w:val="28"/>
        </w:rPr>
        <w:t xml:space="preserve">
      4. Жауапты қызметкер сұранысты алғаннан кейiн оның мына бөлiктерде жасалуының дұрыстығын тексередi: </w:t>
      </w:r>
      <w:r>
        <w:br/>
      </w:r>
      <w:r>
        <w:rPr>
          <w:rFonts w:ascii="Times New Roman"/>
          <w:b w:val="false"/>
          <w:i w:val="false"/>
          <w:color w:val="000000"/>
          <w:sz w:val="28"/>
        </w:rPr>
        <w:t>
</w:t>
      </w:r>
      <w:r>
        <w:rPr>
          <w:rFonts w:ascii="Times New Roman"/>
          <w:b w:val="false"/>
          <w:i w:val="false"/>
          <w:color w:val="000000"/>
          <w:sz w:val="28"/>
        </w:rPr>
        <w:t xml:space="preserve">
      1) осы Ереженің 2-тармағына сәйкес сұраныста көрсетiлуге тиiстi мәлiметтердiң толықтығын; </w:t>
      </w:r>
      <w:r>
        <w:br/>
      </w:r>
      <w:r>
        <w:rPr>
          <w:rFonts w:ascii="Times New Roman"/>
          <w:b w:val="false"/>
          <w:i w:val="false"/>
          <w:color w:val="000000"/>
          <w:sz w:val="28"/>
        </w:rPr>
        <w:t>
</w:t>
      </w:r>
      <w:r>
        <w:rPr>
          <w:rFonts w:ascii="Times New Roman"/>
          <w:b w:val="false"/>
          <w:i w:val="false"/>
          <w:color w:val="000000"/>
          <w:sz w:val="28"/>
        </w:rPr>
        <w:t xml:space="preserve">
      2) мемлекеттік бағалы қағаздардың тиісті шағарылымын көздейтін Қазақстан Республикасы Үкiметiнiң немесе Қазақстан Республикасы Ұлттық Банкiнiң қаулыларына сәйкес мемлекеттiк бағалы қағаздардың түрiн белгілеуді көрсетудің дұрыстығын; </w:t>
      </w:r>
      <w:r>
        <w:br/>
      </w:r>
      <w:r>
        <w:rPr>
          <w:rFonts w:ascii="Times New Roman"/>
          <w:b w:val="false"/>
          <w:i w:val="false"/>
          <w:color w:val="000000"/>
          <w:sz w:val="28"/>
        </w:rPr>
        <w:t>
</w:t>
      </w:r>
      <w:r>
        <w:rPr>
          <w:rFonts w:ascii="Times New Roman"/>
          <w:b w:val="false"/>
          <w:i w:val="false"/>
          <w:color w:val="000000"/>
          <w:sz w:val="28"/>
        </w:rPr>
        <w:t xml:space="preserve">
      3) мемлекеттiк бағалы қағаздар түрiнiң белгіленуін олардың осы Ереженің 2-тармағының 2)-7) тармақшаларында көзделген жобаланып отырған шығарылымдарының өлшемдерiне сәйкес келуiн; </w:t>
      </w:r>
      <w:r>
        <w:br/>
      </w:r>
      <w:r>
        <w:rPr>
          <w:rFonts w:ascii="Times New Roman"/>
          <w:b w:val="false"/>
          <w:i w:val="false"/>
          <w:color w:val="000000"/>
          <w:sz w:val="28"/>
        </w:rPr>
        <w:t>
</w:t>
      </w:r>
      <w:r>
        <w:rPr>
          <w:rFonts w:ascii="Times New Roman"/>
          <w:b w:val="false"/>
          <w:i w:val="false"/>
          <w:color w:val="000000"/>
          <w:sz w:val="28"/>
        </w:rPr>
        <w:t xml:space="preserve">
      4) мемлекеттiк бағалы қағаздардың жобаланып отырған шығарылымының реттiк нөмiрiнiң мемлекеттiк бағалы қағаздардың осы түрiнiң алдыңғы шығарылымдары туралы уәкілетті органда бар ақпаратқа сәйкес келуiн. </w:t>
      </w:r>
      <w:r>
        <w:br/>
      </w:r>
      <w:r>
        <w:rPr>
          <w:rFonts w:ascii="Times New Roman"/>
          <w:b w:val="false"/>
          <w:i w:val="false"/>
          <w:color w:val="000000"/>
          <w:sz w:val="28"/>
        </w:rPr>
        <w:t>
</w:t>
      </w:r>
      <w:r>
        <w:rPr>
          <w:rFonts w:ascii="Times New Roman"/>
          <w:b w:val="false"/>
          <w:i w:val="false"/>
          <w:color w:val="000000"/>
          <w:sz w:val="28"/>
        </w:rPr>
        <w:t xml:space="preserve">
      5. Сұраныста көрсетілген мәліметтер осы Ереженің 2-4-тармақтарына сәйкес келгенде жауапты қызметкер: </w:t>
      </w:r>
      <w:r>
        <w:br/>
      </w:r>
      <w:r>
        <w:rPr>
          <w:rFonts w:ascii="Times New Roman"/>
          <w:b w:val="false"/>
          <w:i w:val="false"/>
          <w:color w:val="000000"/>
          <w:sz w:val="28"/>
        </w:rPr>
        <w:t>
</w:t>
      </w:r>
      <w:r>
        <w:rPr>
          <w:rFonts w:ascii="Times New Roman"/>
          <w:b w:val="false"/>
          <w:i w:val="false"/>
          <w:color w:val="000000"/>
          <w:sz w:val="28"/>
        </w:rPr>
        <w:t xml:space="preserve">
      1) осы Ереженің 1-4-қосымшаларына сәйкес ҰСН-ді қатарластырып кояды; </w:t>
      </w:r>
      <w:r>
        <w:br/>
      </w:r>
      <w:r>
        <w:rPr>
          <w:rFonts w:ascii="Times New Roman"/>
          <w:b w:val="false"/>
          <w:i w:val="false"/>
          <w:color w:val="000000"/>
          <w:sz w:val="28"/>
        </w:rPr>
        <w:t>
</w:t>
      </w:r>
      <w:r>
        <w:rPr>
          <w:rFonts w:ascii="Times New Roman"/>
          <w:b w:val="false"/>
          <w:i w:val="false"/>
          <w:color w:val="000000"/>
          <w:sz w:val="28"/>
        </w:rPr>
        <w:t xml:space="preserve">
      2) бағалы қағаздардың айналыстағы шығарылымдарында ұқсас ҰСН-нің болмауын тексереді; </w:t>
      </w:r>
      <w:r>
        <w:br/>
      </w:r>
      <w:r>
        <w:rPr>
          <w:rFonts w:ascii="Times New Roman"/>
          <w:b w:val="false"/>
          <w:i w:val="false"/>
          <w:color w:val="000000"/>
          <w:sz w:val="28"/>
        </w:rPr>
        <w:t>
</w:t>
      </w:r>
      <w:r>
        <w:rPr>
          <w:rFonts w:ascii="Times New Roman"/>
          <w:b w:val="false"/>
          <w:i w:val="false"/>
          <w:color w:val="000000"/>
          <w:sz w:val="28"/>
        </w:rPr>
        <w:t xml:space="preserve">
      3) ҰСН-ді береді. </w:t>
      </w:r>
      <w:r>
        <w:br/>
      </w:r>
      <w:r>
        <w:rPr>
          <w:rFonts w:ascii="Times New Roman"/>
          <w:b w:val="false"/>
          <w:i w:val="false"/>
          <w:color w:val="000000"/>
          <w:sz w:val="28"/>
        </w:rPr>
        <w:t>
</w:t>
      </w:r>
      <w:r>
        <w:rPr>
          <w:rFonts w:ascii="Times New Roman"/>
          <w:b w:val="false"/>
          <w:i w:val="false"/>
          <w:color w:val="000000"/>
          <w:sz w:val="28"/>
        </w:rPr>
        <w:t xml:space="preserve">
      6. Уәкілетті орган эмитенттің ҰСН беруге сұранысын оны алған күннен бастап екі жұмыс күні ішінде қарайды (осы тармақтың екінші абзацында белгіленген жағдайды қоспағанда). </w:t>
      </w:r>
      <w:r>
        <w:br/>
      </w:r>
      <w:r>
        <w:rPr>
          <w:rFonts w:ascii="Times New Roman"/>
          <w:b w:val="false"/>
          <w:i w:val="false"/>
          <w:color w:val="000000"/>
          <w:sz w:val="28"/>
        </w:rPr>
        <w:t xml:space="preserve">
      Егер эмитент мемлекеттік бағалы қағаздарға алты және одан астам болжамданған шығарылымдарына ҰСН беруге сұраныс жасалса, уәкілетті орган эмитенттің сұранысын алған күннен бастап үш жұмыс күні ішінде ҰСН береді. </w:t>
      </w:r>
      <w:r>
        <w:br/>
      </w:r>
      <w:r>
        <w:rPr>
          <w:rFonts w:ascii="Times New Roman"/>
          <w:b w:val="false"/>
          <w:i w:val="false"/>
          <w:color w:val="000000"/>
          <w:sz w:val="28"/>
        </w:rPr>
        <w:t>
</w:t>
      </w:r>
      <w:r>
        <w:rPr>
          <w:rFonts w:ascii="Times New Roman"/>
          <w:b w:val="false"/>
          <w:i w:val="false"/>
          <w:color w:val="000000"/>
          <w:sz w:val="28"/>
        </w:rPr>
        <w:t xml:space="preserve">
      7. Уәкілетті орган сұраныста қате және (немесе) толық емес мәліметтерді анықтағанда, себептерін көрсетіп, ҰСН-ді бермеудің жазбаша негіздемесін эмитентке жібереді. </w:t>
      </w:r>
      <w:r>
        <w:br/>
      </w:r>
      <w:r>
        <w:rPr>
          <w:rFonts w:ascii="Times New Roman"/>
          <w:b w:val="false"/>
          <w:i w:val="false"/>
          <w:color w:val="000000"/>
          <w:sz w:val="28"/>
        </w:rPr>
        <w:t xml:space="preserve">
      Сұраныстағы мәліметтер сәйкес келгенде, уәкілетті орган эмитентке ҰСН берілгені туралы жазбаша хабарлайды. </w:t>
      </w:r>
    </w:p>
    <w:bookmarkEnd w:id="5"/>
    <w:bookmarkStart w:name="z40" w:id="6"/>
    <w:p>
      <w:pPr>
        <w:spacing w:after="0"/>
        <w:ind w:left="0"/>
        <w:jc w:val="left"/>
      </w:pPr>
      <w:r>
        <w:rPr>
          <w:rFonts w:ascii="Times New Roman"/>
          <w:b/>
          <w:i w:val="false"/>
          <w:color w:val="000000"/>
        </w:rPr>
        <w:t xml:space="preserve"> 
3-тарау. Берілген ҰСН-ді есебін жүргізу </w:t>
      </w:r>
    </w:p>
    <w:bookmarkEnd w:id="6"/>
    <w:bookmarkStart w:name="z41" w:id="7"/>
    <w:p>
      <w:pPr>
        <w:spacing w:after="0"/>
        <w:ind w:left="0"/>
        <w:jc w:val="both"/>
      </w:pPr>
      <w:r>
        <w:rPr>
          <w:rFonts w:ascii="Times New Roman"/>
          <w:b w:val="false"/>
          <w:i w:val="false"/>
          <w:color w:val="000000"/>
          <w:sz w:val="28"/>
        </w:rPr>
        <w:t xml:space="preserve">      8. Мемлекеттік бағалы қағаздарға берілген ҰСН-нің есебін жүргізу мыналарды: </w:t>
      </w:r>
      <w:r>
        <w:br/>
      </w:r>
      <w:r>
        <w:rPr>
          <w:rFonts w:ascii="Times New Roman"/>
          <w:b w:val="false"/>
          <w:i w:val="false"/>
          <w:color w:val="000000"/>
          <w:sz w:val="28"/>
        </w:rPr>
        <w:t xml:space="preserve">
      1) қағаз тасымалдағыштағы тізілім-журналы түріндегі мемлекеттік бағалы қағаздарға берілген ҰСН-ді тіркеу журналын (бұдан әрі - Журнал); </w:t>
      </w:r>
      <w:r>
        <w:br/>
      </w:r>
      <w:r>
        <w:rPr>
          <w:rFonts w:ascii="Times New Roman"/>
          <w:b w:val="false"/>
          <w:i w:val="false"/>
          <w:color w:val="000000"/>
          <w:sz w:val="28"/>
        </w:rPr>
        <w:t>
</w:t>
      </w:r>
      <w:r>
        <w:rPr>
          <w:rFonts w:ascii="Times New Roman"/>
          <w:b w:val="false"/>
          <w:i w:val="false"/>
          <w:color w:val="000000"/>
          <w:sz w:val="28"/>
        </w:rPr>
        <w:t xml:space="preserve">
      2) электрондық мәліметтер базасы түріндегі мемлекеттік бағалы қағаздарға берілген ҰСН-ді тіркеудің электрондық журналын (бұдан әрі - Электрондық журнал); </w:t>
      </w:r>
      <w:r>
        <w:br/>
      </w:r>
      <w:r>
        <w:rPr>
          <w:rFonts w:ascii="Times New Roman"/>
          <w:b w:val="false"/>
          <w:i w:val="false"/>
          <w:color w:val="000000"/>
          <w:sz w:val="28"/>
        </w:rPr>
        <w:t>
</w:t>
      </w:r>
      <w:r>
        <w:rPr>
          <w:rFonts w:ascii="Times New Roman"/>
          <w:b w:val="false"/>
          <w:i w:val="false"/>
          <w:color w:val="000000"/>
          <w:sz w:val="28"/>
        </w:rPr>
        <w:t xml:space="preserve">
      3) мемлекеттік бағалы қағаздарға ҰСН-ді беру мәселелері бойынша алмасу файлдарын (бұдан әрі - Алмасу файлдары) жүргізу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9. Журналдың мазмұны мен Электрондық журналдың мазмұны бір-біріне сәйкес келеді және оларға мынадай мәліметтер енгізіледі: </w:t>
      </w:r>
      <w:r>
        <w:br/>
      </w:r>
      <w:r>
        <w:rPr>
          <w:rFonts w:ascii="Times New Roman"/>
          <w:b w:val="false"/>
          <w:i w:val="false"/>
          <w:color w:val="000000"/>
          <w:sz w:val="28"/>
        </w:rPr>
        <w:t>
</w:t>
      </w:r>
      <w:r>
        <w:rPr>
          <w:rFonts w:ascii="Times New Roman"/>
          <w:b w:val="false"/>
          <w:i w:val="false"/>
          <w:color w:val="000000"/>
          <w:sz w:val="28"/>
        </w:rPr>
        <w:t xml:space="preserve">
      1) ҰСН беру туралы жазбаның реттік нөмірі; </w:t>
      </w:r>
      <w:r>
        <w:br/>
      </w:r>
      <w:r>
        <w:rPr>
          <w:rFonts w:ascii="Times New Roman"/>
          <w:b w:val="false"/>
          <w:i w:val="false"/>
          <w:color w:val="000000"/>
          <w:sz w:val="28"/>
        </w:rPr>
        <w:t>
</w:t>
      </w:r>
      <w:r>
        <w:rPr>
          <w:rFonts w:ascii="Times New Roman"/>
          <w:b w:val="false"/>
          <w:i w:val="false"/>
          <w:color w:val="000000"/>
          <w:sz w:val="28"/>
        </w:rPr>
        <w:t xml:space="preserve">
      2) ҰСН берілген мемлекеттік бағалы қағаздардың түрі; </w:t>
      </w:r>
      <w:r>
        <w:br/>
      </w:r>
      <w:r>
        <w:rPr>
          <w:rFonts w:ascii="Times New Roman"/>
          <w:b w:val="false"/>
          <w:i w:val="false"/>
          <w:color w:val="000000"/>
          <w:sz w:val="28"/>
        </w:rPr>
        <w:t>
</w:t>
      </w:r>
      <w:r>
        <w:rPr>
          <w:rFonts w:ascii="Times New Roman"/>
          <w:b w:val="false"/>
          <w:i w:val="false"/>
          <w:color w:val="000000"/>
          <w:sz w:val="28"/>
        </w:rPr>
        <w:t xml:space="preserve">
      3) ҰСН берілген мемлекеттік бағалы қағаздар эмитентінің атауы; </w:t>
      </w:r>
      <w:r>
        <w:br/>
      </w:r>
      <w:r>
        <w:rPr>
          <w:rFonts w:ascii="Times New Roman"/>
          <w:b w:val="false"/>
          <w:i w:val="false"/>
          <w:color w:val="000000"/>
          <w:sz w:val="28"/>
        </w:rPr>
        <w:t>
</w:t>
      </w:r>
      <w:r>
        <w:rPr>
          <w:rFonts w:ascii="Times New Roman"/>
          <w:b w:val="false"/>
          <w:i w:val="false"/>
          <w:color w:val="000000"/>
          <w:sz w:val="28"/>
        </w:rPr>
        <w:t xml:space="preserve">
      4) ҰСН берілген мемлекеттік бағалы қағаздардың эмиссиясының валютасы; </w:t>
      </w:r>
      <w:r>
        <w:br/>
      </w:r>
      <w:r>
        <w:rPr>
          <w:rFonts w:ascii="Times New Roman"/>
          <w:b w:val="false"/>
          <w:i w:val="false"/>
          <w:color w:val="000000"/>
          <w:sz w:val="28"/>
        </w:rPr>
        <w:t>
</w:t>
      </w:r>
      <w:r>
        <w:rPr>
          <w:rFonts w:ascii="Times New Roman"/>
          <w:b w:val="false"/>
          <w:i w:val="false"/>
          <w:color w:val="000000"/>
          <w:sz w:val="28"/>
        </w:rPr>
        <w:t xml:space="preserve">
      5) ҰСН берілген мемлекеттік бағалы қағаздар шығарылымының реттік нөмірін эмитент қолданатын нөмірлеуге сәйкес сандық белгілеуі; </w:t>
      </w:r>
      <w:r>
        <w:br/>
      </w:r>
      <w:r>
        <w:rPr>
          <w:rFonts w:ascii="Times New Roman"/>
          <w:b w:val="false"/>
          <w:i w:val="false"/>
          <w:color w:val="000000"/>
          <w:sz w:val="28"/>
        </w:rPr>
        <w:t>
</w:t>
      </w:r>
      <w:r>
        <w:rPr>
          <w:rFonts w:ascii="Times New Roman"/>
          <w:b w:val="false"/>
          <w:i w:val="false"/>
          <w:color w:val="000000"/>
          <w:sz w:val="28"/>
        </w:rPr>
        <w:t xml:space="preserve">
      6) ҰСН беру күні; </w:t>
      </w:r>
      <w:r>
        <w:br/>
      </w:r>
      <w:r>
        <w:rPr>
          <w:rFonts w:ascii="Times New Roman"/>
          <w:b w:val="false"/>
          <w:i w:val="false"/>
          <w:color w:val="000000"/>
          <w:sz w:val="28"/>
        </w:rPr>
        <w:t>
</w:t>
      </w:r>
      <w:r>
        <w:rPr>
          <w:rFonts w:ascii="Times New Roman"/>
          <w:b w:val="false"/>
          <w:i w:val="false"/>
          <w:color w:val="000000"/>
          <w:sz w:val="28"/>
        </w:rPr>
        <w:t xml:space="preserve">
      7) берілген ҰСН; </w:t>
      </w:r>
      <w:r>
        <w:br/>
      </w:r>
      <w:r>
        <w:rPr>
          <w:rFonts w:ascii="Times New Roman"/>
          <w:b w:val="false"/>
          <w:i w:val="false"/>
          <w:color w:val="000000"/>
          <w:sz w:val="28"/>
        </w:rPr>
        <w:t>
</w:t>
      </w:r>
      <w:r>
        <w:rPr>
          <w:rFonts w:ascii="Times New Roman"/>
          <w:b w:val="false"/>
          <w:i w:val="false"/>
          <w:color w:val="000000"/>
          <w:sz w:val="28"/>
        </w:rPr>
        <w:t xml:space="preserve">
      8) ҰСН берудің негізі (сұратудың күні және нөмірі); </w:t>
      </w:r>
      <w:r>
        <w:br/>
      </w:r>
      <w:r>
        <w:rPr>
          <w:rFonts w:ascii="Times New Roman"/>
          <w:b w:val="false"/>
          <w:i w:val="false"/>
          <w:color w:val="000000"/>
          <w:sz w:val="28"/>
        </w:rPr>
        <w:t>
</w:t>
      </w:r>
      <w:r>
        <w:rPr>
          <w:rFonts w:ascii="Times New Roman"/>
          <w:b w:val="false"/>
          <w:i w:val="false"/>
          <w:color w:val="000000"/>
          <w:sz w:val="28"/>
        </w:rPr>
        <w:t xml:space="preserve">
      9) жауапты қызметкердің тегі және инициалдары. </w:t>
      </w:r>
      <w:r>
        <w:br/>
      </w:r>
      <w:r>
        <w:rPr>
          <w:rFonts w:ascii="Times New Roman"/>
          <w:b w:val="false"/>
          <w:i w:val="false"/>
          <w:color w:val="000000"/>
          <w:sz w:val="28"/>
        </w:rPr>
        <w:t>
</w:t>
      </w:r>
      <w:r>
        <w:rPr>
          <w:rFonts w:ascii="Times New Roman"/>
          <w:b w:val="false"/>
          <w:i w:val="false"/>
          <w:color w:val="000000"/>
          <w:sz w:val="28"/>
        </w:rPr>
        <w:t xml:space="preserve">
      10. ҰБН берілген мемлекеттік бағалы қағаздардың түрі туралы мәліметтер бөлігінде журналды (Электрондық журналды) толтыру кезінде мемлекеттік бағалы қағаздардың тиісті түрін шығаруды көздейтін Қазақстан Республикасының Үкіметінің немесе Қазақстан Республикасы Ұлттық Банкінің қаулыларында белгіленген не жалпы қолданылатын белгілеулер (қысқартылған атаулар, аббревиатуралар) қолданылады. Бұл ретте айналыс мерзімдері бір мемлекеттік бағалы қағаздардың бір түріне әртүрлі белгілеулер қолданылмайды. </w:t>
      </w:r>
      <w:r>
        <w:br/>
      </w:r>
      <w:r>
        <w:rPr>
          <w:rFonts w:ascii="Times New Roman"/>
          <w:b w:val="false"/>
          <w:i w:val="false"/>
          <w:color w:val="000000"/>
          <w:sz w:val="28"/>
        </w:rPr>
        <w:t>
</w:t>
      </w:r>
      <w:r>
        <w:rPr>
          <w:rFonts w:ascii="Times New Roman"/>
          <w:b w:val="false"/>
          <w:i w:val="false"/>
          <w:color w:val="000000"/>
          <w:sz w:val="28"/>
        </w:rPr>
        <w:t xml:space="preserve">
      11. Журналды (Электрондық журналды) ҰСН берілген мемлекеттік бағалы қағаздар эмитентінің атауы туралы мәліметтер бөлігінде толтыру кезінде: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Қаржы министрлігіне қатысты "Қаржымині" деген қысқартылған атауын немесе "ҚМ" аббревиатурасын қолдануға жол беріледі;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Банкіне қатысты "Ұлттық Банкі" деген қысқартылған атауын немесе "ҰБ" аббревиатурасын қолдануға жол беріледі; </w:t>
      </w:r>
      <w:r>
        <w:br/>
      </w:r>
      <w:r>
        <w:rPr>
          <w:rFonts w:ascii="Times New Roman"/>
          <w:b w:val="false"/>
          <w:i w:val="false"/>
          <w:color w:val="000000"/>
          <w:sz w:val="28"/>
        </w:rPr>
        <w:t>
</w:t>
      </w:r>
      <w:r>
        <w:rPr>
          <w:rFonts w:ascii="Times New Roman"/>
          <w:b w:val="false"/>
          <w:i w:val="false"/>
          <w:color w:val="000000"/>
          <w:sz w:val="28"/>
        </w:rPr>
        <w:t xml:space="preserve">
      3) егер мемлекеттік бағалы қағаздардың түрі туралы мәліметтерге сүйене отырып, біржақты түрде эмитент тек қана Қазақстан Республикасының Қаржы министрлігі немесе тек қана Қазақстан Республикасының Ұлттық Банкі болатын жағдайда, Журналдың тиісті бағанасы (Электрондық журналдың тиісті жолы) толтырылмайды; </w:t>
      </w:r>
      <w:r>
        <w:br/>
      </w:r>
      <w:r>
        <w:rPr>
          <w:rFonts w:ascii="Times New Roman"/>
          <w:b w:val="false"/>
          <w:i w:val="false"/>
          <w:color w:val="000000"/>
          <w:sz w:val="28"/>
        </w:rPr>
        <w:t>
</w:t>
      </w:r>
      <w:r>
        <w:rPr>
          <w:rFonts w:ascii="Times New Roman"/>
          <w:b w:val="false"/>
          <w:i w:val="false"/>
          <w:color w:val="000000"/>
          <w:sz w:val="28"/>
        </w:rPr>
        <w:t xml:space="preserve">
      4) жергілікті ат қ арушы органдарына қ атысты қ ыс қ артыл ғ ан атауды қ олдану ғ а жол берілмейді. </w:t>
      </w:r>
      <w:r>
        <w:br/>
      </w:r>
      <w:r>
        <w:rPr>
          <w:rFonts w:ascii="Times New Roman"/>
          <w:b w:val="false"/>
          <w:i w:val="false"/>
          <w:color w:val="000000"/>
          <w:sz w:val="28"/>
        </w:rPr>
        <w:t>
</w:t>
      </w:r>
      <w:r>
        <w:rPr>
          <w:rFonts w:ascii="Times New Roman"/>
          <w:b w:val="false"/>
          <w:i w:val="false"/>
          <w:color w:val="000000"/>
          <w:sz w:val="28"/>
        </w:rPr>
        <w:t xml:space="preserve">
      12. ҰСН беру туралы жазбалар Журналға және Электрондық журналға ҰСН берілген күні енгізілуге жатады. </w:t>
      </w:r>
      <w:r>
        <w:br/>
      </w:r>
      <w:r>
        <w:rPr>
          <w:rFonts w:ascii="Times New Roman"/>
          <w:b w:val="false"/>
          <w:i w:val="false"/>
          <w:color w:val="000000"/>
          <w:sz w:val="28"/>
        </w:rPr>
        <w:t xml:space="preserve">
      Журналдағы ҰСН беру туралы әрбір жазба жауапты қызметкердің қолымен расталуы керек. </w:t>
      </w:r>
      <w:r>
        <w:br/>
      </w:r>
      <w:r>
        <w:rPr>
          <w:rFonts w:ascii="Times New Roman"/>
          <w:b w:val="false"/>
          <w:i w:val="false"/>
          <w:color w:val="000000"/>
          <w:sz w:val="28"/>
        </w:rPr>
        <w:t xml:space="preserve">
      Журнал аяқталғаннан кейін оның сыртқы парағына "Журналда ҰСН беру туралы барлығы (ҰСН беру туралы соңғы жазбаның реттік нөмірі) жазбалар бар" деген жазба енгізіледі, еркін нысандағы форматта Журналдың аяқталу күні көрсетіледі, жауапты қызметкердің қолы қойылады. </w:t>
      </w:r>
      <w:r>
        <w:br/>
      </w:r>
      <w:r>
        <w:rPr>
          <w:rFonts w:ascii="Times New Roman"/>
          <w:b w:val="false"/>
          <w:i w:val="false"/>
          <w:color w:val="000000"/>
          <w:sz w:val="28"/>
        </w:rPr>
        <w:t xml:space="preserve">
      Жаңадан ашылатын Журнал бұрынғы Журналдағы соңғы жазбаның реттік нөмірінен бір бірлікке асатын ҰСН беру туралы жазбаның реттік нөмірінен басталады. </w:t>
      </w:r>
      <w:r>
        <w:br/>
      </w:r>
      <w:r>
        <w:rPr>
          <w:rFonts w:ascii="Times New Roman"/>
          <w:b w:val="false"/>
          <w:i w:val="false"/>
          <w:color w:val="000000"/>
          <w:sz w:val="28"/>
        </w:rPr>
        <w:t xml:space="preserve">
      ҰСН туралы аяқталмаған жазбаны бір Журналдан екіншісіне ауыстыруға тыйым салынады. Бұндай жазба әрбір бағанада "Z" белгісімен сызып тастау арқылы жойылады. </w:t>
      </w:r>
      <w:r>
        <w:br/>
      </w:r>
      <w:r>
        <w:rPr>
          <w:rFonts w:ascii="Times New Roman"/>
          <w:b w:val="false"/>
          <w:i w:val="false"/>
          <w:color w:val="000000"/>
          <w:sz w:val="28"/>
        </w:rPr>
        <w:t>
</w:t>
      </w:r>
      <w:r>
        <w:rPr>
          <w:rFonts w:ascii="Times New Roman"/>
          <w:b w:val="false"/>
          <w:i w:val="false"/>
          <w:color w:val="000000"/>
          <w:sz w:val="28"/>
        </w:rPr>
        <w:t xml:space="preserve">
      13. Уәкілетті органның Электрондық журналды жүргізуді жүзеге асыратын қызметкерлері оған рұқсат етілмеген өзгерістерді енгізуден қорғалуын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14. ҰСН беру үшiн ұсынылған құжаттар жазысқан хаттар файлдарына хронологиялық тәртiппен тiгiледi. </w:t>
      </w:r>
      <w:r>
        <w:br/>
      </w:r>
      <w:r>
        <w:rPr>
          <w:rFonts w:ascii="Times New Roman"/>
          <w:b w:val="false"/>
          <w:i w:val="false"/>
          <w:color w:val="000000"/>
          <w:sz w:val="28"/>
        </w:rPr>
        <w:t>
</w:t>
      </w:r>
      <w:r>
        <w:rPr>
          <w:rFonts w:ascii="Times New Roman"/>
          <w:b w:val="false"/>
          <w:i w:val="false"/>
          <w:color w:val="000000"/>
          <w:sz w:val="28"/>
        </w:rPr>
        <w:t xml:space="preserve">
      15. Алмасу файлдарына енгізілген құжаттардың барлық парақтары төменгі оң жақ бұрышында нөмірленеді. Алмасу файлдары аяқталғаннан кейін онда бар құжаттардың тізімдемесі енгізіледі, оның бірінші парағында "Осы файлда құжаттардың ("күні, айы, жылы" форматындағы күні) бастап ("күні, айы, жылы" форматындағы күні) қоса алғандағы (соңғы құжаттың соңғы (жоғарғы) парағының реттік нөмірі) парақтары бар" және жауапты қызметкердің қолы қойылады. </w:t>
      </w:r>
    </w:p>
    <w:bookmarkEnd w:id="7"/>
    <w:bookmarkStart w:name="z64" w:id="8"/>
    <w:p>
      <w:pPr>
        <w:spacing w:after="0"/>
        <w:ind w:left="0"/>
        <w:jc w:val="both"/>
      </w:pPr>
      <w:r>
        <w:rPr>
          <w:rFonts w:ascii="Times New Roman"/>
          <w:b w:val="false"/>
          <w:i w:val="false"/>
          <w:color w:val="000000"/>
          <w:sz w:val="28"/>
        </w:rPr>
        <w:t xml:space="preserve">
                                    Мемлекеттік бағалы қағаздарға </w:t>
      </w:r>
      <w:r>
        <w:br/>
      </w:r>
      <w:r>
        <w:rPr>
          <w:rFonts w:ascii="Times New Roman"/>
          <w:b w:val="false"/>
          <w:i w:val="false"/>
          <w:color w:val="000000"/>
          <w:sz w:val="28"/>
        </w:rPr>
        <w:t xml:space="preserve">
                                ұлттық сәйкестендіру нөмірлерін </w:t>
      </w:r>
      <w:r>
        <w:br/>
      </w:r>
      <w:r>
        <w:rPr>
          <w:rFonts w:ascii="Times New Roman"/>
          <w:b w:val="false"/>
          <w:i w:val="false"/>
          <w:color w:val="000000"/>
          <w:sz w:val="28"/>
        </w:rPr>
        <w:t>
                                      беру ережесіне 1-қосымша</w:t>
      </w:r>
    </w:p>
    <w:bookmarkEnd w:id="8"/>
    <w:p>
      <w:pPr>
        <w:spacing w:after="0"/>
        <w:ind w:left="0"/>
        <w:jc w:val="both"/>
      </w:pPr>
      <w:r>
        <w:rPr>
          <w:rFonts w:ascii="Times New Roman"/>
          <w:b/>
          <w:i w:val="false"/>
          <w:color w:val="000000"/>
          <w:sz w:val="28"/>
        </w:rPr>
        <w:t xml:space="preserve">        Мемлекеттік бағалы қағаздардың жекелеген </w:t>
      </w:r>
      <w:r>
        <w:br/>
      </w:r>
      <w:r>
        <w:rPr>
          <w:rFonts w:ascii="Times New Roman"/>
          <w:b w:val="false"/>
          <w:i w:val="false"/>
          <w:color w:val="000000"/>
          <w:sz w:val="28"/>
        </w:rPr>
        <w:t>
</w:t>
      </w:r>
      <w:r>
        <w:rPr>
          <w:rFonts w:ascii="Times New Roman"/>
          <w:b/>
          <w:i w:val="false"/>
          <w:color w:val="000000"/>
          <w:sz w:val="28"/>
        </w:rPr>
        <w:t xml:space="preserve">               түрлері кодтарының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3"/>
        <w:gridCol w:w="1573"/>
      </w:tblGrid>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шығаратын, </w:t>
            </w:r>
            <w:r>
              <w:br/>
            </w:r>
            <w:r>
              <w:rPr>
                <w:rFonts w:ascii="Times New Roman"/>
                <w:b w:val="false"/>
                <w:i w:val="false"/>
                <w:color w:val="000000"/>
                <w:sz w:val="20"/>
              </w:rPr>
              <w:t xml:space="preserve">
Қазақстан Республикасының мемлекеттік қысқа мерзімді </w:t>
            </w:r>
            <w:r>
              <w:br/>
            </w:r>
            <w:r>
              <w:rPr>
                <w:rFonts w:ascii="Times New Roman"/>
                <w:b w:val="false"/>
                <w:i w:val="false"/>
                <w:color w:val="000000"/>
                <w:sz w:val="20"/>
              </w:rPr>
              <w:t>
қазыналық міндеттемелері (МЕККАМ)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орта мерзімді </w:t>
            </w:r>
            <w:r>
              <w:br/>
            </w:r>
            <w:r>
              <w:rPr>
                <w:rFonts w:ascii="Times New Roman"/>
                <w:b w:val="false"/>
                <w:i w:val="false"/>
                <w:color w:val="000000"/>
                <w:sz w:val="20"/>
              </w:rPr>
              <w:t>
қазыналық міндеттемелері (МЕОКАМ)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ұзақ мерзімді </w:t>
            </w:r>
            <w:r>
              <w:br/>
            </w:r>
            <w:r>
              <w:rPr>
                <w:rFonts w:ascii="Times New Roman"/>
                <w:b w:val="false"/>
                <w:i w:val="false"/>
                <w:color w:val="000000"/>
                <w:sz w:val="20"/>
              </w:rPr>
              <w:t xml:space="preserve">
қазыналық міндеттемелері (МЕУКАМ)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орта мерзімді </w:t>
            </w:r>
            <w:r>
              <w:br/>
            </w:r>
            <w:r>
              <w:rPr>
                <w:rFonts w:ascii="Times New Roman"/>
                <w:b w:val="false"/>
                <w:i w:val="false"/>
                <w:color w:val="000000"/>
                <w:sz w:val="20"/>
              </w:rPr>
              <w:t>
индекстелген қазыналық міндеттемелері (МОИКАМ)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ұзақ мерзімді индекстелген қазыналық міндеттемелері (МУИКАМ)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Қазақстан Республикасының мемлекеттік ұзақ мерзімді жинақ қазыналық міндеттемелері (МЕУЖКАМ)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 стан Республикасының мемлекеттік қысқа мерзімді </w:t>
            </w:r>
            <w:r>
              <w:br/>
            </w:r>
            <w:r>
              <w:rPr>
                <w:rFonts w:ascii="Times New Roman"/>
                <w:b w:val="false"/>
                <w:i w:val="false"/>
                <w:color w:val="000000"/>
                <w:sz w:val="20"/>
              </w:rPr>
              <w:t>
қазыналық валюталық міндеттемелері (МЕКАВМ)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орта мерзімді </w:t>
            </w:r>
            <w:r>
              <w:br/>
            </w:r>
            <w:r>
              <w:rPr>
                <w:rFonts w:ascii="Times New Roman"/>
                <w:b w:val="false"/>
                <w:i w:val="false"/>
                <w:color w:val="000000"/>
                <w:sz w:val="20"/>
              </w:rPr>
              <w:t>
қазыналық валюталық міндеттемелері (МЕОКАВМ)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индекстелген </w:t>
            </w:r>
            <w:r>
              <w:br/>
            </w:r>
            <w:r>
              <w:rPr>
                <w:rFonts w:ascii="Times New Roman"/>
                <w:b w:val="false"/>
                <w:i w:val="false"/>
                <w:color w:val="000000"/>
                <w:sz w:val="20"/>
              </w:rPr>
              <w:t xml:space="preserve">
қазыналық міндеттемелері (МЕИКАМ)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975"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шығарған, </w:t>
            </w:r>
            <w:r>
              <w:br/>
            </w:r>
            <w:r>
              <w:rPr>
                <w:rFonts w:ascii="Times New Roman"/>
                <w:b w:val="false"/>
                <w:i w:val="false"/>
                <w:color w:val="000000"/>
                <w:sz w:val="20"/>
              </w:rPr>
              <w:t xml:space="preserve">
Қазақстан Республикасының мемлекеттік ішкі займның </w:t>
            </w:r>
            <w:r>
              <w:br/>
            </w:r>
            <w:r>
              <w:rPr>
                <w:rFonts w:ascii="Times New Roman"/>
                <w:b w:val="false"/>
                <w:i w:val="false"/>
                <w:color w:val="000000"/>
                <w:sz w:val="20"/>
              </w:rPr>
              <w:t xml:space="preserve">
ұлттық жинақ облигациялары (НСО)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теңгеде номинирленген қысқа мерзімді ноты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шетелдік валютада номинирленген қысқа мерзімді ноты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арнаулы өтем қазынашылық облигация (МАОКО)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bookmarkStart w:name="z65" w:id="9"/>
    <w:p>
      <w:pPr>
        <w:spacing w:after="0"/>
        <w:ind w:left="0"/>
        <w:jc w:val="both"/>
      </w:pPr>
      <w:r>
        <w:rPr>
          <w:rFonts w:ascii="Times New Roman"/>
          <w:b w:val="false"/>
          <w:i w:val="false"/>
          <w:color w:val="000000"/>
          <w:sz w:val="28"/>
        </w:rPr>
        <w:t xml:space="preserve">
Мемлекеттік бағалы қағаздарға  </w:t>
      </w:r>
      <w:r>
        <w:br/>
      </w:r>
      <w:r>
        <w:rPr>
          <w:rFonts w:ascii="Times New Roman"/>
          <w:b w:val="false"/>
          <w:i w:val="false"/>
          <w:color w:val="000000"/>
          <w:sz w:val="28"/>
        </w:rPr>
        <w:t xml:space="preserve">
ұлттық сәйкестендіру нөмірлерін </w:t>
      </w:r>
      <w:r>
        <w:br/>
      </w:r>
      <w:r>
        <w:rPr>
          <w:rFonts w:ascii="Times New Roman"/>
          <w:b w:val="false"/>
          <w:i w:val="false"/>
          <w:color w:val="000000"/>
          <w:sz w:val="28"/>
        </w:rPr>
        <w:t xml:space="preserve">
беру ережесіне 2-қосымша    </w:t>
      </w:r>
    </w:p>
    <w:bookmarkEnd w:id="9"/>
    <w:p>
      <w:pPr>
        <w:spacing w:after="0"/>
        <w:ind w:left="0"/>
        <w:jc w:val="left"/>
      </w:pPr>
      <w:r>
        <w:rPr>
          <w:rFonts w:ascii="Times New Roman"/>
          <w:b/>
          <w:i w:val="false"/>
          <w:color w:val="000000"/>
        </w:rPr>
        <w:t xml:space="preserve"> Мемлекеттік бағалы қағаздардың ұлттық </w:t>
      </w:r>
      <w:r>
        <w:br/>
      </w:r>
      <w:r>
        <w:rPr>
          <w:rFonts w:ascii="Times New Roman"/>
          <w:b/>
          <w:i w:val="false"/>
          <w:color w:val="000000"/>
        </w:rPr>
        <w:t xml:space="preserve">
сәйкестендіру нөмірін құру </w:t>
      </w:r>
    </w:p>
    <w:bookmarkStart w:name="z66" w:id="10"/>
    <w:p>
      <w:pPr>
        <w:spacing w:after="0"/>
        <w:ind w:left="0"/>
        <w:jc w:val="both"/>
      </w:pPr>
      <w:r>
        <w:rPr>
          <w:rFonts w:ascii="Times New Roman"/>
          <w:b w:val="false"/>
          <w:i w:val="false"/>
          <w:color w:val="000000"/>
          <w:sz w:val="28"/>
        </w:rPr>
        <w:t xml:space="preserve">      1. Қазақстан Республикасының мемлекеттік бағалы қағаздарының ҰСН құру үшін араб цифрлары және латын әліпбиінің жазба (бас) әріптері ("І" және "О" әріптерінен басқа) пайдалынылады. </w:t>
      </w:r>
      <w:r>
        <w:br/>
      </w:r>
      <w:r>
        <w:rPr>
          <w:rFonts w:ascii="Times New Roman"/>
          <w:b w:val="false"/>
          <w:i w:val="false"/>
          <w:color w:val="000000"/>
          <w:sz w:val="28"/>
        </w:rPr>
        <w:t xml:space="preserve">
      2. ҰСН-ге қандай да болмасын тыныс белгісімен бөлінбеген, тізбектелген он екі символдар (солдан оңға санаумен) кіреді және мына үш бөліктен тұрады: </w:t>
      </w:r>
      <w:r>
        <w:br/>
      </w:r>
      <w:r>
        <w:rPr>
          <w:rFonts w:ascii="Times New Roman"/>
          <w:b w:val="false"/>
          <w:i w:val="false"/>
          <w:color w:val="000000"/>
          <w:sz w:val="28"/>
        </w:rPr>
        <w:t>
</w:t>
      </w:r>
      <w:r>
        <w:rPr>
          <w:rFonts w:ascii="Times New Roman"/>
          <w:b w:val="false"/>
          <w:i w:val="false"/>
          <w:color w:val="000000"/>
          <w:sz w:val="28"/>
        </w:rPr>
        <w:t xml:space="preserve">
      1) бірінші және екінші позицияларда орналасқан символдар эмитент елінің екі әріпті кодын білдіреді (Қазақстан Республикасы үшін "KZ" коды пайдаланылады); </w:t>
      </w:r>
      <w:r>
        <w:br/>
      </w:r>
      <w:r>
        <w:rPr>
          <w:rFonts w:ascii="Times New Roman"/>
          <w:b w:val="false"/>
          <w:i w:val="false"/>
          <w:color w:val="000000"/>
          <w:sz w:val="28"/>
        </w:rPr>
        <w:t>
</w:t>
      </w:r>
      <w:r>
        <w:rPr>
          <w:rFonts w:ascii="Times New Roman"/>
          <w:b w:val="false"/>
          <w:i w:val="false"/>
          <w:color w:val="000000"/>
          <w:sz w:val="28"/>
        </w:rPr>
        <w:t xml:space="preserve">
      2) үшінші - он бірінші позицияларда орналасқан символдар осы қосымшаның 3-9-тармақтарына сәйкес жасалған негізгі нөмірлер болып табылады; </w:t>
      </w:r>
      <w:r>
        <w:br/>
      </w:r>
      <w:r>
        <w:rPr>
          <w:rFonts w:ascii="Times New Roman"/>
          <w:b w:val="false"/>
          <w:i w:val="false"/>
          <w:color w:val="000000"/>
          <w:sz w:val="28"/>
        </w:rPr>
        <w:t>
</w:t>
      </w:r>
      <w:r>
        <w:rPr>
          <w:rFonts w:ascii="Times New Roman"/>
          <w:b w:val="false"/>
          <w:i w:val="false"/>
          <w:color w:val="000000"/>
          <w:sz w:val="28"/>
        </w:rPr>
        <w:t xml:space="preserve">
      3) он екінші позицияда орналасқан символ осы қосымшаның 10-тармағына сәйкес есептелетін бақылау цифры болып табылады. </w:t>
      </w:r>
      <w:r>
        <w:br/>
      </w:r>
      <w:r>
        <w:rPr>
          <w:rFonts w:ascii="Times New Roman"/>
          <w:b w:val="false"/>
          <w:i w:val="false"/>
          <w:color w:val="000000"/>
          <w:sz w:val="28"/>
        </w:rPr>
        <w:t>
</w:t>
      </w:r>
      <w:r>
        <w:rPr>
          <w:rFonts w:ascii="Times New Roman"/>
          <w:b w:val="false"/>
          <w:i w:val="false"/>
          <w:color w:val="000000"/>
          <w:sz w:val="28"/>
        </w:rPr>
        <w:t xml:space="preserve">
      3. ҰСН-нің үшінші позициясында орналасқан символ мемлекеттік бағалы қағаздардың эмитентін білдіреді: </w:t>
      </w:r>
      <w:r>
        <w:br/>
      </w:r>
      <w:r>
        <w:rPr>
          <w:rFonts w:ascii="Times New Roman"/>
          <w:b w:val="false"/>
          <w:i w:val="false"/>
          <w:color w:val="000000"/>
          <w:sz w:val="28"/>
        </w:rPr>
        <w:t>
</w:t>
      </w:r>
      <w:r>
        <w:rPr>
          <w:rFonts w:ascii="Times New Roman"/>
          <w:b w:val="false"/>
          <w:i w:val="false"/>
          <w:color w:val="000000"/>
          <w:sz w:val="28"/>
        </w:rPr>
        <w:t xml:space="preserve">
      1) "К" - Қазақстан Республикасы Қаржы министрлігі; </w:t>
      </w:r>
      <w:r>
        <w:br/>
      </w:r>
      <w:r>
        <w:rPr>
          <w:rFonts w:ascii="Times New Roman"/>
          <w:b w:val="false"/>
          <w:i w:val="false"/>
          <w:color w:val="000000"/>
          <w:sz w:val="28"/>
        </w:rPr>
        <w:t>
</w:t>
      </w:r>
      <w:r>
        <w:rPr>
          <w:rFonts w:ascii="Times New Roman"/>
          <w:b w:val="false"/>
          <w:i w:val="false"/>
          <w:color w:val="000000"/>
          <w:sz w:val="28"/>
        </w:rPr>
        <w:t xml:space="preserve">
      2) "W" - Қазақстан Республикасы Ұлттық Банкі; </w:t>
      </w:r>
      <w:r>
        <w:br/>
      </w:r>
      <w:r>
        <w:rPr>
          <w:rFonts w:ascii="Times New Roman"/>
          <w:b w:val="false"/>
          <w:i w:val="false"/>
          <w:color w:val="000000"/>
          <w:sz w:val="28"/>
        </w:rPr>
        <w:t>
</w:t>
      </w:r>
      <w:r>
        <w:rPr>
          <w:rFonts w:ascii="Times New Roman"/>
          <w:b w:val="false"/>
          <w:i w:val="false"/>
          <w:color w:val="000000"/>
          <w:sz w:val="28"/>
        </w:rPr>
        <w:t xml:space="preserve">
      3) "А" - Алматы қ аласыны ң жергілікті ат қ арушы органы; </w:t>
      </w:r>
      <w:r>
        <w:br/>
      </w:r>
      <w:r>
        <w:rPr>
          <w:rFonts w:ascii="Times New Roman"/>
          <w:b w:val="false"/>
          <w:i w:val="false"/>
          <w:color w:val="000000"/>
          <w:sz w:val="28"/>
        </w:rPr>
        <w:t>
</w:t>
      </w:r>
      <w:r>
        <w:rPr>
          <w:rFonts w:ascii="Times New Roman"/>
          <w:b w:val="false"/>
          <w:i w:val="false"/>
          <w:color w:val="000000"/>
          <w:sz w:val="28"/>
        </w:rPr>
        <w:t xml:space="preserve">
      4) "Z" - Астана қ аласыны ң жергілікті ат қ арушы органы. </w:t>
      </w:r>
      <w:r>
        <w:br/>
      </w:r>
      <w:r>
        <w:rPr>
          <w:rFonts w:ascii="Times New Roman"/>
          <w:b w:val="false"/>
          <w:i w:val="false"/>
          <w:color w:val="000000"/>
          <w:sz w:val="28"/>
        </w:rPr>
        <w:t>
</w:t>
      </w:r>
      <w:r>
        <w:rPr>
          <w:rFonts w:ascii="Times New Roman"/>
          <w:b w:val="false"/>
          <w:i w:val="false"/>
          <w:color w:val="000000"/>
          <w:sz w:val="28"/>
        </w:rPr>
        <w:t xml:space="preserve">
      4. ҰСН төртінші позициясында орналасқан символ мемлекеттік бағалы қағаздардың кодын білдіреді: </w:t>
      </w:r>
      <w:r>
        <w:br/>
      </w:r>
      <w:r>
        <w:rPr>
          <w:rFonts w:ascii="Times New Roman"/>
          <w:b w:val="false"/>
          <w:i w:val="false"/>
          <w:color w:val="000000"/>
          <w:sz w:val="28"/>
        </w:rPr>
        <w:t>
</w:t>
      </w:r>
      <w:r>
        <w:rPr>
          <w:rFonts w:ascii="Times New Roman"/>
          <w:b w:val="false"/>
          <w:i w:val="false"/>
          <w:color w:val="000000"/>
          <w:sz w:val="28"/>
        </w:rPr>
        <w:t xml:space="preserve">
      1) "1" символы - шығарылым талаптарында олардың номиналды құнын және олар бойынша сыйақыларды индекстеу көзделмейтін құжатсыздандырылған дисконттық және дисконттық-купондық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2) "2" символы - шығарылым талаптарында олардың номиналды құнын және олар бойынша сыйақыларды индекстеу көзделмейтін құжатсыздандырылған 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3) "3" символы - шығарылым талаптарында олардың номиналды құнын және олар бойынша қандай да болмасын көрсеткішке төленетін сыйақыларды ішінара немесе толық индекстеу көзделетін құжатсыздандырылған дисконттық және дисконттық-купондық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4) "4" символы - шығарылым талаптарында олардың номиналды құнын және олар бойынша қандай да болмасын көрсеткішке төленетін сыйақыларды ішінара немесе толық индекстеу көзделетін құжатсыздандырылған 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5) "5" символы - шығарылым талаптарында олардың номиналды құнын және олар бойынша сыйақыларды индекстеу көзделмейтін құжаттандырылған дисконттық және дисконттық-купондық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6) "6" символы - шығарылым талаптарында олардың номиналды құнын және олар бойынша сыйақыларды индекстеу көзделмейтін құжаттандырылған 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7) "7" символы - шығарылым талаптарында олардың номиналды құнын және олар бойынша қандай да болмасын көрсеткішке төленетін сыйақыларды ішінара немесе толық индекстеу көзделетін құжаттандырылған дисконттық және дисконттық-купондық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8) "8" символы - шығарылым талаптарында олардың номиналды құнын және олар бойынша қандай да болмасын көрсеткішке төленетін сыйақыларды ішінара немесе толық индекстеу көзделетін құжаттандырылған 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9) "9" символы - Қазақстан Республикасы азаматтарының салымдарына өтемақы төлеу мақсатында шығарылған құжатсыздандырылған купондық бағалы қағаздар; </w:t>
      </w:r>
      <w:r>
        <w:br/>
      </w:r>
      <w:r>
        <w:rPr>
          <w:rFonts w:ascii="Times New Roman"/>
          <w:b w:val="false"/>
          <w:i w:val="false"/>
          <w:color w:val="000000"/>
          <w:sz w:val="28"/>
        </w:rPr>
        <w:t>
</w:t>
      </w:r>
      <w:r>
        <w:rPr>
          <w:rFonts w:ascii="Times New Roman"/>
          <w:b w:val="false"/>
          <w:i w:val="false"/>
          <w:color w:val="000000"/>
          <w:sz w:val="28"/>
        </w:rPr>
        <w:t xml:space="preserve">
      10) "А" символы - орналастырылуы мен ө телуі номиналды құ 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 </w:t>
      </w:r>
      <w:r>
        <w:br/>
      </w:r>
      <w:r>
        <w:rPr>
          <w:rFonts w:ascii="Times New Roman"/>
          <w:b w:val="false"/>
          <w:i w:val="false"/>
          <w:color w:val="000000"/>
          <w:sz w:val="28"/>
        </w:rPr>
        <w:t>
</w:t>
      </w:r>
      <w:r>
        <w:rPr>
          <w:rFonts w:ascii="Times New Roman"/>
          <w:b w:val="false"/>
          <w:i w:val="false"/>
          <w:color w:val="000000"/>
          <w:sz w:val="28"/>
        </w:rPr>
        <w:t xml:space="preserve">
      11) "В" символы - орналастырылуы мен өтелуі номиналды құны бойынша жүзеге асырылатын құжатсыздандырылған купондық бағалы </w:t>
      </w:r>
      <w:r>
        <w:br/>
      </w:r>
      <w:r>
        <w:rPr>
          <w:rFonts w:ascii="Times New Roman"/>
          <w:b w:val="false"/>
          <w:i w:val="false"/>
          <w:color w:val="000000"/>
          <w:sz w:val="28"/>
        </w:rPr>
        <w:t>
қағаздар, бұл ретте айналыс мерзімі ішінде индекстелген купон деп аталатын сыйақы төленеді;</w:t>
      </w:r>
      <w:r>
        <w:br/>
      </w:r>
      <w:r>
        <w:rPr>
          <w:rFonts w:ascii="Times New Roman"/>
          <w:b w:val="false"/>
          <w:i w:val="false"/>
          <w:color w:val="000000"/>
          <w:sz w:val="28"/>
        </w:rPr>
        <w:t>
</w:t>
      </w:r>
      <w:r>
        <w:rPr>
          <w:rFonts w:ascii="Times New Roman"/>
          <w:b w:val="false"/>
          <w:i w:val="false"/>
          <w:color w:val="000000"/>
          <w:sz w:val="28"/>
        </w:rPr>
        <w:t xml:space="preserve">
      12) "С" символы - орналастырылуы мен өтелуі номиналды құны бойынша жүзеге асырылатын құжатсыздандырылған купондық бағалы </w:t>
      </w:r>
      <w:r>
        <w:br/>
      </w:r>
      <w:r>
        <w:rPr>
          <w:rFonts w:ascii="Times New Roman"/>
          <w:b w:val="false"/>
          <w:i w:val="false"/>
          <w:color w:val="000000"/>
          <w:sz w:val="28"/>
        </w:rPr>
        <w:t>
қағаздар, бұл ретте айналыс мерзімі ішінде индекстелген купон деп аталатын сыйақы төленеді;</w:t>
      </w:r>
      <w:r>
        <w:br/>
      </w:r>
      <w:r>
        <w:rPr>
          <w:rFonts w:ascii="Times New Roman"/>
          <w:b w:val="false"/>
          <w:i w:val="false"/>
          <w:color w:val="000000"/>
          <w:sz w:val="28"/>
        </w:rPr>
        <w:t>
</w:t>
      </w:r>
      <w:r>
        <w:rPr>
          <w:rFonts w:ascii="Times New Roman"/>
          <w:b w:val="false"/>
          <w:i w:val="false"/>
          <w:color w:val="000000"/>
          <w:sz w:val="28"/>
        </w:rPr>
        <w:t xml:space="preserve">
      13) "D" символы - орналастырылуы мен өтелуі номиналды құны бойынша жүзеге асырылатын құжатсыздандырылған купондық бағалы </w:t>
      </w:r>
      <w:r>
        <w:br/>
      </w:r>
      <w:r>
        <w:rPr>
          <w:rFonts w:ascii="Times New Roman"/>
          <w:b w:val="false"/>
          <w:i w:val="false"/>
          <w:color w:val="000000"/>
          <w:sz w:val="28"/>
        </w:rPr>
        <w:t xml:space="preserve">
қағаздар, бұл ретте айналыс мерзімі ішінде орналастыру кезінде </w:t>
      </w:r>
      <w:r>
        <w:br/>
      </w:r>
      <w:r>
        <w:rPr>
          <w:rFonts w:ascii="Times New Roman"/>
          <w:b w:val="false"/>
          <w:i w:val="false"/>
          <w:color w:val="000000"/>
          <w:sz w:val="28"/>
        </w:rPr>
        <w:t>
айқындалатын, купон деп аталатын сыйақы төленеді;</w:t>
      </w:r>
      <w:r>
        <w:br/>
      </w:r>
      <w:r>
        <w:rPr>
          <w:rFonts w:ascii="Times New Roman"/>
          <w:b w:val="false"/>
          <w:i w:val="false"/>
          <w:color w:val="000000"/>
          <w:sz w:val="28"/>
        </w:rPr>
        <w:t>
</w:t>
      </w:r>
      <w:r>
        <w:rPr>
          <w:rFonts w:ascii="Times New Roman"/>
          <w:b w:val="false"/>
          <w:i w:val="false"/>
          <w:color w:val="000000"/>
          <w:sz w:val="28"/>
        </w:rPr>
        <w:t>
      14) "Е" символы - республикалық маңызы бар қаланың, астананың жергілікті атқарушы органдарының орта мерзімді бағалы қағаздары;</w:t>
      </w:r>
      <w:r>
        <w:br/>
      </w:r>
      <w:r>
        <w:rPr>
          <w:rFonts w:ascii="Times New Roman"/>
          <w:b w:val="false"/>
          <w:i w:val="false"/>
          <w:color w:val="000000"/>
          <w:sz w:val="28"/>
        </w:rPr>
        <w:t>
</w:t>
      </w:r>
      <w:r>
        <w:rPr>
          <w:rFonts w:ascii="Times New Roman"/>
          <w:b w:val="false"/>
          <w:i w:val="false"/>
          <w:color w:val="000000"/>
          <w:sz w:val="28"/>
        </w:rPr>
        <w:t>
      15) "F" символы - республикалық маңызы бар қаланың, астананың жергілікті атқарушы органдарының ұзақ мерзімді бағалы қағаздары;</w:t>
      </w:r>
      <w:r>
        <w:br/>
      </w:r>
      <w:r>
        <w:rPr>
          <w:rFonts w:ascii="Times New Roman"/>
          <w:b w:val="false"/>
          <w:i w:val="false"/>
          <w:color w:val="000000"/>
          <w:sz w:val="28"/>
        </w:rPr>
        <w:t>
</w:t>
      </w:r>
      <w:r>
        <w:rPr>
          <w:rFonts w:ascii="Times New Roman"/>
          <w:b w:val="false"/>
          <w:i w:val="false"/>
          <w:color w:val="000000"/>
          <w:sz w:val="28"/>
        </w:rPr>
        <w:t xml:space="preserve">
      16) "G" символы - республикалық маңызы бар қаланың, астананың жергілікті атқарушы органдарының орта мерзімді индекстелген бағалы </w:t>
      </w:r>
      <w:r>
        <w:br/>
      </w:r>
      <w:r>
        <w:rPr>
          <w:rFonts w:ascii="Times New Roman"/>
          <w:b w:val="false"/>
          <w:i w:val="false"/>
          <w:color w:val="000000"/>
          <w:sz w:val="28"/>
        </w:rPr>
        <w:t>
қағаздары;</w:t>
      </w:r>
      <w:r>
        <w:br/>
      </w:r>
      <w:r>
        <w:rPr>
          <w:rFonts w:ascii="Times New Roman"/>
          <w:b w:val="false"/>
          <w:i w:val="false"/>
          <w:color w:val="000000"/>
          <w:sz w:val="28"/>
        </w:rPr>
        <w:t>
</w:t>
      </w:r>
      <w:r>
        <w:rPr>
          <w:rFonts w:ascii="Times New Roman"/>
          <w:b w:val="false"/>
          <w:i w:val="false"/>
          <w:color w:val="000000"/>
          <w:sz w:val="28"/>
        </w:rPr>
        <w:t xml:space="preserve">
      17) "Н" символы - республикалық маңызы бар қаланың, астананың жергілікті атқарушы органдарының ұзақ мерзімді индекстелген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w:t>
      </w:r>
      <w:r>
        <w:rPr>
          <w:rFonts w:ascii="Times New Roman"/>
          <w:b w:val="false"/>
          <w:i w:val="false"/>
          <w:color w:val="000000"/>
          <w:sz w:val="28"/>
        </w:rPr>
        <w:t xml:space="preserve">
      5. ҰСН төртінші позициясын толтыру кезінде пайдаланылатын мемлекеттік бағалы қағаздардың жекелеген түрлерінің кодтары 1-қосымшада келтірілген. </w:t>
      </w:r>
      <w:r>
        <w:br/>
      </w:r>
      <w:r>
        <w:rPr>
          <w:rFonts w:ascii="Times New Roman"/>
          <w:b w:val="false"/>
          <w:i w:val="false"/>
          <w:color w:val="000000"/>
          <w:sz w:val="28"/>
        </w:rPr>
        <w:t>
</w:t>
      </w:r>
      <w:r>
        <w:rPr>
          <w:rFonts w:ascii="Times New Roman"/>
          <w:b w:val="false"/>
          <w:i w:val="false"/>
          <w:color w:val="000000"/>
          <w:sz w:val="28"/>
        </w:rPr>
        <w:t xml:space="preserve">
      6. ҰСН-тің  бесінші позициясында орналасқан символ шығарылымның валютасын білдіреді: </w:t>
      </w:r>
      <w:r>
        <w:br/>
      </w:r>
      <w:r>
        <w:rPr>
          <w:rFonts w:ascii="Times New Roman"/>
          <w:b w:val="false"/>
          <w:i w:val="false"/>
          <w:color w:val="000000"/>
          <w:sz w:val="28"/>
        </w:rPr>
        <w:t>
</w:t>
      </w:r>
      <w:r>
        <w:rPr>
          <w:rFonts w:ascii="Times New Roman"/>
          <w:b w:val="false"/>
          <w:i w:val="false"/>
          <w:color w:val="000000"/>
          <w:sz w:val="28"/>
        </w:rPr>
        <w:t xml:space="preserve">
      1) "К" символы - қазақстандық теңге; </w:t>
      </w:r>
      <w:r>
        <w:br/>
      </w:r>
      <w:r>
        <w:rPr>
          <w:rFonts w:ascii="Times New Roman"/>
          <w:b w:val="false"/>
          <w:i w:val="false"/>
          <w:color w:val="000000"/>
          <w:sz w:val="28"/>
        </w:rPr>
        <w:t>
</w:t>
      </w:r>
      <w:r>
        <w:rPr>
          <w:rFonts w:ascii="Times New Roman"/>
          <w:b w:val="false"/>
          <w:i w:val="false"/>
          <w:color w:val="000000"/>
          <w:sz w:val="28"/>
        </w:rPr>
        <w:t xml:space="preserve">
      2) "U" символы - АҚШ доллары; </w:t>
      </w:r>
      <w:r>
        <w:br/>
      </w:r>
      <w:r>
        <w:rPr>
          <w:rFonts w:ascii="Times New Roman"/>
          <w:b w:val="false"/>
          <w:i w:val="false"/>
          <w:color w:val="000000"/>
          <w:sz w:val="28"/>
        </w:rPr>
        <w:t>
</w:t>
      </w:r>
      <w:r>
        <w:rPr>
          <w:rFonts w:ascii="Times New Roman"/>
          <w:b w:val="false"/>
          <w:i w:val="false"/>
          <w:color w:val="000000"/>
          <w:sz w:val="28"/>
        </w:rPr>
        <w:t xml:space="preserve">
      3) "Е" символы - еуро. </w:t>
      </w:r>
      <w:r>
        <w:br/>
      </w:r>
      <w:r>
        <w:rPr>
          <w:rFonts w:ascii="Times New Roman"/>
          <w:b w:val="false"/>
          <w:i w:val="false"/>
          <w:color w:val="000000"/>
          <w:sz w:val="28"/>
        </w:rPr>
        <w:t>
</w:t>
      </w:r>
      <w:r>
        <w:rPr>
          <w:rFonts w:ascii="Times New Roman"/>
          <w:b w:val="false"/>
          <w:i w:val="false"/>
          <w:color w:val="000000"/>
          <w:sz w:val="28"/>
        </w:rPr>
        <w:t xml:space="preserve">
      7. ҰСН-нің алтыншы позициясында орналасқан символ мемлекеттік бағалы қағаздардың айналыс мерзімінің өлшем бірлігін білдіреді: </w:t>
      </w:r>
      <w:r>
        <w:br/>
      </w:r>
      <w:r>
        <w:rPr>
          <w:rFonts w:ascii="Times New Roman"/>
          <w:b w:val="false"/>
          <w:i w:val="false"/>
          <w:color w:val="000000"/>
          <w:sz w:val="28"/>
        </w:rPr>
        <w:t>
</w:t>
      </w:r>
      <w:r>
        <w:rPr>
          <w:rFonts w:ascii="Times New Roman"/>
          <w:b w:val="false"/>
          <w:i w:val="false"/>
          <w:color w:val="000000"/>
          <w:sz w:val="28"/>
        </w:rPr>
        <w:t xml:space="preserve">
      1) "Y" символы - жылдар; </w:t>
      </w:r>
      <w:r>
        <w:br/>
      </w:r>
      <w:r>
        <w:rPr>
          <w:rFonts w:ascii="Times New Roman"/>
          <w:b w:val="false"/>
          <w:i w:val="false"/>
          <w:color w:val="000000"/>
          <w:sz w:val="28"/>
        </w:rPr>
        <w:t>
</w:t>
      </w:r>
      <w:r>
        <w:rPr>
          <w:rFonts w:ascii="Times New Roman"/>
          <w:b w:val="false"/>
          <w:i w:val="false"/>
          <w:color w:val="000000"/>
          <w:sz w:val="28"/>
        </w:rPr>
        <w:t xml:space="preserve">
      2) "M" символы - айлар; </w:t>
      </w:r>
      <w:r>
        <w:br/>
      </w:r>
      <w:r>
        <w:rPr>
          <w:rFonts w:ascii="Times New Roman"/>
          <w:b w:val="false"/>
          <w:i w:val="false"/>
          <w:color w:val="000000"/>
          <w:sz w:val="28"/>
        </w:rPr>
        <w:t>
</w:t>
      </w:r>
      <w:r>
        <w:rPr>
          <w:rFonts w:ascii="Times New Roman"/>
          <w:b w:val="false"/>
          <w:i w:val="false"/>
          <w:color w:val="000000"/>
          <w:sz w:val="28"/>
        </w:rPr>
        <w:t xml:space="preserve">
      3) "W" символы - апталар; </w:t>
      </w:r>
      <w:r>
        <w:br/>
      </w:r>
      <w:r>
        <w:rPr>
          <w:rFonts w:ascii="Times New Roman"/>
          <w:b w:val="false"/>
          <w:i w:val="false"/>
          <w:color w:val="000000"/>
          <w:sz w:val="28"/>
        </w:rPr>
        <w:t>
</w:t>
      </w:r>
      <w:r>
        <w:rPr>
          <w:rFonts w:ascii="Times New Roman"/>
          <w:b w:val="false"/>
          <w:i w:val="false"/>
          <w:color w:val="000000"/>
          <w:sz w:val="28"/>
        </w:rPr>
        <w:t xml:space="preserve">
      4) "D" символы - күндер. </w:t>
      </w:r>
      <w:r>
        <w:br/>
      </w:r>
      <w:r>
        <w:rPr>
          <w:rFonts w:ascii="Times New Roman"/>
          <w:b w:val="false"/>
          <w:i w:val="false"/>
          <w:color w:val="000000"/>
          <w:sz w:val="28"/>
        </w:rPr>
        <w:t>
</w:t>
      </w:r>
      <w:r>
        <w:rPr>
          <w:rFonts w:ascii="Times New Roman"/>
          <w:b w:val="false"/>
          <w:i w:val="false"/>
          <w:color w:val="000000"/>
          <w:sz w:val="28"/>
        </w:rPr>
        <w:t xml:space="preserve">
      8. ҰСН-нің жетінші және сегізінші позицияларында орналасқан символдар мемлекеттік бағалы қағаздардың тиісті өлшем бірлігіндегі айналыс мерзімін білдіреді. </w:t>
      </w:r>
      <w:r>
        <w:br/>
      </w:r>
      <w:r>
        <w:rPr>
          <w:rFonts w:ascii="Times New Roman"/>
          <w:b w:val="false"/>
          <w:i w:val="false"/>
          <w:color w:val="000000"/>
          <w:sz w:val="28"/>
        </w:rPr>
        <w:t xml:space="preserve">
      Егер айналыс мерзімі оннан төмен тиісті өлшем бірлігін құраған жағдайда, жетінші позицияда "0" (нөл) символы көрсетіледі. </w:t>
      </w:r>
      <w:r>
        <w:br/>
      </w:r>
      <w:r>
        <w:rPr>
          <w:rFonts w:ascii="Times New Roman"/>
          <w:b w:val="false"/>
          <w:i w:val="false"/>
          <w:color w:val="000000"/>
          <w:sz w:val="28"/>
        </w:rPr>
        <w:t>
</w:t>
      </w:r>
      <w:r>
        <w:rPr>
          <w:rFonts w:ascii="Times New Roman"/>
          <w:b w:val="false"/>
          <w:i w:val="false"/>
          <w:color w:val="000000"/>
          <w:sz w:val="28"/>
        </w:rPr>
        <w:t xml:space="preserve">
      9. ҰСН-нің тоғызыншы, оныншы және он бірінші позицияларында орналасқан символдар мемлекеттік бағалы қағаздар шығарылымының олардың эмитенттері пайдаланатын нөмірлеуге сәйкес реттік нөмірін білдіреді. </w:t>
      </w:r>
      <w:r>
        <w:br/>
      </w:r>
      <w:r>
        <w:rPr>
          <w:rFonts w:ascii="Times New Roman"/>
          <w:b w:val="false"/>
          <w:i w:val="false"/>
          <w:color w:val="000000"/>
          <w:sz w:val="28"/>
        </w:rPr>
        <w:t xml:space="preserve">
      Егер шығарылымның реттік нөмірі жүзден төмен болып құралған жағдайда, тоғызыншы позицияда "0" (нөл) символы көрсетіледі. </w:t>
      </w:r>
      <w:r>
        <w:br/>
      </w:r>
      <w:r>
        <w:rPr>
          <w:rFonts w:ascii="Times New Roman"/>
          <w:b w:val="false"/>
          <w:i w:val="false"/>
          <w:color w:val="000000"/>
          <w:sz w:val="28"/>
        </w:rPr>
        <w:t xml:space="preserve">
      Егер шығарылымның реттік нөмірі оннан төмен болып құралған жағдайда, оныншы позицияда (тоғызыншы позициядағы "0" символына қосымша) "0" (нөл) символы көрсетіледі. </w:t>
      </w:r>
      <w:r>
        <w:br/>
      </w:r>
      <w:r>
        <w:rPr>
          <w:rFonts w:ascii="Times New Roman"/>
          <w:b w:val="false"/>
          <w:i w:val="false"/>
          <w:color w:val="000000"/>
          <w:sz w:val="28"/>
        </w:rPr>
        <w:t xml:space="preserve">
      Егер шығарылымның реттік нөмірі тоғыз жүз тоқсан тоғыздан асып кеткен жағдайда, оның бірінші саны көрсетілмейді. </w:t>
      </w:r>
      <w:r>
        <w:br/>
      </w:r>
      <w:r>
        <w:rPr>
          <w:rFonts w:ascii="Times New Roman"/>
          <w:b w:val="false"/>
          <w:i w:val="false"/>
          <w:color w:val="000000"/>
          <w:sz w:val="28"/>
        </w:rPr>
        <w:t>
</w:t>
      </w:r>
      <w:r>
        <w:rPr>
          <w:rFonts w:ascii="Times New Roman"/>
          <w:b w:val="false"/>
          <w:i w:val="false"/>
          <w:color w:val="000000"/>
          <w:sz w:val="28"/>
        </w:rPr>
        <w:t xml:space="preserve">
      10. Бақылау цифры мынадай түрде есептеледі: </w:t>
      </w:r>
      <w:r>
        <w:br/>
      </w:r>
      <w:r>
        <w:rPr>
          <w:rFonts w:ascii="Times New Roman"/>
          <w:b w:val="false"/>
          <w:i w:val="false"/>
          <w:color w:val="000000"/>
          <w:sz w:val="28"/>
        </w:rPr>
        <w:t>
</w:t>
      </w:r>
      <w:r>
        <w:rPr>
          <w:rFonts w:ascii="Times New Roman"/>
          <w:b w:val="false"/>
          <w:i w:val="false"/>
          <w:color w:val="000000"/>
          <w:sz w:val="28"/>
        </w:rPr>
        <w:t xml:space="preserve">
      1) 1-қадам: осы қосымшаның 2-тармағының 1) тармақшасына және 3-9-тармақтарына сәйкес бастапқы он бір позициялар толтырылады; </w:t>
      </w:r>
      <w:r>
        <w:br/>
      </w:r>
      <w:r>
        <w:rPr>
          <w:rFonts w:ascii="Times New Roman"/>
          <w:b w:val="false"/>
          <w:i w:val="false"/>
          <w:color w:val="000000"/>
          <w:sz w:val="28"/>
        </w:rPr>
        <w:t>
</w:t>
      </w:r>
      <w:r>
        <w:rPr>
          <w:rFonts w:ascii="Times New Roman"/>
          <w:b w:val="false"/>
          <w:i w:val="false"/>
          <w:color w:val="000000"/>
          <w:sz w:val="28"/>
        </w:rPr>
        <w:t xml:space="preserve">
      2) 2-қадам: позицияларда орналасқан әріптік символдар 4-қосымшаға сәйкес сандармен ауыстырылады; </w:t>
      </w:r>
      <w:r>
        <w:br/>
      </w:r>
      <w:r>
        <w:rPr>
          <w:rFonts w:ascii="Times New Roman"/>
          <w:b w:val="false"/>
          <w:i w:val="false"/>
          <w:color w:val="000000"/>
          <w:sz w:val="28"/>
        </w:rPr>
        <w:t>
</w:t>
      </w:r>
      <w:r>
        <w:rPr>
          <w:rFonts w:ascii="Times New Roman"/>
          <w:b w:val="false"/>
          <w:i w:val="false"/>
          <w:color w:val="000000"/>
          <w:sz w:val="28"/>
        </w:rPr>
        <w:t xml:space="preserve">
      3) 3-қадам: құрылған сандық қатардағы (оның оң жақ шетінен бастап) әрбір цифры мына коэффициентке көбейтіледі: "2" - тақ позицияларда орналасқан цифрлар үшін немесе "1" - жұп позицияларда орналасқан цифрлар үшін; </w:t>
      </w:r>
      <w:r>
        <w:br/>
      </w:r>
      <w:r>
        <w:rPr>
          <w:rFonts w:ascii="Times New Roman"/>
          <w:b w:val="false"/>
          <w:i w:val="false"/>
          <w:color w:val="000000"/>
          <w:sz w:val="28"/>
        </w:rPr>
        <w:t>
</w:t>
      </w:r>
      <w:r>
        <w:rPr>
          <w:rFonts w:ascii="Times New Roman"/>
          <w:b w:val="false"/>
          <w:i w:val="false"/>
          <w:color w:val="000000"/>
          <w:sz w:val="28"/>
        </w:rPr>
        <w:t xml:space="preserve">
      4) 4-қадам: 3-қадамды орындау нәтижесінде құрылған цифрлар қатары қосылады; </w:t>
      </w:r>
      <w:r>
        <w:br/>
      </w:r>
      <w:r>
        <w:rPr>
          <w:rFonts w:ascii="Times New Roman"/>
          <w:b w:val="false"/>
          <w:i w:val="false"/>
          <w:color w:val="000000"/>
          <w:sz w:val="28"/>
        </w:rPr>
        <w:t>
</w:t>
      </w:r>
      <w:r>
        <w:rPr>
          <w:rFonts w:ascii="Times New Roman"/>
          <w:b w:val="false"/>
          <w:i w:val="false"/>
          <w:color w:val="000000"/>
          <w:sz w:val="28"/>
        </w:rPr>
        <w:t xml:space="preserve">
      5) 5-қадам: егер 4-қадамды орындау нәтижесінде алынған сома "0-мен" аяқталса, онда бақылау цифры "0" болып табылады. Керісінше жағдайда, 4-қадамды орындау нәтижесінде алынған соманы осы сомадан асатын және он еседен төмен болып табылатын саннан алып тастау нәтижесі бақылау цифры болып табылады. </w:t>
      </w:r>
    </w:p>
    <w:bookmarkEnd w:id="10"/>
    <w:bookmarkStart w:name="z111" w:id="11"/>
    <w:p>
      <w:pPr>
        <w:spacing w:after="0"/>
        <w:ind w:left="0"/>
        <w:jc w:val="both"/>
      </w:pPr>
      <w:r>
        <w:rPr>
          <w:rFonts w:ascii="Times New Roman"/>
          <w:b w:val="false"/>
          <w:i w:val="false"/>
          <w:color w:val="000000"/>
          <w:sz w:val="28"/>
        </w:rPr>
        <w:t xml:space="preserve">
                                    Мемлекеттік бағалы қағаздарға </w:t>
      </w:r>
      <w:r>
        <w:br/>
      </w:r>
      <w:r>
        <w:rPr>
          <w:rFonts w:ascii="Times New Roman"/>
          <w:b w:val="false"/>
          <w:i w:val="false"/>
          <w:color w:val="000000"/>
          <w:sz w:val="28"/>
        </w:rPr>
        <w:t xml:space="preserve">
                                   ұлттық сәйкестендіру нөмірлерін </w:t>
      </w:r>
      <w:r>
        <w:br/>
      </w:r>
      <w:r>
        <w:rPr>
          <w:rFonts w:ascii="Times New Roman"/>
          <w:b w:val="false"/>
          <w:i w:val="false"/>
          <w:color w:val="000000"/>
          <w:sz w:val="28"/>
        </w:rPr>
        <w:t xml:space="preserve">
                                      беру ережесіне 3-қосымша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бағалы қағаздарға ұлттық сәйкестендіру </w:t>
      </w:r>
      <w:r>
        <w:br/>
      </w:r>
      <w:r>
        <w:rPr>
          <w:rFonts w:ascii="Times New Roman"/>
          <w:b w:val="false"/>
          <w:i w:val="false"/>
          <w:color w:val="000000"/>
          <w:sz w:val="28"/>
        </w:rPr>
        <w:t>
</w:t>
      </w:r>
      <w:r>
        <w:rPr>
          <w:rFonts w:ascii="Times New Roman"/>
          <w:b/>
          <w:i w:val="false"/>
          <w:color w:val="000000"/>
          <w:sz w:val="28"/>
        </w:rPr>
        <w:t xml:space="preserve">                   нөмірін берудің мысалы </w:t>
      </w:r>
    </w:p>
    <w:p>
      <w:pPr>
        <w:spacing w:after="0"/>
        <w:ind w:left="0"/>
        <w:jc w:val="both"/>
      </w:pPr>
      <w:r>
        <w:rPr>
          <w:rFonts w:ascii="Times New Roman"/>
          <w:b w:val="false"/>
          <w:i w:val="false"/>
          <w:color w:val="000000"/>
          <w:sz w:val="28"/>
        </w:rPr>
        <w:t xml:space="preserve">      Берілді (мысалды ң шарттары): </w:t>
      </w:r>
      <w:r>
        <w:br/>
      </w:r>
      <w:r>
        <w:rPr>
          <w:rFonts w:ascii="Times New Roman"/>
          <w:b w:val="false"/>
          <w:i w:val="false"/>
          <w:color w:val="000000"/>
          <w:sz w:val="28"/>
        </w:rPr>
        <w:t xml:space="preserve">
      Қазақстан Республикасының Қаржы министрлігі алты ай айналыс мерзімімен мемлекеттік қысқа мерзімді қазыналық міндеттемелерін </w:t>
      </w:r>
      <w:r>
        <w:br/>
      </w:r>
      <w:r>
        <w:rPr>
          <w:rFonts w:ascii="Times New Roman"/>
          <w:b w:val="false"/>
          <w:i w:val="false"/>
          <w:color w:val="000000"/>
          <w:sz w:val="28"/>
        </w:rPr>
        <w:t xml:space="preserve">
(бұдан әрі - МЕККАМ) айналысқа шығарады; шығарылымның реттік нөмірі – 123. </w:t>
      </w:r>
      <w:r>
        <w:br/>
      </w:r>
      <w:r>
        <w:rPr>
          <w:rFonts w:ascii="Times New Roman"/>
          <w:b w:val="false"/>
          <w:i w:val="false"/>
          <w:color w:val="000000"/>
          <w:sz w:val="28"/>
        </w:rPr>
        <w:t xml:space="preserve">
                         1-қадам: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353"/>
        <w:gridCol w:w="683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Позицияны ң </w:t>
            </w:r>
            <w:r>
              <w:br/>
            </w:r>
            <w:r>
              <w:rPr>
                <w:rFonts w:ascii="Times New Roman"/>
                <w:b w:val="false"/>
                <w:i w:val="false"/>
                <w:color w:val="000000"/>
                <w:sz w:val="20"/>
              </w:rPr>
              <w:t xml:space="preserve">
нөмірі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Символдары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Түсіндірме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елін белгілеу (2-қосымшаның 2-тармағының 1) тармақшасы)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қағаздардың эмитентін белгілеу: Мемлекеттік бағалы қағаздардың эмитенті ретінде Қазақстан Республикасының Қаржы  министрлігіне "К" символы сәйкес келеді (2-қосымшаның 3-тармағы және мысалдың шарттары)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қағаздардың түрін белгілеу: МЕККАМ "1" символына сәйкес келеді (2-қосымшаның 4-тармағы және 1-қосымша)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Шығарылымның валютасын белгілеу: МЕККАМ-ның номиналды құны "К" символына сәйкес келетін қазақстандық теңгемен көрсетіледі (2-қосымшаның 6-тармағы)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қағаздардың айналыс мерзімінің өлшем бірлігін белгілеу: МЕККАМ-ның айналыс мерзімі "М" символы сәйкес келетін айлармен өлшенеді (2-қосымшаның 7-тармағы)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қағаздардың айналыс мерзімін айлармен белгілеу: МЕККАМ-ның осы шығарылымының айналыс мерзімі 10 айдан төмен болғандықтан, жетінші позицияда "0" (нөл) символы көрсетіледі (2-қосымшаның 8-тармағы және мысалдың шарттары)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шығарылымының реттік нөмірін белгілеу (2-қосымшаның 9-тармағы және мысалдың шарттары) </w:t>
            </w:r>
          </w:p>
        </w:tc>
      </w:tr>
    </w:tbl>
    <w:p>
      <w:pPr>
        <w:spacing w:after="0"/>
        <w:ind w:left="0"/>
        <w:jc w:val="both"/>
      </w:pPr>
      <w:r>
        <w:rPr>
          <w:rFonts w:ascii="Times New Roman"/>
          <w:b w:val="false"/>
          <w:i w:val="false"/>
          <w:color w:val="000000"/>
          <w:sz w:val="28"/>
        </w:rPr>
        <w:t xml:space="preserve">      Нәтижесінде осы шығарылымының ұлттық сәйкестендіру МЕККАМ нөмірі (оны екінші позициядағы бақылау цифрысыз) былайша көрінеді: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Z K 1 K M 0 6 1 2 3 </w:t>
            </w:r>
          </w:p>
        </w:tc>
      </w:tr>
    </w:tbl>
    <w:bookmarkStart w:name="z112" w:id="12"/>
    <w:p>
      <w:pPr>
        <w:spacing w:after="0"/>
        <w:ind w:left="0"/>
        <w:jc w:val="both"/>
      </w:pPr>
      <w:r>
        <w:rPr>
          <w:rFonts w:ascii="Times New Roman"/>
          <w:b w:val="false"/>
          <w:i w:val="false"/>
          <w:color w:val="000000"/>
          <w:sz w:val="28"/>
        </w:rPr>
        <w:t xml:space="preserve">
                           2-қадам: </w:t>
      </w:r>
    </w:p>
    <w:bookmarkEnd w:id="12"/>
    <w:p>
      <w:pPr>
        <w:spacing w:after="0"/>
        <w:ind w:left="0"/>
        <w:jc w:val="both"/>
      </w:pPr>
      <w:r>
        <w:rPr>
          <w:rFonts w:ascii="Times New Roman"/>
          <w:b w:val="false"/>
          <w:i w:val="false"/>
          <w:color w:val="000000"/>
          <w:sz w:val="28"/>
        </w:rPr>
        <w:t xml:space="preserve">      4-қосымшаға сәйкес әріпті символдарды сандарға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1 9 3 3 1 9 1 1 9 2 1 0 6 1 2 3 </w:t>
            </w:r>
          </w:p>
        </w:tc>
      </w:tr>
    </w:tbl>
    <w:bookmarkStart w:name="z113" w:id="13"/>
    <w:p>
      <w:pPr>
        <w:spacing w:after="0"/>
        <w:ind w:left="0"/>
        <w:jc w:val="both"/>
      </w:pPr>
      <w:r>
        <w:rPr>
          <w:rFonts w:ascii="Times New Roman"/>
          <w:b w:val="false"/>
          <w:i w:val="false"/>
          <w:color w:val="000000"/>
          <w:sz w:val="28"/>
        </w:rPr>
        <w:t xml:space="preserve">
                           3-қадам: </w:t>
      </w:r>
    </w:p>
    <w:bookmarkEnd w:id="13"/>
    <w:p>
      <w:pPr>
        <w:spacing w:after="0"/>
        <w:ind w:left="0"/>
        <w:jc w:val="both"/>
      </w:pPr>
      <w:r>
        <w:rPr>
          <w:rFonts w:ascii="Times New Roman"/>
          <w:b w:val="false"/>
          <w:i w:val="false"/>
          <w:color w:val="000000"/>
          <w:sz w:val="28"/>
        </w:rPr>
        <w:t xml:space="preserve">      Құрылған сандық қатардағы цифрларды (оның оң жақ шетінен бастап) коэффициентке көбейту: "2" - тақ позицияларда орналасқан цифрлар үшін немесе "1" - жұп позицияларда орналасқан цифрлар үшін: </w:t>
      </w:r>
      <w:r>
        <w:br/>
      </w:r>
      <w:r>
        <w:rPr>
          <w:rFonts w:ascii="Times New Roman"/>
          <w:b w:val="false"/>
          <w:i w:val="false"/>
          <w:color w:val="000000"/>
          <w:sz w:val="28"/>
        </w:rPr>
        <w:t xml:space="preserve">
      сандық қатар (3-қадамды орындау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1 9 3 3 1 9 1 1 9 2 1 0 6 1 2 3 </w:t>
            </w:r>
          </w:p>
        </w:tc>
      </w:tr>
    </w:tbl>
    <w:p>
      <w:pPr>
        <w:spacing w:after="0"/>
        <w:ind w:left="0"/>
        <w:jc w:val="both"/>
      </w:pPr>
      <w:r>
        <w:rPr>
          <w:rFonts w:ascii="Times New Roman"/>
          <w:b w:val="false"/>
          <w:i w:val="false"/>
          <w:color w:val="000000"/>
          <w:sz w:val="28"/>
        </w:rPr>
        <w:t xml:space="preserve">      көбейту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1 2 1 2 1 2 1 2 1 2 1 2 1 2 1 2 </w:t>
            </w:r>
          </w:p>
        </w:tc>
      </w:tr>
    </w:tbl>
    <w:p>
      <w:pPr>
        <w:spacing w:after="0"/>
        <w:ind w:left="0"/>
        <w:jc w:val="both"/>
      </w:pPr>
      <w:r>
        <w:rPr>
          <w:rFonts w:ascii="Times New Roman"/>
          <w:b w:val="false"/>
          <w:i w:val="false"/>
          <w:color w:val="000000"/>
          <w:sz w:val="28"/>
        </w:rPr>
        <w:t>      көбейту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1 1 8 3 6 1 1 8 1 2 9 4 1 0 6 2 2 6 </w:t>
            </w:r>
          </w:p>
        </w:tc>
      </w:tr>
    </w:tbl>
    <w:bookmarkStart w:name="z114" w:id="14"/>
    <w:p>
      <w:pPr>
        <w:spacing w:after="0"/>
        <w:ind w:left="0"/>
        <w:jc w:val="both"/>
      </w:pPr>
      <w:r>
        <w:rPr>
          <w:rFonts w:ascii="Times New Roman"/>
          <w:b w:val="false"/>
          <w:i w:val="false"/>
          <w:color w:val="000000"/>
          <w:sz w:val="28"/>
        </w:rPr>
        <w:t xml:space="preserve">
                           4-қадам: </w:t>
      </w:r>
    </w:p>
    <w:bookmarkEnd w:id="14"/>
    <w:p>
      <w:pPr>
        <w:spacing w:after="0"/>
        <w:ind w:left="0"/>
        <w:jc w:val="both"/>
      </w:pPr>
      <w:r>
        <w:rPr>
          <w:rFonts w:ascii="Times New Roman"/>
          <w:b w:val="false"/>
          <w:i w:val="false"/>
          <w:color w:val="000000"/>
          <w:sz w:val="28"/>
        </w:rPr>
        <w:t xml:space="preserve">      Қадамды орындаудың нәтижесінде алынған қатардың цифрларын қосу: </w:t>
      </w:r>
    </w:p>
    <w:p>
      <w:pPr>
        <w:spacing w:after="0"/>
        <w:ind w:left="0"/>
        <w:jc w:val="both"/>
      </w:pPr>
      <w:r>
        <w:rPr>
          <w:rFonts w:ascii="Times New Roman"/>
          <w:b w:val="false"/>
          <w:i w:val="false"/>
          <w:color w:val="000000"/>
          <w:sz w:val="28"/>
        </w:rPr>
        <w:t>3: 1 + 1 + 8 + 3 + 6 + 1 + 1 + 8 + 1 + 2 + 9 + 4 + 1 + 0 + 6 + 2 + 2 + 6 = 62</w:t>
      </w:r>
    </w:p>
    <w:bookmarkStart w:name="z115" w:id="15"/>
    <w:p>
      <w:pPr>
        <w:spacing w:after="0"/>
        <w:ind w:left="0"/>
        <w:jc w:val="both"/>
      </w:pPr>
      <w:r>
        <w:rPr>
          <w:rFonts w:ascii="Times New Roman"/>
          <w:b w:val="false"/>
          <w:i w:val="false"/>
          <w:color w:val="000000"/>
          <w:sz w:val="28"/>
        </w:rPr>
        <w:t xml:space="preserve">
                           5-қадам: </w:t>
      </w:r>
    </w:p>
    <w:bookmarkEnd w:id="15"/>
    <w:p>
      <w:pPr>
        <w:spacing w:after="0"/>
        <w:ind w:left="0"/>
        <w:jc w:val="both"/>
      </w:pPr>
      <w:r>
        <w:rPr>
          <w:rFonts w:ascii="Times New Roman"/>
          <w:b w:val="false"/>
          <w:i w:val="false"/>
          <w:color w:val="000000"/>
          <w:sz w:val="28"/>
        </w:rPr>
        <w:t xml:space="preserve">      4-қадамды орындау нәтижесінде алынған сома "0-мен" </w:t>
      </w:r>
      <w:r>
        <w:br/>
      </w:r>
      <w:r>
        <w:rPr>
          <w:rFonts w:ascii="Times New Roman"/>
          <w:b w:val="false"/>
          <w:i w:val="false"/>
          <w:color w:val="000000"/>
          <w:sz w:val="28"/>
        </w:rPr>
        <w:t>
аяқталмағандықтан, осы сомадан асатын және он еседен төмен болатын сан анықталады. 62 сомасы үшін осындай сан 70 болып табылады. Тиісінше, бақылау цифрасы 8-ге тең (70-62).</w:t>
      </w:r>
      <w:r>
        <w:br/>
      </w:r>
      <w:r>
        <w:rPr>
          <w:rFonts w:ascii="Times New Roman"/>
          <w:b w:val="false"/>
          <w:i w:val="false"/>
          <w:color w:val="000000"/>
          <w:sz w:val="28"/>
        </w:rPr>
        <w:t xml:space="preserve">
      Осы шығарылымдағы мемлекеттік бағалы қағаздардың толық ұлттық сәйкестендіру нөмірі мынаған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Z K 1 K M 0 6 1 2 3 8 </w:t>
            </w:r>
          </w:p>
        </w:tc>
      </w:tr>
    </w:tbl>
    <w:bookmarkStart w:name="z116" w:id="16"/>
    <w:p>
      <w:pPr>
        <w:spacing w:after="0"/>
        <w:ind w:left="0"/>
        <w:jc w:val="both"/>
      </w:pPr>
      <w:r>
        <w:rPr>
          <w:rFonts w:ascii="Times New Roman"/>
          <w:b w:val="false"/>
          <w:i w:val="false"/>
          <w:color w:val="000000"/>
          <w:sz w:val="28"/>
        </w:rPr>
        <w:t xml:space="preserve">
                                    Мемлекеттік бағалы қағаздарға </w:t>
      </w:r>
      <w:r>
        <w:br/>
      </w:r>
      <w:r>
        <w:rPr>
          <w:rFonts w:ascii="Times New Roman"/>
          <w:b w:val="false"/>
          <w:i w:val="false"/>
          <w:color w:val="000000"/>
          <w:sz w:val="28"/>
        </w:rPr>
        <w:t xml:space="preserve">
                                   ұлттық сәйкестендіру нөмірлерін </w:t>
      </w:r>
      <w:r>
        <w:br/>
      </w:r>
      <w:r>
        <w:rPr>
          <w:rFonts w:ascii="Times New Roman"/>
          <w:b w:val="false"/>
          <w:i w:val="false"/>
          <w:color w:val="000000"/>
          <w:sz w:val="28"/>
        </w:rPr>
        <w:t xml:space="preserve">
                                      беру ережесіне 4-қосымша </w:t>
      </w:r>
    </w:p>
    <w:bookmarkEnd w:id="16"/>
    <w:p>
      <w:pPr>
        <w:spacing w:after="0"/>
        <w:ind w:left="0"/>
        <w:jc w:val="both"/>
      </w:pPr>
      <w:r>
        <w:rPr>
          <w:rFonts w:ascii="Times New Roman"/>
          <w:b/>
          <w:i w:val="false"/>
          <w:color w:val="000000"/>
          <w:sz w:val="28"/>
        </w:rPr>
        <w:t xml:space="preserve">          Әріптік символдарды сандарға ауыстыру </w:t>
      </w:r>
      <w:r>
        <w:br/>
      </w:r>
      <w:r>
        <w:rPr>
          <w:rFonts w:ascii="Times New Roman"/>
          <w:b w:val="false"/>
          <w:i w:val="false"/>
          <w:color w:val="000000"/>
          <w:sz w:val="28"/>
        </w:rPr>
        <w:t>
</w:t>
      </w:r>
      <w:r>
        <w:rPr>
          <w:rFonts w:ascii="Times New Roman"/>
          <w:b/>
          <w:i w:val="false"/>
          <w:color w:val="000000"/>
          <w:sz w:val="28"/>
        </w:rPr>
        <w:t xml:space="preserve">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133"/>
        <w:gridCol w:w="1133"/>
        <w:gridCol w:w="1133"/>
        <w:gridCol w:w="1133"/>
        <w:gridCol w:w="1133"/>
        <w:gridCol w:w="11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