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f11f" w14:textId="461f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160 Қаулысы. Қазақстан Республикасының Әділет министрлігінде 2008 жылғы 22 желтоқсанда Нормативтік құқықтық кесімдерді мемлекеттік тіркеудің тізіліміне N 5408 болып енгізілді.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ұйымдарының басшы қызметкерлерін келісу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"Қаржы ұйымдарының басшы қызметкерлерін тағайындауға (сайлауға) келісім беру ережесін бекіту туралы" 2004 жылғы 12 маусымдағы </w:t>
      </w:r>
      <w:r>
        <w:rPr>
          <w:rFonts w:ascii="Times New Roman"/>
          <w:b w:val="false"/>
          <w:i w:val="false"/>
          <w:color w:val="000000"/>
          <w:sz w:val="28"/>
        </w:rPr>
        <w:t xml:space="preserve">N 157 </w:t>
      </w:r>
      <w:r>
        <w:rPr>
          <w:rFonts w:ascii="Times New Roman"/>
          <w:b w:val="false"/>
          <w:i w:val="false"/>
          <w:color w:val="000000"/>
          <w:sz w:val="28"/>
        </w:rPr>
        <w:t>қаулысына (Нормативтік құқықтық актілерді мемлекеттік тіркеу тізілімінде N 2952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2005 жылғы 19 ақпандағы </w:t>
      </w:r>
      <w:r>
        <w:rPr>
          <w:rFonts w:ascii="Times New Roman"/>
          <w:b w:val="false"/>
          <w:i w:val="false"/>
          <w:color w:val="000000"/>
          <w:sz w:val="28"/>
        </w:rPr>
        <w:t xml:space="preserve">N 35 </w:t>
      </w:r>
      <w:r>
        <w:rPr>
          <w:rFonts w:ascii="Times New Roman"/>
          <w:b w:val="false"/>
          <w:i w:val="false"/>
          <w:color w:val="000000"/>
          <w:sz w:val="28"/>
        </w:rPr>
        <w:t>қаулысымен (Нормативтік құқықтық актілерді мемлекеттік тіркеу тізілімінде N 3509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2005 жылғы маусым, N 15, 111-құжат),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2006 жылғы 25 ақпандағы </w:t>
      </w:r>
      <w:r>
        <w:rPr>
          <w:rFonts w:ascii="Times New Roman"/>
          <w:b w:val="false"/>
          <w:i w:val="false"/>
          <w:color w:val="000000"/>
          <w:sz w:val="28"/>
        </w:rPr>
        <w:t xml:space="preserve">N 35 </w:t>
      </w:r>
      <w:r>
        <w:rPr>
          <w:rFonts w:ascii="Times New Roman"/>
          <w:b w:val="false"/>
          <w:i w:val="false"/>
          <w:color w:val="000000"/>
          <w:sz w:val="28"/>
        </w:rPr>
        <w:t>қаулысымен (Нормативтік құқықтық актілерді мемлекеттік тіркеу тізілімінде N 4168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w:t>
      </w:r>
      <w:r>
        <w:rPr>
          <w:rFonts w:ascii="Times New Roman"/>
          <w:b w:val="false"/>
          <w:i w:val="false"/>
          <w:color w:val="000000"/>
          <w:sz w:val="28"/>
        </w:rPr>
        <w:t>қаулысымен (Нормативтік құқықтық актілерді мемлекеттік тіркеу тізілімінде N 4670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2007 жылғы 30 сәуірдегі </w:t>
      </w:r>
      <w:r>
        <w:rPr>
          <w:rFonts w:ascii="Times New Roman"/>
          <w:b w:val="false"/>
          <w:i w:val="false"/>
          <w:color w:val="000000"/>
          <w:sz w:val="28"/>
        </w:rPr>
        <w:t xml:space="preserve">N 120 </w:t>
      </w:r>
      <w:r>
        <w:rPr>
          <w:rFonts w:ascii="Times New Roman"/>
          <w:b w:val="false"/>
          <w:i w:val="false"/>
          <w:color w:val="000000"/>
          <w:sz w:val="28"/>
        </w:rPr>
        <w:t>қаулысымен (Нормативтік құқықтық актілерді мемлекеттік тіркеу тізілімінде N 4708 тіркелген), Агенттік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 пен толықтыру енгізу туралы" 2007 жылғы 25 маусымдағы </w:t>
      </w:r>
      <w:r>
        <w:rPr>
          <w:rFonts w:ascii="Times New Roman"/>
          <w:b w:val="false"/>
          <w:i w:val="false"/>
          <w:color w:val="000000"/>
          <w:sz w:val="28"/>
        </w:rPr>
        <w:t xml:space="preserve">N 169 </w:t>
      </w:r>
      <w:r>
        <w:rPr>
          <w:rFonts w:ascii="Times New Roman"/>
          <w:b w:val="false"/>
          <w:i w:val="false"/>
          <w:color w:val="000000"/>
          <w:sz w:val="28"/>
        </w:rPr>
        <w:t>қаулысымен (Нормативтік құқықтық актілерді мемлекеттік тіркеу тізілімінде N 4839 тіркелген), Агенттік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 2007 жылғы 24 желтоқсандағы </w:t>
      </w:r>
      <w:r>
        <w:rPr>
          <w:rFonts w:ascii="Times New Roman"/>
          <w:b w:val="false"/>
          <w:i w:val="false"/>
          <w:color w:val="000000"/>
          <w:sz w:val="28"/>
        </w:rPr>
        <w:t xml:space="preserve">N 273 </w:t>
      </w:r>
      <w:r>
        <w:rPr>
          <w:rFonts w:ascii="Times New Roman"/>
          <w:b w:val="false"/>
          <w:i w:val="false"/>
          <w:color w:val="000000"/>
          <w:sz w:val="28"/>
        </w:rPr>
        <w:t xml:space="preserve">қаулысымен (Нормативтік құқықтық актілерді мемлекеттік тіркеу тізілімінде N 5123 тіркелген)енгізілген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Қаржы ұйымдары басшы қызметкерлерін тағайындауға (сайлауға) келісім беру ережесінде: </w:t>
      </w:r>
      <w:r>
        <w:br/>
      </w:r>
      <w:r>
        <w:rPr>
          <w:rFonts w:ascii="Times New Roman"/>
          <w:b w:val="false"/>
          <w:i w:val="false"/>
          <w:color w:val="000000"/>
          <w:sz w:val="28"/>
        </w:rPr>
        <w:t>
</w:t>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Осы кандидат бұдан бұрын тиісті немесе жоғары лауазымды қызметке тағайындалуға уәкілетті органмен келісілген деген талаппен және осы кандидат Қазақстан Республикасының заңнамалық актілерінде белгіленген талаптарға сәйкес келеді деген талаппен қаржы ұйымы уәкілетті органының шешімімен жаңа мерзімге қайта тағайындалған (қайта сайланған) қаржы ұйымының басшы қызметкерін уәкілетті органмен келісу тиісті емес. </w:t>
      </w:r>
      <w:r>
        <w:br/>
      </w:r>
      <w:r>
        <w:rPr>
          <w:rFonts w:ascii="Times New Roman"/>
          <w:b w:val="false"/>
          <w:i w:val="false"/>
          <w:color w:val="000000"/>
          <w:sz w:val="28"/>
        </w:rPr>
        <w:t xml:space="preserve">
      Осындай жағдайда қаржы ұйымы осы кандидат Қазақстан Республикасының заңнамалық актілерінде белгіленген талаптарға сәйкес келетіні көрсетілетін ілеспе хатпен басшы қызметкерді тиісті лауазымға жаңа мерзімге тағайындау (сайлау) жөніндегі қаржы ұйымы уәкілетті органының шешімінен үзінді көшірменің көшірмесін береді. Басқа құжаттарды беру талап етілмейді."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Қаржы ұйымы кандидатын келісу үшін уәкілетті органға мынадай құжаттарды ұсынады: </w:t>
      </w:r>
      <w:r>
        <w:br/>
      </w:r>
      <w:r>
        <w:rPr>
          <w:rFonts w:ascii="Times New Roman"/>
          <w:b w:val="false"/>
          <w:i w:val="false"/>
          <w:color w:val="000000"/>
          <w:sz w:val="28"/>
        </w:rPr>
        <w:t xml:space="preserve">
      1) кандидат Қазақстан Республикасының заңнамалық актілерінде қаржы ұйымының басшы қызметкерлеріне қойылған талаптарға сәйкес келетіні көрсетіліп, еркін нысанда жасалған өтінішті және қаржы ұйымымен (өтініш берушімен) құжаттамалық жағынан тексерілгені көрсетіліп, кандидат туралы, оның ішінде осы Ереженің 1, 1-1-қосымшаларына сәйкес ұсынылған мәліметтерді және оған мыналар қол қоюлары тиіс: </w:t>
      </w:r>
      <w:r>
        <w:br/>
      </w:r>
      <w:r>
        <w:rPr>
          <w:rFonts w:ascii="Times New Roman"/>
          <w:b w:val="false"/>
          <w:i w:val="false"/>
          <w:color w:val="000000"/>
          <w:sz w:val="28"/>
        </w:rPr>
        <w:t xml:space="preserve">
      қаржы ұйымының (өтініш берушінің) директорлар кеңесінің бірінші басшысы, ал ол болмаған жағдайда, директорлар кеңесінің шешімімен (директорлар кеңесінің осы шешімінің көшірмесін беріп) директорлар кеңесінің бір мүшесі - директорлар кеңесінің мүшелерін, қаржы ұйымының (өтініш берушінің) бірінші басшысын және басқарма мүшелерін тағайындағанда (сайлағанда); </w:t>
      </w:r>
      <w:r>
        <w:br/>
      </w:r>
      <w:r>
        <w:rPr>
          <w:rFonts w:ascii="Times New Roman"/>
          <w:b w:val="false"/>
          <w:i w:val="false"/>
          <w:color w:val="000000"/>
          <w:sz w:val="28"/>
        </w:rPr>
        <w:t xml:space="preserve">
      қаржы ұйымы (өтініш беруші) басқармасының бірінші басшысы (тіркеуші, трансфер-агенттің атқарушы органының функцияларын жеке жүзеге асыратын тұлғаның) не қаржы ұйымы (өтініш беруші) басқармасының бірінші басшысының қызметін атқарушы тұлға (тіркеуші, трансфер-агенттің атқарушы органының функцияларын жеке жүзеге асыратын тұлғаның) (міндетін атқару жүктелгені туралы шешімнің көшірмесін беріп) - директорлар кеңесінің бірінші басшысын, бас бухгалтерді және қаржы ұйымының (өтініш берушінің) өзге басшы қызметкерлерін тағайындағанда (сайлағанда); </w:t>
      </w:r>
      <w:r>
        <w:br/>
      </w:r>
      <w:r>
        <w:rPr>
          <w:rFonts w:ascii="Times New Roman"/>
          <w:b w:val="false"/>
          <w:i w:val="false"/>
          <w:color w:val="000000"/>
          <w:sz w:val="28"/>
        </w:rPr>
        <w:t xml:space="preserve">
      сақтандыру брокері аукционерлерінің бірі - сақтандыру брокерінің бірінші басшысын сақтандыру брокерінің бірінші басшысы ретінде не оның міндетін атқарушы тұлғаны (міндетін атқару жүктелгені туралы шешімнің көшірмесін беріп) тағайындағанда (сайлағанда) - бірінші басшының орынбасарын және сақтандыру брокерінің бас бухгалтерін тағайындағанда (сайлағанда); </w:t>
      </w:r>
      <w:r>
        <w:br/>
      </w:r>
      <w:r>
        <w:rPr>
          <w:rFonts w:ascii="Times New Roman"/>
          <w:b w:val="false"/>
          <w:i w:val="false"/>
          <w:color w:val="000000"/>
          <w:sz w:val="28"/>
        </w:rPr>
        <w:t xml:space="preserve">
      қаржы ұйымының (өтініш берушінің) осы құжатқа қол қоюға уәкілеттігі бар қатысушыларының бірі (жауапкершілігі шектеулі серіктестігі ұйымдастырушылық-құқықтық нысанда құрылған қаржы ұйымы үшін) -тіркеушінің, трансфер-агенттің атқарушы органының, сақтандыру брокерінің бірінші басшысының функцияларын жеке жүзеге асыратын тұлғаны тағайындағанда (сайлағанда); </w:t>
      </w:r>
      <w:r>
        <w:br/>
      </w:r>
      <w:r>
        <w:rPr>
          <w:rFonts w:ascii="Times New Roman"/>
          <w:b w:val="false"/>
          <w:i w:val="false"/>
          <w:color w:val="000000"/>
          <w:sz w:val="28"/>
        </w:rPr>
        <w:t xml:space="preserve">
      2) басқарма мүшесінің лауазымына, қаржы ұйымы құрылымдық </w:t>
      </w:r>
      <w:r>
        <w:br/>
      </w:r>
      <w:r>
        <w:rPr>
          <w:rFonts w:ascii="Times New Roman"/>
          <w:b w:val="false"/>
          <w:i w:val="false"/>
          <w:color w:val="000000"/>
          <w:sz w:val="28"/>
        </w:rPr>
        <w:t xml:space="preserve">
бөлімшелерінің қызметіне үйлестіруді және (немесе) бақылауды жүзеге </w:t>
      </w:r>
      <w:r>
        <w:br/>
      </w:r>
      <w:r>
        <w:rPr>
          <w:rFonts w:ascii="Times New Roman"/>
          <w:b w:val="false"/>
          <w:i w:val="false"/>
          <w:color w:val="000000"/>
          <w:sz w:val="28"/>
        </w:rPr>
        <w:t xml:space="preserve">
асыратын және оның негізінде сәйкес банк операциялары, сақтандыру  және(немесе) инвестициялық қызмет жүргізілетін, бағалы қағаздар рыногында мәмілелер жасалатын құжаттарға қол қоюға құқығы бар қаржы ұйымының өзге басшысы лауазымына кандидаттың қызметтік нұсқаулығының (тегін, атын, бар болса - әкесінің атын, лауазымын және қызметтік нұсқаулығымен танысқан күнді және оның қойылған қолын көрсетіп, осы кандидаттың өкілеттігі бар) көшірмесін; </w:t>
      </w:r>
      <w:r>
        <w:br/>
      </w:r>
      <w:r>
        <w:rPr>
          <w:rFonts w:ascii="Times New Roman"/>
          <w:b w:val="false"/>
          <w:i w:val="false"/>
          <w:color w:val="000000"/>
          <w:sz w:val="28"/>
        </w:rPr>
        <w:t xml:space="preserve">
      3) қаржы ұйымының басшы лауазымына кандидатты тағайындау (сайлау) күнін көрсетіп, қаржы ұйымы уәкілетті органының кандидатты тағайындау (сайлау) жөніндегі шешімінен үзінді көшірменің көшірмесін (екі және одан астам кандидаттарды келіскенде - әр кандидат үшін шешімнің үзінді көшірмесінен бір данадан). </w:t>
      </w:r>
      <w:r>
        <w:br/>
      </w:r>
      <w:r>
        <w:rPr>
          <w:rFonts w:ascii="Times New Roman"/>
          <w:b w:val="false"/>
          <w:i w:val="false"/>
          <w:color w:val="000000"/>
          <w:sz w:val="28"/>
        </w:rPr>
        <w:t xml:space="preserve">
      Тағайындау күні болмаған жағдайда, тағайындау (сайлау) күні болып қаржы ұйымының уәкілетті органы шешім қабылдаған күн саналады; </w:t>
      </w:r>
      <w:r>
        <w:br/>
      </w:r>
      <w:r>
        <w:rPr>
          <w:rFonts w:ascii="Times New Roman"/>
          <w:b w:val="false"/>
          <w:i w:val="false"/>
          <w:color w:val="000000"/>
          <w:sz w:val="28"/>
        </w:rPr>
        <w:t xml:space="preserve">
      4) осы Ереженің 1, 1-1-қосымшаларына сәйкес электронды және қағаз жеткізушідегі кандидат туралы мәліметтерді; </w:t>
      </w:r>
      <w:r>
        <w:br/>
      </w:r>
      <w:r>
        <w:rPr>
          <w:rFonts w:ascii="Times New Roman"/>
          <w:b w:val="false"/>
          <w:i w:val="false"/>
          <w:color w:val="000000"/>
          <w:sz w:val="28"/>
        </w:rPr>
        <w:t xml:space="preserve">
      5) осы Ереженің 4-2-тармағының 4) тармақшасында көзделген жағдайда, ғылыми дәрежені алғанын растайтын құжаттың көшірмесін; </w:t>
      </w:r>
      <w:r>
        <w:br/>
      </w:r>
      <w:r>
        <w:rPr>
          <w:rFonts w:ascii="Times New Roman"/>
          <w:b w:val="false"/>
          <w:i w:val="false"/>
          <w:color w:val="000000"/>
          <w:sz w:val="28"/>
        </w:rPr>
        <w:t xml:space="preserve">
      6) кандидаттың жеке басын куәландыратын құжаттың көшірмесін; </w:t>
      </w:r>
      <w:r>
        <w:br/>
      </w:r>
      <w:r>
        <w:rPr>
          <w:rFonts w:ascii="Times New Roman"/>
          <w:b w:val="false"/>
          <w:i w:val="false"/>
          <w:color w:val="000000"/>
          <w:sz w:val="28"/>
        </w:rPr>
        <w:t xml:space="preserve">
      7) кандидаттың мінсіз іскерлік беделін растайтын құжаттарды: құқықтық статистиканы қалыптастыру және арнайы есепті жүргізу жөніндегі уәкілетті мемлекеттік органның анықтама нысанында берген экономикалық қызмет саласындағы немесе орта дәрежелі, ауыр және аса ауыр қылмыс үшін алынбаған немесе өтелмеген сот ісінің жоқтығын растайтын құжатты (не бір кандидатты басқа басшы лауазымына келісу үшін құжаттар пакетін бергенде құқықтық статистиканы қалыптастыру және арнайы есепті жүргізу жөніндегі уәкілетті мемлекеттік органының анықтамасының көшірмесін) (аталған құжатты беру күні өтінішті берген күннің алдындағы үш айдан астам болмауы тиіс); </w:t>
      </w:r>
      <w:r>
        <w:br/>
      </w:r>
      <w:r>
        <w:rPr>
          <w:rFonts w:ascii="Times New Roman"/>
          <w:b w:val="false"/>
          <w:i w:val="false"/>
          <w:color w:val="000000"/>
          <w:sz w:val="28"/>
        </w:rPr>
        <w:t xml:space="preserve">
      қол қойылған күнін және ұсыным берген тұлғаның лауазымын, ұсыным берген тұлға осы Ереженің талаптарына сәйкес келетінін, сондай-ақ кандидаттың мына кәсіби мінездемелерін көрсетіп, еркін нысанда жасалған, осы Ереженің 4-2-қосымшасында көрсетілген кем дегенде екі тұлғадан алынған кандидатқа ұсыным хаттарды: </w:t>
      </w:r>
      <w:r>
        <w:br/>
      </w:r>
      <w:r>
        <w:rPr>
          <w:rFonts w:ascii="Times New Roman"/>
          <w:b w:val="false"/>
          <w:i w:val="false"/>
          <w:color w:val="000000"/>
          <w:sz w:val="28"/>
        </w:rPr>
        <w:t xml:space="preserve">
      кәсіби жарамдылығын бағалау; </w:t>
      </w:r>
      <w:r>
        <w:br/>
      </w:r>
      <w:r>
        <w:rPr>
          <w:rFonts w:ascii="Times New Roman"/>
          <w:b w:val="false"/>
          <w:i w:val="false"/>
          <w:color w:val="000000"/>
          <w:sz w:val="28"/>
        </w:rPr>
        <w:t xml:space="preserve">
      кәсіби қызметіндегі жетістіктері; </w:t>
      </w:r>
      <w:r>
        <w:br/>
      </w:r>
      <w:r>
        <w:rPr>
          <w:rFonts w:ascii="Times New Roman"/>
          <w:b w:val="false"/>
          <w:i w:val="false"/>
          <w:color w:val="000000"/>
          <w:sz w:val="28"/>
        </w:rPr>
        <w:t xml:space="preserve">
      жеке мінездеме; </w:t>
      </w:r>
      <w:r>
        <w:br/>
      </w:r>
      <w:r>
        <w:rPr>
          <w:rFonts w:ascii="Times New Roman"/>
          <w:b w:val="false"/>
          <w:i w:val="false"/>
          <w:color w:val="000000"/>
          <w:sz w:val="28"/>
        </w:rPr>
        <w:t xml:space="preserve">
      қадір-қасиеті және кемшіліктері; </w:t>
      </w:r>
      <w:r>
        <w:br/>
      </w:r>
      <w:r>
        <w:rPr>
          <w:rFonts w:ascii="Times New Roman"/>
          <w:b w:val="false"/>
          <w:i w:val="false"/>
          <w:color w:val="000000"/>
          <w:sz w:val="28"/>
        </w:rPr>
        <w:t xml:space="preserve">
      қойылған міндеттерді орындау мүмкіндігі; </w:t>
      </w:r>
      <w:r>
        <w:br/>
      </w:r>
      <w:r>
        <w:rPr>
          <w:rFonts w:ascii="Times New Roman"/>
          <w:b w:val="false"/>
          <w:i w:val="false"/>
          <w:color w:val="000000"/>
          <w:sz w:val="28"/>
        </w:rPr>
        <w:t xml:space="preserve">
      потенциалдары және мүмкіндіктері; </w:t>
      </w:r>
      <w:r>
        <w:br/>
      </w:r>
      <w:r>
        <w:rPr>
          <w:rFonts w:ascii="Times New Roman"/>
          <w:b w:val="false"/>
          <w:i w:val="false"/>
          <w:color w:val="000000"/>
          <w:sz w:val="28"/>
        </w:rPr>
        <w:t xml:space="preserve">
      қабылданатын шешімдердің тиімділігі; </w:t>
      </w:r>
      <w:r>
        <w:br/>
      </w:r>
      <w:r>
        <w:rPr>
          <w:rFonts w:ascii="Times New Roman"/>
          <w:b w:val="false"/>
          <w:i w:val="false"/>
          <w:color w:val="000000"/>
          <w:sz w:val="28"/>
        </w:rPr>
        <w:t xml:space="preserve">
      жұмыстың жалпы нәтижесіне жеке үлесі. </w:t>
      </w:r>
      <w:r>
        <w:br/>
      </w:r>
      <w:r>
        <w:rPr>
          <w:rFonts w:ascii="Times New Roman"/>
          <w:b w:val="false"/>
          <w:i w:val="false"/>
          <w:color w:val="000000"/>
          <w:sz w:val="28"/>
        </w:rPr>
        <w:t xml:space="preserve">
      Мәліметтер мен (немесе) ұсынылған құжаттардың шынайлығын тексеру қажеттілігі болған жағдайда, уәкілетті орган қажетті ақпаратты тиісті органдардан, ұйымдардан не ұсыным берген тұлғадан сұратады. </w:t>
      </w:r>
      <w:r>
        <w:br/>
      </w:r>
      <w:r>
        <w:rPr>
          <w:rFonts w:ascii="Times New Roman"/>
          <w:b w:val="false"/>
          <w:i w:val="false"/>
          <w:color w:val="000000"/>
          <w:sz w:val="28"/>
        </w:rPr>
        <w:t xml:space="preserve">
      Кандидаттың мінсіз іскерлік беделін растау болып осы тармақтың 7) тармақшасында көрсетілген құжаттардың болуы, сондай-ақ қаржы ұйымы кандидатты келісу жөніндегі өтінішті бергенге дейінгі бір жыл ішінде уәкілетті органның кандидатқа қолданған санкцияларының болмауы табылады."; </w:t>
      </w:r>
      <w:r>
        <w:br/>
      </w:r>
      <w:r>
        <w:rPr>
          <w:rFonts w:ascii="Times New Roman"/>
          <w:b w:val="false"/>
          <w:i w:val="false"/>
          <w:color w:val="000000"/>
          <w:sz w:val="28"/>
        </w:rPr>
        <w:t>
</w:t>
      </w:r>
      <w:r>
        <w:rPr>
          <w:rFonts w:ascii="Times New Roman"/>
          <w:b w:val="false"/>
          <w:i w:val="false"/>
          <w:color w:val="000000"/>
          <w:sz w:val="28"/>
        </w:rPr>
        <w:t xml:space="preserve">
      4-2-тармақта: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"болып табылады" деген сөздер "сонымен қоса болуы мүмкін" деген сөздермен ауыстырылсын; </w:t>
      </w:r>
      <w:r>
        <w:br/>
      </w:r>
      <w:r>
        <w:rPr>
          <w:rFonts w:ascii="Times New Roman"/>
          <w:b w:val="false"/>
          <w:i w:val="false"/>
          <w:color w:val="000000"/>
          <w:sz w:val="28"/>
        </w:rPr>
        <w:t xml:space="preserve">
      екінші сөйлем алынып тасталсын; </w:t>
      </w:r>
      <w:r>
        <w:br/>
      </w:r>
      <w:r>
        <w:rPr>
          <w:rFonts w:ascii="Times New Roman"/>
          <w:b w:val="false"/>
          <w:i w:val="false"/>
          <w:color w:val="000000"/>
          <w:sz w:val="28"/>
        </w:rPr>
        <w:t xml:space="preserve">
      жетінші абзац: </w:t>
      </w:r>
      <w:r>
        <w:br/>
      </w:r>
      <w:r>
        <w:rPr>
          <w:rFonts w:ascii="Times New Roman"/>
          <w:b w:val="false"/>
          <w:i w:val="false"/>
          <w:color w:val="000000"/>
          <w:sz w:val="28"/>
        </w:rPr>
        <w:t xml:space="preserve">
      "басшы қызметкері," деген сөздерден кейін "сондай-ақ"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4-3-тармақта: </w:t>
      </w:r>
      <w:r>
        <w:br/>
      </w:r>
      <w:r>
        <w:rPr>
          <w:rFonts w:ascii="Times New Roman"/>
          <w:b w:val="false"/>
          <w:i w:val="false"/>
          <w:color w:val="000000"/>
          <w:sz w:val="28"/>
        </w:rPr>
        <w:t xml:space="preserve">
      "4-тармағында" деген цифрмен сөз "4, 4-4-тармақтарында" деген цифрмен және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4-4, 4-5 тармақтармен толықтырылсын: </w:t>
      </w:r>
      <w:r>
        <w:br/>
      </w:r>
      <w:r>
        <w:rPr>
          <w:rFonts w:ascii="Times New Roman"/>
          <w:b w:val="false"/>
          <w:i w:val="false"/>
          <w:color w:val="000000"/>
          <w:sz w:val="28"/>
        </w:rPr>
        <w:t xml:space="preserve">
      "4-4. Қаржы ұйымы бұдан бұрын уәкілетті органмен басқа қаржы ұйымының басшы қызметкері лауазымына келісілген кандидатты (бұдан әрі - келісілген басшы қызметкер) басшы қызметкері лауазымына келісу үшін уәкілетті органға мыналарды береді: </w:t>
      </w:r>
      <w:r>
        <w:br/>
      </w:r>
      <w:r>
        <w:rPr>
          <w:rFonts w:ascii="Times New Roman"/>
          <w:b w:val="false"/>
          <w:i w:val="false"/>
          <w:color w:val="000000"/>
          <w:sz w:val="28"/>
        </w:rPr>
        <w:t xml:space="preserve">
      кандидат туралы мәліметтер, оның ішінде осы Ереженің 1, 1-1-қосымшаларында көрсетілгендер қаржы ұйымымен (өтініш берушімен) құжаттама жағынан тексерілгенін және кандидат Қазақстан Республикасының заңнамалық актілерінде қаржы ұйымының басшы қызметкерлеріне қойылған талаптарға сәйкес келетінін көрсетіп, еркін нысанда жасалған өтінішті; </w:t>
      </w:r>
      <w:r>
        <w:br/>
      </w:r>
      <w:r>
        <w:rPr>
          <w:rFonts w:ascii="Times New Roman"/>
          <w:b w:val="false"/>
          <w:i w:val="false"/>
          <w:color w:val="000000"/>
          <w:sz w:val="28"/>
        </w:rPr>
        <w:t xml:space="preserve">
      қаржы ұйымы уәкілетті органының кандидатты тағайындау (сайлау) жөніндегі шешімінен үзінді көшірменің көшірмесін. </w:t>
      </w:r>
      <w:r>
        <w:br/>
      </w:r>
      <w:r>
        <w:rPr>
          <w:rFonts w:ascii="Times New Roman"/>
          <w:b w:val="false"/>
          <w:i w:val="false"/>
          <w:color w:val="000000"/>
          <w:sz w:val="28"/>
        </w:rPr>
        <w:t xml:space="preserve">
      4-5. Осы Ереженің 4-4-тармағында көрсетілген келісілген басшы қызметкерге қатысты тексеру іс-шараларын жүзеге асыру мақсатында, уәкілетті орган басшы қызметкерді тағайындауға (сайлауға) келісім берген күннен бастап 3 (үш) ай ішінде құқықтық статистиканы қалыптастыру және арнайы есепті жүргізу жөніндегі уәкілетті мемлекеттік органнан оның есебіндегі кандидатта алынбаған немесе өтелмеген сот ісінің жоқтығы (бар болуы) жөніндегі мәліметтерді талап бланкілерінде өтеусіз негізде талап етеді.";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"4-тармағында" деген цифрмен сөз "4, 4-4-тармақтарында" деген цифрмен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5-1-тармақтың бірінші бөлігінде: </w:t>
      </w:r>
      <w:r>
        <w:br/>
      </w:r>
      <w:r>
        <w:rPr>
          <w:rFonts w:ascii="Times New Roman"/>
          <w:b w:val="false"/>
          <w:i w:val="false"/>
          <w:color w:val="000000"/>
          <w:sz w:val="28"/>
        </w:rPr>
        <w:t xml:space="preserve">
      "төрт" деген сөз "алты" деген сөзбен ауыстырылсын; </w:t>
      </w:r>
      <w:r>
        <w:br/>
      </w:r>
      <w:r>
        <w:rPr>
          <w:rFonts w:ascii="Times New Roman"/>
          <w:b w:val="false"/>
          <w:i w:val="false"/>
          <w:color w:val="000000"/>
          <w:sz w:val="28"/>
        </w:rPr>
        <w:t xml:space="preserve">
      "тұратын елінің)" деген сөздерден кейін "не кандидат соңғы он бес жыл ішінде тұрақты тұрған елінің"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12-тармақта: </w:t>
      </w:r>
      <w:r>
        <w:br/>
      </w:r>
      <w:r>
        <w:rPr>
          <w:rFonts w:ascii="Times New Roman"/>
          <w:b w:val="false"/>
          <w:i w:val="false"/>
          <w:color w:val="000000"/>
          <w:sz w:val="28"/>
        </w:rPr>
        <w:t xml:space="preserve">
      4) тармақшада "бөлімше басшысы" деген сөздер "дербес құрылымдық бөлімшенің (департаменттің, басқарманың) басшысы немесе басшының орынбасары, бас бухгалтер немесе бас бухгалтердің орынбасары" деген сөздермен ауыстырылсын; </w:t>
      </w:r>
      <w:r>
        <w:br/>
      </w:r>
      <w:r>
        <w:rPr>
          <w:rFonts w:ascii="Times New Roman"/>
          <w:b w:val="false"/>
          <w:i w:val="false"/>
          <w:color w:val="000000"/>
          <w:sz w:val="28"/>
        </w:rPr>
        <w:t xml:space="preserve">
      5) тармақшадағы "бөлімше басшысы" деген сөздер "дербес құрылымдық бөлімшенің (департаменттің, басқарманың) басшысы немесе басшының орынбасары, бас бухгалтер немесе бас бухгалтердің орынбасары" деген сөздермен ауыстырылсын; </w:t>
      </w:r>
      <w:r>
        <w:br/>
      </w:r>
      <w:r>
        <w:rPr>
          <w:rFonts w:ascii="Times New Roman"/>
          <w:b w:val="false"/>
          <w:i w:val="false"/>
          <w:color w:val="000000"/>
          <w:sz w:val="28"/>
        </w:rPr>
        <w:t xml:space="preserve">
      6) тармақшадағы "мүшесі, бөлімше басшысы" деген сөздер "мүшесі, </w:t>
      </w:r>
      <w:r>
        <w:br/>
      </w:r>
      <w:r>
        <w:rPr>
          <w:rFonts w:ascii="Times New Roman"/>
          <w:b w:val="false"/>
          <w:i w:val="false"/>
          <w:color w:val="000000"/>
          <w:sz w:val="28"/>
        </w:rPr>
        <w:t xml:space="preserve">
дербес құрылымдық бөлімшенің (департаменттің, басқарманың) басшысы </w:t>
      </w:r>
      <w:r>
        <w:br/>
      </w:r>
      <w:r>
        <w:rPr>
          <w:rFonts w:ascii="Times New Roman"/>
          <w:b w:val="false"/>
          <w:i w:val="false"/>
          <w:color w:val="000000"/>
          <w:sz w:val="28"/>
        </w:rPr>
        <w:t xml:space="preserve">
немесе басшының орынбасары, бас бухгалтер немесе бас бухгалтердің </w:t>
      </w:r>
      <w:r>
        <w:br/>
      </w:r>
      <w:r>
        <w:rPr>
          <w:rFonts w:ascii="Times New Roman"/>
          <w:b w:val="false"/>
          <w:i w:val="false"/>
          <w:color w:val="000000"/>
          <w:sz w:val="28"/>
        </w:rPr>
        <w:t xml:space="preserve">
орынбасары"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23-тармақта: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"кандидат шағымын қанағаттандыруды және тестің нәтижелерін оң деп тануды;"; </w:t>
      </w:r>
      <w:r>
        <w:br/>
      </w:r>
      <w:r>
        <w:rPr>
          <w:rFonts w:ascii="Times New Roman"/>
          <w:b w:val="false"/>
          <w:i w:val="false"/>
          <w:color w:val="000000"/>
          <w:sz w:val="28"/>
        </w:rPr>
        <w:t>
</w:t>
      </w:r>
      <w:r>
        <w:rPr>
          <w:rFonts w:ascii="Times New Roman"/>
          <w:b w:val="false"/>
          <w:i w:val="false"/>
          <w:color w:val="000000"/>
          <w:sz w:val="28"/>
        </w:rPr>
        <w:t xml:space="preserve">
      23-1-тармақ мынадай мазмұндағы 2-1) тармақшамен толықтырылсын: </w:t>
      </w:r>
      <w:r>
        <w:br/>
      </w:r>
      <w:r>
        <w:rPr>
          <w:rFonts w:ascii="Times New Roman"/>
          <w:b w:val="false"/>
          <w:i w:val="false"/>
          <w:color w:val="000000"/>
          <w:sz w:val="28"/>
        </w:rPr>
        <w:t xml:space="preserve">
      "2-1) қаржы ұйымы уәкілетті органының ескертулерін жоймауы немесе қаржы ұйымы уәкілетті органының ескертулерін ескеріп, түзетілген құжаттарды Қазақстан Республикасының заңнамалық актілерінде белгіленген уәкілетті органның құжаттарды қарау мерзімі аяқталғаннан кейін беруі;"; </w:t>
      </w:r>
      <w:r>
        <w:br/>
      </w:r>
      <w:r>
        <w:rPr>
          <w:rFonts w:ascii="Times New Roman"/>
          <w:b w:val="false"/>
          <w:i w:val="false"/>
          <w:color w:val="000000"/>
          <w:sz w:val="28"/>
        </w:rPr>
        <w:t>
</w:t>
      </w:r>
      <w:r>
        <w:rPr>
          <w:rFonts w:ascii="Times New Roman"/>
          <w:b w:val="false"/>
          <w:i w:val="false"/>
          <w:color w:val="000000"/>
          <w:sz w:val="28"/>
        </w:rPr>
        <w:t xml:space="preserve">
      25-тармақ "құжаттардағы өзгерістер" деген сөздерден кейін "(осы Ереженің 1-қосымшасының 6-тармағын және 1-1-қосымшасының 2, 4, 11, 12-тармақтарын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1-қосымшаның 7-тармағы "Фамилиясы, аты, әкесінің аты (бар болса) ____________________________" деген сөздерден кейін </w:t>
      </w:r>
      <w:r>
        <w:br/>
      </w:r>
      <w:r>
        <w:rPr>
          <w:rFonts w:ascii="Times New Roman"/>
          <w:b w:val="false"/>
          <w:i w:val="false"/>
          <w:color w:val="000000"/>
          <w:sz w:val="28"/>
        </w:rPr>
        <w:t xml:space="preserve">
           (баспа әріптерімен) </w:t>
      </w:r>
      <w:r>
        <w:br/>
      </w:r>
      <w:r>
        <w:rPr>
          <w:rFonts w:ascii="Times New Roman"/>
          <w:b w:val="false"/>
          <w:i w:val="false"/>
          <w:color w:val="000000"/>
          <w:sz w:val="28"/>
        </w:rPr>
        <w:t xml:space="preserve">
      "Мен ______________________________________________________ </w:t>
      </w:r>
      <w:r>
        <w:br/>
      </w:r>
      <w:r>
        <w:rPr>
          <w:rFonts w:ascii="Times New Roman"/>
          <w:b w:val="false"/>
          <w:i w:val="false"/>
          <w:color w:val="000000"/>
          <w:sz w:val="28"/>
        </w:rPr>
        <w:t xml:space="preserve">
        (фамилиясы, аты, бар болса - әкесінің аты, қаржы ұйымының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тәуелсіз директоры лауазымына кандидат толтырады) </w:t>
      </w:r>
      <w:r>
        <w:br/>
      </w:r>
      <w:r>
        <w:rPr>
          <w:rFonts w:ascii="Times New Roman"/>
          <w:b w:val="false"/>
          <w:i w:val="false"/>
          <w:color w:val="000000"/>
          <w:sz w:val="28"/>
        </w:rPr>
        <w:t xml:space="preserve">
қаржы ұйымының тәуелсіз директоры лауазымына тағайындау (сайлау) үшін "Акционерлік қоғамдар туралы" Қазақстан Республикасының 2003 жылғы 13 мамырдағы Заңында белгіленген талаптарға сәйкес келетінімді растаймын"; </w:t>
      </w:r>
      <w:r>
        <w:br/>
      </w:r>
      <w:r>
        <w:rPr>
          <w:rFonts w:ascii="Times New Roman"/>
          <w:b w:val="false"/>
          <w:i w:val="false"/>
          <w:color w:val="000000"/>
          <w:sz w:val="28"/>
        </w:rPr>
        <w:t>
</w:t>
      </w:r>
      <w:r>
        <w:rPr>
          <w:rFonts w:ascii="Times New Roman"/>
          <w:b w:val="false"/>
          <w:i w:val="false"/>
          <w:color w:val="000000"/>
          <w:sz w:val="28"/>
        </w:rPr>
        <w:t xml:space="preserve">
      1-1-қосымшада: </w:t>
      </w:r>
      <w:r>
        <w:br/>
      </w:r>
      <w:r>
        <w:rPr>
          <w:rFonts w:ascii="Times New Roman"/>
          <w:b w:val="false"/>
          <w:i w:val="false"/>
          <w:color w:val="000000"/>
          <w:sz w:val="28"/>
        </w:rPr>
        <w:t xml:space="preserve">
      3-тармақта "Жұмыс кезеңі" деген сөздерден кейін "(күні, айы, жылы)" деген сөздермен толықтырылсын; </w:t>
      </w:r>
      <w:r>
        <w:br/>
      </w:r>
      <w:r>
        <w:rPr>
          <w:rFonts w:ascii="Times New Roman"/>
          <w:b w:val="false"/>
          <w:i w:val="false"/>
          <w:color w:val="000000"/>
          <w:sz w:val="28"/>
        </w:rPr>
        <w:t xml:space="preserve">
      мынадай мазмұндағы 3-2 тармақпен толықтырылсын: </w:t>
      </w:r>
      <w:r>
        <w:br/>
      </w:r>
      <w:r>
        <w:rPr>
          <w:rFonts w:ascii="Times New Roman"/>
          <w:b w:val="false"/>
          <w:i w:val="false"/>
          <w:color w:val="000000"/>
          <w:sz w:val="28"/>
        </w:rPr>
        <w:t xml:space="preserve">
      "3-2. Қызметі қаржылық қызмет көрсетумен байланысты қаржы ұйымының дербес құрылымдық бөлімшесінің (департаментінің, басқармасының) басшысына немесе қаржылық қызмет көрсетуді реттеуді жүзеге асыратын (жүзеге асырған) мемлекеттік органның бөлімше басшысына бұдан бұрын кандидат болды ма деген мәліметтер: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213"/>
        <w:gridCol w:w="5653"/>
      </w:tblGrid>
      <w:tr>
        <w:trPr>
          <w:trHeight w:val="27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атауы/қаржылық қызмет көрсетуді жүзеге асыратын (жүзеге асырған) мемлекеттік органның 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дербес құрылымдық бөлімшесіндегі (департаментіндегі, басқармасындағы, бөліміндегі) лауазымның атауы/қаржылық қызмет көрсетуді реттеуді жүзеге асыратын (жүзеге асырған) мемлекеттік органның бөлімшесіндегі лауазымның атауы </w:t>
            </w:r>
          </w:p>
        </w:tc>
      </w:tr>
    </w:tbl>
    <w:bookmarkStart w:name="z17"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5-1 тармақпен толықтырылсын: </w:t>
      </w:r>
      <w:r>
        <w:br/>
      </w:r>
      <w:r>
        <w:rPr>
          <w:rFonts w:ascii="Times New Roman"/>
          <w:b w:val="false"/>
          <w:i w:val="false"/>
          <w:color w:val="000000"/>
          <w:sz w:val="28"/>
        </w:rPr>
        <w:t xml:space="preserve">
      "5-1. Қаржы ұйымы кандидатты келісу жөніндегі өтінішті бергенге дейінгі бір жылы ішінде уәкілетті органның кандидатқа қолданған санкциялары бар болуы (жоқ болғаны) туралы мәліметтер: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10-тармақта "қаржылық қызмет көрсету" деген сөздер "қаржы ұйымы қызметінің" деген сөздермен ауыстырылсын. </w:t>
      </w:r>
      <w:r>
        <w:br/>
      </w:r>
      <w:r>
        <w:rPr>
          <w:rFonts w:ascii="Times New Roman"/>
          <w:b w:val="false"/>
          <w:i w:val="false"/>
          <w:color w:val="000000"/>
          <w:sz w:val="28"/>
        </w:rPr>
        <w:t xml:space="preserve">
      2. Осы қаулы ол бірінші рет ресми жарияланған күннен кейінгі он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Лицензиялау департамент (Н.Қ. Қасқаманова):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бастан он күндік мерзімде осы қаулыны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w:t>
      </w:r>
      <w:r>
        <w:br/>
      </w:r>
      <w:r>
        <w:rPr>
          <w:rFonts w:ascii="Times New Roman"/>
          <w:b w:val="false"/>
          <w:i w:val="false"/>
          <w:color w:val="000000"/>
          <w:sz w:val="28"/>
        </w:rPr>
        <w:t xml:space="preserve">
орынбасары М.Б. Байсыновқа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Р.Т. Түсіпбеков </w:t>
      </w:r>
      <w:r>
        <w:br/>
      </w:r>
      <w:r>
        <w:rPr>
          <w:rFonts w:ascii="Times New Roman"/>
          <w:b w:val="false"/>
          <w:i w:val="false"/>
          <w:color w:val="000000"/>
          <w:sz w:val="28"/>
        </w:rPr>
        <w:t>
</w:t>
      </w:r>
      <w:r>
        <w:rPr>
          <w:rFonts w:ascii="Times New Roman"/>
          <w:b w:val="false"/>
          <w:i/>
          <w:color w:val="000000"/>
          <w:sz w:val="28"/>
        </w:rPr>
        <w:t xml:space="preserve">      __________________ </w:t>
      </w:r>
      <w:r>
        <w:br/>
      </w:r>
      <w:r>
        <w:rPr>
          <w:rFonts w:ascii="Times New Roman"/>
          <w:b w:val="false"/>
          <w:i w:val="false"/>
          <w:color w:val="000000"/>
          <w:sz w:val="28"/>
        </w:rPr>
        <w:t>
</w:t>
      </w:r>
      <w:r>
        <w:rPr>
          <w:rFonts w:ascii="Times New Roman"/>
          <w:b w:val="false"/>
          <w:i/>
          <w:color w:val="000000"/>
          <w:sz w:val="28"/>
        </w:rPr>
        <w:t xml:space="preserve">           қол қою </w:t>
      </w:r>
    </w:p>
    <w:p>
      <w:pPr>
        <w:spacing w:after="0"/>
        <w:ind w:left="0"/>
        <w:jc w:val="both"/>
      </w:pPr>
      <w:r>
        <w:rPr>
          <w:rFonts w:ascii="Times New Roman"/>
          <w:b w:val="false"/>
          <w:i/>
          <w:color w:val="000000"/>
          <w:sz w:val="28"/>
        </w:rPr>
        <w:t xml:space="preserve">      2008 жылғы 25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