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4ad6" w14:textId="9a64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Банкi Басқармасының "Қазақстан Республикасында банктердiң жұмысын доғару ережесін бекіту туралы" 1996 жылғы 29 ақпандағы N 48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2008 жылғы 28 қарашадағы N 207 Қаулысы. Қазақстан Республикасының Әділет министрлігінде 2008 жылғы 25 желтоқсанда Нормативтік құқықтық кесімдерді мемлекеттік тіркеудің тізіліміне N 5412 болып енгізілді. Күші жойылды - Қазақстан Республикасы Қаржы нарығын және қаржы ұйымдарын реттеу мен қадағалау агенттігі Басқармасының 2009 жылғы 5 тамыздағы N 177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ҚР Қаржы нарығын және қаржы ұйымдарын реттеу мен қадағалау агенттігі Басқармасының 2009.08.05 N 177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қаржы жүйесінің тұрақтылығы мәселелері бойынша өзгерістер мен толықтырулар енгізу туралы" Қазақстан Республикасының 2008 жылғы 23 қазандағы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Қазақстан Республикасы Қаржы нарығын және қаржы ұйымдарын реттеу мен қадағалау агенттігінің (бұдан әрі - Агенттік) Басқармасы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Банкі Басқармасының "Қазақстан Республикасында банктердің жұмысын доғару ережесін бекіту туралы" 1996 жылғы 29 ақпандағы </w:t>
      </w:r>
      <w:r>
        <w:rPr>
          <w:rFonts w:ascii="Times New Roman"/>
          <w:b w:val="false"/>
          <w:i w:val="false"/>
          <w:color w:val="000000"/>
          <w:sz w:val="28"/>
        </w:rPr>
        <w:t>N 48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N 439 тіркелген), Қазақстан Республикасының Ұлттық Банкі Басқармасының "Қазақстан Республикасы Ұлттық Банкiнiң кейбiр нормативтiк құқықтық актiлерiне өзгертулер мен толықтырулар енгiзу туралы" 1997 жылғы 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413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(Нормативтік құқықтық актілерді мемлекеттік тіркеу тізілімінде N 64 тіркелген), Қазақстан Республикасының Ұлттық Банкі Басқармасының "Қазақстан Республикасында банктердің жұмысын доғару туралы ережеге өзгерістер мен толықтырулар енгізу туралы" 1998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340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(Нормативтік құқықтық актілерді мемлекеттік тіркеу тізілімінде N 714 тіркелген), Агенттік Басқармасының "Қазақстан Республикасының Әділет министрлігінде N 439 тіркелген, Қазақстан Республикасының Ұлттық Банкі Басқармасының "Қазақстан Республикасында банктердің жұмысын доғару Ережесі туралы" 1996 жылғы 29 ақпандағы N 48 қаулысына өзгерістер мен толықтырулар енгізу туралы" 2004 жылғы 21 тамыздағы </w:t>
      </w:r>
      <w:r>
        <w:rPr>
          <w:rFonts w:ascii="Times New Roman"/>
          <w:b w:val="false"/>
          <w:i w:val="false"/>
          <w:color w:val="000000"/>
          <w:sz w:val="28"/>
        </w:rPr>
        <w:t>N 240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(Нормативтік құқықтық актілерді мемлекеттік тіркеу тізілімінде N 3129 тіркелген), Агенттік Басқармасының "Қазақстан Республикасының Ұлттық Банкі Басқармасының "Қазақстан Республикасында банктердің жұмысын доғару туралы ережені бекіту туралы" 1996 жылғы 29 ақпандағы N 48 қаулысына өзгеріс пен толықтырулар енгізу туралы" 2006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N 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(Нормативтік құқықтық актілерді мемлекеттік тіркеу тізілімінде N 4047 тіркелген) қаулысымен енгізілген өзгерістерімен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тыруларымен бірге мынадай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згерістер мен толы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 банктердiң жұмысын доғару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тармақта "." деген тыныс белгісі ";" деген тыныс белгісімен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уәкілетті органмен келісу бойынша депозиттерге міндетті кепілдік беруді жүзеге асыратын ұйыммен кепілдік берілетін депозиттер бойынша банктің мүлігі мен міндеттемелерін Банктер туралы Заңның 73-1-бабына сәйкес басқа банкке (банктерге) беруге құқылы.";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Уәкілетті орган уақытша әкімшілікті (банктің уақытша басқарушысы) оның қызметкерлері, депозиттерге міндетті кепілдік беруді жүзеге асыратын ұйымның өкілдері не Банктер туралы Заңның 20-бабының 2-тармағында белгіленген талаптарға сәйкес келетін өзге тұлғалар арасынан тағайындайды.".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Осы қаулы Қазақстан Республикасының Әділет министрлігінде мемлекеттік тіркелген күннен бастап он төрт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Банктерді қадағалау департаменті (М.С.Бөбеев):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департаментiмен (Н.В. Сәрсенова) бірлесіп, осы қаулыны Қазақстан Республикасының Әдiлет министрлiгiнде мемлекеттiк тiркеу шараларын қолға 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Республикасының Әдiлет министрлiгiнде мемлекеттiк тiркелген күннен бастан он күндiк мерзiмде оны Агенттiктiң мүдделi бөлiмшелерiне, екінші деңгейдегі банктерге және "Қазақстан қаржыгерлерiнiң қауымдастығы" заңды тұлғалар бiрлестiгiне мәлімет үшін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Агенттік Төрайымының Қызметі (А. Кенже) осы қаулыны Қазақстан Республикасының бұқаралық ақпарат құралдарында жариялау шараларын қолға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Агенттік Төрайымының орынбасары Қ.Б. Қожахметовке жүктелсін.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Төрайым          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