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8b20" w14:textId="78b8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19 желтоқсандағы N 588 Бұйрығы. Қазақстан Республикасының Әділет министрлігінде 2008 жылғы 26 желтоқсанда Нормативтік құқықтық кесімдерді мемлекеттік тіркеудің тізіліміне N 5419 болып енгізілді.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97-бабының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 осы бұйрыққа қосымшаға сәйкес бекітсін.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бюджеттің атқарылуын талдау және оның әдіснамасы департаменті (Қалиева А.Н.)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министрінің: </w:t>
      </w:r>
      <w:r>
        <w:br/>
      </w:r>
      <w:r>
        <w:rPr>
          <w:rFonts w:ascii="Times New Roman"/>
          <w:b w:val="false"/>
          <w:i w:val="false"/>
          <w:color w:val="000000"/>
          <w:sz w:val="28"/>
        </w:rPr>
        <w:t>
</w:t>
      </w:r>
      <w:r>
        <w:rPr>
          <w:rFonts w:ascii="Times New Roman"/>
          <w:b w:val="false"/>
          <w:i w:val="false"/>
          <w:color w:val="000000"/>
          <w:sz w:val="28"/>
        </w:rPr>
        <w:t>
      1) "Жасалған шарттарды тіркеуді талап ететін шығыстардың экономикалық сыныптамасы бойынша шығыстардың тізбесін бекіту туралы" 2007 жылғы 25 сәуірдегі </w:t>
      </w:r>
      <w:r>
        <w:rPr>
          <w:rFonts w:ascii="Times New Roman"/>
          <w:b w:val="false"/>
          <w:i w:val="false"/>
          <w:color w:val="000000"/>
          <w:sz w:val="28"/>
        </w:rPr>
        <w:t>N 143</w:t>
      </w:r>
      <w:r>
        <w:rPr>
          <w:rFonts w:ascii="Times New Roman"/>
          <w:b w:val="false"/>
          <w:i w:val="false"/>
          <w:color w:val="000000"/>
          <w:sz w:val="28"/>
        </w:rPr>
        <w:t xml:space="preserve"> (Нормативтік құқықтық актілерді мемлекеттік тіркеу тізілімінде 2007 жылғы 23 мамырдағы N 4682 болып тіркелген); </w:t>
      </w:r>
      <w:r>
        <w:br/>
      </w:r>
      <w:r>
        <w:rPr>
          <w:rFonts w:ascii="Times New Roman"/>
          <w:b w:val="false"/>
          <w:i w:val="false"/>
          <w:color w:val="000000"/>
          <w:sz w:val="28"/>
        </w:rPr>
        <w:t>
</w:t>
      </w:r>
      <w:r>
        <w:rPr>
          <w:rFonts w:ascii="Times New Roman"/>
          <w:b w:val="false"/>
          <w:i w:val="false"/>
          <w:color w:val="000000"/>
          <w:sz w:val="28"/>
        </w:rPr>
        <w:t>
      2) "Жасалған шарттарды тіркеуді талап ететін шығыстардың экономикалық сыныптамасы бойынша шығыстардың тізбесін бекіту туралы" Қазақстан Республикасы Қаржы министрінің 2007 жылғы 25 сәуірдегі N 143 бұйрығына өзгерістер енгізу туралы" 2008 жылғы 15 тамыздағы </w:t>
      </w:r>
      <w:r>
        <w:rPr>
          <w:rFonts w:ascii="Times New Roman"/>
          <w:b w:val="false"/>
          <w:i w:val="false"/>
          <w:color w:val="000000"/>
          <w:sz w:val="28"/>
        </w:rPr>
        <w:t>N 406</w:t>
      </w:r>
      <w:r>
        <w:rPr>
          <w:rFonts w:ascii="Times New Roman"/>
          <w:b w:val="false"/>
          <w:i w:val="false"/>
          <w:color w:val="000000"/>
          <w:sz w:val="28"/>
        </w:rPr>
        <w:t xml:space="preserve"> (Нормативтік құқықтық актілерді мемлекеттік тіркеу тізілімінде 2008 жылғы 20 тамыздағы N 5286 болып тіркелген)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бұйрық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N 588 бұйрығына </w:t>
      </w:r>
      <w:r>
        <w:br/>
      </w:r>
      <w:r>
        <w:rPr>
          <w:rFonts w:ascii="Times New Roman"/>
          <w:b w:val="false"/>
          <w:i w:val="false"/>
          <w:color w:val="000000"/>
          <w:sz w:val="28"/>
        </w:rPr>
        <w:t>
                                                  қосымша</w:t>
      </w:r>
    </w:p>
    <w:bookmarkEnd w:id="1"/>
    <w:bookmarkStart w:name="z9" w:id="2"/>
    <w:p>
      <w:pPr>
        <w:spacing w:after="0"/>
        <w:ind w:left="0"/>
        <w:jc w:val="left"/>
      </w:pPr>
      <w:r>
        <w:rPr>
          <w:rFonts w:ascii="Times New Roman"/>
          <w:b/>
          <w:i w:val="false"/>
          <w:color w:val="000000"/>
        </w:rPr>
        <w:t xml:space="preserve"> 
Шығыстардың, оның ішінде жасасқан азаматтық-құқықтық</w:t>
      </w:r>
      <w:r>
        <w:br/>
      </w:r>
      <w:r>
        <w:rPr>
          <w:rFonts w:ascii="Times New Roman"/>
          <w:b/>
          <w:i w:val="false"/>
          <w:color w:val="000000"/>
        </w:rPr>
        <w:t>
мәмілелерге қатысты тіркеу міндетті болып табылатын шығыс</w:t>
      </w:r>
      <w:r>
        <w:br/>
      </w:r>
      <w:r>
        <w:rPr>
          <w:rFonts w:ascii="Times New Roman"/>
          <w:b/>
          <w:i w:val="false"/>
          <w:color w:val="000000"/>
        </w:rPr>
        <w:t>
түрлерінің экономикалық сыныптамасы ерекшеліктерінің тізбесі</w:t>
      </w:r>
    </w:p>
    <w:bookmarkEnd w:id="2"/>
    <w:p>
      <w:pPr>
        <w:spacing w:after="0"/>
        <w:ind w:left="0"/>
        <w:jc w:val="both"/>
      </w:pPr>
      <w:r>
        <w:rPr>
          <w:rFonts w:ascii="Times New Roman"/>
          <w:b w:val="false"/>
          <w:i w:val="false"/>
          <w:color w:val="ff0000"/>
          <w:sz w:val="28"/>
        </w:rPr>
        <w:t xml:space="preserve">      Ескерту. Тізбесі жаңа редакцияда - ҚР Қаржы министрінің 2012.11.14 </w:t>
      </w:r>
      <w:r>
        <w:rPr>
          <w:rFonts w:ascii="Times New Roman"/>
          <w:b w:val="false"/>
          <w:i w:val="false"/>
          <w:color w:val="ff0000"/>
          <w:sz w:val="28"/>
        </w:rPr>
        <w:t>№ 491</w:t>
      </w:r>
      <w:r>
        <w:rPr>
          <w:rFonts w:ascii="Times New Roman"/>
          <w:b w:val="false"/>
          <w:i w:val="false"/>
          <w:color w:val="ff0000"/>
          <w:sz w:val="28"/>
        </w:rPr>
        <w:t xml:space="preserve"> (2013.01.01 бастап қолданысқа енгізіледі) Бұйрығымен; өзгерістер енгізілді - ҚР Қаржы министрінің 2013.01.14 </w:t>
      </w:r>
      <w:r>
        <w:rPr>
          <w:rFonts w:ascii="Times New Roman"/>
          <w:b w:val="false"/>
          <w:i w:val="false"/>
          <w:color w:val="ff0000"/>
          <w:sz w:val="28"/>
        </w:rPr>
        <w:t>№ 17</w:t>
      </w:r>
      <w:r>
        <w:rPr>
          <w:rFonts w:ascii="Times New Roman"/>
          <w:b w:val="false"/>
          <w:i w:val="false"/>
          <w:color w:val="ff0000"/>
          <w:sz w:val="28"/>
        </w:rPr>
        <w:t xml:space="preserve"> (2013.01.01 бастап қолданысқа енгізіледі),  26.02.2013 </w:t>
      </w:r>
      <w:r>
        <w:rPr>
          <w:rFonts w:ascii="Times New Roman"/>
          <w:b w:val="false"/>
          <w:i w:val="false"/>
          <w:color w:val="ff0000"/>
          <w:sz w:val="28"/>
        </w:rPr>
        <w:t>№ 108</w:t>
      </w:r>
      <w:r>
        <w:rPr>
          <w:rFonts w:ascii="Times New Roman"/>
          <w:b w:val="false"/>
          <w:i w:val="false"/>
          <w:color w:val="ff0000"/>
          <w:sz w:val="28"/>
        </w:rPr>
        <w:t xml:space="preserve"> (01.01.2013 бастап туындаған қатынастарға қолданылады), 05.09.2013 </w:t>
      </w:r>
      <w:r>
        <w:rPr>
          <w:rFonts w:ascii="Times New Roman"/>
          <w:b w:val="false"/>
          <w:i w:val="false"/>
          <w:color w:val="ff0000"/>
          <w:sz w:val="28"/>
        </w:rPr>
        <w:t>№ 428</w:t>
      </w:r>
      <w:r>
        <w:rPr>
          <w:rFonts w:ascii="Times New Roman"/>
          <w:b w:val="false"/>
          <w:i w:val="false"/>
          <w:color w:val="ff0000"/>
          <w:sz w:val="28"/>
        </w:rPr>
        <w:t>; 11.03.2014 </w:t>
      </w:r>
      <w:r>
        <w:rPr>
          <w:rFonts w:ascii="Times New Roman"/>
          <w:b w:val="false"/>
          <w:i w:val="false"/>
          <w:color w:val="ff0000"/>
          <w:sz w:val="28"/>
        </w:rPr>
        <w:t>№ 112,</w:t>
      </w:r>
      <w:r>
        <w:rPr>
          <w:rFonts w:ascii="Times New Roman"/>
          <w:b w:val="false"/>
          <w:i w:val="false"/>
          <w:color w:val="ff0000"/>
          <w:sz w:val="28"/>
        </w:rPr>
        <w:t> 28.08.2014 </w:t>
      </w:r>
      <w:r>
        <w:rPr>
          <w:rFonts w:ascii="Times New Roman"/>
          <w:b w:val="false"/>
          <w:i w:val="false"/>
          <w:color w:val="ff0000"/>
          <w:sz w:val="28"/>
        </w:rPr>
        <w:t>№ 381</w:t>
      </w:r>
      <w:r>
        <w:rPr>
          <w:rFonts w:ascii="Times New Roman"/>
          <w:b w:val="false"/>
          <w:i w:val="false"/>
          <w:color w:val="ff0000"/>
          <w:sz w:val="28"/>
        </w:rPr>
        <w:t xml:space="preserve">, 2014.11.21 </w:t>
      </w:r>
      <w:r>
        <w:rPr>
          <w:rFonts w:ascii="Times New Roman"/>
          <w:b w:val="false"/>
          <w:i w:val="false"/>
          <w:color w:val="ff0000"/>
          <w:sz w:val="28"/>
        </w:rPr>
        <w:t>№ 588</w:t>
      </w:r>
      <w:r>
        <w:rPr>
          <w:rFonts w:ascii="Times New Roman"/>
          <w:b w:val="false"/>
          <w:i w:val="false"/>
          <w:color w:val="ff0000"/>
          <w:sz w:val="28"/>
        </w:rPr>
        <w:t xml:space="preserve">, 24.12.2014 </w:t>
      </w:r>
      <w:r>
        <w:rPr>
          <w:rFonts w:ascii="Times New Roman"/>
          <w:b w:val="false"/>
          <w:i w:val="false"/>
          <w:color w:val="ff0000"/>
          <w:sz w:val="28"/>
        </w:rPr>
        <w:t>№ 580</w:t>
      </w:r>
      <w:r>
        <w:rPr>
          <w:rFonts w:ascii="Times New Roman"/>
          <w:b w:val="false"/>
          <w:i w:val="false"/>
          <w:color w:val="ff0000"/>
          <w:sz w:val="28"/>
        </w:rPr>
        <w:t xml:space="preserve">; 20.03.2015 </w:t>
      </w:r>
      <w:r>
        <w:rPr>
          <w:rFonts w:ascii="Times New Roman"/>
          <w:b w:val="false"/>
          <w:i w:val="false"/>
          <w:color w:val="ff0000"/>
          <w:sz w:val="28"/>
        </w:rPr>
        <w:t>№ 199</w:t>
      </w:r>
      <w:r>
        <w:rPr>
          <w:rFonts w:ascii="Times New Roman"/>
          <w:b w:val="false"/>
          <w:i w:val="false"/>
          <w:color w:val="ff0000"/>
          <w:sz w:val="28"/>
        </w:rPr>
        <w:t xml:space="preserve">; 26.06.2015 </w:t>
      </w:r>
      <w:r>
        <w:rPr>
          <w:rFonts w:ascii="Times New Roman"/>
          <w:b w:val="false"/>
          <w:i w:val="false"/>
          <w:color w:val="ff0000"/>
          <w:sz w:val="28"/>
        </w:rPr>
        <w:t>№ 387</w:t>
      </w:r>
      <w:r>
        <w:rPr>
          <w:rFonts w:ascii="Times New Roman"/>
          <w:b w:val="false"/>
          <w:i w:val="false"/>
          <w:color w:val="ff0000"/>
          <w:sz w:val="28"/>
        </w:rPr>
        <w:t xml:space="preserve">; 29.07.2015 </w:t>
      </w:r>
      <w:r>
        <w:rPr>
          <w:rFonts w:ascii="Times New Roman"/>
          <w:b w:val="false"/>
          <w:i w:val="false"/>
          <w:color w:val="ff0000"/>
          <w:sz w:val="28"/>
        </w:rPr>
        <w:t>№ 426</w:t>
      </w:r>
      <w:r>
        <w:rPr>
          <w:rFonts w:ascii="Times New Roman"/>
          <w:b w:val="false"/>
          <w:i w:val="false"/>
          <w:color w:val="ff0000"/>
          <w:sz w:val="28"/>
        </w:rPr>
        <w:t xml:space="preserve">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02"/>
        <w:gridCol w:w="1185"/>
        <w:gridCol w:w="1185"/>
        <w:gridCol w:w="1650"/>
        <w:gridCol w:w="2984"/>
        <w:gridCol w:w="4493"/>
      </w:tblGrid>
      <w:tr>
        <w:trPr>
          <w:trHeight w:val="11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сыныбы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мәмiленi мiндеттi тiркеудi талап ететiн шығыстардың түрлерi</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қызметтерге шығатын шығыстар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берушiлердiң жарналары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сақтандыру жарналары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заңнамасында белгiленген мемлекеттiк мекемелердiң қызметкерлерiн мемлекеттiк мiндеттi жеке сақтандыруға көлiк құралдары иелерiнiң азаматтық-құқықтық жауапкершiлiгiн мiндеттi</w:t>
            </w:r>
            <w:r>
              <w:br/>
            </w:r>
            <w:r>
              <w:rPr>
                <w:rFonts w:ascii="Times New Roman"/>
                <w:b w:val="false"/>
                <w:i w:val="false"/>
                <w:color w:val="000000"/>
                <w:sz w:val="20"/>
              </w:rPr>
              <w:t>
</w:t>
            </w:r>
            <w:r>
              <w:rPr>
                <w:rFonts w:ascii="Times New Roman"/>
                <w:b w:val="false"/>
                <w:i w:val="false"/>
                <w:color w:val="000000"/>
                <w:sz w:val="20"/>
              </w:rPr>
              <w:t>сақтандыруға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өнiмдерiн сатып алу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пайдалану үшiн мемлекеттiк мекемелердiң азық-түлiк өнiмдерiн сатып алуы және сақтауы; арнайы тағам; жануарлардың тағамы; құтқару және шұғыл жұмыстарды жүргiзу кезеңінде кәсiби және ерiктi апаттан құтқару қызметтерiнiң және құрылымдардың құтқарушылары үшiн тағам сатып алу; мерзiмдi әскери қызметшiлердiң, әскери оқу орындары, құқық қорғау органдарының оқу орындары курсанттарының,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басқа әскери қызметшілердің, сондай-ақ сотталғандардың, қылмыс жасауда күдiктiлер мен айыпталушылардың тамақтануына ақы төлеу; казармалық жағдайдағы оқу орындарында арнаулы (әскери) қурсанттарды және «Қазақстан Республикасының арнаулы мемлекеттiк органдары туралы» Қазақстан Республикасының 2012 жылғы 13 ақпандағы </w:t>
            </w:r>
            <w:r>
              <w:rPr>
                <w:rFonts w:ascii="Times New Roman"/>
                <w:b w:val="false"/>
                <w:i w:val="false"/>
                <w:color w:val="000000"/>
                <w:sz w:val="20"/>
              </w:rPr>
              <w:t>Заңына</w:t>
            </w:r>
            <w:r>
              <w:rPr>
                <w:rFonts w:ascii="Times New Roman"/>
                <w:b w:val="false"/>
                <w:i w:val="false"/>
                <w:color w:val="000000"/>
                <w:sz w:val="20"/>
              </w:rPr>
              <w:t xml:space="preserve"> сәйкес арнайы мемлекеттік органдардың қызметкерлерінің жекелеген санаттарын азық-түлікпен қамтамасыз ету; мемлекеттік мекеменің штат санында аспаздар көзделген жағдайда мектеп асханаларына тамақ өнімдерін сатып алу. Егер штат санында аспаздар көзделмеген болса, онда оқушылар үшін тамақтануды ұйымдастыру бойынша қызметтерді шарт бойынша басқа заңды тұлға жүзеге асырады және бұл шығындар 159-ерекшелiк бойынша көрсетiледi.</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азаматтық-құқықтық мәмiлелерден басқа: тамақ құнының шегiнде балаларға және ата-анасының қарауынсыз қалған балаларға демалыстарында, демалыс және мерекелiк күндерi туысқандарының немесе жекелеген азаматтарды отбасыларында болған уақытында, сондай-ақ ауырған кезеңiнде өтемақы төлеу кезiнде; ыстық тамақ болмаған кезде бастауыш, орта және жоғары кәсiби бiлiм беретiн оқу орындарының ата-анасының қарауынсыз қалған жетiм балалар қатарынан студенттер мен оқушыларға тамақ орнына ақшалай өтемақы төлеген кезде; спортта дарынды балаларға арналған мектеп-интернат оқушыларының демалыс және олардың оқу-жаттығу жиындарында болғанда тамақтануы кезiнде; энергетикалық шығындардың орнын толтыру үшiн берiлетiн тегiн тамақтандыру орнына өтеусiз негiзде қан тапсыруды (донацияны) жүзеге асыруы үшiн донорларға ақшалай төлемақы төлеу кезiнде. 100 еселенген айлық есептiк көрсеткiштен аспайтын сомаға шығыстар бойынша төлемдер шарт жасаспай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және медициналық мақсаттағы өзге де бұйымдарды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байлап-таңу құралдары, дәрілік құралдары мен бiр жолғы және бiрнеше рет пайдаланылатын медициналық мақсаттағы өзге де бұйымдарды сатып алу, қан, биопрепараттар сатып алу, сондай-ақ, ветеринарлық препараттар, атрибуттар мен ветеринарлық мақсаттағы заттарды сатып алу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Донорға ақшалай өтемақы төлеу азаматтық-құқық тық мәмiле жасамай жүргiзiледi.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 Корпоративтiк төлем карточкасын пайдалана отырып, сондай-ақ қолма-қол ақшаға мемлекеттiк мекеменiң мұқтажына арналған дәрi қобдишаларын, сондай-ақ дәрілік заттарды және медициналық мақсаттағы өзге де бұйымдарды (дәрi қобдишасын толықтыруға арналған дәрілік заттар мен байлап-таңу құралдарын) сатып алумен байланысты шығыстарды төлеу кезiнде азаматтық-құқықтық мәмiле тiркеу талап</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Заттық мүлiктердi, нысанды және арнаулы киiм-кешектер сатып алу, тiгу және жөндеу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мүлiктiк керек-жарақ заттарын және басқа пiшiмдiк және арнайы киiм-кешектердi сатып алу, тiгу және жөндеу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керек-жарақ заттарын, пiшiмдiк және арнайы киiм-кешектердi сатып алу орнына ақшалай өтемақы төлеу кезiнде тауарларды (жұмыстарды және көрсетiлетiн қызметтердi) беруге азаматтық-құқықтық мәмiле жасалмайды. 100 еселенген айлық есептiк көрсеткiштен аспайтын сомаға шығыстар бойынша төлемдер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жанар-жағар май материалдарын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отынды сатып алу, тасымалдау, тиеу, түсiру және сақтау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ЖЖМ құнын төлеуге, Қазақстан Республикасы құқық қорғау органдарының алыс және жақын шетелдерге қызметтік іссапарларын төлеуге байланысты шығыстарды корпоративтік төлем карточкасын пайдалана отырып төлеу кезінде азаматтық-құқықтық мәмілені тіркеу талап етілмейді. Қазақстан Республикасының Үкіметі бекітетін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берілген шоттың негізінде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қорларды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141-144-ерекшелiктер бойынша көзделмеген материалдар мен басқа да қорларды сатып алуға арналған шығындар. Сол сияқты осы ерекшелік бойынша әскери мақсаттағы заттар мен материалдар сатып алуға арналған шығындар көрсетіледі.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берілген шоттың негізінде жүзеге асырылады.</w:t>
            </w:r>
            <w:r>
              <w:rPr>
                <w:rFonts w:ascii="Times New Roman"/>
                <w:b w:val="false"/>
                <w:i w:val="false"/>
                <w:color w:val="000000"/>
                <w:sz w:val="20"/>
              </w:rPr>
              <w:t> </w:t>
            </w:r>
            <w:r>
              <w:rPr>
                <w:rFonts w:ascii="Times New Roman"/>
                <w:b w:val="false"/>
                <w:i w:val="false"/>
                <w:color w:val="000000"/>
                <w:sz w:val="20"/>
              </w:rPr>
              <w:t>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w:t>
            </w:r>
            <w:r>
              <w:rPr>
                <w:rFonts w:ascii="Times New Roman"/>
                <w:b w:val="false"/>
                <w:i w:val="false"/>
                <w:color w:val="000000"/>
                <w:sz w:val="20"/>
              </w:rPr>
              <w:t> </w:t>
            </w:r>
            <w:r>
              <w:rPr>
                <w:rFonts w:ascii="Times New Roman"/>
                <w:b w:val="false"/>
                <w:i w:val="false"/>
                <w:color w:val="000000"/>
                <w:sz w:val="20"/>
              </w:rPr>
              <w:t>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жұмыстарды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 кәрiз үшiн төлем; газ, электрэнергиясы үшiн төлем; жылу энергиясы үшiн ақы төлеу; коммуналдық қызметтердi уақтылы төлемегенi үшiн өсiмақы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tc>
      </w:tr>
      <w:tr>
        <w:trPr>
          <w:trHeight w:val="3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 үшін қалааралық сөйлесу; ұялы байланыс; почта-телеграф шығындары; үкiметтiк байланыс; факс; электронды почта; арнайы байланыс; спутниктiк байланыс; телетайп; радио және байланыстың басқа да түрлері үшiн</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Көлiктік қызмет көрсетуге ақы төлеу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 жалдау; жабдықтарды, материалдарды, арнайы контингенттi, қару-жарақ, әскери техниканы, әскерге шақырылғандарды тасымалдауға ақы төлеу және өзге де тасымалдар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мэмілелерден басқа, әкімшісі Қазақстан Республикасы Экономика және бюджеттік жоспарлау министрлігі болып табылатын «Сауда-саттық саясатын іске асыру жөніндегі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төлемдерді азаматтық-құқықтық мәміле жасаспай жүргізу құжаттарды растайтын қосымшасыз, төлеуге берілетін шоттың негізінде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жалға алу төлемдері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ғимаратты жалға алу төлемдері. Жалға алынған үй-жайды, ғимараттарды ұстауға, коммуналдық қызметке, электр энергиясына, жылуға байланысты шығындар тиiстi ерекшелiктер бойынша сыныпталады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Азаматтық-құқықтық мәміле жасаспай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 Аумақтық қазынашылық бөлiмшесiнде қызмет көрсетілетін мемлекеттік мекемелер арасында жасалған шарттарға тіркеу жүргізілмейді.</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тапсырыс шеңберiнде қызметтерге ақы төлеу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бағдарламалар мен жобалар бойынша үкiметтiк емес ұйымдар көрсететiн мемлекеттiк әлеуметтiк тапсырыс шеңберiндегi қызметтерге ақы төлеу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 мен зерттеулерге ақы төлеу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қызметінің үдерісінде туындайтын проблемаларды, мүмкіндіктерді анықтау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ІТ-консалтинг, заң консалтингі, мамандандырылған консалтинг, қорғаныс саласында консалтинг, техникалық консалтингтік қызметтер) арттыру үшін одан әрі іс-қимылдарды түзету жөніндегі консалтинг қызметтерге ақы төлеуге арналған шығындар, сондай-ақ зерттеулерге (оның ішінде әлеуметтік, талдамалы және ғылыми зерттеулер) ақы төлеуге арналған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қызметтердi) беруге азаматтық-құқықтық мәмiлелерден басқа: әкiмшiсi Қазақстан Республикасы Сыртқы істер министрлігі болып табылатын «Қазақстан Республикасы Үкіметінің шұғыл шығындарға арналған резервінің есебінен іс-шаралар өткізу» бюджеттік бағдарламасы бойынша Қазақстан Республикасының шетелдегi мекемелерінің шоттарына айырбастау үшiн соманы аудару кезiнде.</w:t>
            </w:r>
          </w:p>
        </w:tc>
      </w:tr>
      <w:tr>
        <w:trPr>
          <w:trHeight w:val="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жұмыстарға ақы төлеу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заңды және жеке тұлғалар көрсететiн қызметтер, жұмыстар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жеке (ұжымдық) еңбек шарттары бойынша шығыстарды төлеу кезiнде; банк қызметтерiн төлеу кезiнде;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реттеу,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бюджеттiк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Қазақстан Республикасы Инвестициялар және даму министрлігі әкімшісі болып табылатын «Қазақстанның салалық бәсекеге қабілеттілігін арттыру стратегиясы» бюджеттік бағдарламасы бойынша, Қазақстан Республикасы Білім және ғылым министрлігі әкімшісі болып табылатын «Білім және ғылым саласындағы әдіснамалықты қамтамасыз ету» бюджеттік бағдарламасы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 бюджеттік бағдарламалары бойынша Қазақстан Республикасы Үкіметі мен ЭЫДҰ арасында жасалған келісімдер бойынша ақша қаражатын аудару кезінде,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Сыртқы істер министрлiгi әкiмшiсi болып табылатын «Ақпараттық-имидждік саясаттың іске асырылуын қамтамасыз ету», «Қазақстан Республикасының дипломатиялық өкiлдiктерiн орналастыру үшін шетелде жылжымайтын мүлік объектiлерiн салу», «Шет елде Қазақстан Республикасының мүддесін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кейiннен аудару үшiн және айырбастау үшін Қазақстан Республикасы Ұлттық банкiнiң шоттарына соманы аудару кезiнде,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 төлеу кезiнде, халықаралық төрелік органдар мен шетелдік соттардың шешiмдерi бойынша шығарылған төрелік шығыстар мен сот шығыстарын төлеу кезiнде.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 Үкіметтік сыртқы қарыздардың қаражатын аударуды жүзеге асыратын банкке қызмет көрсеткені үшін комиссия төлеу кезінде азаматтық-құқықтық мәмілені тіркеу талап етілмейді.</w:t>
            </w:r>
            <w:r>
              <w:br/>
            </w:r>
            <w:r>
              <w:rPr>
                <w:rFonts w:ascii="Times New Roman"/>
                <w:b w:val="false"/>
                <w:i w:val="false"/>
                <w:color w:val="000000"/>
                <w:sz w:val="20"/>
              </w:rPr>
              <w:t>
</w:t>
            </w:r>
            <w:r>
              <w:rPr>
                <w:rFonts w:ascii="Times New Roman"/>
                <w:b w:val="false"/>
                <w:i w:val="false"/>
                <w:color w:val="000000"/>
                <w:sz w:val="20"/>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 төлеу кезінде азаматтық-құқықтық мәмілені тіркеу талап етілмейді.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ағымдағы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мiндеттi орта бiлiм қорының шығындары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Киiм-кешек, аяқ киiм, оқулықтар, оқу құралдарын, мектептiк жазу құралдарын сатып алу; мектептерде азық-түлiкпен қамтамасыз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ақшалай көмек көрсету кезiнде; санаториялық-курорттық мекемелерде және демалыс лагерлерiне жолдамалар сатып алу; мектеп оқушыларын мәдени-бұқаралық және спорттық iс-шараларға қатысуын қаржылай қамтамасыз ету. 100 еселенген айлық есептiк көрсеткiштен аспайтын сомаға шығыстар бойынша төлемдердi азаматтық-құқықтық мәмiле жасаспай жүргiзу шот-фактураның немесе тауарларды беру туралы жүкқұжаттың (актiнiң) немесе орындалған жұмыстар актiсiнiң немесе Қазақстан Республикасының заңнамасында белгiленген басқа да құжаттың көшiрмесiн қоса бере отырып төлеуге берiлген шот негiзiнде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сатып алу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құралдарды, материалдық емес және биологиялық активтерді сатып алу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жердің, ормандардың, ішкі сулардың және пайдалы қазбалардың кен орындарының кез келген түрлерін сатып алуына жұмсалатын шығындар. Егер мемлекет сатып алған жерде құрылыс тұрған болса, құрылыстың құны жердің құнынан бөлек бағалануы тиіс, құрылысты сатып алуға жұмсалатын шығындар 412 ерекшелікке жатқызылуы тиіс. Егерде құрылысты сатып алуға жұмсалатын шығындарды жерді сатып алуға жұмсалатын шығындардан бөлу мүмкін болмаса жердің және құрылыстың құнын не осы ерекшелікке не, жердің немесе құрылыстың бағасы неғұрлым құнды болуына қарай, 412 ерекшелікке жатқызылуы қажет. Құрылыс жобасының құнына енгізілген мемлекет қажеттілігі үшін жер учаскелерін сатып алу бойынша өтемақыға жұмсалатын шығындар және осымен байланысты жылжымайтын мүлікті иеліктен айыру осы ерекшелік бойынша көрсетіледі.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«Қазақстан Республикасының дипломатиялық өкілдіктерін орналастыру үшін шетелде жылжымайтын мүлік объектілерін салу» бюджеттiк бағдарламасы бойынша Қазақстан Республикасының шетелдегi мекемелерiнiң шоттарына аудару және кейiннен есептеу үшiн Қазақстан Республикасы Ұлттық банкiнiң шоттарына соманы аудару.</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құрылыстар және беру қондырғыларын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және құрылыстар, беру қондырғыларын сатып алуға жұмсалатын шығындар, сондай-ақ үй-жайлар, ғимараттар мен құрылыстар орналасқан жердi сатып алуға жұмсалатын шығындар. Егер сатып алынған үй-жайлардың, ғимараттардың және құрылыстардың құны ғимаратпен бiрге сатып алынған, мысалы жабдықтар, активтердiң құнына енгізілсе, онда оларға жұмсалатын шығындар осында көрсетiледi.</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қызметтердi) беруге арналған азаматтық-құқықтық мәмiлелерден басқа: әкiмшiсi Қазақстан Республикасы Сыртқы iстер министрлiгi болып табылатын «Сыртқы саяси қызметтi үйлестiру жөнiндегi қызметтер» бюджеттiк бағдарламасы бойынша, «Қазақстан Республикасы Сыртқы істер министрлігінің күрделі шығыстары» бюджеттiк бағдарламасы бойынша Қазақстан Республикасының шетелдегi елшiлiктерiнiң шоттарына кейiннен аудару үшiн Қазақстан Республикасы Ұлттық банкiнiң шоттарына соманы.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сатып алу, сондай-ақ әскери мақсаттағы жабдықтарды сатып алу.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өндірістік және шаруашылық мүккамал құралдарын сатып алу, сондай-ақ әскери мақсаттағы көлік құралдарды сатып алу.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жөніндегі, мемлекеттік материалдық резервті қалыптастыру және іске асыру жөніндегі, табиғи монополиялар субъектілерінің және статистика қызметі саласындағы қызметті реттеу жөніндегі, бәсекелестікті қорғауды қамтамасыз ету жөніндегі, өңірлік даму, құрылыс, тұрғын үй-коммуналдық шаруашылық, кәсіпкерлікті дамыту және жер ресурстарын басқару саласындағы қызметті үйлестіру жөнінде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айырбастау және кейіннен аудару үшін Қазақстан Республикасы Ұлттық Банкіндегі шоттарға соманы аудару кезінде.</w:t>
            </w:r>
            <w:r>
              <w:br/>
            </w:r>
            <w:r>
              <w:rPr>
                <w:rFonts w:ascii="Times New Roman"/>
                <w:b w:val="false"/>
                <w:i w:val="false"/>
                <w:color w:val="000000"/>
                <w:sz w:val="20"/>
              </w:rPr>
              <w:t>
</w:t>
            </w:r>
            <w:r>
              <w:rPr>
                <w:rFonts w:ascii="Times New Roman"/>
                <w:b w:val="false"/>
                <w:i w:val="false"/>
                <w:color w:val="000000"/>
                <w:sz w:val="20"/>
              </w:rPr>
              <w:t>     Азаматтық-құқықтық мәмiле жасаспай 100 еселенген айлық есептiк көрсеткiштен аспайтын сомаға шығыстар бойынша төлемдердi жүргізуді растайтын құжаттарды қоса берусіз, төлеуге берiлетiн шоттың негiзiнде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сатып алу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жөніндегі, мемлекеттік материалдық резервті қалыптастыру және іске асыру жөніндегі, табиғи монополиялар субъектілерінің және статистика қызметі саласындағы қызметті реттеу жөніндегі, бәсекелестікті қорғауды қамтамасыз ету жөніндегі, өңірлік даму, құрылыс, тұрғын үй-коммуналдық шаруашылық, кәсіпкерлікті дамыту және жер ресурстарын басқару саласындағы қызметті үйлестіру жөнінде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Республикасының шетелдегі мекемелерінің шоттарына айырбастау және кейіннен аудару үшін Қазақстан Республикасы Ұлттық Банкіндегі шоттарға соманы аудару кезінде.</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 сатып алуға.</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құралдарды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411-414 ерекшеліктер бойынша көрсетілмеген өзге де негізгі құралдарын сатып алуға жұмсалатын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 100 еселенген айлық есептiк көрсеткiштен аспайтын сомаға шығыстар бойынша төлемдердi азаматтық-құқықтық мәмiле жасаспай жүргiзу құжаттарды растайтын қосымшасыз, төлеуге берiлетiн шоттың негiзiнде жүзеге асырылады.</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құралдың күрделі жөндеуі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ғимараттарды, құрылыстарды және беру қондырғыларын күрделi жөндеу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күрделi жөндеу және қайта жаңғырту, сондай-ақ күрделi жөндеу мен қайта жаңартумен айналысатын жұмысшылардың жалақысы (оның iшiнде жалақысынан ұстап қалу), әлеуметтiк салық, бірыңғай жинақтаушы зейнетақы қорына мiндеттi зейнетақы жарналары және бірыңғай жинақтаушы зейнетақы қорына және (немесе) ерікті жинақтаушы зейнетақы қорына ерiктi зейнетақы жарналар үшiн, жобалық (жобалық-сметалық) құжаттамаға, жобаларды сараптауға, инжинирингтiк қызметтерге, техникалық қадағалау қызметтерiне қажеттi заттар, материалдар және жабдықтар сатып алу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 Сыртқы істер министрлігінің күрделі шығыстары» бюджеттік бағдарламасы бойынша Қазақстан Республикасы Ұлттық Банкiнiң шоттарына соманы аудару кезiнде.</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Жолдарды күрделi жөндеу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және әуе айлақтарындағы ұшу-қону жолақтарын күрделi жөндеумен байланысты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объектiлердi күрделi жөндеу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422 – ерекшеліктер бойынша көрсетілмеген басқа да объектілерді күрделі жөндеуге арналған шығындар. Сондай-ақ осы ерекшелік бойынша машиналар мен жабдықтарды жаңғыртуға арналған шығындар көрсетіледі.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бағытталған күрделі шығындар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 және қолдағы объектілерді реконструкциялау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объектілерді салуға және қолдағы объектілерді реконструкциялауға, оның ішінде күрделі жөндеуден және қайта жаңғыртудан басқа әскери мақсаттағы объектілерге арналған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Тауарларды (жұмыстар мен көрсетілетін қызметтердi) беруге азаматтық-құқықтық мәмiлелерден басқа, Қазақстан Республикасының шетелдегi мекемелерінің шоттарына айырбастау және кейiннен аудару үшiн әкімшісі Қазақстан Республикасы Сыртқы істер министрлігі болып табылатын «Қазақстан Республикасының дипломатиялық өкілдіктерін орналастыру үшін шетелде жылжымайтын мүлік объектілерін салу» бюджеттік бағдарламасы бойынша Қазақстан Республикасы Ұлттық Банкiнiң шоттарына соманы аудару кезiнде.</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салу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жөндеуден басқа жолдарды салуға арналған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салу және жеткізу.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енгізу және дамыту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 енгізу және дамыту жөніндегі қызметтерге ақы төлеуге арналған шығындар, сондай-ақ инвестициялық жобаның техникалық-экономикалық негіздемесінде көзделген негізгі құралдар мен материалдық емес активтерді сатып алу бойынша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бюджеттен бірлесіп қаржыландыру шартымен іске асыру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бюджеттен бірлесіп қаржыландыру шартымен іске асыруға арналған шығындар.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