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0859" w14:textId="bb60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2008 жылғы 28 қарашадағы N 99 Қаулысы. Қазақстан Республикасының Әділет министрлігінде 2008 жылғы 29 желтоқсанда Нормативтік құқықтық кесімдерді мемлекеттік тіркеудің тізіліміне N 5432 болып енгізілді. Күші жойылды - Қазақстан Республикасы Ұлттық Банкі Басқармасының 2011 жылғы 1 шілдедегі № 69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2011.07.01 </w:t>
      </w:r>
      <w:r>
        <w:rPr>
          <w:rFonts w:ascii="Times New Roman"/>
          <w:b w:val="false"/>
          <w:i w:val="false"/>
          <w:color w:val="ff0000"/>
          <w:sz w:val="28"/>
        </w:rPr>
        <w:t>№ 69</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жинақтаушы зейнетақы қорлары зейнетақы активтерімен жүзеге асыратын операциялардың бухгалтерлік есебін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Осы қаулы қолданысқа енгізілген күннен бастап: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нұсқаулықты бекіту туралы" 2006 жылғы 27 қазандағы </w:t>
      </w:r>
      <w:r>
        <w:rPr>
          <w:rFonts w:ascii="Times New Roman"/>
          <w:b w:val="false"/>
          <w:i w:val="false"/>
          <w:color w:val="000000"/>
          <w:sz w:val="28"/>
        </w:rPr>
        <w:t xml:space="preserve">N 107 </w:t>
      </w:r>
      <w:r>
        <w:rPr>
          <w:rFonts w:ascii="Times New Roman"/>
          <w:b w:val="false"/>
          <w:i w:val="false"/>
          <w:color w:val="000000"/>
          <w:sz w:val="28"/>
        </w:rPr>
        <w:t xml:space="preserve">қаулысының (Нормативтік құқықтық актілерді мемлекеттік тіркеу тізілімінде N 4458 тіркелген);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нұсқаулықты бекіту туралы" 2006 жылғы 27 қазандағы N 107 қаулысына толықтырулар мен өзгерістер енгізу туралы" 2007 жылғы 27 тамыздағы </w:t>
      </w:r>
      <w:r>
        <w:rPr>
          <w:rFonts w:ascii="Times New Roman"/>
          <w:b w:val="false"/>
          <w:i w:val="false"/>
          <w:color w:val="000000"/>
          <w:sz w:val="28"/>
        </w:rPr>
        <w:t xml:space="preserve">N 96 </w:t>
      </w:r>
      <w:r>
        <w:rPr>
          <w:rFonts w:ascii="Times New Roman"/>
          <w:b w:val="false"/>
          <w:i w:val="false"/>
          <w:color w:val="000000"/>
          <w:sz w:val="28"/>
        </w:rPr>
        <w:t xml:space="preserve">қаулысының (Нормативтік құқықтық актілерді мемлекеттік тіркеу тізілімінде N 4957 тіркелген)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 Қаржы нарығын және қаржы ұйымдарын реттеу мен қадағалау агенттігіне, жинақтаушы зейнетақы қорларына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Ақышевқа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r>
        <w:rPr>
          <w:rFonts w:ascii="Times New Roman"/>
          <w:b w:val="false"/>
          <w:i/>
          <w:color w:val="000000"/>
          <w:sz w:val="28"/>
        </w:rPr>
        <w:t xml:space="preserve">Ә. Сәйденов </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99 қаулысымен бекітілген </w:t>
      </w:r>
    </w:p>
    <w:bookmarkEnd w:id="1"/>
    <w:p>
      <w:pPr>
        <w:spacing w:after="0"/>
        <w:ind w:left="0"/>
        <w:jc w:val="left"/>
      </w:pPr>
      <w:r>
        <w:rPr>
          <w:rFonts w:ascii="Times New Roman"/>
          <w:b/>
          <w:i w:val="false"/>
          <w:color w:val="000000"/>
        </w:rPr>
        <w:t xml:space="preserve">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  1-тарау. Жалпы ережелер </w:t>
      </w:r>
    </w:p>
    <w:bookmarkStart w:name="z12" w:id="2"/>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1995 жылғы 30 наурыздағы, "Қазақстан Республикасында зейнетақымен қамсыздандыру туралы" 1997 жылғы 20 маусымдағы, "Бухгалтерлік есеп пен қаржылық есептілік туралы" 2007 жылғы 28 ақпандағы Қазақстан Республикасының Заңдарына, Қазақстан Республикасының өзге де нормативтік құқықтық актілеріне, халықаралық қаржылық есептілік стандарттарына сәйкес әзірленді және Қазақстан Республикасының жинақтаушы зейнетақы қорлары (бұдан әрі – Қор) зейнетақы активтерімен жүзеге асыратын операциялардың бухгалтерлік есебін жүргізуді жан-жақты көрсетеді. </w:t>
      </w:r>
      <w:r>
        <w:br/>
      </w:r>
      <w:r>
        <w:rPr>
          <w:rFonts w:ascii="Times New Roman"/>
          <w:b w:val="false"/>
          <w:i w:val="false"/>
          <w:color w:val="000000"/>
          <w:sz w:val="28"/>
        </w:rPr>
        <w:t>
</w:t>
      </w:r>
      <w:r>
        <w:rPr>
          <w:rFonts w:ascii="Times New Roman"/>
          <w:b w:val="false"/>
          <w:i w:val="false"/>
          <w:color w:val="000000"/>
          <w:sz w:val="28"/>
        </w:rPr>
        <w:t xml:space="preserve">
      2. Осы Нұсқаулықта "Қазақстан Республикасында зейнетақымен қамсыздандыру туралы" 1997 жылғы 20 маусымдағы, "Бухгалтерлік есеп пен қаржылық есептілік туралы" 2007 жылғы 28 ақпандағы Қазақстан Республикасының Заңдарында, Қазақстан Республикасының өзге де нормативтік құқықтық актілерінде және халықаралық қаржылық есептілік стандарттарында көзделген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3. Осы Нұсқаулықтың талаптарына және Қазақстан Республикасының бухгалтерлік есеп пен қаржылық есептілік туралы заңнамасына қайшы келмейтін қосымша бухгалтерлік жазбалар жасауға жол беріледі. </w:t>
      </w:r>
    </w:p>
    <w:bookmarkEnd w:id="2"/>
    <w:bookmarkStart w:name="z15" w:id="3"/>
    <w:p>
      <w:pPr>
        <w:spacing w:after="0"/>
        <w:ind w:left="0"/>
        <w:jc w:val="left"/>
      </w:pPr>
      <w:r>
        <w:rPr>
          <w:rFonts w:ascii="Times New Roman"/>
          <w:b/>
          <w:i w:val="false"/>
          <w:color w:val="000000"/>
        </w:rPr>
        <w:t xml:space="preserve"> 
2-тарау. Осы Нұсқаулықта қолданылатын негізгі ұғымдар </w:t>
      </w:r>
    </w:p>
    <w:bookmarkEnd w:id="3"/>
    <w:bookmarkStart w:name="z16" w:id="4"/>
    <w:p>
      <w:pPr>
        <w:spacing w:after="0"/>
        <w:ind w:left="0"/>
        <w:jc w:val="both"/>
      </w:pPr>
      <w:r>
        <w:rPr>
          <w:rFonts w:ascii="Times New Roman"/>
          <w:b w:val="false"/>
          <w:i w:val="false"/>
          <w:color w:val="000000"/>
          <w:sz w:val="28"/>
        </w:rPr>
        <w:t xml:space="preserve">
      4. Осы Нұсқаулықта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борыштық бағалы қағаздар – олардың иеленушісінің шығарылым талаптарымен белгіленген мөлшерде және мерзімде эмитенттен негізгі борыштың сомасын алу құқығын куәландыратын бағалы қағаздар; </w:t>
      </w:r>
      <w:r>
        <w:br/>
      </w:r>
      <w:r>
        <w:rPr>
          <w:rFonts w:ascii="Times New Roman"/>
          <w:b w:val="false"/>
          <w:i w:val="false"/>
          <w:color w:val="000000"/>
          <w:sz w:val="28"/>
        </w:rPr>
        <w:t>
</w:t>
      </w:r>
      <w:r>
        <w:rPr>
          <w:rFonts w:ascii="Times New Roman"/>
          <w:b w:val="false"/>
          <w:i w:val="false"/>
          <w:color w:val="000000"/>
          <w:sz w:val="28"/>
        </w:rPr>
        <w:t xml:space="preserve">
      2) есепке алу құны – сыйақы шегеріліп, бухгалтерлік баланста актив немесе міндеттеме сол бойынша көрсетілген құн; </w:t>
      </w:r>
      <w:r>
        <w:br/>
      </w:r>
      <w:r>
        <w:rPr>
          <w:rFonts w:ascii="Times New Roman"/>
          <w:b w:val="false"/>
          <w:i w:val="false"/>
          <w:color w:val="000000"/>
          <w:sz w:val="28"/>
        </w:rPr>
        <w:t>
</w:t>
      </w:r>
      <w:r>
        <w:rPr>
          <w:rFonts w:ascii="Times New Roman"/>
          <w:b w:val="false"/>
          <w:i w:val="false"/>
          <w:color w:val="000000"/>
          <w:sz w:val="28"/>
        </w:rPr>
        <w:t xml:space="preserve">
      3) мәміле бойынша шығындар – бұл қаржы активін немесе қаржылық міндеттеме сатып алу, шығару немесе сату үшін міндетті шарт болып табылатын оларды сатып алуға, шығаруға немесе әкетуге тікелей байланысты қосымша шығыстар; </w:t>
      </w:r>
      <w:r>
        <w:br/>
      </w:r>
      <w:r>
        <w:rPr>
          <w:rFonts w:ascii="Times New Roman"/>
          <w:b w:val="false"/>
          <w:i w:val="false"/>
          <w:color w:val="000000"/>
          <w:sz w:val="28"/>
        </w:rPr>
        <w:t>
</w:t>
      </w:r>
      <w:r>
        <w:rPr>
          <w:rFonts w:ascii="Times New Roman"/>
          <w:b w:val="false"/>
          <w:i w:val="false"/>
          <w:color w:val="000000"/>
          <w:sz w:val="28"/>
        </w:rPr>
        <w:t xml:space="preserve">
      4) Лондон Қымбат металдар нарығы қауымдастығының фиксингі – Лондон Қымбат металдар нарығы қауымдастығы белгілеген тазартылған қымбат металдардың құны. Лондон Қымбат металдар нарығы қауымдастығының фиксингі 1 троя унциясы үшін америкалық доллармен көрсетіледі; </w:t>
      </w:r>
      <w:r>
        <w:br/>
      </w:r>
      <w:r>
        <w:rPr>
          <w:rFonts w:ascii="Times New Roman"/>
          <w:b w:val="false"/>
          <w:i w:val="false"/>
          <w:color w:val="000000"/>
          <w:sz w:val="28"/>
        </w:rPr>
        <w:t>
</w:t>
      </w:r>
      <w:r>
        <w:rPr>
          <w:rFonts w:ascii="Times New Roman"/>
          <w:b w:val="false"/>
          <w:i w:val="false"/>
          <w:color w:val="000000"/>
          <w:sz w:val="28"/>
        </w:rPr>
        <w:t xml:space="preserve">
      5) сыйлықақы немесе дисконт (жеңілдік) амортизациясы – бұл есептегі сыйлықақы немесе дисконт (жеңілдік) сомасын біртіндеп ұйымның кірістеріне немесе шығыстарына жатқызу; </w:t>
      </w:r>
      <w:r>
        <w:br/>
      </w:r>
      <w:r>
        <w:rPr>
          <w:rFonts w:ascii="Times New Roman"/>
          <w:b w:val="false"/>
          <w:i w:val="false"/>
          <w:color w:val="000000"/>
          <w:sz w:val="28"/>
        </w:rPr>
        <w:t xml:space="preserve">
      дисконт (жеңілдік) – борыштық бағалы қағазды сатып алу құны (есептелген сыйақыны қоспағанда) мен оның номиналдық құнының арасында туындайтын, инвестор (сатып алушы) үшін болашақ кезеңдердің кірістерін құрайтын теріс айырманың сомасы; </w:t>
      </w:r>
      <w:r>
        <w:br/>
      </w:r>
      <w:r>
        <w:rPr>
          <w:rFonts w:ascii="Times New Roman"/>
          <w:b w:val="false"/>
          <w:i w:val="false"/>
          <w:color w:val="000000"/>
          <w:sz w:val="28"/>
        </w:rPr>
        <w:t xml:space="preserve">
      сыйлықақы – борыштық бағалы қағазды сатып алу құны (есептелген сыйақыны қоспағанда) мен оның номиналдық құнының арасында туындайтын, инвестор (сатып алушы) үшін болашақ кезеңдердің шығыстарын құрайтын оң айырманың сомасы; </w:t>
      </w:r>
      <w:r>
        <w:br/>
      </w:r>
      <w:r>
        <w:rPr>
          <w:rFonts w:ascii="Times New Roman"/>
          <w:b w:val="false"/>
          <w:i w:val="false"/>
          <w:color w:val="000000"/>
          <w:sz w:val="28"/>
        </w:rPr>
        <w:t>
</w:t>
      </w:r>
      <w:r>
        <w:rPr>
          <w:rFonts w:ascii="Times New Roman"/>
          <w:b w:val="false"/>
          <w:i w:val="false"/>
          <w:color w:val="000000"/>
          <w:sz w:val="28"/>
        </w:rPr>
        <w:t xml:space="preserve">
      6) үлестік бағалы қағаздар – ұйымның таза активтердегі (міндеттемелерді шегергендегі активтер) үлес құқығын куәландыратын бағалы қағаздар. Осы Нұсқаулықтың мақсатында борыштық бағалы қағаздарға акциялар, акцияларға депозитарлық жазбалар, инвестициялық пай қорларының пайлары және халықаралық қаржылық есептілік стандарттарына сәйкес борыштық бағалы қағаздардың анықтамасына түсетін басқа бағалы қағаздар. </w:t>
      </w:r>
    </w:p>
    <w:bookmarkEnd w:id="4"/>
    <w:bookmarkStart w:name="z23" w:id="5"/>
    <w:p>
      <w:pPr>
        <w:spacing w:after="0"/>
        <w:ind w:left="0"/>
        <w:jc w:val="left"/>
      </w:pPr>
      <w:r>
        <w:rPr>
          <w:rFonts w:ascii="Times New Roman"/>
          <w:b/>
          <w:i w:val="false"/>
          <w:color w:val="000000"/>
        </w:rPr>
        <w:t xml:space="preserve"> 
3-тарау. Зейнетақы жарналарын алу және жинақталған зейнетақы қаражаттарын төлеу жөніндегі операциялардың бухгалтерлік есебі </w:t>
      </w:r>
    </w:p>
    <w:bookmarkEnd w:id="5"/>
    <w:bookmarkStart w:name="z24" w:id="6"/>
    <w:p>
      <w:pPr>
        <w:spacing w:after="0"/>
        <w:ind w:left="0"/>
        <w:jc w:val="both"/>
      </w:pPr>
      <w:r>
        <w:rPr>
          <w:rFonts w:ascii="Times New Roman"/>
          <w:b w:val="false"/>
          <w:i w:val="false"/>
          <w:color w:val="000000"/>
          <w:sz w:val="28"/>
        </w:rPr>
        <w:t xml:space="preserve">
      5. Қор төлем құжаттарының және алдыңғы жұмыс күні үшін солардың пайдасына "Мемлекеттік зейнетақы төлеу орталығы" республикалық мемлекеттік қазынашылық кәсіпорнынан алынған міндетті зейнетақы жарналары мен өсімпұлдар аударылатын жеке тұлғалардың тізімдері негізінде тиісті шоттардың дебеті (бұдан әрі – Дт) және кредиті бойынша (бұдан әрі – Кт) мынадай бухгалтерлік жазбаларды жүзеге асырады: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3390 65  "Жеке зейнетақы шоттарындағы жинақталған зейнетақы </w:t>
      </w:r>
      <w:r>
        <w:br/>
      </w:r>
      <w:r>
        <w:rPr>
          <w:rFonts w:ascii="Times New Roman"/>
          <w:b w:val="false"/>
          <w:i w:val="false"/>
          <w:color w:val="000000"/>
          <w:sz w:val="28"/>
        </w:rPr>
        <w:t xml:space="preserve">
            қаражаттары". </w:t>
      </w:r>
      <w:r>
        <w:br/>
      </w:r>
      <w:r>
        <w:rPr>
          <w:rFonts w:ascii="Times New Roman"/>
          <w:b w:val="false"/>
          <w:i w:val="false"/>
          <w:color w:val="000000"/>
          <w:sz w:val="28"/>
        </w:rPr>
        <w:t>
</w:t>
      </w:r>
      <w:r>
        <w:rPr>
          <w:rFonts w:ascii="Times New Roman"/>
          <w:b w:val="false"/>
          <w:i w:val="false"/>
          <w:color w:val="000000"/>
          <w:sz w:val="28"/>
        </w:rPr>
        <w:t xml:space="preserve">
      6. Қате есептелген зейнетақы жарналарының және өзге түсімдердің сомасына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3390 64  "Қате есептелген зейнетақы жарналары сомасын қайтару </w:t>
      </w:r>
      <w:r>
        <w:br/>
      </w:r>
      <w:r>
        <w:rPr>
          <w:rFonts w:ascii="Times New Roman"/>
          <w:b w:val="false"/>
          <w:i w:val="false"/>
          <w:color w:val="000000"/>
          <w:sz w:val="28"/>
        </w:rPr>
        <w:t xml:space="preserve">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7. Қате есептелген зейнетақы жарналары және өзге түсімдер ақшаны жөнелтушіге қайтарылған кезде, мынадай бухгалтерлік жазба жүзеге асырылады: </w:t>
      </w:r>
      <w:r>
        <w:br/>
      </w:r>
      <w:r>
        <w:rPr>
          <w:rFonts w:ascii="Times New Roman"/>
          <w:b w:val="false"/>
          <w:i w:val="false"/>
          <w:color w:val="000000"/>
          <w:sz w:val="28"/>
        </w:rPr>
        <w:t xml:space="preserve">
Дт 3390 64  "Қате есептелген зейнетақы жарналары сомасын қайтару </w:t>
      </w:r>
      <w:r>
        <w:br/>
      </w:r>
      <w:r>
        <w:rPr>
          <w:rFonts w:ascii="Times New Roman"/>
          <w:b w:val="false"/>
          <w:i w:val="false"/>
          <w:color w:val="000000"/>
          <w:sz w:val="28"/>
        </w:rPr>
        <w:t xml:space="preserve">
            бойынша міндеттемелер"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8. Басқа Қорлар мен сақтандыру ұйымдарына жинақталған зейнетақы қаражаттарын төлеген және аударған кезде мынадай бухгалтерлік жазбалар жүзеге асырылады: </w:t>
      </w:r>
      <w:r>
        <w:br/>
      </w:r>
      <w:r>
        <w:rPr>
          <w:rFonts w:ascii="Times New Roman"/>
          <w:b w:val="false"/>
          <w:i w:val="false"/>
          <w:color w:val="000000"/>
          <w:sz w:val="28"/>
        </w:rPr>
        <w:t xml:space="preserve">
      инвестициялық шоттан төлем шотына аударымның сомасына: </w:t>
      </w:r>
      <w:r>
        <w:br/>
      </w:r>
      <w:r>
        <w:rPr>
          <w:rFonts w:ascii="Times New Roman"/>
          <w:b w:val="false"/>
          <w:i w:val="false"/>
          <w:color w:val="000000"/>
          <w:sz w:val="28"/>
        </w:rPr>
        <w:t xml:space="preserve">
Дт 1060 62  "Ағымдағы шоттағы (төлем шоты)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салымшы (алушы) алдындағы міндеттемелер сомасына: </w:t>
      </w:r>
      <w:r>
        <w:br/>
      </w:r>
      <w:r>
        <w:rPr>
          <w:rFonts w:ascii="Times New Roman"/>
          <w:b w:val="false"/>
          <w:i w:val="false"/>
          <w:color w:val="000000"/>
          <w:sz w:val="28"/>
        </w:rPr>
        <w:t xml:space="preserve">
Дт 3390 65  "Жеке зейнетақы шоттарындағы жинақталған зейнетақы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Кт 3390 61  "Жинақталған зейнетақы қаражаттарын төлеу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3390 62  "Жинақталған зейнетақы қаражаттарын басқа </w:t>
      </w:r>
      <w:r>
        <w:br/>
      </w:r>
      <w:r>
        <w:rPr>
          <w:rFonts w:ascii="Times New Roman"/>
          <w:b w:val="false"/>
          <w:i w:val="false"/>
          <w:color w:val="000000"/>
          <w:sz w:val="28"/>
        </w:rPr>
        <w:t xml:space="preserve">
            жинақтаушы зейнетақы қорларына аудару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3390 63  "Жинақталған зейнетақы қаражаттарын сақтандыру ұйымдарына </w:t>
      </w:r>
      <w:r>
        <w:br/>
      </w:r>
      <w:r>
        <w:rPr>
          <w:rFonts w:ascii="Times New Roman"/>
          <w:b w:val="false"/>
          <w:i w:val="false"/>
          <w:color w:val="000000"/>
          <w:sz w:val="28"/>
        </w:rPr>
        <w:t xml:space="preserve">
            аудару бойынша міндеттемелер"; </w:t>
      </w:r>
      <w:r>
        <w:br/>
      </w:r>
      <w:r>
        <w:rPr>
          <w:rFonts w:ascii="Times New Roman"/>
          <w:b w:val="false"/>
          <w:i w:val="false"/>
          <w:color w:val="000000"/>
          <w:sz w:val="28"/>
        </w:rPr>
        <w:t xml:space="preserve">
      нақты төлем кезінде: </w:t>
      </w:r>
      <w:r>
        <w:br/>
      </w:r>
      <w:r>
        <w:rPr>
          <w:rFonts w:ascii="Times New Roman"/>
          <w:b w:val="false"/>
          <w:i w:val="false"/>
          <w:color w:val="000000"/>
          <w:sz w:val="28"/>
        </w:rPr>
        <w:t xml:space="preserve">
Дт 3390 61  "Жинақталған зейнетақы қаражаттарын төлеу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3390 62  "Жинақталған зейнетақы қаражаттарын басқа жинақтаушы </w:t>
      </w:r>
      <w:r>
        <w:br/>
      </w:r>
      <w:r>
        <w:rPr>
          <w:rFonts w:ascii="Times New Roman"/>
          <w:b w:val="false"/>
          <w:i w:val="false"/>
          <w:color w:val="000000"/>
          <w:sz w:val="28"/>
        </w:rPr>
        <w:t xml:space="preserve">
            зейнетақы қорларына аудару бойынша міндеттемелер", </w:t>
      </w:r>
      <w:r>
        <w:br/>
      </w:r>
      <w:r>
        <w:rPr>
          <w:rFonts w:ascii="Times New Roman"/>
          <w:b w:val="false"/>
          <w:i w:val="false"/>
          <w:color w:val="000000"/>
          <w:sz w:val="28"/>
        </w:rPr>
        <w:t xml:space="preserve">
   3390 63  "Жинақталған зейнетақы қаражаттарын сақтандыру ұйымдарына </w:t>
      </w:r>
      <w:r>
        <w:br/>
      </w:r>
      <w:r>
        <w:rPr>
          <w:rFonts w:ascii="Times New Roman"/>
          <w:b w:val="false"/>
          <w:i w:val="false"/>
          <w:color w:val="000000"/>
          <w:sz w:val="28"/>
        </w:rPr>
        <w:t xml:space="preserve">
            аудару бойынша міндеттемелер" </w:t>
      </w:r>
      <w:r>
        <w:br/>
      </w:r>
      <w:r>
        <w:rPr>
          <w:rFonts w:ascii="Times New Roman"/>
          <w:b w:val="false"/>
          <w:i w:val="false"/>
          <w:color w:val="000000"/>
          <w:sz w:val="28"/>
        </w:rPr>
        <w:t xml:space="preserve">
Кт 1060 62  "Ағымдағы шоттағы (төлем шоты)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3120     "Жеке табыс салығы". </w:t>
      </w:r>
    </w:p>
    <w:bookmarkEnd w:id="6"/>
    <w:bookmarkStart w:name="z28" w:id="7"/>
    <w:p>
      <w:pPr>
        <w:spacing w:after="0"/>
        <w:ind w:left="0"/>
        <w:jc w:val="left"/>
      </w:pPr>
      <w:r>
        <w:rPr>
          <w:rFonts w:ascii="Times New Roman"/>
          <w:b/>
          <w:i w:val="false"/>
          <w:color w:val="000000"/>
        </w:rPr>
        <w:t xml:space="preserve"> 
4-тарау. Зейнетақы активтерін бағалы қағаздарға орналастыру бойынша операциялардың бухгалтерлік есебі  1. Саудаға арналған және сату үшін қолда бар сатып алынған борыштық бағалы қағаздарды есепке алу </w:t>
      </w:r>
    </w:p>
    <w:bookmarkEnd w:id="7"/>
    <w:bookmarkStart w:name="z29" w:id="8"/>
    <w:p>
      <w:pPr>
        <w:spacing w:after="0"/>
        <w:ind w:left="0"/>
        <w:jc w:val="both"/>
      </w:pPr>
      <w:r>
        <w:rPr>
          <w:rFonts w:ascii="Times New Roman"/>
          <w:b w:val="false"/>
          <w:i w:val="false"/>
          <w:color w:val="000000"/>
          <w:sz w:val="28"/>
        </w:rPr>
        <w:t xml:space="preserve">
      9. "Саудаға арналған бағалы қағаздар" және "сату үшін қолда бар бағалы қағаздар" санаттарына жіктелген борыштық бағалы қағаздарды сатып алған кезде (мәміле бойынша шығындар кіретін сатып алу құнына) мынадай бухгалтерлік жазбалар жүзеге асырылады: </w:t>
      </w:r>
      <w:r>
        <w:br/>
      </w:r>
      <w:r>
        <w:rPr>
          <w:rFonts w:ascii="Times New Roman"/>
          <w:b w:val="false"/>
          <w:i w:val="false"/>
          <w:color w:val="000000"/>
          <w:sz w:val="28"/>
        </w:rPr>
        <w:t xml:space="preserve">
      сатып алынған борыштық бағалы қағаздардың таза құнына (олардың номиналдық құнынан аспайтын сомаға):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сыйлықақы, сондай-ақ мәміле бойынша шығындар сомасына: </w:t>
      </w:r>
      <w:r>
        <w:br/>
      </w:r>
      <w:r>
        <w:rPr>
          <w:rFonts w:ascii="Times New Roman"/>
          <w:b w:val="false"/>
          <w:i w:val="false"/>
          <w:color w:val="000000"/>
          <w:sz w:val="28"/>
        </w:rPr>
        <w:t xml:space="preserve">
Дт 1120 03  "Саудаға арналған, сатып алынған қаржы активтері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1140 03  "Сату үшін қолда бар, сатып алынған қаржылық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сыйлықақы"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дисконт (жеңілдік) сомасына: </w:t>
      </w:r>
      <w:r>
        <w:br/>
      </w:r>
      <w:r>
        <w:rPr>
          <w:rFonts w:ascii="Times New Roman"/>
          <w:b w:val="false"/>
          <w:i w:val="false"/>
          <w:color w:val="000000"/>
          <w:sz w:val="28"/>
        </w:rPr>
        <w:t xml:space="preserve">
Дт 1120 01  "Саудаға арналған қысқа мерзімді қаржы активтері", </w:t>
      </w:r>
      <w:r>
        <w:br/>
      </w:r>
      <w:r>
        <w:rPr>
          <w:rFonts w:ascii="Times New Roman"/>
          <w:b w:val="false"/>
          <w:i w:val="false"/>
          <w:color w:val="000000"/>
          <w:sz w:val="28"/>
        </w:rPr>
        <w:t xml:space="preserve">
   1140 01  "Сату үшін қолда бар, сатып алынған қаржылық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Кт 1120 02  "Саудаға арналған, сатып алынған қаржы активтері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1140 02  "Сату үшін қолда бар, сатып алынған қаржылық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дисконт"; </w:t>
      </w:r>
      <w:r>
        <w:br/>
      </w:r>
      <w:r>
        <w:rPr>
          <w:rFonts w:ascii="Times New Roman"/>
          <w:b w:val="false"/>
          <w:i w:val="false"/>
          <w:color w:val="000000"/>
          <w:sz w:val="28"/>
        </w:rPr>
        <w:t xml:space="preserve">
      алдыңғы ұстаушы есептеген сыйақы сомасына: </w:t>
      </w:r>
      <w:r>
        <w:br/>
      </w:r>
      <w:r>
        <w:rPr>
          <w:rFonts w:ascii="Times New Roman"/>
          <w:b w:val="false"/>
          <w:i w:val="false"/>
          <w:color w:val="000000"/>
          <w:sz w:val="28"/>
        </w:rPr>
        <w:t xml:space="preserve">
Дт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10. Саудаға арналған және сату үшін қолда бар сатып алынған сатып алынған борыштық бағалы қағаздар бойынша сыйақы есептеген кезде, есептелген сыйақы ставкасының сомасына мынадай бухгалтерлік жазба жүзеге асырылады: </w:t>
      </w:r>
      <w:r>
        <w:br/>
      </w:r>
      <w:r>
        <w:rPr>
          <w:rFonts w:ascii="Times New Roman"/>
          <w:b w:val="false"/>
          <w:i w:val="false"/>
          <w:color w:val="000000"/>
          <w:sz w:val="28"/>
        </w:rPr>
        <w:t xml:space="preserve">
Дт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Кт 6110 01  "Сатып алынған бағалы қағаздар бойынша сыйақы алуға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11. Саудаға арналған және сату үшін қолда бар сатып алынған борыштық бағалы қағаздар бойынша сыйлықақы немесе дисконт (жеңілдік) амортизациясы кезінде мынадай бухгалтерлік жазбалар жүзеге асырылады: </w:t>
      </w:r>
      <w:r>
        <w:br/>
      </w:r>
      <w:r>
        <w:rPr>
          <w:rFonts w:ascii="Times New Roman"/>
          <w:b w:val="false"/>
          <w:i w:val="false"/>
          <w:color w:val="000000"/>
          <w:sz w:val="28"/>
        </w:rPr>
        <w:t xml:space="preserve">
      сыйлықақы амортизациясының сомасына: </w:t>
      </w:r>
      <w:r>
        <w:br/>
      </w:r>
      <w:r>
        <w:rPr>
          <w:rFonts w:ascii="Times New Roman"/>
          <w:b w:val="false"/>
          <w:i w:val="false"/>
          <w:color w:val="000000"/>
          <w:sz w:val="28"/>
        </w:rPr>
        <w:t xml:space="preserve">
Дт 7310 02  "Сатып алынған бағалы қағаздар бойынша сыйлықақы </w:t>
      </w:r>
      <w:r>
        <w:br/>
      </w:r>
      <w:r>
        <w:rPr>
          <w:rFonts w:ascii="Times New Roman"/>
          <w:b w:val="false"/>
          <w:i w:val="false"/>
          <w:color w:val="000000"/>
          <w:sz w:val="28"/>
        </w:rPr>
        <w:t xml:space="preserve">
            амортизациясына байланысты шығыстар" </w:t>
      </w:r>
      <w:r>
        <w:br/>
      </w:r>
      <w:r>
        <w:rPr>
          <w:rFonts w:ascii="Times New Roman"/>
          <w:b w:val="false"/>
          <w:i w:val="false"/>
          <w:color w:val="000000"/>
          <w:sz w:val="28"/>
        </w:rPr>
        <w:t xml:space="preserve">
Кт 1120 03  "Саудаға арналған, сатып алынған қаржы активтері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1140 03  "Сату үшін қолда бар, сатып алынған қаржылық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сыйлықақы"; </w:t>
      </w:r>
      <w:r>
        <w:br/>
      </w:r>
      <w:r>
        <w:rPr>
          <w:rFonts w:ascii="Times New Roman"/>
          <w:b w:val="false"/>
          <w:i w:val="false"/>
          <w:color w:val="000000"/>
          <w:sz w:val="28"/>
        </w:rPr>
        <w:t xml:space="preserve">
      дисконт (жеңілдік) амортизациясының сомасына: </w:t>
      </w:r>
      <w:r>
        <w:br/>
      </w:r>
      <w:r>
        <w:rPr>
          <w:rFonts w:ascii="Times New Roman"/>
          <w:b w:val="false"/>
          <w:i w:val="false"/>
          <w:color w:val="000000"/>
          <w:sz w:val="28"/>
        </w:rPr>
        <w:t xml:space="preserve">
Дт 1120 02  "Саудаға арналған, сатып алынған қаржы активтері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1140 02  "Сату үшін қолда бар, сатып алынған қаржылық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дисконт" </w:t>
      </w:r>
      <w:r>
        <w:br/>
      </w:r>
      <w:r>
        <w:rPr>
          <w:rFonts w:ascii="Times New Roman"/>
          <w:b w:val="false"/>
          <w:i w:val="false"/>
          <w:color w:val="000000"/>
          <w:sz w:val="28"/>
        </w:rPr>
        <w:t xml:space="preserve">
Кт 6110 03  "Сатып алынған бағалы қағаздар бойынша дисконт </w:t>
      </w:r>
      <w:r>
        <w:br/>
      </w:r>
      <w:r>
        <w:rPr>
          <w:rFonts w:ascii="Times New Roman"/>
          <w:b w:val="false"/>
          <w:i w:val="false"/>
          <w:color w:val="000000"/>
          <w:sz w:val="28"/>
        </w:rPr>
        <w:t xml:space="preserve">
            амортизациясына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12. Осы Нұсқаулықтың 10 және 11-тармақтарына сәйкес сыйақы және сыйлықақы немесе дисконт (жеңілдік) амортизациясы есептелгеннен кейін, Қордың есеп саясаты белгілеген кезеңділікпен саудаға арналған және сату үшін қолда бар сатып алынған борыштық бағалы қағаздар әділ құны бойынша қайта бағаланады және мынадай бухгалтерлік жазбалар жүзеге асырылады: </w:t>
      </w:r>
      <w:r>
        <w:br/>
      </w:r>
      <w:r>
        <w:rPr>
          <w:rFonts w:ascii="Times New Roman"/>
          <w:b w:val="false"/>
          <w:i w:val="false"/>
          <w:color w:val="000000"/>
          <w:sz w:val="28"/>
        </w:rPr>
        <w:t xml:space="preserve">
      егер саудаға арналған және сату үшін қолда бар борыштық бағалы қағаздардың әділ құны оларды есепке алу құнынан жоғары болса: </w:t>
      </w:r>
      <w:r>
        <w:br/>
      </w:r>
      <w:r>
        <w:rPr>
          <w:rFonts w:ascii="Times New Roman"/>
          <w:b w:val="false"/>
          <w:i w:val="false"/>
          <w:color w:val="000000"/>
          <w:sz w:val="28"/>
        </w:rPr>
        <w:t xml:space="preserve">
Дт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04  "Сату үшін қолда бар қаржылық инвестициялардың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қаржылық </w:t>
      </w:r>
      <w:r>
        <w:br/>
      </w:r>
      <w:r>
        <w:rPr>
          <w:rFonts w:ascii="Times New Roman"/>
          <w:b w:val="false"/>
          <w:i w:val="false"/>
          <w:color w:val="000000"/>
          <w:sz w:val="28"/>
        </w:rPr>
        <w:t xml:space="preserve">
            инвестициялардың әділ құнын оң түзету" </w:t>
      </w:r>
      <w:r>
        <w:br/>
      </w:r>
      <w:r>
        <w:rPr>
          <w:rFonts w:ascii="Times New Roman"/>
          <w:b w:val="false"/>
          <w:i w:val="false"/>
          <w:color w:val="000000"/>
          <w:sz w:val="28"/>
        </w:rPr>
        <w:t xml:space="preserve">
Кт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егер саудаға арналған және сату үшін қолда бар борыштық бағалы қағаздарды есепке алу құны олардың әділ құнынан жоғары болса: </w:t>
      </w:r>
      <w:r>
        <w:br/>
      </w:r>
      <w:r>
        <w:rPr>
          <w:rFonts w:ascii="Times New Roman"/>
          <w:b w:val="false"/>
          <w:i w:val="false"/>
          <w:color w:val="000000"/>
          <w:sz w:val="28"/>
        </w:rPr>
        <w:t xml:space="preserve">
Дт 7470 03  "Саудаға арналған бағалы қағаздардың құнын өзгертуден </w:t>
      </w:r>
      <w:r>
        <w:br/>
      </w:r>
      <w:r>
        <w:rPr>
          <w:rFonts w:ascii="Times New Roman"/>
          <w:b w:val="false"/>
          <w:i w:val="false"/>
          <w:color w:val="000000"/>
          <w:sz w:val="28"/>
        </w:rPr>
        <w:t xml:space="preserve">
            болған іске асырылмаған шығыстар" </w:t>
      </w:r>
      <w:r>
        <w:br/>
      </w:r>
      <w:r>
        <w:rPr>
          <w:rFonts w:ascii="Times New Roman"/>
          <w:b w:val="false"/>
          <w:i w:val="false"/>
          <w:color w:val="000000"/>
          <w:sz w:val="28"/>
        </w:rPr>
        <w:t xml:space="preserve">
Кт 1120 05  "Саудаға арналған қаржы активтерінің әділ құнын теріс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05  "Сату үшін қолда бар қаржылық инвестициялардың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r>
        <w:br/>
      </w:r>
      <w:r>
        <w:rPr>
          <w:rFonts w:ascii="Times New Roman"/>
          <w:b w:val="false"/>
          <w:i w:val="false"/>
          <w:color w:val="000000"/>
          <w:sz w:val="28"/>
        </w:rPr>
        <w:t xml:space="preserve">
      саудаға арналған және сату үшін қолда бар борыштық бағалы қағаздардың есептегі әділ құнын оң және теріс түзету сомасына: </w:t>
      </w:r>
      <w:r>
        <w:br/>
      </w:r>
      <w:r>
        <w:rPr>
          <w:rFonts w:ascii="Times New Roman"/>
          <w:b w:val="false"/>
          <w:i w:val="false"/>
          <w:color w:val="000000"/>
          <w:sz w:val="28"/>
        </w:rPr>
        <w:t xml:space="preserve">
Дт 1120 05  "Саудаға арналған қаржы активтерінің әділ құнын теріс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05  "Сату үшін қолда бар қаржылық инвестициялардың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04  "Сату үшін қолда бар қаржылық инвестициялардың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қаржылық </w:t>
      </w:r>
      <w:r>
        <w:br/>
      </w:r>
      <w:r>
        <w:rPr>
          <w:rFonts w:ascii="Times New Roman"/>
          <w:b w:val="false"/>
          <w:i w:val="false"/>
          <w:color w:val="000000"/>
          <w:sz w:val="28"/>
        </w:rPr>
        <w:t xml:space="preserve">
            инвестициялардың әділ құнын оң түзету". </w:t>
      </w:r>
      <w:r>
        <w:br/>
      </w:r>
      <w:r>
        <w:rPr>
          <w:rFonts w:ascii="Times New Roman"/>
          <w:b w:val="false"/>
          <w:i w:val="false"/>
          <w:color w:val="000000"/>
          <w:sz w:val="28"/>
        </w:rPr>
        <w:t>
</w:t>
      </w:r>
      <w:r>
        <w:rPr>
          <w:rFonts w:ascii="Times New Roman"/>
          <w:b w:val="false"/>
          <w:i w:val="false"/>
          <w:color w:val="000000"/>
          <w:sz w:val="28"/>
        </w:rPr>
        <w:t xml:space="preserve">
      13. Құны шетел валютасымен көрсетілген саудаға арналған және сату үшін қолда бар борыштық бағалы қағаздарды валюталардың айырбастау бағамы бойынша қайта бағалаған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оң бағам айырмасының сомасына: </w:t>
      </w:r>
      <w:r>
        <w:br/>
      </w:r>
      <w:r>
        <w:rPr>
          <w:rFonts w:ascii="Times New Roman"/>
          <w:b w:val="false"/>
          <w:i w:val="false"/>
          <w:color w:val="000000"/>
          <w:sz w:val="28"/>
        </w:rPr>
        <w:t xml:space="preserve">
Дт 1120 01  "Саудаға арналған қысқа мерзімді қаржы активтері", </w:t>
      </w:r>
      <w:r>
        <w:br/>
      </w:r>
      <w:r>
        <w:rPr>
          <w:rFonts w:ascii="Times New Roman"/>
          <w:b w:val="false"/>
          <w:i w:val="false"/>
          <w:color w:val="000000"/>
          <w:sz w:val="28"/>
        </w:rPr>
        <w:t xml:space="preserve">
   1120 03  "Саудаға арналған, сатып алынған қаржы активтері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1140 03  "Сату үшін қолда бар, сатып алынған қаржылық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1140 04  "Сату үшін қолда бар қаржылық инвестициялардың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сыйлықақы", </w:t>
      </w:r>
      <w:r>
        <w:br/>
      </w:r>
      <w:r>
        <w:rPr>
          <w:rFonts w:ascii="Times New Roman"/>
          <w:b w:val="false"/>
          <w:i w:val="false"/>
          <w:color w:val="000000"/>
          <w:sz w:val="28"/>
        </w:rPr>
        <w:t xml:space="preserve">
   2030 04  "Сату үшін қолда бар ұзақ мерзімді қаржылық </w:t>
      </w:r>
      <w:r>
        <w:br/>
      </w:r>
      <w:r>
        <w:rPr>
          <w:rFonts w:ascii="Times New Roman"/>
          <w:b w:val="false"/>
          <w:i w:val="false"/>
          <w:color w:val="000000"/>
          <w:sz w:val="28"/>
        </w:rPr>
        <w:t xml:space="preserve">
            инвестициялардың әділ құнын оң түзету",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және бір мезгілде, теріс бағам айырмасының сомасына: </w:t>
      </w:r>
      <w:r>
        <w:br/>
      </w:r>
      <w:r>
        <w:rPr>
          <w:rFonts w:ascii="Times New Roman"/>
          <w:b w:val="false"/>
          <w:i w:val="false"/>
          <w:color w:val="000000"/>
          <w:sz w:val="28"/>
        </w:rPr>
        <w:t xml:space="preserve">
Дт 7430 01  "Шетел валютасын қайта бағалаудан болған іске </w:t>
      </w:r>
      <w:r>
        <w:br/>
      </w:r>
      <w:r>
        <w:rPr>
          <w:rFonts w:ascii="Times New Roman"/>
          <w:b w:val="false"/>
          <w:i w:val="false"/>
          <w:color w:val="000000"/>
          <w:sz w:val="28"/>
        </w:rPr>
        <w:t xml:space="preserve">
            асырылмаған шығыстар" </w:t>
      </w:r>
      <w:r>
        <w:br/>
      </w:r>
      <w:r>
        <w:rPr>
          <w:rFonts w:ascii="Times New Roman"/>
          <w:b w:val="false"/>
          <w:i w:val="false"/>
          <w:color w:val="000000"/>
          <w:sz w:val="28"/>
        </w:rPr>
        <w:t xml:space="preserve">
Кт 1120 02  "Саудаға арналған, сатып алынған қаржы активтері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1120 05  "Саудаға арналған қаржы активтерінің әділ құнын теріс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02  "Сату үшін қолда бар, сатып алынған қаржылық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1140 05  "Сату үшін қолда бар қаржылық инвестициялардың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дисконт", </w:t>
      </w:r>
      <w:r>
        <w:br/>
      </w:r>
      <w:r>
        <w:rPr>
          <w:rFonts w:ascii="Times New Roman"/>
          <w:b w:val="false"/>
          <w:i w:val="false"/>
          <w:color w:val="000000"/>
          <w:sz w:val="28"/>
        </w:rPr>
        <w:t xml:space="preserve">
   2030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r>
        <w:br/>
      </w:r>
      <w:r>
        <w:rPr>
          <w:rFonts w:ascii="Times New Roman"/>
          <w:b w:val="false"/>
          <w:i w:val="false"/>
          <w:color w:val="000000"/>
          <w:sz w:val="28"/>
        </w:rPr>
        <w:t>
</w:t>
      </w:r>
      <w:r>
        <w:rPr>
          <w:rFonts w:ascii="Times New Roman"/>
          <w:b w:val="false"/>
          <w:i w:val="false"/>
          <w:color w:val="000000"/>
          <w:sz w:val="28"/>
        </w:rPr>
        <w:t xml:space="preserve">
      2) теріс бағам айырмасының сомасына:Дт 7430 01  "Шетел валютасын қайта бағалаудан болған іске </w:t>
      </w:r>
      <w:r>
        <w:br/>
      </w:r>
      <w:r>
        <w:rPr>
          <w:rFonts w:ascii="Times New Roman"/>
          <w:b w:val="false"/>
          <w:i w:val="false"/>
          <w:color w:val="000000"/>
          <w:sz w:val="28"/>
        </w:rPr>
        <w:t xml:space="preserve">
            асырылмаған шығыстар" </w:t>
      </w:r>
      <w:r>
        <w:br/>
      </w:r>
      <w:r>
        <w:rPr>
          <w:rFonts w:ascii="Times New Roman"/>
          <w:b w:val="false"/>
          <w:i w:val="false"/>
          <w:color w:val="000000"/>
          <w:sz w:val="28"/>
        </w:rPr>
        <w:t xml:space="preserve">
Кт 1120 01  "Саудаға арналған қысқа мерзімді қаржы активтері", </w:t>
      </w:r>
      <w:r>
        <w:br/>
      </w:r>
      <w:r>
        <w:rPr>
          <w:rFonts w:ascii="Times New Roman"/>
          <w:b w:val="false"/>
          <w:i w:val="false"/>
          <w:color w:val="000000"/>
          <w:sz w:val="28"/>
        </w:rPr>
        <w:t xml:space="preserve">
   1120 03  "Саудаға арналған, сатып алынған қаржы активтері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1140 03  "Сату үшін қолда бар, сатып алынған қаржылық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1140 04  "Сату үшін қолда бар қаржылық инвестициялардың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сыйлықақы", </w:t>
      </w:r>
      <w:r>
        <w:br/>
      </w:r>
      <w:r>
        <w:rPr>
          <w:rFonts w:ascii="Times New Roman"/>
          <w:b w:val="false"/>
          <w:i w:val="false"/>
          <w:color w:val="000000"/>
          <w:sz w:val="28"/>
        </w:rPr>
        <w:t xml:space="preserve">
   2030 04  "Сату үшін қолда бар ұзақ мерзімді қаржылық </w:t>
      </w:r>
      <w:r>
        <w:br/>
      </w:r>
      <w:r>
        <w:rPr>
          <w:rFonts w:ascii="Times New Roman"/>
          <w:b w:val="false"/>
          <w:i w:val="false"/>
          <w:color w:val="000000"/>
          <w:sz w:val="28"/>
        </w:rPr>
        <w:t xml:space="preserve">
            инвестициялардың әділ құнын оң түзету",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және бір мезгілде, оң бағам айырмасының сомасына: </w:t>
      </w:r>
      <w:r>
        <w:br/>
      </w:r>
      <w:r>
        <w:rPr>
          <w:rFonts w:ascii="Times New Roman"/>
          <w:b w:val="false"/>
          <w:i w:val="false"/>
          <w:color w:val="000000"/>
          <w:sz w:val="28"/>
        </w:rPr>
        <w:t xml:space="preserve">
Дт 1120 02  "Саудаға арналған, сатып алынған қаржы активтері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1120 05  "Саудаға арналған қаржы активтерінің әділ құнын теріс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02  "Сату үшін қолда бар, сатып алынған қаржылық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1140 05  "Сату үшін қолда бар қаржылық инвестициялардың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дисконт", </w:t>
      </w:r>
      <w:r>
        <w:br/>
      </w:r>
      <w:r>
        <w:rPr>
          <w:rFonts w:ascii="Times New Roman"/>
          <w:b w:val="false"/>
          <w:i w:val="false"/>
          <w:color w:val="000000"/>
          <w:sz w:val="28"/>
        </w:rPr>
        <w:t xml:space="preserve">
   2030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14. Осы Нұсқаулықтың 10-тармағына сәйкес сыйақы есептегеннен кейін, эмитент саудаға арналған және сату үшін қолда бар сатып алынған борыштық бағалы қағаздар бойынша есептелген сыйақыны өтеген кезде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w:t>
      </w:r>
      <w:r>
        <w:rPr>
          <w:rFonts w:ascii="Times New Roman"/>
          <w:b w:val="false"/>
          <w:i w:val="false"/>
          <w:color w:val="000000"/>
          <w:sz w:val="28"/>
        </w:rPr>
        <w:t xml:space="preserve">
      15. Осы Нұсқаулықтың 10–12 аралығындағы тармақтарына сәйкес, саудаға арналған және сату үшін қолда бар сатып алынған борыштық бағалы қағаздарды сатқан кезде сыйақы, сыйлықақы немесе дисконт (жеңілдік) амортизациясы есептелгеннен кейін және сатып алынған борыштық бағалы қағаздар әділ құны бойынша қайта бағаланғаннан кейін, мынадай бухгалтерлік жазбалар жүзеге асырылады: </w:t>
      </w:r>
      <w:r>
        <w:br/>
      </w:r>
      <w:r>
        <w:rPr>
          <w:rFonts w:ascii="Times New Roman"/>
          <w:b w:val="false"/>
          <w:i w:val="false"/>
          <w:color w:val="000000"/>
          <w:sz w:val="28"/>
        </w:rPr>
        <w:t xml:space="preserve">
      саудаға арналған және сату үшін қолда бар борыштық бағалы қағаздар бойынша амортизацияланбаған сыйлықақы сомасына: </w:t>
      </w:r>
      <w:r>
        <w:br/>
      </w:r>
      <w:r>
        <w:rPr>
          <w:rFonts w:ascii="Times New Roman"/>
          <w:b w:val="false"/>
          <w:i w:val="false"/>
          <w:color w:val="000000"/>
          <w:sz w:val="28"/>
        </w:rPr>
        <w:t xml:space="preserve">
Дт 1120 01  "Саудаға арналған қысқа мерзімді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Кт 1120 03  "Саудаға арналған, сатып алынған қаржы активтері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1140 03  "Сату үшін қолда бар, сатып алынған қаржылық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сыйлықақы"; </w:t>
      </w:r>
      <w:r>
        <w:br/>
      </w:r>
      <w:r>
        <w:rPr>
          <w:rFonts w:ascii="Times New Roman"/>
          <w:b w:val="false"/>
          <w:i w:val="false"/>
          <w:color w:val="000000"/>
          <w:sz w:val="28"/>
        </w:rPr>
        <w:t xml:space="preserve">
      саудаға арналған және сату үшін қолда бар борыштық бағалы қағаздар бойынша амортизацияланбаған дисконт (жеңілдік) сомасына: </w:t>
      </w:r>
      <w:r>
        <w:br/>
      </w:r>
      <w:r>
        <w:rPr>
          <w:rFonts w:ascii="Times New Roman"/>
          <w:b w:val="false"/>
          <w:i w:val="false"/>
          <w:color w:val="000000"/>
          <w:sz w:val="28"/>
        </w:rPr>
        <w:t xml:space="preserve">
Дт 1120 02  "Саудаға арналған, сатып алынған қаржы активтері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1140 02  "Сату үшін қолда бар, сатып алынған қаржылық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дисконт" </w:t>
      </w:r>
      <w:r>
        <w:br/>
      </w:r>
      <w:r>
        <w:rPr>
          <w:rFonts w:ascii="Times New Roman"/>
          <w:b w:val="false"/>
          <w:i w:val="false"/>
          <w:color w:val="000000"/>
          <w:sz w:val="28"/>
        </w:rPr>
        <w:t xml:space="preserve">
Кт 1120 01  "Саудаға арналған қысқа мерзімді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саудаға арналған және сату үшін қолда бар борыштық бағалы қағаздарды әділ құны бойынша жинақталған оң қайта бағалау сомасына: </w:t>
      </w:r>
      <w:r>
        <w:br/>
      </w:r>
      <w:r>
        <w:rPr>
          <w:rFonts w:ascii="Times New Roman"/>
          <w:b w:val="false"/>
          <w:i w:val="false"/>
          <w:color w:val="000000"/>
          <w:sz w:val="28"/>
        </w:rPr>
        <w:t xml:space="preserve">
Дт 1120 01  "Саудаға арналған қысқа мерзімді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04  "Сату үшін қолда бар қаржылық инвестициялардың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қаржылық </w:t>
      </w:r>
      <w:r>
        <w:br/>
      </w:r>
      <w:r>
        <w:rPr>
          <w:rFonts w:ascii="Times New Roman"/>
          <w:b w:val="false"/>
          <w:i w:val="false"/>
          <w:color w:val="000000"/>
          <w:sz w:val="28"/>
        </w:rPr>
        <w:t xml:space="preserve">
            инвестициялардың әділ құнын оң түзету"; </w:t>
      </w:r>
      <w:r>
        <w:br/>
      </w:r>
      <w:r>
        <w:rPr>
          <w:rFonts w:ascii="Times New Roman"/>
          <w:b w:val="false"/>
          <w:i w:val="false"/>
          <w:color w:val="000000"/>
          <w:sz w:val="28"/>
        </w:rPr>
        <w:t xml:space="preserve">
      саудаға арналған және сату үшін қолда бар борыштық бағалы қағаздарды әділ құны бойынша жинақталған теріс қайта бағалау сомасына: </w:t>
      </w:r>
      <w:r>
        <w:br/>
      </w:r>
      <w:r>
        <w:rPr>
          <w:rFonts w:ascii="Times New Roman"/>
          <w:b w:val="false"/>
          <w:i w:val="false"/>
          <w:color w:val="000000"/>
          <w:sz w:val="28"/>
        </w:rPr>
        <w:t xml:space="preserve">
Дт 1120 05  "Саудаға арналған қаржы активтерінің әділ құнын теріс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05  "Сату үшін қолда бар қаржылық инвестициялардың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r>
        <w:br/>
      </w:r>
      <w:r>
        <w:rPr>
          <w:rFonts w:ascii="Times New Roman"/>
          <w:b w:val="false"/>
          <w:i w:val="false"/>
          <w:color w:val="000000"/>
          <w:sz w:val="28"/>
        </w:rPr>
        <w:t xml:space="preserve">
Кт 1120 01  "Саудаға арналған қысқа мерзімді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саудаға арналған және сату үшін қолда бар борыштық бағалы қағаздарды сату бойынша жасалған мәміленің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1120 01  "Саудаға арналған қысқа мерзімді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саудаға арналған және сату үшін қолда бар борыштық бағалы қағаздарды сату бойынша жасалған мәміленің сомасы оларды есепке алу құнынан асқан жағдайда, айырманың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6280 09  "Бағалы қағаздарды сатып алудан-сатудан кірістер"; </w:t>
      </w:r>
      <w:r>
        <w:br/>
      </w:r>
      <w:r>
        <w:rPr>
          <w:rFonts w:ascii="Times New Roman"/>
          <w:b w:val="false"/>
          <w:i w:val="false"/>
          <w:color w:val="000000"/>
          <w:sz w:val="28"/>
        </w:rPr>
        <w:t xml:space="preserve">
      саудаға арналған және сату үшін қолда бар борыштық бағалы қағаздарды есепке алу құны оларды сату бойынша жасалған мәміленің сомасынан асқан жағдайда, айырманың сомасына: </w:t>
      </w:r>
      <w:r>
        <w:br/>
      </w:r>
      <w:r>
        <w:rPr>
          <w:rFonts w:ascii="Times New Roman"/>
          <w:b w:val="false"/>
          <w:i w:val="false"/>
          <w:color w:val="000000"/>
          <w:sz w:val="28"/>
        </w:rPr>
        <w:t xml:space="preserve">
Дт 7470 10  "Бағалы қағаздарды сатып алу-сатудан болған шығыстар" </w:t>
      </w:r>
      <w:r>
        <w:br/>
      </w:r>
      <w:r>
        <w:rPr>
          <w:rFonts w:ascii="Times New Roman"/>
          <w:b w:val="false"/>
          <w:i w:val="false"/>
          <w:color w:val="000000"/>
          <w:sz w:val="28"/>
        </w:rPr>
        <w:t xml:space="preserve">
Кт 1120 01  "Саудаға арналған қысқа мерзімді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w:t>
      </w:r>
      <w:r>
        <w:rPr>
          <w:rFonts w:ascii="Times New Roman"/>
          <w:b w:val="false"/>
          <w:i w:val="false"/>
          <w:color w:val="000000"/>
          <w:sz w:val="28"/>
        </w:rPr>
        <w:t xml:space="preserve">
      16. Осы Нұсқаулықтың 10–12 аралығындағы тармақтарына сәйкес, эмитент саудаға арналған және сату үшін қолда бар борыштық бағалы қағаздарды өтеген кезде сыйақы, сыйлықақы немесе дисконт (жеңілдік) амортизациясы есептелгеннен кейін және сатып алынған борыштық бағалы қағаздар әділ құны бойынша қайта бағаланғаннан кейін, эмитенттен түскен ақша сомасына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p>
    <w:bookmarkEnd w:id="8"/>
    <w:bookmarkStart w:name="z39" w:id="9"/>
    <w:p>
      <w:pPr>
        <w:spacing w:after="0"/>
        <w:ind w:left="0"/>
        <w:jc w:val="left"/>
      </w:pPr>
      <w:r>
        <w:rPr>
          <w:rFonts w:ascii="Times New Roman"/>
          <w:b/>
          <w:i w:val="false"/>
          <w:color w:val="000000"/>
        </w:rPr>
        <w:t xml:space="preserve"> 
2. Саудаға арналған және сату үшін қолда бар сатып алынған үлестік бағалы қағаздарды есепке алу </w:t>
      </w:r>
    </w:p>
    <w:bookmarkEnd w:id="9"/>
    <w:bookmarkStart w:name="z40" w:id="10"/>
    <w:p>
      <w:pPr>
        <w:spacing w:after="0"/>
        <w:ind w:left="0"/>
        <w:jc w:val="both"/>
      </w:pPr>
      <w:r>
        <w:rPr>
          <w:rFonts w:ascii="Times New Roman"/>
          <w:b w:val="false"/>
          <w:i w:val="false"/>
          <w:color w:val="000000"/>
          <w:sz w:val="28"/>
        </w:rPr>
        <w:t xml:space="preserve">
      17. "Саудаға арналған бағалы қағаздар" және "сату үшін қолда бар бағалы қағаздар" санаттарына жіктелген үлестік бағалы қағаздарды сатып алған кезде, мәміле бойынша шығындарды есепке ала отырып, үлестік бағалы қағазды сатып алу сомасына мынадай бухгалтерлік жазбаны жүзеге асырады: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18. Акционерлік қоғам акционерлерінің (Қор акцияларын сатып алған) жалпы жиналысында саудаға арналған және сату үшін қолда бар үлестік бағалы қағаздар бойынша дивидендтер төлеу туралы шешім қабылданғаннан кейін, тиесілі дивидендтер сомасына мынадай бухгалтерлік жазба жүзеге асырылады: </w:t>
      </w:r>
      <w:r>
        <w:br/>
      </w:r>
      <w:r>
        <w:rPr>
          <w:rFonts w:ascii="Times New Roman"/>
          <w:b w:val="false"/>
          <w:i w:val="false"/>
          <w:color w:val="000000"/>
          <w:sz w:val="28"/>
        </w:rPr>
        <w:t xml:space="preserve">
Дт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Кт 6110 01  "Сатып алынған бағалы қағаздар бойынша сыйақы алуға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19. Саудаға арналған және сату үшін қолда бар сатып алынған үлестік бағалы қағаздар әділ құны бойынша және құны шетел валютасымен көрсетілген саудаға арналған және сату үшін қолда бар үлестік бағалы қағаздар валюталарының айырбастау бағамы бойынша қайта бағаланғаннан кейін, мынадай бухгалтерлік жазбалар жүзеге асырылады: </w:t>
      </w:r>
      <w:r>
        <w:br/>
      </w:r>
      <w:r>
        <w:rPr>
          <w:rFonts w:ascii="Times New Roman"/>
          <w:b w:val="false"/>
          <w:i w:val="false"/>
          <w:color w:val="000000"/>
          <w:sz w:val="28"/>
        </w:rPr>
        <w:t xml:space="preserve">
      егер саудаға арналған және сату үшін қолда бар үлестік бағалы қағаздардың әділ құны оларды сепке алу құнынан жоғары болса, оң түзету сомасына және құны шетел валютасымен көрсетілген саудаға арналған және сату үшін қолда бар үлестік бағалы қағаздар бойынша бағам айырмасының сомасына: </w:t>
      </w:r>
      <w:r>
        <w:br/>
      </w:r>
      <w:r>
        <w:rPr>
          <w:rFonts w:ascii="Times New Roman"/>
          <w:b w:val="false"/>
          <w:i w:val="false"/>
          <w:color w:val="000000"/>
          <w:sz w:val="28"/>
        </w:rPr>
        <w:t xml:space="preserve">
Дт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04  "Сату үшін қолда бар қаржылық инвестициялардың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қаржылық </w:t>
      </w:r>
      <w:r>
        <w:br/>
      </w:r>
      <w:r>
        <w:rPr>
          <w:rFonts w:ascii="Times New Roman"/>
          <w:b w:val="false"/>
          <w:i w:val="false"/>
          <w:color w:val="000000"/>
          <w:sz w:val="28"/>
        </w:rPr>
        <w:t xml:space="preserve">
            инвестициялардың әділ құнын оң түзету" </w:t>
      </w:r>
      <w:r>
        <w:br/>
      </w:r>
      <w:r>
        <w:rPr>
          <w:rFonts w:ascii="Times New Roman"/>
          <w:b w:val="false"/>
          <w:i w:val="false"/>
          <w:color w:val="000000"/>
          <w:sz w:val="28"/>
        </w:rPr>
        <w:t xml:space="preserve">
Кт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егер саудаға арналған және сату үшін қолда бар үлестік бағалы қағаздардың есепке алу құны олардың әділ құнынан жоғары болса, теріс түзету сомасына және құны шетел валютасымен көрсетілген саудаға арналған және сату үшін қолда бар үлестік бағалы қағаздар бойынша бағам айырмасының сомасына: </w:t>
      </w:r>
      <w:r>
        <w:br/>
      </w:r>
      <w:r>
        <w:rPr>
          <w:rFonts w:ascii="Times New Roman"/>
          <w:b w:val="false"/>
          <w:i w:val="false"/>
          <w:color w:val="000000"/>
          <w:sz w:val="28"/>
        </w:rPr>
        <w:t xml:space="preserve">
Дт 7470 03  "Саудаға арналған бағалы қағаздардың құнын өзгертуден </w:t>
      </w:r>
      <w:r>
        <w:br/>
      </w:r>
      <w:r>
        <w:rPr>
          <w:rFonts w:ascii="Times New Roman"/>
          <w:b w:val="false"/>
          <w:i w:val="false"/>
          <w:color w:val="000000"/>
          <w:sz w:val="28"/>
        </w:rPr>
        <w:t xml:space="preserve">
            болған іске асырылмаған шығыстар" </w:t>
      </w:r>
      <w:r>
        <w:br/>
      </w:r>
      <w:r>
        <w:rPr>
          <w:rFonts w:ascii="Times New Roman"/>
          <w:b w:val="false"/>
          <w:i w:val="false"/>
          <w:color w:val="000000"/>
          <w:sz w:val="28"/>
        </w:rPr>
        <w:t xml:space="preserve">
Кт 1120 05  "Саудаға арналған қаржы активтерінің әділ құнын теріс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05  "Сату үшін қолда бар қаржылық инвестициялардың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r>
        <w:br/>
      </w:r>
      <w:r>
        <w:rPr>
          <w:rFonts w:ascii="Times New Roman"/>
          <w:b w:val="false"/>
          <w:i w:val="false"/>
          <w:color w:val="000000"/>
          <w:sz w:val="28"/>
        </w:rPr>
        <w:t xml:space="preserve">
      саудаға арналған және сату үшін қолда бар үлестік бағалы қағаздардың есептегі әділ құнының оң немесе теріс түзету сомасына: </w:t>
      </w:r>
      <w:r>
        <w:br/>
      </w:r>
      <w:r>
        <w:rPr>
          <w:rFonts w:ascii="Times New Roman"/>
          <w:b w:val="false"/>
          <w:i w:val="false"/>
          <w:color w:val="000000"/>
          <w:sz w:val="28"/>
        </w:rPr>
        <w:t xml:space="preserve">
Дт 1120 05  "Саудаға арналған қаржы активтерінің әділ құнын теріс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05  "Сату үшін қолда бар қаржылық инвестициялардың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04  "Сату үшін қолда бар қаржылық инвестициялардың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қаржылық </w:t>
      </w:r>
      <w:r>
        <w:br/>
      </w:r>
      <w:r>
        <w:rPr>
          <w:rFonts w:ascii="Times New Roman"/>
          <w:b w:val="false"/>
          <w:i w:val="false"/>
          <w:color w:val="000000"/>
          <w:sz w:val="28"/>
        </w:rPr>
        <w:t xml:space="preserve">
            инвестициялардың әділ құнын оң түзету". </w:t>
      </w:r>
      <w:r>
        <w:br/>
      </w:r>
      <w:r>
        <w:rPr>
          <w:rFonts w:ascii="Times New Roman"/>
          <w:b w:val="false"/>
          <w:i w:val="false"/>
          <w:color w:val="000000"/>
          <w:sz w:val="28"/>
        </w:rPr>
        <w:t>
</w:t>
      </w:r>
      <w:r>
        <w:rPr>
          <w:rFonts w:ascii="Times New Roman"/>
          <w:b w:val="false"/>
          <w:i w:val="false"/>
          <w:color w:val="000000"/>
          <w:sz w:val="28"/>
        </w:rPr>
        <w:t xml:space="preserve">
      20. Эмитент саудаға арналған және сату үшін қолда бар үлестік бағалы қағаздар бойынша дивидендтер төлеген кезде Осы Нұсқаулықтың 18-тармағына сәйкес дивидендтер есептелгеннен кейін,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21. Саудаға арналған және сату үшін қолда бар сатып алынған үлестік бағалы қағаздарды сатқан кезде мынадай бухгалтерлік жазбалар жүзеге асырылады: </w:t>
      </w:r>
      <w:r>
        <w:br/>
      </w:r>
      <w:r>
        <w:rPr>
          <w:rFonts w:ascii="Times New Roman"/>
          <w:b w:val="false"/>
          <w:i w:val="false"/>
          <w:color w:val="000000"/>
          <w:sz w:val="28"/>
        </w:rPr>
        <w:t xml:space="preserve">
      саудаға арналған және сату үшін қолда бар үлестік бағалы қағаздарды әділ құн бойынша жинақталған оң қайта бағалау сомасына: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04  "Сату үшін қолда бар қаржылық инвестициялардың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қаржылық </w:t>
      </w:r>
      <w:r>
        <w:br/>
      </w:r>
      <w:r>
        <w:rPr>
          <w:rFonts w:ascii="Times New Roman"/>
          <w:b w:val="false"/>
          <w:i w:val="false"/>
          <w:color w:val="000000"/>
          <w:sz w:val="28"/>
        </w:rPr>
        <w:t xml:space="preserve">
            инвестициялардың әділ құнын оң түзету"; </w:t>
      </w:r>
      <w:r>
        <w:br/>
      </w:r>
      <w:r>
        <w:rPr>
          <w:rFonts w:ascii="Times New Roman"/>
          <w:b w:val="false"/>
          <w:i w:val="false"/>
          <w:color w:val="000000"/>
          <w:sz w:val="28"/>
        </w:rPr>
        <w:t xml:space="preserve">
      саудаға арналған және сату үшін қолда бар үлестік бағалы қағаздарды әділ құн бойынша жинақталған теріс қайта бағалау сомасына: </w:t>
      </w:r>
      <w:r>
        <w:br/>
      </w:r>
      <w:r>
        <w:rPr>
          <w:rFonts w:ascii="Times New Roman"/>
          <w:b w:val="false"/>
          <w:i w:val="false"/>
          <w:color w:val="000000"/>
          <w:sz w:val="28"/>
        </w:rPr>
        <w:t xml:space="preserve">
Дт 1120 05  "Саудаға арналған қаржы активтерінің әділ құнын теріс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r>
        <w:br/>
      </w:r>
      <w:r>
        <w:rPr>
          <w:rFonts w:ascii="Times New Roman"/>
          <w:b w:val="false"/>
          <w:i w:val="false"/>
          <w:color w:val="000000"/>
          <w:sz w:val="28"/>
        </w:rPr>
        <w:t xml:space="preserve">
   2030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саудаға арналған және сату үшін қолда бар үлестік бағалы қағаздарды сату бойынша жасалған мәміленің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саудаға арналған және сату үшін қолда бар үлестік бағалы қағаздарды сату бойынша жасалған мәміленің сомасы оларды есепке алу құнынан асқан жағдайда, айырманың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6280 09  "Бағалы қағаздарды сатып алудан-сатудан кірістер"; </w:t>
      </w:r>
      <w:r>
        <w:br/>
      </w:r>
      <w:r>
        <w:rPr>
          <w:rFonts w:ascii="Times New Roman"/>
          <w:b w:val="false"/>
          <w:i w:val="false"/>
          <w:color w:val="000000"/>
          <w:sz w:val="28"/>
        </w:rPr>
        <w:t xml:space="preserve">
      саудаға арналған және сату үшін қолда бар үлестік бағалы қағаздарды есепке алу құны оларды сату бойынша жасалған мәміленің сомасынан асқан жағдайда, айырманың сомасына: </w:t>
      </w:r>
      <w:r>
        <w:br/>
      </w:r>
      <w:r>
        <w:rPr>
          <w:rFonts w:ascii="Times New Roman"/>
          <w:b w:val="false"/>
          <w:i w:val="false"/>
          <w:color w:val="000000"/>
          <w:sz w:val="28"/>
        </w:rPr>
        <w:t xml:space="preserve">
Дт 7470 10  "Бағалы қағаздарды сатып алу-сатудан болған шығыстар"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p>
    <w:bookmarkEnd w:id="10"/>
    <w:bookmarkStart w:name="z45" w:id="11"/>
    <w:p>
      <w:pPr>
        <w:spacing w:after="0"/>
        <w:ind w:left="0"/>
        <w:jc w:val="left"/>
      </w:pPr>
      <w:r>
        <w:rPr>
          <w:rFonts w:ascii="Times New Roman"/>
          <w:b/>
          <w:i w:val="false"/>
          <w:color w:val="000000"/>
        </w:rPr>
        <w:t xml:space="preserve"> 
3. Өтеуге дейін ұсталатын бағалы қағаздармен </w:t>
      </w:r>
      <w:r>
        <w:br/>
      </w:r>
      <w:r>
        <w:rPr>
          <w:rFonts w:ascii="Times New Roman"/>
          <w:b/>
          <w:i w:val="false"/>
          <w:color w:val="000000"/>
        </w:rPr>
        <w:t xml:space="preserve">
операцияларды есепке алу </w:t>
      </w:r>
    </w:p>
    <w:bookmarkEnd w:id="11"/>
    <w:bookmarkStart w:name="z46" w:id="12"/>
    <w:p>
      <w:pPr>
        <w:spacing w:after="0"/>
        <w:ind w:left="0"/>
        <w:jc w:val="both"/>
      </w:pPr>
      <w:r>
        <w:rPr>
          <w:rFonts w:ascii="Times New Roman"/>
          <w:b w:val="false"/>
          <w:i w:val="false"/>
          <w:color w:val="000000"/>
          <w:sz w:val="28"/>
        </w:rPr>
        <w:t xml:space="preserve">
      22. "Өтеуге дейін ұсталатын бағалы қағаздар" санатына жіктелген бағалы қағаздарды сатып алған кезде (мәміле бойынша шығындар кіретін сатып алу құнына) мынадай бухгалтерлік жазбалар жүзеге асырылады: </w:t>
      </w:r>
      <w:r>
        <w:br/>
      </w:r>
      <w:r>
        <w:rPr>
          <w:rFonts w:ascii="Times New Roman"/>
          <w:b w:val="false"/>
          <w:i w:val="false"/>
          <w:color w:val="000000"/>
          <w:sz w:val="28"/>
        </w:rPr>
        <w:t xml:space="preserve">
      өтеуге дейін ұсталатын сатып алынған бағалы қағаздардың таза құнына (олардың номиналдық құнынан аспайтын сомаға): </w:t>
      </w:r>
      <w:r>
        <w:br/>
      </w:r>
      <w:r>
        <w:rPr>
          <w:rFonts w:ascii="Times New Roman"/>
          <w:b w:val="false"/>
          <w:i w:val="false"/>
          <w:color w:val="000000"/>
          <w:sz w:val="28"/>
        </w:rPr>
        <w:t xml:space="preserve">
Дт 1130 01  "Өтеуге дейін ұсталатын қысқа мерзімді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сыйлықақы, сондай-ақ мәміле бойынша шығындар сомасына: </w:t>
      </w:r>
      <w:r>
        <w:br/>
      </w:r>
      <w:r>
        <w:rPr>
          <w:rFonts w:ascii="Times New Roman"/>
          <w:b w:val="false"/>
          <w:i w:val="false"/>
          <w:color w:val="000000"/>
          <w:sz w:val="28"/>
        </w:rPr>
        <w:t xml:space="preserve">
Дт 1130 03  "Өтеуге дейін ұсталатын сатып алынған қысқа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дисконт (жеңілдік) сомасына: </w:t>
      </w:r>
      <w:r>
        <w:br/>
      </w:r>
      <w:r>
        <w:rPr>
          <w:rFonts w:ascii="Times New Roman"/>
          <w:b w:val="false"/>
          <w:i w:val="false"/>
          <w:color w:val="000000"/>
          <w:sz w:val="28"/>
        </w:rPr>
        <w:t xml:space="preserve">
Дт 1130 01  "Өтеуге дейін ұсталатын қысқа мерзімді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Кт 1130 02  "Өтеуге дейін ұсталатын сатып алынған қысқа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2020 02  "Өтеуге дейін ұсталатын сатып алынған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бұрынғы ұстаушы есептеген сыйақы сомасына: </w:t>
      </w:r>
      <w:r>
        <w:br/>
      </w:r>
      <w:r>
        <w:rPr>
          <w:rFonts w:ascii="Times New Roman"/>
          <w:b w:val="false"/>
          <w:i w:val="false"/>
          <w:color w:val="000000"/>
          <w:sz w:val="28"/>
        </w:rPr>
        <w:t xml:space="preserve">
Дт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23. Өтеуге дейін ұсталатын сатып алынған бағалы қағаздар бойынша сыйақы есептеген кезде, мынадай бухгалтерлік жазба жүзеге асырылады: </w:t>
      </w:r>
      <w:r>
        <w:br/>
      </w:r>
      <w:r>
        <w:rPr>
          <w:rFonts w:ascii="Times New Roman"/>
          <w:b w:val="false"/>
          <w:i w:val="false"/>
          <w:color w:val="000000"/>
          <w:sz w:val="28"/>
        </w:rPr>
        <w:t xml:space="preserve">
Дт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Кт 6110 01  "Сатып алынған бағалы қағаздар бойынша сыйақы алуға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24. Өтеуге дейін ұсталатын сатып алынған бағалы қағаздар бойынша сыйлықақы немесе дисконт (жеңілдік) амортизациясын жүргізген кезде мынадай бухгалтерлік жазбалар жүзеге асырылады: </w:t>
      </w:r>
      <w:r>
        <w:br/>
      </w:r>
      <w:r>
        <w:rPr>
          <w:rFonts w:ascii="Times New Roman"/>
          <w:b w:val="false"/>
          <w:i w:val="false"/>
          <w:color w:val="000000"/>
          <w:sz w:val="28"/>
        </w:rPr>
        <w:t xml:space="preserve">
      сыйлықақы амортизациясының сомасына: </w:t>
      </w:r>
      <w:r>
        <w:br/>
      </w:r>
      <w:r>
        <w:rPr>
          <w:rFonts w:ascii="Times New Roman"/>
          <w:b w:val="false"/>
          <w:i w:val="false"/>
          <w:color w:val="000000"/>
          <w:sz w:val="28"/>
        </w:rPr>
        <w:t xml:space="preserve">
Дт 7310 02  "Сатып алынған бағалы қағаздар бойынша сыйлықақы </w:t>
      </w:r>
      <w:r>
        <w:br/>
      </w:r>
      <w:r>
        <w:rPr>
          <w:rFonts w:ascii="Times New Roman"/>
          <w:b w:val="false"/>
          <w:i w:val="false"/>
          <w:color w:val="000000"/>
          <w:sz w:val="28"/>
        </w:rPr>
        <w:t xml:space="preserve">
            амортизациясына байланысты шығыстар" </w:t>
      </w:r>
      <w:r>
        <w:br/>
      </w:r>
      <w:r>
        <w:rPr>
          <w:rFonts w:ascii="Times New Roman"/>
          <w:b w:val="false"/>
          <w:i w:val="false"/>
          <w:color w:val="000000"/>
          <w:sz w:val="28"/>
        </w:rPr>
        <w:t xml:space="preserve">
Кт 1130 03  "Өтеуге дейін ұсталатын сатып алынған қысқа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2020 03  "Өтеуге дейін ұсталатын сатып алынған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дисконт (жеңілдік) амортизациясының сомасына: </w:t>
      </w:r>
      <w:r>
        <w:br/>
      </w:r>
      <w:r>
        <w:rPr>
          <w:rFonts w:ascii="Times New Roman"/>
          <w:b w:val="false"/>
          <w:i w:val="false"/>
          <w:color w:val="000000"/>
          <w:sz w:val="28"/>
        </w:rPr>
        <w:t xml:space="preserve">
Дт 1130 02  "Өтеуге дейін ұсталатын сатып алынған қысқа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2020 02  "Өтеуге дейін ұсталатын сатып алынған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Кт 6110 03  "Сатып алынған бағалы қағаздар бойынша дисконт </w:t>
      </w:r>
      <w:r>
        <w:br/>
      </w:r>
      <w:r>
        <w:rPr>
          <w:rFonts w:ascii="Times New Roman"/>
          <w:b w:val="false"/>
          <w:i w:val="false"/>
          <w:color w:val="000000"/>
          <w:sz w:val="28"/>
        </w:rPr>
        <w:t xml:space="preserve">
            амортизациясына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25. Құны валюталарды айырбастау бағамы бойынша шетел валютасымен көрсетілген бағалы қағаздарды қайта бағалаған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оң бағам айырмасының сомасына: </w:t>
      </w:r>
      <w:r>
        <w:br/>
      </w:r>
      <w:r>
        <w:rPr>
          <w:rFonts w:ascii="Times New Roman"/>
          <w:b w:val="false"/>
          <w:i w:val="false"/>
          <w:color w:val="000000"/>
          <w:sz w:val="28"/>
        </w:rPr>
        <w:t xml:space="preserve">
Дт 1030 01  "Өтеуге дейін ұсталатын қысқа мерзімді инвестициялар", </w:t>
      </w:r>
      <w:r>
        <w:br/>
      </w:r>
      <w:r>
        <w:rPr>
          <w:rFonts w:ascii="Times New Roman"/>
          <w:b w:val="false"/>
          <w:i w:val="false"/>
          <w:color w:val="000000"/>
          <w:sz w:val="28"/>
        </w:rPr>
        <w:t xml:space="preserve">
   1130 03  "Өтеуге дейін ұсталатын сатып алынған қысқа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2020 03  "Өтеуге дейін ұсталатын сатып алынған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және бір мезгілде, теріс бағам айырмасының сомасына: </w:t>
      </w:r>
      <w:r>
        <w:br/>
      </w:r>
      <w:r>
        <w:rPr>
          <w:rFonts w:ascii="Times New Roman"/>
          <w:b w:val="false"/>
          <w:i w:val="false"/>
          <w:color w:val="000000"/>
          <w:sz w:val="28"/>
        </w:rPr>
        <w:t xml:space="preserve">
Дт 7430 01  "Шетел валютасын қайта бағалаудан болған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1130 02  "Өтеуге дейін ұсталатын сатып алынған қысқа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2020 02  "Өтеуге дейін ұсталатын сатып алынған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w:t>
      </w:r>
      <w:r>
        <w:rPr>
          <w:rFonts w:ascii="Times New Roman"/>
          <w:b w:val="false"/>
          <w:i w:val="false"/>
          <w:color w:val="000000"/>
          <w:sz w:val="28"/>
        </w:rPr>
        <w:t xml:space="preserve">
      2) теріс бағам айырмасының сомасына: </w:t>
      </w:r>
      <w:r>
        <w:br/>
      </w:r>
      <w:r>
        <w:rPr>
          <w:rFonts w:ascii="Times New Roman"/>
          <w:b w:val="false"/>
          <w:i w:val="false"/>
          <w:color w:val="000000"/>
          <w:sz w:val="28"/>
        </w:rPr>
        <w:t xml:space="preserve">
Дт 7430 01  "Шетел валютасын қайта бағалаудан болған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1030 01  "Өтеуге дейін ұсталатын қысқа мерзімді инвестициялар", </w:t>
      </w:r>
      <w:r>
        <w:br/>
      </w:r>
      <w:r>
        <w:rPr>
          <w:rFonts w:ascii="Times New Roman"/>
          <w:b w:val="false"/>
          <w:i w:val="false"/>
          <w:color w:val="000000"/>
          <w:sz w:val="28"/>
        </w:rPr>
        <w:t xml:space="preserve">
   1130 03  "Өтеуге дейін ұсталатын сатып алынған қысқа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2020 03  "Өтеуге дейін ұсталатын сатып алынған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және бір мезгілде, оң бағам айырмасының сомасына: </w:t>
      </w:r>
      <w:r>
        <w:br/>
      </w:r>
      <w:r>
        <w:rPr>
          <w:rFonts w:ascii="Times New Roman"/>
          <w:b w:val="false"/>
          <w:i w:val="false"/>
          <w:color w:val="000000"/>
          <w:sz w:val="28"/>
        </w:rPr>
        <w:t xml:space="preserve">
Дт 1130 02  "Өтеуге дейін ұсталатын сатып алынған қысқа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2020 02  "Өтеуге дейін ұсталатын сатып алынған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26. Осы Нұсқаулықтың 23-тармағына сәйкес, эмитент өтеуге дейін ұсталатын бағалы қағаздар бойынша есептелген сыйақыны өтеген кезде сыйақы есептелгеннен кейін алынған сыйақы сомасына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w:t>
      </w:r>
      <w:r>
        <w:rPr>
          <w:rFonts w:ascii="Times New Roman"/>
          <w:b w:val="false"/>
          <w:i w:val="false"/>
          <w:color w:val="000000"/>
          <w:sz w:val="28"/>
        </w:rPr>
        <w:t xml:space="preserve">
      27. Осы Нұсқаулықтың 23 және 24-тармақтарына сәйкес, өтеуге дейін ұсталатын бағалы қағаздарды сатқан кезде, сыйақы, сыйлықақы немесе дисконт амортизациясы (жеңілдік) есептелгеннен кейін, мынадай бухгалтерлік жазбалар жүзеге асырылады: </w:t>
      </w:r>
      <w:r>
        <w:br/>
      </w:r>
      <w:r>
        <w:rPr>
          <w:rFonts w:ascii="Times New Roman"/>
          <w:b w:val="false"/>
          <w:i w:val="false"/>
          <w:color w:val="000000"/>
          <w:sz w:val="28"/>
        </w:rPr>
        <w:t xml:space="preserve">
      амортизацияланбаған сыйлықақы сомасына: </w:t>
      </w:r>
      <w:r>
        <w:br/>
      </w:r>
      <w:r>
        <w:rPr>
          <w:rFonts w:ascii="Times New Roman"/>
          <w:b w:val="false"/>
          <w:i w:val="false"/>
          <w:color w:val="000000"/>
          <w:sz w:val="28"/>
        </w:rPr>
        <w:t xml:space="preserve">
Дт 1130 01  "Өтеуге дейін ұсталатын қысқа мерзімді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Кт 1130 03  "Өтеуге дейін ұсталатын сатып алынған қысқа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амортизацияланбаған дисконт (жеңілдік) сомасына: </w:t>
      </w:r>
      <w:r>
        <w:br/>
      </w:r>
      <w:r>
        <w:rPr>
          <w:rFonts w:ascii="Times New Roman"/>
          <w:b w:val="false"/>
          <w:i w:val="false"/>
          <w:color w:val="000000"/>
          <w:sz w:val="28"/>
        </w:rPr>
        <w:t xml:space="preserve">
Дт 1130 02  "Өтеуге дейін ұсталатын сатып алынған қысқа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2020 02  "Өтеуге дейін ұсталатын сатып алынған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Кт 1130 01  "Өтеуге дейін ұсталатын қысқа мерзімді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өтеуге дейін ұсталатын бағалы қағаздарды сату бойынша жасалған мәміленің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1130 01  "Өтеуге дейін ұсталатын қысқа мерзімді инвестициялар", </w:t>
      </w:r>
      <w:r>
        <w:br/>
      </w:r>
      <w:r>
        <w:rPr>
          <w:rFonts w:ascii="Times New Roman"/>
          <w:b w:val="false"/>
          <w:i w:val="false"/>
          <w:color w:val="000000"/>
          <w:sz w:val="28"/>
        </w:rPr>
        <w:t xml:space="preserve">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өтеуге дейін ұсталатын бағалы қағаздарды сату бойынша жасалған мәміленің сомасы олардың есепке алу құнынан асқан жағдайда, айырманың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6280 09  "Бағалы қағаздарды сатып алудан-сатудан кірістер"; </w:t>
      </w:r>
      <w:r>
        <w:br/>
      </w:r>
      <w:r>
        <w:rPr>
          <w:rFonts w:ascii="Times New Roman"/>
          <w:b w:val="false"/>
          <w:i w:val="false"/>
          <w:color w:val="000000"/>
          <w:sz w:val="28"/>
        </w:rPr>
        <w:t xml:space="preserve">
      өтеуге дейін ұсталатын бағалы қағаздарды есепке алу құны олардың сату бойынша жасалған мәміленің сомасынан асқан жағдайда, айырманың сомасына: </w:t>
      </w:r>
      <w:r>
        <w:br/>
      </w:r>
      <w:r>
        <w:rPr>
          <w:rFonts w:ascii="Times New Roman"/>
          <w:b w:val="false"/>
          <w:i w:val="false"/>
          <w:color w:val="000000"/>
          <w:sz w:val="28"/>
        </w:rPr>
        <w:t xml:space="preserve">
Дт 7470 10  "Бағалы қағаздарды сатып алу-сатудан болған шығыстар" </w:t>
      </w:r>
      <w:r>
        <w:br/>
      </w:r>
      <w:r>
        <w:rPr>
          <w:rFonts w:ascii="Times New Roman"/>
          <w:b w:val="false"/>
          <w:i w:val="false"/>
          <w:color w:val="000000"/>
          <w:sz w:val="28"/>
        </w:rPr>
        <w:t xml:space="preserve">
Кт 1030 01  "Өтеуге дейін ұсталатын қысқа мерзімді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w:t>
      </w:r>
      <w:r>
        <w:rPr>
          <w:rFonts w:ascii="Times New Roman"/>
          <w:b w:val="false"/>
          <w:i w:val="false"/>
          <w:color w:val="000000"/>
          <w:sz w:val="28"/>
        </w:rPr>
        <w:t xml:space="preserve">
      28. Осы Нұсқаулықтың 23 және 24-тармақтарына сәйкес, эмитент өтеуге дейін ұсталатын бағалы қағаздарды өтеген кезде, сыйақы, сыйлықақы немесе дисконт (жеңілдік) амортизациясы есептелгеннен кейін, өтеуге дейін ұсталатын бағалы қағаздардың эмитентінен түскен ақша сомасына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1030 01  "Өтеуге дейін ұсталатын қысқа мерзімді инвестициялар", </w:t>
      </w:r>
      <w:r>
        <w:br/>
      </w:r>
      <w:r>
        <w:rPr>
          <w:rFonts w:ascii="Times New Roman"/>
          <w:b w:val="false"/>
          <w:i w:val="false"/>
          <w:color w:val="000000"/>
          <w:sz w:val="28"/>
        </w:rPr>
        <w:t xml:space="preserve">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w:t>
      </w:r>
    </w:p>
    <w:bookmarkEnd w:id="12"/>
    <w:bookmarkStart w:name="z55" w:id="13"/>
    <w:p>
      <w:pPr>
        <w:spacing w:after="0"/>
        <w:ind w:left="0"/>
        <w:jc w:val="left"/>
      </w:pPr>
      <w:r>
        <w:rPr>
          <w:rFonts w:ascii="Times New Roman"/>
          <w:b/>
          <w:i w:val="false"/>
          <w:color w:val="000000"/>
        </w:rPr>
        <w:t xml:space="preserve"> 
4. Сату үшін қолда бар және өтеуге дейін ұсталатын бағалы қағаздар құнсызданған кездегі есеп </w:t>
      </w:r>
    </w:p>
    <w:bookmarkEnd w:id="13"/>
    <w:bookmarkStart w:name="z56" w:id="14"/>
    <w:p>
      <w:pPr>
        <w:spacing w:after="0"/>
        <w:ind w:left="0"/>
        <w:jc w:val="both"/>
      </w:pPr>
      <w:r>
        <w:rPr>
          <w:rFonts w:ascii="Times New Roman"/>
          <w:b w:val="false"/>
          <w:i w:val="false"/>
          <w:color w:val="000000"/>
          <w:sz w:val="28"/>
        </w:rPr>
        <w:t xml:space="preserve">
      29. Қор әрбір есепті күнге сату үшін қолда бар және өтеуге дейін ұсталатын бағалы қағаздардың құнсыздануына тест өткізеді. Сату үшін қолда бар және өтеуге дейін ұсталатын бағалы қағаздардың құнсыздануы ықтимал екендігін көрсететін белгілер болған жағдайда, құнсызданудан болатын шығын есептеледі. </w:t>
      </w:r>
      <w:r>
        <w:br/>
      </w:r>
      <w:r>
        <w:rPr>
          <w:rFonts w:ascii="Times New Roman"/>
          <w:b w:val="false"/>
          <w:i w:val="false"/>
          <w:color w:val="000000"/>
          <w:sz w:val="28"/>
        </w:rPr>
        <w:t>
</w:t>
      </w:r>
      <w:r>
        <w:rPr>
          <w:rFonts w:ascii="Times New Roman"/>
          <w:b w:val="false"/>
          <w:i w:val="false"/>
          <w:color w:val="000000"/>
          <w:sz w:val="28"/>
        </w:rPr>
        <w:t xml:space="preserve">
      30. Сату үшін қолда бар және өтеуге дейін ұсталатын бағалы қағаздар бойынша құнсызданудан болатын шығынды жабуға арналған резервтер (провизиялар) құрған кезде мынадай бухгалтерлік жазба жүзеге асырылады: </w:t>
      </w:r>
      <w:r>
        <w:br/>
      </w:r>
      <w:r>
        <w:rPr>
          <w:rFonts w:ascii="Times New Roman"/>
          <w:b w:val="false"/>
          <w:i w:val="false"/>
          <w:color w:val="000000"/>
          <w:sz w:val="28"/>
        </w:rPr>
        <w:t xml:space="preserve">
Дт 7440 01  "Бағалы қағаздар бойынша резервтерді (провизияларды) </w:t>
      </w:r>
      <w:r>
        <w:br/>
      </w:r>
      <w:r>
        <w:rPr>
          <w:rFonts w:ascii="Times New Roman"/>
          <w:b w:val="false"/>
          <w:i w:val="false"/>
          <w:color w:val="000000"/>
          <w:sz w:val="28"/>
        </w:rPr>
        <w:t xml:space="preserve">
            қалыптастыру бойынша шығыстар" </w:t>
      </w:r>
      <w:r>
        <w:br/>
      </w:r>
      <w:r>
        <w:rPr>
          <w:rFonts w:ascii="Times New Roman"/>
          <w:b w:val="false"/>
          <w:i w:val="false"/>
          <w:color w:val="000000"/>
          <w:sz w:val="28"/>
        </w:rPr>
        <w:t xml:space="preserve">
Кт 1290 23  "Бағалы қағаздар бойынша залалдарды жабуға арналған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31. Сату үшін қолда бар және өтеуге дейін ұсталатын бағалы қағаздардың құнсызданудан болатын шығындарды жабуға арналған резервтер (провизиялар) азайған (жойылған) кезде мынадай бухгалтерлік жазба жүзеге асырылады: </w:t>
      </w:r>
      <w:r>
        <w:br/>
      </w:r>
      <w:r>
        <w:rPr>
          <w:rFonts w:ascii="Times New Roman"/>
          <w:b w:val="false"/>
          <w:i w:val="false"/>
          <w:color w:val="000000"/>
          <w:sz w:val="28"/>
        </w:rPr>
        <w:t xml:space="preserve">
Дт 1290 23  "Бағалы қағаздар бойынша залалдарды жабуға арналған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Кт 6240 01  "Бағалы қағаздар бойынша құрылған резервтерді </w:t>
      </w:r>
      <w:r>
        <w:br/>
      </w:r>
      <w:r>
        <w:rPr>
          <w:rFonts w:ascii="Times New Roman"/>
          <w:b w:val="false"/>
          <w:i w:val="false"/>
          <w:color w:val="000000"/>
          <w:sz w:val="28"/>
        </w:rPr>
        <w:t xml:space="preserve">
            (провизияларды) қалпына келтіруден (жоюдан) кірістер". </w:t>
      </w:r>
      <w:r>
        <w:br/>
      </w:r>
      <w:r>
        <w:rPr>
          <w:rFonts w:ascii="Times New Roman"/>
          <w:b w:val="false"/>
          <w:i w:val="false"/>
          <w:color w:val="000000"/>
          <w:sz w:val="28"/>
        </w:rPr>
        <w:t>
</w:t>
      </w:r>
      <w:r>
        <w:rPr>
          <w:rFonts w:ascii="Times New Roman"/>
          <w:b w:val="false"/>
          <w:i w:val="false"/>
          <w:color w:val="000000"/>
          <w:sz w:val="28"/>
        </w:rPr>
        <w:t xml:space="preserve">
      32. Қалыптастырылған резервтер (провизиялар) есебінен сату үшін қолда бар және өтеуге дейін ұсталатын құнсызданған бағалы қағаздарды есептен шығарған кезде, мынадай бухгалтерлік жазба жүзеге асырылады: </w:t>
      </w:r>
      <w:r>
        <w:br/>
      </w:r>
      <w:r>
        <w:rPr>
          <w:rFonts w:ascii="Times New Roman"/>
          <w:b w:val="false"/>
          <w:i w:val="false"/>
          <w:color w:val="000000"/>
          <w:sz w:val="28"/>
        </w:rPr>
        <w:t xml:space="preserve">
Дт 1290 23  "Бағалы қағаздар бойынша залалдарды жабуға арналған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Кт 1030 01  "Өтеуге дейін ұсталатын қысқа мерзімді инвестициялар",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w:t>
      </w:r>
      <w:r>
        <w:rPr>
          <w:rFonts w:ascii="Times New Roman"/>
          <w:b w:val="false"/>
          <w:i w:val="false"/>
          <w:color w:val="000000"/>
          <w:sz w:val="28"/>
        </w:rPr>
        <w:t xml:space="preserve">
      33. Эмитент резервтер (провизиялар) есебінен есептен шығарылған сату үшін қолда бар және өтеуге дейін ұсталатын бағалы қағаздардың құнын өтеген кезде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6240 01  "Бағалы қағаздар бойынша құрылған резервтерді </w:t>
      </w:r>
      <w:r>
        <w:br/>
      </w:r>
      <w:r>
        <w:rPr>
          <w:rFonts w:ascii="Times New Roman"/>
          <w:b w:val="false"/>
          <w:i w:val="false"/>
          <w:color w:val="000000"/>
          <w:sz w:val="28"/>
        </w:rPr>
        <w:t xml:space="preserve">
            (провизияларды) қалпына келтіруден (жоюдан) кірістер". </w:t>
      </w:r>
      <w:r>
        <w:br/>
      </w:r>
      <w:r>
        <w:rPr>
          <w:rFonts w:ascii="Times New Roman"/>
          <w:b w:val="false"/>
          <w:i w:val="false"/>
          <w:color w:val="000000"/>
          <w:sz w:val="28"/>
        </w:rPr>
        <w:t>
</w:t>
      </w:r>
      <w:r>
        <w:rPr>
          <w:rFonts w:ascii="Times New Roman"/>
          <w:b w:val="false"/>
          <w:i w:val="false"/>
          <w:color w:val="000000"/>
          <w:sz w:val="28"/>
        </w:rPr>
        <w:t xml:space="preserve">
      34. Қор сату үшін қолда бар және өтеуге дейін ұсталатын бағалы қағаздардың құнсыздануынан болған шығындарды өтеу туралы шешім қабылдаған кезде, мынадай бухгалтерлік жазба жүзеге асырылады: </w:t>
      </w:r>
      <w:r>
        <w:br/>
      </w:r>
      <w:r>
        <w:rPr>
          <w:rFonts w:ascii="Times New Roman"/>
          <w:b w:val="false"/>
          <w:i w:val="false"/>
          <w:color w:val="000000"/>
          <w:sz w:val="28"/>
        </w:rPr>
        <w:t xml:space="preserve">
Дт 1280 10  "Басқа да дебиторлық берешек" </w:t>
      </w:r>
      <w:r>
        <w:br/>
      </w:r>
      <w:r>
        <w:rPr>
          <w:rFonts w:ascii="Times New Roman"/>
          <w:b w:val="false"/>
          <w:i w:val="false"/>
          <w:color w:val="000000"/>
          <w:sz w:val="28"/>
        </w:rPr>
        <w:t xml:space="preserve">
Кт 6240 01  "Бағалы қағаздар бойынша құрылған резервтерді </w:t>
      </w:r>
      <w:r>
        <w:br/>
      </w:r>
      <w:r>
        <w:rPr>
          <w:rFonts w:ascii="Times New Roman"/>
          <w:b w:val="false"/>
          <w:i w:val="false"/>
          <w:color w:val="000000"/>
          <w:sz w:val="28"/>
        </w:rPr>
        <w:t xml:space="preserve">
            (провизияларды) қалпына келтіруден (жоюдан) кірістер". </w:t>
      </w:r>
      <w:r>
        <w:br/>
      </w:r>
      <w:r>
        <w:rPr>
          <w:rFonts w:ascii="Times New Roman"/>
          <w:b w:val="false"/>
          <w:i w:val="false"/>
          <w:color w:val="000000"/>
          <w:sz w:val="28"/>
        </w:rPr>
        <w:t>
</w:t>
      </w:r>
      <w:r>
        <w:rPr>
          <w:rFonts w:ascii="Times New Roman"/>
          <w:b w:val="false"/>
          <w:i w:val="false"/>
          <w:color w:val="000000"/>
          <w:sz w:val="28"/>
        </w:rPr>
        <w:t xml:space="preserve">
      35. Қор сату үшін қолда бар және өтеуге дейін ұсталатын бағалы қағаздардың құнсыздануынан болған шығындарды өтеген кезде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ұлттық валютамен </w:t>
      </w:r>
      <w:r>
        <w:br/>
      </w:r>
      <w:r>
        <w:rPr>
          <w:rFonts w:ascii="Times New Roman"/>
          <w:b w:val="false"/>
          <w:i w:val="false"/>
          <w:color w:val="000000"/>
          <w:sz w:val="28"/>
        </w:rPr>
        <w:t xml:space="preserve">
            ақша қаражаттары (зейнетақы активтері)" </w:t>
      </w:r>
      <w:r>
        <w:br/>
      </w:r>
      <w:r>
        <w:rPr>
          <w:rFonts w:ascii="Times New Roman"/>
          <w:b w:val="false"/>
          <w:i w:val="false"/>
          <w:color w:val="000000"/>
          <w:sz w:val="28"/>
        </w:rPr>
        <w:t xml:space="preserve">
Кт 1280 10  "Басқа да дебиторлық берешек". </w:t>
      </w:r>
      <w:r>
        <w:br/>
      </w:r>
      <w:r>
        <w:rPr>
          <w:rFonts w:ascii="Times New Roman"/>
          <w:b w:val="false"/>
          <w:i w:val="false"/>
          <w:color w:val="000000"/>
          <w:sz w:val="28"/>
        </w:rPr>
        <w:t>
</w:t>
      </w:r>
      <w:r>
        <w:rPr>
          <w:rFonts w:ascii="Times New Roman"/>
          <w:b w:val="false"/>
          <w:i w:val="false"/>
          <w:color w:val="000000"/>
          <w:sz w:val="28"/>
        </w:rPr>
        <w:t xml:space="preserve">
      36. Қор халықаралық қаржылық есептілік стандарттарының талаптарына сәйкес әрбір есепті күнге сату үшін қолда бар және өтеуге дейін ұсталатын бағалы қағаздардың құнсыздануынан болған шығындарды өтеу бойынша дебиторлық берешектің құнсыздануына тест өткізеді. </w:t>
      </w:r>
    </w:p>
    <w:bookmarkEnd w:id="14"/>
    <w:bookmarkStart w:name="z64" w:id="15"/>
    <w:p>
      <w:pPr>
        <w:spacing w:after="0"/>
        <w:ind w:left="0"/>
        <w:jc w:val="left"/>
      </w:pPr>
      <w:r>
        <w:rPr>
          <w:rFonts w:ascii="Times New Roman"/>
          <w:b/>
          <w:i w:val="false"/>
          <w:color w:val="000000"/>
        </w:rPr>
        <w:t xml:space="preserve"> 
5-тарау. Зейнетақы активтерін салымдарға орналастыру бойынша операциялардың бухгалтерлік есебі </w:t>
      </w:r>
    </w:p>
    <w:bookmarkEnd w:id="15"/>
    <w:bookmarkStart w:name="z65" w:id="16"/>
    <w:p>
      <w:pPr>
        <w:spacing w:after="0"/>
        <w:ind w:left="0"/>
        <w:jc w:val="both"/>
      </w:pPr>
      <w:r>
        <w:rPr>
          <w:rFonts w:ascii="Times New Roman"/>
          <w:b w:val="false"/>
          <w:i w:val="false"/>
          <w:color w:val="000000"/>
          <w:sz w:val="28"/>
        </w:rPr>
        <w:t xml:space="preserve">
      37. Зейнетақы активтерін екінші деңгейдегі банктердегі салымдарға орналастырған кезде, мынадай бухгалтерлік жазбалар жүзеге асырылады: </w:t>
      </w:r>
      <w:r>
        <w:br/>
      </w:r>
      <w:r>
        <w:rPr>
          <w:rFonts w:ascii="Times New Roman"/>
          <w:b w:val="false"/>
          <w:i w:val="false"/>
          <w:color w:val="000000"/>
          <w:sz w:val="28"/>
        </w:rPr>
        <w:t xml:space="preserve">
Дт 1150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бір түнге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талап ету бойынша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шартты салымдар", </w:t>
      </w:r>
      <w:r>
        <w:br/>
      </w:r>
      <w:r>
        <w:rPr>
          <w:rFonts w:ascii="Times New Roman"/>
          <w:b w:val="false"/>
          <w:i w:val="false"/>
          <w:color w:val="000000"/>
          <w:sz w:val="28"/>
        </w:rPr>
        <w:t xml:space="preserve">
   1150 06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қысқа мерзімді салымдар", </w:t>
      </w:r>
      <w:r>
        <w:br/>
      </w:r>
      <w:r>
        <w:rPr>
          <w:rFonts w:ascii="Times New Roman"/>
          <w:b w:val="false"/>
          <w:i w:val="false"/>
          <w:color w:val="000000"/>
          <w:sz w:val="28"/>
        </w:rPr>
        <w:t xml:space="preserve">
   2040 01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шартты салымдар", </w:t>
      </w:r>
      <w:r>
        <w:br/>
      </w:r>
      <w:r>
        <w:rPr>
          <w:rFonts w:ascii="Times New Roman"/>
          <w:b w:val="false"/>
          <w:i w:val="false"/>
          <w:color w:val="000000"/>
          <w:sz w:val="28"/>
        </w:rPr>
        <w:t xml:space="preserve">
   2040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ұзақ мерзімді салымдар"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мәміле бойынша шығындар сомасына: </w:t>
      </w:r>
      <w:r>
        <w:br/>
      </w:r>
      <w:r>
        <w:rPr>
          <w:rFonts w:ascii="Times New Roman"/>
          <w:b w:val="false"/>
          <w:i w:val="false"/>
          <w:color w:val="000000"/>
          <w:sz w:val="28"/>
        </w:rPr>
        <w:t xml:space="preserve">
Дт 1150 12  "Орналастырылған қысқа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2040 09  "Орналастырылған ұзақ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38. Орналастырған күні тиесілі сыйақы алу талабымен зейнетақы активтерін салымдарға орналастырған жағдайда, мынадай бухгалтерлік жазба жүзеге асырылады: </w:t>
      </w:r>
      <w:r>
        <w:br/>
      </w:r>
      <w:r>
        <w:rPr>
          <w:rFonts w:ascii="Times New Roman"/>
          <w:b w:val="false"/>
          <w:i w:val="false"/>
          <w:color w:val="000000"/>
          <w:sz w:val="28"/>
        </w:rPr>
        <w:t xml:space="preserve">
Дт 1150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бір түнге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талап ету бойынша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шартты салымдар", </w:t>
      </w:r>
      <w:r>
        <w:br/>
      </w:r>
      <w:r>
        <w:rPr>
          <w:rFonts w:ascii="Times New Roman"/>
          <w:b w:val="false"/>
          <w:i w:val="false"/>
          <w:color w:val="000000"/>
          <w:sz w:val="28"/>
        </w:rPr>
        <w:t xml:space="preserve">
   1150 06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қысқа мерзімді салымдар", </w:t>
      </w:r>
      <w:r>
        <w:br/>
      </w:r>
      <w:r>
        <w:rPr>
          <w:rFonts w:ascii="Times New Roman"/>
          <w:b w:val="false"/>
          <w:i w:val="false"/>
          <w:color w:val="000000"/>
          <w:sz w:val="28"/>
        </w:rPr>
        <w:t xml:space="preserve">
   2040 01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шартты салымдар", </w:t>
      </w:r>
      <w:r>
        <w:br/>
      </w:r>
      <w:r>
        <w:rPr>
          <w:rFonts w:ascii="Times New Roman"/>
          <w:b w:val="false"/>
          <w:i w:val="false"/>
          <w:color w:val="000000"/>
          <w:sz w:val="28"/>
        </w:rPr>
        <w:t xml:space="preserve">
   2040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ұзақ мерзімді салымдар"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1150 11  "Орналастырылған қысқа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2040 08  "Орналастырылған ұзақ мерзімді салымдар бойынша дисконт". </w:t>
      </w:r>
      <w:r>
        <w:br/>
      </w:r>
      <w:r>
        <w:rPr>
          <w:rFonts w:ascii="Times New Roman"/>
          <w:b w:val="false"/>
          <w:i w:val="false"/>
          <w:color w:val="000000"/>
          <w:sz w:val="28"/>
        </w:rPr>
        <w:t>
</w:t>
      </w:r>
      <w:r>
        <w:rPr>
          <w:rFonts w:ascii="Times New Roman"/>
          <w:b w:val="false"/>
          <w:i w:val="false"/>
          <w:color w:val="000000"/>
          <w:sz w:val="28"/>
        </w:rPr>
        <w:t xml:space="preserve">
      39. Салымдар бойынша сыйақы есептеген кезде, мынадай бухгалтерлік жазба жүзеге асырылады: </w:t>
      </w:r>
      <w:r>
        <w:br/>
      </w:r>
      <w:r>
        <w:rPr>
          <w:rFonts w:ascii="Times New Roman"/>
          <w:b w:val="false"/>
          <w:i w:val="false"/>
          <w:color w:val="000000"/>
          <w:sz w:val="28"/>
        </w:rPr>
        <w:t xml:space="preserve">
Дт 1270 22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талап ету бойынша салымдары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1270 23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мерзімді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шартты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28  "Сыйақы түрінде есептелген басқа да кірістер", </w:t>
      </w:r>
      <w:r>
        <w:br/>
      </w:r>
      <w:r>
        <w:rPr>
          <w:rFonts w:ascii="Times New Roman"/>
          <w:b w:val="false"/>
          <w:i w:val="false"/>
          <w:color w:val="000000"/>
          <w:sz w:val="28"/>
        </w:rPr>
        <w:t xml:space="preserve">
   2170 23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мерзімді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шартты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28  "Сыйақы түрінде есептелген басқа да кірістер" </w:t>
      </w:r>
      <w:r>
        <w:br/>
      </w:r>
      <w:r>
        <w:rPr>
          <w:rFonts w:ascii="Times New Roman"/>
          <w:b w:val="false"/>
          <w:i w:val="false"/>
          <w:color w:val="000000"/>
          <w:sz w:val="28"/>
        </w:rPr>
        <w:t xml:space="preserve">
Кт 6110 29  "Талап ету салымдары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6110 30  "Мерзімді салымдар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6110 31  "Шартты салымдар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6110 34  "Сыйақы алуға байланысты басқа да кірістер". </w:t>
      </w:r>
      <w:r>
        <w:br/>
      </w:r>
      <w:r>
        <w:rPr>
          <w:rFonts w:ascii="Times New Roman"/>
          <w:b w:val="false"/>
          <w:i w:val="false"/>
          <w:color w:val="000000"/>
          <w:sz w:val="28"/>
        </w:rPr>
        <w:t>
</w:t>
      </w:r>
      <w:r>
        <w:rPr>
          <w:rFonts w:ascii="Times New Roman"/>
          <w:b w:val="false"/>
          <w:i w:val="false"/>
          <w:color w:val="000000"/>
          <w:sz w:val="28"/>
        </w:rPr>
        <w:t xml:space="preserve">
      40. Салымдар бойынша шығындарды амортизациялаған кезде мынадай бухгалтерлік жазба жүзеге асырылады: </w:t>
      </w:r>
      <w:r>
        <w:br/>
      </w:r>
      <w:r>
        <w:rPr>
          <w:rFonts w:ascii="Times New Roman"/>
          <w:b w:val="false"/>
          <w:i w:val="false"/>
          <w:color w:val="000000"/>
          <w:sz w:val="28"/>
        </w:rPr>
        <w:t xml:space="preserve">
Дт 7310 10  "Орналастырылған салымдар бойынша сыйлықақы амортизациясы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Кт 1150 12  "Орналастырылған қысқа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2040 09  "Орналастырылған ұзақ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w:t>
      </w:r>
      <w:r>
        <w:rPr>
          <w:rFonts w:ascii="Times New Roman"/>
          <w:b w:val="false"/>
          <w:i w:val="false"/>
          <w:color w:val="000000"/>
          <w:sz w:val="28"/>
        </w:rPr>
        <w:t xml:space="preserve">
      41. Салымдар бойынша бұрын алынған сыйақы түріндегі дисконтты (жеңілдікті) амортизациялаған кезде мынадай бухгалтерлік жазба жүзеге асырылады: </w:t>
      </w:r>
      <w:r>
        <w:br/>
      </w:r>
      <w:r>
        <w:rPr>
          <w:rFonts w:ascii="Times New Roman"/>
          <w:b w:val="false"/>
          <w:i w:val="false"/>
          <w:color w:val="000000"/>
          <w:sz w:val="28"/>
        </w:rPr>
        <w:t xml:space="preserve">
Дт 1150 11  "Орналастырылған қысқа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2040 08  "Орналастырылған ұзақ мерзімді салымдар бойынша дисконт" </w:t>
      </w:r>
      <w:r>
        <w:br/>
      </w:r>
      <w:r>
        <w:rPr>
          <w:rFonts w:ascii="Times New Roman"/>
          <w:b w:val="false"/>
          <w:i w:val="false"/>
          <w:color w:val="000000"/>
          <w:sz w:val="28"/>
        </w:rPr>
        <w:t xml:space="preserve">
Кт 6110 05  "Орналастырылған салымдар бойынша дисконт амортизациясы </w:t>
      </w:r>
      <w:r>
        <w:br/>
      </w:r>
      <w:r>
        <w:rPr>
          <w:rFonts w:ascii="Times New Roman"/>
          <w:b w:val="false"/>
          <w:i w:val="false"/>
          <w:color w:val="000000"/>
          <w:sz w:val="28"/>
        </w:rPr>
        <w:t xml:space="preserve">
            бойынша кірістер". </w:t>
      </w:r>
      <w:r>
        <w:br/>
      </w:r>
      <w:r>
        <w:rPr>
          <w:rFonts w:ascii="Times New Roman"/>
          <w:b w:val="false"/>
          <w:i w:val="false"/>
          <w:color w:val="000000"/>
          <w:sz w:val="28"/>
        </w:rPr>
        <w:t>
</w:t>
      </w:r>
      <w:r>
        <w:rPr>
          <w:rFonts w:ascii="Times New Roman"/>
          <w:b w:val="false"/>
          <w:i w:val="false"/>
          <w:color w:val="000000"/>
          <w:sz w:val="28"/>
        </w:rPr>
        <w:t xml:space="preserve">
      42. Құны шетел ваютасымен көрсетілген салымдарды валюталарды айырбастау бағамы бойынша қайта бағалаған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оң бағам айырмасының сомасына: </w:t>
      </w:r>
      <w:r>
        <w:br/>
      </w:r>
      <w:r>
        <w:rPr>
          <w:rFonts w:ascii="Times New Roman"/>
          <w:b w:val="false"/>
          <w:i w:val="false"/>
          <w:color w:val="000000"/>
          <w:sz w:val="28"/>
        </w:rPr>
        <w:t xml:space="preserve">
Дт 1150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бір түнге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талап ету бойынша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шартты салымдар", </w:t>
      </w:r>
      <w:r>
        <w:br/>
      </w:r>
      <w:r>
        <w:rPr>
          <w:rFonts w:ascii="Times New Roman"/>
          <w:b w:val="false"/>
          <w:i w:val="false"/>
          <w:color w:val="000000"/>
          <w:sz w:val="28"/>
        </w:rPr>
        <w:t xml:space="preserve">
   1150 06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қысқа мерзімді салымдар", </w:t>
      </w:r>
      <w:r>
        <w:br/>
      </w:r>
      <w:r>
        <w:rPr>
          <w:rFonts w:ascii="Times New Roman"/>
          <w:b w:val="false"/>
          <w:i w:val="false"/>
          <w:color w:val="000000"/>
          <w:sz w:val="28"/>
        </w:rPr>
        <w:t xml:space="preserve">
   1150 12  "Орналастырылған қысқа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1270 22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талап ету бойынша салымдары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1270 23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мерзімді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шартты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28  "Сыйақы түрінде есептелген басқа да кірістер", </w:t>
      </w:r>
      <w:r>
        <w:br/>
      </w:r>
      <w:r>
        <w:rPr>
          <w:rFonts w:ascii="Times New Roman"/>
          <w:b w:val="false"/>
          <w:i w:val="false"/>
          <w:color w:val="000000"/>
          <w:sz w:val="28"/>
        </w:rPr>
        <w:t xml:space="preserve">
   2040 01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шартты салымдар", </w:t>
      </w:r>
      <w:r>
        <w:br/>
      </w:r>
      <w:r>
        <w:rPr>
          <w:rFonts w:ascii="Times New Roman"/>
          <w:b w:val="false"/>
          <w:i w:val="false"/>
          <w:color w:val="000000"/>
          <w:sz w:val="28"/>
        </w:rPr>
        <w:t xml:space="preserve">
   2040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ұзақ мерзімді салымдар", </w:t>
      </w:r>
      <w:r>
        <w:br/>
      </w:r>
      <w:r>
        <w:rPr>
          <w:rFonts w:ascii="Times New Roman"/>
          <w:b w:val="false"/>
          <w:i w:val="false"/>
          <w:color w:val="000000"/>
          <w:sz w:val="28"/>
        </w:rPr>
        <w:t xml:space="preserve">
   2040 09  "Орналастырылған ұзақ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2170 23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мерзімді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шартты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28  "Сыйақы түрінде есептелген басқа да кірістер"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және бір мезгілде, теріс бағам айырмасының сомасына: </w:t>
      </w:r>
      <w:r>
        <w:br/>
      </w:r>
      <w:r>
        <w:rPr>
          <w:rFonts w:ascii="Times New Roman"/>
          <w:b w:val="false"/>
          <w:i w:val="false"/>
          <w:color w:val="000000"/>
          <w:sz w:val="28"/>
        </w:rPr>
        <w:t xml:space="preserve">
Дт 7430 01  "Шетел валютасын қайта бағалаудан болған іске </w:t>
      </w:r>
      <w:r>
        <w:br/>
      </w:r>
      <w:r>
        <w:rPr>
          <w:rFonts w:ascii="Times New Roman"/>
          <w:b w:val="false"/>
          <w:i w:val="false"/>
          <w:color w:val="000000"/>
          <w:sz w:val="28"/>
        </w:rPr>
        <w:t xml:space="preserve">
            асырылмаған шығыстар" </w:t>
      </w:r>
      <w:r>
        <w:br/>
      </w:r>
      <w:r>
        <w:rPr>
          <w:rFonts w:ascii="Times New Roman"/>
          <w:b w:val="false"/>
          <w:i w:val="false"/>
          <w:color w:val="000000"/>
          <w:sz w:val="28"/>
        </w:rPr>
        <w:t xml:space="preserve">
Кт 1150 11  "Орналастырылған қысқа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2040 08  "Орналастырылған ұзақ мерзімді салымдар бойынша дисконт"; 
</w:t>
      </w:r>
      <w:r>
        <w:rPr>
          <w:rFonts w:ascii="Times New Roman"/>
          <w:b w:val="false"/>
          <w:i w:val="false"/>
          <w:color w:val="000000"/>
          <w:sz w:val="28"/>
        </w:rPr>
        <w:t xml:space="preserve">
                                               2) теріс бағам айырмасының сомасына: </w:t>
      </w:r>
      <w:r>
        <w:br/>
      </w:r>
      <w:r>
        <w:rPr>
          <w:rFonts w:ascii="Times New Roman"/>
          <w:b w:val="false"/>
          <w:i w:val="false"/>
          <w:color w:val="000000"/>
          <w:sz w:val="28"/>
        </w:rPr>
        <w:t xml:space="preserve">
Дт 7430 01  "Шетел валютасын қайта бағалаудан болған іске </w:t>
      </w:r>
      <w:r>
        <w:br/>
      </w:r>
      <w:r>
        <w:rPr>
          <w:rFonts w:ascii="Times New Roman"/>
          <w:b w:val="false"/>
          <w:i w:val="false"/>
          <w:color w:val="000000"/>
          <w:sz w:val="28"/>
        </w:rPr>
        <w:t xml:space="preserve">
            асырылмаған шығыстар" </w:t>
      </w:r>
      <w:r>
        <w:br/>
      </w:r>
      <w:r>
        <w:rPr>
          <w:rFonts w:ascii="Times New Roman"/>
          <w:b w:val="false"/>
          <w:i w:val="false"/>
          <w:color w:val="000000"/>
          <w:sz w:val="28"/>
        </w:rPr>
        <w:t xml:space="preserve">
Кт 1150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бір түнге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талап ету бойынша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шартты салымдар", </w:t>
      </w:r>
      <w:r>
        <w:br/>
      </w:r>
      <w:r>
        <w:rPr>
          <w:rFonts w:ascii="Times New Roman"/>
          <w:b w:val="false"/>
          <w:i w:val="false"/>
          <w:color w:val="000000"/>
          <w:sz w:val="28"/>
        </w:rPr>
        <w:t xml:space="preserve">
   1150 06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қысқа мерзімді салымдар", </w:t>
      </w:r>
      <w:r>
        <w:br/>
      </w:r>
      <w:r>
        <w:rPr>
          <w:rFonts w:ascii="Times New Roman"/>
          <w:b w:val="false"/>
          <w:i w:val="false"/>
          <w:color w:val="000000"/>
          <w:sz w:val="28"/>
        </w:rPr>
        <w:t xml:space="preserve">
   1150 12  "Орналастырылған қысқа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1270 22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талап ету бойынша салымдары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1270 23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мерзімді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шартты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28  "Сыйақы түрінде есептелген басқа да кірістер", </w:t>
      </w:r>
      <w:r>
        <w:br/>
      </w:r>
      <w:r>
        <w:rPr>
          <w:rFonts w:ascii="Times New Roman"/>
          <w:b w:val="false"/>
          <w:i w:val="false"/>
          <w:color w:val="000000"/>
          <w:sz w:val="28"/>
        </w:rPr>
        <w:t xml:space="preserve">
   2040 01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шартты салымдар", </w:t>
      </w:r>
      <w:r>
        <w:br/>
      </w:r>
      <w:r>
        <w:rPr>
          <w:rFonts w:ascii="Times New Roman"/>
          <w:b w:val="false"/>
          <w:i w:val="false"/>
          <w:color w:val="000000"/>
          <w:sz w:val="28"/>
        </w:rPr>
        <w:t xml:space="preserve">
   2040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ұзақ мерзімді салымдар", </w:t>
      </w:r>
      <w:r>
        <w:br/>
      </w:r>
      <w:r>
        <w:rPr>
          <w:rFonts w:ascii="Times New Roman"/>
          <w:b w:val="false"/>
          <w:i w:val="false"/>
          <w:color w:val="000000"/>
          <w:sz w:val="28"/>
        </w:rPr>
        <w:t xml:space="preserve">
   2040 09  "Орналастырылған ұзақ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2170 23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мерзімді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шартты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28  "Сыйақы түрінде есептелген басқа да кірістер"; </w:t>
      </w:r>
      <w:r>
        <w:br/>
      </w:r>
      <w:r>
        <w:rPr>
          <w:rFonts w:ascii="Times New Roman"/>
          <w:b w:val="false"/>
          <w:i w:val="false"/>
          <w:color w:val="000000"/>
          <w:sz w:val="28"/>
        </w:rPr>
        <w:t xml:space="preserve">
      және бір мезгілде, </w:t>
      </w:r>
      <w:r>
        <w:br/>
      </w:r>
      <w:r>
        <w:rPr>
          <w:rFonts w:ascii="Times New Roman"/>
          <w:b w:val="false"/>
          <w:i w:val="false"/>
          <w:color w:val="000000"/>
          <w:sz w:val="28"/>
        </w:rPr>
        <w:t xml:space="preserve">
Дт 1150 11  "Орналастырылған қысқа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2040 08  "Орналастырылған ұзақ мерзімді салымдар бойынша дисконт"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43. Осы Нұсқаулықтың 39-тармағына сәйкес салымдар бойынша бұрын есептелген сыйақыны алған кезде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1270 22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талап ету бойынша салымдары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1270 23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мерзімді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шартты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1270 28  "Сыйақы түрінде есептелген басқа да кірістер", </w:t>
      </w:r>
      <w:r>
        <w:br/>
      </w:r>
      <w:r>
        <w:rPr>
          <w:rFonts w:ascii="Times New Roman"/>
          <w:b w:val="false"/>
          <w:i w:val="false"/>
          <w:color w:val="000000"/>
          <w:sz w:val="28"/>
        </w:rPr>
        <w:t xml:space="preserve">
   2170 23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мерзімді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шартты салымдар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28  "Сыйақы түрінде есептелген басқа да кірістер". </w:t>
      </w:r>
      <w:r>
        <w:br/>
      </w:r>
      <w:r>
        <w:rPr>
          <w:rFonts w:ascii="Times New Roman"/>
          <w:b w:val="false"/>
          <w:i w:val="false"/>
          <w:color w:val="000000"/>
          <w:sz w:val="28"/>
        </w:rPr>
        <w:t>
</w:t>
      </w:r>
      <w:r>
        <w:rPr>
          <w:rFonts w:ascii="Times New Roman"/>
          <w:b w:val="false"/>
          <w:i w:val="false"/>
          <w:color w:val="000000"/>
          <w:sz w:val="28"/>
        </w:rPr>
        <w:t xml:space="preserve">
      44. Салымның негізгі сомасын өтеген кезде, мынадай бухгалтерлік жазба жүзеге асырылады: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Дт 1150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бір түнге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талап ету бойынша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шартты салымдар", </w:t>
      </w:r>
      <w:r>
        <w:br/>
      </w:r>
      <w:r>
        <w:rPr>
          <w:rFonts w:ascii="Times New Roman"/>
          <w:b w:val="false"/>
          <w:i w:val="false"/>
          <w:color w:val="000000"/>
          <w:sz w:val="28"/>
        </w:rPr>
        <w:t xml:space="preserve">
   1150 06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қысқа мерзімді салымдар", </w:t>
      </w:r>
      <w:r>
        <w:br/>
      </w:r>
      <w:r>
        <w:rPr>
          <w:rFonts w:ascii="Times New Roman"/>
          <w:b w:val="false"/>
          <w:i w:val="false"/>
          <w:color w:val="000000"/>
          <w:sz w:val="28"/>
        </w:rPr>
        <w:t xml:space="preserve">
   2040 01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шартты салымдар", </w:t>
      </w:r>
      <w:r>
        <w:br/>
      </w:r>
      <w:r>
        <w:rPr>
          <w:rFonts w:ascii="Times New Roman"/>
          <w:b w:val="false"/>
          <w:i w:val="false"/>
          <w:color w:val="000000"/>
          <w:sz w:val="28"/>
        </w:rPr>
        <w:t xml:space="preserve">
   2040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ұзақ мерзімді салымдар". </w:t>
      </w:r>
      <w:r>
        <w:br/>
      </w:r>
      <w:r>
        <w:rPr>
          <w:rFonts w:ascii="Times New Roman"/>
          <w:b w:val="false"/>
          <w:i w:val="false"/>
          <w:color w:val="000000"/>
          <w:sz w:val="28"/>
        </w:rPr>
        <w:t>
</w:t>
      </w:r>
      <w:r>
        <w:rPr>
          <w:rFonts w:ascii="Times New Roman"/>
          <w:b w:val="false"/>
          <w:i w:val="false"/>
          <w:color w:val="000000"/>
          <w:sz w:val="28"/>
        </w:rPr>
        <w:t xml:space="preserve">
      45. Қор халықаралық қаржылық есептілік стандарттарының талаптарына сәйкес әрбір есепті күнге екінші деңгейдегі банктерге орналастырылған салымдардың құнсыздануына тест өткізеді. Орналастырылған салымдардың құнсыздануы ықтимал екендігін көрсететін белгілер болған жағдайда, құнсызданудан болатын шығын есептеледі. </w:t>
      </w:r>
      <w:r>
        <w:br/>
      </w:r>
      <w:r>
        <w:rPr>
          <w:rFonts w:ascii="Times New Roman"/>
          <w:b w:val="false"/>
          <w:i w:val="false"/>
          <w:color w:val="000000"/>
          <w:sz w:val="28"/>
        </w:rPr>
        <w:t>
</w:t>
      </w:r>
      <w:r>
        <w:rPr>
          <w:rFonts w:ascii="Times New Roman"/>
          <w:b w:val="false"/>
          <w:i w:val="false"/>
          <w:color w:val="000000"/>
          <w:sz w:val="28"/>
        </w:rPr>
        <w:t xml:space="preserve">
      46. Орналастырылған салымдар бойынша құнсызданудан болатын шығындарды жабуға арналған резервтер (провизиялар) құрған кезде мынадай бухгалтерлік жазба жүзеге асырылады: </w:t>
      </w:r>
      <w:r>
        <w:br/>
      </w:r>
      <w:r>
        <w:rPr>
          <w:rFonts w:ascii="Times New Roman"/>
          <w:b w:val="false"/>
          <w:i w:val="false"/>
          <w:color w:val="000000"/>
          <w:sz w:val="28"/>
        </w:rPr>
        <w:t xml:space="preserve">
Дт 7440 02  "Орналастырылған салымдар бойынша резервтерді </w:t>
      </w:r>
      <w:r>
        <w:br/>
      </w:r>
      <w:r>
        <w:rPr>
          <w:rFonts w:ascii="Times New Roman"/>
          <w:b w:val="false"/>
          <w:i w:val="false"/>
          <w:color w:val="000000"/>
          <w:sz w:val="28"/>
        </w:rPr>
        <w:t xml:space="preserve">
            (провизияларды) қалыптастыру бойынша шығыстар" </w:t>
      </w:r>
      <w:r>
        <w:br/>
      </w:r>
      <w:r>
        <w:rPr>
          <w:rFonts w:ascii="Times New Roman"/>
          <w:b w:val="false"/>
          <w:i w:val="false"/>
          <w:color w:val="000000"/>
          <w:sz w:val="28"/>
        </w:rPr>
        <w:t xml:space="preserve">
Кт 1290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салымдар бойынша залалдарды жабуға </w:t>
      </w:r>
      <w:r>
        <w:br/>
      </w:r>
      <w:r>
        <w:rPr>
          <w:rFonts w:ascii="Times New Roman"/>
          <w:b w:val="false"/>
          <w:i w:val="false"/>
          <w:color w:val="000000"/>
          <w:sz w:val="28"/>
        </w:rPr>
        <w:t xml:space="preserve">
            арналған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47. Орналастырылған салымдар бойынша құнсызданудан болатын шығындарды жабуға қалыптастырылған провизиялар азайған (жойылған) кезде мынадай бухгалтерлік жазба жүзеге асырылады: </w:t>
      </w:r>
      <w:r>
        <w:br/>
      </w:r>
      <w:r>
        <w:rPr>
          <w:rFonts w:ascii="Times New Roman"/>
          <w:b w:val="false"/>
          <w:i w:val="false"/>
          <w:color w:val="000000"/>
          <w:sz w:val="28"/>
        </w:rPr>
        <w:t xml:space="preserve">
Дт 1290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салымдар бойынша залалдарды жабуға </w:t>
      </w:r>
      <w:r>
        <w:br/>
      </w:r>
      <w:r>
        <w:rPr>
          <w:rFonts w:ascii="Times New Roman"/>
          <w:b w:val="false"/>
          <w:i w:val="false"/>
          <w:color w:val="000000"/>
          <w:sz w:val="28"/>
        </w:rPr>
        <w:t xml:space="preserve">
            арналған резервтер (провизиялар)" </w:t>
      </w:r>
      <w:r>
        <w:br/>
      </w:r>
      <w:r>
        <w:rPr>
          <w:rFonts w:ascii="Times New Roman"/>
          <w:b w:val="false"/>
          <w:i w:val="false"/>
          <w:color w:val="000000"/>
          <w:sz w:val="28"/>
        </w:rPr>
        <w:t xml:space="preserve">
Кт 6240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салымдар бойынша құрылған резервтерді </w:t>
      </w:r>
      <w:r>
        <w:br/>
      </w:r>
      <w:r>
        <w:rPr>
          <w:rFonts w:ascii="Times New Roman"/>
          <w:b w:val="false"/>
          <w:i w:val="false"/>
          <w:color w:val="000000"/>
          <w:sz w:val="28"/>
        </w:rPr>
        <w:t xml:space="preserve">
            (провизияларды) қалпына келтіруден (жоюдан) кірістер". </w:t>
      </w:r>
      <w:r>
        <w:br/>
      </w:r>
      <w:r>
        <w:rPr>
          <w:rFonts w:ascii="Times New Roman"/>
          <w:b w:val="false"/>
          <w:i w:val="false"/>
          <w:color w:val="000000"/>
          <w:sz w:val="28"/>
        </w:rPr>
        <w:t>
</w:t>
      </w:r>
      <w:r>
        <w:rPr>
          <w:rFonts w:ascii="Times New Roman"/>
          <w:b w:val="false"/>
          <w:i w:val="false"/>
          <w:color w:val="000000"/>
          <w:sz w:val="28"/>
        </w:rPr>
        <w:t xml:space="preserve">
      48. Орналастырылған салымдарды қалыптастырылған провизиялар есебінен есептен шығарған кезде мынадай бухгалтерлік жазба жүзеге асырылады: </w:t>
      </w:r>
      <w:r>
        <w:br/>
      </w:r>
      <w:r>
        <w:rPr>
          <w:rFonts w:ascii="Times New Roman"/>
          <w:b w:val="false"/>
          <w:i w:val="false"/>
          <w:color w:val="000000"/>
          <w:sz w:val="28"/>
        </w:rPr>
        <w:t xml:space="preserve">
Дт 1290 24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салымдар бойынша залалдарды жабуға </w:t>
      </w:r>
      <w:r>
        <w:br/>
      </w:r>
      <w:r>
        <w:rPr>
          <w:rFonts w:ascii="Times New Roman"/>
          <w:b w:val="false"/>
          <w:i w:val="false"/>
          <w:color w:val="000000"/>
          <w:sz w:val="28"/>
        </w:rPr>
        <w:t xml:space="preserve">
            арналған резервтер (провизиялар)" </w:t>
      </w:r>
      <w:r>
        <w:br/>
      </w:r>
      <w:r>
        <w:rPr>
          <w:rFonts w:ascii="Times New Roman"/>
          <w:b w:val="false"/>
          <w:i w:val="false"/>
          <w:color w:val="000000"/>
          <w:sz w:val="28"/>
        </w:rPr>
        <w:t xml:space="preserve">
Кт 1150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бір түнге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талап ету бойынша салымдар", </w:t>
      </w:r>
      <w:r>
        <w:br/>
      </w:r>
      <w:r>
        <w:rPr>
          <w:rFonts w:ascii="Times New Roman"/>
          <w:b w:val="false"/>
          <w:i w:val="false"/>
          <w:color w:val="000000"/>
          <w:sz w:val="28"/>
        </w:rPr>
        <w:t xml:space="preserve">
   1150 04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қысқа мерзімді шартты салымдар", </w:t>
      </w:r>
      <w:r>
        <w:br/>
      </w:r>
      <w:r>
        <w:rPr>
          <w:rFonts w:ascii="Times New Roman"/>
          <w:b w:val="false"/>
          <w:i w:val="false"/>
          <w:color w:val="000000"/>
          <w:sz w:val="28"/>
        </w:rPr>
        <w:t xml:space="preserve">
   1150 06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қысқа мерзімді салымдар", </w:t>
      </w:r>
      <w:r>
        <w:br/>
      </w:r>
      <w:r>
        <w:rPr>
          <w:rFonts w:ascii="Times New Roman"/>
          <w:b w:val="false"/>
          <w:i w:val="false"/>
          <w:color w:val="000000"/>
          <w:sz w:val="28"/>
        </w:rPr>
        <w:t xml:space="preserve">
   2040 01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ұзақ мерзімді шартты салымдар", </w:t>
      </w:r>
      <w:r>
        <w:br/>
      </w:r>
      <w:r>
        <w:rPr>
          <w:rFonts w:ascii="Times New Roman"/>
          <w:b w:val="false"/>
          <w:i w:val="false"/>
          <w:color w:val="000000"/>
          <w:sz w:val="28"/>
        </w:rPr>
        <w:t xml:space="preserve">
   2040 03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басқа да ұзақ мерзімді салымдар". </w:t>
      </w:r>
      <w:r>
        <w:br/>
      </w:r>
      <w:r>
        <w:rPr>
          <w:rFonts w:ascii="Times New Roman"/>
          <w:b w:val="false"/>
          <w:i w:val="false"/>
          <w:color w:val="000000"/>
          <w:sz w:val="28"/>
        </w:rPr>
        <w:t>
</w:t>
      </w:r>
      <w:r>
        <w:rPr>
          <w:rFonts w:ascii="Times New Roman"/>
          <w:b w:val="false"/>
          <w:i w:val="false"/>
          <w:color w:val="000000"/>
          <w:sz w:val="28"/>
        </w:rPr>
        <w:t xml:space="preserve">
      49. Резервтер (провизиялар) есебінен есептен шығарылған салымдардың құнын өтеген кезде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6240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салымдар бойынша құрылған резервтерді </w:t>
      </w:r>
      <w:r>
        <w:br/>
      </w:r>
      <w:r>
        <w:rPr>
          <w:rFonts w:ascii="Times New Roman"/>
          <w:b w:val="false"/>
          <w:i w:val="false"/>
          <w:color w:val="000000"/>
          <w:sz w:val="28"/>
        </w:rPr>
        <w:t xml:space="preserve">
            (провизияларды) қалпына келтіруден (жоюдан) кірістер". </w:t>
      </w:r>
      <w:r>
        <w:br/>
      </w:r>
      <w:r>
        <w:rPr>
          <w:rFonts w:ascii="Times New Roman"/>
          <w:b w:val="false"/>
          <w:i w:val="false"/>
          <w:color w:val="000000"/>
          <w:sz w:val="28"/>
        </w:rPr>
        <w:t>
</w:t>
      </w:r>
      <w:r>
        <w:rPr>
          <w:rFonts w:ascii="Times New Roman"/>
          <w:b w:val="false"/>
          <w:i w:val="false"/>
          <w:color w:val="000000"/>
          <w:sz w:val="28"/>
        </w:rPr>
        <w:t xml:space="preserve">
      50. Қор салымдардың құнсыздануынан болған шығындарды өтеу туралы шешім қабылдаған кезде мынадай бухгалтерлік жазба жүзеге асырылады: </w:t>
      </w:r>
      <w:r>
        <w:br/>
      </w:r>
      <w:r>
        <w:rPr>
          <w:rFonts w:ascii="Times New Roman"/>
          <w:b w:val="false"/>
          <w:i w:val="false"/>
          <w:color w:val="000000"/>
          <w:sz w:val="28"/>
        </w:rPr>
        <w:t xml:space="preserve">
Дт 1280 10  "Басқа да дебиторлық берешек" </w:t>
      </w:r>
      <w:r>
        <w:br/>
      </w:r>
      <w:r>
        <w:rPr>
          <w:rFonts w:ascii="Times New Roman"/>
          <w:b w:val="false"/>
          <w:i w:val="false"/>
          <w:color w:val="000000"/>
          <w:sz w:val="28"/>
        </w:rPr>
        <w:t xml:space="preserve">
Кт 6240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салымдар бойынша құрылған резервтерді </w:t>
      </w:r>
      <w:r>
        <w:br/>
      </w:r>
      <w:r>
        <w:rPr>
          <w:rFonts w:ascii="Times New Roman"/>
          <w:b w:val="false"/>
          <w:i w:val="false"/>
          <w:color w:val="000000"/>
          <w:sz w:val="28"/>
        </w:rPr>
        <w:t xml:space="preserve">
            (провизияларды) қалпына келтіруден (жоюдан) кірістер". </w:t>
      </w:r>
      <w:r>
        <w:br/>
      </w:r>
      <w:r>
        <w:rPr>
          <w:rFonts w:ascii="Times New Roman"/>
          <w:b w:val="false"/>
          <w:i w:val="false"/>
          <w:color w:val="000000"/>
          <w:sz w:val="28"/>
        </w:rPr>
        <w:t>
</w:t>
      </w:r>
      <w:r>
        <w:rPr>
          <w:rFonts w:ascii="Times New Roman"/>
          <w:b w:val="false"/>
          <w:i w:val="false"/>
          <w:color w:val="000000"/>
          <w:sz w:val="28"/>
        </w:rPr>
        <w:t xml:space="preserve">
      51. Қор салымдардың құнсыздануынан болған шығындарды өтеген кезде мынадай бухгалтерлік жазба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1280 10  "Басқа да дебиторлық берешек". </w:t>
      </w:r>
      <w:r>
        <w:br/>
      </w:r>
      <w:r>
        <w:rPr>
          <w:rFonts w:ascii="Times New Roman"/>
          <w:b w:val="false"/>
          <w:i w:val="false"/>
          <w:color w:val="000000"/>
          <w:sz w:val="28"/>
        </w:rPr>
        <w:t>
</w:t>
      </w:r>
      <w:r>
        <w:rPr>
          <w:rFonts w:ascii="Times New Roman"/>
          <w:b w:val="false"/>
          <w:i w:val="false"/>
          <w:color w:val="000000"/>
          <w:sz w:val="28"/>
        </w:rPr>
        <w:t xml:space="preserve">
      52. Қор халықаралық қаржылық есептілік стандарттарының талаптарына сәйкес әрбір есепті күнге салымдардың құнсыздануынан болған шығындарды өтеу бойынша дебиторлық берешектің құнсыздануына тест өткізеді. </w:t>
      </w:r>
    </w:p>
    <w:bookmarkEnd w:id="16"/>
    <w:bookmarkStart w:name="z83" w:id="17"/>
    <w:p>
      <w:pPr>
        <w:spacing w:after="0"/>
        <w:ind w:left="0"/>
        <w:jc w:val="left"/>
      </w:pPr>
      <w:r>
        <w:rPr>
          <w:rFonts w:ascii="Times New Roman"/>
          <w:b/>
          <w:i w:val="false"/>
          <w:color w:val="000000"/>
        </w:rPr>
        <w:t xml:space="preserve"> 
6-тарау. Борыштық және үлестік бағалы қағаздарды санаттар бойынша қайта жіктеудің бухгалтерлік есебі </w:t>
      </w:r>
    </w:p>
    <w:bookmarkEnd w:id="17"/>
    <w:bookmarkStart w:name="z84" w:id="18"/>
    <w:p>
      <w:pPr>
        <w:spacing w:after="0"/>
        <w:ind w:left="0"/>
        <w:jc w:val="both"/>
      </w:pPr>
      <w:r>
        <w:rPr>
          <w:rFonts w:ascii="Times New Roman"/>
          <w:b w:val="false"/>
          <w:i w:val="false"/>
          <w:color w:val="000000"/>
          <w:sz w:val="28"/>
        </w:rPr>
        <w:t xml:space="preserve">
      53. Борыштық бағалы қағаздарды "сату үшін қолда бар бағалы қағаздар" және "саудаға арналған бағалы қағаздар" санаттарынан "өтеуге дейін ұсталатын бағалы қағаздар" санатына көшірген кезде, осы Нұсқаулықтың 10–12 аралығындағы тармақтарына сәйкес сыйақы, сыйлықақы немесе дисконт (жеңілдік) амортизациясы есептеліп, қайта жіктелетін борыштық бағалы қағаздар әділ құны бойынша қайта бағаланғаннан кейін, мынадай бухгалтерлік жазбалар жүзеге асырылады: </w:t>
      </w:r>
      <w:r>
        <w:br/>
      </w:r>
      <w:r>
        <w:rPr>
          <w:rFonts w:ascii="Times New Roman"/>
          <w:b w:val="false"/>
          <w:i w:val="false"/>
          <w:color w:val="000000"/>
          <w:sz w:val="28"/>
        </w:rPr>
        <w:t xml:space="preserve">
      борыштық бағалы қағаздардың номиналдық құнына: </w:t>
      </w:r>
      <w:r>
        <w:br/>
      </w:r>
      <w:r>
        <w:rPr>
          <w:rFonts w:ascii="Times New Roman"/>
          <w:b w:val="false"/>
          <w:i w:val="false"/>
          <w:color w:val="000000"/>
          <w:sz w:val="28"/>
        </w:rPr>
        <w:t xml:space="preserve">
Дт 1030 01  "Өтеуге дейін ұсталатын қысқа мерзімді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инвестициялар"; </w:t>
      </w:r>
      <w:r>
        <w:br/>
      </w:r>
      <w:r>
        <w:rPr>
          <w:rFonts w:ascii="Times New Roman"/>
          <w:b w:val="false"/>
          <w:i w:val="false"/>
          <w:color w:val="000000"/>
          <w:sz w:val="28"/>
        </w:rPr>
        <w:t xml:space="preserve">
      борыштық бағалы қағаздар бойынша есептелген сыйақы сомасына: </w:t>
      </w:r>
      <w:r>
        <w:br/>
      </w:r>
      <w:r>
        <w:rPr>
          <w:rFonts w:ascii="Times New Roman"/>
          <w:b w:val="false"/>
          <w:i w:val="false"/>
          <w:color w:val="000000"/>
          <w:sz w:val="28"/>
        </w:rPr>
        <w:t xml:space="preserve">
Дт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(өтеуге дейін ұсталатын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(өтеуге дейін ұсталатын бағалы қағаздардың жеке </w:t>
      </w:r>
      <w:r>
        <w:br/>
      </w:r>
      <w:r>
        <w:rPr>
          <w:rFonts w:ascii="Times New Roman"/>
          <w:b w:val="false"/>
          <w:i w:val="false"/>
          <w:color w:val="000000"/>
          <w:sz w:val="28"/>
        </w:rPr>
        <w:t xml:space="preserve">
            шоты),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(өтеуге дейін ұсталатын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(өтеуге дейін ұсталатын бағалы қағаздардың жеке </w:t>
      </w:r>
      <w:r>
        <w:br/>
      </w:r>
      <w:r>
        <w:rPr>
          <w:rFonts w:ascii="Times New Roman"/>
          <w:b w:val="false"/>
          <w:i w:val="false"/>
          <w:color w:val="000000"/>
          <w:sz w:val="28"/>
        </w:rPr>
        <w:t xml:space="preserve">
            шоты) </w:t>
      </w:r>
      <w:r>
        <w:br/>
      </w:r>
      <w:r>
        <w:rPr>
          <w:rFonts w:ascii="Times New Roman"/>
          <w:b w:val="false"/>
          <w:i w:val="false"/>
          <w:color w:val="000000"/>
          <w:sz w:val="28"/>
        </w:rPr>
        <w:t xml:space="preserve">
Кт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(сату үшін қолда бар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(саудаға арналған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(саудаға арналған бағалы қағаздардың жеке шоты),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(сату үшін қолда бар бағалы қағаздардың жеке </w:t>
      </w:r>
      <w:r>
        <w:br/>
      </w:r>
      <w:r>
        <w:rPr>
          <w:rFonts w:ascii="Times New Roman"/>
          <w:b w:val="false"/>
          <w:i w:val="false"/>
          <w:color w:val="000000"/>
          <w:sz w:val="28"/>
        </w:rPr>
        <w:t xml:space="preserve">
            шоты),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(сату үшін қолда бар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(сату үшін қолда бар бағалы қағаздардың жеке </w:t>
      </w:r>
      <w:r>
        <w:br/>
      </w:r>
      <w:r>
        <w:rPr>
          <w:rFonts w:ascii="Times New Roman"/>
          <w:b w:val="false"/>
          <w:i w:val="false"/>
          <w:color w:val="000000"/>
          <w:sz w:val="28"/>
        </w:rPr>
        <w:t xml:space="preserve">
            шоты); </w:t>
      </w:r>
      <w:r>
        <w:br/>
      </w:r>
      <w:r>
        <w:rPr>
          <w:rFonts w:ascii="Times New Roman"/>
          <w:b w:val="false"/>
          <w:i w:val="false"/>
          <w:color w:val="000000"/>
          <w:sz w:val="28"/>
        </w:rPr>
        <w:t xml:space="preserve">
      амортизацияланбаған сыйлықақы сомасына: </w:t>
      </w:r>
      <w:r>
        <w:br/>
      </w:r>
      <w:r>
        <w:rPr>
          <w:rFonts w:ascii="Times New Roman"/>
          <w:b w:val="false"/>
          <w:i w:val="false"/>
          <w:color w:val="000000"/>
          <w:sz w:val="28"/>
        </w:rPr>
        <w:t xml:space="preserve">
Дт 1130 03  "Өтеуге дейін ұсталатын сатып алынған қысқа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Кт 1120 03  "Саудаға арналған, сатып алынған қаржылық инвестициялар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1140 03  "Сату үшін қолда бар, сатып алынған қаржылық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сыйлықақы"; </w:t>
      </w:r>
      <w:r>
        <w:br/>
      </w:r>
      <w:r>
        <w:rPr>
          <w:rFonts w:ascii="Times New Roman"/>
          <w:b w:val="false"/>
          <w:i w:val="false"/>
          <w:color w:val="000000"/>
          <w:sz w:val="28"/>
        </w:rPr>
        <w:t xml:space="preserve">
      амортизацияланбаған дисконт (жеңілдік) сомасына: </w:t>
      </w:r>
      <w:r>
        <w:br/>
      </w:r>
      <w:r>
        <w:rPr>
          <w:rFonts w:ascii="Times New Roman"/>
          <w:b w:val="false"/>
          <w:i w:val="false"/>
          <w:color w:val="000000"/>
          <w:sz w:val="28"/>
        </w:rPr>
        <w:t xml:space="preserve">
Дт 1120 02  "Саудаға арналған, сатып алынған қаржылық инвестициялар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1140 02  "Сату үшін қолда бар, сатып алынған қаржылық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дисконт" </w:t>
      </w:r>
      <w:r>
        <w:br/>
      </w:r>
      <w:r>
        <w:rPr>
          <w:rFonts w:ascii="Times New Roman"/>
          <w:b w:val="false"/>
          <w:i w:val="false"/>
          <w:color w:val="000000"/>
          <w:sz w:val="28"/>
        </w:rPr>
        <w:t xml:space="preserve">
Кт 1130 02  "Өтеуге дейін ұсталатын сатып алынған қысқа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2020 02  "Өтеуге дейін ұсталатын сатып алынған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борыштық бағалы қағаздарды әділ құны бойынша оң қайта бағалау сомасына: </w:t>
      </w:r>
      <w:r>
        <w:br/>
      </w:r>
      <w:r>
        <w:rPr>
          <w:rFonts w:ascii="Times New Roman"/>
          <w:b w:val="false"/>
          <w:i w:val="false"/>
          <w:color w:val="000000"/>
          <w:sz w:val="28"/>
        </w:rPr>
        <w:t xml:space="preserve">
Дт 1130 02  "Өтеуге дейін ұсталатын сатып алынған қысқа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1130 03  "Өтеуге дейін ұсталатын сатып алынған қысқа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2020 02  "Өтеуге дейін ұсталатын сатып алынған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Кт 1120 04  "Саудаға арналған қаржылық инвестициялардың әділ құнын </w:t>
      </w:r>
      <w:r>
        <w:br/>
      </w:r>
      <w:r>
        <w:rPr>
          <w:rFonts w:ascii="Times New Roman"/>
          <w:b w:val="false"/>
          <w:i w:val="false"/>
          <w:color w:val="000000"/>
          <w:sz w:val="28"/>
        </w:rPr>
        <w:t xml:space="preserve">
            оң түзету", </w:t>
      </w:r>
      <w:r>
        <w:br/>
      </w:r>
      <w:r>
        <w:rPr>
          <w:rFonts w:ascii="Times New Roman"/>
          <w:b w:val="false"/>
          <w:i w:val="false"/>
          <w:color w:val="000000"/>
          <w:sz w:val="28"/>
        </w:rPr>
        <w:t xml:space="preserve">
   1140 04  "Сату үшін қолда бар қаржылық инвестициялардың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қаржылық </w:t>
      </w:r>
      <w:r>
        <w:br/>
      </w:r>
      <w:r>
        <w:rPr>
          <w:rFonts w:ascii="Times New Roman"/>
          <w:b w:val="false"/>
          <w:i w:val="false"/>
          <w:color w:val="000000"/>
          <w:sz w:val="28"/>
        </w:rPr>
        <w:t xml:space="preserve">
            инвестициялардың әділ құнын оң түзету"; </w:t>
      </w:r>
      <w:r>
        <w:br/>
      </w:r>
      <w:r>
        <w:rPr>
          <w:rFonts w:ascii="Times New Roman"/>
          <w:b w:val="false"/>
          <w:i w:val="false"/>
          <w:color w:val="000000"/>
          <w:sz w:val="28"/>
        </w:rPr>
        <w:t xml:space="preserve">
      борыштық бағалы қағаздарды әділ құны бойынша теріс қайта бағалау сомасына: </w:t>
      </w:r>
      <w:r>
        <w:br/>
      </w:r>
      <w:r>
        <w:rPr>
          <w:rFonts w:ascii="Times New Roman"/>
          <w:b w:val="false"/>
          <w:i w:val="false"/>
          <w:color w:val="000000"/>
          <w:sz w:val="28"/>
        </w:rPr>
        <w:t xml:space="preserve">
Дт 1120 05  "Саудаға арналған қаржы активтерінің әділ құнын теріс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05  "Сату үшін қолда бар қаржылық инвестициялардың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r>
        <w:br/>
      </w:r>
      <w:r>
        <w:rPr>
          <w:rFonts w:ascii="Times New Roman"/>
          <w:b w:val="false"/>
          <w:i w:val="false"/>
          <w:color w:val="000000"/>
          <w:sz w:val="28"/>
        </w:rPr>
        <w:t xml:space="preserve">
Кт 1130 02  "Өтеуге дейін ұсталатын сатып алынған қысқа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1130 03  "Өтеуге дейін ұсталатын сатып алынған қысқа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2020 02  "Өтеуге дейін ұсталатын сатып алынған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2020 03  "Өтеуге дейін ұсталатын сатып алынған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w:t>
      </w:r>
      <w:r>
        <w:rPr>
          <w:rFonts w:ascii="Times New Roman"/>
          <w:b w:val="false"/>
          <w:i w:val="false"/>
          <w:color w:val="000000"/>
          <w:sz w:val="28"/>
        </w:rPr>
        <w:t xml:space="preserve">
54. Борыштық және үлестік бағалы қағаздарды "саудаға арналған бағалы қағаздар" санатынан және борыштық бағалы қағаздарды "өтеуге дейін ұсталатын бағалы қағаздар" санатынан "сату үшін қолда бар бағалы қағаздар" санатына көшірген кезде, осы Нұсқаулықтың 10–12 аралығындағы және 19-тармақтарына сәйкес сыйақы, сыйлықақы немесе дисконт (жеңілдік) амортизациясы есептеліп, саудаға арналған қайта жіктелетін бағалы қағаздар әділ құны бойынша қайта бағаланғаннан кейін және/немесе осы Нұсқаулықтың 23 және 24-тармақтарына сәйкес өтеуге дейін ұсталатын бағалы қағаздар бойынша сыйақы, сыйлықақы немесе дисконт (жеңілдік) амортизациясы есептелгеннен кейін, мынадай бухгалтерлік жазбалар жүзеге асырылады: </w:t>
      </w:r>
      <w:r>
        <w:br/>
      </w:r>
      <w:r>
        <w:rPr>
          <w:rFonts w:ascii="Times New Roman"/>
          <w:b w:val="false"/>
          <w:i w:val="false"/>
          <w:color w:val="000000"/>
          <w:sz w:val="28"/>
        </w:rPr>
        <w:t xml:space="preserve">
      борыштық бағалы қағаздардың номиналдық құнына және үлестік бағалы қағаздарды есепке алу құнына: </w:t>
      </w:r>
      <w:r>
        <w:br/>
      </w:r>
      <w:r>
        <w:rPr>
          <w:rFonts w:ascii="Times New Roman"/>
          <w:b w:val="false"/>
          <w:i w:val="false"/>
          <w:color w:val="000000"/>
          <w:sz w:val="28"/>
        </w:rPr>
        <w:t xml:space="preserve">
Дт 1140 01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Кт 1030 01  "Өтеуге дейін ұсталатын қысқа мерзімді инвестициялар", </w:t>
      </w:r>
      <w:r>
        <w:br/>
      </w:r>
      <w:r>
        <w:rPr>
          <w:rFonts w:ascii="Times New Roman"/>
          <w:b w:val="false"/>
          <w:i w:val="false"/>
          <w:color w:val="000000"/>
          <w:sz w:val="28"/>
        </w:rPr>
        <w:t xml:space="preserve">
   1120 01  "Саудаға арналған қаржы активтері",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борыштық бағалы қағаздар бойынша есептелген сыйақы сомасына: </w:t>
      </w:r>
      <w:r>
        <w:br/>
      </w:r>
      <w:r>
        <w:rPr>
          <w:rFonts w:ascii="Times New Roman"/>
          <w:b w:val="false"/>
          <w:i w:val="false"/>
          <w:color w:val="000000"/>
          <w:sz w:val="28"/>
        </w:rPr>
        <w:t xml:space="preserve">
Дт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(сату үшін қолда бар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(сату үшін қолда бар бағалы қағаздардың жеке </w:t>
      </w:r>
      <w:r>
        <w:br/>
      </w:r>
      <w:r>
        <w:rPr>
          <w:rFonts w:ascii="Times New Roman"/>
          <w:b w:val="false"/>
          <w:i w:val="false"/>
          <w:color w:val="000000"/>
          <w:sz w:val="28"/>
        </w:rPr>
        <w:t xml:space="preserve">
            шоты),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(сату үшін қолда бар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(сату үшін қолда бар бағалы қағаздардың жеке </w:t>
      </w:r>
      <w:r>
        <w:br/>
      </w:r>
      <w:r>
        <w:rPr>
          <w:rFonts w:ascii="Times New Roman"/>
          <w:b w:val="false"/>
          <w:i w:val="false"/>
          <w:color w:val="000000"/>
          <w:sz w:val="28"/>
        </w:rPr>
        <w:t xml:space="preserve">
            шоты) </w:t>
      </w:r>
      <w:r>
        <w:br/>
      </w:r>
      <w:r>
        <w:rPr>
          <w:rFonts w:ascii="Times New Roman"/>
          <w:b w:val="false"/>
          <w:i w:val="false"/>
          <w:color w:val="000000"/>
          <w:sz w:val="28"/>
        </w:rPr>
        <w:t xml:space="preserve">
Кт 1270 01  "Сатып алынған бағалы қағаздар бойынша сыйақы түрінде </w:t>
      </w:r>
      <w:r>
        <w:br/>
      </w:r>
      <w:r>
        <w:rPr>
          <w:rFonts w:ascii="Times New Roman"/>
          <w:b w:val="false"/>
          <w:i w:val="false"/>
          <w:color w:val="000000"/>
          <w:sz w:val="28"/>
        </w:rPr>
        <w:t xml:space="preserve">
            есептелген кірістер" (өтеуге дейін ұсталатын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1270 04  "Бағалы қағаздар бойынша бұрынғы ұстаушылар есептеген </w:t>
      </w:r>
      <w:r>
        <w:br/>
      </w:r>
      <w:r>
        <w:rPr>
          <w:rFonts w:ascii="Times New Roman"/>
          <w:b w:val="false"/>
          <w:i w:val="false"/>
          <w:color w:val="000000"/>
          <w:sz w:val="28"/>
        </w:rPr>
        <w:t xml:space="preserve">
            сыйақы" (өтеуге дейін ұсталатын бағалы қағаздардың жеке </w:t>
      </w:r>
      <w:r>
        <w:br/>
      </w:r>
      <w:r>
        <w:rPr>
          <w:rFonts w:ascii="Times New Roman"/>
          <w:b w:val="false"/>
          <w:i w:val="false"/>
          <w:color w:val="000000"/>
          <w:sz w:val="28"/>
        </w:rPr>
        <w:t xml:space="preserve">
            шоты),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(саудаға арналған бағалы қағаздардың </w:t>
      </w:r>
      <w:r>
        <w:br/>
      </w:r>
      <w:r>
        <w:rPr>
          <w:rFonts w:ascii="Times New Roman"/>
          <w:b w:val="false"/>
          <w:i w:val="false"/>
          <w:color w:val="000000"/>
          <w:sz w:val="28"/>
        </w:rPr>
        <w:t xml:space="preserve">
            жеке шоты), </w:t>
      </w:r>
      <w:r>
        <w:br/>
      </w:r>
      <w:r>
        <w:rPr>
          <w:rFonts w:ascii="Times New Roman"/>
          <w:b w:val="false"/>
          <w:i w:val="false"/>
          <w:color w:val="000000"/>
          <w:sz w:val="28"/>
        </w:rPr>
        <w:t xml:space="preserve">
   2170 01  "Сатып алынған бағалы қағаздар бойынша сыйақы түрінде </w:t>
      </w:r>
      <w:r>
        <w:br/>
      </w:r>
      <w:r>
        <w:rPr>
          <w:rFonts w:ascii="Times New Roman"/>
          <w:b w:val="false"/>
          <w:i w:val="false"/>
          <w:color w:val="000000"/>
          <w:sz w:val="28"/>
        </w:rPr>
        <w:t xml:space="preserve">
            есептелген кірістер" (өтеуге дейін ұсталатын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2170 03  "Бағалы қағаздар бойынша бұрынғы ұстаушылар есептеген </w:t>
      </w:r>
      <w:r>
        <w:br/>
      </w:r>
      <w:r>
        <w:rPr>
          <w:rFonts w:ascii="Times New Roman"/>
          <w:b w:val="false"/>
          <w:i w:val="false"/>
          <w:color w:val="000000"/>
          <w:sz w:val="28"/>
        </w:rPr>
        <w:t xml:space="preserve">
            сыйақы" (өтеуге дейін ұсталатын бағалы қағаздардың жеке </w:t>
      </w:r>
      <w:r>
        <w:br/>
      </w:r>
      <w:r>
        <w:rPr>
          <w:rFonts w:ascii="Times New Roman"/>
          <w:b w:val="false"/>
          <w:i w:val="false"/>
          <w:color w:val="000000"/>
          <w:sz w:val="28"/>
        </w:rPr>
        <w:t xml:space="preserve">
            шоты); </w:t>
      </w:r>
      <w:r>
        <w:br/>
      </w:r>
      <w:r>
        <w:rPr>
          <w:rFonts w:ascii="Times New Roman"/>
          <w:b w:val="false"/>
          <w:i w:val="false"/>
          <w:color w:val="000000"/>
          <w:sz w:val="28"/>
        </w:rPr>
        <w:t xml:space="preserve">
      амортизацияланбаған сыйлықақы сомасына: </w:t>
      </w:r>
      <w:r>
        <w:br/>
      </w:r>
      <w:r>
        <w:rPr>
          <w:rFonts w:ascii="Times New Roman"/>
          <w:b w:val="false"/>
          <w:i w:val="false"/>
          <w:color w:val="000000"/>
          <w:sz w:val="28"/>
        </w:rPr>
        <w:t xml:space="preserve">
Дт 1140 03  "Сату үшін қолда бар, сатып алынған қаржылық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сыйлықақы" </w:t>
      </w:r>
      <w:r>
        <w:br/>
      </w:r>
      <w:r>
        <w:rPr>
          <w:rFonts w:ascii="Times New Roman"/>
          <w:b w:val="false"/>
          <w:i w:val="false"/>
          <w:color w:val="000000"/>
          <w:sz w:val="28"/>
        </w:rPr>
        <w:t xml:space="preserve">
Кт 1120 03  "Саудаға арналған сатып алынған қаржы активтері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1130 03  "Өтеуге дейін ұсталатын сатып алынған қысқа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амортизацияланбаған дисконт (жеңілдік) сомасына: </w:t>
      </w:r>
      <w:r>
        <w:br/>
      </w:r>
      <w:r>
        <w:rPr>
          <w:rFonts w:ascii="Times New Roman"/>
          <w:b w:val="false"/>
          <w:i w:val="false"/>
          <w:color w:val="000000"/>
          <w:sz w:val="28"/>
        </w:rPr>
        <w:t xml:space="preserve">
Дт 1120 02  "Саудаға арналған сатып алынған қаржы активтері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1130 02  "Өтеуге дейін ұсталатын сатып алынған қысқа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2020 02  "Өтеуге дейін ұсталатын сатып алынған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Кт 1140 02  "Сату үшін қолда бар, сатып алынған қаржылық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қаржылық инвестициялар бойынша дисконт"; </w:t>
      </w:r>
      <w:r>
        <w:br/>
      </w:r>
      <w:r>
        <w:rPr>
          <w:rFonts w:ascii="Times New Roman"/>
          <w:b w:val="false"/>
          <w:i w:val="false"/>
          <w:color w:val="000000"/>
          <w:sz w:val="28"/>
        </w:rPr>
        <w:t xml:space="preserve">
      борыштық және үлестік бағалы қағаздарды әділ құны бойынша оң қайта бағалау сомасына: </w:t>
      </w:r>
      <w:r>
        <w:br/>
      </w:r>
      <w:r>
        <w:rPr>
          <w:rFonts w:ascii="Times New Roman"/>
          <w:b w:val="false"/>
          <w:i w:val="false"/>
          <w:color w:val="000000"/>
          <w:sz w:val="28"/>
        </w:rPr>
        <w:t xml:space="preserve">
Дт 1140 04  "Сату үшін қолда бар қаржылық инвестициялардың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қаржылық </w:t>
      </w:r>
      <w:r>
        <w:br/>
      </w:r>
      <w:r>
        <w:rPr>
          <w:rFonts w:ascii="Times New Roman"/>
          <w:b w:val="false"/>
          <w:i w:val="false"/>
          <w:color w:val="000000"/>
          <w:sz w:val="28"/>
        </w:rPr>
        <w:t xml:space="preserve">
            инвестициялардың әділ құнын оң түзету"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борыштық және үлестік бағалы қағаздарды әділ құны бойынша оң қайта бағалау сомасына: </w:t>
      </w:r>
      <w:r>
        <w:br/>
      </w:r>
      <w:r>
        <w:rPr>
          <w:rFonts w:ascii="Times New Roman"/>
          <w:b w:val="false"/>
          <w:i w:val="false"/>
          <w:color w:val="000000"/>
          <w:sz w:val="28"/>
        </w:rPr>
        <w:t xml:space="preserve">
Дт 1120 05  "Сату үшін қолда бар қаржылық инвестициялардың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Кт 1140 05  "Сату үшін қолда бар қаржылық инвестициялардың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қаржылық </w:t>
      </w:r>
      <w:r>
        <w:br/>
      </w:r>
      <w:r>
        <w:rPr>
          <w:rFonts w:ascii="Times New Roman"/>
          <w:b w:val="false"/>
          <w:i w:val="false"/>
          <w:color w:val="000000"/>
          <w:sz w:val="28"/>
        </w:rPr>
        <w:t xml:space="preserve">
            инвестициялардың әділ құнын теріс түзету". </w:t>
      </w:r>
    </w:p>
    <w:bookmarkEnd w:id="18"/>
    <w:bookmarkStart w:name="z86" w:id="19"/>
    <w:p>
      <w:pPr>
        <w:spacing w:after="0"/>
        <w:ind w:left="0"/>
        <w:jc w:val="left"/>
      </w:pPr>
      <w:r>
        <w:rPr>
          <w:rFonts w:ascii="Times New Roman"/>
          <w:b/>
          <w:i w:val="false"/>
          <w:color w:val="000000"/>
        </w:rPr>
        <w:t xml:space="preserve"> 
7-тарау. Зейнетақы активтерін тазартылған қымбат металдарға орналастыру бойынша операциялардың бухгалтерлік есебі </w:t>
      </w:r>
    </w:p>
    <w:bookmarkEnd w:id="19"/>
    <w:bookmarkStart w:name="z87" w:id="20"/>
    <w:p>
      <w:pPr>
        <w:spacing w:after="0"/>
        <w:ind w:left="0"/>
        <w:jc w:val="both"/>
      </w:pPr>
      <w:r>
        <w:rPr>
          <w:rFonts w:ascii="Times New Roman"/>
          <w:b w:val="false"/>
          <w:i w:val="false"/>
          <w:color w:val="000000"/>
          <w:sz w:val="28"/>
        </w:rPr>
        <w:t xml:space="preserve">
      55. Зейнетақы активтерін тазартылған қымбат металдарға орналастырған кезде Лондон Қымбат металдар нарығы қауымдастығының ағымдағы фиксингі бойынша мынадай бухгалтерлік жазба жүзеге асырылады: </w:t>
      </w:r>
      <w:r>
        <w:br/>
      </w:r>
      <w:r>
        <w:rPr>
          <w:rFonts w:ascii="Times New Roman"/>
          <w:b w:val="false"/>
          <w:i w:val="false"/>
          <w:color w:val="000000"/>
          <w:sz w:val="28"/>
        </w:rPr>
        <w:t xml:space="preserve">
Дт 1150 07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2040 04  "Тазартылған қымбат металдар"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мәміле бойынша шығындар сомасына: </w:t>
      </w:r>
      <w:r>
        <w:br/>
      </w:r>
      <w:r>
        <w:rPr>
          <w:rFonts w:ascii="Times New Roman"/>
          <w:b w:val="false"/>
          <w:i w:val="false"/>
          <w:color w:val="000000"/>
          <w:sz w:val="28"/>
        </w:rPr>
        <w:t xml:space="preserve">
Дт 1150 07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2040 04  "Тазартылған қымбат металдар"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56. Сатып алынған тазартылған қымбат металдар әділ құны бойынша қайта бағаланған кезде, мынадай бухгалтерлік жазбалар жүзеге асырылады: </w:t>
      </w:r>
      <w:r>
        <w:br/>
      </w:r>
      <w:r>
        <w:rPr>
          <w:rFonts w:ascii="Times New Roman"/>
          <w:b w:val="false"/>
          <w:i w:val="false"/>
          <w:color w:val="000000"/>
          <w:sz w:val="28"/>
        </w:rPr>
        <w:t xml:space="preserve">
      егер тазартылған қымбат металдардың әділ құны олардың есепке алу құнынан жоғары болса: </w:t>
      </w:r>
      <w:r>
        <w:br/>
      </w:r>
      <w:r>
        <w:rPr>
          <w:rFonts w:ascii="Times New Roman"/>
          <w:b w:val="false"/>
          <w:i w:val="false"/>
          <w:color w:val="000000"/>
          <w:sz w:val="28"/>
        </w:rPr>
        <w:t xml:space="preserve">
Дт 1150 07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2040 04  "Тазартылған қымбат металдар" </w:t>
      </w:r>
      <w:r>
        <w:br/>
      </w:r>
      <w:r>
        <w:rPr>
          <w:rFonts w:ascii="Times New Roman"/>
          <w:b w:val="false"/>
          <w:i w:val="false"/>
          <w:color w:val="000000"/>
          <w:sz w:val="28"/>
        </w:rPr>
        <w:t xml:space="preserve">
Кт 6280 03  "Тазартылған қымбат металдарды қайта бағалаудан іске </w:t>
      </w:r>
      <w:r>
        <w:br/>
      </w:r>
      <w:r>
        <w:rPr>
          <w:rFonts w:ascii="Times New Roman"/>
          <w:b w:val="false"/>
          <w:i w:val="false"/>
          <w:color w:val="000000"/>
          <w:sz w:val="28"/>
        </w:rPr>
        <w:t xml:space="preserve">
            асырылмаған кірістер"; </w:t>
      </w:r>
      <w:r>
        <w:br/>
      </w:r>
      <w:r>
        <w:rPr>
          <w:rFonts w:ascii="Times New Roman"/>
          <w:b w:val="false"/>
          <w:i w:val="false"/>
          <w:color w:val="000000"/>
          <w:sz w:val="28"/>
        </w:rPr>
        <w:t xml:space="preserve">
      егер тазартылған қымбат металдарды есепке алу құны олардың әділ құнынан жоғары болса: </w:t>
      </w:r>
      <w:r>
        <w:br/>
      </w:r>
      <w:r>
        <w:rPr>
          <w:rFonts w:ascii="Times New Roman"/>
          <w:b w:val="false"/>
          <w:i w:val="false"/>
          <w:color w:val="000000"/>
          <w:sz w:val="28"/>
        </w:rPr>
        <w:t xml:space="preserve">
Дт 7470 04  "Тазартылған қымбат металдарды қайта бағалаудан іске </w:t>
      </w:r>
      <w:r>
        <w:br/>
      </w:r>
      <w:r>
        <w:rPr>
          <w:rFonts w:ascii="Times New Roman"/>
          <w:b w:val="false"/>
          <w:i w:val="false"/>
          <w:color w:val="000000"/>
          <w:sz w:val="28"/>
        </w:rPr>
        <w:t xml:space="preserve">
            асырылмаған шығыстар" </w:t>
      </w:r>
      <w:r>
        <w:br/>
      </w:r>
      <w:r>
        <w:rPr>
          <w:rFonts w:ascii="Times New Roman"/>
          <w:b w:val="false"/>
          <w:i w:val="false"/>
          <w:color w:val="000000"/>
          <w:sz w:val="28"/>
        </w:rPr>
        <w:t xml:space="preserve">
Кт 1150 07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2040 04  "Тазартылған қымбат металдар". </w:t>
      </w:r>
      <w:r>
        <w:br/>
      </w:r>
      <w:r>
        <w:rPr>
          <w:rFonts w:ascii="Times New Roman"/>
          <w:b w:val="false"/>
          <w:i w:val="false"/>
          <w:color w:val="000000"/>
          <w:sz w:val="28"/>
        </w:rPr>
        <w:t>
</w:t>
      </w:r>
      <w:r>
        <w:rPr>
          <w:rFonts w:ascii="Times New Roman"/>
          <w:b w:val="false"/>
          <w:i w:val="false"/>
          <w:color w:val="000000"/>
          <w:sz w:val="28"/>
        </w:rPr>
        <w:t xml:space="preserve">
      57. осы Нұсқаулықтың 56-тармағына сәйкес, сатып алынған тазартылған қымбат металдарды сатқан кезде тазартылған қымбат металдар әділ құны бойынша қайта бағаланғаннан кейін, мынадай бухгалтерлік жазбалар жүзеге асырылады: </w:t>
      </w:r>
      <w:r>
        <w:br/>
      </w:r>
      <w:r>
        <w:rPr>
          <w:rFonts w:ascii="Times New Roman"/>
          <w:b w:val="false"/>
          <w:i w:val="false"/>
          <w:color w:val="000000"/>
          <w:sz w:val="28"/>
        </w:rPr>
        <w:t xml:space="preserve">
      тазартылған қымбат металдарды сату бойынша жасалған мәміленің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1150 07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2040 04  "Тазартылған қымбат металдар"; </w:t>
      </w:r>
      <w:r>
        <w:br/>
      </w:r>
      <w:r>
        <w:rPr>
          <w:rFonts w:ascii="Times New Roman"/>
          <w:b w:val="false"/>
          <w:i w:val="false"/>
          <w:color w:val="000000"/>
          <w:sz w:val="28"/>
        </w:rPr>
        <w:t xml:space="preserve">
      тазартылған қымбат металдарды сату бойынша жасалған мәміленің сомасы оларды есепке алу құнынан жоғары болса, айырманың сомасына: </w:t>
      </w:r>
      <w:r>
        <w:br/>
      </w:r>
      <w:r>
        <w:rPr>
          <w:rFonts w:ascii="Times New Roman"/>
          <w:b w:val="false"/>
          <w:i w:val="false"/>
          <w:color w:val="000000"/>
          <w:sz w:val="28"/>
        </w:rPr>
        <w:t xml:space="preserve">
Дт 1060 01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6280 01  "Тазартылған қымбат металдарды сатып алудан-сатудан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егер тазартылған қымбат металдарды есепке алу құны оларды сату бойынша жасалған мәміленің сомасынан жоғары болса, айырманың сомасына: </w:t>
      </w:r>
      <w:r>
        <w:br/>
      </w:r>
      <w:r>
        <w:rPr>
          <w:rFonts w:ascii="Times New Roman"/>
          <w:b w:val="false"/>
          <w:i w:val="false"/>
          <w:color w:val="000000"/>
          <w:sz w:val="28"/>
        </w:rPr>
        <w:t xml:space="preserve">
Дт 7470 01  "Тазартылған қымбат металдарды сатып алудан-сатудан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1150 07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2040 04  "Тазартылған қымбат металдар". </w:t>
      </w:r>
    </w:p>
    <w:bookmarkEnd w:id="20"/>
    <w:bookmarkStart w:name="z90" w:id="21"/>
    <w:p>
      <w:pPr>
        <w:spacing w:after="0"/>
        <w:ind w:left="0"/>
        <w:jc w:val="left"/>
      </w:pPr>
      <w:r>
        <w:rPr>
          <w:rFonts w:ascii="Times New Roman"/>
          <w:b/>
          <w:i w:val="false"/>
          <w:color w:val="000000"/>
        </w:rPr>
        <w:t xml:space="preserve"> 
8-тарау. Кері РЕПО операцияларының бухгалтерлік есебі </w:t>
      </w:r>
    </w:p>
    <w:bookmarkEnd w:id="21"/>
    <w:bookmarkStart w:name="z91" w:id="22"/>
    <w:p>
      <w:pPr>
        <w:spacing w:after="0"/>
        <w:ind w:left="0"/>
        <w:jc w:val="both"/>
      </w:pPr>
      <w:r>
        <w:rPr>
          <w:rFonts w:ascii="Times New Roman"/>
          <w:b w:val="false"/>
          <w:i w:val="false"/>
          <w:color w:val="000000"/>
          <w:sz w:val="28"/>
        </w:rPr>
        <w:t xml:space="preserve">
      58. Зейнетақы активтерімен "кері РЕПО" операциясы жасалған кезде (бағалы қағаздарға айырбастау арқылы ақша ұсынған кезде) мәміле сомасына мынадай бухгалтерлік жазбалар жүзеге асырылады: </w:t>
      </w:r>
      <w:r>
        <w:br/>
      </w:r>
      <w:r>
        <w:rPr>
          <w:rFonts w:ascii="Times New Roman"/>
          <w:b w:val="false"/>
          <w:i w:val="false"/>
          <w:color w:val="000000"/>
          <w:sz w:val="28"/>
        </w:rPr>
        <w:t xml:space="preserve">
Дт 1150 01  "Бағалы қағаздармен "кері РЕПО" операциялары"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бір мезгілде, </w:t>
      </w:r>
      <w:r>
        <w:br/>
      </w:r>
      <w:r>
        <w:rPr>
          <w:rFonts w:ascii="Times New Roman"/>
          <w:b w:val="false"/>
          <w:i w:val="false"/>
          <w:color w:val="000000"/>
          <w:sz w:val="28"/>
        </w:rPr>
        <w:t xml:space="preserve">
      Кіріс 8970 "Депо" шоты" (Қордың зейнетақы активтерінің есебінен сатып алынған, кері РЕПО операциясы бойынша алынған бағалы қағаздардың номиналдық құнын есепке алуға арналған қосалқы шот ашу арқылы). </w:t>
      </w:r>
      <w:r>
        <w:br/>
      </w:r>
      <w:r>
        <w:rPr>
          <w:rFonts w:ascii="Times New Roman"/>
          <w:b w:val="false"/>
          <w:i w:val="false"/>
          <w:color w:val="000000"/>
          <w:sz w:val="28"/>
        </w:rPr>
        <w:t>
</w:t>
      </w:r>
      <w:r>
        <w:rPr>
          <w:rFonts w:ascii="Times New Roman"/>
          <w:b w:val="false"/>
          <w:i w:val="false"/>
          <w:color w:val="000000"/>
          <w:sz w:val="28"/>
        </w:rPr>
        <w:t xml:space="preserve">
      59. Кері РЕПО операциясы кезеңінде сыйақы есептеген кезде мынадай бухгалтерлік жазба жүзеге асырылады: </w:t>
      </w:r>
      <w:r>
        <w:br/>
      </w:r>
      <w:r>
        <w:rPr>
          <w:rFonts w:ascii="Times New Roman"/>
          <w:b w:val="false"/>
          <w:i w:val="false"/>
          <w:color w:val="000000"/>
          <w:sz w:val="28"/>
        </w:rPr>
        <w:t xml:space="preserve">
Дт 1270 02  "Бағалы қағаздармен "кері РЕПО" операциялары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Кт 6110 04  "Бағалы қағаздармен "кері РЕПО" операциялары бойынша </w:t>
      </w:r>
      <w:r>
        <w:br/>
      </w:r>
      <w:r>
        <w:rPr>
          <w:rFonts w:ascii="Times New Roman"/>
          <w:b w:val="false"/>
          <w:i w:val="false"/>
          <w:color w:val="000000"/>
          <w:sz w:val="28"/>
        </w:rPr>
        <w:t xml:space="preserve">
            сыйақы алуға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60. Бұрын алған бағалы қағаздарды кері РЕПО операциясы бойынша өткізген кезде кері РЕПО операциясы бойынша есептелген сыйақы сомасына және кері РЕПО мәмілесін жабу сомасына (осы мәміле жасалған сәтте белгіленген мәмілені жабу құны) мынадай бухгалтерлік жазбалар жүзеге асырылады: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1270 02  "Бағалы қағаздармен "кері РЕПО" операциялары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1150 01  "Бағалы қағаздармен "кері РЕПО" операциялары"; </w:t>
      </w:r>
      <w:r>
        <w:br/>
      </w:r>
      <w:r>
        <w:rPr>
          <w:rFonts w:ascii="Times New Roman"/>
          <w:b w:val="false"/>
          <w:i w:val="false"/>
          <w:color w:val="000000"/>
          <w:sz w:val="28"/>
        </w:rPr>
        <w:t xml:space="preserve">
      және бір мезгілде, </w:t>
      </w:r>
      <w:r>
        <w:br/>
      </w:r>
      <w:r>
        <w:rPr>
          <w:rFonts w:ascii="Times New Roman"/>
          <w:b w:val="false"/>
          <w:i w:val="false"/>
          <w:color w:val="000000"/>
          <w:sz w:val="28"/>
        </w:rPr>
        <w:t xml:space="preserve">
      Шығыс 8970 "Депо" шоты" (Қордың зейнетақы активтерінің есебінен сатып алынған, кері РЕПО операциясы бойынша алынған бағалы қағаздардың номиналдық құнын есепке алуға арналған бөлек қосалқы шот ашу арқылы). </w:t>
      </w:r>
    </w:p>
    <w:bookmarkEnd w:id="22"/>
    <w:bookmarkStart w:name="z94" w:id="23"/>
    <w:p>
      <w:pPr>
        <w:spacing w:after="0"/>
        <w:ind w:left="0"/>
        <w:jc w:val="left"/>
      </w:pPr>
      <w:r>
        <w:rPr>
          <w:rFonts w:ascii="Times New Roman"/>
          <w:b/>
          <w:i w:val="false"/>
          <w:color w:val="000000"/>
        </w:rPr>
        <w:t xml:space="preserve"> 
9-тарау. Туынды қаржы құралдарымен операциялардың </w:t>
      </w:r>
      <w:r>
        <w:br/>
      </w:r>
      <w:r>
        <w:rPr>
          <w:rFonts w:ascii="Times New Roman"/>
          <w:b/>
          <w:i w:val="false"/>
          <w:color w:val="000000"/>
        </w:rPr>
        <w:t xml:space="preserve">
бухгалтерлік есебі  1. Форвардпен операцияларды есепке алу </w:t>
      </w:r>
    </w:p>
    <w:bookmarkEnd w:id="23"/>
    <w:bookmarkStart w:name="z95" w:id="24"/>
    <w:p>
      <w:pPr>
        <w:spacing w:after="0"/>
        <w:ind w:left="0"/>
        <w:jc w:val="both"/>
      </w:pPr>
      <w:r>
        <w:rPr>
          <w:rFonts w:ascii="Times New Roman"/>
          <w:b w:val="false"/>
          <w:i w:val="false"/>
          <w:color w:val="000000"/>
          <w:sz w:val="28"/>
        </w:rPr>
        <w:t xml:space="preserve">
      61. Сатып алушы/сатушы белгілі бір мерзім өткеннен кейін келісілген талаптармен болашақта базалық актив сатып алу/сату жөнінде өзіне міндеттеме алатын туынды құралмен операция жүргізген кезде (бұдан әрі – форвард) мынадай бухгалтерлік жазба жүзеге асырылады: </w:t>
      </w:r>
      <w:r>
        <w:br/>
      </w:r>
      <w:r>
        <w:rPr>
          <w:rFonts w:ascii="Times New Roman"/>
          <w:b w:val="false"/>
          <w:i w:val="false"/>
          <w:color w:val="000000"/>
          <w:sz w:val="28"/>
        </w:rPr>
        <w:t xml:space="preserve">
Дт 8300 01  "Қаржы активтерін сатып алу бойынша шартты талаптар" </w:t>
      </w:r>
      <w:r>
        <w:br/>
      </w:r>
      <w:r>
        <w:rPr>
          <w:rFonts w:ascii="Times New Roman"/>
          <w:b w:val="false"/>
          <w:i w:val="false"/>
          <w:color w:val="000000"/>
          <w:sz w:val="28"/>
        </w:rPr>
        <w:t xml:space="preserve">
Кт 8600 01  "Қаржы активтерін сату бойынша шартты міндеттемелер". </w:t>
      </w:r>
      <w:r>
        <w:br/>
      </w:r>
      <w:r>
        <w:rPr>
          <w:rFonts w:ascii="Times New Roman"/>
          <w:b w:val="false"/>
          <w:i w:val="false"/>
          <w:color w:val="000000"/>
          <w:sz w:val="28"/>
        </w:rPr>
        <w:t>
</w:t>
      </w:r>
      <w:r>
        <w:rPr>
          <w:rFonts w:ascii="Times New Roman"/>
          <w:b w:val="false"/>
          <w:i w:val="false"/>
          <w:color w:val="000000"/>
          <w:sz w:val="28"/>
        </w:rPr>
        <w:t xml:space="preserve">
      62. Форвардты Қордың есеп саясаты белгілеген кезеңділікпен әділ құны бойынша қайта бағалаған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форвардтың әділ құнының оң өзгеру сомасына: </w:t>
      </w:r>
      <w:r>
        <w:br/>
      </w:r>
      <w:r>
        <w:rPr>
          <w:rFonts w:ascii="Times New Roman"/>
          <w:b w:val="false"/>
          <w:i w:val="false"/>
          <w:color w:val="000000"/>
          <w:sz w:val="28"/>
        </w:rPr>
        <w:t xml:space="preserve">
Дт 1280 03  "Форвард мәмілесі бойынша талаптар" </w:t>
      </w:r>
      <w:r>
        <w:br/>
      </w:r>
      <w:r>
        <w:rPr>
          <w:rFonts w:ascii="Times New Roman"/>
          <w:b w:val="false"/>
          <w:i w:val="false"/>
          <w:color w:val="000000"/>
          <w:sz w:val="28"/>
        </w:rPr>
        <w:t xml:space="preserve">
Кт 6290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03  "Шетел валютасы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04  "Тазартылған қымбат металдар бойынша форвард мәмілесін </w:t>
      </w:r>
      <w:r>
        <w:br/>
      </w:r>
      <w:r>
        <w:rPr>
          <w:rFonts w:ascii="Times New Roman"/>
          <w:b w:val="false"/>
          <w:i w:val="false"/>
          <w:color w:val="000000"/>
          <w:sz w:val="28"/>
        </w:rPr>
        <w:t xml:space="preserve">
            қайта бағалаудан іске асырылмаған кіріс"; </w:t>
      </w:r>
      <w:r>
        <w:br/>
      </w:r>
      <w:r>
        <w:rPr>
          <w:rFonts w:ascii="Times New Roman"/>
          <w:b w:val="false"/>
          <w:i w:val="false"/>
          <w:color w:val="000000"/>
          <w:sz w:val="28"/>
        </w:rPr>
        <w:t>
</w:t>
      </w:r>
      <w:r>
        <w:rPr>
          <w:rFonts w:ascii="Times New Roman"/>
          <w:b w:val="false"/>
          <w:i w:val="false"/>
          <w:color w:val="000000"/>
          <w:sz w:val="28"/>
        </w:rPr>
        <w:t xml:space="preserve">
      2) форвардтың әділ құнының теріс өзгеру сомасына: </w:t>
      </w:r>
      <w:r>
        <w:br/>
      </w:r>
      <w:r>
        <w:rPr>
          <w:rFonts w:ascii="Times New Roman"/>
          <w:b w:val="false"/>
          <w:i w:val="false"/>
          <w:color w:val="000000"/>
          <w:sz w:val="28"/>
        </w:rPr>
        <w:t xml:space="preserve">
Дт 7480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шығыс", </w:t>
      </w:r>
      <w:r>
        <w:br/>
      </w:r>
      <w:r>
        <w:rPr>
          <w:rFonts w:ascii="Times New Roman"/>
          <w:b w:val="false"/>
          <w:i w:val="false"/>
          <w:color w:val="000000"/>
          <w:sz w:val="28"/>
        </w:rPr>
        <w:t xml:space="preserve">
   7480 03  "Шетел валютасы бойынша форвард мәмілесін қайта </w:t>
      </w:r>
      <w:r>
        <w:br/>
      </w:r>
      <w:r>
        <w:rPr>
          <w:rFonts w:ascii="Times New Roman"/>
          <w:b w:val="false"/>
          <w:i w:val="false"/>
          <w:color w:val="000000"/>
          <w:sz w:val="28"/>
        </w:rPr>
        <w:t xml:space="preserve">
            бағалаудан болған іске асырылмаған шығыс", </w:t>
      </w:r>
      <w:r>
        <w:br/>
      </w:r>
      <w:r>
        <w:rPr>
          <w:rFonts w:ascii="Times New Roman"/>
          <w:b w:val="false"/>
          <w:i w:val="false"/>
          <w:color w:val="000000"/>
          <w:sz w:val="28"/>
        </w:rPr>
        <w:t xml:space="preserve">
   7480 04  "Тазартылған қымбат металдар бойынша форвард мәмілесін </w:t>
      </w:r>
      <w:r>
        <w:br/>
      </w:r>
      <w:r>
        <w:rPr>
          <w:rFonts w:ascii="Times New Roman"/>
          <w:b w:val="false"/>
          <w:i w:val="false"/>
          <w:color w:val="000000"/>
          <w:sz w:val="28"/>
        </w:rPr>
        <w:t xml:space="preserve">
            қайта бағалаудан болған іске асырылмаған шығыс" </w:t>
      </w:r>
      <w:r>
        <w:br/>
      </w:r>
      <w:r>
        <w:rPr>
          <w:rFonts w:ascii="Times New Roman"/>
          <w:b w:val="false"/>
          <w:i w:val="false"/>
          <w:color w:val="000000"/>
          <w:sz w:val="28"/>
        </w:rPr>
        <w:t xml:space="preserve">
Кт 3390 02  "Форвард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3) форвардтың әділ құнын есептегі оң/теріс түзету сомасына: </w:t>
      </w:r>
      <w:r>
        <w:br/>
      </w:r>
      <w:r>
        <w:rPr>
          <w:rFonts w:ascii="Times New Roman"/>
          <w:b w:val="false"/>
          <w:i w:val="false"/>
          <w:color w:val="000000"/>
          <w:sz w:val="28"/>
        </w:rPr>
        <w:t xml:space="preserve">
Дт 3390 02  "Форвард мәмілесі бойынша міндеттемелер" </w:t>
      </w:r>
      <w:r>
        <w:br/>
      </w:r>
      <w:r>
        <w:rPr>
          <w:rFonts w:ascii="Times New Roman"/>
          <w:b w:val="false"/>
          <w:i w:val="false"/>
          <w:color w:val="000000"/>
          <w:sz w:val="28"/>
        </w:rPr>
        <w:t xml:space="preserve">
Кт 1280 03  "Форвард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63. Ашық позицияны жабу және/немесе форвардты орындау күні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Қор нетто негізде есеп айырысқан жағдайда ақша аударған кезде: </w:t>
      </w:r>
      <w:r>
        <w:br/>
      </w:r>
      <w:r>
        <w:rPr>
          <w:rFonts w:ascii="Times New Roman"/>
          <w:b w:val="false"/>
          <w:i w:val="false"/>
          <w:color w:val="000000"/>
          <w:sz w:val="28"/>
        </w:rPr>
        <w:t xml:space="preserve">
Дт 3390 02  "Форвард мәмілесі бойынша міндеттемелер"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2) нетто негізде есеп айырысқан жағдайда қарсы әріптестен ақша алған кезде: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1280 03  " Форвард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3) форвард талаптарына сәйкес базалық актив сатып алған кезде: </w:t>
      </w:r>
      <w:r>
        <w:br/>
      </w:r>
      <w:r>
        <w:rPr>
          <w:rFonts w:ascii="Times New Roman"/>
          <w:b w:val="false"/>
          <w:i w:val="false"/>
          <w:color w:val="000000"/>
          <w:sz w:val="28"/>
        </w:rPr>
        <w:t xml:space="preserve">
      сатып алынған базалық актив құнына: </w:t>
      </w:r>
      <w:r>
        <w:br/>
      </w:r>
      <w:r>
        <w:rPr>
          <w:rFonts w:ascii="Times New Roman"/>
          <w:b w:val="false"/>
          <w:i w:val="false"/>
          <w:color w:val="000000"/>
          <w:sz w:val="28"/>
        </w:rPr>
        <w:t xml:space="preserve">
Дт 1120     "Саудаға арналған қысқа мерзімді қаржы активтері", </w:t>
      </w:r>
      <w:r>
        <w:br/>
      </w:r>
      <w:r>
        <w:rPr>
          <w:rFonts w:ascii="Times New Roman"/>
          <w:b w:val="false"/>
          <w:i w:val="false"/>
          <w:color w:val="000000"/>
          <w:sz w:val="28"/>
        </w:rPr>
        <w:t xml:space="preserve">
   1130     "Өтеуге дейін ұсталатын қысқа мерзімді инвестициялар", </w:t>
      </w:r>
      <w:r>
        <w:br/>
      </w:r>
      <w:r>
        <w:rPr>
          <w:rFonts w:ascii="Times New Roman"/>
          <w:b w:val="false"/>
          <w:i w:val="false"/>
          <w:color w:val="000000"/>
          <w:sz w:val="28"/>
        </w:rPr>
        <w:t xml:space="preserve">
   1140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1150     "Басқа да қысқа мерзімді инвестициялар", </w:t>
      </w:r>
      <w:r>
        <w:br/>
      </w:r>
      <w:r>
        <w:rPr>
          <w:rFonts w:ascii="Times New Roman"/>
          <w:b w:val="false"/>
          <w:i w:val="false"/>
          <w:color w:val="000000"/>
          <w:sz w:val="28"/>
        </w:rPr>
        <w:t xml:space="preserve">
   2020     "Өтеуге дейін ұсталатын ұзақ мерзімді инвестициялар", </w:t>
      </w:r>
      <w:r>
        <w:br/>
      </w:r>
      <w:r>
        <w:rPr>
          <w:rFonts w:ascii="Times New Roman"/>
          <w:b w:val="false"/>
          <w:i w:val="false"/>
          <w:color w:val="000000"/>
          <w:sz w:val="28"/>
        </w:rPr>
        <w:t xml:space="preserve">
   2030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2040     "Басқа да ұзақ мерзімді қаржылық инвестициялар", </w:t>
      </w:r>
      <w:r>
        <w:br/>
      </w:r>
      <w:r>
        <w:rPr>
          <w:rFonts w:ascii="Times New Roman"/>
          <w:b w:val="false"/>
          <w:i w:val="false"/>
          <w:color w:val="000000"/>
          <w:sz w:val="28"/>
        </w:rPr>
        <w:t xml:space="preserve">
   3390 02  "Форвард мәмілесі бойынша міндеттемелер"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1280 03  "Форвард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4) базалық активті форвард талаптарына сәйкес сатқан кезде: </w:t>
      </w:r>
      <w:r>
        <w:br/>
      </w:r>
      <w:r>
        <w:rPr>
          <w:rFonts w:ascii="Times New Roman"/>
          <w:b w:val="false"/>
          <w:i w:val="false"/>
          <w:color w:val="000000"/>
          <w:sz w:val="28"/>
        </w:rPr>
        <w:t xml:space="preserve">
      сатылатын актив құнына: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3390 02  "Форвард мәмілесі бойынша міндеттемелер" </w:t>
      </w:r>
      <w:r>
        <w:br/>
      </w:r>
      <w:r>
        <w:rPr>
          <w:rFonts w:ascii="Times New Roman"/>
          <w:b w:val="false"/>
          <w:i w:val="false"/>
          <w:color w:val="000000"/>
          <w:sz w:val="28"/>
        </w:rPr>
        <w:t xml:space="preserve">
Кт 1120     "Саудаға арналған қысқа мерзімді қаржы активтері", </w:t>
      </w:r>
      <w:r>
        <w:br/>
      </w:r>
      <w:r>
        <w:rPr>
          <w:rFonts w:ascii="Times New Roman"/>
          <w:b w:val="false"/>
          <w:i w:val="false"/>
          <w:color w:val="000000"/>
          <w:sz w:val="28"/>
        </w:rPr>
        <w:t xml:space="preserve">
   1130     "Өтеуге дейін ұсталатын қысқа мерзімді инвестициялар", </w:t>
      </w:r>
      <w:r>
        <w:br/>
      </w:r>
      <w:r>
        <w:rPr>
          <w:rFonts w:ascii="Times New Roman"/>
          <w:b w:val="false"/>
          <w:i w:val="false"/>
          <w:color w:val="000000"/>
          <w:sz w:val="28"/>
        </w:rPr>
        <w:t xml:space="preserve">
   1140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1150     "Басқа да қысқа мерзімді инвестициялар", </w:t>
      </w:r>
      <w:r>
        <w:br/>
      </w:r>
      <w:r>
        <w:rPr>
          <w:rFonts w:ascii="Times New Roman"/>
          <w:b w:val="false"/>
          <w:i w:val="false"/>
          <w:color w:val="000000"/>
          <w:sz w:val="28"/>
        </w:rPr>
        <w:t xml:space="preserve">
   1280 03  "Форвард мәмілесі бойынша талаптар", </w:t>
      </w:r>
      <w:r>
        <w:br/>
      </w:r>
      <w:r>
        <w:rPr>
          <w:rFonts w:ascii="Times New Roman"/>
          <w:b w:val="false"/>
          <w:i w:val="false"/>
          <w:color w:val="000000"/>
          <w:sz w:val="28"/>
        </w:rPr>
        <w:t xml:space="preserve">
   2020     "Өтеуге дейін ұсталатын ұзақ мерзімді инвестициялар", </w:t>
      </w:r>
      <w:r>
        <w:br/>
      </w:r>
      <w:r>
        <w:rPr>
          <w:rFonts w:ascii="Times New Roman"/>
          <w:b w:val="false"/>
          <w:i w:val="false"/>
          <w:color w:val="000000"/>
          <w:sz w:val="28"/>
        </w:rPr>
        <w:t xml:space="preserve">
   2030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2040     "Басқа да ұзақ мерзімді қаржылық инвестициялар"; </w:t>
      </w:r>
      <w:r>
        <w:br/>
      </w:r>
      <w:r>
        <w:rPr>
          <w:rFonts w:ascii="Times New Roman"/>
          <w:b w:val="false"/>
          <w:i w:val="false"/>
          <w:color w:val="000000"/>
          <w:sz w:val="28"/>
        </w:rPr>
        <w:t>
</w:t>
      </w:r>
      <w:r>
        <w:rPr>
          <w:rFonts w:ascii="Times New Roman"/>
          <w:b w:val="false"/>
          <w:i w:val="false"/>
          <w:color w:val="000000"/>
          <w:sz w:val="28"/>
        </w:rPr>
        <w:t xml:space="preserve">
      5) форвардты базалық актив сатып алуға/сатуға қайта бағалаудан іске асырылған кірістер сомасына: </w:t>
      </w:r>
      <w:r>
        <w:br/>
      </w:r>
      <w:r>
        <w:rPr>
          <w:rFonts w:ascii="Times New Roman"/>
          <w:b w:val="false"/>
          <w:i w:val="false"/>
          <w:color w:val="000000"/>
          <w:sz w:val="28"/>
        </w:rPr>
        <w:t xml:space="preserve">
Дт 6290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03  "Шетел валютасы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04  "Тазартылған қымбат металдар бойынша форвард мәмілесін </w:t>
      </w:r>
      <w:r>
        <w:br/>
      </w:r>
      <w:r>
        <w:rPr>
          <w:rFonts w:ascii="Times New Roman"/>
          <w:b w:val="false"/>
          <w:i w:val="false"/>
          <w:color w:val="000000"/>
          <w:sz w:val="28"/>
        </w:rPr>
        <w:t xml:space="preserve">
            қайта бағалаудан іске асырылмаған кіріс" </w:t>
      </w:r>
      <w:r>
        <w:br/>
      </w:r>
      <w:r>
        <w:rPr>
          <w:rFonts w:ascii="Times New Roman"/>
          <w:b w:val="false"/>
          <w:i w:val="false"/>
          <w:color w:val="000000"/>
          <w:sz w:val="28"/>
        </w:rPr>
        <w:t xml:space="preserve">
Кт 6290 10  "Форвард мәмілесі бойынша кірістер", </w:t>
      </w:r>
      <w:r>
        <w:br/>
      </w:r>
      <w:r>
        <w:rPr>
          <w:rFonts w:ascii="Times New Roman"/>
          <w:b w:val="false"/>
          <w:i w:val="false"/>
          <w:color w:val="000000"/>
          <w:sz w:val="28"/>
        </w:rPr>
        <w:t xml:space="preserve">
   7480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шығыс", </w:t>
      </w:r>
      <w:r>
        <w:br/>
      </w:r>
      <w:r>
        <w:rPr>
          <w:rFonts w:ascii="Times New Roman"/>
          <w:b w:val="false"/>
          <w:i w:val="false"/>
          <w:color w:val="000000"/>
          <w:sz w:val="28"/>
        </w:rPr>
        <w:t xml:space="preserve">
   7480 03  "Шетел валютасы бойынша форвард мәмілесін қайта </w:t>
      </w:r>
      <w:r>
        <w:br/>
      </w:r>
      <w:r>
        <w:rPr>
          <w:rFonts w:ascii="Times New Roman"/>
          <w:b w:val="false"/>
          <w:i w:val="false"/>
          <w:color w:val="000000"/>
          <w:sz w:val="28"/>
        </w:rPr>
        <w:t xml:space="preserve">
            бағалаудан іске асырылмаған шығыс", </w:t>
      </w:r>
      <w:r>
        <w:br/>
      </w:r>
      <w:r>
        <w:rPr>
          <w:rFonts w:ascii="Times New Roman"/>
          <w:b w:val="false"/>
          <w:i w:val="false"/>
          <w:color w:val="000000"/>
          <w:sz w:val="28"/>
        </w:rPr>
        <w:t xml:space="preserve">
   7480 04  "Тазартылған қымбат металдар бойынша форвард мәмілесін </w:t>
      </w:r>
      <w:r>
        <w:br/>
      </w:r>
      <w:r>
        <w:rPr>
          <w:rFonts w:ascii="Times New Roman"/>
          <w:b w:val="false"/>
          <w:i w:val="false"/>
          <w:color w:val="000000"/>
          <w:sz w:val="28"/>
        </w:rPr>
        <w:t xml:space="preserve">
            қайта бағалаудан іске асырылмаған кіріс"; </w:t>
      </w:r>
      <w:r>
        <w:br/>
      </w:r>
      <w:r>
        <w:rPr>
          <w:rFonts w:ascii="Times New Roman"/>
          <w:b w:val="false"/>
          <w:i w:val="false"/>
          <w:color w:val="000000"/>
          <w:sz w:val="28"/>
        </w:rPr>
        <w:t>
</w:t>
      </w:r>
      <w:r>
        <w:rPr>
          <w:rFonts w:ascii="Times New Roman"/>
          <w:b w:val="false"/>
          <w:i w:val="false"/>
          <w:color w:val="000000"/>
          <w:sz w:val="28"/>
        </w:rPr>
        <w:t xml:space="preserve">
      6) форвардты бағалы қағаздар сатып алуға/сатуға қайта бағалаудан іске асырылған кірістер сомасына: </w:t>
      </w:r>
      <w:r>
        <w:br/>
      </w:r>
      <w:r>
        <w:rPr>
          <w:rFonts w:ascii="Times New Roman"/>
          <w:b w:val="false"/>
          <w:i w:val="false"/>
          <w:color w:val="000000"/>
          <w:sz w:val="28"/>
        </w:rPr>
        <w:t xml:space="preserve">
Дт 6290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03  "Шетел валютасы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04  "Тазартылған қымбат металдар бойынша форвард мәмілесін </w:t>
      </w:r>
      <w:r>
        <w:br/>
      </w:r>
      <w:r>
        <w:rPr>
          <w:rFonts w:ascii="Times New Roman"/>
          <w:b w:val="false"/>
          <w:i w:val="false"/>
          <w:color w:val="000000"/>
          <w:sz w:val="28"/>
        </w:rPr>
        <w:t xml:space="preserve">
            қайта бағалаудан іске асырылмаған кіріс", </w:t>
      </w:r>
      <w:r>
        <w:br/>
      </w:r>
      <w:r>
        <w:rPr>
          <w:rFonts w:ascii="Times New Roman"/>
          <w:b w:val="false"/>
          <w:i w:val="false"/>
          <w:color w:val="000000"/>
          <w:sz w:val="28"/>
        </w:rPr>
        <w:t xml:space="preserve">
   7480 10  "Форвард мәмілесі бойынша шығыстар" </w:t>
      </w:r>
      <w:r>
        <w:br/>
      </w:r>
      <w:r>
        <w:rPr>
          <w:rFonts w:ascii="Times New Roman"/>
          <w:b w:val="false"/>
          <w:i w:val="false"/>
          <w:color w:val="000000"/>
          <w:sz w:val="28"/>
        </w:rPr>
        <w:t xml:space="preserve">
Кт 7480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шығыс", </w:t>
      </w:r>
      <w:r>
        <w:br/>
      </w:r>
      <w:r>
        <w:rPr>
          <w:rFonts w:ascii="Times New Roman"/>
          <w:b w:val="false"/>
          <w:i w:val="false"/>
          <w:color w:val="000000"/>
          <w:sz w:val="28"/>
        </w:rPr>
        <w:t xml:space="preserve">
   7480 03  "Шетел валютасы бойынша форвард мәмілесін қайта </w:t>
      </w:r>
      <w:r>
        <w:br/>
      </w:r>
      <w:r>
        <w:rPr>
          <w:rFonts w:ascii="Times New Roman"/>
          <w:b w:val="false"/>
          <w:i w:val="false"/>
          <w:color w:val="000000"/>
          <w:sz w:val="28"/>
        </w:rPr>
        <w:t xml:space="preserve">
            бағалаудан іске асырылмаған шығыс", </w:t>
      </w:r>
      <w:r>
        <w:br/>
      </w:r>
      <w:r>
        <w:rPr>
          <w:rFonts w:ascii="Times New Roman"/>
          <w:b w:val="false"/>
          <w:i w:val="false"/>
          <w:color w:val="000000"/>
          <w:sz w:val="28"/>
        </w:rPr>
        <w:t xml:space="preserve">
   7480 04  "Тазартылған қымбат металдар бойынша форвард мәмілесін </w:t>
      </w:r>
      <w:r>
        <w:br/>
      </w:r>
      <w:r>
        <w:rPr>
          <w:rFonts w:ascii="Times New Roman"/>
          <w:b w:val="false"/>
          <w:i w:val="false"/>
          <w:color w:val="000000"/>
          <w:sz w:val="28"/>
        </w:rPr>
        <w:t xml:space="preserve">
            қайта бағалаудан іске асырылмаған шығыс"; </w:t>
      </w:r>
      <w:r>
        <w:br/>
      </w:r>
      <w:r>
        <w:rPr>
          <w:rFonts w:ascii="Times New Roman"/>
          <w:b w:val="false"/>
          <w:i w:val="false"/>
          <w:color w:val="000000"/>
          <w:sz w:val="28"/>
        </w:rPr>
        <w:t>
</w:t>
      </w:r>
      <w:r>
        <w:rPr>
          <w:rFonts w:ascii="Times New Roman"/>
          <w:b w:val="false"/>
          <w:i w:val="false"/>
          <w:color w:val="000000"/>
          <w:sz w:val="28"/>
        </w:rPr>
        <w:t xml:space="preserve">
      7) форвард талаптарына сәйкес шартты талаптар мен шартты міндеттемелер сомасына: </w:t>
      </w:r>
      <w:r>
        <w:br/>
      </w:r>
      <w:r>
        <w:rPr>
          <w:rFonts w:ascii="Times New Roman"/>
          <w:b w:val="false"/>
          <w:i w:val="false"/>
          <w:color w:val="000000"/>
          <w:sz w:val="28"/>
        </w:rPr>
        <w:t xml:space="preserve">
Дт 8600 01  "Қаржы активтерін сату бойынша шартты міндеттемелер" </w:t>
      </w:r>
      <w:r>
        <w:br/>
      </w:r>
      <w:r>
        <w:rPr>
          <w:rFonts w:ascii="Times New Roman"/>
          <w:b w:val="false"/>
          <w:i w:val="false"/>
          <w:color w:val="000000"/>
          <w:sz w:val="28"/>
        </w:rPr>
        <w:t xml:space="preserve">
Кт 8300 01  "Қаржы активтерін сатып алу бойынша шартты талаптар". </w:t>
      </w:r>
    </w:p>
    <w:bookmarkEnd w:id="24"/>
    <w:bookmarkStart w:name="z108" w:id="25"/>
    <w:p>
      <w:pPr>
        <w:spacing w:after="0"/>
        <w:ind w:left="0"/>
        <w:jc w:val="left"/>
      </w:pPr>
      <w:r>
        <w:rPr>
          <w:rFonts w:ascii="Times New Roman"/>
          <w:b/>
          <w:i w:val="false"/>
          <w:color w:val="000000"/>
        </w:rPr>
        <w:t xml:space="preserve"> 
2. Фьючерспен операцияларды есепке алу </w:t>
      </w:r>
    </w:p>
    <w:bookmarkEnd w:id="25"/>
    <w:bookmarkStart w:name="z109" w:id="26"/>
    <w:p>
      <w:pPr>
        <w:spacing w:after="0"/>
        <w:ind w:left="0"/>
        <w:jc w:val="both"/>
      </w:pPr>
      <w:r>
        <w:rPr>
          <w:rFonts w:ascii="Times New Roman"/>
          <w:b w:val="false"/>
          <w:i w:val="false"/>
          <w:color w:val="000000"/>
          <w:sz w:val="28"/>
        </w:rPr>
        <w:t xml:space="preserve">
      64. Сатып алушы/сатушы белгілі бір мерзім өткеннен кейін ұйымдастырылған нарықта белгіленген стандартты талаптарға сәйкес базалық актив сатып алу/сату жөнінде өзіне міндеттеме алатын туынды құралмен операция (бұдан әрі – фьючерс) жүргізген кезде мынадай бухгалтерлік жазбалар жүзеге асырылады: </w:t>
      </w:r>
      <w:r>
        <w:br/>
      </w:r>
      <w:r>
        <w:rPr>
          <w:rFonts w:ascii="Times New Roman"/>
          <w:b w:val="false"/>
          <w:i w:val="false"/>
          <w:color w:val="000000"/>
          <w:sz w:val="28"/>
        </w:rPr>
        <w:t xml:space="preserve">
      фьючерс сатып алу бойынша шартты талаптар мен міндеттемелер сомасына: </w:t>
      </w:r>
      <w:r>
        <w:br/>
      </w:r>
      <w:r>
        <w:rPr>
          <w:rFonts w:ascii="Times New Roman"/>
          <w:b w:val="false"/>
          <w:i w:val="false"/>
          <w:color w:val="000000"/>
          <w:sz w:val="28"/>
        </w:rPr>
        <w:t xml:space="preserve">
Дт 8300 02  "Қаржы фьючерстерін сатып алу бойынша шартты талаптар" </w:t>
      </w:r>
      <w:r>
        <w:br/>
      </w:r>
      <w:r>
        <w:rPr>
          <w:rFonts w:ascii="Times New Roman"/>
          <w:b w:val="false"/>
          <w:i w:val="false"/>
          <w:color w:val="000000"/>
          <w:sz w:val="28"/>
        </w:rPr>
        <w:t xml:space="preserve">
Кт 8600 02  "Қаржы фьючерстерін сатып алу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фьючерсті сату бойынша шартты талаптар мен шартты міндеттемелер сомасына: </w:t>
      </w:r>
      <w:r>
        <w:br/>
      </w:r>
      <w:r>
        <w:rPr>
          <w:rFonts w:ascii="Times New Roman"/>
          <w:b w:val="false"/>
          <w:i w:val="false"/>
          <w:color w:val="000000"/>
          <w:sz w:val="28"/>
        </w:rPr>
        <w:t xml:space="preserve">
Дт 8300 03  "Қаржы фьючерстерін сату бойынша шартты талаптар" </w:t>
      </w:r>
      <w:r>
        <w:br/>
      </w:r>
      <w:r>
        <w:rPr>
          <w:rFonts w:ascii="Times New Roman"/>
          <w:b w:val="false"/>
          <w:i w:val="false"/>
          <w:color w:val="000000"/>
          <w:sz w:val="28"/>
        </w:rPr>
        <w:t xml:space="preserve">
Кт 8600 03  "Қаржы фьючерстерін сату бойынша шартты міндеттемелер". </w:t>
      </w:r>
      <w:r>
        <w:br/>
      </w:r>
      <w:r>
        <w:rPr>
          <w:rFonts w:ascii="Times New Roman"/>
          <w:b w:val="false"/>
          <w:i w:val="false"/>
          <w:color w:val="000000"/>
          <w:sz w:val="28"/>
        </w:rPr>
        <w:t>
</w:t>
      </w:r>
      <w:r>
        <w:rPr>
          <w:rFonts w:ascii="Times New Roman"/>
          <w:b w:val="false"/>
          <w:i w:val="false"/>
          <w:color w:val="000000"/>
          <w:sz w:val="28"/>
        </w:rPr>
        <w:t xml:space="preserve">
      65. Фьючерс бойынша маржа төлеген кезде мынадай бухгалтерлік жазба жүзеге асырылады: </w:t>
      </w:r>
      <w:r>
        <w:br/>
      </w:r>
      <w:r>
        <w:rPr>
          <w:rFonts w:ascii="Times New Roman"/>
          <w:b w:val="false"/>
          <w:i w:val="false"/>
          <w:color w:val="000000"/>
          <w:sz w:val="28"/>
        </w:rPr>
        <w:t xml:space="preserve">
Дт 1610 02  "Брокерлермен есеп айырысу"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66. Фьючерс жасағаны үшін брокерге комиссия төлеген кезде мынадай бухгалтерлік жазба жүзеге асырылады: </w:t>
      </w:r>
      <w:r>
        <w:br/>
      </w:r>
      <w:r>
        <w:rPr>
          <w:rFonts w:ascii="Times New Roman"/>
          <w:b w:val="false"/>
          <w:i w:val="false"/>
          <w:color w:val="000000"/>
          <w:sz w:val="28"/>
        </w:rPr>
        <w:t xml:space="preserve">
Дт 7470 82  "Брокерлік және дилерлік қызмет бойынша қызмет көрсетуі </w:t>
      </w:r>
      <w:r>
        <w:br/>
      </w:r>
      <w:r>
        <w:rPr>
          <w:rFonts w:ascii="Times New Roman"/>
          <w:b w:val="false"/>
          <w:i w:val="false"/>
          <w:color w:val="000000"/>
          <w:sz w:val="28"/>
        </w:rPr>
        <w:t xml:space="preserve">
            үшін комиссиялық шығыстар"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67. Қордың есеп саясаты белгілеген кезеңділікпен фьючерсті әділ құны бойынша қайта бағалаған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фьючерстің әділ құнының оң өзгеру сомасына: </w:t>
      </w:r>
      <w:r>
        <w:br/>
      </w:r>
      <w:r>
        <w:rPr>
          <w:rFonts w:ascii="Times New Roman"/>
          <w:b w:val="false"/>
          <w:i w:val="false"/>
          <w:color w:val="000000"/>
          <w:sz w:val="28"/>
        </w:rPr>
        <w:t xml:space="preserve">
Дт 1280 02  "Фьючерс мәмілесі бойынша талаптар" </w:t>
      </w:r>
      <w:r>
        <w:br/>
      </w:r>
      <w:r>
        <w:rPr>
          <w:rFonts w:ascii="Times New Roman"/>
          <w:b w:val="false"/>
          <w:i w:val="false"/>
          <w:color w:val="000000"/>
          <w:sz w:val="28"/>
        </w:rPr>
        <w:t xml:space="preserve">
Кт 6290 01  "Фьючерс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w:t>
      </w:r>
      <w:r>
        <w:rPr>
          <w:rFonts w:ascii="Times New Roman"/>
          <w:b w:val="false"/>
          <w:i w:val="false"/>
          <w:color w:val="000000"/>
          <w:sz w:val="28"/>
        </w:rPr>
        <w:t xml:space="preserve">
      2) фьючерстің әділ құнының теріс өзгеру сомасына: </w:t>
      </w:r>
      <w:r>
        <w:br/>
      </w:r>
      <w:r>
        <w:rPr>
          <w:rFonts w:ascii="Times New Roman"/>
          <w:b w:val="false"/>
          <w:i w:val="false"/>
          <w:color w:val="000000"/>
          <w:sz w:val="28"/>
        </w:rPr>
        <w:t xml:space="preserve">
Дт 7480 01  "Фьючерс мәмілесін қайта бағалаудан болған іске </w:t>
      </w:r>
      <w:r>
        <w:br/>
      </w:r>
      <w:r>
        <w:rPr>
          <w:rFonts w:ascii="Times New Roman"/>
          <w:b w:val="false"/>
          <w:i w:val="false"/>
          <w:color w:val="000000"/>
          <w:sz w:val="28"/>
        </w:rPr>
        <w:t xml:space="preserve">
            асырылмаған шығыс" </w:t>
      </w:r>
      <w:r>
        <w:br/>
      </w:r>
      <w:r>
        <w:rPr>
          <w:rFonts w:ascii="Times New Roman"/>
          <w:b w:val="false"/>
          <w:i w:val="false"/>
          <w:color w:val="000000"/>
          <w:sz w:val="28"/>
        </w:rPr>
        <w:t xml:space="preserve">
Кт 3390 01  "Фьючерс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3) фьючерстің әділ құнының есептегі оң/теріс өзгеру сомасына: </w:t>
      </w:r>
      <w:r>
        <w:br/>
      </w:r>
      <w:r>
        <w:rPr>
          <w:rFonts w:ascii="Times New Roman"/>
          <w:b w:val="false"/>
          <w:i w:val="false"/>
          <w:color w:val="000000"/>
          <w:sz w:val="28"/>
        </w:rPr>
        <w:t xml:space="preserve">
Дт 3390 01  "Фьючерс мәмілесі бойынша міндеттемелер" </w:t>
      </w:r>
      <w:r>
        <w:br/>
      </w:r>
      <w:r>
        <w:rPr>
          <w:rFonts w:ascii="Times New Roman"/>
          <w:b w:val="false"/>
          <w:i w:val="false"/>
          <w:color w:val="000000"/>
          <w:sz w:val="28"/>
        </w:rPr>
        <w:t xml:space="preserve">
Кт 1280 02  "Фьючерс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68. Фьючерс бойынша қосымша маржа төлеген немесе есептегі фьючерс бойынша маржаның рұқсат етілетін сомасын есептен шығарған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Қордың қосымша төлеген маржа сомасына: </w:t>
      </w:r>
      <w:r>
        <w:br/>
      </w:r>
      <w:r>
        <w:rPr>
          <w:rFonts w:ascii="Times New Roman"/>
          <w:b w:val="false"/>
          <w:i w:val="false"/>
          <w:color w:val="000000"/>
          <w:sz w:val="28"/>
        </w:rPr>
        <w:t xml:space="preserve">
Дт 1610 02  "Брокерлермен есеп айырысулар"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2) есептегі рұқсат етілетін маржаны есептен шығарған кезде: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1610 02  "Брокерлермен есеп айырысулар". </w:t>
      </w:r>
      <w:r>
        <w:br/>
      </w:r>
      <w:r>
        <w:rPr>
          <w:rFonts w:ascii="Times New Roman"/>
          <w:b w:val="false"/>
          <w:i w:val="false"/>
          <w:color w:val="000000"/>
          <w:sz w:val="28"/>
        </w:rPr>
        <w:t>
</w:t>
      </w:r>
      <w:r>
        <w:rPr>
          <w:rFonts w:ascii="Times New Roman"/>
          <w:b w:val="false"/>
          <w:i w:val="false"/>
          <w:color w:val="000000"/>
          <w:sz w:val="28"/>
        </w:rPr>
        <w:t xml:space="preserve">
      69. Фьючерстің ашық позициясын жабу күні фьючерстің құнын нетто негізде ақшамен өтеген (ашық позицияны жабу) жағдайда, мынадай бухгалтерлік жазбалар жүзеге асырылады: </w:t>
      </w:r>
      <w:r>
        <w:br/>
      </w:r>
      <w:r>
        <w:rPr>
          <w:rFonts w:ascii="Times New Roman"/>
          <w:b w:val="false"/>
          <w:i w:val="false"/>
          <w:color w:val="000000"/>
          <w:sz w:val="28"/>
        </w:rPr>
        <w:t xml:space="preserve">
      фьючерсті нетто негізде өтеген кезде: </w:t>
      </w:r>
      <w:r>
        <w:br/>
      </w:r>
      <w:r>
        <w:rPr>
          <w:rFonts w:ascii="Times New Roman"/>
          <w:b w:val="false"/>
          <w:i w:val="false"/>
          <w:color w:val="000000"/>
          <w:sz w:val="28"/>
        </w:rPr>
        <w:t xml:space="preserve">
Дт 3390 01  "Фьючерс мәмілесі бойынша міндеттемелер" </w:t>
      </w:r>
      <w:r>
        <w:br/>
      </w:r>
      <w:r>
        <w:rPr>
          <w:rFonts w:ascii="Times New Roman"/>
          <w:b w:val="false"/>
          <w:i w:val="false"/>
          <w:color w:val="000000"/>
          <w:sz w:val="28"/>
        </w:rPr>
        <w:t xml:space="preserve">
Кт 1610 02  "Брокерлермен есеп айырысулар"; </w:t>
      </w:r>
      <w:r>
        <w:br/>
      </w:r>
      <w:r>
        <w:rPr>
          <w:rFonts w:ascii="Times New Roman"/>
          <w:b w:val="false"/>
          <w:i w:val="false"/>
          <w:color w:val="000000"/>
          <w:sz w:val="28"/>
        </w:rPr>
        <w:t xml:space="preserve">
      қарсы әріптес фьючерсті нетто негізде өтеген кезде: </w:t>
      </w:r>
      <w:r>
        <w:br/>
      </w:r>
      <w:r>
        <w:rPr>
          <w:rFonts w:ascii="Times New Roman"/>
          <w:b w:val="false"/>
          <w:i w:val="false"/>
          <w:color w:val="000000"/>
          <w:sz w:val="28"/>
        </w:rPr>
        <w:t xml:space="preserve">
Дт 1610 02  "Брокерлермен есеп айырысулар" </w:t>
      </w:r>
      <w:r>
        <w:br/>
      </w:r>
      <w:r>
        <w:rPr>
          <w:rFonts w:ascii="Times New Roman"/>
          <w:b w:val="false"/>
          <w:i w:val="false"/>
          <w:color w:val="000000"/>
          <w:sz w:val="28"/>
        </w:rPr>
        <w:t xml:space="preserve">
Кт 1280 02  "Фьючерс мәмілесі бойынша талаптар"; </w:t>
      </w:r>
      <w:r>
        <w:br/>
      </w:r>
      <w:r>
        <w:rPr>
          <w:rFonts w:ascii="Times New Roman"/>
          <w:b w:val="false"/>
          <w:i w:val="false"/>
          <w:color w:val="000000"/>
          <w:sz w:val="28"/>
        </w:rPr>
        <w:t xml:space="preserve">
      фьючерсті қайта бағалаудан іске асырылған кірістер </w:t>
      </w:r>
      <w:r>
        <w:br/>
      </w:r>
      <w:r>
        <w:rPr>
          <w:rFonts w:ascii="Times New Roman"/>
          <w:b w:val="false"/>
          <w:i w:val="false"/>
          <w:color w:val="000000"/>
          <w:sz w:val="28"/>
        </w:rPr>
        <w:t xml:space="preserve">
сомасына: </w:t>
      </w:r>
      <w:r>
        <w:br/>
      </w:r>
      <w:r>
        <w:rPr>
          <w:rFonts w:ascii="Times New Roman"/>
          <w:b w:val="false"/>
          <w:i w:val="false"/>
          <w:color w:val="000000"/>
          <w:sz w:val="28"/>
        </w:rPr>
        <w:t xml:space="preserve">
Дт 6290 01  "Фьючерс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Кт 7480 01  "Фьючерс мәмілесін қайта бағалаудан іске асырылмаған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6290 09  "Фьючерс мәмілелері бойынша кірістер"; </w:t>
      </w:r>
      <w:r>
        <w:br/>
      </w:r>
      <w:r>
        <w:rPr>
          <w:rFonts w:ascii="Times New Roman"/>
          <w:b w:val="false"/>
          <w:i w:val="false"/>
          <w:color w:val="000000"/>
          <w:sz w:val="28"/>
        </w:rPr>
        <w:t xml:space="preserve">
      фьючерсті қайта бағалаудан іске асырылған шығыстар сомасына: </w:t>
      </w:r>
      <w:r>
        <w:br/>
      </w:r>
      <w:r>
        <w:rPr>
          <w:rFonts w:ascii="Times New Roman"/>
          <w:b w:val="false"/>
          <w:i w:val="false"/>
          <w:color w:val="000000"/>
          <w:sz w:val="28"/>
        </w:rPr>
        <w:t xml:space="preserve">
Дт 6290 01  "Фьючерс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7480 09  "Фьючерс мәмілелері бойынша шығыстар" </w:t>
      </w:r>
      <w:r>
        <w:br/>
      </w:r>
      <w:r>
        <w:rPr>
          <w:rFonts w:ascii="Times New Roman"/>
          <w:b w:val="false"/>
          <w:i w:val="false"/>
          <w:color w:val="000000"/>
          <w:sz w:val="28"/>
        </w:rPr>
        <w:t xml:space="preserve">
Кт 7480 01  "Фьючерс мәмілесін қайта бағалаудан іске асырылмаған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фьючерс сатып алу бойынша шартты талаптар мен міндеттемелер сомасына: </w:t>
      </w:r>
      <w:r>
        <w:br/>
      </w:r>
      <w:r>
        <w:rPr>
          <w:rFonts w:ascii="Times New Roman"/>
          <w:b w:val="false"/>
          <w:i w:val="false"/>
          <w:color w:val="000000"/>
          <w:sz w:val="28"/>
        </w:rPr>
        <w:t xml:space="preserve">
Дт 8600 02  "Қаржы фьючерстерін сатып алу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Кт 8300 02  "Қаржы фьючерстерін сатып алу бойынша шартты талаптар"; </w:t>
      </w:r>
      <w:r>
        <w:br/>
      </w:r>
      <w:r>
        <w:rPr>
          <w:rFonts w:ascii="Times New Roman"/>
          <w:b w:val="false"/>
          <w:i w:val="false"/>
          <w:color w:val="000000"/>
          <w:sz w:val="28"/>
        </w:rPr>
        <w:t xml:space="preserve">
      фьючерсті сату бойынша шартты талаптар мен міндеттемелер сомасына: </w:t>
      </w:r>
      <w:r>
        <w:br/>
      </w:r>
      <w:r>
        <w:rPr>
          <w:rFonts w:ascii="Times New Roman"/>
          <w:b w:val="false"/>
          <w:i w:val="false"/>
          <w:color w:val="000000"/>
          <w:sz w:val="28"/>
        </w:rPr>
        <w:t xml:space="preserve">
Дт 8600 03  "Қаржы фьючерстерін сату бойынша шартты міндеттемелер" </w:t>
      </w:r>
      <w:r>
        <w:br/>
      </w:r>
      <w:r>
        <w:rPr>
          <w:rFonts w:ascii="Times New Roman"/>
          <w:b w:val="false"/>
          <w:i w:val="false"/>
          <w:color w:val="000000"/>
          <w:sz w:val="28"/>
        </w:rPr>
        <w:t xml:space="preserve">
Кт 8300 03  "Қаржы фьючерстерін сату бойынша шартты талаптар". </w:t>
      </w:r>
    </w:p>
    <w:bookmarkEnd w:id="26"/>
    <w:bookmarkStart w:name="z120" w:id="27"/>
    <w:p>
      <w:pPr>
        <w:spacing w:after="0"/>
        <w:ind w:left="0"/>
        <w:jc w:val="left"/>
      </w:pPr>
      <w:r>
        <w:rPr>
          <w:rFonts w:ascii="Times New Roman"/>
          <w:b/>
          <w:i w:val="false"/>
          <w:color w:val="000000"/>
        </w:rPr>
        <w:t xml:space="preserve"> 
3. Опционмен операцияларды есепке алу </w:t>
      </w:r>
    </w:p>
    <w:bookmarkEnd w:id="27"/>
    <w:bookmarkStart w:name="z121" w:id="28"/>
    <w:p>
      <w:pPr>
        <w:spacing w:after="0"/>
        <w:ind w:left="0"/>
        <w:jc w:val="both"/>
      </w:pPr>
      <w:r>
        <w:rPr>
          <w:rFonts w:ascii="Times New Roman"/>
          <w:b w:val="false"/>
          <w:i w:val="false"/>
          <w:color w:val="000000"/>
          <w:sz w:val="28"/>
        </w:rPr>
        <w:t xml:space="preserve">
      70. Бір тарап екінші тараптан соған сәйкес келісілген талаптармен болашақта келісімді баға бойынша базалық актив сатып алу немесе сату құқығын сатып алатын туынды құралмен "колл"/"пут" операциясын жүзеге асырған кезде (бұдан әрі – сатып алынған опцион), мынадай бухгалтерлік жазба жүзеге асырылады: </w:t>
      </w:r>
      <w:r>
        <w:br/>
      </w:r>
      <w:r>
        <w:rPr>
          <w:rFonts w:ascii="Times New Roman"/>
          <w:b w:val="false"/>
          <w:i w:val="false"/>
          <w:color w:val="000000"/>
          <w:sz w:val="28"/>
        </w:rPr>
        <w:t>
</w:t>
      </w:r>
      <w:r>
        <w:rPr>
          <w:rFonts w:ascii="Times New Roman"/>
          <w:b w:val="false"/>
          <w:i w:val="false"/>
          <w:color w:val="000000"/>
          <w:sz w:val="28"/>
        </w:rPr>
        <w:t xml:space="preserve">
      1) шартты міндеттемелер сомасына: </w:t>
      </w:r>
      <w:r>
        <w:br/>
      </w:r>
      <w:r>
        <w:rPr>
          <w:rFonts w:ascii="Times New Roman"/>
          <w:b w:val="false"/>
          <w:i w:val="false"/>
          <w:color w:val="000000"/>
          <w:sz w:val="28"/>
        </w:rPr>
        <w:t xml:space="preserve">
Дт 8300 06  "Сатып алынған опцион - "колл" мәмілелері", </w:t>
      </w:r>
      <w:r>
        <w:br/>
      </w:r>
      <w:r>
        <w:rPr>
          <w:rFonts w:ascii="Times New Roman"/>
          <w:b w:val="false"/>
          <w:i w:val="false"/>
          <w:color w:val="000000"/>
          <w:sz w:val="28"/>
        </w:rPr>
        <w:t xml:space="preserve">
   8300 07  "Сатып алынған опцион - "пут" мәмілелері" </w:t>
      </w:r>
      <w:r>
        <w:br/>
      </w:r>
      <w:r>
        <w:rPr>
          <w:rFonts w:ascii="Times New Roman"/>
          <w:b w:val="false"/>
          <w:i w:val="false"/>
          <w:color w:val="000000"/>
          <w:sz w:val="28"/>
        </w:rPr>
        <w:t xml:space="preserve">
Кт 8600 06  "Сатып алынған опцион "колл" - контршот мәмілелері", </w:t>
      </w:r>
      <w:r>
        <w:br/>
      </w:r>
      <w:r>
        <w:rPr>
          <w:rFonts w:ascii="Times New Roman"/>
          <w:b w:val="false"/>
          <w:i w:val="false"/>
          <w:color w:val="000000"/>
          <w:sz w:val="28"/>
        </w:rPr>
        <w:t xml:space="preserve">
   8600 07  "Сатып алынған опцион "пут" - контршот мәмілелері"; </w:t>
      </w:r>
      <w:r>
        <w:br/>
      </w:r>
      <w:r>
        <w:rPr>
          <w:rFonts w:ascii="Times New Roman"/>
          <w:b w:val="false"/>
          <w:i w:val="false"/>
          <w:color w:val="000000"/>
          <w:sz w:val="28"/>
        </w:rPr>
        <w:t>
</w:t>
      </w:r>
      <w:r>
        <w:rPr>
          <w:rFonts w:ascii="Times New Roman"/>
          <w:b w:val="false"/>
          <w:i w:val="false"/>
          <w:color w:val="000000"/>
          <w:sz w:val="28"/>
        </w:rPr>
        <w:t xml:space="preserve">
      2) сатып алынған "колл"/"пут" опционы бойынша төленген сыйлықақы сомасына: </w:t>
      </w:r>
      <w:r>
        <w:br/>
      </w:r>
      <w:r>
        <w:rPr>
          <w:rFonts w:ascii="Times New Roman"/>
          <w:b w:val="false"/>
          <w:i w:val="false"/>
          <w:color w:val="000000"/>
          <w:sz w:val="28"/>
        </w:rPr>
        <w:t xml:space="preserve">
Дт 1280 04  "Опцион мәмілесі бойынша талаптар"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71. Сатып алынған "колл"/"пут" опционын әділ құны бойынша қайта бағалаған кезде Қордың есеп саясаты белгілеген кезеңділікпен, сондай-ақ опционды жабу күні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сатып алынған опционның әділ құнының оң өзгеру сомасына: </w:t>
      </w:r>
      <w:r>
        <w:br/>
      </w:r>
      <w:r>
        <w:rPr>
          <w:rFonts w:ascii="Times New Roman"/>
          <w:b w:val="false"/>
          <w:i w:val="false"/>
          <w:color w:val="000000"/>
          <w:sz w:val="28"/>
        </w:rPr>
        <w:t xml:space="preserve">
Дт 1280 04  "Опцион мәмілесі бойынша талаптар" </w:t>
      </w:r>
      <w:r>
        <w:br/>
      </w:r>
      <w:r>
        <w:rPr>
          <w:rFonts w:ascii="Times New Roman"/>
          <w:b w:val="false"/>
          <w:i w:val="false"/>
          <w:color w:val="000000"/>
          <w:sz w:val="28"/>
        </w:rPr>
        <w:t xml:space="preserve">
Кт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w:t>
      </w:r>
      <w:r>
        <w:rPr>
          <w:rFonts w:ascii="Times New Roman"/>
          <w:b w:val="false"/>
          <w:i w:val="false"/>
          <w:color w:val="000000"/>
          <w:sz w:val="28"/>
        </w:rPr>
        <w:t xml:space="preserve">
      2) сатып алынған опционның әділ құнының теріс өзгеру сомасына: </w:t>
      </w:r>
      <w:r>
        <w:br/>
      </w:r>
      <w:r>
        <w:rPr>
          <w:rFonts w:ascii="Times New Roman"/>
          <w:b w:val="false"/>
          <w:i w:val="false"/>
          <w:color w:val="000000"/>
          <w:sz w:val="28"/>
        </w:rPr>
        <w:t xml:space="preserve">
Дт 7480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Кт 1280 04  "Опцион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72. Ашық позицияны жабу немесе сатып алынған "колл"/"пут" опционын орындау күні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сатып алынған "колл"/"пут" опционының талаптары бойынша шартты талаптар мен шартты міндеттемелер сомасына: </w:t>
      </w:r>
      <w:r>
        <w:br/>
      </w:r>
      <w:r>
        <w:rPr>
          <w:rFonts w:ascii="Times New Roman"/>
          <w:b w:val="false"/>
          <w:i w:val="false"/>
          <w:color w:val="000000"/>
          <w:sz w:val="28"/>
        </w:rPr>
        <w:t xml:space="preserve">
Дт 8600 06  "Сатып алынған опцион "колл" - контршот мәмілелері", </w:t>
      </w:r>
      <w:r>
        <w:br/>
      </w:r>
      <w:r>
        <w:rPr>
          <w:rFonts w:ascii="Times New Roman"/>
          <w:b w:val="false"/>
          <w:i w:val="false"/>
          <w:color w:val="000000"/>
          <w:sz w:val="28"/>
        </w:rPr>
        <w:t xml:space="preserve">
   8600 07  "Сатып алынған опцион "пут" - контршот мәмілелері" </w:t>
      </w:r>
      <w:r>
        <w:br/>
      </w:r>
      <w:r>
        <w:rPr>
          <w:rFonts w:ascii="Times New Roman"/>
          <w:b w:val="false"/>
          <w:i w:val="false"/>
          <w:color w:val="000000"/>
          <w:sz w:val="28"/>
        </w:rPr>
        <w:t xml:space="preserve">
Кт 8300 06  "Сатып алынған опцион - "колл" мәмілелері", </w:t>
      </w:r>
      <w:r>
        <w:br/>
      </w:r>
      <w:r>
        <w:rPr>
          <w:rFonts w:ascii="Times New Roman"/>
          <w:b w:val="false"/>
          <w:i w:val="false"/>
          <w:color w:val="000000"/>
          <w:sz w:val="28"/>
        </w:rPr>
        <w:t xml:space="preserve">
   8300 07  "Сатып алынған опцион - "пут" мәмілелері"; </w:t>
      </w:r>
      <w:r>
        <w:br/>
      </w:r>
      <w:r>
        <w:rPr>
          <w:rFonts w:ascii="Times New Roman"/>
          <w:b w:val="false"/>
          <w:i w:val="false"/>
          <w:color w:val="000000"/>
          <w:sz w:val="28"/>
        </w:rPr>
        <w:t>
</w:t>
      </w:r>
      <w:r>
        <w:rPr>
          <w:rFonts w:ascii="Times New Roman"/>
          <w:b w:val="false"/>
          <w:i w:val="false"/>
          <w:color w:val="000000"/>
          <w:sz w:val="28"/>
        </w:rPr>
        <w:t xml:space="preserve">
      2) қарсы әріптес сатып алынған "колл"/"пут" опционының құнын ақшамен өтеген (ашық позицияны жабу) кезде: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1280 04  "Опцион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3) сатып алынған "колл" опционының талаптарына сәйкес базалық актив сатып алған кезде: </w:t>
      </w:r>
      <w:r>
        <w:br/>
      </w:r>
      <w:r>
        <w:rPr>
          <w:rFonts w:ascii="Times New Roman"/>
          <w:b w:val="false"/>
          <w:i w:val="false"/>
          <w:color w:val="000000"/>
          <w:sz w:val="28"/>
        </w:rPr>
        <w:t xml:space="preserve">
      сатып алынған активтер құнына: </w:t>
      </w:r>
      <w:r>
        <w:br/>
      </w:r>
      <w:r>
        <w:rPr>
          <w:rFonts w:ascii="Times New Roman"/>
          <w:b w:val="false"/>
          <w:i w:val="false"/>
          <w:color w:val="000000"/>
          <w:sz w:val="28"/>
        </w:rPr>
        <w:t xml:space="preserve">
Дт 1120     "Саудаға арналған қысқа мерзімді қаржы активтері", </w:t>
      </w:r>
      <w:r>
        <w:br/>
      </w:r>
      <w:r>
        <w:rPr>
          <w:rFonts w:ascii="Times New Roman"/>
          <w:b w:val="false"/>
          <w:i w:val="false"/>
          <w:color w:val="000000"/>
          <w:sz w:val="28"/>
        </w:rPr>
        <w:t xml:space="preserve">
   1130     "Өтеуге дейін ұсталатын қысқа мерзімді инвестициялар", </w:t>
      </w:r>
      <w:r>
        <w:br/>
      </w:r>
      <w:r>
        <w:rPr>
          <w:rFonts w:ascii="Times New Roman"/>
          <w:b w:val="false"/>
          <w:i w:val="false"/>
          <w:color w:val="000000"/>
          <w:sz w:val="28"/>
        </w:rPr>
        <w:t xml:space="preserve">
   1140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1150     "Басқа да қысқа мерзімді инвестициялар", </w:t>
      </w:r>
      <w:r>
        <w:br/>
      </w:r>
      <w:r>
        <w:rPr>
          <w:rFonts w:ascii="Times New Roman"/>
          <w:b w:val="false"/>
          <w:i w:val="false"/>
          <w:color w:val="000000"/>
          <w:sz w:val="28"/>
        </w:rPr>
        <w:t xml:space="preserve">
   2020     "Өтеуге дейін ұсталатын ұзақ мерзімді инвестициялар", </w:t>
      </w:r>
      <w:r>
        <w:br/>
      </w:r>
      <w:r>
        <w:rPr>
          <w:rFonts w:ascii="Times New Roman"/>
          <w:b w:val="false"/>
          <w:i w:val="false"/>
          <w:color w:val="000000"/>
          <w:sz w:val="28"/>
        </w:rPr>
        <w:t xml:space="preserve">
   2030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2040     "Басқа да ұзақ мерзімді қаржылық инвестициялар" </w:t>
      </w:r>
      <w:r>
        <w:br/>
      </w:r>
      <w:r>
        <w:rPr>
          <w:rFonts w:ascii="Times New Roman"/>
          <w:b w:val="false"/>
          <w:i w:val="false"/>
          <w:color w:val="000000"/>
          <w:sz w:val="28"/>
        </w:rPr>
        <w:t xml:space="preserve">
Кт 1280 04  "Опцион мәмілесі бойынша талаптар", </w:t>
      </w:r>
      <w:r>
        <w:br/>
      </w:r>
      <w:r>
        <w:rPr>
          <w:rFonts w:ascii="Times New Roman"/>
          <w:b w:val="false"/>
          <w:i w:val="false"/>
          <w:color w:val="000000"/>
          <w:sz w:val="28"/>
        </w:rPr>
        <w:t xml:space="preserve">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4) сатып алынған "пут" опционының талаптарына сәйкес базалық активті сатқан кезде: </w:t>
      </w:r>
      <w:r>
        <w:br/>
      </w:r>
      <w:r>
        <w:rPr>
          <w:rFonts w:ascii="Times New Roman"/>
          <w:b w:val="false"/>
          <w:i w:val="false"/>
          <w:color w:val="000000"/>
          <w:sz w:val="28"/>
        </w:rPr>
        <w:t xml:space="preserve">
      сатылатын активтер құнына: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1280 04  "Опцион мәмілесі бойынша талаптар", </w:t>
      </w:r>
      <w:r>
        <w:br/>
      </w:r>
      <w:r>
        <w:rPr>
          <w:rFonts w:ascii="Times New Roman"/>
          <w:b w:val="false"/>
          <w:i w:val="false"/>
          <w:color w:val="000000"/>
          <w:sz w:val="28"/>
        </w:rPr>
        <w:t xml:space="preserve">
   1120     "Саудаға арналған қысқа мерзімді қаржы активтері", </w:t>
      </w:r>
      <w:r>
        <w:br/>
      </w:r>
      <w:r>
        <w:rPr>
          <w:rFonts w:ascii="Times New Roman"/>
          <w:b w:val="false"/>
          <w:i w:val="false"/>
          <w:color w:val="000000"/>
          <w:sz w:val="28"/>
        </w:rPr>
        <w:t xml:space="preserve">
   1130     "Өтеуге дейін ұсталатын қысқа мерзімді инвестициялар", </w:t>
      </w:r>
      <w:r>
        <w:br/>
      </w:r>
      <w:r>
        <w:rPr>
          <w:rFonts w:ascii="Times New Roman"/>
          <w:b w:val="false"/>
          <w:i w:val="false"/>
          <w:color w:val="000000"/>
          <w:sz w:val="28"/>
        </w:rPr>
        <w:t xml:space="preserve">
   1140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1150     "Басқа да қысқа мерзімді инвестициялар", </w:t>
      </w:r>
    </w:p>
    <w:bookmarkEnd w:id="28"/>
    <w:bookmarkStart w:name="z132" w:id="29"/>
    <w:p>
      <w:pPr>
        <w:spacing w:after="0"/>
        <w:ind w:left="0"/>
        <w:jc w:val="both"/>
      </w:pPr>
      <w:r>
        <w:rPr>
          <w:rFonts w:ascii="Times New Roman"/>
          <w:b w:val="false"/>
          <w:i w:val="false"/>
          <w:color w:val="000000"/>
          <w:sz w:val="28"/>
        </w:rPr>
        <w:t xml:space="preserve">   2020     "Өтеуге дейін ұсталатын ұзақ мерзімді инвестициялар", </w:t>
      </w:r>
      <w:r>
        <w:br/>
      </w:r>
      <w:r>
        <w:rPr>
          <w:rFonts w:ascii="Times New Roman"/>
          <w:b w:val="false"/>
          <w:i w:val="false"/>
          <w:color w:val="000000"/>
          <w:sz w:val="28"/>
        </w:rPr>
        <w:t xml:space="preserve">
   2030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2040    "Басқа да ұзақ мерзімді қаржылық инвестициялар"; </w:t>
      </w:r>
      <w:r>
        <w:br/>
      </w:r>
      <w:r>
        <w:rPr>
          <w:rFonts w:ascii="Times New Roman"/>
          <w:b w:val="false"/>
          <w:i w:val="false"/>
          <w:color w:val="000000"/>
          <w:sz w:val="28"/>
        </w:rPr>
        <w:t xml:space="preserve">
      5) сатып алынған "колл"/"пут" опционы бойынша іске асырылған кірістер сомасына: </w:t>
      </w:r>
      <w:r>
        <w:br/>
      </w:r>
      <w:r>
        <w:rPr>
          <w:rFonts w:ascii="Times New Roman"/>
          <w:b w:val="false"/>
          <w:i w:val="false"/>
          <w:color w:val="000000"/>
          <w:sz w:val="28"/>
        </w:rPr>
        <w:t xml:space="preserve">
Дт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Кт 6290 11  "Опцион мәмілелері бойынша кірістер", </w:t>
      </w:r>
      <w:r>
        <w:br/>
      </w:r>
      <w:r>
        <w:rPr>
          <w:rFonts w:ascii="Times New Roman"/>
          <w:b w:val="false"/>
          <w:i w:val="false"/>
          <w:color w:val="000000"/>
          <w:sz w:val="28"/>
        </w:rPr>
        <w:t xml:space="preserve">
   7480 05  "Опцион мәмілесін қайта бағалаудан іске асырылмаған </w:t>
      </w:r>
      <w:r>
        <w:br/>
      </w:r>
      <w:r>
        <w:rPr>
          <w:rFonts w:ascii="Times New Roman"/>
          <w:b w:val="false"/>
          <w:i w:val="false"/>
          <w:color w:val="000000"/>
          <w:sz w:val="28"/>
        </w:rPr>
        <w:t xml:space="preserve">
            шығыс"; </w:t>
      </w:r>
      <w:r>
        <w:br/>
      </w:r>
      <w:r>
        <w:rPr>
          <w:rFonts w:ascii="Times New Roman"/>
          <w:b w:val="false"/>
          <w:i w:val="false"/>
          <w:color w:val="000000"/>
          <w:sz w:val="28"/>
        </w:rPr>
        <w:t>
</w:t>
      </w:r>
      <w:r>
        <w:rPr>
          <w:rFonts w:ascii="Times New Roman"/>
          <w:b w:val="false"/>
          <w:i w:val="false"/>
          <w:color w:val="000000"/>
          <w:sz w:val="28"/>
        </w:rPr>
        <w:t xml:space="preserve">
      6) сатып алынған "колл"/"пут" опционы бойынша іске асырылған шығыстар сомасына: </w:t>
      </w:r>
      <w:r>
        <w:br/>
      </w:r>
      <w:r>
        <w:rPr>
          <w:rFonts w:ascii="Times New Roman"/>
          <w:b w:val="false"/>
          <w:i w:val="false"/>
          <w:color w:val="000000"/>
          <w:sz w:val="28"/>
        </w:rPr>
        <w:t xml:space="preserve">
Дт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7480 11  "Опцион мәмілелері бойынша шығыстар" </w:t>
      </w:r>
      <w:r>
        <w:br/>
      </w:r>
      <w:r>
        <w:rPr>
          <w:rFonts w:ascii="Times New Roman"/>
          <w:b w:val="false"/>
          <w:i w:val="false"/>
          <w:color w:val="000000"/>
          <w:sz w:val="28"/>
        </w:rPr>
        <w:t xml:space="preserve">
Кт 7480 05  "Опцион мәмілесін қайта бағалаудан іске асырылмаған </w:t>
      </w:r>
      <w:r>
        <w:br/>
      </w:r>
      <w:r>
        <w:rPr>
          <w:rFonts w:ascii="Times New Roman"/>
          <w:b w:val="false"/>
          <w:i w:val="false"/>
          <w:color w:val="000000"/>
          <w:sz w:val="28"/>
        </w:rPr>
        <w:t xml:space="preserve">
            шығыс". </w:t>
      </w:r>
      <w:r>
        <w:br/>
      </w:r>
      <w:r>
        <w:rPr>
          <w:rFonts w:ascii="Times New Roman"/>
          <w:b w:val="false"/>
          <w:i w:val="false"/>
          <w:color w:val="000000"/>
          <w:sz w:val="28"/>
        </w:rPr>
        <w:t>
</w:t>
      </w:r>
      <w:r>
        <w:rPr>
          <w:rFonts w:ascii="Times New Roman"/>
          <w:b w:val="false"/>
          <w:i w:val="false"/>
          <w:color w:val="000000"/>
          <w:sz w:val="28"/>
        </w:rPr>
        <w:t xml:space="preserve">
      73. Бір тарап екінші тарапқа соған сәйкес келісілген талаптармен болашақта келісімді баға бойынша базалық актив сатып алу немесе сату құқығын сататын туынды құралмен "колл"/"пут" операциясын жүзеге асырған кезде (бұдан әрі – сатылған опцион), мынадай бухгалтерлік жазбалар жүзеге асырылады: </w:t>
      </w:r>
      <w:r>
        <w:br/>
      </w:r>
      <w:r>
        <w:rPr>
          <w:rFonts w:ascii="Times New Roman"/>
          <w:b w:val="false"/>
          <w:i w:val="false"/>
          <w:color w:val="000000"/>
          <w:sz w:val="28"/>
        </w:rPr>
        <w:t xml:space="preserve">
Дт 8300 08  "Сатылған опцион-"пут" – контршот мәмілелері", </w:t>
      </w:r>
      <w:r>
        <w:br/>
      </w:r>
      <w:r>
        <w:rPr>
          <w:rFonts w:ascii="Times New Roman"/>
          <w:b w:val="false"/>
          <w:i w:val="false"/>
          <w:color w:val="000000"/>
          <w:sz w:val="28"/>
        </w:rPr>
        <w:t xml:space="preserve">
   8300 09  "Сатылған опцион-"колл" – контршот мәмілелері" </w:t>
      </w:r>
      <w:r>
        <w:br/>
      </w:r>
      <w:r>
        <w:rPr>
          <w:rFonts w:ascii="Times New Roman"/>
          <w:b w:val="false"/>
          <w:i w:val="false"/>
          <w:color w:val="000000"/>
          <w:sz w:val="28"/>
        </w:rPr>
        <w:t xml:space="preserve">
Кт 8600 08  "Сатылған опцион-"пут" мәмілелері", </w:t>
      </w:r>
      <w:r>
        <w:br/>
      </w:r>
      <w:r>
        <w:rPr>
          <w:rFonts w:ascii="Times New Roman"/>
          <w:b w:val="false"/>
          <w:i w:val="false"/>
          <w:color w:val="000000"/>
          <w:sz w:val="28"/>
        </w:rPr>
        <w:t xml:space="preserve">
   8600 09  "Сатылған опцион-"колл" мәмілелері"; </w:t>
      </w:r>
      <w:r>
        <w:br/>
      </w:r>
      <w:r>
        <w:rPr>
          <w:rFonts w:ascii="Times New Roman"/>
          <w:b w:val="false"/>
          <w:i w:val="false"/>
          <w:color w:val="000000"/>
          <w:sz w:val="28"/>
        </w:rPr>
        <w:t xml:space="preserve">
      алынған сыйлықақы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3390 03  "Опцион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74. Сатылған "колл"/"пут" опционын Қордың есеп саясаты белгілеген кезеңділікпен әділ құны бойынша қайта бағалаған кезде, сондай-ақ опционды жабу күні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сатылған "колл"/"пут" опционының әділ құнының оң өзгеру сомасына: </w:t>
      </w:r>
      <w:r>
        <w:br/>
      </w:r>
      <w:r>
        <w:rPr>
          <w:rFonts w:ascii="Times New Roman"/>
          <w:b w:val="false"/>
          <w:i w:val="false"/>
          <w:color w:val="000000"/>
          <w:sz w:val="28"/>
        </w:rPr>
        <w:t xml:space="preserve">
Дт 3390 03  "Опцион мәмілесі бойынша міндеттемелер" </w:t>
      </w:r>
      <w:r>
        <w:br/>
      </w:r>
      <w:r>
        <w:rPr>
          <w:rFonts w:ascii="Times New Roman"/>
          <w:b w:val="false"/>
          <w:i w:val="false"/>
          <w:color w:val="000000"/>
          <w:sz w:val="28"/>
        </w:rPr>
        <w:t xml:space="preserve">
Кт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w:t>
      </w:r>
      <w:r>
        <w:rPr>
          <w:rFonts w:ascii="Times New Roman"/>
          <w:b w:val="false"/>
          <w:i w:val="false"/>
          <w:color w:val="000000"/>
          <w:sz w:val="28"/>
        </w:rPr>
        <w:t xml:space="preserve">
      2) сатылған "колл"/"пут" опционының әділ құнының теріс өзгеру сомасына: </w:t>
      </w:r>
      <w:r>
        <w:br/>
      </w:r>
      <w:r>
        <w:rPr>
          <w:rFonts w:ascii="Times New Roman"/>
          <w:b w:val="false"/>
          <w:i w:val="false"/>
          <w:color w:val="000000"/>
          <w:sz w:val="28"/>
        </w:rPr>
        <w:t xml:space="preserve">
Дт 7480 05  "Опцион мәмілесін қайта бағалаудан іске асырылмаған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Кт 3390 03  "Опцион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75. Ашық позицияны жабу немесе сатылған "колл"/"пут" опционын орындау күні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сатылған "колл"/"пут" опционының талаптарына сәйкес шартты талаптар мен шартты міндеттемелер сомасына: </w:t>
      </w:r>
      <w:r>
        <w:br/>
      </w:r>
      <w:r>
        <w:rPr>
          <w:rFonts w:ascii="Times New Roman"/>
          <w:b w:val="false"/>
          <w:i w:val="false"/>
          <w:color w:val="000000"/>
          <w:sz w:val="28"/>
        </w:rPr>
        <w:t xml:space="preserve">
Дт 8600 08  "Сатылған опцион - "пут" мәмілелері", </w:t>
      </w:r>
      <w:r>
        <w:br/>
      </w:r>
      <w:r>
        <w:rPr>
          <w:rFonts w:ascii="Times New Roman"/>
          <w:b w:val="false"/>
          <w:i w:val="false"/>
          <w:color w:val="000000"/>
          <w:sz w:val="28"/>
        </w:rPr>
        <w:t xml:space="preserve">
   8600 09  "Сатылған опцион - "колл" мәмілелері" </w:t>
      </w:r>
      <w:r>
        <w:br/>
      </w:r>
      <w:r>
        <w:rPr>
          <w:rFonts w:ascii="Times New Roman"/>
          <w:b w:val="false"/>
          <w:i w:val="false"/>
          <w:color w:val="000000"/>
          <w:sz w:val="28"/>
        </w:rPr>
        <w:t xml:space="preserve">
Кт 8300 08  "Сатылған опцион - "пут" – контршот мәмілелері", </w:t>
      </w:r>
      <w:r>
        <w:br/>
      </w:r>
      <w:r>
        <w:rPr>
          <w:rFonts w:ascii="Times New Roman"/>
          <w:b w:val="false"/>
          <w:i w:val="false"/>
          <w:color w:val="000000"/>
          <w:sz w:val="28"/>
        </w:rPr>
        <w:t xml:space="preserve">
   8300 09  "Сатылған опцион - "колл" – контршот мәмілелері"; </w:t>
      </w:r>
      <w:r>
        <w:br/>
      </w:r>
      <w:r>
        <w:rPr>
          <w:rFonts w:ascii="Times New Roman"/>
          <w:b w:val="false"/>
          <w:i w:val="false"/>
          <w:color w:val="000000"/>
          <w:sz w:val="28"/>
        </w:rPr>
        <w:t>
</w:t>
      </w:r>
      <w:r>
        <w:rPr>
          <w:rFonts w:ascii="Times New Roman"/>
          <w:b w:val="false"/>
          <w:i w:val="false"/>
          <w:color w:val="000000"/>
          <w:sz w:val="28"/>
        </w:rPr>
        <w:t xml:space="preserve">
      2) қарсы әріптес сатылған "колл"/"пут" опционының құнын өтеген (ашық позицияны жабу) кезде: </w:t>
      </w:r>
      <w:r>
        <w:br/>
      </w:r>
      <w:r>
        <w:rPr>
          <w:rFonts w:ascii="Times New Roman"/>
          <w:b w:val="false"/>
          <w:i w:val="false"/>
          <w:color w:val="000000"/>
          <w:sz w:val="28"/>
        </w:rPr>
        <w:t xml:space="preserve">
Дт 3390 03  "Опцион мәмілесі бойынша міндеттемелер"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3) сатылған "пут" опционының талаптарына сәйкес базалық активті сатқан жағдайда: </w:t>
      </w:r>
      <w:r>
        <w:br/>
      </w:r>
      <w:r>
        <w:rPr>
          <w:rFonts w:ascii="Times New Roman"/>
          <w:b w:val="false"/>
          <w:i w:val="false"/>
          <w:color w:val="000000"/>
          <w:sz w:val="28"/>
        </w:rPr>
        <w:t xml:space="preserve">
      сатылатын активтер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3390 03  "Опцион мәмілесі бойынша міндеттемелер" </w:t>
      </w:r>
      <w:r>
        <w:br/>
      </w:r>
      <w:r>
        <w:rPr>
          <w:rFonts w:ascii="Times New Roman"/>
          <w:b w:val="false"/>
          <w:i w:val="false"/>
          <w:color w:val="000000"/>
          <w:sz w:val="28"/>
        </w:rPr>
        <w:t xml:space="preserve">
Кт 1120     "Саудаға арналған қысқа мерзімді қаржы активтері", </w:t>
      </w:r>
      <w:r>
        <w:br/>
      </w:r>
      <w:r>
        <w:rPr>
          <w:rFonts w:ascii="Times New Roman"/>
          <w:b w:val="false"/>
          <w:i w:val="false"/>
          <w:color w:val="000000"/>
          <w:sz w:val="28"/>
        </w:rPr>
        <w:t xml:space="preserve">
   1130     "Өтеуге дейін ұсталатын қысқа мерзімді инвестициялар", </w:t>
      </w:r>
      <w:r>
        <w:br/>
      </w:r>
      <w:r>
        <w:rPr>
          <w:rFonts w:ascii="Times New Roman"/>
          <w:b w:val="false"/>
          <w:i w:val="false"/>
          <w:color w:val="000000"/>
          <w:sz w:val="28"/>
        </w:rPr>
        <w:t xml:space="preserve">
   1140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1150     "Басқа да қысқа мерзімді инвестициялар", </w:t>
      </w:r>
      <w:r>
        <w:br/>
      </w:r>
      <w:r>
        <w:rPr>
          <w:rFonts w:ascii="Times New Roman"/>
          <w:b w:val="false"/>
          <w:i w:val="false"/>
          <w:color w:val="000000"/>
          <w:sz w:val="28"/>
        </w:rPr>
        <w:t xml:space="preserve">
   2020     "Өтеуге дейін ұсталатын ұзақ мерзімді инвестициялар", </w:t>
      </w:r>
      <w:r>
        <w:br/>
      </w:r>
      <w:r>
        <w:rPr>
          <w:rFonts w:ascii="Times New Roman"/>
          <w:b w:val="false"/>
          <w:i w:val="false"/>
          <w:color w:val="000000"/>
          <w:sz w:val="28"/>
        </w:rPr>
        <w:t xml:space="preserve">
   2030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2040     "Басқа да ұзақ мерзімді қаржылық инвестициялар"; </w:t>
      </w:r>
      <w:r>
        <w:br/>
      </w:r>
      <w:r>
        <w:rPr>
          <w:rFonts w:ascii="Times New Roman"/>
          <w:b w:val="false"/>
          <w:i w:val="false"/>
          <w:color w:val="000000"/>
          <w:sz w:val="28"/>
        </w:rPr>
        <w:t>
</w:t>
      </w:r>
      <w:r>
        <w:rPr>
          <w:rFonts w:ascii="Times New Roman"/>
          <w:b w:val="false"/>
          <w:i w:val="false"/>
          <w:color w:val="000000"/>
          <w:sz w:val="28"/>
        </w:rPr>
        <w:t xml:space="preserve">
      4) сатылған "колл" опционының талаптарына сәйкес базалық актив сатып алған кезде: </w:t>
      </w:r>
      <w:r>
        <w:br/>
      </w:r>
      <w:r>
        <w:rPr>
          <w:rFonts w:ascii="Times New Roman"/>
          <w:b w:val="false"/>
          <w:i w:val="false"/>
          <w:color w:val="000000"/>
          <w:sz w:val="28"/>
        </w:rPr>
        <w:t xml:space="preserve">
      сатып алынған активтер құнына: </w:t>
      </w:r>
      <w:r>
        <w:br/>
      </w:r>
      <w:r>
        <w:rPr>
          <w:rFonts w:ascii="Times New Roman"/>
          <w:b w:val="false"/>
          <w:i w:val="false"/>
          <w:color w:val="000000"/>
          <w:sz w:val="28"/>
        </w:rPr>
        <w:t xml:space="preserve">
Дт 1120     "Саудаға арналған қысқа мерзімді қаржы активтері", </w:t>
      </w:r>
      <w:r>
        <w:br/>
      </w:r>
      <w:r>
        <w:rPr>
          <w:rFonts w:ascii="Times New Roman"/>
          <w:b w:val="false"/>
          <w:i w:val="false"/>
          <w:color w:val="000000"/>
          <w:sz w:val="28"/>
        </w:rPr>
        <w:t xml:space="preserve">
   1130     "Өтеуге дейін ұсталатын қысқа мерзімді инвестициялар", </w:t>
      </w:r>
      <w:r>
        <w:br/>
      </w:r>
      <w:r>
        <w:rPr>
          <w:rFonts w:ascii="Times New Roman"/>
          <w:b w:val="false"/>
          <w:i w:val="false"/>
          <w:color w:val="000000"/>
          <w:sz w:val="28"/>
        </w:rPr>
        <w:t xml:space="preserve">
   1140     "Сату үшін қолда бар қысқа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1150     "Басқа да қысқа мерзімді инвестициялар", </w:t>
      </w:r>
      <w:r>
        <w:br/>
      </w:r>
      <w:r>
        <w:rPr>
          <w:rFonts w:ascii="Times New Roman"/>
          <w:b w:val="false"/>
          <w:i w:val="false"/>
          <w:color w:val="000000"/>
          <w:sz w:val="28"/>
        </w:rPr>
        <w:t xml:space="preserve">
   2020     "Өтеуге дейін ұсталатын ұзақ мерзімді инвестициялар", </w:t>
      </w:r>
      <w:r>
        <w:br/>
      </w:r>
      <w:r>
        <w:rPr>
          <w:rFonts w:ascii="Times New Roman"/>
          <w:b w:val="false"/>
          <w:i w:val="false"/>
          <w:color w:val="000000"/>
          <w:sz w:val="28"/>
        </w:rPr>
        <w:t xml:space="preserve">
   2030     "Сату үшін қолда бар ұзақ мерзімді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2040     "Басқа да ұзақ мерзімді қаржылық инвестициялар", </w:t>
      </w:r>
      <w:r>
        <w:br/>
      </w:r>
      <w:r>
        <w:rPr>
          <w:rFonts w:ascii="Times New Roman"/>
          <w:b w:val="false"/>
          <w:i w:val="false"/>
          <w:color w:val="000000"/>
          <w:sz w:val="28"/>
        </w:rPr>
        <w:t xml:space="preserve">
   3390 03  "Опцион мәмілесі бойынша міндеттемелер"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5) сатылған "колл"/"пут" опционы бойынша іске асырылған кірістер сомасына: </w:t>
      </w:r>
      <w:r>
        <w:br/>
      </w:r>
      <w:r>
        <w:rPr>
          <w:rFonts w:ascii="Times New Roman"/>
          <w:b w:val="false"/>
          <w:i w:val="false"/>
          <w:color w:val="000000"/>
          <w:sz w:val="28"/>
        </w:rPr>
        <w:t xml:space="preserve">
Дт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Кт 6290 11  "Опцион мәмілелері бойынша кірістер", </w:t>
      </w:r>
      <w:r>
        <w:br/>
      </w:r>
      <w:r>
        <w:rPr>
          <w:rFonts w:ascii="Times New Roman"/>
          <w:b w:val="false"/>
          <w:i w:val="false"/>
          <w:color w:val="000000"/>
          <w:sz w:val="28"/>
        </w:rPr>
        <w:t xml:space="preserve">
   7480 05  "Опцион мәмілесін қайта бағалаудан іске асырылмаған </w:t>
      </w:r>
      <w:r>
        <w:br/>
      </w:r>
      <w:r>
        <w:rPr>
          <w:rFonts w:ascii="Times New Roman"/>
          <w:b w:val="false"/>
          <w:i w:val="false"/>
          <w:color w:val="000000"/>
          <w:sz w:val="28"/>
        </w:rPr>
        <w:t xml:space="preserve">
            шығыс"; </w:t>
      </w:r>
      <w:r>
        <w:br/>
      </w:r>
      <w:r>
        <w:rPr>
          <w:rFonts w:ascii="Times New Roman"/>
          <w:b w:val="false"/>
          <w:i w:val="false"/>
          <w:color w:val="000000"/>
          <w:sz w:val="28"/>
        </w:rPr>
        <w:t>
</w:t>
      </w:r>
      <w:r>
        <w:rPr>
          <w:rFonts w:ascii="Times New Roman"/>
          <w:b w:val="false"/>
          <w:i w:val="false"/>
          <w:color w:val="000000"/>
          <w:sz w:val="28"/>
        </w:rPr>
        <w:t xml:space="preserve">
      6) сатылған "колл"/"пут" опционы бойынша іске асырылған шығыстар сомасына: </w:t>
      </w:r>
      <w:r>
        <w:br/>
      </w:r>
      <w:r>
        <w:rPr>
          <w:rFonts w:ascii="Times New Roman"/>
          <w:b w:val="false"/>
          <w:i w:val="false"/>
          <w:color w:val="000000"/>
          <w:sz w:val="28"/>
        </w:rPr>
        <w:t xml:space="preserve">
Дт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7480 11  "Опцион мәмілелері бойынша шығыстар" </w:t>
      </w:r>
      <w:r>
        <w:br/>
      </w:r>
      <w:r>
        <w:rPr>
          <w:rFonts w:ascii="Times New Roman"/>
          <w:b w:val="false"/>
          <w:i w:val="false"/>
          <w:color w:val="000000"/>
          <w:sz w:val="28"/>
        </w:rPr>
        <w:t xml:space="preserve">
Кт 7480 05  "Опцион мәмілесін қайта бағалаудан іске асырылмаған </w:t>
      </w:r>
      <w:r>
        <w:br/>
      </w:r>
      <w:r>
        <w:rPr>
          <w:rFonts w:ascii="Times New Roman"/>
          <w:b w:val="false"/>
          <w:i w:val="false"/>
          <w:color w:val="000000"/>
          <w:sz w:val="28"/>
        </w:rPr>
        <w:t xml:space="preserve">
            шығыс". </w:t>
      </w:r>
    </w:p>
    <w:bookmarkEnd w:id="29"/>
    <w:bookmarkStart w:name="z145" w:id="30"/>
    <w:p>
      <w:pPr>
        <w:spacing w:after="0"/>
        <w:ind w:left="0"/>
        <w:jc w:val="left"/>
      </w:pPr>
      <w:r>
        <w:rPr>
          <w:rFonts w:ascii="Times New Roman"/>
          <w:b/>
          <w:i w:val="false"/>
          <w:color w:val="000000"/>
        </w:rPr>
        <w:t xml:space="preserve"> 
4. Валюталық своппен операцияларды есепке алу </w:t>
      </w:r>
    </w:p>
    <w:bookmarkEnd w:id="30"/>
    <w:bookmarkStart w:name="z146" w:id="31"/>
    <w:p>
      <w:pPr>
        <w:spacing w:after="0"/>
        <w:ind w:left="0"/>
        <w:jc w:val="both"/>
      </w:pPr>
      <w:r>
        <w:rPr>
          <w:rFonts w:ascii="Times New Roman"/>
          <w:b w:val="false"/>
          <w:i w:val="false"/>
          <w:color w:val="000000"/>
          <w:sz w:val="28"/>
        </w:rPr>
        <w:t xml:space="preserve">
      76. Алдын ала келісілген мерзім ішінде соған сәйкес бір валютаны екінші валютаға айырбастау туралы келісім (бұдан әрі – валюталық своп) жасалатын туынды құралмен операция жүзеге асырған кезде, мынадай бухгалтерлік жазбалар жүзеге асырылады: </w:t>
      </w:r>
      <w:r>
        <w:br/>
      </w:r>
      <w:r>
        <w:rPr>
          <w:rFonts w:ascii="Times New Roman"/>
          <w:b w:val="false"/>
          <w:i w:val="false"/>
          <w:color w:val="000000"/>
          <w:sz w:val="28"/>
        </w:rPr>
        <w:t xml:space="preserve">
Дт 1280 06  "Своп мәмілесі бойынша талаптар" </w:t>
      </w:r>
      <w:r>
        <w:br/>
      </w:r>
      <w:r>
        <w:rPr>
          <w:rFonts w:ascii="Times New Roman"/>
          <w:b w:val="false"/>
          <w:i w:val="false"/>
          <w:color w:val="000000"/>
          <w:sz w:val="28"/>
        </w:rPr>
        <w:t xml:space="preserve">
Кт 3390 05  "Своп мәмілесі бойынша міндеттемелер"; </w:t>
      </w:r>
      <w:r>
        <w:br/>
      </w:r>
      <w:r>
        <w:rPr>
          <w:rFonts w:ascii="Times New Roman"/>
          <w:b w:val="false"/>
          <w:i w:val="false"/>
          <w:color w:val="000000"/>
          <w:sz w:val="28"/>
        </w:rPr>
        <w:t xml:space="preserve">
      және бір мезгілде, валюталарды кері айырбастау бойынша шартты талаптар мен міндеттемелер сомасына баланстан тыс есепте былайша көрсетіледі: </w:t>
      </w:r>
      <w:r>
        <w:br/>
      </w:r>
      <w:r>
        <w:rPr>
          <w:rFonts w:ascii="Times New Roman"/>
          <w:b w:val="false"/>
          <w:i w:val="false"/>
          <w:color w:val="000000"/>
          <w:sz w:val="28"/>
        </w:rPr>
        <w:t xml:space="preserve">
Дт 8300 12  "Басқа да туынды қаржы құралдары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Кт 8600 12  "Басқа да туынды қаржы құралдары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w:t>
      </w:r>
      <w:r>
        <w:rPr>
          <w:rFonts w:ascii="Times New Roman"/>
          <w:b w:val="false"/>
          <w:i w:val="false"/>
          <w:color w:val="000000"/>
          <w:sz w:val="28"/>
        </w:rPr>
        <w:t xml:space="preserve">
      77. Валюталық свопты валюталау күні мынадай бухгалтерлік жазбалар жүзеге асырылады: </w:t>
      </w:r>
      <w:r>
        <w:br/>
      </w:r>
      <w:r>
        <w:rPr>
          <w:rFonts w:ascii="Times New Roman"/>
          <w:b w:val="false"/>
          <w:i w:val="false"/>
          <w:color w:val="000000"/>
          <w:sz w:val="28"/>
        </w:rPr>
        <w:t xml:space="preserve">
      алынатын валюта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1280 06  "Своп мәмілесі бойынша талаптар"; </w:t>
      </w:r>
      <w:r>
        <w:br/>
      </w:r>
      <w:r>
        <w:rPr>
          <w:rFonts w:ascii="Times New Roman"/>
          <w:b w:val="false"/>
          <w:i w:val="false"/>
          <w:color w:val="000000"/>
          <w:sz w:val="28"/>
        </w:rPr>
        <w:t xml:space="preserve">
      аударылатын валюта сомасына: </w:t>
      </w:r>
      <w:r>
        <w:br/>
      </w:r>
      <w:r>
        <w:rPr>
          <w:rFonts w:ascii="Times New Roman"/>
          <w:b w:val="false"/>
          <w:i w:val="false"/>
          <w:color w:val="000000"/>
          <w:sz w:val="28"/>
        </w:rPr>
        <w:t xml:space="preserve">
Дт 3390 05  "Своп мәмілесі бойынша міндеттемелер"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78. Валюталық свопты әділ құны бойынша Қордың есеп саясаты белгілеген кезеңділікпен қайта бағалаған кезде мынадай бухгалтерлік жазбалар жүзеге асырылады: </w:t>
      </w:r>
      <w:r>
        <w:br/>
      </w:r>
      <w:r>
        <w:rPr>
          <w:rFonts w:ascii="Times New Roman"/>
          <w:b w:val="false"/>
          <w:i w:val="false"/>
          <w:color w:val="000000"/>
          <w:sz w:val="28"/>
        </w:rPr>
        <w:t xml:space="preserve">
      әділ құнның оң өзгеру сомасына: </w:t>
      </w:r>
      <w:r>
        <w:br/>
      </w:r>
      <w:r>
        <w:rPr>
          <w:rFonts w:ascii="Times New Roman"/>
          <w:b w:val="false"/>
          <w:i w:val="false"/>
          <w:color w:val="000000"/>
          <w:sz w:val="28"/>
        </w:rPr>
        <w:t xml:space="preserve">
Дт 1280 06  "Своп мәмілесі бойынша талаптар" </w:t>
      </w:r>
      <w:r>
        <w:br/>
      </w:r>
      <w:r>
        <w:rPr>
          <w:rFonts w:ascii="Times New Roman"/>
          <w:b w:val="false"/>
          <w:i w:val="false"/>
          <w:color w:val="000000"/>
          <w:sz w:val="28"/>
        </w:rPr>
        <w:t xml:space="preserve">
Кт 6290 07  "Своп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әділ құнның теріс өзгеру сомасына: </w:t>
      </w:r>
      <w:r>
        <w:br/>
      </w:r>
      <w:r>
        <w:rPr>
          <w:rFonts w:ascii="Times New Roman"/>
          <w:b w:val="false"/>
          <w:i w:val="false"/>
          <w:color w:val="000000"/>
          <w:sz w:val="28"/>
        </w:rPr>
        <w:t xml:space="preserve">
Дт 7480 07  "Своп мәмілесін қайта бағалаудан іске асырылмаған шығыс" </w:t>
      </w:r>
      <w:r>
        <w:br/>
      </w:r>
      <w:r>
        <w:rPr>
          <w:rFonts w:ascii="Times New Roman"/>
          <w:b w:val="false"/>
          <w:i w:val="false"/>
          <w:color w:val="000000"/>
          <w:sz w:val="28"/>
        </w:rPr>
        <w:t xml:space="preserve">
Кт 3390 05  "Своп мәмілесі бойынша міндеттемелер"; </w:t>
      </w:r>
      <w:r>
        <w:br/>
      </w:r>
      <w:r>
        <w:rPr>
          <w:rFonts w:ascii="Times New Roman"/>
          <w:b w:val="false"/>
          <w:i w:val="false"/>
          <w:color w:val="000000"/>
          <w:sz w:val="28"/>
        </w:rPr>
        <w:t xml:space="preserve">
      және бір мезгілде есептегі оң/теріс қайта бағалау сомасына: </w:t>
      </w:r>
      <w:r>
        <w:br/>
      </w:r>
      <w:r>
        <w:rPr>
          <w:rFonts w:ascii="Times New Roman"/>
          <w:b w:val="false"/>
          <w:i w:val="false"/>
          <w:color w:val="000000"/>
          <w:sz w:val="28"/>
        </w:rPr>
        <w:t xml:space="preserve">
Дт 3390 05  "Своп мәмілесі бойынша міндеттемелер" </w:t>
      </w:r>
      <w:r>
        <w:br/>
      </w:r>
      <w:r>
        <w:rPr>
          <w:rFonts w:ascii="Times New Roman"/>
          <w:b w:val="false"/>
          <w:i w:val="false"/>
          <w:color w:val="000000"/>
          <w:sz w:val="28"/>
        </w:rPr>
        <w:t xml:space="preserve">
Кт 1280 06  "Своп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79. Валюталық свопты жабу бойынша валюталау күні мынадай бухгалтерлік жазбалар жүзеге асырылады: </w:t>
      </w:r>
      <w:r>
        <w:br/>
      </w:r>
      <w:r>
        <w:rPr>
          <w:rFonts w:ascii="Times New Roman"/>
          <w:b w:val="false"/>
          <w:i w:val="false"/>
          <w:color w:val="000000"/>
          <w:sz w:val="28"/>
        </w:rPr>
        <w:t xml:space="preserve">
      шартты талаптар мен міндеттемелер сомасына: </w:t>
      </w:r>
      <w:r>
        <w:br/>
      </w:r>
      <w:r>
        <w:rPr>
          <w:rFonts w:ascii="Times New Roman"/>
          <w:b w:val="false"/>
          <w:i w:val="false"/>
          <w:color w:val="000000"/>
          <w:sz w:val="28"/>
        </w:rPr>
        <w:t xml:space="preserve">
Дт 8600 12  "Басқа да туынды қаржы құралдары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Кт 8300 12  "Басқа да туынды қаржы құралдары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айырбасталатын валюта сомасына: </w:t>
      </w:r>
      <w:r>
        <w:br/>
      </w:r>
      <w:r>
        <w:rPr>
          <w:rFonts w:ascii="Times New Roman"/>
          <w:b w:val="false"/>
          <w:i w:val="false"/>
          <w:color w:val="000000"/>
          <w:sz w:val="28"/>
        </w:rPr>
        <w:t xml:space="preserve">
      валюталық своптың құны оң болғанда: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1280 06  "Своп мәмілесі бойынша талаптар"; </w:t>
      </w:r>
      <w:r>
        <w:br/>
      </w:r>
      <w:r>
        <w:rPr>
          <w:rFonts w:ascii="Times New Roman"/>
          <w:b w:val="false"/>
          <w:i w:val="false"/>
          <w:color w:val="000000"/>
          <w:sz w:val="28"/>
        </w:rPr>
        <w:t xml:space="preserve">
      валюталық своптың құны теріс болғанда: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3390 05  "Своп мәмілесі бойынша міндеттемелер"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p>
    <w:bookmarkEnd w:id="31"/>
    <w:bookmarkStart w:name="z150" w:id="32"/>
    <w:p>
      <w:pPr>
        <w:spacing w:after="0"/>
        <w:ind w:left="0"/>
        <w:jc w:val="left"/>
      </w:pPr>
      <w:r>
        <w:rPr>
          <w:rFonts w:ascii="Times New Roman"/>
          <w:b/>
          <w:i w:val="false"/>
          <w:color w:val="000000"/>
        </w:rPr>
        <w:t xml:space="preserve"> 
5. Пайыздық своппен операцияларды есепке алу </w:t>
      </w:r>
    </w:p>
    <w:bookmarkEnd w:id="32"/>
    <w:bookmarkStart w:name="z151" w:id="33"/>
    <w:p>
      <w:pPr>
        <w:spacing w:after="0"/>
        <w:ind w:left="0"/>
        <w:jc w:val="both"/>
      </w:pPr>
      <w:r>
        <w:rPr>
          <w:rFonts w:ascii="Times New Roman"/>
          <w:b w:val="false"/>
          <w:i w:val="false"/>
          <w:color w:val="000000"/>
          <w:sz w:val="28"/>
        </w:rPr>
        <w:t xml:space="preserve">
      80. Тараптар соған сәйкес белгіленген және өзгермелі пайыздық ставканы қолдана отырып үнемі пайыздық төлемдермен алмасатын туынды құралмен операцияны (бұдан әрі – пайыздық своп) жүзеге асырған кезде, мынадай бухгалтерлік жазбалар жүзеге асырылады: </w:t>
      </w:r>
      <w:r>
        <w:br/>
      </w:r>
      <w:r>
        <w:rPr>
          <w:rFonts w:ascii="Times New Roman"/>
          <w:b w:val="false"/>
          <w:i w:val="false"/>
          <w:color w:val="000000"/>
          <w:sz w:val="28"/>
        </w:rPr>
        <w:t xml:space="preserve">
      егер төлемдер пайыздық своптың талаптары бойынша өзгермелі пайыздық ставка бойынша көзделген, бірақ сомалар белгіленген пайыздық ставка бойынша алынған жағдайда: </w:t>
      </w:r>
      <w:r>
        <w:br/>
      </w:r>
      <w:r>
        <w:rPr>
          <w:rFonts w:ascii="Times New Roman"/>
          <w:b w:val="false"/>
          <w:i w:val="false"/>
          <w:color w:val="000000"/>
          <w:sz w:val="28"/>
        </w:rPr>
        <w:t xml:space="preserve">
Дт 8300 04  "Белгіленген пайыздық своп" </w:t>
      </w:r>
      <w:r>
        <w:br/>
      </w:r>
      <w:r>
        <w:rPr>
          <w:rFonts w:ascii="Times New Roman"/>
          <w:b w:val="false"/>
          <w:i w:val="false"/>
          <w:color w:val="000000"/>
          <w:sz w:val="28"/>
        </w:rPr>
        <w:t xml:space="preserve">
Кт 8300 05  "Өзгермелі пайыздық своп"; </w:t>
      </w:r>
      <w:r>
        <w:br/>
      </w:r>
      <w:r>
        <w:rPr>
          <w:rFonts w:ascii="Times New Roman"/>
          <w:b w:val="false"/>
          <w:i w:val="false"/>
          <w:color w:val="000000"/>
          <w:sz w:val="28"/>
        </w:rPr>
        <w:t xml:space="preserve">
      егер төлемдер пайыздық своптың талаптары бойынша белгіленген пайыздық ставка бойынша көзделген, бірақ сомалар өзгермелі пайыздық ставка бойынша алынған жағдайда: </w:t>
      </w:r>
      <w:r>
        <w:br/>
      </w:r>
      <w:r>
        <w:rPr>
          <w:rFonts w:ascii="Times New Roman"/>
          <w:b w:val="false"/>
          <w:i w:val="false"/>
          <w:color w:val="000000"/>
          <w:sz w:val="28"/>
        </w:rPr>
        <w:t xml:space="preserve">
Дт 8300 05  "Өзгермелі пайыздық своп" </w:t>
      </w:r>
      <w:r>
        <w:br/>
      </w:r>
      <w:r>
        <w:rPr>
          <w:rFonts w:ascii="Times New Roman"/>
          <w:b w:val="false"/>
          <w:i w:val="false"/>
          <w:color w:val="000000"/>
          <w:sz w:val="28"/>
        </w:rPr>
        <w:t xml:space="preserve">
Кт 8300 04  "Белгіленген пайыздық своп". </w:t>
      </w:r>
      <w:r>
        <w:br/>
      </w:r>
      <w:r>
        <w:rPr>
          <w:rFonts w:ascii="Times New Roman"/>
          <w:b w:val="false"/>
          <w:i w:val="false"/>
          <w:color w:val="000000"/>
          <w:sz w:val="28"/>
        </w:rPr>
        <w:t>
</w:t>
      </w:r>
      <w:r>
        <w:rPr>
          <w:rFonts w:ascii="Times New Roman"/>
          <w:b w:val="false"/>
          <w:i w:val="false"/>
          <w:color w:val="000000"/>
          <w:sz w:val="28"/>
        </w:rPr>
        <w:t xml:space="preserve">
      81. Пайыздық своп бойынша сыйақы түрінде кірістер мен шығыстар есептеген кезде мынадай бухгалтерлік жазбалар жүзеге асырылады: </w:t>
      </w:r>
      <w:r>
        <w:br/>
      </w:r>
      <w:r>
        <w:rPr>
          <w:rFonts w:ascii="Times New Roman"/>
          <w:b w:val="false"/>
          <w:i w:val="false"/>
          <w:color w:val="000000"/>
          <w:sz w:val="28"/>
        </w:rPr>
        <w:t xml:space="preserve">
      кірістер сомасына: </w:t>
      </w:r>
      <w:r>
        <w:br/>
      </w:r>
      <w:r>
        <w:rPr>
          <w:rFonts w:ascii="Times New Roman"/>
          <w:b w:val="false"/>
          <w:i w:val="false"/>
          <w:color w:val="000000"/>
          <w:sz w:val="28"/>
        </w:rPr>
        <w:t xml:space="preserve">
Дт 1280 06  "Своп мәмілесі бойынша талаптар" </w:t>
      </w:r>
      <w:r>
        <w:br/>
      </w:r>
      <w:r>
        <w:rPr>
          <w:rFonts w:ascii="Times New Roman"/>
          <w:b w:val="false"/>
          <w:i w:val="false"/>
          <w:color w:val="000000"/>
          <w:sz w:val="28"/>
        </w:rPr>
        <w:t xml:space="preserve">
Кт 6110 34  "Сыйақы алуға байланысты басқа да кірістер"; </w:t>
      </w:r>
      <w:r>
        <w:br/>
      </w:r>
      <w:r>
        <w:rPr>
          <w:rFonts w:ascii="Times New Roman"/>
          <w:b w:val="false"/>
          <w:i w:val="false"/>
          <w:color w:val="000000"/>
          <w:sz w:val="28"/>
        </w:rPr>
        <w:t xml:space="preserve">
      шығыстар сомасына: </w:t>
      </w:r>
      <w:r>
        <w:br/>
      </w:r>
      <w:r>
        <w:rPr>
          <w:rFonts w:ascii="Times New Roman"/>
          <w:b w:val="false"/>
          <w:i w:val="false"/>
          <w:color w:val="000000"/>
          <w:sz w:val="28"/>
        </w:rPr>
        <w:t xml:space="preserve">
Дт 7310 25  "Cыйақы төлеуге байланысты басқа да шығыстар" </w:t>
      </w:r>
      <w:r>
        <w:br/>
      </w:r>
      <w:r>
        <w:rPr>
          <w:rFonts w:ascii="Times New Roman"/>
          <w:b w:val="false"/>
          <w:i w:val="false"/>
          <w:color w:val="000000"/>
          <w:sz w:val="28"/>
        </w:rPr>
        <w:t xml:space="preserve">
Кт 3390 05  "Своп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82. Пайыздық свопты әділ құны бойынша Қордың есеп саясаты белгілеген кезеңділікпен қайта бағалаған кезде мынадай бухгалтерлік жазбалар жүзеге асырылады: </w:t>
      </w:r>
      <w:r>
        <w:br/>
      </w:r>
      <w:r>
        <w:rPr>
          <w:rFonts w:ascii="Times New Roman"/>
          <w:b w:val="false"/>
          <w:i w:val="false"/>
          <w:color w:val="000000"/>
          <w:sz w:val="28"/>
        </w:rPr>
        <w:t xml:space="preserve">
      оң айырма сомасына: </w:t>
      </w:r>
      <w:r>
        <w:br/>
      </w:r>
      <w:r>
        <w:rPr>
          <w:rFonts w:ascii="Times New Roman"/>
          <w:b w:val="false"/>
          <w:i w:val="false"/>
          <w:color w:val="000000"/>
          <w:sz w:val="28"/>
        </w:rPr>
        <w:t xml:space="preserve">
Дт 1280 06  "Своп мәмілесі бойынша талаптар" </w:t>
      </w:r>
      <w:r>
        <w:br/>
      </w:r>
      <w:r>
        <w:rPr>
          <w:rFonts w:ascii="Times New Roman"/>
          <w:b w:val="false"/>
          <w:i w:val="false"/>
          <w:color w:val="000000"/>
          <w:sz w:val="28"/>
        </w:rPr>
        <w:t xml:space="preserve">
Кт 6290 07  "Своп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теріс айырма сомасына: </w:t>
      </w:r>
      <w:r>
        <w:br/>
      </w:r>
      <w:r>
        <w:rPr>
          <w:rFonts w:ascii="Times New Roman"/>
          <w:b w:val="false"/>
          <w:i w:val="false"/>
          <w:color w:val="000000"/>
          <w:sz w:val="28"/>
        </w:rPr>
        <w:t xml:space="preserve">
Дт 7480 07  "Своп мәмілесін қайта бағалаудан іске асырылмаған шығыс" </w:t>
      </w:r>
      <w:r>
        <w:br/>
      </w:r>
      <w:r>
        <w:rPr>
          <w:rFonts w:ascii="Times New Roman"/>
          <w:b w:val="false"/>
          <w:i w:val="false"/>
          <w:color w:val="000000"/>
          <w:sz w:val="28"/>
        </w:rPr>
        <w:t xml:space="preserve">
Кт 3390 05  "Своп мәмілесі бойынша міндеттемелер"; </w:t>
      </w:r>
      <w:r>
        <w:br/>
      </w:r>
      <w:r>
        <w:rPr>
          <w:rFonts w:ascii="Times New Roman"/>
          <w:b w:val="false"/>
          <w:i w:val="false"/>
          <w:color w:val="000000"/>
          <w:sz w:val="28"/>
        </w:rPr>
        <w:t xml:space="preserve">
      және бір мезгілде, есептегі оң/теріс қайта бағалау сомасына: </w:t>
      </w:r>
      <w:r>
        <w:br/>
      </w:r>
      <w:r>
        <w:rPr>
          <w:rFonts w:ascii="Times New Roman"/>
          <w:b w:val="false"/>
          <w:i w:val="false"/>
          <w:color w:val="000000"/>
          <w:sz w:val="28"/>
        </w:rPr>
        <w:t xml:space="preserve">
Дт 3390 05  "Своп мәмілесі бойынша міндеттемелер" </w:t>
      </w:r>
      <w:r>
        <w:br/>
      </w:r>
      <w:r>
        <w:rPr>
          <w:rFonts w:ascii="Times New Roman"/>
          <w:b w:val="false"/>
          <w:i w:val="false"/>
          <w:color w:val="000000"/>
          <w:sz w:val="28"/>
        </w:rPr>
        <w:t xml:space="preserve">
Кт 1280 06  "Своп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83. Мерзімді төлемдерді жүргізу күні осы Нұсқаулықтың 82-тармағына сәйкес пайыздық свопты әділ құны бойынша қайта бағалау жүргізілгеннен кейін, мынадай бухгалтерлік жазбалар жүзеге асырылады: </w:t>
      </w:r>
      <w:r>
        <w:br/>
      </w:r>
      <w:r>
        <w:rPr>
          <w:rFonts w:ascii="Times New Roman"/>
          <w:b w:val="false"/>
          <w:i w:val="false"/>
          <w:color w:val="000000"/>
          <w:sz w:val="28"/>
        </w:rPr>
        <w:t xml:space="preserve">
      алынған сыйақы сомасына: </w:t>
      </w:r>
      <w:r>
        <w:br/>
      </w:r>
      <w:r>
        <w:rPr>
          <w:rFonts w:ascii="Times New Roman"/>
          <w:b w:val="false"/>
          <w:i w:val="false"/>
          <w:color w:val="000000"/>
          <w:sz w:val="28"/>
        </w:rPr>
        <w:t xml:space="preserve">
Дт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Кт 1280 06  "Своп мәмілесі бойынша талаптар"; </w:t>
      </w:r>
      <w:r>
        <w:br/>
      </w:r>
      <w:r>
        <w:rPr>
          <w:rFonts w:ascii="Times New Roman"/>
          <w:b w:val="false"/>
          <w:i w:val="false"/>
          <w:color w:val="000000"/>
          <w:sz w:val="28"/>
        </w:rPr>
        <w:t xml:space="preserve">
      төленген сыйақы сомасына: </w:t>
      </w:r>
      <w:r>
        <w:br/>
      </w:r>
      <w:r>
        <w:rPr>
          <w:rFonts w:ascii="Times New Roman"/>
          <w:b w:val="false"/>
          <w:i w:val="false"/>
          <w:color w:val="000000"/>
          <w:sz w:val="28"/>
        </w:rPr>
        <w:t xml:space="preserve">
Дт 3390 05  "Своп мәмілесі бойынша міндеттемелер" </w:t>
      </w:r>
      <w:r>
        <w:br/>
      </w:r>
      <w:r>
        <w:rPr>
          <w:rFonts w:ascii="Times New Roman"/>
          <w:b w:val="false"/>
          <w:i w:val="false"/>
          <w:color w:val="000000"/>
          <w:sz w:val="28"/>
        </w:rPr>
        <w:t xml:space="preserve">
Кт 1060 61  "Ағымдағы шоттағы (инвестициялық шот) ақша қаражаттары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w:t>
      </w:r>
      <w:r>
        <w:rPr>
          <w:rFonts w:ascii="Times New Roman"/>
          <w:b w:val="false"/>
          <w:i w:val="false"/>
          <w:color w:val="000000"/>
          <w:sz w:val="28"/>
        </w:rPr>
        <w:t xml:space="preserve">
      84. Ашық позицияны жабу күні немесе пайыздық свопты жабу күні мынадай бухгалтерлік жазбалар жүзеге асырылады: </w:t>
      </w:r>
      <w:r>
        <w:br/>
      </w:r>
      <w:r>
        <w:rPr>
          <w:rFonts w:ascii="Times New Roman"/>
          <w:b w:val="false"/>
          <w:i w:val="false"/>
          <w:color w:val="000000"/>
          <w:sz w:val="28"/>
        </w:rPr>
        <w:t xml:space="preserve">
      пайыздық свопты сатып алу бойынша шартты талаптар мен міндеттемелер сомасына: </w:t>
      </w:r>
      <w:r>
        <w:br/>
      </w:r>
      <w:r>
        <w:rPr>
          <w:rFonts w:ascii="Times New Roman"/>
          <w:b w:val="false"/>
          <w:i w:val="false"/>
          <w:color w:val="000000"/>
          <w:sz w:val="28"/>
        </w:rPr>
        <w:t xml:space="preserve">
Дт 8300 04  "Белгіленген пайыздық своп" </w:t>
      </w:r>
      <w:r>
        <w:br/>
      </w:r>
      <w:r>
        <w:rPr>
          <w:rFonts w:ascii="Times New Roman"/>
          <w:b w:val="false"/>
          <w:i w:val="false"/>
          <w:color w:val="000000"/>
          <w:sz w:val="28"/>
        </w:rPr>
        <w:t xml:space="preserve">
Кт 8300 05  "Өзгермелі пайыздық своп"; </w:t>
      </w:r>
      <w:r>
        <w:br/>
      </w:r>
      <w:r>
        <w:rPr>
          <w:rFonts w:ascii="Times New Roman"/>
          <w:b w:val="false"/>
          <w:i w:val="false"/>
          <w:color w:val="000000"/>
          <w:sz w:val="28"/>
        </w:rPr>
        <w:t xml:space="preserve">
      пайыздық свопты сату бойынша шартты талаптар мен міндеттемелер сомасына: </w:t>
      </w:r>
      <w:r>
        <w:br/>
      </w:r>
      <w:r>
        <w:rPr>
          <w:rFonts w:ascii="Times New Roman"/>
          <w:b w:val="false"/>
          <w:i w:val="false"/>
          <w:color w:val="000000"/>
          <w:sz w:val="28"/>
        </w:rPr>
        <w:t xml:space="preserve">
Дт 8300 05  "Өзгермелі пайыздық своп" </w:t>
      </w:r>
      <w:r>
        <w:br/>
      </w:r>
      <w:r>
        <w:rPr>
          <w:rFonts w:ascii="Times New Roman"/>
          <w:b w:val="false"/>
          <w:i w:val="false"/>
          <w:color w:val="000000"/>
          <w:sz w:val="28"/>
        </w:rPr>
        <w:t xml:space="preserve">
Кт 8300 04  "Белгіленген пайыздық своп". </w:t>
      </w:r>
    </w:p>
    <w:bookmarkEnd w:id="33"/>
    <w:bookmarkStart w:name="z156" w:id="34"/>
    <w:p>
      <w:pPr>
        <w:spacing w:after="0"/>
        <w:ind w:left="0"/>
        <w:jc w:val="left"/>
      </w:pPr>
      <w:r>
        <w:rPr>
          <w:rFonts w:ascii="Times New Roman"/>
          <w:b/>
          <w:i w:val="false"/>
          <w:color w:val="000000"/>
        </w:rPr>
        <w:t xml:space="preserve"> 
10-тарау. Инвестициялық кірісті және комиссиялық сыйақыларды қалыптастыру бойынша операциялардың бухгалтерлік есебі </w:t>
      </w:r>
    </w:p>
    <w:bookmarkEnd w:id="34"/>
    <w:bookmarkStart w:name="z157" w:id="35"/>
    <w:p>
      <w:pPr>
        <w:spacing w:after="0"/>
        <w:ind w:left="0"/>
        <w:jc w:val="both"/>
      </w:pPr>
      <w:r>
        <w:rPr>
          <w:rFonts w:ascii="Times New Roman"/>
          <w:b w:val="false"/>
          <w:i w:val="false"/>
          <w:color w:val="000000"/>
          <w:sz w:val="28"/>
        </w:rPr>
        <w:t xml:space="preserve">
      85. Инвестициялық кірісті қалыптастыру кезінде мынадай бухгалтерлік жазбалар жүзеге асырылады: </w:t>
      </w:r>
      <w:r>
        <w:br/>
      </w:r>
      <w:r>
        <w:rPr>
          <w:rFonts w:ascii="Times New Roman"/>
          <w:b w:val="false"/>
          <w:i w:val="false"/>
          <w:color w:val="000000"/>
          <w:sz w:val="28"/>
        </w:rPr>
        <w:t xml:space="preserve">
      қазіргі бар кірістер сомасына: </w:t>
      </w:r>
      <w:r>
        <w:br/>
      </w:r>
      <w:r>
        <w:rPr>
          <w:rFonts w:ascii="Times New Roman"/>
          <w:b w:val="false"/>
          <w:i w:val="false"/>
          <w:color w:val="000000"/>
          <w:sz w:val="28"/>
        </w:rPr>
        <w:t xml:space="preserve">
Дт 6110 01  Сатып алынған бағалы қағаздар бойынша сыйақы алуға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6110 03  "Сатып алынған бағалы қағаздар бойынша дисконт </w:t>
      </w:r>
      <w:r>
        <w:br/>
      </w:r>
      <w:r>
        <w:rPr>
          <w:rFonts w:ascii="Times New Roman"/>
          <w:b w:val="false"/>
          <w:i w:val="false"/>
          <w:color w:val="000000"/>
          <w:sz w:val="28"/>
        </w:rPr>
        <w:t xml:space="preserve">
            амортизациясына байланысты кірістер", </w:t>
      </w:r>
      <w:r>
        <w:br/>
      </w:r>
      <w:r>
        <w:rPr>
          <w:rFonts w:ascii="Times New Roman"/>
          <w:b w:val="false"/>
          <w:i w:val="false"/>
          <w:color w:val="000000"/>
          <w:sz w:val="28"/>
        </w:rPr>
        <w:t xml:space="preserve">
   6110 04  "Бағалы қағаздармен "кері РЕПО" операциялары бойынша </w:t>
      </w:r>
      <w:r>
        <w:br/>
      </w:r>
      <w:r>
        <w:rPr>
          <w:rFonts w:ascii="Times New Roman"/>
          <w:b w:val="false"/>
          <w:i w:val="false"/>
          <w:color w:val="000000"/>
          <w:sz w:val="28"/>
        </w:rPr>
        <w:t xml:space="preserve">
            сыйақы алуға байланысты кірістер", </w:t>
      </w:r>
      <w:r>
        <w:br/>
      </w:r>
      <w:r>
        <w:rPr>
          <w:rFonts w:ascii="Times New Roman"/>
          <w:b w:val="false"/>
          <w:i w:val="false"/>
          <w:color w:val="000000"/>
          <w:sz w:val="28"/>
        </w:rPr>
        <w:t xml:space="preserve">
   6110 05  "Орналастырылған салымдар бойынша дисконт амортизациясы </w:t>
      </w:r>
      <w:r>
        <w:br/>
      </w:r>
      <w:r>
        <w:rPr>
          <w:rFonts w:ascii="Times New Roman"/>
          <w:b w:val="false"/>
          <w:i w:val="false"/>
          <w:color w:val="000000"/>
          <w:sz w:val="28"/>
        </w:rPr>
        <w:t xml:space="preserve">
            бойынша кірістер", </w:t>
      </w:r>
      <w:r>
        <w:br/>
      </w:r>
      <w:r>
        <w:rPr>
          <w:rFonts w:ascii="Times New Roman"/>
          <w:b w:val="false"/>
          <w:i w:val="false"/>
          <w:color w:val="000000"/>
          <w:sz w:val="28"/>
        </w:rPr>
        <w:t xml:space="preserve">
   6110 29  "Талап ету салымдары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6110 30  "Мерзімді салымдар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6110 31  "Шартты салымдар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6110 34  "Сыйақы алуға байланысты басқа да кірістер", </w:t>
      </w:r>
      <w:r>
        <w:br/>
      </w:r>
      <w:r>
        <w:rPr>
          <w:rFonts w:ascii="Times New Roman"/>
          <w:b w:val="false"/>
          <w:i w:val="false"/>
          <w:color w:val="000000"/>
          <w:sz w:val="28"/>
        </w:rPr>
        <w:t xml:space="preserve">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6240 01  "Бағалы қағаздар бойынша құрылған резервтерді </w:t>
      </w:r>
      <w:r>
        <w:br/>
      </w:r>
      <w:r>
        <w:rPr>
          <w:rFonts w:ascii="Times New Roman"/>
          <w:b w:val="false"/>
          <w:i w:val="false"/>
          <w:color w:val="000000"/>
          <w:sz w:val="28"/>
        </w:rPr>
        <w:t xml:space="preserve">
            (провизияларды) қалпына келтіруден (жоюдан) кірістер", </w:t>
      </w:r>
      <w:r>
        <w:br/>
      </w:r>
      <w:r>
        <w:rPr>
          <w:rFonts w:ascii="Times New Roman"/>
          <w:b w:val="false"/>
          <w:i w:val="false"/>
          <w:color w:val="000000"/>
          <w:sz w:val="28"/>
        </w:rPr>
        <w:t xml:space="preserve">
   6240 02  "Екінші деңгейдегі банктерде және банк операцияларының </w:t>
      </w:r>
      <w:r>
        <w:br/>
      </w:r>
      <w:r>
        <w:rPr>
          <w:rFonts w:ascii="Times New Roman"/>
          <w:b w:val="false"/>
          <w:i w:val="false"/>
          <w:color w:val="000000"/>
          <w:sz w:val="28"/>
        </w:rPr>
        <w:t xml:space="preserve">
            жекелеген түрлерін жүзеге асыратын ұйымдарда </w:t>
      </w:r>
      <w:r>
        <w:br/>
      </w:r>
      <w:r>
        <w:rPr>
          <w:rFonts w:ascii="Times New Roman"/>
          <w:b w:val="false"/>
          <w:i w:val="false"/>
          <w:color w:val="000000"/>
          <w:sz w:val="28"/>
        </w:rPr>
        <w:t xml:space="preserve">
            орналастырылған салымдар бойынша құрылған резервтерді </w:t>
      </w:r>
      <w:r>
        <w:br/>
      </w:r>
      <w:r>
        <w:rPr>
          <w:rFonts w:ascii="Times New Roman"/>
          <w:b w:val="false"/>
          <w:i w:val="false"/>
          <w:color w:val="000000"/>
          <w:sz w:val="28"/>
        </w:rPr>
        <w:t xml:space="preserve">
            (провизияларды) қалпына келтіруден (жоюдан) кірістер", </w:t>
      </w:r>
      <w:r>
        <w:br/>
      </w:r>
      <w:r>
        <w:rPr>
          <w:rFonts w:ascii="Times New Roman"/>
          <w:b w:val="false"/>
          <w:i w:val="false"/>
          <w:color w:val="000000"/>
          <w:sz w:val="28"/>
        </w:rPr>
        <w:t xml:space="preserve">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6280 01  "Тазартылған қымбат металдарды сатып алудан-сатудан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6280 03  "Тазартылған қымбат металдарды қайта бағалаудан іске </w:t>
      </w:r>
      <w:r>
        <w:br/>
      </w:r>
      <w:r>
        <w:rPr>
          <w:rFonts w:ascii="Times New Roman"/>
          <w:b w:val="false"/>
          <w:i w:val="false"/>
          <w:color w:val="000000"/>
          <w:sz w:val="28"/>
        </w:rPr>
        <w:t xml:space="preserve">
            асырылмаған кірістер", </w:t>
      </w:r>
      <w:r>
        <w:br/>
      </w:r>
      <w:r>
        <w:rPr>
          <w:rFonts w:ascii="Times New Roman"/>
          <w:b w:val="false"/>
          <w:i w:val="false"/>
          <w:color w:val="000000"/>
          <w:sz w:val="28"/>
        </w:rPr>
        <w:t xml:space="preserve">
   6280 09  "Бағалы қағаздарды сатып алудан-сатудан кірістер" </w:t>
      </w:r>
      <w:r>
        <w:br/>
      </w:r>
      <w:r>
        <w:rPr>
          <w:rFonts w:ascii="Times New Roman"/>
          <w:b w:val="false"/>
          <w:i w:val="false"/>
          <w:color w:val="000000"/>
          <w:sz w:val="28"/>
        </w:rPr>
        <w:t xml:space="preserve">
Кт 5610     "Жиынтық пайда (жиынтық залал)"; </w:t>
      </w:r>
      <w:r>
        <w:br/>
      </w:r>
      <w:r>
        <w:rPr>
          <w:rFonts w:ascii="Times New Roman"/>
          <w:b w:val="false"/>
          <w:i w:val="false"/>
          <w:color w:val="000000"/>
          <w:sz w:val="28"/>
        </w:rPr>
        <w:t xml:space="preserve">
      қазіргі бар шығыстар сомасына: </w:t>
      </w:r>
      <w:r>
        <w:br/>
      </w:r>
      <w:r>
        <w:rPr>
          <w:rFonts w:ascii="Times New Roman"/>
          <w:b w:val="false"/>
          <w:i w:val="false"/>
          <w:color w:val="000000"/>
          <w:sz w:val="28"/>
        </w:rPr>
        <w:t xml:space="preserve">
Дт 5610     "Жиынтық пайда (жиынтық залал)" </w:t>
      </w:r>
      <w:r>
        <w:br/>
      </w:r>
      <w:r>
        <w:rPr>
          <w:rFonts w:ascii="Times New Roman"/>
          <w:b w:val="false"/>
          <w:i w:val="false"/>
          <w:color w:val="000000"/>
          <w:sz w:val="28"/>
        </w:rPr>
        <w:t xml:space="preserve">
Кт 6280 01  "Тазартылған қымбат металдарды сатып алудан-сатудан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7310 02  "Сатып алынған бағалы қағаздар бойынша сыйлықақы </w:t>
      </w:r>
      <w:r>
        <w:br/>
      </w:r>
      <w:r>
        <w:rPr>
          <w:rFonts w:ascii="Times New Roman"/>
          <w:b w:val="false"/>
          <w:i w:val="false"/>
          <w:color w:val="000000"/>
          <w:sz w:val="28"/>
        </w:rPr>
        <w:t xml:space="preserve">
            амортизациясына байланысты шығыстар", </w:t>
      </w:r>
      <w:r>
        <w:br/>
      </w:r>
      <w:r>
        <w:rPr>
          <w:rFonts w:ascii="Times New Roman"/>
          <w:b w:val="false"/>
          <w:i w:val="false"/>
          <w:color w:val="000000"/>
          <w:sz w:val="28"/>
        </w:rPr>
        <w:t xml:space="preserve">
   7430 01  "Шетел валютасын қайта бағалаудан болған іске </w:t>
      </w:r>
      <w:r>
        <w:br/>
      </w:r>
      <w:r>
        <w:rPr>
          <w:rFonts w:ascii="Times New Roman"/>
          <w:b w:val="false"/>
          <w:i w:val="false"/>
          <w:color w:val="000000"/>
          <w:sz w:val="28"/>
        </w:rPr>
        <w:t xml:space="preserve">
            асырылмаған шығыстар", </w:t>
      </w:r>
      <w:r>
        <w:br/>
      </w:r>
      <w:r>
        <w:rPr>
          <w:rFonts w:ascii="Times New Roman"/>
          <w:b w:val="false"/>
          <w:i w:val="false"/>
          <w:color w:val="000000"/>
          <w:sz w:val="28"/>
        </w:rPr>
        <w:t xml:space="preserve">
   7440 01  "Бағалы қағаздар бойынша резервтерді (провизияларды) </w:t>
      </w:r>
      <w:r>
        <w:br/>
      </w:r>
      <w:r>
        <w:rPr>
          <w:rFonts w:ascii="Times New Roman"/>
          <w:b w:val="false"/>
          <w:i w:val="false"/>
          <w:color w:val="000000"/>
          <w:sz w:val="28"/>
        </w:rPr>
        <w:t xml:space="preserve">
            қалыптастыру бойынша шығыстар", </w:t>
      </w:r>
      <w:r>
        <w:br/>
      </w:r>
      <w:r>
        <w:rPr>
          <w:rFonts w:ascii="Times New Roman"/>
          <w:b w:val="false"/>
          <w:i w:val="false"/>
          <w:color w:val="000000"/>
          <w:sz w:val="28"/>
        </w:rPr>
        <w:t xml:space="preserve">
   7440 02  "Орналастырылған салымдар бойынша резервтерді </w:t>
      </w:r>
      <w:r>
        <w:br/>
      </w:r>
      <w:r>
        <w:rPr>
          <w:rFonts w:ascii="Times New Roman"/>
          <w:b w:val="false"/>
          <w:i w:val="false"/>
          <w:color w:val="000000"/>
          <w:sz w:val="28"/>
        </w:rPr>
        <w:t xml:space="preserve">
            (провизияларды) қалыптастыру бойынша шығыстар", </w:t>
      </w:r>
      <w:r>
        <w:br/>
      </w:r>
      <w:r>
        <w:rPr>
          <w:rFonts w:ascii="Times New Roman"/>
          <w:b w:val="false"/>
          <w:i w:val="false"/>
          <w:color w:val="000000"/>
          <w:sz w:val="28"/>
        </w:rPr>
        <w:t xml:space="preserve">
   7470 03  "Саудаға арналған бағалы қағаздардың құнын өзгертуден </w:t>
      </w:r>
      <w:r>
        <w:br/>
      </w:r>
      <w:r>
        <w:rPr>
          <w:rFonts w:ascii="Times New Roman"/>
          <w:b w:val="false"/>
          <w:i w:val="false"/>
          <w:color w:val="000000"/>
          <w:sz w:val="28"/>
        </w:rPr>
        <w:t xml:space="preserve">
            болған іске асырылмаған шығыстар", </w:t>
      </w:r>
      <w:r>
        <w:br/>
      </w:r>
      <w:r>
        <w:rPr>
          <w:rFonts w:ascii="Times New Roman"/>
          <w:b w:val="false"/>
          <w:i w:val="false"/>
          <w:color w:val="000000"/>
          <w:sz w:val="28"/>
        </w:rPr>
        <w:t xml:space="preserve">
   7470 04  "Тазартылған қымбат металдарды қайта бағалаудан болған </w:t>
      </w:r>
      <w:r>
        <w:br/>
      </w:r>
      <w:r>
        <w:rPr>
          <w:rFonts w:ascii="Times New Roman"/>
          <w:b w:val="false"/>
          <w:i w:val="false"/>
          <w:color w:val="000000"/>
          <w:sz w:val="28"/>
        </w:rPr>
        <w:t xml:space="preserve">
            іске асырылмаған шығыстар", </w:t>
      </w:r>
      <w:r>
        <w:br/>
      </w:r>
      <w:r>
        <w:rPr>
          <w:rFonts w:ascii="Times New Roman"/>
          <w:b w:val="false"/>
          <w:i w:val="false"/>
          <w:color w:val="000000"/>
          <w:sz w:val="28"/>
        </w:rPr>
        <w:t xml:space="preserve">
   7470 10  "Бағалы қағаздарды сатып алу-сатудан болған шығыстар", </w:t>
      </w:r>
      <w:r>
        <w:br/>
      </w:r>
      <w:r>
        <w:rPr>
          <w:rFonts w:ascii="Times New Roman"/>
          <w:b w:val="false"/>
          <w:i w:val="false"/>
          <w:color w:val="000000"/>
          <w:sz w:val="28"/>
        </w:rPr>
        <w:t xml:space="preserve">
   7470 27  "Басқа да комиссиялық шығыстар". </w:t>
      </w:r>
      <w:r>
        <w:br/>
      </w:r>
      <w:r>
        <w:rPr>
          <w:rFonts w:ascii="Times New Roman"/>
          <w:b w:val="false"/>
          <w:i w:val="false"/>
          <w:color w:val="000000"/>
          <w:sz w:val="28"/>
        </w:rPr>
        <w:t>
</w:t>
      </w:r>
      <w:r>
        <w:rPr>
          <w:rFonts w:ascii="Times New Roman"/>
          <w:b w:val="false"/>
          <w:i w:val="false"/>
          <w:color w:val="000000"/>
          <w:sz w:val="28"/>
        </w:rPr>
        <w:t xml:space="preserve">
      86. Таза инвестициялық кірісті салымшылардың (алушылардың) жеке зейнетақы шоттарына есепке алған кезде мынадай бухгалтерлік жазбалар жүзеге асырылады: </w:t>
      </w:r>
      <w:r>
        <w:br/>
      </w:r>
      <w:r>
        <w:rPr>
          <w:rFonts w:ascii="Times New Roman"/>
          <w:b w:val="false"/>
          <w:i w:val="false"/>
          <w:color w:val="000000"/>
          <w:sz w:val="28"/>
        </w:rPr>
        <w:t xml:space="preserve">
      5610 "Жиынтық пайда (жиынтық залал)" шоты бойынша кредиттік қалдық болғанда: </w:t>
      </w:r>
      <w:r>
        <w:br/>
      </w:r>
      <w:r>
        <w:rPr>
          <w:rFonts w:ascii="Times New Roman"/>
          <w:b w:val="false"/>
          <w:i w:val="false"/>
          <w:color w:val="000000"/>
          <w:sz w:val="28"/>
        </w:rPr>
        <w:t xml:space="preserve">
Дт 5610     "Жиынтық пайда (жиынтық залал)" </w:t>
      </w:r>
      <w:r>
        <w:br/>
      </w:r>
      <w:r>
        <w:rPr>
          <w:rFonts w:ascii="Times New Roman"/>
          <w:b w:val="false"/>
          <w:i w:val="false"/>
          <w:color w:val="000000"/>
          <w:sz w:val="28"/>
        </w:rPr>
        <w:t xml:space="preserve">
Кт 3390 65  "Жеке зейнетақы шоттарындағы жинақталған зейнетақы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5610 "Жиынтық пайда (жиынтық залал)" шоты бойынша дебеттік қалдық болғанда: </w:t>
      </w:r>
      <w:r>
        <w:br/>
      </w:r>
      <w:r>
        <w:rPr>
          <w:rFonts w:ascii="Times New Roman"/>
          <w:b w:val="false"/>
          <w:i w:val="false"/>
          <w:color w:val="000000"/>
          <w:sz w:val="28"/>
        </w:rPr>
        <w:t xml:space="preserve">
Дт 3390 65  Жеке зейнетақы шоттарындағы жинақталған зейнетақы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Кт 5610    "Жиынтық пайда (жиынтық залал)". </w:t>
      </w:r>
      <w:r>
        <w:br/>
      </w:r>
      <w:r>
        <w:rPr>
          <w:rFonts w:ascii="Times New Roman"/>
          <w:b w:val="false"/>
          <w:i w:val="false"/>
          <w:color w:val="000000"/>
          <w:sz w:val="28"/>
        </w:rPr>
        <w:t>
</w:t>
      </w:r>
      <w:r>
        <w:rPr>
          <w:rFonts w:ascii="Times New Roman"/>
          <w:b w:val="false"/>
          <w:i w:val="false"/>
          <w:color w:val="000000"/>
          <w:sz w:val="28"/>
        </w:rPr>
        <w:t xml:space="preserve">
      87. Қорға зейнетақы активтерінен тиесілі комиссиялық сыйақы сомасына мынадай бухгалтерлік жазба жүзеге асырылады: </w:t>
      </w:r>
      <w:r>
        <w:br/>
      </w:r>
      <w:r>
        <w:rPr>
          <w:rFonts w:ascii="Times New Roman"/>
          <w:b w:val="false"/>
          <w:i w:val="false"/>
          <w:color w:val="000000"/>
          <w:sz w:val="28"/>
        </w:rPr>
        <w:t xml:space="preserve">
Дт 7470 27  "Басқа да комиссиялық шығыстар" </w:t>
      </w:r>
      <w:r>
        <w:br/>
      </w:r>
      <w:r>
        <w:rPr>
          <w:rFonts w:ascii="Times New Roman"/>
          <w:b w:val="false"/>
          <w:i w:val="false"/>
          <w:color w:val="000000"/>
          <w:sz w:val="28"/>
        </w:rPr>
        <w:t xml:space="preserve">
Кт 3380 62  "Зейнетақы активтерінен есептелген комиссиялық </w:t>
      </w:r>
      <w:r>
        <w:br/>
      </w:r>
      <w:r>
        <w:rPr>
          <w:rFonts w:ascii="Times New Roman"/>
          <w:b w:val="false"/>
          <w:i w:val="false"/>
          <w:color w:val="000000"/>
          <w:sz w:val="28"/>
        </w:rPr>
        <w:t xml:space="preserve">
            сыйақылар". </w:t>
      </w:r>
      <w:r>
        <w:br/>
      </w:r>
      <w:r>
        <w:rPr>
          <w:rFonts w:ascii="Times New Roman"/>
          <w:b w:val="false"/>
          <w:i w:val="false"/>
          <w:color w:val="000000"/>
          <w:sz w:val="28"/>
        </w:rPr>
        <w:t>
</w:t>
      </w:r>
      <w:r>
        <w:rPr>
          <w:rFonts w:ascii="Times New Roman"/>
          <w:b w:val="false"/>
          <w:i w:val="false"/>
          <w:color w:val="000000"/>
          <w:sz w:val="28"/>
        </w:rPr>
        <w:t xml:space="preserve">
      88. Қорға инвестициялық кірістен тиесілі комиссиялық сыйақыны есептеген кезде мынадай бухгалтерлік жазбалар жүзеге асырылады: </w:t>
      </w:r>
      <w:r>
        <w:br/>
      </w:r>
      <w:r>
        <w:rPr>
          <w:rFonts w:ascii="Times New Roman"/>
          <w:b w:val="false"/>
          <w:i w:val="false"/>
          <w:color w:val="000000"/>
          <w:sz w:val="28"/>
        </w:rPr>
        <w:t xml:space="preserve">
      комиссиялық сыйақының бұрын есептелген теріс мәні шегіндегі сомаға: </w:t>
      </w:r>
      <w:r>
        <w:br/>
      </w:r>
      <w:r>
        <w:rPr>
          <w:rFonts w:ascii="Times New Roman"/>
          <w:b w:val="false"/>
          <w:i w:val="false"/>
          <w:color w:val="000000"/>
          <w:sz w:val="28"/>
        </w:rPr>
        <w:t xml:space="preserve">
Дт 7470 27  "Басқа да комиссиялық шығыстар" </w:t>
      </w:r>
      <w:r>
        <w:br/>
      </w:r>
      <w:r>
        <w:rPr>
          <w:rFonts w:ascii="Times New Roman"/>
          <w:b w:val="false"/>
          <w:i w:val="false"/>
          <w:color w:val="000000"/>
          <w:sz w:val="28"/>
        </w:rPr>
        <w:t xml:space="preserve">
Кт 1280 10  "Басқа да дебиторлық берешек"; </w:t>
      </w:r>
      <w:r>
        <w:br/>
      </w:r>
      <w:r>
        <w:rPr>
          <w:rFonts w:ascii="Times New Roman"/>
          <w:b w:val="false"/>
          <w:i w:val="false"/>
          <w:color w:val="000000"/>
          <w:sz w:val="28"/>
        </w:rPr>
        <w:t xml:space="preserve">
      комиссиялық сыйақының бұрын есептелген теріс мәнінен асатын сомаға: </w:t>
      </w:r>
      <w:r>
        <w:br/>
      </w:r>
      <w:r>
        <w:rPr>
          <w:rFonts w:ascii="Times New Roman"/>
          <w:b w:val="false"/>
          <w:i w:val="false"/>
          <w:color w:val="000000"/>
          <w:sz w:val="28"/>
        </w:rPr>
        <w:t xml:space="preserve">
Дт 7470 27  "Басқа да комиссиялық шығыстар" </w:t>
      </w:r>
      <w:r>
        <w:br/>
      </w:r>
      <w:r>
        <w:rPr>
          <w:rFonts w:ascii="Times New Roman"/>
          <w:b w:val="false"/>
          <w:i w:val="false"/>
          <w:color w:val="000000"/>
          <w:sz w:val="28"/>
        </w:rPr>
        <w:t xml:space="preserve">
Кт 3380 61  "Инвестициялық кірістен есептелген комиссиялық </w:t>
      </w:r>
      <w:r>
        <w:br/>
      </w:r>
      <w:r>
        <w:rPr>
          <w:rFonts w:ascii="Times New Roman"/>
          <w:b w:val="false"/>
          <w:i w:val="false"/>
          <w:color w:val="000000"/>
          <w:sz w:val="28"/>
        </w:rPr>
        <w:t xml:space="preserve">
            сыйақылар". </w:t>
      </w:r>
      <w:r>
        <w:br/>
      </w:r>
      <w:r>
        <w:rPr>
          <w:rFonts w:ascii="Times New Roman"/>
          <w:b w:val="false"/>
          <w:i w:val="false"/>
          <w:color w:val="000000"/>
          <w:sz w:val="28"/>
        </w:rPr>
        <w:t>
</w:t>
      </w:r>
      <w:r>
        <w:rPr>
          <w:rFonts w:ascii="Times New Roman"/>
          <w:b w:val="false"/>
          <w:i w:val="false"/>
          <w:color w:val="000000"/>
          <w:sz w:val="28"/>
        </w:rPr>
        <w:t xml:space="preserve">
      89. Қорға тиесілі комиссиялық сыйақының теріс мәніне әкелген инвестициялық кірістің теріс мәні туындаған кезде, мынадай бухгалтерлік жазбалар жүзеге асырылады: </w:t>
      </w:r>
      <w:r>
        <w:br/>
      </w:r>
      <w:r>
        <w:rPr>
          <w:rFonts w:ascii="Times New Roman"/>
          <w:b w:val="false"/>
          <w:i w:val="false"/>
          <w:color w:val="000000"/>
          <w:sz w:val="28"/>
        </w:rPr>
        <w:t xml:space="preserve">
      бұрын есептелген, бірақ төленбеген комиссиялық сыйақы шегіндегі сомаға: </w:t>
      </w:r>
      <w:r>
        <w:br/>
      </w:r>
      <w:r>
        <w:rPr>
          <w:rFonts w:ascii="Times New Roman"/>
          <w:b w:val="false"/>
          <w:i w:val="false"/>
          <w:color w:val="000000"/>
          <w:sz w:val="28"/>
        </w:rPr>
        <w:t xml:space="preserve">
Дт 3380 61  "Инвестициялық кірістен есептелген комиссиялық сыйақылар" </w:t>
      </w:r>
      <w:r>
        <w:br/>
      </w:r>
      <w:r>
        <w:rPr>
          <w:rFonts w:ascii="Times New Roman"/>
          <w:b w:val="false"/>
          <w:i w:val="false"/>
          <w:color w:val="000000"/>
          <w:sz w:val="28"/>
        </w:rPr>
        <w:t xml:space="preserve">
Кт 7470 27  "Басқа да комиссиялық шығыстар"; </w:t>
      </w:r>
      <w:r>
        <w:br/>
      </w:r>
      <w:r>
        <w:rPr>
          <w:rFonts w:ascii="Times New Roman"/>
          <w:b w:val="false"/>
          <w:i w:val="false"/>
          <w:color w:val="000000"/>
          <w:sz w:val="28"/>
        </w:rPr>
        <w:t xml:space="preserve">
      бұрын есептелген, бірақ төленбеген комиссиялық сыйақыдан асатын сомаға: </w:t>
      </w:r>
      <w:r>
        <w:br/>
      </w:r>
      <w:r>
        <w:rPr>
          <w:rFonts w:ascii="Times New Roman"/>
          <w:b w:val="false"/>
          <w:i w:val="false"/>
          <w:color w:val="000000"/>
          <w:sz w:val="28"/>
        </w:rPr>
        <w:t xml:space="preserve">
Дт 1280 10  "Басқа да дебиторлық берешек" </w:t>
      </w:r>
      <w:r>
        <w:br/>
      </w:r>
      <w:r>
        <w:rPr>
          <w:rFonts w:ascii="Times New Roman"/>
          <w:b w:val="false"/>
          <w:i w:val="false"/>
          <w:color w:val="000000"/>
          <w:sz w:val="28"/>
        </w:rPr>
        <w:t xml:space="preserve">
Кт 7470 27  "Басқа да комиссиялық шығыстар".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