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a3c4" w14:textId="d1ba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нарығының жекелеген субъектілерінің бухгалтерлік есебін жүргізуі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Басқармасының 2008 жылғы 28 қарашадағы N 98 Қаулысы. Қазақстан Республикасының Әділет министрлігінде 2008 жылғы 29 желтоқсанда Нормативтік құқықтық кесімдерді мемлекеттік тіркеудің тізіліміне N 5433 болып енгізілді. Күші жойылды - Қазақстан Республикасы Ұлттық Банкі Басқармасының 2011 жылғы 1 шілдедегі № 68 Қаулысымен.</w:t>
      </w:r>
    </w:p>
    <w:p>
      <w:pPr>
        <w:spacing w:after="0"/>
        <w:ind w:left="0"/>
        <w:jc w:val="both"/>
      </w:pPr>
      <w:r>
        <w:rPr>
          <w:rFonts w:ascii="Times New Roman"/>
          <w:b w:val="false"/>
          <w:i w:val="false"/>
          <w:color w:val="ff0000"/>
          <w:sz w:val="28"/>
        </w:rPr>
        <w:t xml:space="preserve">      Күші жойылды - ҚР Ұлттық Банкі Басқармасының 2011.07.01  </w:t>
      </w:r>
      <w:r>
        <w:rPr>
          <w:rFonts w:ascii="Times New Roman"/>
          <w:b w:val="false"/>
          <w:i w:val="false"/>
          <w:color w:val="ff0000"/>
          <w:sz w:val="28"/>
        </w:rPr>
        <w:t>№ 68</w:t>
      </w:r>
      <w:r>
        <w:rPr>
          <w:rFonts w:ascii="Times New Roman"/>
          <w:b w:val="false"/>
          <w:i w:val="false"/>
          <w:color w:val="ff0000"/>
          <w:sz w:val="28"/>
        </w:rPr>
        <w:t>(алғашқы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қаржы нарығының жекелеген субъектілерінің бухгалтерлік есебін жетілдіру мақсатында Қазақстан Республикасы Ұлттық Банкінің Басқармасы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қаржы нарығының жекелеген субъектілерінің бухгалтерлік есебін жүргізуі жөніндегі нұсқаулық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Осы қаулы қолданысқа енгізілген күннен бастап: </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Ұлттық Банкінің лицензиясы негізінде жүзеге асырылатын қолма-қол шетел валютасымен айырбастау операцияларын бухгалтерлік есепке алу жөніндегі нұсқаулықты бекіту туралы" 2004 жылғы 15 шілдедегі </w:t>
      </w:r>
      <w:r>
        <w:rPr>
          <w:rFonts w:ascii="Times New Roman"/>
          <w:b w:val="false"/>
          <w:i w:val="false"/>
          <w:color w:val="000000"/>
          <w:sz w:val="28"/>
        </w:rPr>
        <w:t xml:space="preserve">N 95 </w:t>
      </w:r>
      <w:r>
        <w:rPr>
          <w:rFonts w:ascii="Times New Roman"/>
          <w:b w:val="false"/>
          <w:i w:val="false"/>
          <w:color w:val="000000"/>
          <w:sz w:val="28"/>
        </w:rPr>
        <w:t xml:space="preserve">қаулысының (Нормативтік құқықтық актілерді мемлекеттік тіркеу тізілімінде N 3015 тіркелген, "Егемен Қазақстан" газетінде 2004 жылғы 24 тамызда N 216 (23851) жарияланған); </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"Қазақстан Республикасы қаржы нарығының жекелеген субъектілерінің инвестициялық қызметтің бухгалтерлік есебін жүргізуі жөніндегі нұсқаулықты бекіту туралы" 2007 жылғы 30 қарашадағы </w:t>
      </w:r>
      <w:r>
        <w:rPr>
          <w:rFonts w:ascii="Times New Roman"/>
          <w:b w:val="false"/>
          <w:i w:val="false"/>
          <w:color w:val="000000"/>
          <w:sz w:val="28"/>
        </w:rPr>
        <w:t xml:space="preserve">N 135 </w:t>
      </w:r>
      <w:r>
        <w:rPr>
          <w:rFonts w:ascii="Times New Roman"/>
          <w:b w:val="false"/>
          <w:i w:val="false"/>
          <w:color w:val="000000"/>
          <w:sz w:val="28"/>
        </w:rPr>
        <w:t xml:space="preserve">қаулысының (Нормативтік құқықтық актілерді мемлекеттік тіркеу тізілімінде N 5088 тіркелген)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Бухгалтерлік есеп департаменті (Шалғымбаева Н.Т.):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және аумақтық филиалдарына, Қазақстан Республикасы Қаржы нарығын және қаржы ұйымдарын реттеу мен қадағалау агенттігіне және "Қазақстан қаржыгерлерінің қауымдастығы" заңды тұлғалар бірлестігіне жіберсін.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Ұлттық Банкінің аумақтық филиалдары осы қаулыны алған күннен бастап үш күндік мерзімде оны банк операцияларының жекелеген түрлерін жүзеге асыратын ұйымдарға, жинақтаушы зейнетақы қорларына, сақтандыру (қайта сақтандыру) ұйымдарына, сақтандыру брокерлеріне, Қазақстан Республикасының бағалы қағаздар нарығының кәсіби қатысушыларына және арнайы қаржы компанияларына жіберсін.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Д.Т. Ақышевқа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r>
        <w:br/>
      </w:r>
      <w:r>
        <w:rPr>
          <w:rFonts w:ascii="Times New Roman"/>
          <w:b w:val="false"/>
          <w:i w:val="false"/>
          <w:color w:val="000000"/>
          <w:sz w:val="28"/>
        </w:rPr>
        <w:t>
</w:t>
      </w:r>
      <w:r>
        <w:rPr>
          <w:rFonts w:ascii="Times New Roman"/>
          <w:b w:val="false"/>
          <w:i/>
          <w:color w:val="000000"/>
          <w:sz w:val="28"/>
        </w:rPr>
        <w:t xml:space="preserve">      Төрағасы                                         </w:t>
      </w:r>
      <w:r>
        <w:rPr>
          <w:rFonts w:ascii="Times New Roman"/>
          <w:b w:val="false"/>
          <w:i/>
          <w:color w:val="000000"/>
          <w:sz w:val="28"/>
        </w:rPr>
        <w:t xml:space="preserve">Ә. Сәйденов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2008 жылғы 28 қарашадағы   </w:t>
      </w:r>
      <w:r>
        <w:br/>
      </w:r>
      <w:r>
        <w:rPr>
          <w:rFonts w:ascii="Times New Roman"/>
          <w:b w:val="false"/>
          <w:i w:val="false"/>
          <w:color w:val="000000"/>
          <w:sz w:val="28"/>
        </w:rPr>
        <w:t xml:space="preserve">
N 98 қаулысымен       </w:t>
      </w:r>
      <w:r>
        <w:br/>
      </w:r>
      <w:r>
        <w:rPr>
          <w:rFonts w:ascii="Times New Roman"/>
          <w:b w:val="false"/>
          <w:i w:val="false"/>
          <w:color w:val="000000"/>
          <w:sz w:val="28"/>
        </w:rPr>
        <w:t xml:space="preserve">
бекітілген         </w:t>
      </w:r>
    </w:p>
    <w:bookmarkStart w:name="z12" w:id="1"/>
    <w:p>
      <w:pPr>
        <w:spacing w:after="0"/>
        <w:ind w:left="0"/>
        <w:jc w:val="left"/>
      </w:pPr>
      <w:r>
        <w:rPr>
          <w:rFonts w:ascii="Times New Roman"/>
          <w:b/>
          <w:i w:val="false"/>
          <w:color w:val="000000"/>
        </w:rPr>
        <w:t xml:space="preserve"> 
Қазақстан Республикасы қаржы нарығының жекелеген субъектілерінің бухгалтерлік есебін жүргізуі жөніндегі нұсқаулық  1-тарау. Жалпы ережелер </w:t>
      </w:r>
    </w:p>
    <w:bookmarkEnd w:id="1"/>
    <w:bookmarkStart w:name="z13" w:id="2"/>
    <w:p>
      <w:pPr>
        <w:spacing w:after="0"/>
        <w:ind w:left="0"/>
        <w:jc w:val="both"/>
      </w:pPr>
      <w:r>
        <w:rPr>
          <w:rFonts w:ascii="Times New Roman"/>
          <w:b w:val="false"/>
          <w:i w:val="false"/>
          <w:color w:val="000000"/>
          <w:sz w:val="28"/>
        </w:rPr>
        <w:t>
      1. Осы Нұсқаулық " </w:t>
      </w:r>
      <w:r>
        <w:rPr>
          <w:rFonts w:ascii="Times New Roman"/>
          <w:b w:val="false"/>
          <w:i w:val="false"/>
          <w:color w:val="000000"/>
          <w:sz w:val="28"/>
        </w:rPr>
        <w:t xml:space="preserve">Қазақстан Республикасының Ұлттық Банкі туралы </w:t>
      </w:r>
      <w:r>
        <w:rPr>
          <w:rFonts w:ascii="Times New Roman"/>
          <w:b w:val="false"/>
          <w:i w:val="false"/>
          <w:color w:val="000000"/>
          <w:sz w:val="28"/>
        </w:rPr>
        <w:t>" 1995 жылғы 30 наурыздағы және " </w:t>
      </w:r>
      <w:r>
        <w:rPr>
          <w:rFonts w:ascii="Times New Roman"/>
          <w:b w:val="false"/>
          <w:i w:val="false"/>
          <w:color w:val="000000"/>
          <w:sz w:val="28"/>
        </w:rPr>
        <w:t xml:space="preserve">Бухгалтерлік есеп пен қаржылық есептілік туралы </w:t>
      </w:r>
      <w:r>
        <w:rPr>
          <w:rFonts w:ascii="Times New Roman"/>
          <w:b w:val="false"/>
          <w:i w:val="false"/>
          <w:color w:val="000000"/>
          <w:sz w:val="28"/>
        </w:rPr>
        <w:t xml:space="preserve">" 2007 жылғы 28 ақпандағы Қазақстан Республикасының Заңдарына, Қазақстан Республикасының өзге нормативтік құқықтық актілеріне және халықаралық қаржылық есептілік стандарттарына сәйкес әзірленді. </w:t>
      </w:r>
      <w:r>
        <w:br/>
      </w:r>
      <w:r>
        <w:rPr>
          <w:rFonts w:ascii="Times New Roman"/>
          <w:b w:val="false"/>
          <w:i w:val="false"/>
          <w:color w:val="000000"/>
          <w:sz w:val="28"/>
        </w:rPr>
        <w:t>
</w:t>
      </w:r>
      <w:r>
        <w:rPr>
          <w:rFonts w:ascii="Times New Roman"/>
          <w:b w:val="false"/>
          <w:i w:val="false"/>
          <w:color w:val="000000"/>
          <w:sz w:val="28"/>
        </w:rPr>
        <w:t xml:space="preserve">
      2. Осы Нұсқаулық банк операцияларының жекелеген түрлерін жүзеге асыратын ұйымдардың, жинақтаушы зейнетақы қорларының, сақтандыру (қайта сақтандыру) ұйымдарының, сақтандыру брокерлерінің, Қазақстан Республикасының бағалы қағаздар нарығының кәсіби қатысушыларының және арнайы қаржы компанияларының (бұдан әрі - ұйымдар) меншікті ақшаны салымдарға, заемдарға, бағалы қағаздарға, туынды құралдарға, аффинирленген бағалы металдарға, шетел валютасына орналастыру бойынша операциялардың, хеджирлеу операцияларының, сондай-ақ РЕПО және кері РЕПО операцияларының бухгалтерлік есебін жүргізуін нақтылайды. </w:t>
      </w:r>
      <w:r>
        <w:br/>
      </w:r>
      <w:r>
        <w:rPr>
          <w:rFonts w:ascii="Times New Roman"/>
          <w:b w:val="false"/>
          <w:i w:val="false"/>
          <w:color w:val="000000"/>
          <w:sz w:val="28"/>
        </w:rPr>
        <w:t>
</w:t>
      </w:r>
      <w:r>
        <w:rPr>
          <w:rFonts w:ascii="Times New Roman"/>
          <w:b w:val="false"/>
          <w:i w:val="false"/>
          <w:color w:val="000000"/>
          <w:sz w:val="28"/>
        </w:rPr>
        <w:t xml:space="preserve">
      3. Осы Нұсқаулықта халықаралық қаржылық есептілік стандарттарының талаптарына сәйкес мәміле жасау күнгі және мәмілелер бойынша есеп айырысу күнгі қаржы активтерін сатып алу және сату мәмілелерін есепке алу әдісі қолданылады. Осы тармақта көрсетілген қаржы активтерін сатып алу және сату мәмілелерін есепке алу әдістерінің бірін таңдау ұйымның есеп саясатымен айқындалады. </w:t>
      </w:r>
      <w:r>
        <w:br/>
      </w:r>
      <w:r>
        <w:rPr>
          <w:rFonts w:ascii="Times New Roman"/>
          <w:b w:val="false"/>
          <w:i w:val="false"/>
          <w:color w:val="000000"/>
          <w:sz w:val="28"/>
        </w:rPr>
        <w:t>
</w:t>
      </w:r>
      <w:r>
        <w:rPr>
          <w:rFonts w:ascii="Times New Roman"/>
          <w:b w:val="false"/>
          <w:i w:val="false"/>
          <w:color w:val="000000"/>
          <w:sz w:val="28"/>
        </w:rPr>
        <w:t xml:space="preserve">
      4. Осы Нұсқаулықтың талаптарына және Қазақстан Республикасының бухгалтерлік есеп және қаржылық есептілік туралы заңнамасына қайшы келмейтін қосымша бухгалтерлік жазбалар жасауға жол беріледі. </w:t>
      </w:r>
    </w:p>
    <w:bookmarkEnd w:id="2"/>
    <w:bookmarkStart w:name="z17" w:id="3"/>
    <w:p>
      <w:pPr>
        <w:spacing w:after="0"/>
        <w:ind w:left="0"/>
        <w:jc w:val="left"/>
      </w:pPr>
      <w:r>
        <w:rPr>
          <w:rFonts w:ascii="Times New Roman"/>
          <w:b/>
          <w:i w:val="false"/>
          <w:color w:val="000000"/>
        </w:rPr>
        <w:t xml:space="preserve"> 
2-тарау. Осы Нұсқаулықта пайдаланылған </w:t>
      </w:r>
      <w:r>
        <w:br/>
      </w:r>
      <w:r>
        <w:rPr>
          <w:rFonts w:ascii="Times New Roman"/>
          <w:b/>
          <w:i w:val="false"/>
          <w:color w:val="000000"/>
        </w:rPr>
        <w:t xml:space="preserve">
негізгі ұғымдар </w:t>
      </w:r>
    </w:p>
    <w:bookmarkEnd w:id="3"/>
    <w:bookmarkStart w:name="z18" w:id="4"/>
    <w:p>
      <w:pPr>
        <w:spacing w:after="0"/>
        <w:ind w:left="0"/>
        <w:jc w:val="both"/>
      </w:pPr>
      <w:r>
        <w:rPr>
          <w:rFonts w:ascii="Times New Roman"/>
          <w:b w:val="false"/>
          <w:i w:val="false"/>
          <w:color w:val="000000"/>
          <w:sz w:val="28"/>
        </w:rPr>
        <w:t xml:space="preserve">
      5. Осы Нұсқаулықта мынадай ұғымдар пайдаланылды: </w:t>
      </w:r>
      <w:r>
        <w:br/>
      </w:r>
      <w:r>
        <w:rPr>
          <w:rFonts w:ascii="Times New Roman"/>
          <w:b w:val="false"/>
          <w:i w:val="false"/>
          <w:color w:val="000000"/>
          <w:sz w:val="28"/>
        </w:rPr>
        <w:t>
</w:t>
      </w:r>
      <w:r>
        <w:rPr>
          <w:rFonts w:ascii="Times New Roman"/>
          <w:b w:val="false"/>
          <w:i w:val="false"/>
          <w:color w:val="000000"/>
          <w:sz w:val="28"/>
        </w:rPr>
        <w:t xml:space="preserve">
      1) борыштық бағалы қағаздар - бағалы қағаздар иесінің эмитенттен шығару талаптарында белгіленген мөлшерде және мерзімде негізгі борыш сомасын алу құқығын куәландыратын бағалы қағаздар; </w:t>
      </w:r>
      <w:r>
        <w:br/>
      </w:r>
      <w:r>
        <w:rPr>
          <w:rFonts w:ascii="Times New Roman"/>
          <w:b w:val="false"/>
          <w:i w:val="false"/>
          <w:color w:val="000000"/>
          <w:sz w:val="28"/>
        </w:rPr>
        <w:t>
</w:t>
      </w:r>
      <w:r>
        <w:rPr>
          <w:rFonts w:ascii="Times New Roman"/>
          <w:b w:val="false"/>
          <w:i w:val="false"/>
          <w:color w:val="000000"/>
          <w:sz w:val="28"/>
        </w:rPr>
        <w:t xml:space="preserve">
      2) есептік құн - актив немесе міндеттеме бухгалтерлік баланста сыйақыны шегеріле отырып көрсетілген құн; </w:t>
      </w:r>
      <w:r>
        <w:br/>
      </w:r>
      <w:r>
        <w:rPr>
          <w:rFonts w:ascii="Times New Roman"/>
          <w:b w:val="false"/>
          <w:i w:val="false"/>
          <w:color w:val="000000"/>
          <w:sz w:val="28"/>
        </w:rPr>
        <w:t>
</w:t>
      </w:r>
      <w:r>
        <w:rPr>
          <w:rFonts w:ascii="Times New Roman"/>
          <w:b w:val="false"/>
          <w:i w:val="false"/>
          <w:color w:val="000000"/>
          <w:sz w:val="28"/>
        </w:rPr>
        <w:t xml:space="preserve">
      3) мәміле бойынша шығындар - бұл қаржы активін немесе қаржылық міндеттемені сатып алуға, шығаруға немесе шығынға жазуға тікелей байланысты, оларды сатып алу, шығару немесе өткізу үшін міндетті талап болып табылатын қосымша шығыстар; </w:t>
      </w:r>
      <w:r>
        <w:br/>
      </w:r>
      <w:r>
        <w:rPr>
          <w:rFonts w:ascii="Times New Roman"/>
          <w:b w:val="false"/>
          <w:i w:val="false"/>
          <w:color w:val="000000"/>
          <w:sz w:val="28"/>
        </w:rPr>
        <w:t>
</w:t>
      </w:r>
      <w:r>
        <w:rPr>
          <w:rFonts w:ascii="Times New Roman"/>
          <w:b w:val="false"/>
          <w:i w:val="false"/>
          <w:color w:val="000000"/>
          <w:sz w:val="28"/>
        </w:rPr>
        <w:t xml:space="preserve">
      4) Лондон қымбат металдар нарығы қауымдастығының фиксингі - тазартылған қымбат металдардың Лондон қымбат металдар нарығының қауымдастығы белгілеген құны. Лондон қымбат металдар нарығы қауымдастығының фиксингі 1 троя унциясы үшін американдық доллармен көрсетіледі; </w:t>
      </w:r>
      <w:r>
        <w:br/>
      </w:r>
      <w:r>
        <w:rPr>
          <w:rFonts w:ascii="Times New Roman"/>
          <w:b w:val="false"/>
          <w:i w:val="false"/>
          <w:color w:val="000000"/>
          <w:sz w:val="28"/>
        </w:rPr>
        <w:t>
</w:t>
      </w:r>
      <w:r>
        <w:rPr>
          <w:rFonts w:ascii="Times New Roman"/>
          <w:b w:val="false"/>
          <w:i w:val="false"/>
          <w:color w:val="000000"/>
          <w:sz w:val="28"/>
        </w:rPr>
        <w:t xml:space="preserve">
      5) сыйлықақының немесе дисконттың (жеңілдік) амортизациясы - бұл есепте тұрған сыйлықақы немесе дисконт (жеңілдік) сомасын ұйымның кірісіне немесе шығысына біртіндеп жатқызу; </w:t>
      </w:r>
      <w:r>
        <w:br/>
      </w:r>
      <w:r>
        <w:rPr>
          <w:rFonts w:ascii="Times New Roman"/>
          <w:b w:val="false"/>
          <w:i w:val="false"/>
          <w:color w:val="000000"/>
          <w:sz w:val="28"/>
        </w:rPr>
        <w:t xml:space="preserve">
      дисконт (жеңілдік) - борыштық бағалы қағазды сатып алу құны (есептелген сыйақыны қоспағанда) және оның номиналдық құны арасында пайда болған, инвестор (сатып алушы) үшін болашақ кезеңдердің кірістерін құрайтын теріс айырмашылық сомасы; </w:t>
      </w:r>
      <w:r>
        <w:br/>
      </w:r>
      <w:r>
        <w:rPr>
          <w:rFonts w:ascii="Times New Roman"/>
          <w:b w:val="false"/>
          <w:i w:val="false"/>
          <w:color w:val="000000"/>
          <w:sz w:val="28"/>
        </w:rPr>
        <w:t xml:space="preserve">
      сыйлықақы - борыштық бағалы қағазды сатып алу құны (есептелген сыйақыны қоспағанда) және оның номиналдық құны арасында пайда болған, инвестор (сатып алушы) үшін болашақтағы кезеңдердің шығыстарын құрайтын оң айырмашылық сомасы; </w:t>
      </w:r>
      <w:r>
        <w:br/>
      </w:r>
      <w:r>
        <w:rPr>
          <w:rFonts w:ascii="Times New Roman"/>
          <w:b w:val="false"/>
          <w:i w:val="false"/>
          <w:color w:val="000000"/>
          <w:sz w:val="28"/>
        </w:rPr>
        <w:t>
</w:t>
      </w:r>
      <w:r>
        <w:rPr>
          <w:rFonts w:ascii="Times New Roman"/>
          <w:b w:val="false"/>
          <w:i w:val="false"/>
          <w:color w:val="000000"/>
          <w:sz w:val="28"/>
        </w:rPr>
        <w:t xml:space="preserve">
      6) үлестік бағалы қағаздар - ұйымның таза активтеріндегі (міндеттемелер шегерілген активтер) үлеске құқығын растайтын бағалы қағаздар. Осы Нұсқаулықтың мақсаты үшін үлестік бағалы қағаздарға акциялар, акцияларға депозитарлық қолхаттар, инвестициялық пай қорлардың пайлары және халықаралық қаржылық есептілік стандарттарына сәйкес үлестік бағалы қағаздар анықтамасына жататын басқа бағалы қағаздар. </w:t>
      </w:r>
    </w:p>
    <w:bookmarkEnd w:id="4"/>
    <w:bookmarkStart w:name="z25" w:id="5"/>
    <w:p>
      <w:pPr>
        <w:spacing w:after="0"/>
        <w:ind w:left="0"/>
        <w:jc w:val="left"/>
      </w:pPr>
      <w:r>
        <w:rPr>
          <w:rFonts w:ascii="Times New Roman"/>
          <w:b/>
          <w:i w:val="false"/>
          <w:color w:val="000000"/>
        </w:rPr>
        <w:t xml:space="preserve"> 
3-тарау. Бағалы қағаздармен операциялардың </w:t>
      </w:r>
      <w:r>
        <w:br/>
      </w:r>
      <w:r>
        <w:rPr>
          <w:rFonts w:ascii="Times New Roman"/>
          <w:b/>
          <w:i w:val="false"/>
          <w:color w:val="000000"/>
        </w:rPr>
        <w:t xml:space="preserve">
бухгалтерлік есебі  1. Саудаға арналған және сату үшін қолда бар, сатып </w:t>
      </w:r>
      <w:r>
        <w:br/>
      </w:r>
      <w:r>
        <w:rPr>
          <w:rFonts w:ascii="Times New Roman"/>
          <w:b/>
          <w:i w:val="false"/>
          <w:color w:val="000000"/>
        </w:rPr>
        <w:t xml:space="preserve">
алынған борыштық бағалы қағаздарды есепке алу </w:t>
      </w:r>
    </w:p>
    <w:bookmarkEnd w:id="5"/>
    <w:bookmarkStart w:name="z26" w:id="6"/>
    <w:p>
      <w:pPr>
        <w:spacing w:after="0"/>
        <w:ind w:left="0"/>
        <w:jc w:val="both"/>
      </w:pPr>
      <w:r>
        <w:rPr>
          <w:rFonts w:ascii="Times New Roman"/>
          <w:b w:val="false"/>
          <w:i w:val="false"/>
          <w:color w:val="000000"/>
          <w:sz w:val="28"/>
        </w:rPr>
        <w:t xml:space="preserve">
      6. "Саудаға арналған бағалы қағаздар" және "сату үшін қолда бар бағалы қағаздар" санатына жіктелген борыштық бағалы қағаздарды сатып алған кезде (мәміле бойынша шығындар қосылатын сатып алу құнына) тиісті шоттардың дебеті (бұдан әрі - Дт) және кредиті (бұдан әрі - Кт) бойынша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сатып алынған борыштық бағалы қағаздардың таза құнына (оның номиналдық құнынан аспайтын сомаға): </w:t>
      </w:r>
      <w:r>
        <w:br/>
      </w:r>
      <w:r>
        <w:rPr>
          <w:rFonts w:ascii="Times New Roman"/>
          <w:b w:val="false"/>
          <w:i w:val="false"/>
          <w:color w:val="000000"/>
          <w:sz w:val="28"/>
        </w:rPr>
        <w:t xml:space="preserve">
      Дт 1120 01 "Саудаға арналған қаржы активтері", </w:t>
      </w:r>
      <w:r>
        <w:br/>
      </w:r>
      <w:r>
        <w:rPr>
          <w:rFonts w:ascii="Times New Roman"/>
          <w:b w:val="false"/>
          <w:i w:val="false"/>
          <w:color w:val="000000"/>
          <w:sz w:val="28"/>
        </w:rPr>
        <w:t xml:space="preserve">
         1140 01 "Сату үшін қолда бар қысқа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2030 01 "Сату үшін қолда бар ұзақ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2) борыштық бағалы қағаздарды сатып алуға байланысты шығындар қосылған сыйлықақы сомасына: </w:t>
      </w:r>
      <w:r>
        <w:br/>
      </w:r>
      <w:r>
        <w:rPr>
          <w:rFonts w:ascii="Times New Roman"/>
          <w:b w:val="false"/>
          <w:i w:val="false"/>
          <w:color w:val="000000"/>
          <w:sz w:val="28"/>
        </w:rPr>
        <w:t xml:space="preserve">
      Дт 1120 03 "Саудаға арналған, сатып алынған қаржы активтері </w:t>
      </w:r>
      <w:r>
        <w:br/>
      </w:r>
      <w:r>
        <w:rPr>
          <w:rFonts w:ascii="Times New Roman"/>
          <w:b w:val="false"/>
          <w:i w:val="false"/>
          <w:color w:val="000000"/>
          <w:sz w:val="28"/>
        </w:rPr>
        <w:t xml:space="preserve">
                 бойынша сыйлықақы", </w:t>
      </w:r>
      <w:r>
        <w:br/>
      </w:r>
      <w:r>
        <w:rPr>
          <w:rFonts w:ascii="Times New Roman"/>
          <w:b w:val="false"/>
          <w:i w:val="false"/>
          <w:color w:val="000000"/>
          <w:sz w:val="28"/>
        </w:rPr>
        <w:t xml:space="preserve">
         1140 03 "Сату үшін қолда бар, сатып алынған қаржы </w:t>
      </w:r>
      <w:r>
        <w:br/>
      </w:r>
      <w:r>
        <w:rPr>
          <w:rFonts w:ascii="Times New Roman"/>
          <w:b w:val="false"/>
          <w:i w:val="false"/>
          <w:color w:val="000000"/>
          <w:sz w:val="28"/>
        </w:rPr>
        <w:t xml:space="preserve">
                 инвестициялары бойынша сыйлықақы", </w:t>
      </w:r>
      <w:r>
        <w:br/>
      </w:r>
      <w:r>
        <w:rPr>
          <w:rFonts w:ascii="Times New Roman"/>
          <w:b w:val="false"/>
          <w:i w:val="false"/>
          <w:color w:val="000000"/>
          <w:sz w:val="28"/>
        </w:rPr>
        <w:t xml:space="preserve">
         2030 03 "Сату үшін қолда бар, сатып алынған ұзақ мерзімді </w:t>
      </w:r>
      <w:r>
        <w:br/>
      </w:r>
      <w:r>
        <w:rPr>
          <w:rFonts w:ascii="Times New Roman"/>
          <w:b w:val="false"/>
          <w:i w:val="false"/>
          <w:color w:val="000000"/>
          <w:sz w:val="28"/>
        </w:rPr>
        <w:t xml:space="preserve">
                 қаржы инвестициялары бойынша сыйлықақы"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3) дисконт (жеңілдік) сомасына: </w:t>
      </w:r>
      <w:r>
        <w:br/>
      </w:r>
      <w:r>
        <w:rPr>
          <w:rFonts w:ascii="Times New Roman"/>
          <w:b w:val="false"/>
          <w:i w:val="false"/>
          <w:color w:val="000000"/>
          <w:sz w:val="28"/>
        </w:rPr>
        <w:t xml:space="preserve">
      Дт 1120 01 "Саудаға арналған қаржы активтері", </w:t>
      </w:r>
      <w:r>
        <w:br/>
      </w:r>
      <w:r>
        <w:rPr>
          <w:rFonts w:ascii="Times New Roman"/>
          <w:b w:val="false"/>
          <w:i w:val="false"/>
          <w:color w:val="000000"/>
          <w:sz w:val="28"/>
        </w:rPr>
        <w:t xml:space="preserve">
         1140 01 "Сату үшін қолда бар қысқа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2030 01 "Сату үшін қолда бар ұзақ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Кт 1120 02 "Саудаға арналған, сатып алынған қаржы активтері </w:t>
      </w:r>
      <w:r>
        <w:br/>
      </w:r>
      <w:r>
        <w:rPr>
          <w:rFonts w:ascii="Times New Roman"/>
          <w:b w:val="false"/>
          <w:i w:val="false"/>
          <w:color w:val="000000"/>
          <w:sz w:val="28"/>
        </w:rPr>
        <w:t xml:space="preserve">
                 бойынша дисконт", </w:t>
      </w:r>
      <w:r>
        <w:br/>
      </w:r>
      <w:r>
        <w:rPr>
          <w:rFonts w:ascii="Times New Roman"/>
          <w:b w:val="false"/>
          <w:i w:val="false"/>
          <w:color w:val="000000"/>
          <w:sz w:val="28"/>
        </w:rPr>
        <w:t xml:space="preserve">
         1140 02 "Сату үшін қолда бар, сатып алынған қаржы </w:t>
      </w:r>
      <w:r>
        <w:br/>
      </w:r>
      <w:r>
        <w:rPr>
          <w:rFonts w:ascii="Times New Roman"/>
          <w:b w:val="false"/>
          <w:i w:val="false"/>
          <w:color w:val="000000"/>
          <w:sz w:val="28"/>
        </w:rPr>
        <w:t xml:space="preserve">
                 инвестициялары бойынша дисконт", </w:t>
      </w:r>
      <w:r>
        <w:br/>
      </w:r>
      <w:r>
        <w:rPr>
          <w:rFonts w:ascii="Times New Roman"/>
          <w:b w:val="false"/>
          <w:i w:val="false"/>
          <w:color w:val="000000"/>
          <w:sz w:val="28"/>
        </w:rPr>
        <w:t xml:space="preserve">
         2030 02 "Сату үшін қолда бар, сатып алынған ұзақ мерзімді </w:t>
      </w:r>
      <w:r>
        <w:br/>
      </w:r>
      <w:r>
        <w:rPr>
          <w:rFonts w:ascii="Times New Roman"/>
          <w:b w:val="false"/>
          <w:i w:val="false"/>
          <w:color w:val="000000"/>
          <w:sz w:val="28"/>
        </w:rPr>
        <w:t xml:space="preserve">
                 қаржы инвестициялары бойынша дисконт"; </w:t>
      </w:r>
      <w:r>
        <w:br/>
      </w:r>
      <w:r>
        <w:rPr>
          <w:rFonts w:ascii="Times New Roman"/>
          <w:b w:val="false"/>
          <w:i w:val="false"/>
          <w:color w:val="000000"/>
          <w:sz w:val="28"/>
        </w:rPr>
        <w:t>
</w:t>
      </w:r>
      <w:r>
        <w:rPr>
          <w:rFonts w:ascii="Times New Roman"/>
          <w:b w:val="false"/>
          <w:i w:val="false"/>
          <w:color w:val="000000"/>
          <w:sz w:val="28"/>
        </w:rPr>
        <w:t xml:space="preserve">
      4) бұрынғы ұстаушы есептелген сыйақы сомасына: </w:t>
      </w:r>
      <w:r>
        <w:br/>
      </w:r>
      <w:r>
        <w:rPr>
          <w:rFonts w:ascii="Times New Roman"/>
          <w:b w:val="false"/>
          <w:i w:val="false"/>
          <w:color w:val="000000"/>
          <w:sz w:val="28"/>
        </w:rPr>
        <w:t xml:space="preserve">
      Дт 1270 04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2170 03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7. Саудаға арналған және сату үшін қолда бар, сатып алынған борыштық бағалы қағаздар бойынша ұйымның есеп саясатында белгіленген кезеңділікпен сыйақы есептеген кезде есептелген сыйақы сомасына мынадай бухгалтерлік жазба жүзеге асырылады: </w:t>
      </w:r>
      <w:r>
        <w:br/>
      </w:r>
      <w:r>
        <w:rPr>
          <w:rFonts w:ascii="Times New Roman"/>
          <w:b w:val="false"/>
          <w:i w:val="false"/>
          <w:color w:val="000000"/>
          <w:sz w:val="28"/>
        </w:rPr>
        <w:t xml:space="preserve">
      Дт 1270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2170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Кт 6110 01 "Сатып алынған бағалы қағаздар бойынша сыйақы алуға </w:t>
      </w:r>
      <w:r>
        <w:br/>
      </w:r>
      <w:r>
        <w:rPr>
          <w:rFonts w:ascii="Times New Roman"/>
          <w:b w:val="false"/>
          <w:i w:val="false"/>
          <w:color w:val="000000"/>
          <w:sz w:val="28"/>
        </w:rPr>
        <w:t xml:space="preserve">
                 байланысты кірістер". </w:t>
      </w:r>
      <w:r>
        <w:br/>
      </w:r>
      <w:r>
        <w:rPr>
          <w:rFonts w:ascii="Times New Roman"/>
          <w:b w:val="false"/>
          <w:i w:val="false"/>
          <w:color w:val="000000"/>
          <w:sz w:val="28"/>
        </w:rPr>
        <w:t>
</w:t>
      </w:r>
      <w:r>
        <w:rPr>
          <w:rFonts w:ascii="Times New Roman"/>
          <w:b w:val="false"/>
          <w:i w:val="false"/>
          <w:color w:val="000000"/>
          <w:sz w:val="28"/>
        </w:rPr>
        <w:t xml:space="preserve">
      8. Борыштық бағалы қағаздар эмитентінің төлем көзінен ұсталуы тиіс табыс салығы түріндегі шығыстарды есептеген кезде мынадай бухгалтерлік жазбалар жүзеге асырылады: </w:t>
      </w:r>
      <w:r>
        <w:br/>
      </w:r>
      <w:r>
        <w:rPr>
          <w:rFonts w:ascii="Times New Roman"/>
          <w:b w:val="false"/>
          <w:i w:val="false"/>
          <w:color w:val="000000"/>
          <w:sz w:val="28"/>
        </w:rPr>
        <w:t xml:space="preserve">
      Дт 7710    "Корпоративтік табыс салығы бойынша шығыстар" </w:t>
      </w:r>
      <w:r>
        <w:br/>
      </w:r>
      <w:r>
        <w:rPr>
          <w:rFonts w:ascii="Times New Roman"/>
          <w:b w:val="false"/>
          <w:i w:val="false"/>
          <w:color w:val="000000"/>
          <w:sz w:val="28"/>
        </w:rPr>
        <w:t xml:space="preserve">
      Кт 3110 01 "Төленуі тиіс корпоративтік табыс салығы". </w:t>
      </w:r>
      <w:r>
        <w:br/>
      </w:r>
      <w:r>
        <w:rPr>
          <w:rFonts w:ascii="Times New Roman"/>
          <w:b w:val="false"/>
          <w:i w:val="false"/>
          <w:color w:val="000000"/>
          <w:sz w:val="28"/>
        </w:rPr>
        <w:t>
</w:t>
      </w:r>
      <w:r>
        <w:rPr>
          <w:rFonts w:ascii="Times New Roman"/>
          <w:b w:val="false"/>
          <w:i w:val="false"/>
          <w:color w:val="000000"/>
          <w:sz w:val="28"/>
        </w:rPr>
        <w:t xml:space="preserve">
      9. Саудаға арналған және сату үшін қолда бар, сатып алынған борыштық бағалы қағаздар бойынша сыйлықақы немесе дисконт (жеңілдіктің) ұйымның есеп саясатында белгіленген кезеңділікпен амортизациясы кезінде есептелген сыйақы сомасына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сыйлықақы амортизациясының сомасына: </w:t>
      </w:r>
      <w:r>
        <w:br/>
      </w:r>
      <w:r>
        <w:rPr>
          <w:rFonts w:ascii="Times New Roman"/>
          <w:b w:val="false"/>
          <w:i w:val="false"/>
          <w:color w:val="000000"/>
          <w:sz w:val="28"/>
        </w:rPr>
        <w:t xml:space="preserve">
      Дт 7310 02 "Сатып алынған бағалы қағаздар бойынша сыйлықақы </w:t>
      </w:r>
      <w:r>
        <w:br/>
      </w:r>
      <w:r>
        <w:rPr>
          <w:rFonts w:ascii="Times New Roman"/>
          <w:b w:val="false"/>
          <w:i w:val="false"/>
          <w:color w:val="000000"/>
          <w:sz w:val="28"/>
        </w:rPr>
        <w:t xml:space="preserve">
                 амортизациясына байланысты шығыстар" </w:t>
      </w:r>
      <w:r>
        <w:br/>
      </w:r>
      <w:r>
        <w:rPr>
          <w:rFonts w:ascii="Times New Roman"/>
          <w:b w:val="false"/>
          <w:i w:val="false"/>
          <w:color w:val="000000"/>
          <w:sz w:val="28"/>
        </w:rPr>
        <w:t xml:space="preserve">
      Кт 1120 03 "Саудаға арналған, сатып алынған қаржы активтері </w:t>
      </w:r>
      <w:r>
        <w:br/>
      </w:r>
      <w:r>
        <w:rPr>
          <w:rFonts w:ascii="Times New Roman"/>
          <w:b w:val="false"/>
          <w:i w:val="false"/>
          <w:color w:val="000000"/>
          <w:sz w:val="28"/>
        </w:rPr>
        <w:t xml:space="preserve">
                 бойынша сыйлықақы", </w:t>
      </w:r>
      <w:r>
        <w:br/>
      </w:r>
      <w:r>
        <w:rPr>
          <w:rFonts w:ascii="Times New Roman"/>
          <w:b w:val="false"/>
          <w:i w:val="false"/>
          <w:color w:val="000000"/>
          <w:sz w:val="28"/>
        </w:rPr>
        <w:t xml:space="preserve">
         1140 03 "Сату үшін қолда бар, сатып алынған қаржы </w:t>
      </w:r>
      <w:r>
        <w:br/>
      </w:r>
      <w:r>
        <w:rPr>
          <w:rFonts w:ascii="Times New Roman"/>
          <w:b w:val="false"/>
          <w:i w:val="false"/>
          <w:color w:val="000000"/>
          <w:sz w:val="28"/>
        </w:rPr>
        <w:t xml:space="preserve">
                 инвестициялары бойынша сыйлықақы", </w:t>
      </w:r>
      <w:r>
        <w:br/>
      </w:r>
      <w:r>
        <w:rPr>
          <w:rFonts w:ascii="Times New Roman"/>
          <w:b w:val="false"/>
          <w:i w:val="false"/>
          <w:color w:val="000000"/>
          <w:sz w:val="28"/>
        </w:rPr>
        <w:t xml:space="preserve">
         2030 03 "Сату үшін қолда бар, сатып алынған ұзақ мерзімді </w:t>
      </w:r>
      <w:r>
        <w:br/>
      </w:r>
      <w:r>
        <w:rPr>
          <w:rFonts w:ascii="Times New Roman"/>
          <w:b w:val="false"/>
          <w:i w:val="false"/>
          <w:color w:val="000000"/>
          <w:sz w:val="28"/>
        </w:rPr>
        <w:t xml:space="preserve">
                 қаржы инвестициялары бойынша сыйлықақы"; </w:t>
      </w:r>
      <w:r>
        <w:br/>
      </w:r>
      <w:r>
        <w:rPr>
          <w:rFonts w:ascii="Times New Roman"/>
          <w:b w:val="false"/>
          <w:i w:val="false"/>
          <w:color w:val="000000"/>
          <w:sz w:val="28"/>
        </w:rPr>
        <w:t>
</w:t>
      </w:r>
      <w:r>
        <w:rPr>
          <w:rFonts w:ascii="Times New Roman"/>
          <w:b w:val="false"/>
          <w:i w:val="false"/>
          <w:color w:val="000000"/>
          <w:sz w:val="28"/>
        </w:rPr>
        <w:t xml:space="preserve">
      2) дисконт (жеңілдік) амортизациясының сомасына: </w:t>
      </w:r>
      <w:r>
        <w:br/>
      </w:r>
      <w:r>
        <w:rPr>
          <w:rFonts w:ascii="Times New Roman"/>
          <w:b w:val="false"/>
          <w:i w:val="false"/>
          <w:color w:val="000000"/>
          <w:sz w:val="28"/>
        </w:rPr>
        <w:t xml:space="preserve">
      Дт 1120 02 "Саудаға арналған, сатып алынған қаржы активтері </w:t>
      </w:r>
      <w:r>
        <w:br/>
      </w:r>
      <w:r>
        <w:rPr>
          <w:rFonts w:ascii="Times New Roman"/>
          <w:b w:val="false"/>
          <w:i w:val="false"/>
          <w:color w:val="000000"/>
          <w:sz w:val="28"/>
        </w:rPr>
        <w:t xml:space="preserve">
                 бойынша дисконт", </w:t>
      </w:r>
      <w:r>
        <w:br/>
      </w:r>
      <w:r>
        <w:rPr>
          <w:rFonts w:ascii="Times New Roman"/>
          <w:b w:val="false"/>
          <w:i w:val="false"/>
          <w:color w:val="000000"/>
          <w:sz w:val="28"/>
        </w:rPr>
        <w:t xml:space="preserve">
         1140 02 "Сату үшін қолда бар, сатып алынған қаржы </w:t>
      </w:r>
      <w:r>
        <w:br/>
      </w:r>
      <w:r>
        <w:rPr>
          <w:rFonts w:ascii="Times New Roman"/>
          <w:b w:val="false"/>
          <w:i w:val="false"/>
          <w:color w:val="000000"/>
          <w:sz w:val="28"/>
        </w:rPr>
        <w:t xml:space="preserve">
                 инвестициялары бойынша дисконт", </w:t>
      </w:r>
      <w:r>
        <w:br/>
      </w:r>
      <w:r>
        <w:rPr>
          <w:rFonts w:ascii="Times New Roman"/>
          <w:b w:val="false"/>
          <w:i w:val="false"/>
          <w:color w:val="000000"/>
          <w:sz w:val="28"/>
        </w:rPr>
        <w:t xml:space="preserve">
         2030 02 "Сату үшін қолда бар, сатып алынған ұзақ мерзімді </w:t>
      </w:r>
      <w:r>
        <w:br/>
      </w:r>
      <w:r>
        <w:rPr>
          <w:rFonts w:ascii="Times New Roman"/>
          <w:b w:val="false"/>
          <w:i w:val="false"/>
          <w:color w:val="000000"/>
          <w:sz w:val="28"/>
        </w:rPr>
        <w:t xml:space="preserve">
                 қаржы инвестициялары бойынша дисконт" </w:t>
      </w:r>
      <w:r>
        <w:br/>
      </w:r>
      <w:r>
        <w:rPr>
          <w:rFonts w:ascii="Times New Roman"/>
          <w:b w:val="false"/>
          <w:i w:val="false"/>
          <w:color w:val="000000"/>
          <w:sz w:val="28"/>
        </w:rPr>
        <w:t xml:space="preserve">
      Кт 6110 03 "Сатып алынған бағалы қағаздар бойынша дисконт </w:t>
      </w:r>
      <w:r>
        <w:br/>
      </w:r>
      <w:r>
        <w:rPr>
          <w:rFonts w:ascii="Times New Roman"/>
          <w:b w:val="false"/>
          <w:i w:val="false"/>
          <w:color w:val="000000"/>
          <w:sz w:val="28"/>
        </w:rPr>
        <w:t xml:space="preserve">
                 амортизациясына байланысты кірістер". </w:t>
      </w:r>
      <w:r>
        <w:br/>
      </w:r>
      <w:r>
        <w:rPr>
          <w:rFonts w:ascii="Times New Roman"/>
          <w:b w:val="false"/>
          <w:i w:val="false"/>
          <w:color w:val="000000"/>
          <w:sz w:val="28"/>
        </w:rPr>
        <w:t>
</w:t>
      </w:r>
      <w:r>
        <w:rPr>
          <w:rFonts w:ascii="Times New Roman"/>
          <w:b w:val="false"/>
          <w:i w:val="false"/>
          <w:color w:val="000000"/>
          <w:sz w:val="28"/>
        </w:rPr>
        <w:t xml:space="preserve">
      10. Осы Нұсқаулықтың 7 және 9-тармақтарына сәйкес сыйақы және сыйлықақы мен дисконттың (жеңілдіктің) амортизациясын есептегеннен кейін әділ құны бойынша саудаға арналған және сауда үшін қолда бар борыштық бағалы қағаздарға ұйымның есеп саясатында белгіленген кезеңділікпен қайта бағалау жүргізіледі және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саудаға арналған борыштық бағалы қағаздар бойынша: </w:t>
      </w:r>
      <w:r>
        <w:br/>
      </w:r>
      <w:r>
        <w:rPr>
          <w:rFonts w:ascii="Times New Roman"/>
          <w:b w:val="false"/>
          <w:i w:val="false"/>
          <w:color w:val="000000"/>
          <w:sz w:val="28"/>
        </w:rPr>
        <w:t xml:space="preserve">
      егер борыштық бағалы қағаздардың әділ құны олардың есептік құнынан жоғары болса: </w:t>
      </w:r>
      <w:r>
        <w:br/>
      </w:r>
      <w:r>
        <w:rPr>
          <w:rFonts w:ascii="Times New Roman"/>
          <w:b w:val="false"/>
          <w:i w:val="false"/>
          <w:color w:val="000000"/>
          <w:sz w:val="28"/>
        </w:rPr>
        <w:t xml:space="preserve">
      Дт 1120 04 "Саудаға арналған қаржы активтерінің әділ құнын оң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Кт 6150 01 "Саудаға арналған бағалы қағаздар құнының өзгеруінен </w:t>
      </w:r>
      <w:r>
        <w:br/>
      </w:r>
      <w:r>
        <w:rPr>
          <w:rFonts w:ascii="Times New Roman"/>
          <w:b w:val="false"/>
          <w:i w:val="false"/>
          <w:color w:val="000000"/>
          <w:sz w:val="28"/>
        </w:rPr>
        <w:t xml:space="preserve">
                 іске асырылмаған кірістер"; </w:t>
      </w:r>
      <w:r>
        <w:br/>
      </w:r>
      <w:r>
        <w:rPr>
          <w:rFonts w:ascii="Times New Roman"/>
          <w:b w:val="false"/>
          <w:i w:val="false"/>
          <w:color w:val="000000"/>
          <w:sz w:val="28"/>
        </w:rPr>
        <w:t xml:space="preserve">
      егер борыштық бағалы қағаздардың есептік құны олардың әділ құнынан жоғары болса: </w:t>
      </w:r>
      <w:r>
        <w:br/>
      </w:r>
      <w:r>
        <w:rPr>
          <w:rFonts w:ascii="Times New Roman"/>
          <w:b w:val="false"/>
          <w:i w:val="false"/>
          <w:color w:val="000000"/>
          <w:sz w:val="28"/>
        </w:rPr>
        <w:t xml:space="preserve">
      Дт 7470 03 "Саудаға арналған бағалы қағаздардың құнын </w:t>
      </w:r>
      <w:r>
        <w:br/>
      </w:r>
      <w:r>
        <w:rPr>
          <w:rFonts w:ascii="Times New Roman"/>
          <w:b w:val="false"/>
          <w:i w:val="false"/>
          <w:color w:val="000000"/>
          <w:sz w:val="28"/>
        </w:rPr>
        <w:t xml:space="preserve">
                 өзгертуден болған іске асырылмаған шығыстар" </w:t>
      </w:r>
      <w:r>
        <w:br/>
      </w:r>
      <w:r>
        <w:rPr>
          <w:rFonts w:ascii="Times New Roman"/>
          <w:b w:val="false"/>
          <w:i w:val="false"/>
          <w:color w:val="000000"/>
          <w:sz w:val="28"/>
        </w:rPr>
        <w:t xml:space="preserve">
      Кт 1120 05 "Саудаға арналған қаржы активтерінің әділ құнын </w:t>
      </w:r>
      <w:r>
        <w:br/>
      </w:r>
      <w:r>
        <w:rPr>
          <w:rFonts w:ascii="Times New Roman"/>
          <w:b w:val="false"/>
          <w:i w:val="false"/>
          <w:color w:val="000000"/>
          <w:sz w:val="28"/>
        </w:rPr>
        <w:t xml:space="preserve">
                 теріс түзету"; </w:t>
      </w:r>
      <w:r>
        <w:br/>
      </w:r>
      <w:r>
        <w:rPr>
          <w:rFonts w:ascii="Times New Roman"/>
          <w:b w:val="false"/>
          <w:i w:val="false"/>
          <w:color w:val="000000"/>
          <w:sz w:val="28"/>
        </w:rPr>
        <w:t xml:space="preserve">
      борыштық бағалы қағаздардың әділ құнын оң немесе теріс түзетуден есептелген сомаға: </w:t>
      </w:r>
      <w:r>
        <w:br/>
      </w:r>
      <w:r>
        <w:rPr>
          <w:rFonts w:ascii="Times New Roman"/>
          <w:b w:val="false"/>
          <w:i w:val="false"/>
          <w:color w:val="000000"/>
          <w:sz w:val="28"/>
        </w:rPr>
        <w:t xml:space="preserve">
      Дт 1120 05 "Саудаға арналған қаржы активтерінің әділ құнын </w:t>
      </w:r>
      <w:r>
        <w:br/>
      </w:r>
      <w:r>
        <w:rPr>
          <w:rFonts w:ascii="Times New Roman"/>
          <w:b w:val="false"/>
          <w:i w:val="false"/>
          <w:color w:val="000000"/>
          <w:sz w:val="28"/>
        </w:rPr>
        <w:t xml:space="preserve">
                 теріс түзету" </w:t>
      </w:r>
      <w:r>
        <w:br/>
      </w:r>
      <w:r>
        <w:rPr>
          <w:rFonts w:ascii="Times New Roman"/>
          <w:b w:val="false"/>
          <w:i w:val="false"/>
          <w:color w:val="000000"/>
          <w:sz w:val="28"/>
        </w:rPr>
        <w:t xml:space="preserve">
      Кт 1120 04 "Саудаға арналған қаржы активтерінің әділ құнын оң </w:t>
      </w:r>
      <w:r>
        <w:br/>
      </w:r>
      <w:r>
        <w:rPr>
          <w:rFonts w:ascii="Times New Roman"/>
          <w:b w:val="false"/>
          <w:i w:val="false"/>
          <w:color w:val="000000"/>
          <w:sz w:val="28"/>
        </w:rPr>
        <w:t xml:space="preserve">
                 түзету"; </w:t>
      </w:r>
      <w:r>
        <w:br/>
      </w:r>
      <w:r>
        <w:rPr>
          <w:rFonts w:ascii="Times New Roman"/>
          <w:b w:val="false"/>
          <w:i w:val="false"/>
          <w:color w:val="000000"/>
          <w:sz w:val="28"/>
        </w:rPr>
        <w:t>
</w:t>
      </w:r>
      <w:r>
        <w:rPr>
          <w:rFonts w:ascii="Times New Roman"/>
          <w:b w:val="false"/>
          <w:i w:val="false"/>
          <w:color w:val="000000"/>
          <w:sz w:val="28"/>
        </w:rPr>
        <w:t xml:space="preserve">
      2) сату үшін қолда бар борыштық бағалы қағаздар бойынша: </w:t>
      </w:r>
      <w:r>
        <w:br/>
      </w:r>
      <w:r>
        <w:rPr>
          <w:rFonts w:ascii="Times New Roman"/>
          <w:b w:val="false"/>
          <w:i w:val="false"/>
          <w:color w:val="000000"/>
          <w:sz w:val="28"/>
        </w:rPr>
        <w:t xml:space="preserve">
      егер борыштық бағалы қағаздардың әділ құны олардың есептік құнынан жоғары болса: </w:t>
      </w:r>
      <w:r>
        <w:br/>
      </w:r>
      <w:r>
        <w:rPr>
          <w:rFonts w:ascii="Times New Roman"/>
          <w:b w:val="false"/>
          <w:i w:val="false"/>
          <w:color w:val="000000"/>
          <w:sz w:val="28"/>
        </w:rPr>
        <w:t xml:space="preserve">
      Дт 1140 04 "Сату үшін қолда бар қаржы инвестицияларының әділ </w:t>
      </w:r>
      <w:r>
        <w:br/>
      </w:r>
      <w:r>
        <w:rPr>
          <w:rFonts w:ascii="Times New Roman"/>
          <w:b w:val="false"/>
          <w:i w:val="false"/>
          <w:color w:val="000000"/>
          <w:sz w:val="28"/>
        </w:rPr>
        <w:t xml:space="preserve">
                 құнын оң түзету", </w:t>
      </w:r>
      <w:r>
        <w:br/>
      </w:r>
      <w:r>
        <w:rPr>
          <w:rFonts w:ascii="Times New Roman"/>
          <w:b w:val="false"/>
          <w:i w:val="false"/>
          <w:color w:val="000000"/>
          <w:sz w:val="28"/>
        </w:rPr>
        <w:t xml:space="preserve">
         2030 04 "Сату үшін қолда бар ұзақ мерзімді қаржы </w:t>
      </w:r>
      <w:r>
        <w:br/>
      </w:r>
      <w:r>
        <w:rPr>
          <w:rFonts w:ascii="Times New Roman"/>
          <w:b w:val="false"/>
          <w:i w:val="false"/>
          <w:color w:val="000000"/>
          <w:sz w:val="28"/>
        </w:rPr>
        <w:t xml:space="preserve">
                 инвестицияларының әділ құнын оң түзету" </w:t>
      </w:r>
      <w:r>
        <w:br/>
      </w:r>
      <w:r>
        <w:rPr>
          <w:rFonts w:ascii="Times New Roman"/>
          <w:b w:val="false"/>
          <w:i w:val="false"/>
          <w:color w:val="000000"/>
          <w:sz w:val="28"/>
        </w:rPr>
        <w:t xml:space="preserve">
      Кт 5440    "Сатуға арналған қаржы активтерін қайта бағалауға </w:t>
      </w:r>
      <w:r>
        <w:br/>
      </w:r>
      <w:r>
        <w:rPr>
          <w:rFonts w:ascii="Times New Roman"/>
          <w:b w:val="false"/>
          <w:i w:val="false"/>
          <w:color w:val="000000"/>
          <w:sz w:val="28"/>
        </w:rPr>
        <w:t xml:space="preserve">
                 арналған резерв"; </w:t>
      </w:r>
      <w:r>
        <w:br/>
      </w:r>
      <w:r>
        <w:rPr>
          <w:rFonts w:ascii="Times New Roman"/>
          <w:b w:val="false"/>
          <w:i w:val="false"/>
          <w:color w:val="000000"/>
          <w:sz w:val="28"/>
        </w:rPr>
        <w:t xml:space="preserve">
      егер борыштық бағалы қағаздардың есептік құны олардың әділ құнынан жоғары болса: </w:t>
      </w:r>
      <w:r>
        <w:br/>
      </w:r>
      <w:r>
        <w:rPr>
          <w:rFonts w:ascii="Times New Roman"/>
          <w:b w:val="false"/>
          <w:i w:val="false"/>
          <w:color w:val="000000"/>
          <w:sz w:val="28"/>
        </w:rPr>
        <w:t xml:space="preserve">
      Дт 5440    "Сатуға арналған қаржы активтерін қайта бағалауға </w:t>
      </w:r>
      <w:r>
        <w:br/>
      </w:r>
      <w:r>
        <w:rPr>
          <w:rFonts w:ascii="Times New Roman"/>
          <w:b w:val="false"/>
          <w:i w:val="false"/>
          <w:color w:val="000000"/>
          <w:sz w:val="28"/>
        </w:rPr>
        <w:t xml:space="preserve">
                 арналған резерв" </w:t>
      </w:r>
      <w:r>
        <w:br/>
      </w:r>
      <w:r>
        <w:rPr>
          <w:rFonts w:ascii="Times New Roman"/>
          <w:b w:val="false"/>
          <w:i w:val="false"/>
          <w:color w:val="000000"/>
          <w:sz w:val="28"/>
        </w:rPr>
        <w:t xml:space="preserve">
      Кт 1140 05 "Сату үшін қолда бар қаржы инвестицияларының әділ </w:t>
      </w:r>
      <w:r>
        <w:br/>
      </w:r>
      <w:r>
        <w:rPr>
          <w:rFonts w:ascii="Times New Roman"/>
          <w:b w:val="false"/>
          <w:i w:val="false"/>
          <w:color w:val="000000"/>
          <w:sz w:val="28"/>
        </w:rPr>
        <w:t xml:space="preserve">
                 құнын теріс түзету", </w:t>
      </w:r>
      <w:r>
        <w:br/>
      </w:r>
      <w:r>
        <w:rPr>
          <w:rFonts w:ascii="Times New Roman"/>
          <w:b w:val="false"/>
          <w:i w:val="false"/>
          <w:color w:val="000000"/>
          <w:sz w:val="28"/>
        </w:rPr>
        <w:t xml:space="preserve">
         2030 05 "Сату үшін қолда бар ұзақ мерзімді қаржы </w:t>
      </w:r>
      <w:r>
        <w:br/>
      </w:r>
      <w:r>
        <w:rPr>
          <w:rFonts w:ascii="Times New Roman"/>
          <w:b w:val="false"/>
          <w:i w:val="false"/>
          <w:color w:val="000000"/>
          <w:sz w:val="28"/>
        </w:rPr>
        <w:t xml:space="preserve">
                 инвестицияларының әділ құнын теріс түзету"; </w:t>
      </w:r>
      <w:r>
        <w:br/>
      </w:r>
      <w:r>
        <w:rPr>
          <w:rFonts w:ascii="Times New Roman"/>
          <w:b w:val="false"/>
          <w:i w:val="false"/>
          <w:color w:val="000000"/>
          <w:sz w:val="28"/>
        </w:rPr>
        <w:t xml:space="preserve">
      борыштық бағалы қағаздардың әділ құнын оң немесе теріс түзетуден есептелген сомаға: </w:t>
      </w:r>
      <w:r>
        <w:br/>
      </w:r>
      <w:r>
        <w:rPr>
          <w:rFonts w:ascii="Times New Roman"/>
          <w:b w:val="false"/>
          <w:i w:val="false"/>
          <w:color w:val="000000"/>
          <w:sz w:val="28"/>
        </w:rPr>
        <w:t xml:space="preserve">
      Дт 1140 05 "Сату үшін қолда бар қаржы инвестицияларының әділ </w:t>
      </w:r>
      <w:r>
        <w:br/>
      </w:r>
      <w:r>
        <w:rPr>
          <w:rFonts w:ascii="Times New Roman"/>
          <w:b w:val="false"/>
          <w:i w:val="false"/>
          <w:color w:val="000000"/>
          <w:sz w:val="28"/>
        </w:rPr>
        <w:t xml:space="preserve">
                 құнын теріс түзету", </w:t>
      </w:r>
      <w:r>
        <w:br/>
      </w:r>
      <w:r>
        <w:rPr>
          <w:rFonts w:ascii="Times New Roman"/>
          <w:b w:val="false"/>
          <w:i w:val="false"/>
          <w:color w:val="000000"/>
          <w:sz w:val="28"/>
        </w:rPr>
        <w:t xml:space="preserve">
         2030 05 "Сату үшін қолда бар ұзақ мерзімді қаржы </w:t>
      </w:r>
      <w:r>
        <w:br/>
      </w:r>
      <w:r>
        <w:rPr>
          <w:rFonts w:ascii="Times New Roman"/>
          <w:b w:val="false"/>
          <w:i w:val="false"/>
          <w:color w:val="000000"/>
          <w:sz w:val="28"/>
        </w:rPr>
        <w:t xml:space="preserve">
                 инвестицияларының әділ құнын теріс түзету" </w:t>
      </w:r>
      <w:r>
        <w:br/>
      </w:r>
      <w:r>
        <w:rPr>
          <w:rFonts w:ascii="Times New Roman"/>
          <w:b w:val="false"/>
          <w:i w:val="false"/>
          <w:color w:val="000000"/>
          <w:sz w:val="28"/>
        </w:rPr>
        <w:t xml:space="preserve">
      Кт 1140 04 "Сату үшін қолда бар қаржы инвестицияларының әділ </w:t>
      </w:r>
      <w:r>
        <w:br/>
      </w:r>
      <w:r>
        <w:rPr>
          <w:rFonts w:ascii="Times New Roman"/>
          <w:b w:val="false"/>
          <w:i w:val="false"/>
          <w:color w:val="000000"/>
          <w:sz w:val="28"/>
        </w:rPr>
        <w:t xml:space="preserve">
                 құнын оң түзету", </w:t>
      </w:r>
      <w:r>
        <w:br/>
      </w:r>
      <w:r>
        <w:rPr>
          <w:rFonts w:ascii="Times New Roman"/>
          <w:b w:val="false"/>
          <w:i w:val="false"/>
          <w:color w:val="000000"/>
          <w:sz w:val="28"/>
        </w:rPr>
        <w:t xml:space="preserve">
      2030 04    "Сату үшін қолда бар ұзақ мерзімді қаржы </w:t>
      </w:r>
      <w:r>
        <w:br/>
      </w:r>
      <w:r>
        <w:rPr>
          <w:rFonts w:ascii="Times New Roman"/>
          <w:b w:val="false"/>
          <w:i w:val="false"/>
          <w:color w:val="000000"/>
          <w:sz w:val="28"/>
        </w:rPr>
        <w:t xml:space="preserve">
                 инвестицияларының әділ құнын оң түзету". </w:t>
      </w:r>
      <w:r>
        <w:br/>
      </w:r>
      <w:r>
        <w:rPr>
          <w:rFonts w:ascii="Times New Roman"/>
          <w:b w:val="false"/>
          <w:i w:val="false"/>
          <w:color w:val="000000"/>
          <w:sz w:val="28"/>
        </w:rPr>
        <w:t>
</w:t>
      </w:r>
      <w:r>
        <w:rPr>
          <w:rFonts w:ascii="Times New Roman"/>
          <w:b w:val="false"/>
          <w:i w:val="false"/>
          <w:color w:val="000000"/>
          <w:sz w:val="28"/>
        </w:rPr>
        <w:t xml:space="preserve">
      11. Саудаға арналған және сауда үшін қолда, құны валюталардың айырбастау бағамы бойынша шетел валютасымен көрсетілген борыштық бағалы қағаздарды қайта бағалаған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саудаға арналған борыштық бағалы қағаздар бойынша: </w:t>
      </w:r>
      <w:r>
        <w:br/>
      </w:r>
      <w:r>
        <w:rPr>
          <w:rFonts w:ascii="Times New Roman"/>
          <w:b w:val="false"/>
          <w:i w:val="false"/>
          <w:color w:val="000000"/>
          <w:sz w:val="28"/>
        </w:rPr>
        <w:t xml:space="preserve">
      валюталардың айырбастау бағамы оң бағамдық айырмашылық сомасына ұлғайған кезде: </w:t>
      </w:r>
      <w:r>
        <w:br/>
      </w:r>
      <w:r>
        <w:rPr>
          <w:rFonts w:ascii="Times New Roman"/>
          <w:b w:val="false"/>
          <w:i w:val="false"/>
          <w:color w:val="000000"/>
          <w:sz w:val="28"/>
        </w:rPr>
        <w:t xml:space="preserve">
      Дт 1120 01 "Саудаға арналған қаржы активтері", </w:t>
      </w:r>
      <w:r>
        <w:br/>
      </w:r>
      <w:r>
        <w:rPr>
          <w:rFonts w:ascii="Times New Roman"/>
          <w:b w:val="false"/>
          <w:i w:val="false"/>
          <w:color w:val="000000"/>
          <w:sz w:val="28"/>
        </w:rPr>
        <w:t xml:space="preserve">
         1120 03 "Саудаға арналған, сатып алынған қаржы активтері </w:t>
      </w:r>
      <w:r>
        <w:br/>
      </w:r>
      <w:r>
        <w:rPr>
          <w:rFonts w:ascii="Times New Roman"/>
          <w:b w:val="false"/>
          <w:i w:val="false"/>
          <w:color w:val="000000"/>
          <w:sz w:val="28"/>
        </w:rPr>
        <w:t xml:space="preserve">
                 бойынша сыйлықақы", </w:t>
      </w:r>
      <w:r>
        <w:br/>
      </w:r>
      <w:r>
        <w:rPr>
          <w:rFonts w:ascii="Times New Roman"/>
          <w:b w:val="false"/>
          <w:i w:val="false"/>
          <w:color w:val="000000"/>
          <w:sz w:val="28"/>
        </w:rPr>
        <w:t xml:space="preserve">
         1120 04 "Саудаға арналған қаржы активтерінің әділ құнын оң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1270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1270 04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Кт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және бір мезгілде, теріс бағам айырмашылығы сомасына: </w:t>
      </w:r>
      <w:r>
        <w:br/>
      </w:r>
      <w:r>
        <w:rPr>
          <w:rFonts w:ascii="Times New Roman"/>
          <w:b w:val="false"/>
          <w:i w:val="false"/>
          <w:color w:val="000000"/>
          <w:sz w:val="28"/>
        </w:rPr>
        <w:t xml:space="preserve">
      Дт 7430 01 "Шетел валютасын қайта бағалаудан іске асырылмаған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1120 02 "Саудаға арналған, сатып алынған қаржы активтері </w:t>
      </w:r>
      <w:r>
        <w:br/>
      </w:r>
      <w:r>
        <w:rPr>
          <w:rFonts w:ascii="Times New Roman"/>
          <w:b w:val="false"/>
          <w:i w:val="false"/>
          <w:color w:val="000000"/>
          <w:sz w:val="28"/>
        </w:rPr>
        <w:t xml:space="preserve">
                 бойынша дисконт", </w:t>
      </w:r>
      <w:r>
        <w:br/>
      </w:r>
      <w:r>
        <w:rPr>
          <w:rFonts w:ascii="Times New Roman"/>
          <w:b w:val="false"/>
          <w:i w:val="false"/>
          <w:color w:val="000000"/>
          <w:sz w:val="28"/>
        </w:rPr>
        <w:t xml:space="preserve">
         1120 05 "Саудаға арналған қаржы активтерінің әділ құнын </w:t>
      </w:r>
      <w:r>
        <w:br/>
      </w:r>
      <w:r>
        <w:rPr>
          <w:rFonts w:ascii="Times New Roman"/>
          <w:b w:val="false"/>
          <w:i w:val="false"/>
          <w:color w:val="000000"/>
          <w:sz w:val="28"/>
        </w:rPr>
        <w:t xml:space="preserve">
                 теріс түзету"; </w:t>
      </w:r>
      <w:r>
        <w:br/>
      </w:r>
      <w:r>
        <w:rPr>
          <w:rFonts w:ascii="Times New Roman"/>
          <w:b w:val="false"/>
          <w:i w:val="false"/>
          <w:color w:val="000000"/>
          <w:sz w:val="28"/>
        </w:rPr>
        <w:t xml:space="preserve">
      валюталар айырбастау бағамы теріс бағамдық айырмашылық сомасына азайған кезде: </w:t>
      </w:r>
      <w:r>
        <w:br/>
      </w:r>
      <w:r>
        <w:rPr>
          <w:rFonts w:ascii="Times New Roman"/>
          <w:b w:val="false"/>
          <w:i w:val="false"/>
          <w:color w:val="000000"/>
          <w:sz w:val="28"/>
        </w:rPr>
        <w:t xml:space="preserve">
      Дт 7430 01 "Шетел валютасын қайта бағалаудан іске асырылмаған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1120 01 "Саудаға арналған қаржы активтері", </w:t>
      </w:r>
      <w:r>
        <w:br/>
      </w:r>
      <w:r>
        <w:rPr>
          <w:rFonts w:ascii="Times New Roman"/>
          <w:b w:val="false"/>
          <w:i w:val="false"/>
          <w:color w:val="000000"/>
          <w:sz w:val="28"/>
        </w:rPr>
        <w:t xml:space="preserve">
         1120 03 "Саудаға арналған, сатып алынған қаржы активтері </w:t>
      </w:r>
      <w:r>
        <w:br/>
      </w:r>
      <w:r>
        <w:rPr>
          <w:rFonts w:ascii="Times New Roman"/>
          <w:b w:val="false"/>
          <w:i w:val="false"/>
          <w:color w:val="000000"/>
          <w:sz w:val="28"/>
        </w:rPr>
        <w:t xml:space="preserve">
                 бойынша сыйлықақы", </w:t>
      </w:r>
      <w:r>
        <w:br/>
      </w:r>
      <w:r>
        <w:rPr>
          <w:rFonts w:ascii="Times New Roman"/>
          <w:b w:val="false"/>
          <w:i w:val="false"/>
          <w:color w:val="000000"/>
          <w:sz w:val="28"/>
        </w:rPr>
        <w:t xml:space="preserve">
         1120 04 "Саудаға арналған қаржы активтерінің әділ құнын оң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1270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1270 04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және бір мезгілде, оң бағам айырмашылығы сомасына: </w:t>
      </w:r>
      <w:r>
        <w:br/>
      </w:r>
      <w:r>
        <w:rPr>
          <w:rFonts w:ascii="Times New Roman"/>
          <w:b w:val="false"/>
          <w:i w:val="false"/>
          <w:color w:val="000000"/>
          <w:sz w:val="28"/>
        </w:rPr>
        <w:t xml:space="preserve">
      Дт 1120 02 "Саудаға арналған, сатып алынған қаржы активтері </w:t>
      </w:r>
      <w:r>
        <w:br/>
      </w:r>
      <w:r>
        <w:rPr>
          <w:rFonts w:ascii="Times New Roman"/>
          <w:b w:val="false"/>
          <w:i w:val="false"/>
          <w:color w:val="000000"/>
          <w:sz w:val="28"/>
        </w:rPr>
        <w:t xml:space="preserve">
                 бойынша дисконт", </w:t>
      </w:r>
      <w:r>
        <w:br/>
      </w:r>
      <w:r>
        <w:rPr>
          <w:rFonts w:ascii="Times New Roman"/>
          <w:b w:val="false"/>
          <w:i w:val="false"/>
          <w:color w:val="000000"/>
          <w:sz w:val="28"/>
        </w:rPr>
        <w:t xml:space="preserve">
         1120 05 "Саудаға арналған қаржы активтерінің әділ құнын </w:t>
      </w:r>
      <w:r>
        <w:br/>
      </w:r>
      <w:r>
        <w:rPr>
          <w:rFonts w:ascii="Times New Roman"/>
          <w:b w:val="false"/>
          <w:i w:val="false"/>
          <w:color w:val="000000"/>
          <w:sz w:val="28"/>
        </w:rPr>
        <w:t xml:space="preserve">
                 теріс түзету" </w:t>
      </w:r>
      <w:r>
        <w:br/>
      </w:r>
      <w:r>
        <w:rPr>
          <w:rFonts w:ascii="Times New Roman"/>
          <w:b w:val="false"/>
          <w:i w:val="false"/>
          <w:color w:val="000000"/>
          <w:sz w:val="28"/>
        </w:rPr>
        <w:t xml:space="preserve">
      Кт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w:t>
      </w:r>
      <w:r>
        <w:rPr>
          <w:rFonts w:ascii="Times New Roman"/>
          <w:b w:val="false"/>
          <w:i w:val="false"/>
          <w:color w:val="000000"/>
          <w:sz w:val="28"/>
        </w:rPr>
        <w:t xml:space="preserve">
      2) сату үшін қолда бар борыштық бағалы қағаздар бойынша: </w:t>
      </w:r>
      <w:r>
        <w:br/>
      </w:r>
      <w:r>
        <w:rPr>
          <w:rFonts w:ascii="Times New Roman"/>
          <w:b w:val="false"/>
          <w:i w:val="false"/>
          <w:color w:val="000000"/>
          <w:sz w:val="28"/>
        </w:rPr>
        <w:t xml:space="preserve">
      валюталар айырбастау бағамы оң бағамдық айырмашылық сомасына ұлғайған кезде: </w:t>
      </w:r>
      <w:r>
        <w:br/>
      </w:r>
      <w:r>
        <w:rPr>
          <w:rFonts w:ascii="Times New Roman"/>
          <w:b w:val="false"/>
          <w:i w:val="false"/>
          <w:color w:val="000000"/>
          <w:sz w:val="28"/>
        </w:rPr>
        <w:t xml:space="preserve">
      Дт 1140 01 "Сату үшін қолда бар қысқа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1140 03 "Сату үшін қолда бар, сатып алынған қаржы </w:t>
      </w:r>
      <w:r>
        <w:br/>
      </w:r>
      <w:r>
        <w:rPr>
          <w:rFonts w:ascii="Times New Roman"/>
          <w:b w:val="false"/>
          <w:i w:val="false"/>
          <w:color w:val="000000"/>
          <w:sz w:val="28"/>
        </w:rPr>
        <w:t xml:space="preserve">
                 инвестициялары бойынша сыйлықақы", </w:t>
      </w:r>
      <w:r>
        <w:br/>
      </w:r>
      <w:r>
        <w:rPr>
          <w:rFonts w:ascii="Times New Roman"/>
          <w:b w:val="false"/>
          <w:i w:val="false"/>
          <w:color w:val="000000"/>
          <w:sz w:val="28"/>
        </w:rPr>
        <w:t xml:space="preserve">
         1270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1270 04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2030 01 "Сату үшін қолда бар ұзақ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2030 03 "Сату үшін қолда бар, сатып алынған ұзақ мерзімді </w:t>
      </w:r>
      <w:r>
        <w:br/>
      </w:r>
      <w:r>
        <w:rPr>
          <w:rFonts w:ascii="Times New Roman"/>
          <w:b w:val="false"/>
          <w:i w:val="false"/>
          <w:color w:val="000000"/>
          <w:sz w:val="28"/>
        </w:rPr>
        <w:t xml:space="preserve">
                 қаржы инвестициялары бойынша сыйлықақы", </w:t>
      </w:r>
      <w:r>
        <w:br/>
      </w:r>
      <w:r>
        <w:rPr>
          <w:rFonts w:ascii="Times New Roman"/>
          <w:b w:val="false"/>
          <w:i w:val="false"/>
          <w:color w:val="000000"/>
          <w:sz w:val="28"/>
        </w:rPr>
        <w:t xml:space="preserve">
         2170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2170 03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Кт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және бір мезгілде, теріс бағам айырмашылығы сомасына: </w:t>
      </w:r>
      <w:r>
        <w:br/>
      </w:r>
      <w:r>
        <w:rPr>
          <w:rFonts w:ascii="Times New Roman"/>
          <w:b w:val="false"/>
          <w:i w:val="false"/>
          <w:color w:val="000000"/>
          <w:sz w:val="28"/>
        </w:rPr>
        <w:t xml:space="preserve">
      Дт 7430 01 "Шетел валютасын қайта бағалаудан іске асырылмаған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1140 02 "Сату үшін қолда бар, сатып алынған қаржы </w:t>
      </w:r>
      <w:r>
        <w:br/>
      </w:r>
      <w:r>
        <w:rPr>
          <w:rFonts w:ascii="Times New Roman"/>
          <w:b w:val="false"/>
          <w:i w:val="false"/>
          <w:color w:val="000000"/>
          <w:sz w:val="28"/>
        </w:rPr>
        <w:t xml:space="preserve">
                 инвестициялары бойынша дисконт", </w:t>
      </w:r>
      <w:r>
        <w:br/>
      </w:r>
      <w:r>
        <w:rPr>
          <w:rFonts w:ascii="Times New Roman"/>
          <w:b w:val="false"/>
          <w:i w:val="false"/>
          <w:color w:val="000000"/>
          <w:sz w:val="28"/>
        </w:rPr>
        <w:t xml:space="preserve">
         2030 02 "Сату үшін қолда бар, сатып алынған ұзақ мерзімді </w:t>
      </w:r>
      <w:r>
        <w:br/>
      </w:r>
      <w:r>
        <w:rPr>
          <w:rFonts w:ascii="Times New Roman"/>
          <w:b w:val="false"/>
          <w:i w:val="false"/>
          <w:color w:val="000000"/>
          <w:sz w:val="28"/>
        </w:rPr>
        <w:t xml:space="preserve">
                 қаржы инвестициялары бойынша дисконт"; </w:t>
      </w:r>
      <w:r>
        <w:br/>
      </w:r>
      <w:r>
        <w:rPr>
          <w:rFonts w:ascii="Times New Roman"/>
          <w:b w:val="false"/>
          <w:i w:val="false"/>
          <w:color w:val="000000"/>
          <w:sz w:val="28"/>
        </w:rPr>
        <w:t xml:space="preserve">
      борыштық бағалы қағаздардың әділ құнын түзету бойынша оң бағам айырмашылығы сомасына: </w:t>
      </w:r>
      <w:r>
        <w:br/>
      </w:r>
      <w:r>
        <w:rPr>
          <w:rFonts w:ascii="Times New Roman"/>
          <w:b w:val="false"/>
          <w:i w:val="false"/>
          <w:color w:val="000000"/>
          <w:sz w:val="28"/>
        </w:rPr>
        <w:t xml:space="preserve">
      Дт 1140 04 "Сату үшін қолда бар қаржы инвестицияларының әділ </w:t>
      </w:r>
      <w:r>
        <w:br/>
      </w:r>
      <w:r>
        <w:rPr>
          <w:rFonts w:ascii="Times New Roman"/>
          <w:b w:val="false"/>
          <w:i w:val="false"/>
          <w:color w:val="000000"/>
          <w:sz w:val="28"/>
        </w:rPr>
        <w:t xml:space="preserve">
                 құнын оң түзету", </w:t>
      </w:r>
      <w:r>
        <w:br/>
      </w:r>
      <w:r>
        <w:rPr>
          <w:rFonts w:ascii="Times New Roman"/>
          <w:b w:val="false"/>
          <w:i w:val="false"/>
          <w:color w:val="000000"/>
          <w:sz w:val="28"/>
        </w:rPr>
        <w:t xml:space="preserve">
         1140 05 "Сату үшін қолда бар қаржы инвестицияларының әділ </w:t>
      </w:r>
      <w:r>
        <w:br/>
      </w:r>
      <w:r>
        <w:rPr>
          <w:rFonts w:ascii="Times New Roman"/>
          <w:b w:val="false"/>
          <w:i w:val="false"/>
          <w:color w:val="000000"/>
          <w:sz w:val="28"/>
        </w:rPr>
        <w:t xml:space="preserve">
                 құнын теріс түзету", </w:t>
      </w:r>
      <w:r>
        <w:br/>
      </w:r>
      <w:r>
        <w:rPr>
          <w:rFonts w:ascii="Times New Roman"/>
          <w:b w:val="false"/>
          <w:i w:val="false"/>
          <w:color w:val="000000"/>
          <w:sz w:val="28"/>
        </w:rPr>
        <w:t xml:space="preserve">
         2030 04 "Сату үшін қолда бар ұзақ мерзімді қаржы </w:t>
      </w:r>
      <w:r>
        <w:br/>
      </w:r>
      <w:r>
        <w:rPr>
          <w:rFonts w:ascii="Times New Roman"/>
          <w:b w:val="false"/>
          <w:i w:val="false"/>
          <w:color w:val="000000"/>
          <w:sz w:val="28"/>
        </w:rPr>
        <w:t xml:space="preserve">
                 инвестицияларының әділ құнын оң түзету", </w:t>
      </w:r>
      <w:r>
        <w:br/>
      </w:r>
      <w:r>
        <w:rPr>
          <w:rFonts w:ascii="Times New Roman"/>
          <w:b w:val="false"/>
          <w:i w:val="false"/>
          <w:color w:val="000000"/>
          <w:sz w:val="28"/>
        </w:rPr>
        <w:t xml:space="preserve">
         2030 05 "Сату үшін қолда бар ұзақ мерзімді қаржы </w:t>
      </w:r>
      <w:r>
        <w:br/>
      </w:r>
      <w:r>
        <w:rPr>
          <w:rFonts w:ascii="Times New Roman"/>
          <w:b w:val="false"/>
          <w:i w:val="false"/>
          <w:color w:val="000000"/>
          <w:sz w:val="28"/>
        </w:rPr>
        <w:t xml:space="preserve">
                 инвестицияларының әділ құнын теріс түзету" </w:t>
      </w:r>
      <w:r>
        <w:br/>
      </w:r>
      <w:r>
        <w:rPr>
          <w:rFonts w:ascii="Times New Roman"/>
          <w:b w:val="false"/>
          <w:i w:val="false"/>
          <w:color w:val="000000"/>
          <w:sz w:val="28"/>
        </w:rPr>
        <w:t xml:space="preserve">
      Кт 5440    "Сатуға арналған қаржы активтерін қайта бағалауға </w:t>
      </w:r>
      <w:r>
        <w:br/>
      </w:r>
      <w:r>
        <w:rPr>
          <w:rFonts w:ascii="Times New Roman"/>
          <w:b w:val="false"/>
          <w:i w:val="false"/>
          <w:color w:val="000000"/>
          <w:sz w:val="28"/>
        </w:rPr>
        <w:t xml:space="preserve">
                 арналған резерв"; </w:t>
      </w:r>
      <w:r>
        <w:br/>
      </w:r>
      <w:r>
        <w:rPr>
          <w:rFonts w:ascii="Times New Roman"/>
          <w:b w:val="false"/>
          <w:i w:val="false"/>
          <w:color w:val="000000"/>
          <w:sz w:val="28"/>
        </w:rPr>
        <w:t xml:space="preserve">
      валюталар айырбастау бағамы теріс бағамдық айырмашылық сомасына азайған кезде: </w:t>
      </w:r>
      <w:r>
        <w:br/>
      </w:r>
      <w:r>
        <w:rPr>
          <w:rFonts w:ascii="Times New Roman"/>
          <w:b w:val="false"/>
          <w:i w:val="false"/>
          <w:color w:val="000000"/>
          <w:sz w:val="28"/>
        </w:rPr>
        <w:t xml:space="preserve">
      Дт 7430 01 "Шетел валютасын қайта бағалаудан іске асырылмаған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1140 01 "Сату үшін қолда бар қысқа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1140 03 "Сату үшін қолда бар, сатып алынған қаржы </w:t>
      </w:r>
      <w:r>
        <w:br/>
      </w:r>
      <w:r>
        <w:rPr>
          <w:rFonts w:ascii="Times New Roman"/>
          <w:b w:val="false"/>
          <w:i w:val="false"/>
          <w:color w:val="000000"/>
          <w:sz w:val="28"/>
        </w:rPr>
        <w:t xml:space="preserve">
                 инвестициялары бойынша сыйлықақы", </w:t>
      </w:r>
      <w:r>
        <w:br/>
      </w:r>
      <w:r>
        <w:rPr>
          <w:rFonts w:ascii="Times New Roman"/>
          <w:b w:val="false"/>
          <w:i w:val="false"/>
          <w:color w:val="000000"/>
          <w:sz w:val="28"/>
        </w:rPr>
        <w:t xml:space="preserve">
         1270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1270 04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2030 01 "Сату үшін қолда бар ұзақ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2030 03 "Сату үшін қолда бар, сатып алынған ұзақ мерзімді </w:t>
      </w:r>
      <w:r>
        <w:br/>
      </w:r>
      <w:r>
        <w:rPr>
          <w:rFonts w:ascii="Times New Roman"/>
          <w:b w:val="false"/>
          <w:i w:val="false"/>
          <w:color w:val="000000"/>
          <w:sz w:val="28"/>
        </w:rPr>
        <w:t xml:space="preserve">
                 қаржы инвестициялары бойынша сыйлықақы", </w:t>
      </w:r>
      <w:r>
        <w:br/>
      </w:r>
      <w:r>
        <w:rPr>
          <w:rFonts w:ascii="Times New Roman"/>
          <w:b w:val="false"/>
          <w:i w:val="false"/>
          <w:color w:val="000000"/>
          <w:sz w:val="28"/>
        </w:rPr>
        <w:t xml:space="preserve">
         2170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2170 03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және бір мезгілде, оң бағам айырмашылығы сомасына: </w:t>
      </w:r>
      <w:r>
        <w:br/>
      </w:r>
      <w:r>
        <w:rPr>
          <w:rFonts w:ascii="Times New Roman"/>
          <w:b w:val="false"/>
          <w:i w:val="false"/>
          <w:color w:val="000000"/>
          <w:sz w:val="28"/>
        </w:rPr>
        <w:t xml:space="preserve">
      Дт 1140 02 "Сату үшін қолда бар, сатып алынған қаржы </w:t>
      </w:r>
      <w:r>
        <w:br/>
      </w:r>
      <w:r>
        <w:rPr>
          <w:rFonts w:ascii="Times New Roman"/>
          <w:b w:val="false"/>
          <w:i w:val="false"/>
          <w:color w:val="000000"/>
          <w:sz w:val="28"/>
        </w:rPr>
        <w:t xml:space="preserve">
                 инвестициялары бойынша дисконт", </w:t>
      </w:r>
      <w:r>
        <w:br/>
      </w:r>
      <w:r>
        <w:rPr>
          <w:rFonts w:ascii="Times New Roman"/>
          <w:b w:val="false"/>
          <w:i w:val="false"/>
          <w:color w:val="000000"/>
          <w:sz w:val="28"/>
        </w:rPr>
        <w:t xml:space="preserve">
         2030 02 "Сату үшін қолда бар, сатып алынған ұзақ мерзімді </w:t>
      </w:r>
      <w:r>
        <w:br/>
      </w:r>
      <w:r>
        <w:rPr>
          <w:rFonts w:ascii="Times New Roman"/>
          <w:b w:val="false"/>
          <w:i w:val="false"/>
          <w:color w:val="000000"/>
          <w:sz w:val="28"/>
        </w:rPr>
        <w:t xml:space="preserve">
                 қаржы инвестициялары бойынша дисконт" </w:t>
      </w:r>
      <w:r>
        <w:br/>
      </w:r>
      <w:r>
        <w:rPr>
          <w:rFonts w:ascii="Times New Roman"/>
          <w:b w:val="false"/>
          <w:i w:val="false"/>
          <w:color w:val="000000"/>
          <w:sz w:val="28"/>
        </w:rPr>
        <w:t xml:space="preserve">
      Кт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борыштық бағалы қағаздардың әділ құнын түзету бойынша теріс бағам айырмашылығы сомасына: </w:t>
      </w:r>
      <w:r>
        <w:br/>
      </w:r>
      <w:r>
        <w:rPr>
          <w:rFonts w:ascii="Times New Roman"/>
          <w:b w:val="false"/>
          <w:i w:val="false"/>
          <w:color w:val="000000"/>
          <w:sz w:val="28"/>
        </w:rPr>
        <w:t xml:space="preserve">
      Дт 5440    "Сатуға арналған қаржы активтерін қайта бағалауға </w:t>
      </w:r>
      <w:r>
        <w:br/>
      </w:r>
      <w:r>
        <w:rPr>
          <w:rFonts w:ascii="Times New Roman"/>
          <w:b w:val="false"/>
          <w:i w:val="false"/>
          <w:color w:val="000000"/>
          <w:sz w:val="28"/>
        </w:rPr>
        <w:t xml:space="preserve">
                 арналған резерв" </w:t>
      </w:r>
      <w:r>
        <w:br/>
      </w:r>
      <w:r>
        <w:rPr>
          <w:rFonts w:ascii="Times New Roman"/>
          <w:b w:val="false"/>
          <w:i w:val="false"/>
          <w:color w:val="000000"/>
          <w:sz w:val="28"/>
        </w:rPr>
        <w:t xml:space="preserve">
      Кт 1140 04 "Сату үшін қолда бар қаржы инвестицияларының әділ </w:t>
      </w:r>
      <w:r>
        <w:br/>
      </w:r>
      <w:r>
        <w:rPr>
          <w:rFonts w:ascii="Times New Roman"/>
          <w:b w:val="false"/>
          <w:i w:val="false"/>
          <w:color w:val="000000"/>
          <w:sz w:val="28"/>
        </w:rPr>
        <w:t xml:space="preserve">
                 құнын оң түзету", </w:t>
      </w:r>
      <w:r>
        <w:br/>
      </w:r>
      <w:r>
        <w:rPr>
          <w:rFonts w:ascii="Times New Roman"/>
          <w:b w:val="false"/>
          <w:i w:val="false"/>
          <w:color w:val="000000"/>
          <w:sz w:val="28"/>
        </w:rPr>
        <w:t xml:space="preserve">
         1140 05 "Сату үшін қолда бар қаржы инвестицияларының әділ </w:t>
      </w:r>
      <w:r>
        <w:br/>
      </w:r>
      <w:r>
        <w:rPr>
          <w:rFonts w:ascii="Times New Roman"/>
          <w:b w:val="false"/>
          <w:i w:val="false"/>
          <w:color w:val="000000"/>
          <w:sz w:val="28"/>
        </w:rPr>
        <w:t xml:space="preserve">
                 құнын теріс түзету", </w:t>
      </w:r>
      <w:r>
        <w:br/>
      </w:r>
      <w:r>
        <w:rPr>
          <w:rFonts w:ascii="Times New Roman"/>
          <w:b w:val="false"/>
          <w:i w:val="false"/>
          <w:color w:val="000000"/>
          <w:sz w:val="28"/>
        </w:rPr>
        <w:t xml:space="preserve">
         2030 04 "Сату үшін қолда бар ұзақ мерзімді қаржы </w:t>
      </w:r>
      <w:r>
        <w:br/>
      </w:r>
      <w:r>
        <w:rPr>
          <w:rFonts w:ascii="Times New Roman"/>
          <w:b w:val="false"/>
          <w:i w:val="false"/>
          <w:color w:val="000000"/>
          <w:sz w:val="28"/>
        </w:rPr>
        <w:t xml:space="preserve">
                 инвестицияларының әділ құнын оң түзету", </w:t>
      </w:r>
      <w:r>
        <w:br/>
      </w:r>
      <w:r>
        <w:rPr>
          <w:rFonts w:ascii="Times New Roman"/>
          <w:b w:val="false"/>
          <w:i w:val="false"/>
          <w:color w:val="000000"/>
          <w:sz w:val="28"/>
        </w:rPr>
        <w:t xml:space="preserve">
         2030 05 "Сату үшін қолда бар ұзақ мерзімді қаржы </w:t>
      </w:r>
      <w:r>
        <w:br/>
      </w:r>
      <w:r>
        <w:rPr>
          <w:rFonts w:ascii="Times New Roman"/>
          <w:b w:val="false"/>
          <w:i w:val="false"/>
          <w:color w:val="000000"/>
          <w:sz w:val="28"/>
        </w:rPr>
        <w:t xml:space="preserve">
                 инвестицияларының әділ құнын теріс түзету". </w:t>
      </w:r>
      <w:r>
        <w:br/>
      </w:r>
      <w:r>
        <w:rPr>
          <w:rFonts w:ascii="Times New Roman"/>
          <w:b w:val="false"/>
          <w:i w:val="false"/>
          <w:color w:val="000000"/>
          <w:sz w:val="28"/>
        </w:rPr>
        <w:t>
</w:t>
      </w:r>
      <w:r>
        <w:rPr>
          <w:rFonts w:ascii="Times New Roman"/>
          <w:b w:val="false"/>
          <w:i w:val="false"/>
          <w:color w:val="000000"/>
          <w:sz w:val="28"/>
        </w:rPr>
        <w:t xml:space="preserve">
      12. Саудаға арналған және сауда үшін қолда бар сатып алынған борыштық бағалы қағаздар бойынша эмитенттен есептелген сыйақы алған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алынған сыйақы сомасына: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1270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1270 04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2170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2170 03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w:t>
      </w:r>
      <w:r>
        <w:rPr>
          <w:rFonts w:ascii="Times New Roman"/>
          <w:b w:val="false"/>
          <w:i w:val="false"/>
          <w:color w:val="000000"/>
          <w:sz w:val="28"/>
        </w:rPr>
        <w:t xml:space="preserve">
      2) ұсталған табыс салығы сомасына: </w:t>
      </w:r>
      <w:r>
        <w:br/>
      </w:r>
      <w:r>
        <w:rPr>
          <w:rFonts w:ascii="Times New Roman"/>
          <w:b w:val="false"/>
          <w:i w:val="false"/>
          <w:color w:val="000000"/>
          <w:sz w:val="28"/>
        </w:rPr>
        <w:t xml:space="preserve">
      Дт 3110 01 "Төленуі тиіс корпоративтік табыс салығы" </w:t>
      </w:r>
      <w:r>
        <w:br/>
      </w:r>
      <w:r>
        <w:rPr>
          <w:rFonts w:ascii="Times New Roman"/>
          <w:b w:val="false"/>
          <w:i w:val="false"/>
          <w:color w:val="000000"/>
          <w:sz w:val="28"/>
        </w:rPr>
        <w:t xml:space="preserve">
      Кт 1270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1270 04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2170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2170 03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w:t>
      </w:r>
      <w:r>
        <w:rPr>
          <w:rFonts w:ascii="Times New Roman"/>
          <w:b w:val="false"/>
          <w:i w:val="false"/>
          <w:color w:val="000000"/>
          <w:sz w:val="28"/>
        </w:rPr>
        <w:t xml:space="preserve">
      13. Осы Нұсқаулықтың 7, 9 және 10-тармақтарына сәйкес сыйақыны және сыйлықақы мен дисконттың (жеңілдіктің) амортизациясын есептегеннен және борыштық бағалы қағаздарды әділ құны бойынша қайта бағалағаннан кейін саудаға арналған және сауда үшін қолда бар сатып алынған борыштық бағалы қағаздарды сатқан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саудаға арналған және сауда үшін қолда бар сатып алынған борыштық бағалы қағаздар бойынша амортизацияланбаған сыйлықақы сомасына: </w:t>
      </w:r>
      <w:r>
        <w:br/>
      </w:r>
      <w:r>
        <w:rPr>
          <w:rFonts w:ascii="Times New Roman"/>
          <w:b w:val="false"/>
          <w:i w:val="false"/>
          <w:color w:val="000000"/>
          <w:sz w:val="28"/>
        </w:rPr>
        <w:t xml:space="preserve">
      Дт 1120 01 "Саудаға арналған қаржы активтері", </w:t>
      </w:r>
      <w:r>
        <w:br/>
      </w:r>
      <w:r>
        <w:rPr>
          <w:rFonts w:ascii="Times New Roman"/>
          <w:b w:val="false"/>
          <w:i w:val="false"/>
          <w:color w:val="000000"/>
          <w:sz w:val="28"/>
        </w:rPr>
        <w:t xml:space="preserve">
         1140 01 "Сату үшін қолда бар қысқа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2030 01 "Сату үшін қолда бар ұзақ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Кт 1120 03 "Саудаға арналған, сатып алынған қаржы активтері </w:t>
      </w:r>
      <w:r>
        <w:br/>
      </w:r>
      <w:r>
        <w:rPr>
          <w:rFonts w:ascii="Times New Roman"/>
          <w:b w:val="false"/>
          <w:i w:val="false"/>
          <w:color w:val="000000"/>
          <w:sz w:val="28"/>
        </w:rPr>
        <w:t xml:space="preserve">
                 бойынша сыйлықақы", </w:t>
      </w:r>
      <w:r>
        <w:br/>
      </w:r>
      <w:r>
        <w:rPr>
          <w:rFonts w:ascii="Times New Roman"/>
          <w:b w:val="false"/>
          <w:i w:val="false"/>
          <w:color w:val="000000"/>
          <w:sz w:val="28"/>
        </w:rPr>
        <w:t xml:space="preserve">
         1140 03 "Сату үшін қолда бар, сатып алынған қаржы </w:t>
      </w:r>
      <w:r>
        <w:br/>
      </w:r>
      <w:r>
        <w:rPr>
          <w:rFonts w:ascii="Times New Roman"/>
          <w:b w:val="false"/>
          <w:i w:val="false"/>
          <w:color w:val="000000"/>
          <w:sz w:val="28"/>
        </w:rPr>
        <w:t xml:space="preserve">
                 инвестициялары бойынша сыйлықақы", </w:t>
      </w:r>
      <w:r>
        <w:br/>
      </w:r>
      <w:r>
        <w:rPr>
          <w:rFonts w:ascii="Times New Roman"/>
          <w:b w:val="false"/>
          <w:i w:val="false"/>
          <w:color w:val="000000"/>
          <w:sz w:val="28"/>
        </w:rPr>
        <w:t xml:space="preserve">
         2030 03 "Сату үшін қолда бар, сатып алынған ұзақ мерзімді </w:t>
      </w:r>
      <w:r>
        <w:br/>
      </w:r>
      <w:r>
        <w:rPr>
          <w:rFonts w:ascii="Times New Roman"/>
          <w:b w:val="false"/>
          <w:i w:val="false"/>
          <w:color w:val="000000"/>
          <w:sz w:val="28"/>
        </w:rPr>
        <w:t xml:space="preserve">
                 қаржы инвестициялары бойынша сыйлықақы"; </w:t>
      </w:r>
      <w:r>
        <w:br/>
      </w:r>
      <w:r>
        <w:rPr>
          <w:rFonts w:ascii="Times New Roman"/>
          <w:b w:val="false"/>
          <w:i w:val="false"/>
          <w:color w:val="000000"/>
          <w:sz w:val="28"/>
        </w:rPr>
        <w:t>
</w:t>
      </w:r>
      <w:r>
        <w:rPr>
          <w:rFonts w:ascii="Times New Roman"/>
          <w:b w:val="false"/>
          <w:i w:val="false"/>
          <w:color w:val="000000"/>
          <w:sz w:val="28"/>
        </w:rPr>
        <w:t xml:space="preserve">
      2) саудаға арналған және сауда үшін қолда бар сатып алынған борыштық бағалы қағаздар бойынша амортизацияланбаған дисконт (жеңілдік) сомасына: </w:t>
      </w:r>
      <w:r>
        <w:br/>
      </w:r>
      <w:r>
        <w:rPr>
          <w:rFonts w:ascii="Times New Roman"/>
          <w:b w:val="false"/>
          <w:i w:val="false"/>
          <w:color w:val="000000"/>
          <w:sz w:val="28"/>
        </w:rPr>
        <w:t xml:space="preserve">
      Дт 1120 02 "Саудаға арналған, сатып алынған қаржы активтері </w:t>
      </w:r>
      <w:r>
        <w:br/>
      </w:r>
      <w:r>
        <w:rPr>
          <w:rFonts w:ascii="Times New Roman"/>
          <w:b w:val="false"/>
          <w:i w:val="false"/>
          <w:color w:val="000000"/>
          <w:sz w:val="28"/>
        </w:rPr>
        <w:t xml:space="preserve">
                 бойынша дисконт", </w:t>
      </w:r>
      <w:r>
        <w:br/>
      </w:r>
      <w:r>
        <w:rPr>
          <w:rFonts w:ascii="Times New Roman"/>
          <w:b w:val="false"/>
          <w:i w:val="false"/>
          <w:color w:val="000000"/>
          <w:sz w:val="28"/>
        </w:rPr>
        <w:t xml:space="preserve">
         1140 02 "Сату үшін қолда бар, сатып алынған қаржы </w:t>
      </w:r>
      <w:r>
        <w:br/>
      </w:r>
      <w:r>
        <w:rPr>
          <w:rFonts w:ascii="Times New Roman"/>
          <w:b w:val="false"/>
          <w:i w:val="false"/>
          <w:color w:val="000000"/>
          <w:sz w:val="28"/>
        </w:rPr>
        <w:t xml:space="preserve">
                 инвестициялары бойынша дисконт", </w:t>
      </w:r>
      <w:r>
        <w:br/>
      </w:r>
      <w:r>
        <w:rPr>
          <w:rFonts w:ascii="Times New Roman"/>
          <w:b w:val="false"/>
          <w:i w:val="false"/>
          <w:color w:val="000000"/>
          <w:sz w:val="28"/>
        </w:rPr>
        <w:t xml:space="preserve">
         2030 02 "Сату үшін қолда бар, сатып алынған ұзақ мерзімді </w:t>
      </w:r>
      <w:r>
        <w:br/>
      </w:r>
      <w:r>
        <w:rPr>
          <w:rFonts w:ascii="Times New Roman"/>
          <w:b w:val="false"/>
          <w:i w:val="false"/>
          <w:color w:val="000000"/>
          <w:sz w:val="28"/>
        </w:rPr>
        <w:t xml:space="preserve">
                 қаржы инвестициялары бойынша дисконт" </w:t>
      </w:r>
      <w:r>
        <w:br/>
      </w:r>
      <w:r>
        <w:rPr>
          <w:rFonts w:ascii="Times New Roman"/>
          <w:b w:val="false"/>
          <w:i w:val="false"/>
          <w:color w:val="000000"/>
          <w:sz w:val="28"/>
        </w:rPr>
        <w:t xml:space="preserve">
      Кт 1120 01 "Саудаға арналған қаржы активтері", </w:t>
      </w:r>
      <w:r>
        <w:br/>
      </w:r>
      <w:r>
        <w:rPr>
          <w:rFonts w:ascii="Times New Roman"/>
          <w:b w:val="false"/>
          <w:i w:val="false"/>
          <w:color w:val="000000"/>
          <w:sz w:val="28"/>
        </w:rPr>
        <w:t xml:space="preserve">
         1140 01 "Сату үшін қолда бар қысқа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2030 01 "Сату үшін қолда бар ұзақ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w:t>
      </w:r>
      <w:r>
        <w:rPr>
          <w:rFonts w:ascii="Times New Roman"/>
          <w:b w:val="false"/>
          <w:i w:val="false"/>
          <w:color w:val="000000"/>
          <w:sz w:val="28"/>
        </w:rPr>
        <w:t xml:space="preserve">
      3) саудаға арналған және сауда үшін қолда бар сатып алынған борыштық бағалы қағаздарды сату бойынша жасалған мәміле сомасына: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1120 01 "Саудаға арналған қаржы активтері", </w:t>
      </w:r>
      <w:r>
        <w:br/>
      </w:r>
      <w:r>
        <w:rPr>
          <w:rFonts w:ascii="Times New Roman"/>
          <w:b w:val="false"/>
          <w:i w:val="false"/>
          <w:color w:val="000000"/>
          <w:sz w:val="28"/>
        </w:rPr>
        <w:t xml:space="preserve">
         1140 01 "Сату үшін қолда бар қысқа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1270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1270 04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2030 01 "Сату үшін қолда бар ұзақ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2170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2170 03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w:t>
      </w:r>
      <w:r>
        <w:rPr>
          <w:rFonts w:ascii="Times New Roman"/>
          <w:b w:val="false"/>
          <w:i w:val="false"/>
          <w:color w:val="000000"/>
          <w:sz w:val="28"/>
        </w:rPr>
        <w:t xml:space="preserve">
      4) саудаға арналған және сауда үшін қолда бар борыштық бағалы қағаздарды сату бойынша жасалған мәміле сомасы олардың есептік құнынан асып кеткен жағдайда, айырмашылық сомасына: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6280 09 "Бағалы қағаздарды сатып алу-сатудан кірістер"; </w:t>
      </w:r>
      <w:r>
        <w:br/>
      </w:r>
      <w:r>
        <w:rPr>
          <w:rFonts w:ascii="Times New Roman"/>
          <w:b w:val="false"/>
          <w:i w:val="false"/>
          <w:color w:val="000000"/>
          <w:sz w:val="28"/>
        </w:rPr>
        <w:t>
</w:t>
      </w:r>
      <w:r>
        <w:rPr>
          <w:rFonts w:ascii="Times New Roman"/>
          <w:b w:val="false"/>
          <w:i w:val="false"/>
          <w:color w:val="000000"/>
          <w:sz w:val="28"/>
        </w:rPr>
        <w:t xml:space="preserve">
      5) саудаға арналған және сауда үшін қолда бар борыштық бағалы қағаздардың есептік құны оларды сату бойынша жасалған мәміле сомасынан асып кеткен жағдайда айырмашылық сомасына: </w:t>
      </w:r>
      <w:r>
        <w:br/>
      </w:r>
      <w:r>
        <w:rPr>
          <w:rFonts w:ascii="Times New Roman"/>
          <w:b w:val="false"/>
          <w:i w:val="false"/>
          <w:color w:val="000000"/>
          <w:sz w:val="28"/>
        </w:rPr>
        <w:t xml:space="preserve">
      Дт 7470 10 "Бағалы қағаздарды сатып алу-сатудан болған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1120 01 "Саудаға арналған қаржы активтері", </w:t>
      </w:r>
      <w:r>
        <w:br/>
      </w:r>
      <w:r>
        <w:rPr>
          <w:rFonts w:ascii="Times New Roman"/>
          <w:b w:val="false"/>
          <w:i w:val="false"/>
          <w:color w:val="000000"/>
          <w:sz w:val="28"/>
        </w:rPr>
        <w:t xml:space="preserve">
         1140 01 "Сату үшін қолда бар қысқа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2030 01 "Сату үшін қолда бар ұзақ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w:t>
      </w:r>
      <w:r>
        <w:rPr>
          <w:rFonts w:ascii="Times New Roman"/>
          <w:b w:val="false"/>
          <w:i w:val="false"/>
          <w:color w:val="000000"/>
          <w:sz w:val="28"/>
        </w:rPr>
        <w:t xml:space="preserve">
      6) саудаға арналған борыштық бағалы қағаздарды әділ құны бойынша қайта бағалаудан іске асырылған кірістер сомасына: </w:t>
      </w:r>
      <w:r>
        <w:br/>
      </w:r>
      <w:r>
        <w:rPr>
          <w:rFonts w:ascii="Times New Roman"/>
          <w:b w:val="false"/>
          <w:i w:val="false"/>
          <w:color w:val="000000"/>
          <w:sz w:val="28"/>
        </w:rPr>
        <w:t xml:space="preserve">
      Дт 6150 01 "Саудаға арналған бағалы қағаздар құнының өзгеруінен </w:t>
      </w:r>
      <w:r>
        <w:br/>
      </w:r>
      <w:r>
        <w:rPr>
          <w:rFonts w:ascii="Times New Roman"/>
          <w:b w:val="false"/>
          <w:i w:val="false"/>
          <w:color w:val="000000"/>
          <w:sz w:val="28"/>
        </w:rPr>
        <w:t xml:space="preserve">
                 іске асырылмаған кірістер" </w:t>
      </w:r>
      <w:r>
        <w:br/>
      </w:r>
      <w:r>
        <w:rPr>
          <w:rFonts w:ascii="Times New Roman"/>
          <w:b w:val="false"/>
          <w:i w:val="false"/>
          <w:color w:val="000000"/>
          <w:sz w:val="28"/>
        </w:rPr>
        <w:t xml:space="preserve">
      Кт 6150 03 "Саудаға арналған және сату үшін қолда бар бағалы </w:t>
      </w:r>
      <w:r>
        <w:br/>
      </w:r>
      <w:r>
        <w:rPr>
          <w:rFonts w:ascii="Times New Roman"/>
          <w:b w:val="false"/>
          <w:i w:val="false"/>
          <w:color w:val="000000"/>
          <w:sz w:val="28"/>
        </w:rPr>
        <w:t xml:space="preserve">
                 қағаздар құнының өзгеруінен іске асырылған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7470 03 "Саудаға арналған бағалы қағаздардың құнын </w:t>
      </w:r>
      <w:r>
        <w:br/>
      </w:r>
      <w:r>
        <w:rPr>
          <w:rFonts w:ascii="Times New Roman"/>
          <w:b w:val="false"/>
          <w:i w:val="false"/>
          <w:color w:val="000000"/>
          <w:sz w:val="28"/>
        </w:rPr>
        <w:t xml:space="preserve">
                 өзгертуден болған іске асырылмаған шығыстар"; </w:t>
      </w:r>
      <w:r>
        <w:br/>
      </w:r>
      <w:r>
        <w:rPr>
          <w:rFonts w:ascii="Times New Roman"/>
          <w:b w:val="false"/>
          <w:i w:val="false"/>
          <w:color w:val="000000"/>
          <w:sz w:val="28"/>
        </w:rPr>
        <w:t>
</w:t>
      </w:r>
      <w:r>
        <w:rPr>
          <w:rFonts w:ascii="Times New Roman"/>
          <w:b w:val="false"/>
          <w:i w:val="false"/>
          <w:color w:val="000000"/>
          <w:sz w:val="28"/>
        </w:rPr>
        <w:t xml:space="preserve">
      7) саудаға арналған борыштық бағалы қағаздарды әділ құны бойынша қайта бағалаудан іске асырылған кірістер сомасына: </w:t>
      </w:r>
      <w:r>
        <w:br/>
      </w:r>
      <w:r>
        <w:rPr>
          <w:rFonts w:ascii="Times New Roman"/>
          <w:b w:val="false"/>
          <w:i w:val="false"/>
          <w:color w:val="000000"/>
          <w:sz w:val="28"/>
        </w:rPr>
        <w:t xml:space="preserve">
      Дт 6150 01 "Саудаға арналған бағалы қағаздар құнының өзгеруінен </w:t>
      </w:r>
      <w:r>
        <w:br/>
      </w:r>
      <w:r>
        <w:rPr>
          <w:rFonts w:ascii="Times New Roman"/>
          <w:b w:val="false"/>
          <w:i w:val="false"/>
          <w:color w:val="000000"/>
          <w:sz w:val="28"/>
        </w:rPr>
        <w:t xml:space="preserve">
                 іске асырылмаған кірістер", </w:t>
      </w:r>
      <w:r>
        <w:br/>
      </w:r>
      <w:r>
        <w:rPr>
          <w:rFonts w:ascii="Times New Roman"/>
          <w:b w:val="false"/>
          <w:i w:val="false"/>
          <w:color w:val="000000"/>
          <w:sz w:val="28"/>
        </w:rPr>
        <w:t xml:space="preserve">
         7470 06 "Саудаға арналған және сату үшін қолда бар бағалы </w:t>
      </w:r>
      <w:r>
        <w:br/>
      </w:r>
      <w:r>
        <w:rPr>
          <w:rFonts w:ascii="Times New Roman"/>
          <w:b w:val="false"/>
          <w:i w:val="false"/>
          <w:color w:val="000000"/>
          <w:sz w:val="28"/>
        </w:rPr>
        <w:t xml:space="preserve">
                 қағаздардың құнын өзгертуден іске асырылған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7470 03 "Саудаға арналған бағалы қағаздардың құнын </w:t>
      </w:r>
      <w:r>
        <w:br/>
      </w:r>
      <w:r>
        <w:rPr>
          <w:rFonts w:ascii="Times New Roman"/>
          <w:b w:val="false"/>
          <w:i w:val="false"/>
          <w:color w:val="000000"/>
          <w:sz w:val="28"/>
        </w:rPr>
        <w:t xml:space="preserve">
                 өзгертуден болған іске асырылмаған шығыстар"; </w:t>
      </w:r>
      <w:r>
        <w:br/>
      </w:r>
      <w:r>
        <w:rPr>
          <w:rFonts w:ascii="Times New Roman"/>
          <w:b w:val="false"/>
          <w:i w:val="false"/>
          <w:color w:val="000000"/>
          <w:sz w:val="28"/>
        </w:rPr>
        <w:t>
</w:t>
      </w:r>
      <w:r>
        <w:rPr>
          <w:rFonts w:ascii="Times New Roman"/>
          <w:b w:val="false"/>
          <w:i w:val="false"/>
          <w:color w:val="000000"/>
          <w:sz w:val="28"/>
        </w:rPr>
        <w:t xml:space="preserve">
      8) сату үшін қолда бар борыштық бағалы қағаздарды әділ құны бойынша қайта бағалаудан іске асырылған кірістер сомасына: </w:t>
      </w:r>
      <w:r>
        <w:br/>
      </w:r>
      <w:r>
        <w:rPr>
          <w:rFonts w:ascii="Times New Roman"/>
          <w:b w:val="false"/>
          <w:i w:val="false"/>
          <w:color w:val="000000"/>
          <w:sz w:val="28"/>
        </w:rPr>
        <w:t xml:space="preserve">
      Дт 5440    "Сатуға арналған қаржы активтерін қайта бағалауға </w:t>
      </w:r>
      <w:r>
        <w:br/>
      </w:r>
      <w:r>
        <w:rPr>
          <w:rFonts w:ascii="Times New Roman"/>
          <w:b w:val="false"/>
          <w:i w:val="false"/>
          <w:color w:val="000000"/>
          <w:sz w:val="28"/>
        </w:rPr>
        <w:t xml:space="preserve">
                 арналған резерв" </w:t>
      </w:r>
      <w:r>
        <w:br/>
      </w:r>
      <w:r>
        <w:rPr>
          <w:rFonts w:ascii="Times New Roman"/>
          <w:b w:val="false"/>
          <w:i w:val="false"/>
          <w:color w:val="000000"/>
          <w:sz w:val="28"/>
        </w:rPr>
        <w:t xml:space="preserve">
      Кт 6150 03 "Саудаға арналған және сату үшін қолда бар бағалы </w:t>
      </w:r>
      <w:r>
        <w:br/>
      </w:r>
      <w:r>
        <w:rPr>
          <w:rFonts w:ascii="Times New Roman"/>
          <w:b w:val="false"/>
          <w:i w:val="false"/>
          <w:color w:val="000000"/>
          <w:sz w:val="28"/>
        </w:rPr>
        <w:t xml:space="preserve">
                 қағаздар құнының өзгеруінен іске асырылған </w:t>
      </w:r>
      <w:r>
        <w:br/>
      </w:r>
      <w:r>
        <w:rPr>
          <w:rFonts w:ascii="Times New Roman"/>
          <w:b w:val="false"/>
          <w:i w:val="false"/>
          <w:color w:val="000000"/>
          <w:sz w:val="28"/>
        </w:rPr>
        <w:t xml:space="preserve">
                 кірістер"; </w:t>
      </w:r>
      <w:r>
        <w:br/>
      </w:r>
      <w:r>
        <w:rPr>
          <w:rFonts w:ascii="Times New Roman"/>
          <w:b w:val="false"/>
          <w:i w:val="false"/>
          <w:color w:val="000000"/>
          <w:sz w:val="28"/>
        </w:rPr>
        <w:t>
</w:t>
      </w:r>
      <w:r>
        <w:rPr>
          <w:rFonts w:ascii="Times New Roman"/>
          <w:b w:val="false"/>
          <w:i w:val="false"/>
          <w:color w:val="000000"/>
          <w:sz w:val="28"/>
        </w:rPr>
        <w:t xml:space="preserve">
      9) сату үшін қолда бар борыштық бағалы қағаздарды әділ құны бойынша қайта бағалаудан іске асырылған шығыстар сомасына: </w:t>
      </w:r>
      <w:r>
        <w:br/>
      </w:r>
      <w:r>
        <w:rPr>
          <w:rFonts w:ascii="Times New Roman"/>
          <w:b w:val="false"/>
          <w:i w:val="false"/>
          <w:color w:val="000000"/>
          <w:sz w:val="28"/>
        </w:rPr>
        <w:t xml:space="preserve">
      Дт 7470 06 "Саудаға арналған және сату үшін қолда бар бағалы </w:t>
      </w:r>
      <w:r>
        <w:br/>
      </w:r>
      <w:r>
        <w:rPr>
          <w:rFonts w:ascii="Times New Roman"/>
          <w:b w:val="false"/>
          <w:i w:val="false"/>
          <w:color w:val="000000"/>
          <w:sz w:val="28"/>
        </w:rPr>
        <w:t xml:space="preserve">
                 қағаздардың құнын өзгертуден іске асырылған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5440    "Сатуға арналған қаржы активтерін қайта бағалауға </w:t>
      </w:r>
      <w:r>
        <w:br/>
      </w:r>
      <w:r>
        <w:rPr>
          <w:rFonts w:ascii="Times New Roman"/>
          <w:b w:val="false"/>
          <w:i w:val="false"/>
          <w:color w:val="000000"/>
          <w:sz w:val="28"/>
        </w:rPr>
        <w:t xml:space="preserve">
                 арналған резерв"; </w:t>
      </w:r>
      <w:r>
        <w:br/>
      </w:r>
      <w:r>
        <w:rPr>
          <w:rFonts w:ascii="Times New Roman"/>
          <w:b w:val="false"/>
          <w:i w:val="false"/>
          <w:color w:val="000000"/>
          <w:sz w:val="28"/>
        </w:rPr>
        <w:t>
</w:t>
      </w:r>
      <w:r>
        <w:rPr>
          <w:rFonts w:ascii="Times New Roman"/>
          <w:b w:val="false"/>
          <w:i w:val="false"/>
          <w:color w:val="000000"/>
          <w:sz w:val="28"/>
        </w:rPr>
        <w:t xml:space="preserve">
      10) саудаға арналған және сату үшін қолда бар борыштық бағалы қағаздар бойынша оң бағам айырмашылығынан іске асырылған кірістер сомасына: </w:t>
      </w:r>
      <w:r>
        <w:br/>
      </w:r>
      <w:r>
        <w:rPr>
          <w:rFonts w:ascii="Times New Roman"/>
          <w:b w:val="false"/>
          <w:i w:val="false"/>
          <w:color w:val="000000"/>
          <w:sz w:val="28"/>
        </w:rPr>
        <w:t xml:space="preserve">
      Дт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Кт 6250 02 "Шетел валютасын қайта бағалаудан іске асырылған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7430 01 "Шетел валютасын қайта бағалаудан іске асырылмаған </w:t>
      </w:r>
      <w:r>
        <w:br/>
      </w:r>
      <w:r>
        <w:rPr>
          <w:rFonts w:ascii="Times New Roman"/>
          <w:b w:val="false"/>
          <w:i w:val="false"/>
          <w:color w:val="000000"/>
          <w:sz w:val="28"/>
        </w:rPr>
        <w:t xml:space="preserve">
                 шығыстар"; </w:t>
      </w:r>
      <w:r>
        <w:br/>
      </w:r>
      <w:r>
        <w:rPr>
          <w:rFonts w:ascii="Times New Roman"/>
          <w:b w:val="false"/>
          <w:i w:val="false"/>
          <w:color w:val="000000"/>
          <w:sz w:val="28"/>
        </w:rPr>
        <w:t>
</w:t>
      </w:r>
      <w:r>
        <w:rPr>
          <w:rFonts w:ascii="Times New Roman"/>
          <w:b w:val="false"/>
          <w:i w:val="false"/>
          <w:color w:val="000000"/>
          <w:sz w:val="28"/>
        </w:rPr>
        <w:t xml:space="preserve">
      11) саудаға арналған және сату үшін қолда бар борыштық бағалы қағаздар бойынша теріс бағамдық айырмашылықтан іске асырылған шығыстар сомасына: </w:t>
      </w:r>
      <w:r>
        <w:br/>
      </w:r>
      <w:r>
        <w:rPr>
          <w:rFonts w:ascii="Times New Roman"/>
          <w:b w:val="false"/>
          <w:i w:val="false"/>
          <w:color w:val="000000"/>
          <w:sz w:val="28"/>
        </w:rPr>
        <w:t xml:space="preserve">
      Дт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7430 02 "Шетел валютасын қайта бағалаудан іске асырылған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7430 01 "Шетел валютасын қайта бағалаудан іске асырылмаған </w:t>
      </w:r>
      <w:r>
        <w:br/>
      </w:r>
      <w:r>
        <w:rPr>
          <w:rFonts w:ascii="Times New Roman"/>
          <w:b w:val="false"/>
          <w:i w:val="false"/>
          <w:color w:val="000000"/>
          <w:sz w:val="28"/>
        </w:rPr>
        <w:t xml:space="preserve">
                 шығыстар". </w:t>
      </w:r>
      <w:r>
        <w:br/>
      </w:r>
      <w:r>
        <w:rPr>
          <w:rFonts w:ascii="Times New Roman"/>
          <w:b w:val="false"/>
          <w:i w:val="false"/>
          <w:color w:val="000000"/>
          <w:sz w:val="28"/>
        </w:rPr>
        <w:t>
</w:t>
      </w:r>
      <w:r>
        <w:rPr>
          <w:rFonts w:ascii="Times New Roman"/>
          <w:b w:val="false"/>
          <w:i w:val="false"/>
          <w:color w:val="000000"/>
          <w:sz w:val="28"/>
        </w:rPr>
        <w:t xml:space="preserve">
      14. Осы Нұсқаулықтың 7, 9 және 10-тармақтарына сәйкес сыйақыны және сыйлықақы мен дисконттың (жеңілдіктің) амортизациясын есептегеннен және борыштық бағалы қағаздарды әділ құны бойынша қайта бағалағаннан кейін эмитенттің сату үшін қолда бар және саудаға арналған борыштық бағалы қағаздарды өтеуі кезінде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сату үшін қолда бар және саудаға арналған борыштық бағалы қағаздар эмитентінен түскен ақша сомасына: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1120 01 "Саудаға арналған қаржы активтері", </w:t>
      </w:r>
      <w:r>
        <w:br/>
      </w:r>
      <w:r>
        <w:rPr>
          <w:rFonts w:ascii="Times New Roman"/>
          <w:b w:val="false"/>
          <w:i w:val="false"/>
          <w:color w:val="000000"/>
          <w:sz w:val="28"/>
        </w:rPr>
        <w:t xml:space="preserve">
         1140 01 "Сату үшін қолда бар қысқа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1270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1270 04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2030 01 "Сату үшін қолда бар ұзақ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2170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2170 03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w:t>
      </w:r>
      <w:r>
        <w:rPr>
          <w:rFonts w:ascii="Times New Roman"/>
          <w:b w:val="false"/>
          <w:i w:val="false"/>
          <w:color w:val="000000"/>
          <w:sz w:val="28"/>
        </w:rPr>
        <w:t xml:space="preserve">
      2) ұсталған табыс салығы сомасына: </w:t>
      </w:r>
      <w:r>
        <w:br/>
      </w:r>
      <w:r>
        <w:rPr>
          <w:rFonts w:ascii="Times New Roman"/>
          <w:b w:val="false"/>
          <w:i w:val="false"/>
          <w:color w:val="000000"/>
          <w:sz w:val="28"/>
        </w:rPr>
        <w:t xml:space="preserve">
      Дт 3110 01 "Төленуі тиіс корпоративтік табыс салығы" </w:t>
      </w:r>
      <w:r>
        <w:br/>
      </w:r>
      <w:r>
        <w:rPr>
          <w:rFonts w:ascii="Times New Roman"/>
          <w:b w:val="false"/>
          <w:i w:val="false"/>
          <w:color w:val="000000"/>
          <w:sz w:val="28"/>
        </w:rPr>
        <w:t xml:space="preserve">
      Кт 1270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1270 04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2170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2170 03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w:t>
      </w:r>
      <w:r>
        <w:rPr>
          <w:rFonts w:ascii="Times New Roman"/>
          <w:b w:val="false"/>
          <w:i w:val="false"/>
          <w:color w:val="000000"/>
          <w:sz w:val="28"/>
        </w:rPr>
        <w:t xml:space="preserve">
      3) саудаға арналған борыштық бағалы қағаздарды әділ құны бойынша қайта бағалаудан түскен іске асырылған кірістер сомасына: </w:t>
      </w:r>
      <w:r>
        <w:br/>
      </w:r>
      <w:r>
        <w:rPr>
          <w:rFonts w:ascii="Times New Roman"/>
          <w:b w:val="false"/>
          <w:i w:val="false"/>
          <w:color w:val="000000"/>
          <w:sz w:val="28"/>
        </w:rPr>
        <w:t xml:space="preserve">
      Дт 6150 01 "Саудаға арналған бағалы қағаздар құнының өзгеруінен </w:t>
      </w:r>
      <w:r>
        <w:br/>
      </w:r>
      <w:r>
        <w:rPr>
          <w:rFonts w:ascii="Times New Roman"/>
          <w:b w:val="false"/>
          <w:i w:val="false"/>
          <w:color w:val="000000"/>
          <w:sz w:val="28"/>
        </w:rPr>
        <w:t xml:space="preserve">
                 іске асырылмаған кірістер" </w:t>
      </w:r>
      <w:r>
        <w:br/>
      </w:r>
      <w:r>
        <w:rPr>
          <w:rFonts w:ascii="Times New Roman"/>
          <w:b w:val="false"/>
          <w:i w:val="false"/>
          <w:color w:val="000000"/>
          <w:sz w:val="28"/>
        </w:rPr>
        <w:t xml:space="preserve">
      Кт 6150 03 "Саудаға арналған және сату үшін қолда бар бағалы </w:t>
      </w:r>
      <w:r>
        <w:br/>
      </w:r>
      <w:r>
        <w:rPr>
          <w:rFonts w:ascii="Times New Roman"/>
          <w:b w:val="false"/>
          <w:i w:val="false"/>
          <w:color w:val="000000"/>
          <w:sz w:val="28"/>
        </w:rPr>
        <w:t xml:space="preserve">
                 қағаздар құнының өзгеруінен іске асырылған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7470 03 "Саудаға арналған бағалы қағаздардың құнын </w:t>
      </w:r>
      <w:r>
        <w:br/>
      </w:r>
      <w:r>
        <w:rPr>
          <w:rFonts w:ascii="Times New Roman"/>
          <w:b w:val="false"/>
          <w:i w:val="false"/>
          <w:color w:val="000000"/>
          <w:sz w:val="28"/>
        </w:rPr>
        <w:t xml:space="preserve">
                 өзгертуден болған іске асырылмаған шығыстар"; </w:t>
      </w:r>
      <w:r>
        <w:br/>
      </w:r>
      <w:r>
        <w:rPr>
          <w:rFonts w:ascii="Times New Roman"/>
          <w:b w:val="false"/>
          <w:i w:val="false"/>
          <w:color w:val="000000"/>
          <w:sz w:val="28"/>
        </w:rPr>
        <w:t>
</w:t>
      </w:r>
      <w:r>
        <w:rPr>
          <w:rFonts w:ascii="Times New Roman"/>
          <w:b w:val="false"/>
          <w:i w:val="false"/>
          <w:color w:val="000000"/>
          <w:sz w:val="28"/>
        </w:rPr>
        <w:t xml:space="preserve">
      4) саудаға арналған борыштық бағалы қағаздарды әділ құны бойынша қайта бағалаудан іске асырылған кірістер сомасына: </w:t>
      </w:r>
      <w:r>
        <w:br/>
      </w:r>
      <w:r>
        <w:rPr>
          <w:rFonts w:ascii="Times New Roman"/>
          <w:b w:val="false"/>
          <w:i w:val="false"/>
          <w:color w:val="000000"/>
          <w:sz w:val="28"/>
        </w:rPr>
        <w:t xml:space="preserve">
      Дт 6150 01 "Саудаға арналған бағалы қағаздар құнының өзгеруінен </w:t>
      </w:r>
      <w:r>
        <w:br/>
      </w:r>
      <w:r>
        <w:rPr>
          <w:rFonts w:ascii="Times New Roman"/>
          <w:b w:val="false"/>
          <w:i w:val="false"/>
          <w:color w:val="000000"/>
          <w:sz w:val="28"/>
        </w:rPr>
        <w:t xml:space="preserve">
                 іске асырылмаған кірістер", </w:t>
      </w:r>
      <w:r>
        <w:br/>
      </w:r>
      <w:r>
        <w:rPr>
          <w:rFonts w:ascii="Times New Roman"/>
          <w:b w:val="false"/>
          <w:i w:val="false"/>
          <w:color w:val="000000"/>
          <w:sz w:val="28"/>
        </w:rPr>
        <w:t xml:space="preserve">
         7470 06 "Саудаға арналған және сату үшін қолда бар бағалы </w:t>
      </w:r>
      <w:r>
        <w:br/>
      </w:r>
      <w:r>
        <w:rPr>
          <w:rFonts w:ascii="Times New Roman"/>
          <w:b w:val="false"/>
          <w:i w:val="false"/>
          <w:color w:val="000000"/>
          <w:sz w:val="28"/>
        </w:rPr>
        <w:t xml:space="preserve">
                 қағаздардың құнын өзгертуден іске асырылған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7470 03 "Саудаға арналған бағалы қағаздардың құнын </w:t>
      </w:r>
      <w:r>
        <w:br/>
      </w:r>
      <w:r>
        <w:rPr>
          <w:rFonts w:ascii="Times New Roman"/>
          <w:b w:val="false"/>
          <w:i w:val="false"/>
          <w:color w:val="000000"/>
          <w:sz w:val="28"/>
        </w:rPr>
        <w:t xml:space="preserve">
                 өзгертуден болған іске асырылмаған шығыстар"; </w:t>
      </w:r>
      <w:r>
        <w:br/>
      </w:r>
      <w:r>
        <w:rPr>
          <w:rFonts w:ascii="Times New Roman"/>
          <w:b w:val="false"/>
          <w:i w:val="false"/>
          <w:color w:val="000000"/>
          <w:sz w:val="28"/>
        </w:rPr>
        <w:t>
</w:t>
      </w:r>
      <w:r>
        <w:rPr>
          <w:rFonts w:ascii="Times New Roman"/>
          <w:b w:val="false"/>
          <w:i w:val="false"/>
          <w:color w:val="000000"/>
          <w:sz w:val="28"/>
        </w:rPr>
        <w:t xml:space="preserve">
      5) саудаға арналған борыштық бағалы қағаздарды әділ құны бойынша қайта бағалаудан түскен іске асырылған кірістер сомасына: </w:t>
      </w:r>
      <w:r>
        <w:br/>
      </w:r>
      <w:r>
        <w:rPr>
          <w:rFonts w:ascii="Times New Roman"/>
          <w:b w:val="false"/>
          <w:i w:val="false"/>
          <w:color w:val="000000"/>
          <w:sz w:val="28"/>
        </w:rPr>
        <w:t xml:space="preserve">
      Дт 5440    "Сатуға арналған қаржы активтерін қайта бағалауға </w:t>
      </w:r>
      <w:r>
        <w:br/>
      </w:r>
      <w:r>
        <w:rPr>
          <w:rFonts w:ascii="Times New Roman"/>
          <w:b w:val="false"/>
          <w:i w:val="false"/>
          <w:color w:val="000000"/>
          <w:sz w:val="28"/>
        </w:rPr>
        <w:t xml:space="preserve">
                 арналған резерв" </w:t>
      </w:r>
      <w:r>
        <w:br/>
      </w:r>
      <w:r>
        <w:rPr>
          <w:rFonts w:ascii="Times New Roman"/>
          <w:b w:val="false"/>
          <w:i w:val="false"/>
          <w:color w:val="000000"/>
          <w:sz w:val="28"/>
        </w:rPr>
        <w:t xml:space="preserve">
      Кт 6150 03 "Саудаға арналған және сату үшін қолда бар бағалы </w:t>
      </w:r>
      <w:r>
        <w:br/>
      </w:r>
      <w:r>
        <w:rPr>
          <w:rFonts w:ascii="Times New Roman"/>
          <w:b w:val="false"/>
          <w:i w:val="false"/>
          <w:color w:val="000000"/>
          <w:sz w:val="28"/>
        </w:rPr>
        <w:t xml:space="preserve">
                 қағаздар құнының өзгеруінен іске асырылған </w:t>
      </w:r>
      <w:r>
        <w:br/>
      </w:r>
      <w:r>
        <w:rPr>
          <w:rFonts w:ascii="Times New Roman"/>
          <w:b w:val="false"/>
          <w:i w:val="false"/>
          <w:color w:val="000000"/>
          <w:sz w:val="28"/>
        </w:rPr>
        <w:t xml:space="preserve">
                 кірістер"; </w:t>
      </w:r>
      <w:r>
        <w:br/>
      </w:r>
      <w:r>
        <w:rPr>
          <w:rFonts w:ascii="Times New Roman"/>
          <w:b w:val="false"/>
          <w:i w:val="false"/>
          <w:color w:val="000000"/>
          <w:sz w:val="28"/>
        </w:rPr>
        <w:t>
</w:t>
      </w:r>
      <w:r>
        <w:rPr>
          <w:rFonts w:ascii="Times New Roman"/>
          <w:b w:val="false"/>
          <w:i w:val="false"/>
          <w:color w:val="000000"/>
          <w:sz w:val="28"/>
        </w:rPr>
        <w:t xml:space="preserve">
      6) сатуға арналған қолда бар борыштық бағалы қағаздарды әділ құны бойынша қайта бағалаудан іске асырылған шығыстар сомасына: </w:t>
      </w:r>
      <w:r>
        <w:br/>
      </w:r>
      <w:r>
        <w:rPr>
          <w:rFonts w:ascii="Times New Roman"/>
          <w:b w:val="false"/>
          <w:i w:val="false"/>
          <w:color w:val="000000"/>
          <w:sz w:val="28"/>
        </w:rPr>
        <w:t xml:space="preserve">
      Дт 7470 06 "Саудаға арналған және сату үшін қолда бар бағалы </w:t>
      </w:r>
      <w:r>
        <w:br/>
      </w:r>
      <w:r>
        <w:rPr>
          <w:rFonts w:ascii="Times New Roman"/>
          <w:b w:val="false"/>
          <w:i w:val="false"/>
          <w:color w:val="000000"/>
          <w:sz w:val="28"/>
        </w:rPr>
        <w:t xml:space="preserve">
                 қағаздардың құнын өзгертуден іске асырылған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5440    "Сатуға арналған қаржы активтерін қайта бағалауға </w:t>
      </w:r>
      <w:r>
        <w:br/>
      </w:r>
      <w:r>
        <w:rPr>
          <w:rFonts w:ascii="Times New Roman"/>
          <w:b w:val="false"/>
          <w:i w:val="false"/>
          <w:color w:val="000000"/>
          <w:sz w:val="28"/>
        </w:rPr>
        <w:t xml:space="preserve">
                 арналған резерв"; </w:t>
      </w:r>
      <w:r>
        <w:br/>
      </w:r>
      <w:r>
        <w:rPr>
          <w:rFonts w:ascii="Times New Roman"/>
          <w:b w:val="false"/>
          <w:i w:val="false"/>
          <w:color w:val="000000"/>
          <w:sz w:val="28"/>
        </w:rPr>
        <w:t>
</w:t>
      </w:r>
      <w:r>
        <w:rPr>
          <w:rFonts w:ascii="Times New Roman"/>
          <w:b w:val="false"/>
          <w:i w:val="false"/>
          <w:color w:val="000000"/>
          <w:sz w:val="28"/>
        </w:rPr>
        <w:t xml:space="preserve">
      7) саудаға арналған және сату үшін қолда бар бағалы қағаздар бойынша оң бағамдық айырмашылықтан іске асырылған кірістер сомасына: </w:t>
      </w:r>
      <w:r>
        <w:br/>
      </w:r>
      <w:r>
        <w:rPr>
          <w:rFonts w:ascii="Times New Roman"/>
          <w:b w:val="false"/>
          <w:i w:val="false"/>
          <w:color w:val="000000"/>
          <w:sz w:val="28"/>
        </w:rPr>
        <w:t xml:space="preserve">
      Дт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Кт 6250 02 "Шетел валютасын қайта бағалаудан іске асырылған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7430 01 "Шетел валютасын қайта бағалаудан іске асырылмаған </w:t>
      </w:r>
      <w:r>
        <w:br/>
      </w:r>
      <w:r>
        <w:rPr>
          <w:rFonts w:ascii="Times New Roman"/>
          <w:b w:val="false"/>
          <w:i w:val="false"/>
          <w:color w:val="000000"/>
          <w:sz w:val="28"/>
        </w:rPr>
        <w:t xml:space="preserve">
                 шығыстар"; </w:t>
      </w:r>
      <w:r>
        <w:br/>
      </w:r>
      <w:r>
        <w:rPr>
          <w:rFonts w:ascii="Times New Roman"/>
          <w:b w:val="false"/>
          <w:i w:val="false"/>
          <w:color w:val="000000"/>
          <w:sz w:val="28"/>
        </w:rPr>
        <w:t>
</w:t>
      </w:r>
      <w:r>
        <w:rPr>
          <w:rFonts w:ascii="Times New Roman"/>
          <w:b w:val="false"/>
          <w:i w:val="false"/>
          <w:color w:val="000000"/>
          <w:sz w:val="28"/>
        </w:rPr>
        <w:t xml:space="preserve">
      8) саудаға арналған және сату үшін қолда бар борыштық бағалы қағаздар бойынша теріс бағамдық айырмашылықтан іске асырылған шығыстар сомасына: </w:t>
      </w:r>
      <w:r>
        <w:br/>
      </w:r>
      <w:r>
        <w:rPr>
          <w:rFonts w:ascii="Times New Roman"/>
          <w:b w:val="false"/>
          <w:i w:val="false"/>
          <w:color w:val="000000"/>
          <w:sz w:val="28"/>
        </w:rPr>
        <w:t xml:space="preserve">
      Дт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7430 02 "Шетел валютасын қайта бағалаудан іске асырылған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7430 01 "Шетел валютасын қайта бағалаудан іске асырылмаған </w:t>
      </w:r>
      <w:r>
        <w:br/>
      </w:r>
      <w:r>
        <w:rPr>
          <w:rFonts w:ascii="Times New Roman"/>
          <w:b w:val="false"/>
          <w:i w:val="false"/>
          <w:color w:val="000000"/>
          <w:sz w:val="28"/>
        </w:rPr>
        <w:t xml:space="preserve">
                 шығыстар". </w:t>
      </w:r>
    </w:p>
    <w:bookmarkEnd w:id="6"/>
    <w:bookmarkStart w:name="z66" w:id="7"/>
    <w:p>
      <w:pPr>
        <w:spacing w:after="0"/>
        <w:ind w:left="0"/>
        <w:jc w:val="left"/>
      </w:pPr>
      <w:r>
        <w:rPr>
          <w:rFonts w:ascii="Times New Roman"/>
          <w:b/>
          <w:i w:val="false"/>
          <w:color w:val="000000"/>
        </w:rPr>
        <w:t xml:space="preserve"> 
2. Өтеуге дейін ұсталатын сатып алынған борыштық бағалы қағаздарды есепке алу </w:t>
      </w:r>
    </w:p>
    <w:bookmarkEnd w:id="7"/>
    <w:bookmarkStart w:name="z67" w:id="8"/>
    <w:p>
      <w:pPr>
        <w:spacing w:after="0"/>
        <w:ind w:left="0"/>
        <w:jc w:val="both"/>
      </w:pPr>
      <w:r>
        <w:rPr>
          <w:rFonts w:ascii="Times New Roman"/>
          <w:b w:val="false"/>
          <w:i w:val="false"/>
          <w:color w:val="000000"/>
          <w:sz w:val="28"/>
        </w:rPr>
        <w:t xml:space="preserve">
      15. Өтеуге дейін ұсталатын борыштық бағалы қағаздарды сатып алған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өтеуге дейін ұсталатын сатып алынған борыштық бағалы қағаздардың таза құнына (оның номиналдық құнынан аспайтын сомаға): </w:t>
      </w:r>
      <w:r>
        <w:br/>
      </w:r>
      <w:r>
        <w:rPr>
          <w:rFonts w:ascii="Times New Roman"/>
          <w:b w:val="false"/>
          <w:i w:val="false"/>
          <w:color w:val="000000"/>
          <w:sz w:val="28"/>
        </w:rPr>
        <w:t xml:space="preserve">
      Дт 1130 01 "Өтеуге дейін ұсталатын қысқа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2020 01 "Өтеуге дейін ұсталатын ұзақ мерзімді инвестициялар"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2) борыштық бағалы қағаздарды сатып алуға байланысты шығындарды қосылатын сыйлықақы сомасына: </w:t>
      </w:r>
      <w:r>
        <w:br/>
      </w:r>
      <w:r>
        <w:rPr>
          <w:rFonts w:ascii="Times New Roman"/>
          <w:b w:val="false"/>
          <w:i w:val="false"/>
          <w:color w:val="000000"/>
          <w:sz w:val="28"/>
        </w:rPr>
        <w:t xml:space="preserve">
      Дт 1130 03 "Сатып алынған, өтеуге дейін ұсталатын қысқа </w:t>
      </w:r>
      <w:r>
        <w:br/>
      </w:r>
      <w:r>
        <w:rPr>
          <w:rFonts w:ascii="Times New Roman"/>
          <w:b w:val="false"/>
          <w:i w:val="false"/>
          <w:color w:val="000000"/>
          <w:sz w:val="28"/>
        </w:rPr>
        <w:t xml:space="preserve">
                 мерзімді инвестициялар бойынша сыйлықақы", </w:t>
      </w:r>
      <w:r>
        <w:br/>
      </w:r>
      <w:r>
        <w:rPr>
          <w:rFonts w:ascii="Times New Roman"/>
          <w:b w:val="false"/>
          <w:i w:val="false"/>
          <w:color w:val="000000"/>
          <w:sz w:val="28"/>
        </w:rPr>
        <w:t xml:space="preserve">
         2020 03 "Сатып алынған, өтеуге дейін ұсталатын ұзақ мерзімді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3) дисконт (жеңілдік) сомасына: </w:t>
      </w:r>
      <w:r>
        <w:br/>
      </w:r>
      <w:r>
        <w:rPr>
          <w:rFonts w:ascii="Times New Roman"/>
          <w:b w:val="false"/>
          <w:i w:val="false"/>
          <w:color w:val="000000"/>
          <w:sz w:val="28"/>
        </w:rPr>
        <w:t xml:space="preserve">
      Дт 1130 01 "Өтеуге дейін ұсталатын қысқа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2020 01 "Өтеуге дейін ұсталатын ұзақ мерзімді инвестициялар" </w:t>
      </w:r>
      <w:r>
        <w:br/>
      </w:r>
      <w:r>
        <w:rPr>
          <w:rFonts w:ascii="Times New Roman"/>
          <w:b w:val="false"/>
          <w:i w:val="false"/>
          <w:color w:val="000000"/>
          <w:sz w:val="28"/>
        </w:rPr>
        <w:t xml:space="preserve">
      Кт 1130 02 "Сатып алынған, өтеуге дейін ұсталатын қысқа </w:t>
      </w:r>
      <w:r>
        <w:br/>
      </w:r>
      <w:r>
        <w:rPr>
          <w:rFonts w:ascii="Times New Roman"/>
          <w:b w:val="false"/>
          <w:i w:val="false"/>
          <w:color w:val="000000"/>
          <w:sz w:val="28"/>
        </w:rPr>
        <w:t xml:space="preserve">
                 мерзімді инвестициялар бойынша дисконт", </w:t>
      </w:r>
      <w:r>
        <w:br/>
      </w:r>
      <w:r>
        <w:rPr>
          <w:rFonts w:ascii="Times New Roman"/>
          <w:b w:val="false"/>
          <w:i w:val="false"/>
          <w:color w:val="000000"/>
          <w:sz w:val="28"/>
        </w:rPr>
        <w:t xml:space="preserve">
         2020 02 "Сатып алынған, өтеуге дейін ұсталатын ұзақ мерзімді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w:t>
      </w:r>
      <w:r>
        <w:rPr>
          <w:rFonts w:ascii="Times New Roman"/>
          <w:b w:val="false"/>
          <w:i w:val="false"/>
          <w:color w:val="000000"/>
          <w:sz w:val="28"/>
        </w:rPr>
        <w:t xml:space="preserve">
      4) бұрынғы ұстаушы есептеген сыйақы сомасына: </w:t>
      </w:r>
      <w:r>
        <w:br/>
      </w:r>
      <w:r>
        <w:rPr>
          <w:rFonts w:ascii="Times New Roman"/>
          <w:b w:val="false"/>
          <w:i w:val="false"/>
          <w:color w:val="000000"/>
          <w:sz w:val="28"/>
        </w:rPr>
        <w:t xml:space="preserve">
      Дт 1270 04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2170 03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16. Сатып алынған, өтеуге дейін ұсталатын борыштық бағалы қағаздар бойынша ұйымның есеп саясатында белгіленген кезеңділікпен сыйақы есептеу кезінде мынадай бухгалтерлік жазба жүзеге асырылады: </w:t>
      </w:r>
      <w:r>
        <w:br/>
      </w:r>
      <w:r>
        <w:rPr>
          <w:rFonts w:ascii="Times New Roman"/>
          <w:b w:val="false"/>
          <w:i w:val="false"/>
          <w:color w:val="000000"/>
          <w:sz w:val="28"/>
        </w:rPr>
        <w:t xml:space="preserve">
      Дт 1270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2170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Кт 6110 01 "Сатып алынған бағалы қағаздар бойынша сыйақы алуға </w:t>
      </w:r>
      <w:r>
        <w:br/>
      </w:r>
      <w:r>
        <w:rPr>
          <w:rFonts w:ascii="Times New Roman"/>
          <w:b w:val="false"/>
          <w:i w:val="false"/>
          <w:color w:val="000000"/>
          <w:sz w:val="28"/>
        </w:rPr>
        <w:t xml:space="preserve">
                 байланысты кірістер". </w:t>
      </w:r>
      <w:r>
        <w:br/>
      </w:r>
      <w:r>
        <w:rPr>
          <w:rFonts w:ascii="Times New Roman"/>
          <w:b w:val="false"/>
          <w:i w:val="false"/>
          <w:color w:val="000000"/>
          <w:sz w:val="28"/>
        </w:rPr>
        <w:t>
</w:t>
      </w:r>
      <w:r>
        <w:rPr>
          <w:rFonts w:ascii="Times New Roman"/>
          <w:b w:val="false"/>
          <w:i w:val="false"/>
          <w:color w:val="000000"/>
          <w:sz w:val="28"/>
        </w:rPr>
        <w:t xml:space="preserve">
      17. Өтеуге дейін ұсталатын борыштық бағалы қағаздар эмитентінің төлем көзінен ұсталуға тиісті табыс салығы түрінде шығыстар есептелген кезде мынадай бухгалтерлік жазба жүзеге асырылады: </w:t>
      </w:r>
      <w:r>
        <w:br/>
      </w:r>
      <w:r>
        <w:rPr>
          <w:rFonts w:ascii="Times New Roman"/>
          <w:b w:val="false"/>
          <w:i w:val="false"/>
          <w:color w:val="000000"/>
          <w:sz w:val="28"/>
        </w:rPr>
        <w:t xml:space="preserve">
      Дт 7710    "Корпоративтік табыс салығы бойынша шығыстар" </w:t>
      </w:r>
      <w:r>
        <w:br/>
      </w:r>
      <w:r>
        <w:rPr>
          <w:rFonts w:ascii="Times New Roman"/>
          <w:b w:val="false"/>
          <w:i w:val="false"/>
          <w:color w:val="000000"/>
          <w:sz w:val="28"/>
        </w:rPr>
        <w:t xml:space="preserve">
      Кт 3110 01 "Төленуі тиіс корпоративтік табыс салығы". </w:t>
      </w:r>
      <w:r>
        <w:br/>
      </w:r>
      <w:r>
        <w:rPr>
          <w:rFonts w:ascii="Times New Roman"/>
          <w:b w:val="false"/>
          <w:i w:val="false"/>
          <w:color w:val="000000"/>
          <w:sz w:val="28"/>
        </w:rPr>
        <w:t>
</w:t>
      </w:r>
      <w:r>
        <w:rPr>
          <w:rFonts w:ascii="Times New Roman"/>
          <w:b w:val="false"/>
          <w:i w:val="false"/>
          <w:color w:val="000000"/>
          <w:sz w:val="28"/>
        </w:rPr>
        <w:t xml:space="preserve">
      18. Сатып алынған, өтеуге дейін ұсталатын борыштық бағалы қағаздар бойынша сыйлықақыны немесе дисконтты (жеңілдікті) ұйымның есеп саясатында белгіленген кезеңділікпен амортизациялау кезінде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сыйлықақы амортизациясы сомасына: </w:t>
      </w:r>
      <w:r>
        <w:br/>
      </w:r>
      <w:r>
        <w:rPr>
          <w:rFonts w:ascii="Times New Roman"/>
          <w:b w:val="false"/>
          <w:i w:val="false"/>
          <w:color w:val="000000"/>
          <w:sz w:val="28"/>
        </w:rPr>
        <w:t xml:space="preserve">
      Дт 7310 01 "Сатып алынған бағалы қағаздар бойынша сыйлықақы </w:t>
      </w:r>
      <w:r>
        <w:br/>
      </w:r>
      <w:r>
        <w:rPr>
          <w:rFonts w:ascii="Times New Roman"/>
          <w:b w:val="false"/>
          <w:i w:val="false"/>
          <w:color w:val="000000"/>
          <w:sz w:val="28"/>
        </w:rPr>
        <w:t xml:space="preserve">
                 амортизациясына байланысты шығыстар" </w:t>
      </w:r>
      <w:r>
        <w:br/>
      </w:r>
      <w:r>
        <w:rPr>
          <w:rFonts w:ascii="Times New Roman"/>
          <w:b w:val="false"/>
          <w:i w:val="false"/>
          <w:color w:val="000000"/>
          <w:sz w:val="28"/>
        </w:rPr>
        <w:t xml:space="preserve">
      Кт 1130 03 "Сатып алынған, өтеуге дейін ұсталатын қысқа </w:t>
      </w:r>
      <w:r>
        <w:br/>
      </w:r>
      <w:r>
        <w:rPr>
          <w:rFonts w:ascii="Times New Roman"/>
          <w:b w:val="false"/>
          <w:i w:val="false"/>
          <w:color w:val="000000"/>
          <w:sz w:val="28"/>
        </w:rPr>
        <w:t xml:space="preserve">
                 мерзімді инвестициялар бойынша сыйлықақы", </w:t>
      </w:r>
      <w:r>
        <w:br/>
      </w:r>
      <w:r>
        <w:rPr>
          <w:rFonts w:ascii="Times New Roman"/>
          <w:b w:val="false"/>
          <w:i w:val="false"/>
          <w:color w:val="000000"/>
          <w:sz w:val="28"/>
        </w:rPr>
        <w:t xml:space="preserve">
         2020 03 "Сатып алынған, өтеуге дейін ұсталатын ұзақ мерзімді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w:t>
      </w:r>
      <w:r>
        <w:rPr>
          <w:rFonts w:ascii="Times New Roman"/>
          <w:b w:val="false"/>
          <w:i w:val="false"/>
          <w:color w:val="000000"/>
          <w:sz w:val="28"/>
        </w:rPr>
        <w:t xml:space="preserve">
      2) дисконт (жеңілдік) амортизациясы сомасына: </w:t>
      </w:r>
      <w:r>
        <w:br/>
      </w:r>
      <w:r>
        <w:rPr>
          <w:rFonts w:ascii="Times New Roman"/>
          <w:b w:val="false"/>
          <w:i w:val="false"/>
          <w:color w:val="000000"/>
          <w:sz w:val="28"/>
        </w:rPr>
        <w:t xml:space="preserve">
      Дт 1130 02 "Сатып алынған, өтеуге дейін ұсталатын қысқа </w:t>
      </w:r>
      <w:r>
        <w:br/>
      </w:r>
      <w:r>
        <w:rPr>
          <w:rFonts w:ascii="Times New Roman"/>
          <w:b w:val="false"/>
          <w:i w:val="false"/>
          <w:color w:val="000000"/>
          <w:sz w:val="28"/>
        </w:rPr>
        <w:t xml:space="preserve">
                 мерзімді инвестициялар бойынша дисконт", </w:t>
      </w:r>
      <w:r>
        <w:br/>
      </w:r>
      <w:r>
        <w:rPr>
          <w:rFonts w:ascii="Times New Roman"/>
          <w:b w:val="false"/>
          <w:i w:val="false"/>
          <w:color w:val="000000"/>
          <w:sz w:val="28"/>
        </w:rPr>
        <w:t xml:space="preserve">
         2020 02 "Сатып алынған, өтеуге дейін ұсталатын ұзақ мерзімді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Кт 6110 03 "Сатып алынған бағалы қағаздар бойынша дисконт </w:t>
      </w:r>
      <w:r>
        <w:br/>
      </w:r>
      <w:r>
        <w:rPr>
          <w:rFonts w:ascii="Times New Roman"/>
          <w:b w:val="false"/>
          <w:i w:val="false"/>
          <w:color w:val="000000"/>
          <w:sz w:val="28"/>
        </w:rPr>
        <w:t xml:space="preserve">
                 амортизациясына байланысты кірістер". </w:t>
      </w:r>
      <w:r>
        <w:br/>
      </w:r>
      <w:r>
        <w:rPr>
          <w:rFonts w:ascii="Times New Roman"/>
          <w:b w:val="false"/>
          <w:i w:val="false"/>
          <w:color w:val="000000"/>
          <w:sz w:val="28"/>
        </w:rPr>
        <w:t>
</w:t>
      </w:r>
      <w:r>
        <w:rPr>
          <w:rFonts w:ascii="Times New Roman"/>
          <w:b w:val="false"/>
          <w:i w:val="false"/>
          <w:color w:val="000000"/>
          <w:sz w:val="28"/>
        </w:rPr>
        <w:t xml:space="preserve">
      19. Өтеуге дейін ұсталатын, құны валюталар айырбастау бағамы бойынша шетелдік валютамен көрсетілген борыштық бағалы қағаздарды қайта бағалаған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оң бағам айырмашылығы сомасына: </w:t>
      </w:r>
      <w:r>
        <w:br/>
      </w:r>
      <w:r>
        <w:rPr>
          <w:rFonts w:ascii="Times New Roman"/>
          <w:b w:val="false"/>
          <w:i w:val="false"/>
          <w:color w:val="000000"/>
          <w:sz w:val="28"/>
        </w:rPr>
        <w:t xml:space="preserve">
      Дт 1130 01 "Өтеуге дейін ұсталатын қысқа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1130 03 "Сатып алынған, өтеуге дейін ұсталатын қысқа </w:t>
      </w:r>
      <w:r>
        <w:br/>
      </w:r>
      <w:r>
        <w:rPr>
          <w:rFonts w:ascii="Times New Roman"/>
          <w:b w:val="false"/>
          <w:i w:val="false"/>
          <w:color w:val="000000"/>
          <w:sz w:val="28"/>
        </w:rPr>
        <w:t xml:space="preserve">
                 мерзімді инвестициялар бойынша сыйлықақы", </w:t>
      </w:r>
      <w:r>
        <w:br/>
      </w:r>
      <w:r>
        <w:rPr>
          <w:rFonts w:ascii="Times New Roman"/>
          <w:b w:val="false"/>
          <w:i w:val="false"/>
          <w:color w:val="000000"/>
          <w:sz w:val="28"/>
        </w:rPr>
        <w:t xml:space="preserve">
         1270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1270 04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2020 01 "Өтеуге дейін ұсталатын ұзақ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2020 03 "Сатып алынған, өтеуге дейін ұсталатын ұзақ мерзімді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2170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2170 03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Кт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және бір мезгілде теріс бағам айырмашылығының сомасына: </w:t>
      </w:r>
      <w:r>
        <w:br/>
      </w:r>
      <w:r>
        <w:rPr>
          <w:rFonts w:ascii="Times New Roman"/>
          <w:b w:val="false"/>
          <w:i w:val="false"/>
          <w:color w:val="000000"/>
          <w:sz w:val="28"/>
        </w:rPr>
        <w:t xml:space="preserve">
      Дт 7430 01 "Шетел валютасын қайта бағалаудан іске асырылмаған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1130 02 "Сатып алынған, өтеуге дейін ұсталатын қысқа </w:t>
      </w:r>
      <w:r>
        <w:br/>
      </w:r>
      <w:r>
        <w:rPr>
          <w:rFonts w:ascii="Times New Roman"/>
          <w:b w:val="false"/>
          <w:i w:val="false"/>
          <w:color w:val="000000"/>
          <w:sz w:val="28"/>
        </w:rPr>
        <w:t xml:space="preserve">
                 мерзімді инвестициялар бойынша дисконт", </w:t>
      </w:r>
      <w:r>
        <w:br/>
      </w:r>
      <w:r>
        <w:rPr>
          <w:rFonts w:ascii="Times New Roman"/>
          <w:b w:val="false"/>
          <w:i w:val="false"/>
          <w:color w:val="000000"/>
          <w:sz w:val="28"/>
        </w:rPr>
        <w:t xml:space="preserve">
         2020 02 "Сатып алынған, өтеуге дейін ұсталатын ұзақ мерзімді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w:t>
      </w:r>
      <w:r>
        <w:rPr>
          <w:rFonts w:ascii="Times New Roman"/>
          <w:b w:val="false"/>
          <w:i w:val="false"/>
          <w:color w:val="000000"/>
          <w:sz w:val="28"/>
        </w:rPr>
        <w:t xml:space="preserve">
      2) теріс бағам айырмашылығының сомасына: </w:t>
      </w:r>
      <w:r>
        <w:br/>
      </w:r>
      <w:r>
        <w:rPr>
          <w:rFonts w:ascii="Times New Roman"/>
          <w:b w:val="false"/>
          <w:i w:val="false"/>
          <w:color w:val="000000"/>
          <w:sz w:val="28"/>
        </w:rPr>
        <w:t xml:space="preserve">
      Дт 7430 01 "Шетел валютасын қайта бағалаудан іске асырылмаған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1130 01 "Өтеуге дейін ұсталатын қысқа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1130 03 "Сатып алынған, өтеуге дейін ұсталатын қысқа </w:t>
      </w:r>
      <w:r>
        <w:br/>
      </w:r>
      <w:r>
        <w:rPr>
          <w:rFonts w:ascii="Times New Roman"/>
          <w:b w:val="false"/>
          <w:i w:val="false"/>
          <w:color w:val="000000"/>
          <w:sz w:val="28"/>
        </w:rPr>
        <w:t xml:space="preserve">
                 мерзімді инвестициялар бойынша сыйлықақы", </w:t>
      </w:r>
      <w:r>
        <w:br/>
      </w:r>
      <w:r>
        <w:rPr>
          <w:rFonts w:ascii="Times New Roman"/>
          <w:b w:val="false"/>
          <w:i w:val="false"/>
          <w:color w:val="000000"/>
          <w:sz w:val="28"/>
        </w:rPr>
        <w:t xml:space="preserve">
         1270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1270 04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2020 01 "Өтеуге дейін ұсталатын ұзақ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2020 03 "Сатып алынған, өтеуге дейін ұсталатын ұзақ мерзімді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2170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2170 03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және бір мезгілде оң бағам айырмашылығының сомасына: </w:t>
      </w:r>
      <w:r>
        <w:br/>
      </w:r>
      <w:r>
        <w:rPr>
          <w:rFonts w:ascii="Times New Roman"/>
          <w:b w:val="false"/>
          <w:i w:val="false"/>
          <w:color w:val="000000"/>
          <w:sz w:val="28"/>
        </w:rPr>
        <w:t xml:space="preserve">
      Дт 1130 02 "Сатып алынған, өтеуге дейін ұсталатын қысқа </w:t>
      </w:r>
      <w:r>
        <w:br/>
      </w:r>
      <w:r>
        <w:rPr>
          <w:rFonts w:ascii="Times New Roman"/>
          <w:b w:val="false"/>
          <w:i w:val="false"/>
          <w:color w:val="000000"/>
          <w:sz w:val="28"/>
        </w:rPr>
        <w:t xml:space="preserve">
                 мерзімді инвестициялар бойынша дисконт", </w:t>
      </w:r>
      <w:r>
        <w:br/>
      </w:r>
      <w:r>
        <w:rPr>
          <w:rFonts w:ascii="Times New Roman"/>
          <w:b w:val="false"/>
          <w:i w:val="false"/>
          <w:color w:val="000000"/>
          <w:sz w:val="28"/>
        </w:rPr>
        <w:t xml:space="preserve">
         2020 02 "Сатып алынған, өтеуге дейін ұсталатын ұзақ мерзімді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Кт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w:t>
      </w:r>
      <w:r>
        <w:rPr>
          <w:rFonts w:ascii="Times New Roman"/>
          <w:b w:val="false"/>
          <w:i w:val="false"/>
          <w:color w:val="000000"/>
          <w:sz w:val="28"/>
        </w:rPr>
        <w:t xml:space="preserve">
      20. Өтеуге дейін ұсталатын борыштық бағалы қағаздар бойынша эмитенттің есептелген сыйақыны өтеуі кезінде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төленген сыйақы сомасына: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1270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1270 04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2170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2170 03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w:t>
      </w:r>
      <w:r>
        <w:rPr>
          <w:rFonts w:ascii="Times New Roman"/>
          <w:b w:val="false"/>
          <w:i w:val="false"/>
          <w:color w:val="000000"/>
          <w:sz w:val="28"/>
        </w:rPr>
        <w:t xml:space="preserve">
      2) ұсталған табыс салығы сомасына: </w:t>
      </w:r>
      <w:r>
        <w:br/>
      </w:r>
      <w:r>
        <w:rPr>
          <w:rFonts w:ascii="Times New Roman"/>
          <w:b w:val="false"/>
          <w:i w:val="false"/>
          <w:color w:val="000000"/>
          <w:sz w:val="28"/>
        </w:rPr>
        <w:t xml:space="preserve">
      Дт 3110 01 "Төленуі тиіс корпоративтік табыс салығы" </w:t>
      </w:r>
      <w:r>
        <w:br/>
      </w:r>
      <w:r>
        <w:rPr>
          <w:rFonts w:ascii="Times New Roman"/>
          <w:b w:val="false"/>
          <w:i w:val="false"/>
          <w:color w:val="000000"/>
          <w:sz w:val="28"/>
        </w:rPr>
        <w:t xml:space="preserve">
      Кт 1270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1270 04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2170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2170 03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w:t>
      </w:r>
      <w:r>
        <w:rPr>
          <w:rFonts w:ascii="Times New Roman"/>
          <w:b w:val="false"/>
          <w:i w:val="false"/>
          <w:color w:val="000000"/>
          <w:sz w:val="28"/>
        </w:rPr>
        <w:t xml:space="preserve">
      21. Осы Нұсқаулықтың 16 және 18-тармақтарына сәйкес сыйақыны және сыйлықақы мен дисконттың (жеңілдіктің) амортизациясын есептегеннен кейін өтеуге дейін ұсталатын борыштық бағалы қағаздарды сатқан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амортизацияланбаған сыйақы сомасына: </w:t>
      </w:r>
      <w:r>
        <w:br/>
      </w:r>
      <w:r>
        <w:rPr>
          <w:rFonts w:ascii="Times New Roman"/>
          <w:b w:val="false"/>
          <w:i w:val="false"/>
          <w:color w:val="000000"/>
          <w:sz w:val="28"/>
        </w:rPr>
        <w:t xml:space="preserve">
      Дт 1130 01 "Өтеуге дейін ұсталатын қысқа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2020 01 "Өтеуге дейін ұсталатын ұзақ мерзімді инвестициялар" </w:t>
      </w:r>
      <w:r>
        <w:br/>
      </w:r>
      <w:r>
        <w:rPr>
          <w:rFonts w:ascii="Times New Roman"/>
          <w:b w:val="false"/>
          <w:i w:val="false"/>
          <w:color w:val="000000"/>
          <w:sz w:val="28"/>
        </w:rPr>
        <w:t xml:space="preserve">
      Кт 1130 03 "Сатып алынған, өтеуге дейін ұсталатын қысқа </w:t>
      </w:r>
      <w:r>
        <w:br/>
      </w:r>
      <w:r>
        <w:rPr>
          <w:rFonts w:ascii="Times New Roman"/>
          <w:b w:val="false"/>
          <w:i w:val="false"/>
          <w:color w:val="000000"/>
          <w:sz w:val="28"/>
        </w:rPr>
        <w:t xml:space="preserve">
                 мерзімді инвестициялар бойынша сыйлықақы", </w:t>
      </w:r>
      <w:r>
        <w:br/>
      </w:r>
      <w:r>
        <w:rPr>
          <w:rFonts w:ascii="Times New Roman"/>
          <w:b w:val="false"/>
          <w:i w:val="false"/>
          <w:color w:val="000000"/>
          <w:sz w:val="28"/>
        </w:rPr>
        <w:t xml:space="preserve">
         2020 03 "Сатып алынған, өтеуге дейін ұсталатын ұзақ </w:t>
      </w:r>
      <w:r>
        <w:br/>
      </w:r>
      <w:r>
        <w:rPr>
          <w:rFonts w:ascii="Times New Roman"/>
          <w:b w:val="false"/>
          <w:i w:val="false"/>
          <w:color w:val="000000"/>
          <w:sz w:val="28"/>
        </w:rPr>
        <w:t xml:space="preserve">
                 мерзімді инвестициялар бойынша сыйлықақы"; </w:t>
      </w:r>
      <w:r>
        <w:br/>
      </w:r>
      <w:r>
        <w:rPr>
          <w:rFonts w:ascii="Times New Roman"/>
          <w:b w:val="false"/>
          <w:i w:val="false"/>
          <w:color w:val="000000"/>
          <w:sz w:val="28"/>
        </w:rPr>
        <w:t>
</w:t>
      </w:r>
      <w:r>
        <w:rPr>
          <w:rFonts w:ascii="Times New Roman"/>
          <w:b w:val="false"/>
          <w:i w:val="false"/>
          <w:color w:val="000000"/>
          <w:sz w:val="28"/>
        </w:rPr>
        <w:t xml:space="preserve">
      2) амортизацияланбаған дисконт (жеңілдік) сомасына: </w:t>
      </w:r>
      <w:r>
        <w:br/>
      </w:r>
      <w:r>
        <w:rPr>
          <w:rFonts w:ascii="Times New Roman"/>
          <w:b w:val="false"/>
          <w:i w:val="false"/>
          <w:color w:val="000000"/>
          <w:sz w:val="28"/>
        </w:rPr>
        <w:t xml:space="preserve">
      Дт 1130 02 "Сатып алынған, өтеуге дейін ұсталатын қысқа </w:t>
      </w:r>
      <w:r>
        <w:br/>
      </w:r>
      <w:r>
        <w:rPr>
          <w:rFonts w:ascii="Times New Roman"/>
          <w:b w:val="false"/>
          <w:i w:val="false"/>
          <w:color w:val="000000"/>
          <w:sz w:val="28"/>
        </w:rPr>
        <w:t xml:space="preserve">
                 мерзімді инвестициялар бойынша дисконт", </w:t>
      </w:r>
      <w:r>
        <w:br/>
      </w:r>
      <w:r>
        <w:rPr>
          <w:rFonts w:ascii="Times New Roman"/>
          <w:b w:val="false"/>
          <w:i w:val="false"/>
          <w:color w:val="000000"/>
          <w:sz w:val="28"/>
        </w:rPr>
        <w:t xml:space="preserve">
         2020 02 "Сатып алынған, өтеуге дейін ұсталатын ұзақ мерзімді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Кт 1130 01 "Өтеуге дейін ұсталатын қысқа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2020 01 "Өтеуге дейін ұсталатын ұзақ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w:t>
      </w:r>
      <w:r>
        <w:rPr>
          <w:rFonts w:ascii="Times New Roman"/>
          <w:b w:val="false"/>
          <w:i w:val="false"/>
          <w:color w:val="000000"/>
          <w:sz w:val="28"/>
        </w:rPr>
        <w:t xml:space="preserve">
      3) өтеуге дейін ұсталатын борыштық бағалы қағаздарды сату бойынша жасалған мәміле сомасына: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1130 01 "Өтеуге дейін ұсталатын қысқа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1270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1270 04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2020 01 "Өтеуге дейін ұсталатын ұзақ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2170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2170 03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w:t>
      </w:r>
      <w:r>
        <w:rPr>
          <w:rFonts w:ascii="Times New Roman"/>
          <w:b w:val="false"/>
          <w:i w:val="false"/>
          <w:color w:val="000000"/>
          <w:sz w:val="28"/>
        </w:rPr>
        <w:t xml:space="preserve">
      4) өтеуге дейін ұсталатын борыштық бағалы қағаздарды сату бойынша жасалған мәміле сомасы оның есептік құнынан асып кеткен жағдайда, айырмашылық сомасына: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6280 09 "Бағалы қағаздарды сатып алу-сатудан кірістер"; </w:t>
      </w:r>
      <w:r>
        <w:br/>
      </w:r>
      <w:r>
        <w:rPr>
          <w:rFonts w:ascii="Times New Roman"/>
          <w:b w:val="false"/>
          <w:i w:val="false"/>
          <w:color w:val="000000"/>
          <w:sz w:val="28"/>
        </w:rPr>
        <w:t>
</w:t>
      </w:r>
      <w:r>
        <w:rPr>
          <w:rFonts w:ascii="Times New Roman"/>
          <w:b w:val="false"/>
          <w:i w:val="false"/>
          <w:color w:val="000000"/>
          <w:sz w:val="28"/>
        </w:rPr>
        <w:t xml:space="preserve">
      5) өтеуге дейін ұсталатын борыштық бағалы қағаздардың есептік құны оларды сату бойынша жасалған мәміле сомасынан асып кеткен жағдайда, айырмашылық сомасына: </w:t>
      </w:r>
      <w:r>
        <w:br/>
      </w:r>
      <w:r>
        <w:rPr>
          <w:rFonts w:ascii="Times New Roman"/>
          <w:b w:val="false"/>
          <w:i w:val="false"/>
          <w:color w:val="000000"/>
          <w:sz w:val="28"/>
        </w:rPr>
        <w:t xml:space="preserve">
      Дт 7470 10 "Бағалы қағаздарды сатып алу-сатудан шығыстар" </w:t>
      </w:r>
      <w:r>
        <w:br/>
      </w:r>
      <w:r>
        <w:rPr>
          <w:rFonts w:ascii="Times New Roman"/>
          <w:b w:val="false"/>
          <w:i w:val="false"/>
          <w:color w:val="000000"/>
          <w:sz w:val="28"/>
        </w:rPr>
        <w:t xml:space="preserve">
      Кт 1130 01 "Өтеуге дейін ұсталатын қысқа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2020 01 "Өтеуге дейін ұсталатын ұзақ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w:t>
      </w:r>
      <w:r>
        <w:rPr>
          <w:rFonts w:ascii="Times New Roman"/>
          <w:b w:val="false"/>
          <w:i w:val="false"/>
          <w:color w:val="000000"/>
          <w:sz w:val="28"/>
        </w:rPr>
        <w:t xml:space="preserve">
      22. Осы Нұсқаулықтың 16 және 18-тармақтарына сәйкес сыйақыны және сыйлықақы мен дисконттың (жеңілдіктің) амортизациясын есептегеннен кейін эмитент өтеуге дейін ұсталатын борыштық бағалы қағаздарды өтеген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борыштық бағалы қағаздардың эмитентінен түскен ақша сомасына: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1130 01 "Өтеуге дейін ұсталатын қысқа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1270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1270 04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2020 01 "Өтеуге дейін ұсталатын ұзақ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2170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2170 03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w:t>
      </w:r>
      <w:r>
        <w:rPr>
          <w:rFonts w:ascii="Times New Roman"/>
          <w:b w:val="false"/>
          <w:i w:val="false"/>
          <w:color w:val="000000"/>
          <w:sz w:val="28"/>
        </w:rPr>
        <w:t xml:space="preserve">
      2) ұсталған табыс салығы сомасына: </w:t>
      </w:r>
      <w:r>
        <w:br/>
      </w:r>
      <w:r>
        <w:rPr>
          <w:rFonts w:ascii="Times New Roman"/>
          <w:b w:val="false"/>
          <w:i w:val="false"/>
          <w:color w:val="000000"/>
          <w:sz w:val="28"/>
        </w:rPr>
        <w:t xml:space="preserve">
      Дт 3110 01 "Төленуі тиіс корпоративтік табыс салығы" </w:t>
      </w:r>
      <w:r>
        <w:br/>
      </w:r>
      <w:r>
        <w:rPr>
          <w:rFonts w:ascii="Times New Roman"/>
          <w:b w:val="false"/>
          <w:i w:val="false"/>
          <w:color w:val="000000"/>
          <w:sz w:val="28"/>
        </w:rPr>
        <w:t xml:space="preserve">
      Кт 1270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1270 04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2170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2170 03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w:t>
      </w:r>
      <w:r>
        <w:rPr>
          <w:rFonts w:ascii="Times New Roman"/>
          <w:b w:val="false"/>
          <w:i w:val="false"/>
          <w:color w:val="000000"/>
          <w:sz w:val="28"/>
        </w:rPr>
        <w:t xml:space="preserve">
      3) құны шетел валютасымен көрсетілген борыштық бағалы қағаздарды бағамдық қайта бағалаудан іске асырылған кірістер сомасына: </w:t>
      </w:r>
      <w:r>
        <w:br/>
      </w:r>
      <w:r>
        <w:rPr>
          <w:rFonts w:ascii="Times New Roman"/>
          <w:b w:val="false"/>
          <w:i w:val="false"/>
          <w:color w:val="000000"/>
          <w:sz w:val="28"/>
        </w:rPr>
        <w:t xml:space="preserve">
      Дт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Кт 6250 02 "Шетел валютасын қайта бағалаудан іске асырылған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7430 01 "Шетел валютасын қайта бағалаудан іске асырылмаған </w:t>
      </w:r>
      <w:r>
        <w:br/>
      </w:r>
      <w:r>
        <w:rPr>
          <w:rFonts w:ascii="Times New Roman"/>
          <w:b w:val="false"/>
          <w:i w:val="false"/>
          <w:color w:val="000000"/>
          <w:sz w:val="28"/>
        </w:rPr>
        <w:t xml:space="preserve">
                 шығыстар"; </w:t>
      </w:r>
      <w:r>
        <w:br/>
      </w:r>
      <w:r>
        <w:rPr>
          <w:rFonts w:ascii="Times New Roman"/>
          <w:b w:val="false"/>
          <w:i w:val="false"/>
          <w:color w:val="000000"/>
          <w:sz w:val="28"/>
        </w:rPr>
        <w:t>
</w:t>
      </w:r>
      <w:r>
        <w:rPr>
          <w:rFonts w:ascii="Times New Roman"/>
          <w:b w:val="false"/>
          <w:i w:val="false"/>
          <w:color w:val="000000"/>
          <w:sz w:val="28"/>
        </w:rPr>
        <w:t xml:space="preserve">
      4) құны шетел валютасымен көрсетілген борыштық бағалы қағаздарды бағамдық қайта бағалаудан іске асырылған шығыстар сомасына: </w:t>
      </w:r>
      <w:r>
        <w:br/>
      </w:r>
      <w:r>
        <w:rPr>
          <w:rFonts w:ascii="Times New Roman"/>
          <w:b w:val="false"/>
          <w:i w:val="false"/>
          <w:color w:val="000000"/>
          <w:sz w:val="28"/>
        </w:rPr>
        <w:t xml:space="preserve">
      Дт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7430 02 "Шетел валютасын қайта бағалаудан іске асырылған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7430 01 "Шетел валютасын қайта бағалаудан іске асырылмаған </w:t>
      </w:r>
      <w:r>
        <w:br/>
      </w:r>
      <w:r>
        <w:rPr>
          <w:rFonts w:ascii="Times New Roman"/>
          <w:b w:val="false"/>
          <w:i w:val="false"/>
          <w:color w:val="000000"/>
          <w:sz w:val="28"/>
        </w:rPr>
        <w:t xml:space="preserve">
                 шығыстар". </w:t>
      </w:r>
    </w:p>
    <w:bookmarkEnd w:id="8"/>
    <w:bookmarkStart w:name="z94" w:id="9"/>
    <w:p>
      <w:pPr>
        <w:spacing w:after="0"/>
        <w:ind w:left="0"/>
        <w:jc w:val="left"/>
      </w:pPr>
      <w:r>
        <w:rPr>
          <w:rFonts w:ascii="Times New Roman"/>
          <w:b/>
          <w:i w:val="false"/>
          <w:color w:val="000000"/>
        </w:rPr>
        <w:t xml:space="preserve"> 
3. Ұйым айналысқа шығарған борыштық бағалы </w:t>
      </w:r>
      <w:r>
        <w:br/>
      </w:r>
      <w:r>
        <w:rPr>
          <w:rFonts w:ascii="Times New Roman"/>
          <w:b/>
          <w:i w:val="false"/>
          <w:color w:val="000000"/>
        </w:rPr>
        <w:t xml:space="preserve">
қағаздарды есепке алу </w:t>
      </w:r>
    </w:p>
    <w:bookmarkEnd w:id="9"/>
    <w:bookmarkStart w:name="z95" w:id="10"/>
    <w:p>
      <w:pPr>
        <w:spacing w:after="0"/>
        <w:ind w:left="0"/>
        <w:jc w:val="both"/>
      </w:pPr>
      <w:r>
        <w:rPr>
          <w:rFonts w:ascii="Times New Roman"/>
          <w:b w:val="false"/>
          <w:i w:val="false"/>
          <w:color w:val="000000"/>
          <w:sz w:val="28"/>
        </w:rPr>
        <w:t xml:space="preserve">
      23. Ұйым айналысқа шығарған борыштық бағалы қағаздарды орналастырған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орналастырылған борыштық бағалы қағаздардың таза құнына (оның номиналдық құнынан аспайтын сомаға):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4030 07 "Айналысқа шығарылған бағалы қағаздар"; </w:t>
      </w:r>
      <w:r>
        <w:br/>
      </w:r>
      <w:r>
        <w:rPr>
          <w:rFonts w:ascii="Times New Roman"/>
          <w:b w:val="false"/>
          <w:i w:val="false"/>
          <w:color w:val="000000"/>
          <w:sz w:val="28"/>
        </w:rPr>
        <w:t>
</w:t>
      </w:r>
      <w:r>
        <w:rPr>
          <w:rFonts w:ascii="Times New Roman"/>
          <w:b w:val="false"/>
          <w:i w:val="false"/>
          <w:color w:val="000000"/>
          <w:sz w:val="28"/>
        </w:rPr>
        <w:t xml:space="preserve">
      2) борыштық бағалы қағаздарды сатып алуға байланысты шығындар қосылатын сыйлықақы сомасына: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4030 09 "Айналысқа шығарылған бағалы қағаздар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w:t>
      </w:r>
      <w:r>
        <w:rPr>
          <w:rFonts w:ascii="Times New Roman"/>
          <w:b w:val="false"/>
          <w:i w:val="false"/>
          <w:color w:val="000000"/>
          <w:sz w:val="28"/>
        </w:rPr>
        <w:t xml:space="preserve">
      3) дисконт (жеңілдік) сомасына: </w:t>
      </w:r>
      <w:r>
        <w:br/>
      </w:r>
      <w:r>
        <w:rPr>
          <w:rFonts w:ascii="Times New Roman"/>
          <w:b w:val="false"/>
          <w:i w:val="false"/>
          <w:color w:val="000000"/>
          <w:sz w:val="28"/>
        </w:rPr>
        <w:t xml:space="preserve">
      Дт 4030 08 "Айналысқа шығарылған бағалы қағаздар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Кт 4030 07 "Айналысқа шығарылған бағалы қағаздар". </w:t>
      </w:r>
      <w:r>
        <w:br/>
      </w:r>
      <w:r>
        <w:rPr>
          <w:rFonts w:ascii="Times New Roman"/>
          <w:b w:val="false"/>
          <w:i w:val="false"/>
          <w:color w:val="000000"/>
          <w:sz w:val="28"/>
        </w:rPr>
        <w:t>
</w:t>
      </w:r>
      <w:r>
        <w:rPr>
          <w:rFonts w:ascii="Times New Roman"/>
          <w:b w:val="false"/>
          <w:i w:val="false"/>
          <w:color w:val="000000"/>
          <w:sz w:val="28"/>
        </w:rPr>
        <w:t xml:space="preserve">
      24. Ұйым айналысқа шығарған борыштық бағалы қағаздар бойынша ұйымның есеп саясатында белгіленген кезеңділікпен сыйақы есептеген кезде, сыйақы сомасына мынадай бухгалтерлік жазба жүзеге асырылады: </w:t>
      </w:r>
      <w:r>
        <w:br/>
      </w:r>
      <w:r>
        <w:rPr>
          <w:rFonts w:ascii="Times New Roman"/>
          <w:b w:val="false"/>
          <w:i w:val="false"/>
          <w:color w:val="000000"/>
          <w:sz w:val="28"/>
        </w:rPr>
        <w:t xml:space="preserve">
      Дт 7310 01 "Айналысқа шығарылған бағалы қағаздар бойынша сыйақы </w:t>
      </w:r>
      <w:r>
        <w:br/>
      </w:r>
      <w:r>
        <w:rPr>
          <w:rFonts w:ascii="Times New Roman"/>
          <w:b w:val="false"/>
          <w:i w:val="false"/>
          <w:color w:val="000000"/>
          <w:sz w:val="28"/>
        </w:rPr>
        <w:t xml:space="preserve">
                 төлеуге байланысты шығыстар" </w:t>
      </w:r>
      <w:r>
        <w:br/>
      </w:r>
      <w:r>
        <w:rPr>
          <w:rFonts w:ascii="Times New Roman"/>
          <w:b w:val="false"/>
          <w:i w:val="false"/>
          <w:color w:val="000000"/>
          <w:sz w:val="28"/>
        </w:rPr>
        <w:t xml:space="preserve">
      Кт 3380 01 "Айналысқа шығарылған бағалы қағаздар бойынша сыйақы </w:t>
      </w:r>
      <w:r>
        <w:br/>
      </w:r>
      <w:r>
        <w:rPr>
          <w:rFonts w:ascii="Times New Roman"/>
          <w:b w:val="false"/>
          <w:i w:val="false"/>
          <w:color w:val="000000"/>
          <w:sz w:val="28"/>
        </w:rPr>
        <w:t xml:space="preserve">
                 түрінде есептелген шығыстар", </w:t>
      </w:r>
      <w:r>
        <w:br/>
      </w:r>
      <w:r>
        <w:rPr>
          <w:rFonts w:ascii="Times New Roman"/>
          <w:b w:val="false"/>
          <w:i w:val="false"/>
          <w:color w:val="000000"/>
          <w:sz w:val="28"/>
        </w:rPr>
        <w:t xml:space="preserve">
         4160 01 "Айналысқа шығарылған бағалы қағаздар бойынша сыйақы </w:t>
      </w:r>
      <w:r>
        <w:br/>
      </w:r>
      <w:r>
        <w:rPr>
          <w:rFonts w:ascii="Times New Roman"/>
          <w:b w:val="false"/>
          <w:i w:val="false"/>
          <w:color w:val="000000"/>
          <w:sz w:val="28"/>
        </w:rPr>
        <w:t xml:space="preserve">
                 түрінде есептелген шығыстар". </w:t>
      </w:r>
      <w:r>
        <w:br/>
      </w:r>
      <w:r>
        <w:rPr>
          <w:rFonts w:ascii="Times New Roman"/>
          <w:b w:val="false"/>
          <w:i w:val="false"/>
          <w:color w:val="000000"/>
          <w:sz w:val="28"/>
        </w:rPr>
        <w:t>
</w:t>
      </w:r>
      <w:r>
        <w:rPr>
          <w:rFonts w:ascii="Times New Roman"/>
          <w:b w:val="false"/>
          <w:i w:val="false"/>
          <w:color w:val="000000"/>
          <w:sz w:val="28"/>
        </w:rPr>
        <w:t xml:space="preserve">
      25. Ұйымның айналысқа шығарған борыштық бағалы қағаздары бойынша ұйымның есеп саясатында белгіленген кезеңділікпен сыйлықақының немесе дисконттың (жеңілдіктің) амортизациясы кезінде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сыйлықақы амортизациясының сомасына: </w:t>
      </w:r>
      <w:r>
        <w:br/>
      </w:r>
      <w:r>
        <w:rPr>
          <w:rFonts w:ascii="Times New Roman"/>
          <w:b w:val="false"/>
          <w:i w:val="false"/>
          <w:color w:val="000000"/>
          <w:sz w:val="28"/>
        </w:rPr>
        <w:t xml:space="preserve">
      Дт 4030 09 "Айналысқа шығарылған бағалы қағаздар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Кт 6110 02 "Айналысқа шығарылған бағалы қағаздар бойынша </w:t>
      </w:r>
      <w:r>
        <w:br/>
      </w:r>
      <w:r>
        <w:rPr>
          <w:rFonts w:ascii="Times New Roman"/>
          <w:b w:val="false"/>
          <w:i w:val="false"/>
          <w:color w:val="000000"/>
          <w:sz w:val="28"/>
        </w:rPr>
        <w:t xml:space="preserve">
                 сыйлықақы амортизациясына байланысты кірістер"; </w:t>
      </w:r>
      <w:r>
        <w:br/>
      </w:r>
      <w:r>
        <w:rPr>
          <w:rFonts w:ascii="Times New Roman"/>
          <w:b w:val="false"/>
          <w:i w:val="false"/>
          <w:color w:val="000000"/>
          <w:sz w:val="28"/>
        </w:rPr>
        <w:t>
</w:t>
      </w:r>
      <w:r>
        <w:rPr>
          <w:rFonts w:ascii="Times New Roman"/>
          <w:b w:val="false"/>
          <w:i w:val="false"/>
          <w:color w:val="000000"/>
          <w:sz w:val="28"/>
        </w:rPr>
        <w:t xml:space="preserve">
      2) дисконт (жеңілдік) амортизациясының сомасына: </w:t>
      </w:r>
      <w:r>
        <w:br/>
      </w:r>
      <w:r>
        <w:rPr>
          <w:rFonts w:ascii="Times New Roman"/>
          <w:b w:val="false"/>
          <w:i w:val="false"/>
          <w:color w:val="000000"/>
          <w:sz w:val="28"/>
        </w:rPr>
        <w:t xml:space="preserve">
      Дт 7310 01 "Айналысқа шығарылған бағалы қағаздар бойынша сыйақы </w:t>
      </w:r>
      <w:r>
        <w:br/>
      </w:r>
      <w:r>
        <w:rPr>
          <w:rFonts w:ascii="Times New Roman"/>
          <w:b w:val="false"/>
          <w:i w:val="false"/>
          <w:color w:val="000000"/>
          <w:sz w:val="28"/>
        </w:rPr>
        <w:t xml:space="preserve">
                 төлеуге байланысты шығыстар" </w:t>
      </w:r>
      <w:r>
        <w:br/>
      </w:r>
      <w:r>
        <w:rPr>
          <w:rFonts w:ascii="Times New Roman"/>
          <w:b w:val="false"/>
          <w:i w:val="false"/>
          <w:color w:val="000000"/>
          <w:sz w:val="28"/>
        </w:rPr>
        <w:t xml:space="preserve">
      Кт 4030 08 "Айналысқа шығарылған бағалы қағаздар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w:t>
      </w:r>
      <w:r>
        <w:rPr>
          <w:rFonts w:ascii="Times New Roman"/>
          <w:b w:val="false"/>
          <w:i w:val="false"/>
          <w:color w:val="000000"/>
          <w:sz w:val="28"/>
        </w:rPr>
        <w:t xml:space="preserve">
      26. Ұйым айналысқа шығарған борыштық бағалы қағаздар бойынша есептелген сыйақыны өтеген кезінде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төленген сыйақы сомасына: </w:t>
      </w:r>
      <w:r>
        <w:br/>
      </w:r>
      <w:r>
        <w:rPr>
          <w:rFonts w:ascii="Times New Roman"/>
          <w:b w:val="false"/>
          <w:i w:val="false"/>
          <w:color w:val="000000"/>
          <w:sz w:val="28"/>
        </w:rPr>
        <w:t xml:space="preserve">
      Дт 3380 01 "Айналысқа шығарылған бағалы қағаздар бойынша сыйақы </w:t>
      </w:r>
      <w:r>
        <w:br/>
      </w:r>
      <w:r>
        <w:rPr>
          <w:rFonts w:ascii="Times New Roman"/>
          <w:b w:val="false"/>
          <w:i w:val="false"/>
          <w:color w:val="000000"/>
          <w:sz w:val="28"/>
        </w:rPr>
        <w:t xml:space="preserve">
                 түрінде есептелген шығыстар", </w:t>
      </w:r>
      <w:r>
        <w:br/>
      </w:r>
      <w:r>
        <w:rPr>
          <w:rFonts w:ascii="Times New Roman"/>
          <w:b w:val="false"/>
          <w:i w:val="false"/>
          <w:color w:val="000000"/>
          <w:sz w:val="28"/>
        </w:rPr>
        <w:t xml:space="preserve">
         4160 01 "Айналысқа шығарылған бағалы қағаздар бойынша сыйақы </w:t>
      </w:r>
      <w:r>
        <w:br/>
      </w:r>
      <w:r>
        <w:rPr>
          <w:rFonts w:ascii="Times New Roman"/>
          <w:b w:val="false"/>
          <w:i w:val="false"/>
          <w:color w:val="000000"/>
          <w:sz w:val="28"/>
        </w:rPr>
        <w:t xml:space="preserve">
                 түрінде есептелген шығыстар"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бюджетіне аударылуға тиісті ұсталған табыс салығының сомасына: </w:t>
      </w:r>
      <w:r>
        <w:br/>
      </w:r>
      <w:r>
        <w:rPr>
          <w:rFonts w:ascii="Times New Roman"/>
          <w:b w:val="false"/>
          <w:i w:val="false"/>
          <w:color w:val="000000"/>
          <w:sz w:val="28"/>
        </w:rPr>
        <w:t xml:space="preserve">
      Дт 3380 01 "Айналысқа шығарылған бағалы қағаздар бойынша сыйақы түрінде есептелген шығыстар", </w:t>
      </w:r>
      <w:r>
        <w:br/>
      </w:r>
      <w:r>
        <w:rPr>
          <w:rFonts w:ascii="Times New Roman"/>
          <w:b w:val="false"/>
          <w:i w:val="false"/>
          <w:color w:val="000000"/>
          <w:sz w:val="28"/>
        </w:rPr>
        <w:t xml:space="preserve">
         4160 01 "Айналысқа шығарылған бағалы қағаздар бойынша сыйақы </w:t>
      </w:r>
      <w:r>
        <w:br/>
      </w:r>
      <w:r>
        <w:rPr>
          <w:rFonts w:ascii="Times New Roman"/>
          <w:b w:val="false"/>
          <w:i w:val="false"/>
          <w:color w:val="000000"/>
          <w:sz w:val="28"/>
        </w:rPr>
        <w:t xml:space="preserve">
                 түрінде есептелген шығыстар" </w:t>
      </w:r>
      <w:r>
        <w:br/>
      </w:r>
      <w:r>
        <w:rPr>
          <w:rFonts w:ascii="Times New Roman"/>
          <w:b w:val="false"/>
          <w:i w:val="false"/>
          <w:color w:val="000000"/>
          <w:sz w:val="28"/>
        </w:rPr>
        <w:t xml:space="preserve">
      Кт 3110 01 "Төленуі тиіс корпоративтік табыс салығы". </w:t>
      </w:r>
      <w:r>
        <w:br/>
      </w:r>
      <w:r>
        <w:rPr>
          <w:rFonts w:ascii="Times New Roman"/>
          <w:b w:val="false"/>
          <w:i w:val="false"/>
          <w:color w:val="000000"/>
          <w:sz w:val="28"/>
        </w:rPr>
        <w:t>
</w:t>
      </w:r>
      <w:r>
        <w:rPr>
          <w:rFonts w:ascii="Times New Roman"/>
          <w:b w:val="false"/>
          <w:i w:val="false"/>
          <w:color w:val="000000"/>
          <w:sz w:val="28"/>
        </w:rPr>
        <w:t xml:space="preserve">
      27. Ұйым айналысқа шығарған борыштық бағалы қағаздарды өтеу кезінде сыйақы, сыйлықақы мен дисконт (жеңілдік) амортизациясын есептегеннен кейін осы Нұсқаулықтың 24 және 25-тармақтарына сәйкес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төленген ақша сомасына: </w:t>
      </w:r>
      <w:r>
        <w:br/>
      </w:r>
      <w:r>
        <w:rPr>
          <w:rFonts w:ascii="Times New Roman"/>
          <w:b w:val="false"/>
          <w:i w:val="false"/>
          <w:color w:val="000000"/>
          <w:sz w:val="28"/>
        </w:rPr>
        <w:t xml:space="preserve">
      Дт 3380 01 "Айналысқа шығарылған бағалы қағаздар бойынша сыйақы </w:t>
      </w:r>
      <w:r>
        <w:br/>
      </w:r>
      <w:r>
        <w:rPr>
          <w:rFonts w:ascii="Times New Roman"/>
          <w:b w:val="false"/>
          <w:i w:val="false"/>
          <w:color w:val="000000"/>
          <w:sz w:val="28"/>
        </w:rPr>
        <w:t xml:space="preserve">
                 түрінде есептелген шығыстар", </w:t>
      </w:r>
      <w:r>
        <w:br/>
      </w:r>
      <w:r>
        <w:rPr>
          <w:rFonts w:ascii="Times New Roman"/>
          <w:b w:val="false"/>
          <w:i w:val="false"/>
          <w:color w:val="000000"/>
          <w:sz w:val="28"/>
        </w:rPr>
        <w:t xml:space="preserve">
         4030 07 "Айналысқа шығарылған бағалы қағаздар", </w:t>
      </w:r>
      <w:r>
        <w:br/>
      </w:r>
      <w:r>
        <w:rPr>
          <w:rFonts w:ascii="Times New Roman"/>
          <w:b w:val="false"/>
          <w:i w:val="false"/>
          <w:color w:val="000000"/>
          <w:sz w:val="28"/>
        </w:rPr>
        <w:t xml:space="preserve">
         4160 01 "Айналысқа шығарылған бағалы қағаздар бойынша сыйақы </w:t>
      </w:r>
      <w:r>
        <w:br/>
      </w:r>
      <w:r>
        <w:rPr>
          <w:rFonts w:ascii="Times New Roman"/>
          <w:b w:val="false"/>
          <w:i w:val="false"/>
          <w:color w:val="000000"/>
          <w:sz w:val="28"/>
        </w:rPr>
        <w:t xml:space="preserve">
                 түрінде есептелген шығыстар"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бюджетіне аударылуға тиісті ұсталған табыс салығының сомасына: </w:t>
      </w:r>
      <w:r>
        <w:br/>
      </w:r>
      <w:r>
        <w:rPr>
          <w:rFonts w:ascii="Times New Roman"/>
          <w:b w:val="false"/>
          <w:i w:val="false"/>
          <w:color w:val="000000"/>
          <w:sz w:val="28"/>
        </w:rPr>
        <w:t xml:space="preserve">
      Дт 3380 01 "Айналысқа шығарылған бағалы қағаздар бойынша сыйақы </w:t>
      </w:r>
      <w:r>
        <w:br/>
      </w:r>
      <w:r>
        <w:rPr>
          <w:rFonts w:ascii="Times New Roman"/>
          <w:b w:val="false"/>
          <w:i w:val="false"/>
          <w:color w:val="000000"/>
          <w:sz w:val="28"/>
        </w:rPr>
        <w:t xml:space="preserve">
                 түрінде есептелген шығыстар", </w:t>
      </w:r>
      <w:r>
        <w:br/>
      </w:r>
      <w:r>
        <w:rPr>
          <w:rFonts w:ascii="Times New Roman"/>
          <w:b w:val="false"/>
          <w:i w:val="false"/>
          <w:color w:val="000000"/>
          <w:sz w:val="28"/>
        </w:rPr>
        <w:t xml:space="preserve">
         4160 01 "Айналысқа шығарылған бағалы қағаздар бойынша сыйақы </w:t>
      </w:r>
      <w:r>
        <w:br/>
      </w:r>
      <w:r>
        <w:rPr>
          <w:rFonts w:ascii="Times New Roman"/>
          <w:b w:val="false"/>
          <w:i w:val="false"/>
          <w:color w:val="000000"/>
          <w:sz w:val="28"/>
        </w:rPr>
        <w:t xml:space="preserve">
                 түрінде есептелген шығыстар" </w:t>
      </w:r>
      <w:r>
        <w:br/>
      </w:r>
      <w:r>
        <w:rPr>
          <w:rFonts w:ascii="Times New Roman"/>
          <w:b w:val="false"/>
          <w:i w:val="false"/>
          <w:color w:val="000000"/>
          <w:sz w:val="28"/>
        </w:rPr>
        <w:t xml:space="preserve">
      Кт 3110 01 "Төленуі тиіс корпоративтік табыс салығы". </w:t>
      </w:r>
      <w:r>
        <w:br/>
      </w:r>
      <w:r>
        <w:rPr>
          <w:rFonts w:ascii="Times New Roman"/>
          <w:b w:val="false"/>
          <w:i w:val="false"/>
          <w:color w:val="000000"/>
          <w:sz w:val="28"/>
        </w:rPr>
        <w:t>
</w:t>
      </w:r>
      <w:r>
        <w:rPr>
          <w:rFonts w:ascii="Times New Roman"/>
          <w:b w:val="false"/>
          <w:i w:val="false"/>
          <w:color w:val="000000"/>
          <w:sz w:val="28"/>
        </w:rPr>
        <w:t xml:space="preserve">
      28. Ұйымның бұрын айналысқа шығарған борыштық бағалы қағаздарын сатып алған жағдайда сыйақы, сыйлықақы мен дисконт (жеңілдік) амортизациясын есептегеннен кейін осы Нұсқаулықтың 24 және 25-тармақтарына сәйкес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амортизацияланбаған сыйлықақа сомасына: </w:t>
      </w:r>
      <w:r>
        <w:br/>
      </w:r>
      <w:r>
        <w:rPr>
          <w:rFonts w:ascii="Times New Roman"/>
          <w:b w:val="false"/>
          <w:i w:val="false"/>
          <w:color w:val="000000"/>
          <w:sz w:val="28"/>
        </w:rPr>
        <w:t xml:space="preserve">
      Дт 4030 09 "Айналысқа шығарылған бағалы қағаздар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Кт 4030 07 "Айналысқа шығарылған бағалы қағаздар"; </w:t>
      </w:r>
      <w:r>
        <w:br/>
      </w:r>
      <w:r>
        <w:rPr>
          <w:rFonts w:ascii="Times New Roman"/>
          <w:b w:val="false"/>
          <w:i w:val="false"/>
          <w:color w:val="000000"/>
          <w:sz w:val="28"/>
        </w:rPr>
        <w:t>
</w:t>
      </w:r>
      <w:r>
        <w:rPr>
          <w:rFonts w:ascii="Times New Roman"/>
          <w:b w:val="false"/>
          <w:i w:val="false"/>
          <w:color w:val="000000"/>
          <w:sz w:val="28"/>
        </w:rPr>
        <w:t xml:space="preserve">
      2) амортизацияланбаған дисконт (жеңілдік) сомасына: </w:t>
      </w:r>
      <w:r>
        <w:br/>
      </w:r>
      <w:r>
        <w:rPr>
          <w:rFonts w:ascii="Times New Roman"/>
          <w:b w:val="false"/>
          <w:i w:val="false"/>
          <w:color w:val="000000"/>
          <w:sz w:val="28"/>
        </w:rPr>
        <w:t xml:space="preserve">
      Дт 4030 07 "Айналысқа шығарылған бағалы қағаздар" </w:t>
      </w:r>
      <w:r>
        <w:br/>
      </w:r>
      <w:r>
        <w:rPr>
          <w:rFonts w:ascii="Times New Roman"/>
          <w:b w:val="false"/>
          <w:i w:val="false"/>
          <w:color w:val="000000"/>
          <w:sz w:val="28"/>
        </w:rPr>
        <w:t xml:space="preserve">
      Кт 4030 08 "Айналысқа шығарылған бағалы қағаздар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w:t>
      </w:r>
      <w:r>
        <w:rPr>
          <w:rFonts w:ascii="Times New Roman"/>
          <w:b w:val="false"/>
          <w:i w:val="false"/>
          <w:color w:val="000000"/>
          <w:sz w:val="28"/>
        </w:rPr>
        <w:t xml:space="preserve">
      3) борыштық бағалы қағаздарды сатып алу бойынша жасалған мәміле сомасына: </w:t>
      </w:r>
      <w:r>
        <w:br/>
      </w:r>
      <w:r>
        <w:rPr>
          <w:rFonts w:ascii="Times New Roman"/>
          <w:b w:val="false"/>
          <w:i w:val="false"/>
          <w:color w:val="000000"/>
          <w:sz w:val="28"/>
        </w:rPr>
        <w:t xml:space="preserve">
      Дт 3380 01 "Айналысқа шығарылған бағалы қағаздар бойынша сыйақы </w:t>
      </w:r>
      <w:r>
        <w:br/>
      </w:r>
      <w:r>
        <w:rPr>
          <w:rFonts w:ascii="Times New Roman"/>
          <w:b w:val="false"/>
          <w:i w:val="false"/>
          <w:color w:val="000000"/>
          <w:sz w:val="28"/>
        </w:rPr>
        <w:t xml:space="preserve">
                 түрінде есептелген шығыстар", </w:t>
      </w:r>
      <w:r>
        <w:br/>
      </w:r>
      <w:r>
        <w:rPr>
          <w:rFonts w:ascii="Times New Roman"/>
          <w:b w:val="false"/>
          <w:i w:val="false"/>
          <w:color w:val="000000"/>
          <w:sz w:val="28"/>
        </w:rPr>
        <w:t xml:space="preserve">
         4030 10 "Сатып алынған бағалы қағаздар", </w:t>
      </w:r>
      <w:r>
        <w:br/>
      </w:r>
      <w:r>
        <w:rPr>
          <w:rFonts w:ascii="Times New Roman"/>
          <w:b w:val="false"/>
          <w:i w:val="false"/>
          <w:color w:val="000000"/>
          <w:sz w:val="28"/>
        </w:rPr>
        <w:t xml:space="preserve">
         4160 01 "Айналысқа шығарылған бағалы қағаздар бойынша сыйақы </w:t>
      </w:r>
      <w:r>
        <w:br/>
      </w:r>
      <w:r>
        <w:rPr>
          <w:rFonts w:ascii="Times New Roman"/>
          <w:b w:val="false"/>
          <w:i w:val="false"/>
          <w:color w:val="000000"/>
          <w:sz w:val="28"/>
        </w:rPr>
        <w:t xml:space="preserve">
                 түрінде есептелген шығыстар"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4) борыштық бағалы қағаздарды сатып алу бойынша жасалған мәміле сомасы олардың есептік құнынан асып кеткен жағдайда, айырмашылық сомасына: </w:t>
      </w:r>
      <w:r>
        <w:br/>
      </w:r>
      <w:r>
        <w:rPr>
          <w:rFonts w:ascii="Times New Roman"/>
          <w:b w:val="false"/>
          <w:i w:val="false"/>
          <w:color w:val="000000"/>
          <w:sz w:val="28"/>
        </w:rPr>
        <w:t xml:space="preserve">
      Дт 7470 10 "Бағалы қағаздарды сатып алу-сатудан болған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5) борыштық бағалы қағаздарды сатып алу бойынша жасалған мәміле сомасынан есептік құн асып кеткен жағдайда, айырмашылық сомасына: </w:t>
      </w:r>
      <w:r>
        <w:br/>
      </w:r>
      <w:r>
        <w:rPr>
          <w:rFonts w:ascii="Times New Roman"/>
          <w:b w:val="false"/>
          <w:i w:val="false"/>
          <w:color w:val="000000"/>
          <w:sz w:val="28"/>
        </w:rPr>
        <w:t xml:space="preserve">
      Дт 4030 10 "Сатып алынған бағалы қағаздар" </w:t>
      </w:r>
      <w:r>
        <w:br/>
      </w:r>
      <w:r>
        <w:rPr>
          <w:rFonts w:ascii="Times New Roman"/>
          <w:b w:val="false"/>
          <w:i w:val="false"/>
          <w:color w:val="000000"/>
          <w:sz w:val="28"/>
        </w:rPr>
        <w:t xml:space="preserve">
      Кт 6280 09 "Бағалы қағаздарды сатып алу-сатудан кірістер". </w:t>
      </w:r>
      <w:r>
        <w:br/>
      </w:r>
      <w:r>
        <w:rPr>
          <w:rFonts w:ascii="Times New Roman"/>
          <w:b w:val="false"/>
          <w:i w:val="false"/>
          <w:color w:val="000000"/>
          <w:sz w:val="28"/>
        </w:rPr>
        <w:t>
</w:t>
      </w:r>
      <w:r>
        <w:rPr>
          <w:rFonts w:ascii="Times New Roman"/>
          <w:b w:val="false"/>
          <w:i w:val="false"/>
          <w:color w:val="000000"/>
          <w:sz w:val="28"/>
        </w:rPr>
        <w:t xml:space="preserve">
      29. Ұйым айналысқа шығарылған, бұрын сатып алынған борыштық бағалы қағаздарды сатқан жағдайда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сатылған борыштық бағалы қағаздардың сомасына (олардың номиналдық құнынан аспайтын сомаға):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4030 10 "Сатып алынған бағалы қағаздар"; </w:t>
      </w:r>
      <w:r>
        <w:br/>
      </w:r>
      <w:r>
        <w:rPr>
          <w:rFonts w:ascii="Times New Roman"/>
          <w:b w:val="false"/>
          <w:i w:val="false"/>
          <w:color w:val="000000"/>
          <w:sz w:val="28"/>
        </w:rPr>
        <w:t>
</w:t>
      </w:r>
      <w:r>
        <w:rPr>
          <w:rFonts w:ascii="Times New Roman"/>
          <w:b w:val="false"/>
          <w:i w:val="false"/>
          <w:color w:val="000000"/>
          <w:sz w:val="28"/>
        </w:rPr>
        <w:t xml:space="preserve">
      2) сыйлықақы сомасына: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4030 09 "Айналысқа шығарылған бағалы қағаздар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w:t>
      </w:r>
      <w:r>
        <w:rPr>
          <w:rFonts w:ascii="Times New Roman"/>
          <w:b w:val="false"/>
          <w:i w:val="false"/>
          <w:color w:val="000000"/>
          <w:sz w:val="28"/>
        </w:rPr>
        <w:t xml:space="preserve">
      3) дисконт (жеңілдік) сомасына: </w:t>
      </w:r>
      <w:r>
        <w:br/>
      </w:r>
      <w:r>
        <w:rPr>
          <w:rFonts w:ascii="Times New Roman"/>
          <w:b w:val="false"/>
          <w:i w:val="false"/>
          <w:color w:val="000000"/>
          <w:sz w:val="28"/>
        </w:rPr>
        <w:t xml:space="preserve">
      Дт 4030 08 "Айналысқа шығарылған бағалы қағаздар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Кт 4030 07 "Айналысқа шығарылған бағалы қағаздар". </w:t>
      </w:r>
    </w:p>
    <w:bookmarkEnd w:id="10"/>
    <w:bookmarkStart w:name="z119" w:id="11"/>
    <w:p>
      <w:pPr>
        <w:spacing w:after="0"/>
        <w:ind w:left="0"/>
        <w:jc w:val="left"/>
      </w:pPr>
      <w:r>
        <w:rPr>
          <w:rFonts w:ascii="Times New Roman"/>
          <w:b/>
          <w:i w:val="false"/>
          <w:color w:val="000000"/>
        </w:rPr>
        <w:t xml:space="preserve"> 
4. Саудаға арналған немесе сату үшін қолда бар, сатып алынған үлестік бағалы қағаздарды есепке алу </w:t>
      </w:r>
    </w:p>
    <w:bookmarkEnd w:id="11"/>
    <w:bookmarkStart w:name="z120" w:id="12"/>
    <w:p>
      <w:pPr>
        <w:spacing w:after="0"/>
        <w:ind w:left="0"/>
        <w:jc w:val="both"/>
      </w:pPr>
      <w:r>
        <w:rPr>
          <w:rFonts w:ascii="Times New Roman"/>
          <w:b w:val="false"/>
          <w:i w:val="false"/>
          <w:color w:val="000000"/>
          <w:sz w:val="28"/>
        </w:rPr>
        <w:t xml:space="preserve">
      30. Саудаға арналған немесе сату үшін қолда бар үлестік бағалы қағаздарды сатып алған кезде, мәміле бойынша шығынды есепке ала отырып сатып алу құнына мынадай бухгалтерлік жазба жүзеге асырылады: </w:t>
      </w:r>
      <w:r>
        <w:br/>
      </w:r>
      <w:r>
        <w:rPr>
          <w:rFonts w:ascii="Times New Roman"/>
          <w:b w:val="false"/>
          <w:i w:val="false"/>
          <w:color w:val="000000"/>
          <w:sz w:val="28"/>
        </w:rPr>
        <w:t xml:space="preserve">
      Дт 1120 01 "Саудаға арналған қаржы активтері", </w:t>
      </w:r>
      <w:r>
        <w:br/>
      </w:r>
      <w:r>
        <w:rPr>
          <w:rFonts w:ascii="Times New Roman"/>
          <w:b w:val="false"/>
          <w:i w:val="false"/>
          <w:color w:val="000000"/>
          <w:sz w:val="28"/>
        </w:rPr>
        <w:t xml:space="preserve">
         1140 01 "Сату үшін қолда бар қысқа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2030 01 "Сату үшін қолда бар ұзақ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31. Үлестік бағалы қағаздар эмитенті - акционерлік қоғамның жалпы жиналысында сатып алынған акциялар бойынша дивидендтер төлеу туралы шешім қабылданғаннан кейін тиесілі дивидендтер сомасына мынадай бухгалтерлік жазба жүзеге асырылады: </w:t>
      </w:r>
      <w:r>
        <w:br/>
      </w:r>
      <w:r>
        <w:rPr>
          <w:rFonts w:ascii="Times New Roman"/>
          <w:b w:val="false"/>
          <w:i w:val="false"/>
          <w:color w:val="000000"/>
          <w:sz w:val="28"/>
        </w:rPr>
        <w:t xml:space="preserve">
      Дт 1270 03 "Қауымдасқан ұйымдардың жарғылық капиталына </w:t>
      </w:r>
      <w:r>
        <w:br/>
      </w:r>
      <w:r>
        <w:rPr>
          <w:rFonts w:ascii="Times New Roman"/>
          <w:b w:val="false"/>
          <w:i w:val="false"/>
          <w:color w:val="000000"/>
          <w:sz w:val="28"/>
        </w:rPr>
        <w:t xml:space="preserve">
                 инвестициялар бойынша есептелген кірістер", </w:t>
      </w:r>
      <w:r>
        <w:br/>
      </w:r>
      <w:r>
        <w:rPr>
          <w:rFonts w:ascii="Times New Roman"/>
          <w:b w:val="false"/>
          <w:i w:val="false"/>
          <w:color w:val="000000"/>
          <w:sz w:val="28"/>
        </w:rPr>
        <w:t xml:space="preserve">
         2170 02 "Қауымдасқан ұйымдардың капиталына инвестициялар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Кт 6120    "Дивидендтер бойынша кірістер". </w:t>
      </w:r>
      <w:r>
        <w:br/>
      </w:r>
      <w:r>
        <w:rPr>
          <w:rFonts w:ascii="Times New Roman"/>
          <w:b w:val="false"/>
          <w:i w:val="false"/>
          <w:color w:val="000000"/>
          <w:sz w:val="28"/>
        </w:rPr>
        <w:t>
</w:t>
      </w:r>
      <w:r>
        <w:rPr>
          <w:rFonts w:ascii="Times New Roman"/>
          <w:b w:val="false"/>
          <w:i w:val="false"/>
          <w:color w:val="000000"/>
          <w:sz w:val="28"/>
        </w:rPr>
        <w:t xml:space="preserve">
      32. Үлестік бағалы қағаздар эмитентінің төлеу көзінен ұсталуға тиісті табыс салығы түріндегі шығыстарды есептеген кезде мынадай бухгалтерлік жазба жүзеге асырылады: </w:t>
      </w:r>
      <w:r>
        <w:br/>
      </w:r>
      <w:r>
        <w:rPr>
          <w:rFonts w:ascii="Times New Roman"/>
          <w:b w:val="false"/>
          <w:i w:val="false"/>
          <w:color w:val="000000"/>
          <w:sz w:val="28"/>
        </w:rPr>
        <w:t xml:space="preserve">
      Дт 7710    "Корпоративтік табыс салығы бойынша шығыстар" </w:t>
      </w:r>
      <w:r>
        <w:br/>
      </w:r>
      <w:r>
        <w:rPr>
          <w:rFonts w:ascii="Times New Roman"/>
          <w:b w:val="false"/>
          <w:i w:val="false"/>
          <w:color w:val="000000"/>
          <w:sz w:val="28"/>
        </w:rPr>
        <w:t xml:space="preserve">
      Кт 3110 01 "Төленуі тиіс корпоративтік табыс салығы". </w:t>
      </w:r>
      <w:r>
        <w:br/>
      </w:r>
      <w:r>
        <w:rPr>
          <w:rFonts w:ascii="Times New Roman"/>
          <w:b w:val="false"/>
          <w:i w:val="false"/>
          <w:color w:val="000000"/>
          <w:sz w:val="28"/>
        </w:rPr>
        <w:t>
</w:t>
      </w:r>
      <w:r>
        <w:rPr>
          <w:rFonts w:ascii="Times New Roman"/>
          <w:b w:val="false"/>
          <w:i w:val="false"/>
          <w:color w:val="000000"/>
          <w:sz w:val="28"/>
        </w:rPr>
        <w:t xml:space="preserve">
      33. Ұйымның есеп саясатында белгіленген кезеңділікпен саудаға арналған немесе сату үшін қолда бар, сатып алынған үлестік бағалы қағаздарды әділ құны бойынша қайта бағалаған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саудаға арналған үлестік бағалы қағаздар бойынша: </w:t>
      </w:r>
      <w:r>
        <w:br/>
      </w:r>
      <w:r>
        <w:rPr>
          <w:rFonts w:ascii="Times New Roman"/>
          <w:b w:val="false"/>
          <w:i w:val="false"/>
          <w:color w:val="000000"/>
          <w:sz w:val="28"/>
        </w:rPr>
        <w:t xml:space="preserve">
      егер үлестік бағалы қағаздардың әділ құны олардың есептік құнынан жоғары болса: </w:t>
      </w:r>
      <w:r>
        <w:br/>
      </w:r>
      <w:r>
        <w:rPr>
          <w:rFonts w:ascii="Times New Roman"/>
          <w:b w:val="false"/>
          <w:i w:val="false"/>
          <w:color w:val="000000"/>
          <w:sz w:val="28"/>
        </w:rPr>
        <w:t xml:space="preserve">
      Дт 1120 04 "Саудаға арналған қаржы активтерінің әділ құнын оң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Кт 6150 01 "Саудаға арналған бағалы қағаздар құнының өзгеруінен </w:t>
      </w:r>
      <w:r>
        <w:br/>
      </w:r>
      <w:r>
        <w:rPr>
          <w:rFonts w:ascii="Times New Roman"/>
          <w:b w:val="false"/>
          <w:i w:val="false"/>
          <w:color w:val="000000"/>
          <w:sz w:val="28"/>
        </w:rPr>
        <w:t xml:space="preserve">
                 іске асырылмаған кірістер"; </w:t>
      </w:r>
      <w:r>
        <w:br/>
      </w:r>
      <w:r>
        <w:rPr>
          <w:rFonts w:ascii="Times New Roman"/>
          <w:b w:val="false"/>
          <w:i w:val="false"/>
          <w:color w:val="000000"/>
          <w:sz w:val="28"/>
        </w:rPr>
        <w:t xml:space="preserve">
      егер үлестік бағалы қағаздардың есептік құны олардың әділ құнынан жоғары болса: </w:t>
      </w:r>
      <w:r>
        <w:br/>
      </w:r>
      <w:r>
        <w:rPr>
          <w:rFonts w:ascii="Times New Roman"/>
          <w:b w:val="false"/>
          <w:i w:val="false"/>
          <w:color w:val="000000"/>
          <w:sz w:val="28"/>
        </w:rPr>
        <w:t xml:space="preserve">
      Дт 7470 03 "Саудаға арналған бағалы қағаздардың құнын </w:t>
      </w:r>
      <w:r>
        <w:br/>
      </w:r>
      <w:r>
        <w:rPr>
          <w:rFonts w:ascii="Times New Roman"/>
          <w:b w:val="false"/>
          <w:i w:val="false"/>
          <w:color w:val="000000"/>
          <w:sz w:val="28"/>
        </w:rPr>
        <w:t xml:space="preserve">
                 өзгертуден болған іске асырылмаған шығыстар" </w:t>
      </w:r>
      <w:r>
        <w:br/>
      </w:r>
      <w:r>
        <w:rPr>
          <w:rFonts w:ascii="Times New Roman"/>
          <w:b w:val="false"/>
          <w:i w:val="false"/>
          <w:color w:val="000000"/>
          <w:sz w:val="28"/>
        </w:rPr>
        <w:t xml:space="preserve">
      Кт 1120 05 "Саудаға арналған қаржы активтерінің әділ құнын </w:t>
      </w:r>
      <w:r>
        <w:br/>
      </w:r>
      <w:r>
        <w:rPr>
          <w:rFonts w:ascii="Times New Roman"/>
          <w:b w:val="false"/>
          <w:i w:val="false"/>
          <w:color w:val="000000"/>
          <w:sz w:val="28"/>
        </w:rPr>
        <w:t xml:space="preserve">
                 теріс түзету"; </w:t>
      </w:r>
      <w:r>
        <w:br/>
      </w:r>
      <w:r>
        <w:rPr>
          <w:rFonts w:ascii="Times New Roman"/>
          <w:b w:val="false"/>
          <w:i w:val="false"/>
          <w:color w:val="000000"/>
          <w:sz w:val="28"/>
        </w:rPr>
        <w:t xml:space="preserve">
      үлестік бағалы қағаздардың әділ құнын оң немесе теріс түзетуден есептелген сомаға: </w:t>
      </w:r>
      <w:r>
        <w:br/>
      </w:r>
      <w:r>
        <w:rPr>
          <w:rFonts w:ascii="Times New Roman"/>
          <w:b w:val="false"/>
          <w:i w:val="false"/>
          <w:color w:val="000000"/>
          <w:sz w:val="28"/>
        </w:rPr>
        <w:t xml:space="preserve">
      Дт 1120 05 "Саудаға арналған қаржы активтерінің әділ құнын </w:t>
      </w:r>
      <w:r>
        <w:br/>
      </w:r>
      <w:r>
        <w:rPr>
          <w:rFonts w:ascii="Times New Roman"/>
          <w:b w:val="false"/>
          <w:i w:val="false"/>
          <w:color w:val="000000"/>
          <w:sz w:val="28"/>
        </w:rPr>
        <w:t xml:space="preserve">
                 теріс түзету" </w:t>
      </w:r>
      <w:r>
        <w:br/>
      </w:r>
      <w:r>
        <w:rPr>
          <w:rFonts w:ascii="Times New Roman"/>
          <w:b w:val="false"/>
          <w:i w:val="false"/>
          <w:color w:val="000000"/>
          <w:sz w:val="28"/>
        </w:rPr>
        <w:t xml:space="preserve">
      Кт 1120 04 "Саудаға арналған қаржы активтерінің әділ құнын оң </w:t>
      </w:r>
      <w:r>
        <w:br/>
      </w:r>
      <w:r>
        <w:rPr>
          <w:rFonts w:ascii="Times New Roman"/>
          <w:b w:val="false"/>
          <w:i w:val="false"/>
          <w:color w:val="000000"/>
          <w:sz w:val="28"/>
        </w:rPr>
        <w:t xml:space="preserve">
                 түзету"; </w:t>
      </w:r>
      <w:r>
        <w:br/>
      </w:r>
      <w:r>
        <w:rPr>
          <w:rFonts w:ascii="Times New Roman"/>
          <w:b w:val="false"/>
          <w:i w:val="false"/>
          <w:color w:val="000000"/>
          <w:sz w:val="28"/>
        </w:rPr>
        <w:t>
</w:t>
      </w:r>
      <w:r>
        <w:rPr>
          <w:rFonts w:ascii="Times New Roman"/>
          <w:b w:val="false"/>
          <w:i w:val="false"/>
          <w:color w:val="000000"/>
          <w:sz w:val="28"/>
        </w:rPr>
        <w:t xml:space="preserve">
      2) сату үшін қолда бар үлестік бағалы қағаздар бойынша: </w:t>
      </w:r>
      <w:r>
        <w:br/>
      </w:r>
      <w:r>
        <w:rPr>
          <w:rFonts w:ascii="Times New Roman"/>
          <w:b w:val="false"/>
          <w:i w:val="false"/>
          <w:color w:val="000000"/>
          <w:sz w:val="28"/>
        </w:rPr>
        <w:t xml:space="preserve">
      егер үлестік бағалы қағаздардың әділ құны олардың есептік құнынан жоғары болса: </w:t>
      </w:r>
      <w:r>
        <w:br/>
      </w:r>
      <w:r>
        <w:rPr>
          <w:rFonts w:ascii="Times New Roman"/>
          <w:b w:val="false"/>
          <w:i w:val="false"/>
          <w:color w:val="000000"/>
          <w:sz w:val="28"/>
        </w:rPr>
        <w:t xml:space="preserve">
      Дт 1140 04 "Сату үшін қолда бар қаржы инвестицияларының әділ </w:t>
      </w:r>
      <w:r>
        <w:br/>
      </w:r>
      <w:r>
        <w:rPr>
          <w:rFonts w:ascii="Times New Roman"/>
          <w:b w:val="false"/>
          <w:i w:val="false"/>
          <w:color w:val="000000"/>
          <w:sz w:val="28"/>
        </w:rPr>
        <w:t xml:space="preserve">
                 құнын оң түзету", </w:t>
      </w:r>
      <w:r>
        <w:br/>
      </w:r>
      <w:r>
        <w:rPr>
          <w:rFonts w:ascii="Times New Roman"/>
          <w:b w:val="false"/>
          <w:i w:val="false"/>
          <w:color w:val="000000"/>
          <w:sz w:val="28"/>
        </w:rPr>
        <w:t xml:space="preserve">
         2030 04 "Сату үшін қолда бар ұзақ мерзімді қаржы </w:t>
      </w:r>
      <w:r>
        <w:br/>
      </w:r>
      <w:r>
        <w:rPr>
          <w:rFonts w:ascii="Times New Roman"/>
          <w:b w:val="false"/>
          <w:i w:val="false"/>
          <w:color w:val="000000"/>
          <w:sz w:val="28"/>
        </w:rPr>
        <w:t xml:space="preserve">
                 инвестицияларының әділ құнын оң түзету" </w:t>
      </w:r>
      <w:r>
        <w:br/>
      </w:r>
      <w:r>
        <w:rPr>
          <w:rFonts w:ascii="Times New Roman"/>
          <w:b w:val="false"/>
          <w:i w:val="false"/>
          <w:color w:val="000000"/>
          <w:sz w:val="28"/>
        </w:rPr>
        <w:t xml:space="preserve">
      Кт 5440    "Сатуға арналған қаржы активтерін қайта бағалауға </w:t>
      </w:r>
      <w:r>
        <w:br/>
      </w:r>
      <w:r>
        <w:rPr>
          <w:rFonts w:ascii="Times New Roman"/>
          <w:b w:val="false"/>
          <w:i w:val="false"/>
          <w:color w:val="000000"/>
          <w:sz w:val="28"/>
        </w:rPr>
        <w:t xml:space="preserve">
                 арналған резерв"; </w:t>
      </w:r>
      <w:r>
        <w:br/>
      </w:r>
      <w:r>
        <w:rPr>
          <w:rFonts w:ascii="Times New Roman"/>
          <w:b w:val="false"/>
          <w:i w:val="false"/>
          <w:color w:val="000000"/>
          <w:sz w:val="28"/>
        </w:rPr>
        <w:t xml:space="preserve">
      егер үлестік бағалы қағаздардың есептік құны олардың әділ құнынан жоғары болса: </w:t>
      </w:r>
      <w:r>
        <w:br/>
      </w:r>
      <w:r>
        <w:rPr>
          <w:rFonts w:ascii="Times New Roman"/>
          <w:b w:val="false"/>
          <w:i w:val="false"/>
          <w:color w:val="000000"/>
          <w:sz w:val="28"/>
        </w:rPr>
        <w:t xml:space="preserve">
      Дт 5440    "Сатуға арналған қаржы активтерін қайта бағалауға </w:t>
      </w:r>
      <w:r>
        <w:br/>
      </w:r>
      <w:r>
        <w:rPr>
          <w:rFonts w:ascii="Times New Roman"/>
          <w:b w:val="false"/>
          <w:i w:val="false"/>
          <w:color w:val="000000"/>
          <w:sz w:val="28"/>
        </w:rPr>
        <w:t xml:space="preserve">
                 арналған резерв" </w:t>
      </w:r>
      <w:r>
        <w:br/>
      </w:r>
      <w:r>
        <w:rPr>
          <w:rFonts w:ascii="Times New Roman"/>
          <w:b w:val="false"/>
          <w:i w:val="false"/>
          <w:color w:val="000000"/>
          <w:sz w:val="28"/>
        </w:rPr>
        <w:t xml:space="preserve">
      Кт 1140 05 "Сату үшін қолда бар қаржы инвестицияларының әділ </w:t>
      </w:r>
      <w:r>
        <w:br/>
      </w:r>
      <w:r>
        <w:rPr>
          <w:rFonts w:ascii="Times New Roman"/>
          <w:b w:val="false"/>
          <w:i w:val="false"/>
          <w:color w:val="000000"/>
          <w:sz w:val="28"/>
        </w:rPr>
        <w:t xml:space="preserve">
                 құнын теріс түзету", </w:t>
      </w:r>
      <w:r>
        <w:br/>
      </w:r>
      <w:r>
        <w:rPr>
          <w:rFonts w:ascii="Times New Roman"/>
          <w:b w:val="false"/>
          <w:i w:val="false"/>
          <w:color w:val="000000"/>
          <w:sz w:val="28"/>
        </w:rPr>
        <w:t xml:space="preserve">
         2030 05 "Сату үшін қолда бар ұзақ мерзімді қаржы </w:t>
      </w:r>
      <w:r>
        <w:br/>
      </w:r>
      <w:r>
        <w:rPr>
          <w:rFonts w:ascii="Times New Roman"/>
          <w:b w:val="false"/>
          <w:i w:val="false"/>
          <w:color w:val="000000"/>
          <w:sz w:val="28"/>
        </w:rPr>
        <w:t xml:space="preserve">
                 инвестицияларының әділ құнын теріс түзету"; </w:t>
      </w:r>
      <w:r>
        <w:br/>
      </w:r>
      <w:r>
        <w:rPr>
          <w:rFonts w:ascii="Times New Roman"/>
          <w:b w:val="false"/>
          <w:i w:val="false"/>
          <w:color w:val="000000"/>
          <w:sz w:val="28"/>
        </w:rPr>
        <w:t xml:space="preserve">
      үлестік бағалы қағаздардың әділ құнын оң немесе теріс түзетуден есептелген сомаға: </w:t>
      </w:r>
      <w:r>
        <w:br/>
      </w:r>
      <w:r>
        <w:rPr>
          <w:rFonts w:ascii="Times New Roman"/>
          <w:b w:val="false"/>
          <w:i w:val="false"/>
          <w:color w:val="000000"/>
          <w:sz w:val="28"/>
        </w:rPr>
        <w:t xml:space="preserve">
      Дт 1140 05 "Сату үшін қолда бар қаржы инвестицияларының әділ </w:t>
      </w:r>
      <w:r>
        <w:br/>
      </w:r>
      <w:r>
        <w:rPr>
          <w:rFonts w:ascii="Times New Roman"/>
          <w:b w:val="false"/>
          <w:i w:val="false"/>
          <w:color w:val="000000"/>
          <w:sz w:val="28"/>
        </w:rPr>
        <w:t xml:space="preserve">
                 құнын теріс түзету", </w:t>
      </w:r>
      <w:r>
        <w:br/>
      </w:r>
      <w:r>
        <w:rPr>
          <w:rFonts w:ascii="Times New Roman"/>
          <w:b w:val="false"/>
          <w:i w:val="false"/>
          <w:color w:val="000000"/>
          <w:sz w:val="28"/>
        </w:rPr>
        <w:t xml:space="preserve">
         2030 05 "Сату үшін қолда бар ұзақ мерзімді қаржы </w:t>
      </w:r>
      <w:r>
        <w:br/>
      </w:r>
      <w:r>
        <w:rPr>
          <w:rFonts w:ascii="Times New Roman"/>
          <w:b w:val="false"/>
          <w:i w:val="false"/>
          <w:color w:val="000000"/>
          <w:sz w:val="28"/>
        </w:rPr>
        <w:t xml:space="preserve">
                 инвестицияларының әділ құнын теріс түзету" </w:t>
      </w:r>
      <w:r>
        <w:br/>
      </w:r>
      <w:r>
        <w:rPr>
          <w:rFonts w:ascii="Times New Roman"/>
          <w:b w:val="false"/>
          <w:i w:val="false"/>
          <w:color w:val="000000"/>
          <w:sz w:val="28"/>
        </w:rPr>
        <w:t xml:space="preserve">
      Кт 1140 04 "Сату үшін қолда бар қаржы инвестицияларының әділ </w:t>
      </w:r>
      <w:r>
        <w:br/>
      </w:r>
      <w:r>
        <w:rPr>
          <w:rFonts w:ascii="Times New Roman"/>
          <w:b w:val="false"/>
          <w:i w:val="false"/>
          <w:color w:val="000000"/>
          <w:sz w:val="28"/>
        </w:rPr>
        <w:t xml:space="preserve">
                 құнын оң түзету", </w:t>
      </w:r>
      <w:r>
        <w:br/>
      </w:r>
      <w:r>
        <w:rPr>
          <w:rFonts w:ascii="Times New Roman"/>
          <w:b w:val="false"/>
          <w:i w:val="false"/>
          <w:color w:val="000000"/>
          <w:sz w:val="28"/>
        </w:rPr>
        <w:t xml:space="preserve">
         2030 04 "Сату үшін қолда бар ұзақ мерзімді қаржы </w:t>
      </w:r>
      <w:r>
        <w:br/>
      </w:r>
      <w:r>
        <w:rPr>
          <w:rFonts w:ascii="Times New Roman"/>
          <w:b w:val="false"/>
          <w:i w:val="false"/>
          <w:color w:val="000000"/>
          <w:sz w:val="28"/>
        </w:rPr>
        <w:t xml:space="preserve">
                 инвестицияларының әділ құнын оң түзету". </w:t>
      </w:r>
      <w:r>
        <w:br/>
      </w:r>
      <w:r>
        <w:rPr>
          <w:rFonts w:ascii="Times New Roman"/>
          <w:b w:val="false"/>
          <w:i w:val="false"/>
          <w:color w:val="000000"/>
          <w:sz w:val="28"/>
        </w:rPr>
        <w:t>
</w:t>
      </w:r>
      <w:r>
        <w:rPr>
          <w:rFonts w:ascii="Times New Roman"/>
          <w:b w:val="false"/>
          <w:i w:val="false"/>
          <w:color w:val="000000"/>
          <w:sz w:val="28"/>
        </w:rPr>
        <w:t xml:space="preserve">
      34. Құны валюталарды айырбастау бағамы бойынша шетел валютасымен көрсетілген, саудаға арналған, сату үшін қолда бар үлестік бағалы қағаздарды қайта бағалаған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саудаға арналған үлестік бағалы қағаздар бойынша: </w:t>
      </w:r>
      <w:r>
        <w:br/>
      </w:r>
      <w:r>
        <w:rPr>
          <w:rFonts w:ascii="Times New Roman"/>
          <w:b w:val="false"/>
          <w:i w:val="false"/>
          <w:color w:val="000000"/>
          <w:sz w:val="28"/>
        </w:rPr>
        <w:t xml:space="preserve">
      оң бағам айырмашылығы сомасына: </w:t>
      </w:r>
      <w:r>
        <w:br/>
      </w:r>
      <w:r>
        <w:rPr>
          <w:rFonts w:ascii="Times New Roman"/>
          <w:b w:val="false"/>
          <w:i w:val="false"/>
          <w:color w:val="000000"/>
          <w:sz w:val="28"/>
        </w:rPr>
        <w:t xml:space="preserve">
      Дт 1120 04 "Саудаға арналған қаржы активтерінің әділ құнын оң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1120 05 "Саудаға арналған қаржы активтерінің әділ құнын </w:t>
      </w:r>
      <w:r>
        <w:br/>
      </w:r>
      <w:r>
        <w:rPr>
          <w:rFonts w:ascii="Times New Roman"/>
          <w:b w:val="false"/>
          <w:i w:val="false"/>
          <w:color w:val="000000"/>
          <w:sz w:val="28"/>
        </w:rPr>
        <w:t xml:space="preserve">
                 теріс түзету" </w:t>
      </w:r>
      <w:r>
        <w:br/>
      </w:r>
      <w:r>
        <w:rPr>
          <w:rFonts w:ascii="Times New Roman"/>
          <w:b w:val="false"/>
          <w:i w:val="false"/>
          <w:color w:val="000000"/>
          <w:sz w:val="28"/>
        </w:rPr>
        <w:t xml:space="preserve">
      Кт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теріс бағам айырмашылығы сомасына: </w:t>
      </w:r>
      <w:r>
        <w:br/>
      </w:r>
      <w:r>
        <w:rPr>
          <w:rFonts w:ascii="Times New Roman"/>
          <w:b w:val="false"/>
          <w:i w:val="false"/>
          <w:color w:val="000000"/>
          <w:sz w:val="28"/>
        </w:rPr>
        <w:t xml:space="preserve">
      Дт 7430 01 "Шетел валютасын қайта бағалаудан іске асырылмаған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1120 04 "Саудаға арналған қаржы активтерінің әділ құнын оң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1120 05 "Саудаға арналған қаржы активтерінің әділ құнын </w:t>
      </w:r>
      <w:r>
        <w:br/>
      </w:r>
      <w:r>
        <w:rPr>
          <w:rFonts w:ascii="Times New Roman"/>
          <w:b w:val="false"/>
          <w:i w:val="false"/>
          <w:color w:val="000000"/>
          <w:sz w:val="28"/>
        </w:rPr>
        <w:t xml:space="preserve">
                 теріс түзету"; </w:t>
      </w:r>
      <w:r>
        <w:br/>
      </w:r>
      <w:r>
        <w:rPr>
          <w:rFonts w:ascii="Times New Roman"/>
          <w:b w:val="false"/>
          <w:i w:val="false"/>
          <w:color w:val="000000"/>
          <w:sz w:val="28"/>
        </w:rPr>
        <w:t>
</w:t>
      </w:r>
      <w:r>
        <w:rPr>
          <w:rFonts w:ascii="Times New Roman"/>
          <w:b w:val="false"/>
          <w:i w:val="false"/>
          <w:color w:val="000000"/>
          <w:sz w:val="28"/>
        </w:rPr>
        <w:t xml:space="preserve">
      2) сату үшін қолда бар үлестік бағалы қағаздар бойынша: </w:t>
      </w:r>
      <w:r>
        <w:br/>
      </w:r>
      <w:r>
        <w:rPr>
          <w:rFonts w:ascii="Times New Roman"/>
          <w:b w:val="false"/>
          <w:i w:val="false"/>
          <w:color w:val="000000"/>
          <w:sz w:val="28"/>
        </w:rPr>
        <w:t xml:space="preserve">
      оң бағам айырмашылығы сомасына: </w:t>
      </w:r>
      <w:r>
        <w:br/>
      </w:r>
      <w:r>
        <w:rPr>
          <w:rFonts w:ascii="Times New Roman"/>
          <w:b w:val="false"/>
          <w:i w:val="false"/>
          <w:color w:val="000000"/>
          <w:sz w:val="28"/>
        </w:rPr>
        <w:t xml:space="preserve">
      Дт 1140 04 "Сату үшін қолда бар қаржы инвестицияларының әділ </w:t>
      </w:r>
      <w:r>
        <w:br/>
      </w:r>
      <w:r>
        <w:rPr>
          <w:rFonts w:ascii="Times New Roman"/>
          <w:b w:val="false"/>
          <w:i w:val="false"/>
          <w:color w:val="000000"/>
          <w:sz w:val="28"/>
        </w:rPr>
        <w:t xml:space="preserve">
                 құнын оң түзету", </w:t>
      </w:r>
      <w:r>
        <w:br/>
      </w:r>
      <w:r>
        <w:rPr>
          <w:rFonts w:ascii="Times New Roman"/>
          <w:b w:val="false"/>
          <w:i w:val="false"/>
          <w:color w:val="000000"/>
          <w:sz w:val="28"/>
        </w:rPr>
        <w:t xml:space="preserve">
         1140 05 "Сату үшін қолда бар қаржы инвестицияларының әділ </w:t>
      </w:r>
      <w:r>
        <w:br/>
      </w:r>
      <w:r>
        <w:rPr>
          <w:rFonts w:ascii="Times New Roman"/>
          <w:b w:val="false"/>
          <w:i w:val="false"/>
          <w:color w:val="000000"/>
          <w:sz w:val="28"/>
        </w:rPr>
        <w:t xml:space="preserve">
                 құнын теріс түзету", </w:t>
      </w:r>
      <w:r>
        <w:br/>
      </w:r>
      <w:r>
        <w:rPr>
          <w:rFonts w:ascii="Times New Roman"/>
          <w:b w:val="false"/>
          <w:i w:val="false"/>
          <w:color w:val="000000"/>
          <w:sz w:val="28"/>
        </w:rPr>
        <w:t xml:space="preserve">
         2030 04 "Сату үшін қолда бар ұзақ мерзімді қаржы </w:t>
      </w:r>
      <w:r>
        <w:br/>
      </w:r>
      <w:r>
        <w:rPr>
          <w:rFonts w:ascii="Times New Roman"/>
          <w:b w:val="false"/>
          <w:i w:val="false"/>
          <w:color w:val="000000"/>
          <w:sz w:val="28"/>
        </w:rPr>
        <w:t xml:space="preserve">
                 инвестицияларының әділ құнын оң түзету", </w:t>
      </w:r>
      <w:r>
        <w:br/>
      </w:r>
      <w:r>
        <w:rPr>
          <w:rFonts w:ascii="Times New Roman"/>
          <w:b w:val="false"/>
          <w:i w:val="false"/>
          <w:color w:val="000000"/>
          <w:sz w:val="28"/>
        </w:rPr>
        <w:t xml:space="preserve">
         2030 05 "Сату үшін қолда бар ұзақ мерзімді қаржы </w:t>
      </w:r>
      <w:r>
        <w:br/>
      </w:r>
      <w:r>
        <w:rPr>
          <w:rFonts w:ascii="Times New Roman"/>
          <w:b w:val="false"/>
          <w:i w:val="false"/>
          <w:color w:val="000000"/>
          <w:sz w:val="28"/>
        </w:rPr>
        <w:t xml:space="preserve">
                 инвестицияларының әділ құнын теріс түзету" </w:t>
      </w:r>
      <w:r>
        <w:br/>
      </w:r>
      <w:r>
        <w:rPr>
          <w:rFonts w:ascii="Times New Roman"/>
          <w:b w:val="false"/>
          <w:i w:val="false"/>
          <w:color w:val="000000"/>
          <w:sz w:val="28"/>
        </w:rPr>
        <w:t xml:space="preserve">
      Кт 5440    "Сатуға арналған қаржы активтерін қайта бағалауға </w:t>
      </w:r>
      <w:r>
        <w:br/>
      </w:r>
      <w:r>
        <w:rPr>
          <w:rFonts w:ascii="Times New Roman"/>
          <w:b w:val="false"/>
          <w:i w:val="false"/>
          <w:color w:val="000000"/>
          <w:sz w:val="28"/>
        </w:rPr>
        <w:t xml:space="preserve">
                 арналған резерв"; </w:t>
      </w:r>
      <w:r>
        <w:br/>
      </w:r>
      <w:r>
        <w:rPr>
          <w:rFonts w:ascii="Times New Roman"/>
          <w:b w:val="false"/>
          <w:i w:val="false"/>
          <w:color w:val="000000"/>
          <w:sz w:val="28"/>
        </w:rPr>
        <w:t xml:space="preserve">
      теріс бағам айырмашылығы сомасына: </w:t>
      </w:r>
      <w:r>
        <w:br/>
      </w:r>
      <w:r>
        <w:rPr>
          <w:rFonts w:ascii="Times New Roman"/>
          <w:b w:val="false"/>
          <w:i w:val="false"/>
          <w:color w:val="000000"/>
          <w:sz w:val="28"/>
        </w:rPr>
        <w:t xml:space="preserve">
      Дт 5440    "Сатуға арналған қаржы активтерін қайта бағалауға </w:t>
      </w:r>
      <w:r>
        <w:br/>
      </w:r>
      <w:r>
        <w:rPr>
          <w:rFonts w:ascii="Times New Roman"/>
          <w:b w:val="false"/>
          <w:i w:val="false"/>
          <w:color w:val="000000"/>
          <w:sz w:val="28"/>
        </w:rPr>
        <w:t xml:space="preserve">
                 арналған резерв" </w:t>
      </w:r>
      <w:r>
        <w:br/>
      </w:r>
      <w:r>
        <w:rPr>
          <w:rFonts w:ascii="Times New Roman"/>
          <w:b w:val="false"/>
          <w:i w:val="false"/>
          <w:color w:val="000000"/>
          <w:sz w:val="28"/>
        </w:rPr>
        <w:t xml:space="preserve">
      Кт 1140 04 "Сату үшін қолда бар қаржы инвестицияларының әділ </w:t>
      </w:r>
      <w:r>
        <w:br/>
      </w:r>
      <w:r>
        <w:rPr>
          <w:rFonts w:ascii="Times New Roman"/>
          <w:b w:val="false"/>
          <w:i w:val="false"/>
          <w:color w:val="000000"/>
          <w:sz w:val="28"/>
        </w:rPr>
        <w:t xml:space="preserve">
                 құнын оң түзету", </w:t>
      </w:r>
      <w:r>
        <w:br/>
      </w:r>
      <w:r>
        <w:rPr>
          <w:rFonts w:ascii="Times New Roman"/>
          <w:b w:val="false"/>
          <w:i w:val="false"/>
          <w:color w:val="000000"/>
          <w:sz w:val="28"/>
        </w:rPr>
        <w:t xml:space="preserve">
         1140 05 "Сату үшін қолда бар қаржы инвестицияларының әділ </w:t>
      </w:r>
      <w:r>
        <w:br/>
      </w:r>
      <w:r>
        <w:rPr>
          <w:rFonts w:ascii="Times New Roman"/>
          <w:b w:val="false"/>
          <w:i w:val="false"/>
          <w:color w:val="000000"/>
          <w:sz w:val="28"/>
        </w:rPr>
        <w:t xml:space="preserve">
                 құнын теріс түзету", </w:t>
      </w:r>
      <w:r>
        <w:br/>
      </w:r>
      <w:r>
        <w:rPr>
          <w:rFonts w:ascii="Times New Roman"/>
          <w:b w:val="false"/>
          <w:i w:val="false"/>
          <w:color w:val="000000"/>
          <w:sz w:val="28"/>
        </w:rPr>
        <w:t xml:space="preserve">
         2030 04 "Сату үшін қолда бар ұзақ мерзімді қаржы </w:t>
      </w:r>
      <w:r>
        <w:br/>
      </w:r>
      <w:r>
        <w:rPr>
          <w:rFonts w:ascii="Times New Roman"/>
          <w:b w:val="false"/>
          <w:i w:val="false"/>
          <w:color w:val="000000"/>
          <w:sz w:val="28"/>
        </w:rPr>
        <w:t xml:space="preserve">
                 инвестицияларының әділ құнын оң түзету", </w:t>
      </w:r>
      <w:r>
        <w:br/>
      </w:r>
      <w:r>
        <w:rPr>
          <w:rFonts w:ascii="Times New Roman"/>
          <w:b w:val="false"/>
          <w:i w:val="false"/>
          <w:color w:val="000000"/>
          <w:sz w:val="28"/>
        </w:rPr>
        <w:t xml:space="preserve">
         2030 05 "Сату үшін қолда бар ұзақ мерзімді қаржы </w:t>
      </w:r>
      <w:r>
        <w:br/>
      </w:r>
      <w:r>
        <w:rPr>
          <w:rFonts w:ascii="Times New Roman"/>
          <w:b w:val="false"/>
          <w:i w:val="false"/>
          <w:color w:val="000000"/>
          <w:sz w:val="28"/>
        </w:rPr>
        <w:t xml:space="preserve">
                 инвестицияларының әділ құнын теріс түзету". </w:t>
      </w:r>
      <w:r>
        <w:br/>
      </w:r>
      <w:r>
        <w:rPr>
          <w:rFonts w:ascii="Times New Roman"/>
          <w:b w:val="false"/>
          <w:i w:val="false"/>
          <w:color w:val="000000"/>
          <w:sz w:val="28"/>
        </w:rPr>
        <w:t>
</w:t>
      </w:r>
      <w:r>
        <w:rPr>
          <w:rFonts w:ascii="Times New Roman"/>
          <w:b w:val="false"/>
          <w:i w:val="false"/>
          <w:color w:val="000000"/>
          <w:sz w:val="28"/>
        </w:rPr>
        <w:t xml:space="preserve">
      35. Саудаға арналған немесе сату үшін қолда бар, сатып алынған үлестік бағалы қағаздар бойынша эмитент дивидендтерді өтеу кезінде мынадай бухгалтерлік жазбалар жүзеге асырылады: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1270 03 "Қауымдасқан ұйымдардың жарғылық капиталына </w:t>
      </w:r>
      <w:r>
        <w:br/>
      </w:r>
      <w:r>
        <w:rPr>
          <w:rFonts w:ascii="Times New Roman"/>
          <w:b w:val="false"/>
          <w:i w:val="false"/>
          <w:color w:val="000000"/>
          <w:sz w:val="28"/>
        </w:rPr>
        <w:t xml:space="preserve">
                 инвестициялар бойынша есептелген кірістер", </w:t>
      </w:r>
      <w:r>
        <w:br/>
      </w:r>
      <w:r>
        <w:rPr>
          <w:rFonts w:ascii="Times New Roman"/>
          <w:b w:val="false"/>
          <w:i w:val="false"/>
          <w:color w:val="000000"/>
          <w:sz w:val="28"/>
        </w:rPr>
        <w:t xml:space="preserve">
         2170 02 "Қауымдасқан ұйымдардың капиталына инвестициялар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ұсталған табыс салығы сомасына: </w:t>
      </w:r>
      <w:r>
        <w:br/>
      </w:r>
      <w:r>
        <w:rPr>
          <w:rFonts w:ascii="Times New Roman"/>
          <w:b w:val="false"/>
          <w:i w:val="false"/>
          <w:color w:val="000000"/>
          <w:sz w:val="28"/>
        </w:rPr>
        <w:t xml:space="preserve">
      Дт 3110    "Төленуі тиіс корпоративтік табыс салығы" </w:t>
      </w:r>
      <w:r>
        <w:br/>
      </w:r>
      <w:r>
        <w:rPr>
          <w:rFonts w:ascii="Times New Roman"/>
          <w:b w:val="false"/>
          <w:i w:val="false"/>
          <w:color w:val="000000"/>
          <w:sz w:val="28"/>
        </w:rPr>
        <w:t xml:space="preserve">
      Кт 1270 03 "Қауымдасқан ұйымдардың жарғылық капиталына </w:t>
      </w:r>
      <w:r>
        <w:br/>
      </w:r>
      <w:r>
        <w:rPr>
          <w:rFonts w:ascii="Times New Roman"/>
          <w:b w:val="false"/>
          <w:i w:val="false"/>
          <w:color w:val="000000"/>
          <w:sz w:val="28"/>
        </w:rPr>
        <w:t xml:space="preserve">
                 инвестициялар бойынша есептелген кірістер", </w:t>
      </w:r>
      <w:r>
        <w:br/>
      </w:r>
      <w:r>
        <w:rPr>
          <w:rFonts w:ascii="Times New Roman"/>
          <w:b w:val="false"/>
          <w:i w:val="false"/>
          <w:color w:val="000000"/>
          <w:sz w:val="28"/>
        </w:rPr>
        <w:t xml:space="preserve">
         2170 02 "Қауымдасқан ұйымдардың капиталына инвестициялар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w:t>
      </w:r>
      <w:r>
        <w:rPr>
          <w:rFonts w:ascii="Times New Roman"/>
          <w:b w:val="false"/>
          <w:i w:val="false"/>
          <w:color w:val="000000"/>
          <w:sz w:val="28"/>
        </w:rPr>
        <w:t xml:space="preserve">
      36. Эмитент саудаға арналған немесе сату үшін қолда бар, сатып алынған үлестік бағалы қағаздарды сатқан немесе сатып алған кезде, үлестік бағалы қағаздар әділ құны бойынша қайта бағалағаннан кейін осы Нұсқаулықтың 33-тармағына сәйкес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саудаға арналған немесе сату үшін қолда бар үлестік бағалы қағаздарды әділ құны бойынша жинақталған оң қайта бағалау сомасына: </w:t>
      </w:r>
      <w:r>
        <w:br/>
      </w:r>
      <w:r>
        <w:rPr>
          <w:rFonts w:ascii="Times New Roman"/>
          <w:b w:val="false"/>
          <w:i w:val="false"/>
          <w:color w:val="000000"/>
          <w:sz w:val="28"/>
        </w:rPr>
        <w:t xml:space="preserve">
      Дт 1120 01 "Саудаға арналған қаржы активтері", </w:t>
      </w:r>
      <w:r>
        <w:br/>
      </w:r>
      <w:r>
        <w:rPr>
          <w:rFonts w:ascii="Times New Roman"/>
          <w:b w:val="false"/>
          <w:i w:val="false"/>
          <w:color w:val="000000"/>
          <w:sz w:val="28"/>
        </w:rPr>
        <w:t xml:space="preserve">
         1140 01 "Сату үшін қолда бар қысқа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2030 01 "Сату үшін қолда бар ұзақ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Кт 1120 04 "Саудаға арналған қаржы активтерінің әділ құнын оң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1140 04 "Сату үшін қолда бар қаржы инвестицияларының әділ </w:t>
      </w:r>
      <w:r>
        <w:br/>
      </w:r>
      <w:r>
        <w:rPr>
          <w:rFonts w:ascii="Times New Roman"/>
          <w:b w:val="false"/>
          <w:i w:val="false"/>
          <w:color w:val="000000"/>
          <w:sz w:val="28"/>
        </w:rPr>
        <w:t xml:space="preserve">
                 құнын оң түзету", </w:t>
      </w:r>
      <w:r>
        <w:br/>
      </w:r>
      <w:r>
        <w:rPr>
          <w:rFonts w:ascii="Times New Roman"/>
          <w:b w:val="false"/>
          <w:i w:val="false"/>
          <w:color w:val="000000"/>
          <w:sz w:val="28"/>
        </w:rPr>
        <w:t xml:space="preserve">
         2030 04 "Сату үшін қолда бар ұзақ мерзімді қаржы </w:t>
      </w:r>
      <w:r>
        <w:br/>
      </w:r>
      <w:r>
        <w:rPr>
          <w:rFonts w:ascii="Times New Roman"/>
          <w:b w:val="false"/>
          <w:i w:val="false"/>
          <w:color w:val="000000"/>
          <w:sz w:val="28"/>
        </w:rPr>
        <w:t xml:space="preserve">
                 инвестицияларының әділ құнын оң түзету"; </w:t>
      </w:r>
      <w:r>
        <w:br/>
      </w:r>
      <w:r>
        <w:rPr>
          <w:rFonts w:ascii="Times New Roman"/>
          <w:b w:val="false"/>
          <w:i w:val="false"/>
          <w:color w:val="000000"/>
          <w:sz w:val="28"/>
        </w:rPr>
        <w:t>
</w:t>
      </w:r>
      <w:r>
        <w:rPr>
          <w:rFonts w:ascii="Times New Roman"/>
          <w:b w:val="false"/>
          <w:i w:val="false"/>
          <w:color w:val="000000"/>
          <w:sz w:val="28"/>
        </w:rPr>
        <w:t xml:space="preserve">
      2) саудаға арналған немесе сату үшін қолда бар үлестік бағалы қағаздардың әділ құны бойынша жинақталған теріс қайта бағалау сомасына: </w:t>
      </w:r>
      <w:r>
        <w:br/>
      </w:r>
      <w:r>
        <w:rPr>
          <w:rFonts w:ascii="Times New Roman"/>
          <w:b w:val="false"/>
          <w:i w:val="false"/>
          <w:color w:val="000000"/>
          <w:sz w:val="28"/>
        </w:rPr>
        <w:t xml:space="preserve">
      Дт 1120 05 "Саудаға арналған қаржы активтерінің әділ құнын </w:t>
      </w:r>
      <w:r>
        <w:br/>
      </w:r>
      <w:r>
        <w:rPr>
          <w:rFonts w:ascii="Times New Roman"/>
          <w:b w:val="false"/>
          <w:i w:val="false"/>
          <w:color w:val="000000"/>
          <w:sz w:val="28"/>
        </w:rPr>
        <w:t xml:space="preserve">
                 теріс түзету", </w:t>
      </w:r>
      <w:r>
        <w:br/>
      </w:r>
      <w:r>
        <w:rPr>
          <w:rFonts w:ascii="Times New Roman"/>
          <w:b w:val="false"/>
          <w:i w:val="false"/>
          <w:color w:val="000000"/>
          <w:sz w:val="28"/>
        </w:rPr>
        <w:t xml:space="preserve">
         1140 05 "Сату үшін қолда бар қаржы инвестицияларының әділ </w:t>
      </w:r>
      <w:r>
        <w:br/>
      </w:r>
      <w:r>
        <w:rPr>
          <w:rFonts w:ascii="Times New Roman"/>
          <w:b w:val="false"/>
          <w:i w:val="false"/>
          <w:color w:val="000000"/>
          <w:sz w:val="28"/>
        </w:rPr>
        <w:t xml:space="preserve">
                 құнын теріс түзету", </w:t>
      </w:r>
      <w:r>
        <w:br/>
      </w:r>
      <w:r>
        <w:rPr>
          <w:rFonts w:ascii="Times New Roman"/>
          <w:b w:val="false"/>
          <w:i w:val="false"/>
          <w:color w:val="000000"/>
          <w:sz w:val="28"/>
        </w:rPr>
        <w:t xml:space="preserve">
         2030 05 "Сату үшін қолда бар ұзақ мерзімді қаржы </w:t>
      </w:r>
      <w:r>
        <w:br/>
      </w:r>
      <w:r>
        <w:rPr>
          <w:rFonts w:ascii="Times New Roman"/>
          <w:b w:val="false"/>
          <w:i w:val="false"/>
          <w:color w:val="000000"/>
          <w:sz w:val="28"/>
        </w:rPr>
        <w:t xml:space="preserve">
                 инвестицияларының әділ құнын теріс түзету" </w:t>
      </w:r>
      <w:r>
        <w:br/>
      </w:r>
      <w:r>
        <w:rPr>
          <w:rFonts w:ascii="Times New Roman"/>
          <w:b w:val="false"/>
          <w:i w:val="false"/>
          <w:color w:val="000000"/>
          <w:sz w:val="28"/>
        </w:rPr>
        <w:t xml:space="preserve">
      Кт 1120 01 "Саудаға арналған қаржы активтері", </w:t>
      </w:r>
      <w:r>
        <w:br/>
      </w:r>
      <w:r>
        <w:rPr>
          <w:rFonts w:ascii="Times New Roman"/>
          <w:b w:val="false"/>
          <w:i w:val="false"/>
          <w:color w:val="000000"/>
          <w:sz w:val="28"/>
        </w:rPr>
        <w:t xml:space="preserve">
         1140 01 "Сату үшін қолда бар қысқа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2030 01 "Сату үшін қолда бар ұзақ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w:t>
      </w:r>
      <w:r>
        <w:rPr>
          <w:rFonts w:ascii="Times New Roman"/>
          <w:b w:val="false"/>
          <w:i w:val="false"/>
          <w:color w:val="000000"/>
          <w:sz w:val="28"/>
        </w:rPr>
        <w:t xml:space="preserve">
      3) саудаға арналған немесе сату үшін қолда бар үлестік бағалы қағаздарды сату бойынша жасалған мәміле сомасына: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1120 01 "Саудаға арналған қаржы активтері", </w:t>
      </w:r>
      <w:r>
        <w:br/>
      </w:r>
      <w:r>
        <w:rPr>
          <w:rFonts w:ascii="Times New Roman"/>
          <w:b w:val="false"/>
          <w:i w:val="false"/>
          <w:color w:val="000000"/>
          <w:sz w:val="28"/>
        </w:rPr>
        <w:t xml:space="preserve">
         1140 01 "Сату үшін қолда бар қысқа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2030 01 "Сату үшін қолда бар ұзақ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w:t>
      </w:r>
      <w:r>
        <w:rPr>
          <w:rFonts w:ascii="Times New Roman"/>
          <w:b w:val="false"/>
          <w:i w:val="false"/>
          <w:color w:val="000000"/>
          <w:sz w:val="28"/>
        </w:rPr>
        <w:t xml:space="preserve">
      4) саудаға арналған немесе сату үшін қолда бар үлестік бағалы қағаздарды сату бойынша жасалған мәміле сомасы олардың есептік құнынан асып кеткен жағдайда, айырмашылық сомасына: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6280 09 "Бағалы қағаздарды сатып алу-сатудан кірістер"; </w:t>
      </w:r>
      <w:r>
        <w:br/>
      </w:r>
      <w:r>
        <w:rPr>
          <w:rFonts w:ascii="Times New Roman"/>
          <w:b w:val="false"/>
          <w:i w:val="false"/>
          <w:color w:val="000000"/>
          <w:sz w:val="28"/>
        </w:rPr>
        <w:t>
</w:t>
      </w:r>
      <w:r>
        <w:rPr>
          <w:rFonts w:ascii="Times New Roman"/>
          <w:b w:val="false"/>
          <w:i w:val="false"/>
          <w:color w:val="000000"/>
          <w:sz w:val="28"/>
        </w:rPr>
        <w:t xml:space="preserve">
      5) саудаға арналған немесе сату үшін қолда бар үлестік бағалы қағаздардың есептік құны оларды сату бойынша жасалған мәміле сомасынан асып кеткен жағдайда, айырмашылық сомасына: </w:t>
      </w:r>
      <w:r>
        <w:br/>
      </w:r>
      <w:r>
        <w:rPr>
          <w:rFonts w:ascii="Times New Roman"/>
          <w:b w:val="false"/>
          <w:i w:val="false"/>
          <w:color w:val="000000"/>
          <w:sz w:val="28"/>
        </w:rPr>
        <w:t xml:space="preserve">
      Дт 7470 10 "Бағалы қағаздарды сатып алу-сатудан болған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1120 01 "Саудаға арналған қаржы активтері", </w:t>
      </w:r>
      <w:r>
        <w:br/>
      </w:r>
      <w:r>
        <w:rPr>
          <w:rFonts w:ascii="Times New Roman"/>
          <w:b w:val="false"/>
          <w:i w:val="false"/>
          <w:color w:val="000000"/>
          <w:sz w:val="28"/>
        </w:rPr>
        <w:t xml:space="preserve">
         1140 01 "Сату үшін қолда бар қысқа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2030 01 "Сату үшін қолда бар ұзақ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w:t>
      </w:r>
      <w:r>
        <w:rPr>
          <w:rFonts w:ascii="Times New Roman"/>
          <w:b w:val="false"/>
          <w:i w:val="false"/>
          <w:color w:val="000000"/>
          <w:sz w:val="28"/>
        </w:rPr>
        <w:t xml:space="preserve">
      6) саудаға арналған үлестік бағалы қағаздардың әділ құнын қайта бағалаудан іске асырылған кірістер сомасына: </w:t>
      </w:r>
      <w:r>
        <w:br/>
      </w:r>
      <w:r>
        <w:rPr>
          <w:rFonts w:ascii="Times New Roman"/>
          <w:b w:val="false"/>
          <w:i w:val="false"/>
          <w:color w:val="000000"/>
          <w:sz w:val="28"/>
        </w:rPr>
        <w:t xml:space="preserve">
      Дт 6150 01 "Саудаға арналған бағалы қағаздар құнының өзгеруінен </w:t>
      </w:r>
      <w:r>
        <w:br/>
      </w:r>
      <w:r>
        <w:rPr>
          <w:rFonts w:ascii="Times New Roman"/>
          <w:b w:val="false"/>
          <w:i w:val="false"/>
          <w:color w:val="000000"/>
          <w:sz w:val="28"/>
        </w:rPr>
        <w:t xml:space="preserve">
                 іске асырылмаған кірістер" </w:t>
      </w:r>
      <w:r>
        <w:br/>
      </w:r>
      <w:r>
        <w:rPr>
          <w:rFonts w:ascii="Times New Roman"/>
          <w:b w:val="false"/>
          <w:i w:val="false"/>
          <w:color w:val="000000"/>
          <w:sz w:val="28"/>
        </w:rPr>
        <w:t xml:space="preserve">
      Кт 6150 03 "Саудаға арналған және сату үшін қолда бар бағалы </w:t>
      </w:r>
      <w:r>
        <w:br/>
      </w:r>
      <w:r>
        <w:rPr>
          <w:rFonts w:ascii="Times New Roman"/>
          <w:b w:val="false"/>
          <w:i w:val="false"/>
          <w:color w:val="000000"/>
          <w:sz w:val="28"/>
        </w:rPr>
        <w:t xml:space="preserve">
                 қағаздар құнының өзгеруінен іске асырылған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7470 03 "Саудаға арналған бағалы қағаздардың құнын </w:t>
      </w:r>
      <w:r>
        <w:br/>
      </w:r>
      <w:r>
        <w:rPr>
          <w:rFonts w:ascii="Times New Roman"/>
          <w:b w:val="false"/>
          <w:i w:val="false"/>
          <w:color w:val="000000"/>
          <w:sz w:val="28"/>
        </w:rPr>
        <w:t xml:space="preserve">
                 өзгертуден болған іске асырылмаған шығыстар"; </w:t>
      </w:r>
      <w:r>
        <w:br/>
      </w:r>
      <w:r>
        <w:rPr>
          <w:rFonts w:ascii="Times New Roman"/>
          <w:b w:val="false"/>
          <w:i w:val="false"/>
          <w:color w:val="000000"/>
          <w:sz w:val="28"/>
        </w:rPr>
        <w:t>
</w:t>
      </w:r>
      <w:r>
        <w:rPr>
          <w:rFonts w:ascii="Times New Roman"/>
          <w:b w:val="false"/>
          <w:i w:val="false"/>
          <w:color w:val="000000"/>
          <w:sz w:val="28"/>
        </w:rPr>
        <w:t xml:space="preserve">
      7) саудаға арналған үлестік бағалы қағаздардың әділ құнын қайта бағалаудан іске асырылған шығыстар сомасына: </w:t>
      </w:r>
      <w:r>
        <w:br/>
      </w:r>
      <w:r>
        <w:rPr>
          <w:rFonts w:ascii="Times New Roman"/>
          <w:b w:val="false"/>
          <w:i w:val="false"/>
          <w:color w:val="000000"/>
          <w:sz w:val="28"/>
        </w:rPr>
        <w:t xml:space="preserve">
      Дт 6150 01 "Саудаға арналған бағалы қағаздар құнының өзгеруінен </w:t>
      </w:r>
      <w:r>
        <w:br/>
      </w:r>
      <w:r>
        <w:rPr>
          <w:rFonts w:ascii="Times New Roman"/>
          <w:b w:val="false"/>
          <w:i w:val="false"/>
          <w:color w:val="000000"/>
          <w:sz w:val="28"/>
        </w:rPr>
        <w:t xml:space="preserve">
                 іске асырылмаған кірістер", </w:t>
      </w:r>
      <w:r>
        <w:br/>
      </w:r>
      <w:r>
        <w:rPr>
          <w:rFonts w:ascii="Times New Roman"/>
          <w:b w:val="false"/>
          <w:i w:val="false"/>
          <w:color w:val="000000"/>
          <w:sz w:val="28"/>
        </w:rPr>
        <w:t xml:space="preserve">
         7470 06 "Саудаға арналған және сату үшін қолда бар бағалы </w:t>
      </w:r>
      <w:r>
        <w:br/>
      </w:r>
      <w:r>
        <w:rPr>
          <w:rFonts w:ascii="Times New Roman"/>
          <w:b w:val="false"/>
          <w:i w:val="false"/>
          <w:color w:val="000000"/>
          <w:sz w:val="28"/>
        </w:rPr>
        <w:t xml:space="preserve">
                 қағаздардың құнын өзгертуден іске асырылған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7470 03 "Саудаға арналған бағалы қағаздардың құнын </w:t>
      </w:r>
      <w:r>
        <w:br/>
      </w:r>
      <w:r>
        <w:rPr>
          <w:rFonts w:ascii="Times New Roman"/>
          <w:b w:val="false"/>
          <w:i w:val="false"/>
          <w:color w:val="000000"/>
          <w:sz w:val="28"/>
        </w:rPr>
        <w:t xml:space="preserve">
                 өзгертуден болған іске асырылмаған шығыстар"; </w:t>
      </w:r>
      <w:r>
        <w:br/>
      </w:r>
      <w:r>
        <w:rPr>
          <w:rFonts w:ascii="Times New Roman"/>
          <w:b w:val="false"/>
          <w:i w:val="false"/>
          <w:color w:val="000000"/>
          <w:sz w:val="28"/>
        </w:rPr>
        <w:t>
</w:t>
      </w:r>
      <w:r>
        <w:rPr>
          <w:rFonts w:ascii="Times New Roman"/>
          <w:b w:val="false"/>
          <w:i w:val="false"/>
          <w:color w:val="000000"/>
          <w:sz w:val="28"/>
        </w:rPr>
        <w:t xml:space="preserve">
      8) сату үшін қолда бар үлестік бағалы қағаздардың әділ құнын қайта бағалаудан іске асырылған кірістер сомасына: </w:t>
      </w:r>
      <w:r>
        <w:br/>
      </w:r>
      <w:r>
        <w:rPr>
          <w:rFonts w:ascii="Times New Roman"/>
          <w:b w:val="false"/>
          <w:i w:val="false"/>
          <w:color w:val="000000"/>
          <w:sz w:val="28"/>
        </w:rPr>
        <w:t xml:space="preserve">
      Дт 5440    "Сатуға арналған қаржы активтерін қайта бағалауға </w:t>
      </w:r>
      <w:r>
        <w:br/>
      </w:r>
      <w:r>
        <w:rPr>
          <w:rFonts w:ascii="Times New Roman"/>
          <w:b w:val="false"/>
          <w:i w:val="false"/>
          <w:color w:val="000000"/>
          <w:sz w:val="28"/>
        </w:rPr>
        <w:t xml:space="preserve">
                 арналған резерв" </w:t>
      </w:r>
      <w:r>
        <w:br/>
      </w:r>
      <w:r>
        <w:rPr>
          <w:rFonts w:ascii="Times New Roman"/>
          <w:b w:val="false"/>
          <w:i w:val="false"/>
          <w:color w:val="000000"/>
          <w:sz w:val="28"/>
        </w:rPr>
        <w:t xml:space="preserve">
      Кт 6150 03 "Саудаға арналған және сату үшін қолда бар бағалы </w:t>
      </w:r>
      <w:r>
        <w:br/>
      </w:r>
      <w:r>
        <w:rPr>
          <w:rFonts w:ascii="Times New Roman"/>
          <w:b w:val="false"/>
          <w:i w:val="false"/>
          <w:color w:val="000000"/>
          <w:sz w:val="28"/>
        </w:rPr>
        <w:t xml:space="preserve">
                 қағаздар құнының өзгеруінен іске асырылған </w:t>
      </w:r>
      <w:r>
        <w:br/>
      </w:r>
      <w:r>
        <w:rPr>
          <w:rFonts w:ascii="Times New Roman"/>
          <w:b w:val="false"/>
          <w:i w:val="false"/>
          <w:color w:val="000000"/>
          <w:sz w:val="28"/>
        </w:rPr>
        <w:t xml:space="preserve">
                 кірістер"; </w:t>
      </w:r>
      <w:r>
        <w:br/>
      </w:r>
      <w:r>
        <w:rPr>
          <w:rFonts w:ascii="Times New Roman"/>
          <w:b w:val="false"/>
          <w:i w:val="false"/>
          <w:color w:val="000000"/>
          <w:sz w:val="28"/>
        </w:rPr>
        <w:t>
</w:t>
      </w:r>
      <w:r>
        <w:rPr>
          <w:rFonts w:ascii="Times New Roman"/>
          <w:b w:val="false"/>
          <w:i w:val="false"/>
          <w:color w:val="000000"/>
          <w:sz w:val="28"/>
        </w:rPr>
        <w:t xml:space="preserve">
      9) сату үшін қолда бар үлестік бағалы қағаздардың әділ құнын қайта бағалаудан іске асырылған шығыстар сомасына: </w:t>
      </w:r>
      <w:r>
        <w:br/>
      </w:r>
      <w:r>
        <w:rPr>
          <w:rFonts w:ascii="Times New Roman"/>
          <w:b w:val="false"/>
          <w:i w:val="false"/>
          <w:color w:val="000000"/>
          <w:sz w:val="28"/>
        </w:rPr>
        <w:t xml:space="preserve">
      Дт 7470 06 "Саудаға арналған және сату үшін қолда бар бағалы </w:t>
      </w:r>
      <w:r>
        <w:br/>
      </w:r>
      <w:r>
        <w:rPr>
          <w:rFonts w:ascii="Times New Roman"/>
          <w:b w:val="false"/>
          <w:i w:val="false"/>
          <w:color w:val="000000"/>
          <w:sz w:val="28"/>
        </w:rPr>
        <w:t xml:space="preserve">
                 қағаздардың құнын өзгертуден іске асырылған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5440 "Сатуға арналған қаржы активтерін қайта бағалауға </w:t>
      </w:r>
      <w:r>
        <w:br/>
      </w:r>
      <w:r>
        <w:rPr>
          <w:rFonts w:ascii="Times New Roman"/>
          <w:b w:val="false"/>
          <w:i w:val="false"/>
          <w:color w:val="000000"/>
          <w:sz w:val="28"/>
        </w:rPr>
        <w:t xml:space="preserve">
              арналған резерв"; </w:t>
      </w:r>
      <w:r>
        <w:br/>
      </w:r>
      <w:r>
        <w:rPr>
          <w:rFonts w:ascii="Times New Roman"/>
          <w:b w:val="false"/>
          <w:i w:val="false"/>
          <w:color w:val="000000"/>
          <w:sz w:val="28"/>
        </w:rPr>
        <w:t>
</w:t>
      </w:r>
      <w:r>
        <w:rPr>
          <w:rFonts w:ascii="Times New Roman"/>
          <w:b w:val="false"/>
          <w:i w:val="false"/>
          <w:color w:val="000000"/>
          <w:sz w:val="28"/>
        </w:rPr>
        <w:t xml:space="preserve">
      10) саудаға арналған үлестік бағалы қағаздар бойынша оң бағам айырмашылығынан іске асырылған кірістер сомасына: </w:t>
      </w:r>
      <w:r>
        <w:br/>
      </w:r>
      <w:r>
        <w:rPr>
          <w:rFonts w:ascii="Times New Roman"/>
          <w:b w:val="false"/>
          <w:i w:val="false"/>
          <w:color w:val="000000"/>
          <w:sz w:val="28"/>
        </w:rPr>
        <w:t xml:space="preserve">
      Дт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Кт 6250 02 "Шетел валютасын қайта бағалаудан іске асырылған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7430 01 "Шетел валютасын қайта бағалаудан іске асырылмаған </w:t>
      </w:r>
      <w:r>
        <w:br/>
      </w:r>
      <w:r>
        <w:rPr>
          <w:rFonts w:ascii="Times New Roman"/>
          <w:b w:val="false"/>
          <w:i w:val="false"/>
          <w:color w:val="000000"/>
          <w:sz w:val="28"/>
        </w:rPr>
        <w:t xml:space="preserve">
                 шығыстар"; </w:t>
      </w:r>
      <w:r>
        <w:br/>
      </w:r>
      <w:r>
        <w:rPr>
          <w:rFonts w:ascii="Times New Roman"/>
          <w:b w:val="false"/>
          <w:i w:val="false"/>
          <w:color w:val="000000"/>
          <w:sz w:val="28"/>
        </w:rPr>
        <w:t>
</w:t>
      </w:r>
      <w:r>
        <w:rPr>
          <w:rFonts w:ascii="Times New Roman"/>
          <w:b w:val="false"/>
          <w:i w:val="false"/>
          <w:color w:val="000000"/>
          <w:sz w:val="28"/>
        </w:rPr>
        <w:t xml:space="preserve">
      11) саудаға арналған үлестік бағалы қағаздар бойынша теріс бағам айырмашылығынан іске асырылған шығыстар сомасына: </w:t>
      </w:r>
      <w:r>
        <w:br/>
      </w:r>
      <w:r>
        <w:rPr>
          <w:rFonts w:ascii="Times New Roman"/>
          <w:b w:val="false"/>
          <w:i w:val="false"/>
          <w:color w:val="000000"/>
          <w:sz w:val="28"/>
        </w:rPr>
        <w:t xml:space="preserve">
      Дт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7430 02 "Шетел валютасын қайта бағалаудан іске асырылған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7430 01 "Шетел валютасын қайта бағалаудан іске асырылмаған </w:t>
      </w:r>
      <w:r>
        <w:br/>
      </w:r>
      <w:r>
        <w:rPr>
          <w:rFonts w:ascii="Times New Roman"/>
          <w:b w:val="false"/>
          <w:i w:val="false"/>
          <w:color w:val="000000"/>
          <w:sz w:val="28"/>
        </w:rPr>
        <w:t xml:space="preserve">
                 шығыстар". </w:t>
      </w:r>
    </w:p>
    <w:bookmarkEnd w:id="12"/>
    <w:bookmarkStart w:name="z142" w:id="13"/>
    <w:p>
      <w:pPr>
        <w:spacing w:after="0"/>
        <w:ind w:left="0"/>
        <w:jc w:val="left"/>
      </w:pPr>
      <w:r>
        <w:rPr>
          <w:rFonts w:ascii="Times New Roman"/>
          <w:b/>
          <w:i w:val="false"/>
          <w:color w:val="000000"/>
        </w:rPr>
        <w:t xml:space="preserve"> 
5. Сатып алынған борыштық және үлестік бағалы қағаздарды санаттар бойынша қайта жіктеуді есепке алу </w:t>
      </w:r>
    </w:p>
    <w:bookmarkEnd w:id="13"/>
    <w:bookmarkStart w:name="z143" w:id="14"/>
    <w:p>
      <w:pPr>
        <w:spacing w:after="0"/>
        <w:ind w:left="0"/>
        <w:jc w:val="both"/>
      </w:pPr>
      <w:r>
        <w:rPr>
          <w:rFonts w:ascii="Times New Roman"/>
          <w:b w:val="false"/>
          <w:i w:val="false"/>
          <w:color w:val="000000"/>
          <w:sz w:val="28"/>
        </w:rPr>
        <w:t xml:space="preserve">
       37. Борыштық бағалы қағаздарды "сату үшін қолда бар бағалы қағаздар" және "саудаға арналған бағалы қағаздар" санаттарынан "өтеуге дейін ұсталатын бағалы қағаздар" санатына қайта жіктеген кезде сыйақыны, сыйлықақы немесе дисконт (жеңілдік) амортизациясын есептегеннен, қайта жіктелетін борыштық бағалы қағаздар осы Нұсқаулықтың 7, 9 және 10-тармақтарына сәйкес әділ құны бойынша қайта бағаланғаннан кейін,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борыштық бағалы қағаздардың номиналдық құнына: </w:t>
      </w:r>
      <w:r>
        <w:br/>
      </w:r>
      <w:r>
        <w:rPr>
          <w:rFonts w:ascii="Times New Roman"/>
          <w:b w:val="false"/>
          <w:i w:val="false"/>
          <w:color w:val="000000"/>
          <w:sz w:val="28"/>
        </w:rPr>
        <w:t xml:space="preserve">
      Дт 1130 01 "Өтеуге дейін ұсталатын қысқа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2020 01 "Өтеуге дейін ұсталатын ұзақ мерзімді инвестициялар" </w:t>
      </w:r>
      <w:r>
        <w:br/>
      </w:r>
      <w:r>
        <w:rPr>
          <w:rFonts w:ascii="Times New Roman"/>
          <w:b w:val="false"/>
          <w:i w:val="false"/>
          <w:color w:val="000000"/>
          <w:sz w:val="28"/>
        </w:rPr>
        <w:t xml:space="preserve">
      Кт 1120 01 "Саудаға арналған қаржы активтері", </w:t>
      </w:r>
      <w:r>
        <w:br/>
      </w:r>
      <w:r>
        <w:rPr>
          <w:rFonts w:ascii="Times New Roman"/>
          <w:b w:val="false"/>
          <w:i w:val="false"/>
          <w:color w:val="000000"/>
          <w:sz w:val="28"/>
        </w:rPr>
        <w:t xml:space="preserve">
         1140 01 "Сату үшін қолда бар қысқа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2030 01 "Сату үшін қолда бар ұзақ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w:t>
      </w:r>
      <w:r>
        <w:rPr>
          <w:rFonts w:ascii="Times New Roman"/>
          <w:b w:val="false"/>
          <w:i w:val="false"/>
          <w:color w:val="000000"/>
          <w:sz w:val="28"/>
        </w:rPr>
        <w:t xml:space="preserve">
      2) борыштық бағалы қағаздар бойынша есептелген сыйақы сомасына: </w:t>
      </w:r>
      <w:r>
        <w:br/>
      </w:r>
      <w:r>
        <w:rPr>
          <w:rFonts w:ascii="Times New Roman"/>
          <w:b w:val="false"/>
          <w:i w:val="false"/>
          <w:color w:val="000000"/>
          <w:sz w:val="28"/>
        </w:rPr>
        <w:t xml:space="preserve">
      Дт 1270 01 "Сатып алынған бағалы қағаздар бойынша сыйақы </w:t>
      </w:r>
      <w:r>
        <w:br/>
      </w:r>
      <w:r>
        <w:rPr>
          <w:rFonts w:ascii="Times New Roman"/>
          <w:b w:val="false"/>
          <w:i w:val="false"/>
          <w:color w:val="000000"/>
          <w:sz w:val="28"/>
        </w:rPr>
        <w:t xml:space="preserve">
                 түрінде есептелген кірістер" (өтеуге дейін ұсталатын </w:t>
      </w:r>
      <w:r>
        <w:br/>
      </w:r>
      <w:r>
        <w:rPr>
          <w:rFonts w:ascii="Times New Roman"/>
          <w:b w:val="false"/>
          <w:i w:val="false"/>
          <w:color w:val="000000"/>
          <w:sz w:val="28"/>
        </w:rPr>
        <w:t xml:space="preserve">
                 борыштық бағалы қағаздардың жеке шоты), </w:t>
      </w:r>
      <w:r>
        <w:br/>
      </w:r>
      <w:r>
        <w:rPr>
          <w:rFonts w:ascii="Times New Roman"/>
          <w:b w:val="false"/>
          <w:i w:val="false"/>
          <w:color w:val="000000"/>
          <w:sz w:val="28"/>
        </w:rPr>
        <w:t xml:space="preserve">
         1270 04 "Бағалы қағаздар бойынша бұрынғы ұстаушылар </w:t>
      </w:r>
      <w:r>
        <w:br/>
      </w:r>
      <w:r>
        <w:rPr>
          <w:rFonts w:ascii="Times New Roman"/>
          <w:b w:val="false"/>
          <w:i w:val="false"/>
          <w:color w:val="000000"/>
          <w:sz w:val="28"/>
        </w:rPr>
        <w:t xml:space="preserve">
                 есептеген сыйақы" (өтеуге дейін ұсталатын борыштық </w:t>
      </w:r>
      <w:r>
        <w:br/>
      </w:r>
      <w:r>
        <w:rPr>
          <w:rFonts w:ascii="Times New Roman"/>
          <w:b w:val="false"/>
          <w:i w:val="false"/>
          <w:color w:val="000000"/>
          <w:sz w:val="28"/>
        </w:rPr>
        <w:t xml:space="preserve">
                 бағалы қағаздардың жеке шоты), </w:t>
      </w:r>
      <w:r>
        <w:br/>
      </w:r>
      <w:r>
        <w:rPr>
          <w:rFonts w:ascii="Times New Roman"/>
          <w:b w:val="false"/>
          <w:i w:val="false"/>
          <w:color w:val="000000"/>
          <w:sz w:val="28"/>
        </w:rPr>
        <w:t xml:space="preserve">
         2170 01 "Сатып алынған бағалы қағаздар бойынша сыйақы </w:t>
      </w:r>
      <w:r>
        <w:br/>
      </w:r>
      <w:r>
        <w:rPr>
          <w:rFonts w:ascii="Times New Roman"/>
          <w:b w:val="false"/>
          <w:i w:val="false"/>
          <w:color w:val="000000"/>
          <w:sz w:val="28"/>
        </w:rPr>
        <w:t xml:space="preserve">
                 түрінде есептелген кірістер" (өтеуге дейін ұсталатын </w:t>
      </w:r>
      <w:r>
        <w:br/>
      </w:r>
      <w:r>
        <w:rPr>
          <w:rFonts w:ascii="Times New Roman"/>
          <w:b w:val="false"/>
          <w:i w:val="false"/>
          <w:color w:val="000000"/>
          <w:sz w:val="28"/>
        </w:rPr>
        <w:t xml:space="preserve">
                 борыштық бағалы қағаздардың жеке шоты), </w:t>
      </w:r>
      <w:r>
        <w:br/>
      </w:r>
      <w:r>
        <w:rPr>
          <w:rFonts w:ascii="Times New Roman"/>
          <w:b w:val="false"/>
          <w:i w:val="false"/>
          <w:color w:val="000000"/>
          <w:sz w:val="28"/>
        </w:rPr>
        <w:t xml:space="preserve">
         2170 03 "Бағалы қағаздар бойынша бұрынғы ұстаушылар </w:t>
      </w:r>
      <w:r>
        <w:br/>
      </w:r>
      <w:r>
        <w:rPr>
          <w:rFonts w:ascii="Times New Roman"/>
          <w:b w:val="false"/>
          <w:i w:val="false"/>
          <w:color w:val="000000"/>
          <w:sz w:val="28"/>
        </w:rPr>
        <w:t xml:space="preserve">
                 есептеген сыйақы" (өтеуге дейін ұсталатын борыштық </w:t>
      </w:r>
      <w:r>
        <w:br/>
      </w:r>
      <w:r>
        <w:rPr>
          <w:rFonts w:ascii="Times New Roman"/>
          <w:b w:val="false"/>
          <w:i w:val="false"/>
          <w:color w:val="000000"/>
          <w:sz w:val="28"/>
        </w:rPr>
        <w:t xml:space="preserve">
                 бағалы қағаздардың жеке шоты) </w:t>
      </w:r>
      <w:r>
        <w:br/>
      </w:r>
      <w:r>
        <w:rPr>
          <w:rFonts w:ascii="Times New Roman"/>
          <w:b w:val="false"/>
          <w:i w:val="false"/>
          <w:color w:val="000000"/>
          <w:sz w:val="28"/>
        </w:rPr>
        <w:t xml:space="preserve">
      Кт 1270 01 "Сатып алынған бағалы қағаздар бойынша сыйақы </w:t>
      </w:r>
      <w:r>
        <w:br/>
      </w:r>
      <w:r>
        <w:rPr>
          <w:rFonts w:ascii="Times New Roman"/>
          <w:b w:val="false"/>
          <w:i w:val="false"/>
          <w:color w:val="000000"/>
          <w:sz w:val="28"/>
        </w:rPr>
        <w:t xml:space="preserve">
                 түрінде есептелген кірістер" (саудаға арналған </w:t>
      </w:r>
      <w:r>
        <w:br/>
      </w:r>
      <w:r>
        <w:rPr>
          <w:rFonts w:ascii="Times New Roman"/>
          <w:b w:val="false"/>
          <w:i w:val="false"/>
          <w:color w:val="000000"/>
          <w:sz w:val="28"/>
        </w:rPr>
        <w:t xml:space="preserve">
                 борыштық бағалы қағаздардың жеке шоты), </w:t>
      </w:r>
      <w:r>
        <w:br/>
      </w:r>
      <w:r>
        <w:rPr>
          <w:rFonts w:ascii="Times New Roman"/>
          <w:b w:val="false"/>
          <w:i w:val="false"/>
          <w:color w:val="000000"/>
          <w:sz w:val="28"/>
        </w:rPr>
        <w:t xml:space="preserve">
         1270 04 "Бағалы қағаздар бойынша бұрынғы ұстаушылар </w:t>
      </w:r>
      <w:r>
        <w:br/>
      </w:r>
      <w:r>
        <w:rPr>
          <w:rFonts w:ascii="Times New Roman"/>
          <w:b w:val="false"/>
          <w:i w:val="false"/>
          <w:color w:val="000000"/>
          <w:sz w:val="28"/>
        </w:rPr>
        <w:t xml:space="preserve">
                 есептеген сыйақы" (саудаға арналған борыштық бағалы </w:t>
      </w:r>
      <w:r>
        <w:br/>
      </w:r>
      <w:r>
        <w:rPr>
          <w:rFonts w:ascii="Times New Roman"/>
          <w:b w:val="false"/>
          <w:i w:val="false"/>
          <w:color w:val="000000"/>
          <w:sz w:val="28"/>
        </w:rPr>
        <w:t xml:space="preserve">
                 қағаздардың жеке шоты), </w:t>
      </w:r>
      <w:r>
        <w:br/>
      </w:r>
      <w:r>
        <w:rPr>
          <w:rFonts w:ascii="Times New Roman"/>
          <w:b w:val="false"/>
          <w:i w:val="false"/>
          <w:color w:val="000000"/>
          <w:sz w:val="28"/>
        </w:rPr>
        <w:t xml:space="preserve">
         1270 01 "Сатып алынған бағалы қағаздар бойынша сыйақы </w:t>
      </w:r>
      <w:r>
        <w:br/>
      </w:r>
      <w:r>
        <w:rPr>
          <w:rFonts w:ascii="Times New Roman"/>
          <w:b w:val="false"/>
          <w:i w:val="false"/>
          <w:color w:val="000000"/>
          <w:sz w:val="28"/>
        </w:rPr>
        <w:t xml:space="preserve">
                 түрінде есептелген кірістер" (сату үшін қолда бар </w:t>
      </w:r>
      <w:r>
        <w:br/>
      </w:r>
      <w:r>
        <w:rPr>
          <w:rFonts w:ascii="Times New Roman"/>
          <w:b w:val="false"/>
          <w:i w:val="false"/>
          <w:color w:val="000000"/>
          <w:sz w:val="28"/>
        </w:rPr>
        <w:t xml:space="preserve">
                 борыштық бағалы қағаздардың жеке шоты), </w:t>
      </w:r>
      <w:r>
        <w:br/>
      </w:r>
      <w:r>
        <w:rPr>
          <w:rFonts w:ascii="Times New Roman"/>
          <w:b w:val="false"/>
          <w:i w:val="false"/>
          <w:color w:val="000000"/>
          <w:sz w:val="28"/>
        </w:rPr>
        <w:t xml:space="preserve">
         1270 04 "Бағалы қағаздар бойынша бұрынғы ұстаушылар </w:t>
      </w:r>
      <w:r>
        <w:br/>
      </w:r>
      <w:r>
        <w:rPr>
          <w:rFonts w:ascii="Times New Roman"/>
          <w:b w:val="false"/>
          <w:i w:val="false"/>
          <w:color w:val="000000"/>
          <w:sz w:val="28"/>
        </w:rPr>
        <w:t xml:space="preserve">
                 есептеген сыйақы" (сату үшін қолда бар борыштық </w:t>
      </w:r>
      <w:r>
        <w:br/>
      </w:r>
      <w:r>
        <w:rPr>
          <w:rFonts w:ascii="Times New Roman"/>
          <w:b w:val="false"/>
          <w:i w:val="false"/>
          <w:color w:val="000000"/>
          <w:sz w:val="28"/>
        </w:rPr>
        <w:t xml:space="preserve">
                 бағалы қағаздардың жеке шоты), </w:t>
      </w:r>
      <w:r>
        <w:br/>
      </w:r>
      <w:r>
        <w:rPr>
          <w:rFonts w:ascii="Times New Roman"/>
          <w:b w:val="false"/>
          <w:i w:val="false"/>
          <w:color w:val="000000"/>
          <w:sz w:val="28"/>
        </w:rPr>
        <w:t xml:space="preserve">
         2170 01 "Сатып алынған бағалы қағаздар бойынша сыйақы </w:t>
      </w:r>
      <w:r>
        <w:br/>
      </w:r>
      <w:r>
        <w:rPr>
          <w:rFonts w:ascii="Times New Roman"/>
          <w:b w:val="false"/>
          <w:i w:val="false"/>
          <w:color w:val="000000"/>
          <w:sz w:val="28"/>
        </w:rPr>
        <w:t xml:space="preserve">
                 түрінде есептелген кірістер" (сату үшін қолда бар </w:t>
      </w:r>
      <w:r>
        <w:br/>
      </w:r>
      <w:r>
        <w:rPr>
          <w:rFonts w:ascii="Times New Roman"/>
          <w:b w:val="false"/>
          <w:i w:val="false"/>
          <w:color w:val="000000"/>
          <w:sz w:val="28"/>
        </w:rPr>
        <w:t xml:space="preserve">
                 борыштық бағалы қағаздардың жеке шоты), </w:t>
      </w:r>
      <w:r>
        <w:br/>
      </w:r>
      <w:r>
        <w:rPr>
          <w:rFonts w:ascii="Times New Roman"/>
          <w:b w:val="false"/>
          <w:i w:val="false"/>
          <w:color w:val="000000"/>
          <w:sz w:val="28"/>
        </w:rPr>
        <w:t xml:space="preserve">
         2170 03 "Бағалы қағаздар бойынша бұрынғы ұстаушылар </w:t>
      </w:r>
      <w:r>
        <w:br/>
      </w:r>
      <w:r>
        <w:rPr>
          <w:rFonts w:ascii="Times New Roman"/>
          <w:b w:val="false"/>
          <w:i w:val="false"/>
          <w:color w:val="000000"/>
          <w:sz w:val="28"/>
        </w:rPr>
        <w:t xml:space="preserve">
                 есептеген сыйақы" (сату үшін қолда бар борыштық </w:t>
      </w:r>
      <w:r>
        <w:br/>
      </w:r>
      <w:r>
        <w:rPr>
          <w:rFonts w:ascii="Times New Roman"/>
          <w:b w:val="false"/>
          <w:i w:val="false"/>
          <w:color w:val="000000"/>
          <w:sz w:val="28"/>
        </w:rPr>
        <w:t xml:space="preserve">
                 бағалы қағаздардың жеке шоты); </w:t>
      </w:r>
      <w:r>
        <w:br/>
      </w:r>
      <w:r>
        <w:rPr>
          <w:rFonts w:ascii="Times New Roman"/>
          <w:b w:val="false"/>
          <w:i w:val="false"/>
          <w:color w:val="000000"/>
          <w:sz w:val="28"/>
        </w:rPr>
        <w:t>
</w:t>
      </w:r>
      <w:r>
        <w:rPr>
          <w:rFonts w:ascii="Times New Roman"/>
          <w:b w:val="false"/>
          <w:i w:val="false"/>
          <w:color w:val="000000"/>
          <w:sz w:val="28"/>
        </w:rPr>
        <w:t xml:space="preserve">
      3) амортизацияланбаған сыйлықақы сомасына: </w:t>
      </w:r>
      <w:r>
        <w:br/>
      </w:r>
      <w:r>
        <w:rPr>
          <w:rFonts w:ascii="Times New Roman"/>
          <w:b w:val="false"/>
          <w:i w:val="false"/>
          <w:color w:val="000000"/>
          <w:sz w:val="28"/>
        </w:rPr>
        <w:t xml:space="preserve">
      Дт 1130 03 "Сатып алынған, өтеуге дейін ұсталатын қысқа </w:t>
      </w:r>
      <w:r>
        <w:br/>
      </w:r>
      <w:r>
        <w:rPr>
          <w:rFonts w:ascii="Times New Roman"/>
          <w:b w:val="false"/>
          <w:i w:val="false"/>
          <w:color w:val="000000"/>
          <w:sz w:val="28"/>
        </w:rPr>
        <w:t xml:space="preserve">
                 мерзімді инвестициялар бойынша сыйлықақы", </w:t>
      </w:r>
      <w:r>
        <w:br/>
      </w:r>
      <w:r>
        <w:rPr>
          <w:rFonts w:ascii="Times New Roman"/>
          <w:b w:val="false"/>
          <w:i w:val="false"/>
          <w:color w:val="000000"/>
          <w:sz w:val="28"/>
        </w:rPr>
        <w:t xml:space="preserve">
         2020 03 "Сатып алынған, өтеуге дейін ұсталатын ұзақ мерзімді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xml:space="preserve">
      Кт 1120 03 "Саудаға арналған, сатып алынған қаржы активтері </w:t>
      </w:r>
      <w:r>
        <w:br/>
      </w:r>
      <w:r>
        <w:rPr>
          <w:rFonts w:ascii="Times New Roman"/>
          <w:b w:val="false"/>
          <w:i w:val="false"/>
          <w:color w:val="000000"/>
          <w:sz w:val="28"/>
        </w:rPr>
        <w:t xml:space="preserve">
                 бойынша сыйлықақы", </w:t>
      </w:r>
      <w:r>
        <w:br/>
      </w:r>
      <w:r>
        <w:rPr>
          <w:rFonts w:ascii="Times New Roman"/>
          <w:b w:val="false"/>
          <w:i w:val="false"/>
          <w:color w:val="000000"/>
          <w:sz w:val="28"/>
        </w:rPr>
        <w:t xml:space="preserve">
         1140 03 "Сату үшін қолда бар, сатып алынған қаржы </w:t>
      </w:r>
      <w:r>
        <w:br/>
      </w:r>
      <w:r>
        <w:rPr>
          <w:rFonts w:ascii="Times New Roman"/>
          <w:b w:val="false"/>
          <w:i w:val="false"/>
          <w:color w:val="000000"/>
          <w:sz w:val="28"/>
        </w:rPr>
        <w:t xml:space="preserve">
                 инвестициялары бойынша сыйлықақы", </w:t>
      </w:r>
      <w:r>
        <w:br/>
      </w:r>
      <w:r>
        <w:rPr>
          <w:rFonts w:ascii="Times New Roman"/>
          <w:b w:val="false"/>
          <w:i w:val="false"/>
          <w:color w:val="000000"/>
          <w:sz w:val="28"/>
        </w:rPr>
        <w:t xml:space="preserve">
         2030 03 "Сату үшін қолда бар, сатып алынған ұзақ мерзімді </w:t>
      </w:r>
      <w:r>
        <w:br/>
      </w:r>
      <w:r>
        <w:rPr>
          <w:rFonts w:ascii="Times New Roman"/>
          <w:b w:val="false"/>
          <w:i w:val="false"/>
          <w:color w:val="000000"/>
          <w:sz w:val="28"/>
        </w:rPr>
        <w:t xml:space="preserve">
                 қаржы инвестициялары бойынша сыйлықақы"; </w:t>
      </w:r>
      <w:r>
        <w:br/>
      </w:r>
      <w:r>
        <w:rPr>
          <w:rFonts w:ascii="Times New Roman"/>
          <w:b w:val="false"/>
          <w:i w:val="false"/>
          <w:color w:val="000000"/>
          <w:sz w:val="28"/>
        </w:rPr>
        <w:t>
</w:t>
      </w:r>
      <w:r>
        <w:rPr>
          <w:rFonts w:ascii="Times New Roman"/>
          <w:b w:val="false"/>
          <w:i w:val="false"/>
          <w:color w:val="000000"/>
          <w:sz w:val="28"/>
        </w:rPr>
        <w:t xml:space="preserve">
      4) амортизацияланбаған дисконт (жеңілдік) сомасына: </w:t>
      </w:r>
      <w:r>
        <w:br/>
      </w:r>
      <w:r>
        <w:rPr>
          <w:rFonts w:ascii="Times New Roman"/>
          <w:b w:val="false"/>
          <w:i w:val="false"/>
          <w:color w:val="000000"/>
          <w:sz w:val="28"/>
        </w:rPr>
        <w:t xml:space="preserve">
      Дт 1120 02 "Саудаға арналған, сатып алынған қаржы активтері </w:t>
      </w:r>
      <w:r>
        <w:br/>
      </w:r>
      <w:r>
        <w:rPr>
          <w:rFonts w:ascii="Times New Roman"/>
          <w:b w:val="false"/>
          <w:i w:val="false"/>
          <w:color w:val="000000"/>
          <w:sz w:val="28"/>
        </w:rPr>
        <w:t xml:space="preserve">
                 бойынша дисконт", </w:t>
      </w:r>
      <w:r>
        <w:br/>
      </w:r>
      <w:r>
        <w:rPr>
          <w:rFonts w:ascii="Times New Roman"/>
          <w:b w:val="false"/>
          <w:i w:val="false"/>
          <w:color w:val="000000"/>
          <w:sz w:val="28"/>
        </w:rPr>
        <w:t xml:space="preserve">
         1140 02 "Сату үшін қолда бар, сатып алынған қаржы </w:t>
      </w:r>
      <w:r>
        <w:br/>
      </w:r>
      <w:r>
        <w:rPr>
          <w:rFonts w:ascii="Times New Roman"/>
          <w:b w:val="false"/>
          <w:i w:val="false"/>
          <w:color w:val="000000"/>
          <w:sz w:val="28"/>
        </w:rPr>
        <w:t xml:space="preserve">
                 инвестициялары бойынша дисконт", </w:t>
      </w:r>
      <w:r>
        <w:br/>
      </w:r>
      <w:r>
        <w:rPr>
          <w:rFonts w:ascii="Times New Roman"/>
          <w:b w:val="false"/>
          <w:i w:val="false"/>
          <w:color w:val="000000"/>
          <w:sz w:val="28"/>
        </w:rPr>
        <w:t xml:space="preserve">
         2030 02 "Сату үшін қолда бар, сатып алынған ұзақ мерзімді </w:t>
      </w:r>
      <w:r>
        <w:br/>
      </w:r>
      <w:r>
        <w:rPr>
          <w:rFonts w:ascii="Times New Roman"/>
          <w:b w:val="false"/>
          <w:i w:val="false"/>
          <w:color w:val="000000"/>
          <w:sz w:val="28"/>
        </w:rPr>
        <w:t xml:space="preserve">
                 қаржы инвестициялары бойынша дисконт" </w:t>
      </w:r>
      <w:r>
        <w:br/>
      </w:r>
      <w:r>
        <w:rPr>
          <w:rFonts w:ascii="Times New Roman"/>
          <w:b w:val="false"/>
          <w:i w:val="false"/>
          <w:color w:val="000000"/>
          <w:sz w:val="28"/>
        </w:rPr>
        <w:t xml:space="preserve">
      Кт 1130 02 "Сатып алынған, өтеуге дейін ұсталатын қысқа </w:t>
      </w:r>
      <w:r>
        <w:br/>
      </w:r>
      <w:r>
        <w:rPr>
          <w:rFonts w:ascii="Times New Roman"/>
          <w:b w:val="false"/>
          <w:i w:val="false"/>
          <w:color w:val="000000"/>
          <w:sz w:val="28"/>
        </w:rPr>
        <w:t xml:space="preserve">
                 мерзімді инвестициялар бойынша дисконт", </w:t>
      </w:r>
      <w:r>
        <w:br/>
      </w:r>
      <w:r>
        <w:rPr>
          <w:rFonts w:ascii="Times New Roman"/>
          <w:b w:val="false"/>
          <w:i w:val="false"/>
          <w:color w:val="000000"/>
          <w:sz w:val="28"/>
        </w:rPr>
        <w:t xml:space="preserve">
         2020 02 "Сатып алынған, өтеуге дейін ұсталатын ұзақ мерзімді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w:t>
      </w:r>
      <w:r>
        <w:rPr>
          <w:rFonts w:ascii="Times New Roman"/>
          <w:b w:val="false"/>
          <w:i w:val="false"/>
          <w:color w:val="000000"/>
          <w:sz w:val="28"/>
        </w:rPr>
        <w:t xml:space="preserve">
      5) борыштық бағалы қағаздарды әділ құны бойынша оң қайта бағалау сомасына: </w:t>
      </w:r>
      <w:r>
        <w:br/>
      </w:r>
      <w:r>
        <w:rPr>
          <w:rFonts w:ascii="Times New Roman"/>
          <w:b w:val="false"/>
          <w:i w:val="false"/>
          <w:color w:val="000000"/>
          <w:sz w:val="28"/>
        </w:rPr>
        <w:t xml:space="preserve">
      Дт 1120 02 "Саудаға арналған, сатып алынған қаржы активтері </w:t>
      </w:r>
      <w:r>
        <w:br/>
      </w:r>
      <w:r>
        <w:rPr>
          <w:rFonts w:ascii="Times New Roman"/>
          <w:b w:val="false"/>
          <w:i w:val="false"/>
          <w:color w:val="000000"/>
          <w:sz w:val="28"/>
        </w:rPr>
        <w:t xml:space="preserve">
                 бойынша дисконт", </w:t>
      </w:r>
      <w:r>
        <w:br/>
      </w:r>
      <w:r>
        <w:rPr>
          <w:rFonts w:ascii="Times New Roman"/>
          <w:b w:val="false"/>
          <w:i w:val="false"/>
          <w:color w:val="000000"/>
          <w:sz w:val="28"/>
        </w:rPr>
        <w:t xml:space="preserve">
         1120 03 "Саудаға арналған, сатып алынған қаржы активтері </w:t>
      </w:r>
      <w:r>
        <w:br/>
      </w:r>
      <w:r>
        <w:rPr>
          <w:rFonts w:ascii="Times New Roman"/>
          <w:b w:val="false"/>
          <w:i w:val="false"/>
          <w:color w:val="000000"/>
          <w:sz w:val="28"/>
        </w:rPr>
        <w:t xml:space="preserve">
                 бойынша сыйлықақы", </w:t>
      </w:r>
      <w:r>
        <w:br/>
      </w:r>
      <w:r>
        <w:rPr>
          <w:rFonts w:ascii="Times New Roman"/>
          <w:b w:val="false"/>
          <w:i w:val="false"/>
          <w:color w:val="000000"/>
          <w:sz w:val="28"/>
        </w:rPr>
        <w:t xml:space="preserve">
         1140 02 "Сату үшін қолда бар, сатып алынған қаржы </w:t>
      </w:r>
      <w:r>
        <w:br/>
      </w:r>
      <w:r>
        <w:rPr>
          <w:rFonts w:ascii="Times New Roman"/>
          <w:b w:val="false"/>
          <w:i w:val="false"/>
          <w:color w:val="000000"/>
          <w:sz w:val="28"/>
        </w:rPr>
        <w:t xml:space="preserve">
                 инвестициялары бойынша дисконт", </w:t>
      </w:r>
      <w:r>
        <w:br/>
      </w:r>
      <w:r>
        <w:rPr>
          <w:rFonts w:ascii="Times New Roman"/>
          <w:b w:val="false"/>
          <w:i w:val="false"/>
          <w:color w:val="000000"/>
          <w:sz w:val="28"/>
        </w:rPr>
        <w:t xml:space="preserve">
         1140 03 "Сату үшін қолда бар, сатып алынған қаржы </w:t>
      </w:r>
      <w:r>
        <w:br/>
      </w:r>
      <w:r>
        <w:rPr>
          <w:rFonts w:ascii="Times New Roman"/>
          <w:b w:val="false"/>
          <w:i w:val="false"/>
          <w:color w:val="000000"/>
          <w:sz w:val="28"/>
        </w:rPr>
        <w:t xml:space="preserve">
                 инвестициялары бойынша сыйлықақы", </w:t>
      </w:r>
      <w:r>
        <w:br/>
      </w:r>
      <w:r>
        <w:rPr>
          <w:rFonts w:ascii="Times New Roman"/>
          <w:b w:val="false"/>
          <w:i w:val="false"/>
          <w:color w:val="000000"/>
          <w:sz w:val="28"/>
        </w:rPr>
        <w:t xml:space="preserve">
         2030 02 "Сату үшін қолда бар, сатып алынған ұзақ мерзімді </w:t>
      </w:r>
      <w:r>
        <w:br/>
      </w:r>
      <w:r>
        <w:rPr>
          <w:rFonts w:ascii="Times New Roman"/>
          <w:b w:val="false"/>
          <w:i w:val="false"/>
          <w:color w:val="000000"/>
          <w:sz w:val="28"/>
        </w:rPr>
        <w:t xml:space="preserve">
                 қаржы инвестициялары бойынша дисконт", </w:t>
      </w:r>
      <w:r>
        <w:br/>
      </w:r>
      <w:r>
        <w:rPr>
          <w:rFonts w:ascii="Times New Roman"/>
          <w:b w:val="false"/>
          <w:i w:val="false"/>
          <w:color w:val="000000"/>
          <w:sz w:val="28"/>
        </w:rPr>
        <w:t xml:space="preserve">
         2030 03 "Сату үшін қолда бар, сатып алынған ұзақ мерзімді </w:t>
      </w:r>
      <w:r>
        <w:br/>
      </w:r>
      <w:r>
        <w:rPr>
          <w:rFonts w:ascii="Times New Roman"/>
          <w:b w:val="false"/>
          <w:i w:val="false"/>
          <w:color w:val="000000"/>
          <w:sz w:val="28"/>
        </w:rPr>
        <w:t xml:space="preserve">
                 қаржы инвестициялары бойынша сыйлықақы" </w:t>
      </w:r>
      <w:r>
        <w:br/>
      </w:r>
      <w:r>
        <w:rPr>
          <w:rFonts w:ascii="Times New Roman"/>
          <w:b w:val="false"/>
          <w:i w:val="false"/>
          <w:color w:val="000000"/>
          <w:sz w:val="28"/>
        </w:rPr>
        <w:t xml:space="preserve">
      Кт 1120 04 "Саудаға арналған қаржы активтерінің әділ құнын оң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1140 04 "Сату үшін қолда бар қаржы инвестицияларының әділ </w:t>
      </w:r>
      <w:r>
        <w:br/>
      </w:r>
      <w:r>
        <w:rPr>
          <w:rFonts w:ascii="Times New Roman"/>
          <w:b w:val="false"/>
          <w:i w:val="false"/>
          <w:color w:val="000000"/>
          <w:sz w:val="28"/>
        </w:rPr>
        <w:t xml:space="preserve">
                 құнын оң түзету", </w:t>
      </w:r>
      <w:r>
        <w:br/>
      </w:r>
      <w:r>
        <w:rPr>
          <w:rFonts w:ascii="Times New Roman"/>
          <w:b w:val="false"/>
          <w:i w:val="false"/>
          <w:color w:val="000000"/>
          <w:sz w:val="28"/>
        </w:rPr>
        <w:t xml:space="preserve">
         2030 04 "Сату үшін қолда бар ұзақ мерзімді қаржы </w:t>
      </w:r>
      <w:r>
        <w:br/>
      </w:r>
      <w:r>
        <w:rPr>
          <w:rFonts w:ascii="Times New Roman"/>
          <w:b w:val="false"/>
          <w:i w:val="false"/>
          <w:color w:val="000000"/>
          <w:sz w:val="28"/>
        </w:rPr>
        <w:t xml:space="preserve">
                 инвестицияларының әділ құнын оң түзету"; </w:t>
      </w:r>
      <w:r>
        <w:br/>
      </w:r>
      <w:r>
        <w:rPr>
          <w:rFonts w:ascii="Times New Roman"/>
          <w:b w:val="false"/>
          <w:i w:val="false"/>
          <w:color w:val="000000"/>
          <w:sz w:val="28"/>
        </w:rPr>
        <w:t>
</w:t>
      </w:r>
      <w:r>
        <w:rPr>
          <w:rFonts w:ascii="Times New Roman"/>
          <w:b w:val="false"/>
          <w:i w:val="false"/>
          <w:color w:val="000000"/>
          <w:sz w:val="28"/>
        </w:rPr>
        <w:t xml:space="preserve">
      6) борыштық бағалы қағаздарды әділ құны бойынша теріс қайта бағалау сомасына: </w:t>
      </w:r>
      <w:r>
        <w:br/>
      </w:r>
      <w:r>
        <w:rPr>
          <w:rFonts w:ascii="Times New Roman"/>
          <w:b w:val="false"/>
          <w:i w:val="false"/>
          <w:color w:val="000000"/>
          <w:sz w:val="28"/>
        </w:rPr>
        <w:t xml:space="preserve">
      Дт 1120 05 "Саудаға арналған қаржы активтерінің әділ құнын оң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1140 05 "Сату үшін қолда бар қаржы инвестицияларының әділ </w:t>
      </w:r>
      <w:r>
        <w:br/>
      </w:r>
      <w:r>
        <w:rPr>
          <w:rFonts w:ascii="Times New Roman"/>
          <w:b w:val="false"/>
          <w:i w:val="false"/>
          <w:color w:val="000000"/>
          <w:sz w:val="28"/>
        </w:rPr>
        <w:t xml:space="preserve">
                 құнын теріс түзету", </w:t>
      </w:r>
      <w:r>
        <w:br/>
      </w:r>
      <w:r>
        <w:rPr>
          <w:rFonts w:ascii="Times New Roman"/>
          <w:b w:val="false"/>
          <w:i w:val="false"/>
          <w:color w:val="000000"/>
          <w:sz w:val="28"/>
        </w:rPr>
        <w:t xml:space="preserve">
         2030 05 "Сату үшін қолда бар ұзақ мерзімді қаржы </w:t>
      </w:r>
      <w:r>
        <w:br/>
      </w:r>
      <w:r>
        <w:rPr>
          <w:rFonts w:ascii="Times New Roman"/>
          <w:b w:val="false"/>
          <w:i w:val="false"/>
          <w:color w:val="000000"/>
          <w:sz w:val="28"/>
        </w:rPr>
        <w:t xml:space="preserve">
                 инвестицияларының әділ құнын теріс түзету" </w:t>
      </w:r>
      <w:r>
        <w:br/>
      </w:r>
      <w:r>
        <w:rPr>
          <w:rFonts w:ascii="Times New Roman"/>
          <w:b w:val="false"/>
          <w:i w:val="false"/>
          <w:color w:val="000000"/>
          <w:sz w:val="28"/>
        </w:rPr>
        <w:t xml:space="preserve">
      Кт 1120 02 "Саудаға арналған, сатып алынған қаржы активтері </w:t>
      </w:r>
      <w:r>
        <w:br/>
      </w:r>
      <w:r>
        <w:rPr>
          <w:rFonts w:ascii="Times New Roman"/>
          <w:b w:val="false"/>
          <w:i w:val="false"/>
          <w:color w:val="000000"/>
          <w:sz w:val="28"/>
        </w:rPr>
        <w:t xml:space="preserve">
                 бойынша дисконт", </w:t>
      </w:r>
      <w:r>
        <w:br/>
      </w:r>
      <w:r>
        <w:rPr>
          <w:rFonts w:ascii="Times New Roman"/>
          <w:b w:val="false"/>
          <w:i w:val="false"/>
          <w:color w:val="000000"/>
          <w:sz w:val="28"/>
        </w:rPr>
        <w:t xml:space="preserve">
         1120 03 "Саудаға арналған, сатып алынған қаржы активтері </w:t>
      </w:r>
      <w:r>
        <w:br/>
      </w:r>
      <w:r>
        <w:rPr>
          <w:rFonts w:ascii="Times New Roman"/>
          <w:b w:val="false"/>
          <w:i w:val="false"/>
          <w:color w:val="000000"/>
          <w:sz w:val="28"/>
        </w:rPr>
        <w:t xml:space="preserve">
                 бойынша сыйлықақы", </w:t>
      </w:r>
      <w:r>
        <w:br/>
      </w:r>
      <w:r>
        <w:rPr>
          <w:rFonts w:ascii="Times New Roman"/>
          <w:b w:val="false"/>
          <w:i w:val="false"/>
          <w:color w:val="000000"/>
          <w:sz w:val="28"/>
        </w:rPr>
        <w:t xml:space="preserve">
         1140 02 "Сату үшін қолда бар, сатып алынған қаржы </w:t>
      </w:r>
      <w:r>
        <w:br/>
      </w:r>
      <w:r>
        <w:rPr>
          <w:rFonts w:ascii="Times New Roman"/>
          <w:b w:val="false"/>
          <w:i w:val="false"/>
          <w:color w:val="000000"/>
          <w:sz w:val="28"/>
        </w:rPr>
        <w:t xml:space="preserve">
                 инвестициялары бойынша дисконт", </w:t>
      </w:r>
      <w:r>
        <w:br/>
      </w:r>
      <w:r>
        <w:rPr>
          <w:rFonts w:ascii="Times New Roman"/>
          <w:b w:val="false"/>
          <w:i w:val="false"/>
          <w:color w:val="000000"/>
          <w:sz w:val="28"/>
        </w:rPr>
        <w:t xml:space="preserve">
         1140 03 "Сату үшін қолда бар, сатып алынған қаржы </w:t>
      </w:r>
      <w:r>
        <w:br/>
      </w:r>
      <w:r>
        <w:rPr>
          <w:rFonts w:ascii="Times New Roman"/>
          <w:b w:val="false"/>
          <w:i w:val="false"/>
          <w:color w:val="000000"/>
          <w:sz w:val="28"/>
        </w:rPr>
        <w:t xml:space="preserve">
                 инвестициялары бойынша сыйлықақы", </w:t>
      </w:r>
      <w:r>
        <w:br/>
      </w:r>
      <w:r>
        <w:rPr>
          <w:rFonts w:ascii="Times New Roman"/>
          <w:b w:val="false"/>
          <w:i w:val="false"/>
          <w:color w:val="000000"/>
          <w:sz w:val="28"/>
        </w:rPr>
        <w:t xml:space="preserve">
         2030 02 "Сату үшін қолда бар, сатып алынған ұзақ мерзімді </w:t>
      </w:r>
      <w:r>
        <w:br/>
      </w:r>
      <w:r>
        <w:rPr>
          <w:rFonts w:ascii="Times New Roman"/>
          <w:b w:val="false"/>
          <w:i w:val="false"/>
          <w:color w:val="000000"/>
          <w:sz w:val="28"/>
        </w:rPr>
        <w:t xml:space="preserve">
                 қаржы инвестициялары бойынша дисконт", </w:t>
      </w:r>
      <w:r>
        <w:br/>
      </w:r>
      <w:r>
        <w:rPr>
          <w:rFonts w:ascii="Times New Roman"/>
          <w:b w:val="false"/>
          <w:i w:val="false"/>
          <w:color w:val="000000"/>
          <w:sz w:val="28"/>
        </w:rPr>
        <w:t xml:space="preserve">
         2030 03 "Сату үшін қолда бар, сатып алынған ұзақ мерзімді </w:t>
      </w:r>
      <w:r>
        <w:br/>
      </w:r>
      <w:r>
        <w:rPr>
          <w:rFonts w:ascii="Times New Roman"/>
          <w:b w:val="false"/>
          <w:i w:val="false"/>
          <w:color w:val="000000"/>
          <w:sz w:val="28"/>
        </w:rPr>
        <w:t xml:space="preserve">
                 қаржы инвестициялары бойынша сыйлықақы". </w:t>
      </w:r>
      <w:r>
        <w:br/>
      </w:r>
      <w:r>
        <w:rPr>
          <w:rFonts w:ascii="Times New Roman"/>
          <w:b w:val="false"/>
          <w:i w:val="false"/>
          <w:color w:val="000000"/>
          <w:sz w:val="28"/>
        </w:rPr>
        <w:t>
</w:t>
      </w:r>
      <w:r>
        <w:rPr>
          <w:rFonts w:ascii="Times New Roman"/>
          <w:b w:val="false"/>
          <w:i w:val="false"/>
          <w:color w:val="000000"/>
          <w:sz w:val="28"/>
        </w:rPr>
        <w:t xml:space="preserve">
      38. Борыштық бағалы қағаздарды иелену мерзімі ішінде "Сатуға арналған қаржы активтерін қайта бағалауға арналған резерв" 5440 баланстық шотта бұрын көрсетілген кірістер немесе шығыстар сомаларын амортизациялаған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оң айырмашылық бар болған кезде: </w:t>
      </w:r>
      <w:r>
        <w:br/>
      </w:r>
      <w:r>
        <w:rPr>
          <w:rFonts w:ascii="Times New Roman"/>
          <w:b w:val="false"/>
          <w:i w:val="false"/>
          <w:color w:val="000000"/>
          <w:sz w:val="28"/>
        </w:rPr>
        <w:t xml:space="preserve">
      Дт 5440    "Сатуға арналған қаржы активтерін қайта бағалауға </w:t>
      </w:r>
      <w:r>
        <w:br/>
      </w:r>
      <w:r>
        <w:rPr>
          <w:rFonts w:ascii="Times New Roman"/>
          <w:b w:val="false"/>
          <w:i w:val="false"/>
          <w:color w:val="000000"/>
          <w:sz w:val="28"/>
        </w:rPr>
        <w:t xml:space="preserve">
                 арналған резерв" </w:t>
      </w:r>
      <w:r>
        <w:br/>
      </w:r>
      <w:r>
        <w:rPr>
          <w:rFonts w:ascii="Times New Roman"/>
          <w:b w:val="false"/>
          <w:i w:val="false"/>
          <w:color w:val="000000"/>
          <w:sz w:val="28"/>
        </w:rPr>
        <w:t xml:space="preserve">
      Кт 6110 03 "Сатып алынған бағалы қағаздар бойынша дисконт </w:t>
      </w:r>
      <w:r>
        <w:br/>
      </w:r>
      <w:r>
        <w:rPr>
          <w:rFonts w:ascii="Times New Roman"/>
          <w:b w:val="false"/>
          <w:i w:val="false"/>
          <w:color w:val="000000"/>
          <w:sz w:val="28"/>
        </w:rPr>
        <w:t xml:space="preserve">
                 амортизациясына байланысты кірістер"; </w:t>
      </w:r>
      <w:r>
        <w:br/>
      </w:r>
      <w:r>
        <w:rPr>
          <w:rFonts w:ascii="Times New Roman"/>
          <w:b w:val="false"/>
          <w:i w:val="false"/>
          <w:color w:val="000000"/>
          <w:sz w:val="28"/>
        </w:rPr>
        <w:t>
</w:t>
      </w:r>
      <w:r>
        <w:rPr>
          <w:rFonts w:ascii="Times New Roman"/>
          <w:b w:val="false"/>
          <w:i w:val="false"/>
          <w:color w:val="000000"/>
          <w:sz w:val="28"/>
        </w:rPr>
        <w:t xml:space="preserve">
      2) теріс айырмашылық бар болған кезде: </w:t>
      </w:r>
      <w:r>
        <w:br/>
      </w:r>
      <w:r>
        <w:rPr>
          <w:rFonts w:ascii="Times New Roman"/>
          <w:b w:val="false"/>
          <w:i w:val="false"/>
          <w:color w:val="000000"/>
          <w:sz w:val="28"/>
        </w:rPr>
        <w:t xml:space="preserve">
      Дт 7310 02 "Сатып алынған бағалы қағаздар бойынша сыйлықақы </w:t>
      </w:r>
      <w:r>
        <w:br/>
      </w:r>
      <w:r>
        <w:rPr>
          <w:rFonts w:ascii="Times New Roman"/>
          <w:b w:val="false"/>
          <w:i w:val="false"/>
          <w:color w:val="000000"/>
          <w:sz w:val="28"/>
        </w:rPr>
        <w:t xml:space="preserve">
                 амортизациясына байланысты шығыстар" </w:t>
      </w:r>
      <w:r>
        <w:br/>
      </w:r>
      <w:r>
        <w:rPr>
          <w:rFonts w:ascii="Times New Roman"/>
          <w:b w:val="false"/>
          <w:i w:val="false"/>
          <w:color w:val="000000"/>
          <w:sz w:val="28"/>
        </w:rPr>
        <w:t xml:space="preserve">
      Кт 5440    "Сатуға арналған қаржы активтерін қайта бағалауға </w:t>
      </w:r>
      <w:r>
        <w:br/>
      </w:r>
      <w:r>
        <w:rPr>
          <w:rFonts w:ascii="Times New Roman"/>
          <w:b w:val="false"/>
          <w:i w:val="false"/>
          <w:color w:val="000000"/>
          <w:sz w:val="28"/>
        </w:rPr>
        <w:t xml:space="preserve">
                 арналған резерв". </w:t>
      </w:r>
      <w:r>
        <w:br/>
      </w:r>
      <w:r>
        <w:rPr>
          <w:rFonts w:ascii="Times New Roman"/>
          <w:b w:val="false"/>
          <w:i w:val="false"/>
          <w:color w:val="000000"/>
          <w:sz w:val="28"/>
        </w:rPr>
        <w:t>
</w:t>
      </w:r>
      <w:r>
        <w:rPr>
          <w:rFonts w:ascii="Times New Roman"/>
          <w:b w:val="false"/>
          <w:i w:val="false"/>
          <w:color w:val="000000"/>
          <w:sz w:val="28"/>
        </w:rPr>
        <w:t xml:space="preserve">
      39. Борыштық және үлестік бағалы қағаздарды "саудаға арналған бағалы қағаздар" санатынан және борыштық бағалы қағаздарды "өтеуге дейін ұсталатын бағалы қағаздар" санатынан "сату үшін қолда бар бағалы қағаздар" санатына қайта жіктеген кезде сыйақы, сыйлықақының немесе дисконттың (жеңілдіктің) амортизациясы есептелгеннен, саудаға арналған, қайта жіктелетін бағалы қағаздар осы Нұсқаулықтың 7, 9, 10 және 33-тармақтарына сәйкес әділ құны бойынша қайта бағалағаннан және/немесе Нұсқаулықтың 16 және 18-тармақтарына сәйкес өтеуге дейін ұсталатын борыштық бағалы қағаздар бойынша сыйақы, сыйлықақының немесе дисконттың (жеңілдіктің) амортизациясы есептелгеннен кейін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борыштық бағалы қағаздардың номиналдық құнына және үлестік бағалы қағаздардың есептік құнына: </w:t>
      </w:r>
      <w:r>
        <w:br/>
      </w:r>
      <w:r>
        <w:rPr>
          <w:rFonts w:ascii="Times New Roman"/>
          <w:b w:val="false"/>
          <w:i w:val="false"/>
          <w:color w:val="000000"/>
          <w:sz w:val="28"/>
        </w:rPr>
        <w:t xml:space="preserve">
      Дт 1140 01 "Сату үшін қолда бар қысқа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2030 01 "Сату үшін қолда бар ұзақ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Кт 1120 01 "Саудаға арналған қаржы активтері", </w:t>
      </w:r>
      <w:r>
        <w:br/>
      </w:r>
      <w:r>
        <w:rPr>
          <w:rFonts w:ascii="Times New Roman"/>
          <w:b w:val="false"/>
          <w:i w:val="false"/>
          <w:color w:val="000000"/>
          <w:sz w:val="28"/>
        </w:rPr>
        <w:t xml:space="preserve">
         1130 01 "Өтеуге дейін ұсталатын қысқа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2020 01 "Өтеуге дейін ұсталатын ұзақ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w:t>
      </w:r>
      <w:r>
        <w:rPr>
          <w:rFonts w:ascii="Times New Roman"/>
          <w:b w:val="false"/>
          <w:i w:val="false"/>
          <w:color w:val="000000"/>
          <w:sz w:val="28"/>
        </w:rPr>
        <w:t xml:space="preserve">
      2) борыштық бағалы қағаздар бойынша есептелген сыйақы сомасына: </w:t>
      </w:r>
      <w:r>
        <w:br/>
      </w:r>
      <w:r>
        <w:rPr>
          <w:rFonts w:ascii="Times New Roman"/>
          <w:b w:val="false"/>
          <w:i w:val="false"/>
          <w:color w:val="000000"/>
          <w:sz w:val="28"/>
        </w:rPr>
        <w:t xml:space="preserve">
      Дт 1270 01 "Сатып алынған бағалы қағаздар бойынша сыйақы </w:t>
      </w:r>
      <w:r>
        <w:br/>
      </w:r>
      <w:r>
        <w:rPr>
          <w:rFonts w:ascii="Times New Roman"/>
          <w:b w:val="false"/>
          <w:i w:val="false"/>
          <w:color w:val="000000"/>
          <w:sz w:val="28"/>
        </w:rPr>
        <w:t xml:space="preserve">
                 түрінде есептелген кірістер" (сату үшін қолда бар </w:t>
      </w:r>
      <w:r>
        <w:br/>
      </w:r>
      <w:r>
        <w:rPr>
          <w:rFonts w:ascii="Times New Roman"/>
          <w:b w:val="false"/>
          <w:i w:val="false"/>
          <w:color w:val="000000"/>
          <w:sz w:val="28"/>
        </w:rPr>
        <w:t xml:space="preserve">
                 борыштық бағалы қағаздардың жеке шоты), </w:t>
      </w:r>
      <w:r>
        <w:br/>
      </w:r>
      <w:r>
        <w:rPr>
          <w:rFonts w:ascii="Times New Roman"/>
          <w:b w:val="false"/>
          <w:i w:val="false"/>
          <w:color w:val="000000"/>
          <w:sz w:val="28"/>
        </w:rPr>
        <w:t xml:space="preserve">
         1270 04 "Бағалы қағаздар бойынша бұрынғы ұстаушылар </w:t>
      </w:r>
      <w:r>
        <w:br/>
      </w:r>
      <w:r>
        <w:rPr>
          <w:rFonts w:ascii="Times New Roman"/>
          <w:b w:val="false"/>
          <w:i w:val="false"/>
          <w:color w:val="000000"/>
          <w:sz w:val="28"/>
        </w:rPr>
        <w:t xml:space="preserve">
                 есептеген сыйақы" (сату үшін қолда бар борыштық </w:t>
      </w:r>
      <w:r>
        <w:br/>
      </w:r>
      <w:r>
        <w:rPr>
          <w:rFonts w:ascii="Times New Roman"/>
          <w:b w:val="false"/>
          <w:i w:val="false"/>
          <w:color w:val="000000"/>
          <w:sz w:val="28"/>
        </w:rPr>
        <w:t xml:space="preserve">
                 бағалы қағаздардың жеке шоты), </w:t>
      </w:r>
      <w:r>
        <w:br/>
      </w:r>
      <w:r>
        <w:rPr>
          <w:rFonts w:ascii="Times New Roman"/>
          <w:b w:val="false"/>
          <w:i w:val="false"/>
          <w:color w:val="000000"/>
          <w:sz w:val="28"/>
        </w:rPr>
        <w:t xml:space="preserve">
         2170 01 "Сатып алынған бағалы қағаздар бойынша сыйақы </w:t>
      </w:r>
      <w:r>
        <w:br/>
      </w:r>
      <w:r>
        <w:rPr>
          <w:rFonts w:ascii="Times New Roman"/>
          <w:b w:val="false"/>
          <w:i w:val="false"/>
          <w:color w:val="000000"/>
          <w:sz w:val="28"/>
        </w:rPr>
        <w:t xml:space="preserve">
                 түрінде есептелген кірістер" (сату үшін қолда бар </w:t>
      </w:r>
      <w:r>
        <w:br/>
      </w:r>
      <w:r>
        <w:rPr>
          <w:rFonts w:ascii="Times New Roman"/>
          <w:b w:val="false"/>
          <w:i w:val="false"/>
          <w:color w:val="000000"/>
          <w:sz w:val="28"/>
        </w:rPr>
        <w:t xml:space="preserve">
                 борыштық бағалы қағаздардың жеке шоты), </w:t>
      </w:r>
      <w:r>
        <w:br/>
      </w:r>
      <w:r>
        <w:rPr>
          <w:rFonts w:ascii="Times New Roman"/>
          <w:b w:val="false"/>
          <w:i w:val="false"/>
          <w:color w:val="000000"/>
          <w:sz w:val="28"/>
        </w:rPr>
        <w:t xml:space="preserve">
         2170 03 "Бағалы қағаздар бойынша бұрынғы ұстаушылар </w:t>
      </w:r>
      <w:r>
        <w:br/>
      </w:r>
      <w:r>
        <w:rPr>
          <w:rFonts w:ascii="Times New Roman"/>
          <w:b w:val="false"/>
          <w:i w:val="false"/>
          <w:color w:val="000000"/>
          <w:sz w:val="28"/>
        </w:rPr>
        <w:t xml:space="preserve">
                 есептеген сыйақы" (сату үшін қолда бар борыштық </w:t>
      </w:r>
      <w:r>
        <w:br/>
      </w:r>
      <w:r>
        <w:rPr>
          <w:rFonts w:ascii="Times New Roman"/>
          <w:b w:val="false"/>
          <w:i w:val="false"/>
          <w:color w:val="000000"/>
          <w:sz w:val="28"/>
        </w:rPr>
        <w:t xml:space="preserve">
                 бағалы қағаздардың жеке шоты) </w:t>
      </w:r>
      <w:r>
        <w:br/>
      </w:r>
      <w:r>
        <w:rPr>
          <w:rFonts w:ascii="Times New Roman"/>
          <w:b w:val="false"/>
          <w:i w:val="false"/>
          <w:color w:val="000000"/>
          <w:sz w:val="28"/>
        </w:rPr>
        <w:t xml:space="preserve">
      Кт 1270 01 "Сатып алынған бағалы қағаздар бойынша сыйақы </w:t>
      </w:r>
      <w:r>
        <w:br/>
      </w:r>
      <w:r>
        <w:rPr>
          <w:rFonts w:ascii="Times New Roman"/>
          <w:b w:val="false"/>
          <w:i w:val="false"/>
          <w:color w:val="000000"/>
          <w:sz w:val="28"/>
        </w:rPr>
        <w:t xml:space="preserve">
                 түрінде есептелген кірістер" (өтеуге дейін ұсталатын </w:t>
      </w:r>
      <w:r>
        <w:br/>
      </w:r>
      <w:r>
        <w:rPr>
          <w:rFonts w:ascii="Times New Roman"/>
          <w:b w:val="false"/>
          <w:i w:val="false"/>
          <w:color w:val="000000"/>
          <w:sz w:val="28"/>
        </w:rPr>
        <w:t xml:space="preserve">
                 борыштық бағалы қағаздардың жеке шоты), </w:t>
      </w:r>
      <w:r>
        <w:br/>
      </w:r>
      <w:r>
        <w:rPr>
          <w:rFonts w:ascii="Times New Roman"/>
          <w:b w:val="false"/>
          <w:i w:val="false"/>
          <w:color w:val="000000"/>
          <w:sz w:val="28"/>
        </w:rPr>
        <w:t xml:space="preserve">
         1270 04 "Бағалы қағаздар бойынша бұрынғы ұстаушылар </w:t>
      </w:r>
      <w:r>
        <w:br/>
      </w:r>
      <w:r>
        <w:rPr>
          <w:rFonts w:ascii="Times New Roman"/>
          <w:b w:val="false"/>
          <w:i w:val="false"/>
          <w:color w:val="000000"/>
          <w:sz w:val="28"/>
        </w:rPr>
        <w:t xml:space="preserve">
                 есептеген сыйақы" (өтеуге дейін ұсталатын борыштық </w:t>
      </w:r>
      <w:r>
        <w:br/>
      </w:r>
      <w:r>
        <w:rPr>
          <w:rFonts w:ascii="Times New Roman"/>
          <w:b w:val="false"/>
          <w:i w:val="false"/>
          <w:color w:val="000000"/>
          <w:sz w:val="28"/>
        </w:rPr>
        <w:t xml:space="preserve">
                 бағалы қағаздардың жеке шоты), </w:t>
      </w:r>
      <w:r>
        <w:br/>
      </w:r>
      <w:r>
        <w:rPr>
          <w:rFonts w:ascii="Times New Roman"/>
          <w:b w:val="false"/>
          <w:i w:val="false"/>
          <w:color w:val="000000"/>
          <w:sz w:val="28"/>
        </w:rPr>
        <w:t xml:space="preserve">
         1270 01 "Сатып алынған бағалы қағаздар бойынша сыйақы </w:t>
      </w:r>
      <w:r>
        <w:br/>
      </w:r>
      <w:r>
        <w:rPr>
          <w:rFonts w:ascii="Times New Roman"/>
          <w:b w:val="false"/>
          <w:i w:val="false"/>
          <w:color w:val="000000"/>
          <w:sz w:val="28"/>
        </w:rPr>
        <w:t xml:space="preserve">
                 түрінде есептелген кірістер" (саудаға арналған </w:t>
      </w:r>
      <w:r>
        <w:br/>
      </w:r>
      <w:r>
        <w:rPr>
          <w:rFonts w:ascii="Times New Roman"/>
          <w:b w:val="false"/>
          <w:i w:val="false"/>
          <w:color w:val="000000"/>
          <w:sz w:val="28"/>
        </w:rPr>
        <w:t xml:space="preserve">
                 борыштық бағалы қағаздардың жеке шоты), </w:t>
      </w:r>
      <w:r>
        <w:br/>
      </w:r>
      <w:r>
        <w:rPr>
          <w:rFonts w:ascii="Times New Roman"/>
          <w:b w:val="false"/>
          <w:i w:val="false"/>
          <w:color w:val="000000"/>
          <w:sz w:val="28"/>
        </w:rPr>
        <w:t xml:space="preserve">
         1270 04 "Бағалы қағаздар бойынша бұрынғы ұстаушылар </w:t>
      </w:r>
      <w:r>
        <w:br/>
      </w:r>
      <w:r>
        <w:rPr>
          <w:rFonts w:ascii="Times New Roman"/>
          <w:b w:val="false"/>
          <w:i w:val="false"/>
          <w:color w:val="000000"/>
          <w:sz w:val="28"/>
        </w:rPr>
        <w:t xml:space="preserve">
                 есептеген сыйақы" (саудаға арналған борыштық бағалы </w:t>
      </w:r>
      <w:r>
        <w:br/>
      </w:r>
      <w:r>
        <w:rPr>
          <w:rFonts w:ascii="Times New Roman"/>
          <w:b w:val="false"/>
          <w:i w:val="false"/>
          <w:color w:val="000000"/>
          <w:sz w:val="28"/>
        </w:rPr>
        <w:t xml:space="preserve">
                 қағаздардың жеке шоты), </w:t>
      </w:r>
      <w:r>
        <w:br/>
      </w:r>
      <w:r>
        <w:rPr>
          <w:rFonts w:ascii="Times New Roman"/>
          <w:b w:val="false"/>
          <w:i w:val="false"/>
          <w:color w:val="000000"/>
          <w:sz w:val="28"/>
        </w:rPr>
        <w:t xml:space="preserve">
         2170 01 "Сатып алынған бағалы қағаздар бойынша сыйақы </w:t>
      </w:r>
      <w:r>
        <w:br/>
      </w:r>
      <w:r>
        <w:rPr>
          <w:rFonts w:ascii="Times New Roman"/>
          <w:b w:val="false"/>
          <w:i w:val="false"/>
          <w:color w:val="000000"/>
          <w:sz w:val="28"/>
        </w:rPr>
        <w:t xml:space="preserve">
                 түрінде есептелген кірістер" (өтеуге дейін ұсталатын </w:t>
      </w:r>
      <w:r>
        <w:br/>
      </w:r>
      <w:r>
        <w:rPr>
          <w:rFonts w:ascii="Times New Roman"/>
          <w:b w:val="false"/>
          <w:i w:val="false"/>
          <w:color w:val="000000"/>
          <w:sz w:val="28"/>
        </w:rPr>
        <w:t xml:space="preserve">
                 борыштық бағалы қағаздардың жеке шоты), </w:t>
      </w:r>
      <w:r>
        <w:br/>
      </w:r>
      <w:r>
        <w:rPr>
          <w:rFonts w:ascii="Times New Roman"/>
          <w:b w:val="false"/>
          <w:i w:val="false"/>
          <w:color w:val="000000"/>
          <w:sz w:val="28"/>
        </w:rPr>
        <w:t xml:space="preserve">
         2170 03 "Бағалы қағаздар бойынша бұрынғы ұстаушылар </w:t>
      </w:r>
      <w:r>
        <w:br/>
      </w:r>
      <w:r>
        <w:rPr>
          <w:rFonts w:ascii="Times New Roman"/>
          <w:b w:val="false"/>
          <w:i w:val="false"/>
          <w:color w:val="000000"/>
          <w:sz w:val="28"/>
        </w:rPr>
        <w:t xml:space="preserve">
                 есептеген сыйақы" (өтеуге дейін ұсталатын борыштық </w:t>
      </w:r>
      <w:r>
        <w:br/>
      </w:r>
      <w:r>
        <w:rPr>
          <w:rFonts w:ascii="Times New Roman"/>
          <w:b w:val="false"/>
          <w:i w:val="false"/>
          <w:color w:val="000000"/>
          <w:sz w:val="28"/>
        </w:rPr>
        <w:t xml:space="preserve">
                 бағалы қағаздардың жеке шоты); </w:t>
      </w:r>
      <w:r>
        <w:br/>
      </w:r>
      <w:r>
        <w:rPr>
          <w:rFonts w:ascii="Times New Roman"/>
          <w:b w:val="false"/>
          <w:i w:val="false"/>
          <w:color w:val="000000"/>
          <w:sz w:val="28"/>
        </w:rPr>
        <w:t>
</w:t>
      </w:r>
      <w:r>
        <w:rPr>
          <w:rFonts w:ascii="Times New Roman"/>
          <w:b w:val="false"/>
          <w:i w:val="false"/>
          <w:color w:val="000000"/>
          <w:sz w:val="28"/>
        </w:rPr>
        <w:t xml:space="preserve">
      3) амортизацияланбаған сыйлықақы сомасына: </w:t>
      </w:r>
      <w:r>
        <w:br/>
      </w:r>
      <w:r>
        <w:rPr>
          <w:rFonts w:ascii="Times New Roman"/>
          <w:b w:val="false"/>
          <w:i w:val="false"/>
          <w:color w:val="000000"/>
          <w:sz w:val="28"/>
        </w:rPr>
        <w:t xml:space="preserve">
      Дт 1140 03 "Сату үшін қолда бар, сатып алынған қаржы </w:t>
      </w:r>
      <w:r>
        <w:br/>
      </w:r>
      <w:r>
        <w:rPr>
          <w:rFonts w:ascii="Times New Roman"/>
          <w:b w:val="false"/>
          <w:i w:val="false"/>
          <w:color w:val="000000"/>
          <w:sz w:val="28"/>
        </w:rPr>
        <w:t xml:space="preserve">
                 инвестициялары бойынша сыйлықақы", </w:t>
      </w:r>
      <w:r>
        <w:br/>
      </w:r>
      <w:r>
        <w:rPr>
          <w:rFonts w:ascii="Times New Roman"/>
          <w:b w:val="false"/>
          <w:i w:val="false"/>
          <w:color w:val="000000"/>
          <w:sz w:val="28"/>
        </w:rPr>
        <w:t xml:space="preserve">
         2030 03 "Сату үшін қолда бар, сатып алынған ұзақ мерзімді </w:t>
      </w:r>
      <w:r>
        <w:br/>
      </w:r>
      <w:r>
        <w:rPr>
          <w:rFonts w:ascii="Times New Roman"/>
          <w:b w:val="false"/>
          <w:i w:val="false"/>
          <w:color w:val="000000"/>
          <w:sz w:val="28"/>
        </w:rPr>
        <w:t xml:space="preserve">
                 қаржы инвестициялары бойынша сыйлықақы" </w:t>
      </w:r>
      <w:r>
        <w:br/>
      </w:r>
      <w:r>
        <w:rPr>
          <w:rFonts w:ascii="Times New Roman"/>
          <w:b w:val="false"/>
          <w:i w:val="false"/>
          <w:color w:val="000000"/>
          <w:sz w:val="28"/>
        </w:rPr>
        <w:t xml:space="preserve">
      Кт 1120 03 "Саудаға арналған, сатып алынған қаржы активтері </w:t>
      </w:r>
      <w:r>
        <w:br/>
      </w:r>
      <w:r>
        <w:rPr>
          <w:rFonts w:ascii="Times New Roman"/>
          <w:b w:val="false"/>
          <w:i w:val="false"/>
          <w:color w:val="000000"/>
          <w:sz w:val="28"/>
        </w:rPr>
        <w:t xml:space="preserve">
                 бойынша сыйлықақы", </w:t>
      </w:r>
      <w:r>
        <w:br/>
      </w:r>
      <w:r>
        <w:rPr>
          <w:rFonts w:ascii="Times New Roman"/>
          <w:b w:val="false"/>
          <w:i w:val="false"/>
          <w:color w:val="000000"/>
          <w:sz w:val="28"/>
        </w:rPr>
        <w:t xml:space="preserve">
         1130 03 "Сатып алынған, өтеуге дейін ұсталатын қысқа </w:t>
      </w:r>
      <w:r>
        <w:br/>
      </w:r>
      <w:r>
        <w:rPr>
          <w:rFonts w:ascii="Times New Roman"/>
          <w:b w:val="false"/>
          <w:i w:val="false"/>
          <w:color w:val="000000"/>
          <w:sz w:val="28"/>
        </w:rPr>
        <w:t xml:space="preserve">
                 мерзімді инвестициялар бойынша сыйлықақы", </w:t>
      </w:r>
      <w:r>
        <w:br/>
      </w:r>
      <w:r>
        <w:rPr>
          <w:rFonts w:ascii="Times New Roman"/>
          <w:b w:val="false"/>
          <w:i w:val="false"/>
          <w:color w:val="000000"/>
          <w:sz w:val="28"/>
        </w:rPr>
        <w:t xml:space="preserve">
         2020 03 "Сатып алынған, өтеуге дейін ұсталатын ұзақ мерзімді </w:t>
      </w:r>
      <w:r>
        <w:br/>
      </w:r>
      <w:r>
        <w:rPr>
          <w:rFonts w:ascii="Times New Roman"/>
          <w:b w:val="false"/>
          <w:i w:val="false"/>
          <w:color w:val="000000"/>
          <w:sz w:val="28"/>
        </w:rPr>
        <w:t xml:space="preserve">
                 инвестициялар бойынша сыйлықақы"; </w:t>
      </w:r>
      <w:r>
        <w:br/>
      </w:r>
      <w:r>
        <w:rPr>
          <w:rFonts w:ascii="Times New Roman"/>
          <w:b w:val="false"/>
          <w:i w:val="false"/>
          <w:color w:val="000000"/>
          <w:sz w:val="28"/>
        </w:rPr>
        <w:t>
</w:t>
      </w:r>
      <w:r>
        <w:rPr>
          <w:rFonts w:ascii="Times New Roman"/>
          <w:b w:val="false"/>
          <w:i w:val="false"/>
          <w:color w:val="000000"/>
          <w:sz w:val="28"/>
        </w:rPr>
        <w:t xml:space="preserve">
      4) амортизацияланбаған дисконт (жеңілдік) сомасына: </w:t>
      </w:r>
      <w:r>
        <w:br/>
      </w:r>
      <w:r>
        <w:rPr>
          <w:rFonts w:ascii="Times New Roman"/>
          <w:b w:val="false"/>
          <w:i w:val="false"/>
          <w:color w:val="000000"/>
          <w:sz w:val="28"/>
        </w:rPr>
        <w:t xml:space="preserve">
      Дт 1120 02 "Саудаға арналған, сатып алынған қаржы активтері </w:t>
      </w:r>
      <w:r>
        <w:br/>
      </w:r>
      <w:r>
        <w:rPr>
          <w:rFonts w:ascii="Times New Roman"/>
          <w:b w:val="false"/>
          <w:i w:val="false"/>
          <w:color w:val="000000"/>
          <w:sz w:val="28"/>
        </w:rPr>
        <w:t xml:space="preserve">
                 бойынша дисконт", </w:t>
      </w:r>
      <w:r>
        <w:br/>
      </w:r>
      <w:r>
        <w:rPr>
          <w:rFonts w:ascii="Times New Roman"/>
          <w:b w:val="false"/>
          <w:i w:val="false"/>
          <w:color w:val="000000"/>
          <w:sz w:val="28"/>
        </w:rPr>
        <w:t xml:space="preserve">
         1130 02 "Сатып алынған, өтеуге дейін ұсталатын қысқа </w:t>
      </w:r>
      <w:r>
        <w:br/>
      </w:r>
      <w:r>
        <w:rPr>
          <w:rFonts w:ascii="Times New Roman"/>
          <w:b w:val="false"/>
          <w:i w:val="false"/>
          <w:color w:val="000000"/>
          <w:sz w:val="28"/>
        </w:rPr>
        <w:t xml:space="preserve">
                 мерзімді инвестициялар бойынша дисконт", </w:t>
      </w:r>
      <w:r>
        <w:br/>
      </w:r>
      <w:r>
        <w:rPr>
          <w:rFonts w:ascii="Times New Roman"/>
          <w:b w:val="false"/>
          <w:i w:val="false"/>
          <w:color w:val="000000"/>
          <w:sz w:val="28"/>
        </w:rPr>
        <w:t xml:space="preserve">
         2020 02 "Сатып алынған, өтеуге дейін ұсталатын ұзақ мерзімді </w:t>
      </w:r>
      <w:r>
        <w:br/>
      </w:r>
      <w:r>
        <w:rPr>
          <w:rFonts w:ascii="Times New Roman"/>
          <w:b w:val="false"/>
          <w:i w:val="false"/>
          <w:color w:val="000000"/>
          <w:sz w:val="28"/>
        </w:rPr>
        <w:t xml:space="preserve">
                 инвестициялар бойынша дисконт" </w:t>
      </w:r>
      <w:r>
        <w:br/>
      </w:r>
      <w:r>
        <w:rPr>
          <w:rFonts w:ascii="Times New Roman"/>
          <w:b w:val="false"/>
          <w:i w:val="false"/>
          <w:color w:val="000000"/>
          <w:sz w:val="28"/>
        </w:rPr>
        <w:t xml:space="preserve">
      Кт 1140 02 "Сату үшін қолда бар, сатып алынған қаржы </w:t>
      </w:r>
      <w:r>
        <w:br/>
      </w:r>
      <w:r>
        <w:rPr>
          <w:rFonts w:ascii="Times New Roman"/>
          <w:b w:val="false"/>
          <w:i w:val="false"/>
          <w:color w:val="000000"/>
          <w:sz w:val="28"/>
        </w:rPr>
        <w:t xml:space="preserve">
                 инвестициялары бойынша дисконт", </w:t>
      </w:r>
      <w:r>
        <w:br/>
      </w:r>
      <w:r>
        <w:rPr>
          <w:rFonts w:ascii="Times New Roman"/>
          <w:b w:val="false"/>
          <w:i w:val="false"/>
          <w:color w:val="000000"/>
          <w:sz w:val="28"/>
        </w:rPr>
        <w:t xml:space="preserve">
         2030 02 "Сату үшін қолда бар, сатып алынған ұзақ мерзімді </w:t>
      </w:r>
      <w:r>
        <w:br/>
      </w:r>
      <w:r>
        <w:rPr>
          <w:rFonts w:ascii="Times New Roman"/>
          <w:b w:val="false"/>
          <w:i w:val="false"/>
          <w:color w:val="000000"/>
          <w:sz w:val="28"/>
        </w:rPr>
        <w:t xml:space="preserve">
                 қаржы инвестициялары бойынша дисконт"; </w:t>
      </w:r>
      <w:r>
        <w:br/>
      </w:r>
      <w:r>
        <w:rPr>
          <w:rFonts w:ascii="Times New Roman"/>
          <w:b w:val="false"/>
          <w:i w:val="false"/>
          <w:color w:val="000000"/>
          <w:sz w:val="28"/>
        </w:rPr>
        <w:t>
</w:t>
      </w:r>
      <w:r>
        <w:rPr>
          <w:rFonts w:ascii="Times New Roman"/>
          <w:b w:val="false"/>
          <w:i w:val="false"/>
          <w:color w:val="000000"/>
          <w:sz w:val="28"/>
        </w:rPr>
        <w:t xml:space="preserve">
      5) борыштық бағалы қағаздарды әділ құны бойынша оң қайта бағалау сомасына: </w:t>
      </w:r>
      <w:r>
        <w:br/>
      </w:r>
      <w:r>
        <w:rPr>
          <w:rFonts w:ascii="Times New Roman"/>
          <w:b w:val="false"/>
          <w:i w:val="false"/>
          <w:color w:val="000000"/>
          <w:sz w:val="28"/>
        </w:rPr>
        <w:t xml:space="preserve">
      Дт 1140 04 "Сату үшін қолда бар қаржы инвестицияларының әділ </w:t>
      </w:r>
      <w:r>
        <w:br/>
      </w:r>
      <w:r>
        <w:rPr>
          <w:rFonts w:ascii="Times New Roman"/>
          <w:b w:val="false"/>
          <w:i w:val="false"/>
          <w:color w:val="000000"/>
          <w:sz w:val="28"/>
        </w:rPr>
        <w:t xml:space="preserve">
                 құнын оң түзету", </w:t>
      </w:r>
      <w:r>
        <w:br/>
      </w:r>
      <w:r>
        <w:rPr>
          <w:rFonts w:ascii="Times New Roman"/>
          <w:b w:val="false"/>
          <w:i w:val="false"/>
          <w:color w:val="000000"/>
          <w:sz w:val="28"/>
        </w:rPr>
        <w:t xml:space="preserve">
         2030 04 "Сату үшін қолда бар ұзақ мерзімді қаржы </w:t>
      </w:r>
      <w:r>
        <w:br/>
      </w:r>
      <w:r>
        <w:rPr>
          <w:rFonts w:ascii="Times New Roman"/>
          <w:b w:val="false"/>
          <w:i w:val="false"/>
          <w:color w:val="000000"/>
          <w:sz w:val="28"/>
        </w:rPr>
        <w:t xml:space="preserve">
                 инвестицияларының әділ құнын оң түзету" </w:t>
      </w:r>
      <w:r>
        <w:br/>
      </w:r>
      <w:r>
        <w:rPr>
          <w:rFonts w:ascii="Times New Roman"/>
          <w:b w:val="false"/>
          <w:i w:val="false"/>
          <w:color w:val="000000"/>
          <w:sz w:val="28"/>
        </w:rPr>
        <w:t xml:space="preserve">
      Кт 1120 04 "Саудаға арналған қаржы активтерінің әділ құнын оң </w:t>
      </w:r>
      <w:r>
        <w:br/>
      </w:r>
      <w:r>
        <w:rPr>
          <w:rFonts w:ascii="Times New Roman"/>
          <w:b w:val="false"/>
          <w:i w:val="false"/>
          <w:color w:val="000000"/>
          <w:sz w:val="28"/>
        </w:rPr>
        <w:t xml:space="preserve">
                 түзету"; </w:t>
      </w:r>
      <w:r>
        <w:br/>
      </w:r>
      <w:r>
        <w:rPr>
          <w:rFonts w:ascii="Times New Roman"/>
          <w:b w:val="false"/>
          <w:i w:val="false"/>
          <w:color w:val="000000"/>
          <w:sz w:val="28"/>
        </w:rPr>
        <w:t>
</w:t>
      </w:r>
      <w:r>
        <w:rPr>
          <w:rFonts w:ascii="Times New Roman"/>
          <w:b w:val="false"/>
          <w:i w:val="false"/>
          <w:color w:val="000000"/>
          <w:sz w:val="28"/>
        </w:rPr>
        <w:t xml:space="preserve">
      6) борыштық бағалы қағаздарды әділ құны бойынша теріс қайта бағалау сомасына: </w:t>
      </w:r>
      <w:r>
        <w:br/>
      </w:r>
      <w:r>
        <w:rPr>
          <w:rFonts w:ascii="Times New Roman"/>
          <w:b w:val="false"/>
          <w:i w:val="false"/>
          <w:color w:val="000000"/>
          <w:sz w:val="28"/>
        </w:rPr>
        <w:t xml:space="preserve">
      Дт 1120 05 "Саудаға арналған қаржы активтерінің әділ құнын оң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Кт 1140 05 "Сату үшін қолда бар қаржы инвестицияларының әділ </w:t>
      </w:r>
      <w:r>
        <w:br/>
      </w:r>
      <w:r>
        <w:rPr>
          <w:rFonts w:ascii="Times New Roman"/>
          <w:b w:val="false"/>
          <w:i w:val="false"/>
          <w:color w:val="000000"/>
          <w:sz w:val="28"/>
        </w:rPr>
        <w:t xml:space="preserve">
                 құнын теріс түзету", </w:t>
      </w:r>
      <w:r>
        <w:br/>
      </w:r>
      <w:r>
        <w:rPr>
          <w:rFonts w:ascii="Times New Roman"/>
          <w:b w:val="false"/>
          <w:i w:val="false"/>
          <w:color w:val="000000"/>
          <w:sz w:val="28"/>
        </w:rPr>
        <w:t xml:space="preserve">
         2030 05 "Сату үшін қолда бар ұзақ мерзімді қаржы </w:t>
      </w:r>
      <w:r>
        <w:br/>
      </w:r>
      <w:r>
        <w:rPr>
          <w:rFonts w:ascii="Times New Roman"/>
          <w:b w:val="false"/>
          <w:i w:val="false"/>
          <w:color w:val="000000"/>
          <w:sz w:val="28"/>
        </w:rPr>
        <w:t xml:space="preserve">
                 инвестицияларының әділ құнын теріс түзету". </w:t>
      </w:r>
    </w:p>
    <w:bookmarkEnd w:id="14"/>
    <w:bookmarkStart w:name="z160" w:id="15"/>
    <w:p>
      <w:pPr>
        <w:spacing w:after="0"/>
        <w:ind w:left="0"/>
        <w:jc w:val="left"/>
      </w:pPr>
      <w:r>
        <w:rPr>
          <w:rFonts w:ascii="Times New Roman"/>
          <w:b/>
          <w:i w:val="false"/>
          <w:color w:val="000000"/>
        </w:rPr>
        <w:t xml:space="preserve"> 
6. Сатып алынған, сату үшін қолда бар бағалы </w:t>
      </w:r>
      <w:r>
        <w:br/>
      </w:r>
      <w:r>
        <w:rPr>
          <w:rFonts w:ascii="Times New Roman"/>
          <w:b/>
          <w:i w:val="false"/>
          <w:color w:val="000000"/>
        </w:rPr>
        <w:t xml:space="preserve">
қағаздар және өтеуге дейін ұсталатын бағалы қағаздар құнсызданған есепке алу </w:t>
      </w:r>
    </w:p>
    <w:bookmarkEnd w:id="15"/>
    <w:bookmarkStart w:name="z161" w:id="16"/>
    <w:p>
      <w:pPr>
        <w:spacing w:after="0"/>
        <w:ind w:left="0"/>
        <w:jc w:val="both"/>
      </w:pPr>
      <w:r>
        <w:rPr>
          <w:rFonts w:ascii="Times New Roman"/>
          <w:b w:val="false"/>
          <w:i w:val="false"/>
          <w:color w:val="000000"/>
          <w:sz w:val="28"/>
        </w:rPr>
        <w:t xml:space="preserve">
      40. Әрбір есепті күнге сату үшін қолда бар сатып алынған бағалы қағаздар және өтеуге дейін ұсталатын бағалы қағаздар құнсыздануының объективті белгілерінің бар болуы бағаланады. Олар құнсызданған жағдайда халықаралық қаржылық есептілік стандарттарының талаптарына сәйкес құнсыздану залалының сомасы есептеледі және құнсыздану залалдарын жабуға резервтер (провизиялар) құрған кезде мынадай бухгалтерлік жазба жүзеге асырылады: </w:t>
      </w:r>
      <w:r>
        <w:br/>
      </w:r>
      <w:r>
        <w:rPr>
          <w:rFonts w:ascii="Times New Roman"/>
          <w:b w:val="false"/>
          <w:i w:val="false"/>
          <w:color w:val="000000"/>
          <w:sz w:val="28"/>
        </w:rPr>
        <w:t xml:space="preserve">
      Дт 7440 01 "Бағалы қағаздар бойынша резервтерді (провизияларды) </w:t>
      </w:r>
      <w:r>
        <w:br/>
      </w:r>
      <w:r>
        <w:rPr>
          <w:rFonts w:ascii="Times New Roman"/>
          <w:b w:val="false"/>
          <w:i w:val="false"/>
          <w:color w:val="000000"/>
          <w:sz w:val="28"/>
        </w:rPr>
        <w:t xml:space="preserve">
                 қалыптастыру бойынша шығыстар" </w:t>
      </w:r>
      <w:r>
        <w:br/>
      </w:r>
      <w:r>
        <w:rPr>
          <w:rFonts w:ascii="Times New Roman"/>
          <w:b w:val="false"/>
          <w:i w:val="false"/>
          <w:color w:val="000000"/>
          <w:sz w:val="28"/>
        </w:rPr>
        <w:t xml:space="preserve">
      Кт 1290 23 "Бағалы қағаздар бойынша залалдарды жабуға арналған </w:t>
      </w:r>
      <w:r>
        <w:br/>
      </w:r>
      <w:r>
        <w:rPr>
          <w:rFonts w:ascii="Times New Roman"/>
          <w:b w:val="false"/>
          <w:i w:val="false"/>
          <w:color w:val="000000"/>
          <w:sz w:val="28"/>
        </w:rPr>
        <w:t xml:space="preserve">
                 резервтер (провизиялар)". </w:t>
      </w:r>
      <w:r>
        <w:br/>
      </w:r>
      <w:r>
        <w:rPr>
          <w:rFonts w:ascii="Times New Roman"/>
          <w:b w:val="false"/>
          <w:i w:val="false"/>
          <w:color w:val="000000"/>
          <w:sz w:val="28"/>
        </w:rPr>
        <w:t>
</w:t>
      </w:r>
      <w:r>
        <w:rPr>
          <w:rFonts w:ascii="Times New Roman"/>
          <w:b w:val="false"/>
          <w:i w:val="false"/>
          <w:color w:val="000000"/>
          <w:sz w:val="28"/>
        </w:rPr>
        <w:t xml:space="preserve">
      41. Сату үшін қолда бар бағалы қағаздар және өтеуге дейін ұсталатын бағалы қағаздар бойынша құнсыздану залалдарын жабуға арналған провизиялар азайған (жойылған) кезде мынадай бухгалтерлік жазба жүзеге асырылады: </w:t>
      </w:r>
      <w:r>
        <w:br/>
      </w:r>
      <w:r>
        <w:rPr>
          <w:rFonts w:ascii="Times New Roman"/>
          <w:b w:val="false"/>
          <w:i w:val="false"/>
          <w:color w:val="000000"/>
          <w:sz w:val="28"/>
        </w:rPr>
        <w:t xml:space="preserve">
      Дт 1290 23 "Бағалы қағаздар бойынша залалдарды жабуға арналған </w:t>
      </w:r>
      <w:r>
        <w:br/>
      </w:r>
      <w:r>
        <w:rPr>
          <w:rFonts w:ascii="Times New Roman"/>
          <w:b w:val="false"/>
          <w:i w:val="false"/>
          <w:color w:val="000000"/>
          <w:sz w:val="28"/>
        </w:rPr>
        <w:t xml:space="preserve">
                 резервтер (провизиялар)" </w:t>
      </w:r>
      <w:r>
        <w:br/>
      </w:r>
      <w:r>
        <w:rPr>
          <w:rFonts w:ascii="Times New Roman"/>
          <w:b w:val="false"/>
          <w:i w:val="false"/>
          <w:color w:val="000000"/>
          <w:sz w:val="28"/>
        </w:rPr>
        <w:t xml:space="preserve">
      Кт 6240 01 "Бағалы қағаздар бойынша құрылған резервтерді </w:t>
      </w:r>
      <w:r>
        <w:br/>
      </w:r>
      <w:r>
        <w:rPr>
          <w:rFonts w:ascii="Times New Roman"/>
          <w:b w:val="false"/>
          <w:i w:val="false"/>
          <w:color w:val="000000"/>
          <w:sz w:val="28"/>
        </w:rPr>
        <w:t xml:space="preserve">
                 (провизияларды) қалпына келтіруден (жоюдан) </w:t>
      </w:r>
      <w:r>
        <w:br/>
      </w:r>
      <w:r>
        <w:rPr>
          <w:rFonts w:ascii="Times New Roman"/>
          <w:b w:val="false"/>
          <w:i w:val="false"/>
          <w:color w:val="000000"/>
          <w:sz w:val="28"/>
        </w:rPr>
        <w:t xml:space="preserve">
                 кірістер". </w:t>
      </w:r>
      <w:r>
        <w:br/>
      </w:r>
      <w:r>
        <w:rPr>
          <w:rFonts w:ascii="Times New Roman"/>
          <w:b w:val="false"/>
          <w:i w:val="false"/>
          <w:color w:val="000000"/>
          <w:sz w:val="28"/>
        </w:rPr>
        <w:t>
</w:t>
      </w:r>
      <w:r>
        <w:rPr>
          <w:rFonts w:ascii="Times New Roman"/>
          <w:b w:val="false"/>
          <w:i w:val="false"/>
          <w:color w:val="000000"/>
          <w:sz w:val="28"/>
        </w:rPr>
        <w:t xml:space="preserve">
      42. Сату үшін қолда бар бағалы қағаздар және өтеуге дейін ұсталатын бағалы қағаздар құрылған резервтер (провизиялар) есебінен баланстан есептен шығарылған кезде мынадай бухгалтерлік жазбалар жүзеге асырылады: </w:t>
      </w:r>
      <w:r>
        <w:br/>
      </w:r>
      <w:r>
        <w:rPr>
          <w:rFonts w:ascii="Times New Roman"/>
          <w:b w:val="false"/>
          <w:i w:val="false"/>
          <w:color w:val="000000"/>
          <w:sz w:val="28"/>
        </w:rPr>
        <w:t xml:space="preserve">
      Дт 1290 23 "Бағалы қағаздар бойынша залалдарды жабуға арналған </w:t>
      </w:r>
      <w:r>
        <w:br/>
      </w:r>
      <w:r>
        <w:rPr>
          <w:rFonts w:ascii="Times New Roman"/>
          <w:b w:val="false"/>
          <w:i w:val="false"/>
          <w:color w:val="000000"/>
          <w:sz w:val="28"/>
        </w:rPr>
        <w:t xml:space="preserve">
                 резервтер (провизиялар)" </w:t>
      </w:r>
      <w:r>
        <w:br/>
      </w:r>
      <w:r>
        <w:rPr>
          <w:rFonts w:ascii="Times New Roman"/>
          <w:b w:val="false"/>
          <w:i w:val="false"/>
          <w:color w:val="000000"/>
          <w:sz w:val="28"/>
        </w:rPr>
        <w:t xml:space="preserve">
      Кт 1120 01 "Саудаға арналған қаржы активтері", </w:t>
      </w:r>
      <w:r>
        <w:br/>
      </w:r>
      <w:r>
        <w:rPr>
          <w:rFonts w:ascii="Times New Roman"/>
          <w:b w:val="false"/>
          <w:i w:val="false"/>
          <w:color w:val="000000"/>
          <w:sz w:val="28"/>
        </w:rPr>
        <w:t xml:space="preserve">
         1130 01 "Өтеуге дейін ұсталатын қысқа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1140 01 "Сату үшін қолда бар қысқа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2020 01 "Өтеуге дейін ұсталатын ұзақ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2030 01 "Сату үшін қолда бар ұзақ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және, бір мезгілде, баланстан тыс есепте сату үшін қолда бар бағалы қағаздар және өтеуге дейін ұсталатын бағалы қағаздар бойынша есептен шығарылған талаптар құнына: </w:t>
      </w:r>
      <w:r>
        <w:br/>
      </w:r>
      <w:r>
        <w:rPr>
          <w:rFonts w:ascii="Times New Roman"/>
          <w:b w:val="false"/>
          <w:i w:val="false"/>
          <w:color w:val="000000"/>
          <w:sz w:val="28"/>
        </w:rPr>
        <w:t xml:space="preserve">
      Кіріс 8730 "Залалға есептен шығарылған борыштар". </w:t>
      </w:r>
      <w:r>
        <w:br/>
      </w:r>
      <w:r>
        <w:rPr>
          <w:rFonts w:ascii="Times New Roman"/>
          <w:b w:val="false"/>
          <w:i w:val="false"/>
          <w:color w:val="000000"/>
          <w:sz w:val="28"/>
        </w:rPr>
        <w:t>
</w:t>
      </w:r>
      <w:r>
        <w:rPr>
          <w:rFonts w:ascii="Times New Roman"/>
          <w:b w:val="false"/>
          <w:i w:val="false"/>
          <w:color w:val="000000"/>
          <w:sz w:val="28"/>
        </w:rPr>
        <w:t xml:space="preserve">
      43. Резервтер (провизиялар) есебінен баланстан тыс есептен шығарылған, сату үшін қолда бар бағалы қағаздар және өтеуге дейін ұсталатын бағалы қағаздарды эмитенттің өтеу кезінде мынадай бухгалтерлік жазбалар жүзеге асырылады: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6240 01 "Бағалы қағаздар бойынша құрылған резервтерді </w:t>
      </w:r>
      <w:r>
        <w:br/>
      </w:r>
      <w:r>
        <w:rPr>
          <w:rFonts w:ascii="Times New Roman"/>
          <w:b w:val="false"/>
          <w:i w:val="false"/>
          <w:color w:val="000000"/>
          <w:sz w:val="28"/>
        </w:rPr>
        <w:t xml:space="preserve">
                 (провизияларды) қалпына келтіруден (жоюдан)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және бір мезгілде, баланстан тыс есепте сату үшін қолда бар бағалы қағаздар және өтеуге дейін ұсталатын бағалы қағаздар бойынша өтелген берешектер құнына: </w:t>
      </w:r>
      <w:r>
        <w:br/>
      </w:r>
      <w:r>
        <w:rPr>
          <w:rFonts w:ascii="Times New Roman"/>
          <w:b w:val="false"/>
          <w:i w:val="false"/>
          <w:color w:val="000000"/>
          <w:sz w:val="28"/>
        </w:rPr>
        <w:t xml:space="preserve">
      Шығыс 8730 "Залалға есептен шығарылған борыштар". </w:t>
      </w:r>
      <w:r>
        <w:br/>
      </w:r>
      <w:r>
        <w:rPr>
          <w:rFonts w:ascii="Times New Roman"/>
          <w:b w:val="false"/>
          <w:i w:val="false"/>
          <w:color w:val="000000"/>
          <w:sz w:val="28"/>
        </w:rPr>
        <w:t>
</w:t>
      </w:r>
      <w:r>
        <w:rPr>
          <w:rFonts w:ascii="Times New Roman"/>
          <w:b w:val="false"/>
          <w:i w:val="false"/>
          <w:color w:val="000000"/>
          <w:sz w:val="28"/>
        </w:rPr>
        <w:t xml:space="preserve">
      44. Өткен кезеңдерде құрылған резервтер (провизиялар) есебінен баланстан тыс есептен шығарылған, сату үшін қолда бар бағалы қағаздарды және өтеуге дейін ұсталатын бағалы қағаздарды эмитенттің өтеуі кезінде мынадай бухгалтерлік жазбалар жүзеге асырылады: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6240 01 "Бағалы қағаздар бойынша құрылған резервтерді </w:t>
      </w:r>
      <w:r>
        <w:br/>
      </w:r>
      <w:r>
        <w:rPr>
          <w:rFonts w:ascii="Times New Roman"/>
          <w:b w:val="false"/>
          <w:i w:val="false"/>
          <w:color w:val="000000"/>
          <w:sz w:val="28"/>
        </w:rPr>
        <w:t xml:space="preserve">
                 (провизияларды) қалпына келтіруден (жоюдан)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және, бір мезгілде, баланстан тыс есепте сату үшін қолда бар бағалы қағаздар және өтеуге дейін ұсталатын бағалы қағаздар бойынша өтелген берешектер құнына: </w:t>
      </w:r>
      <w:r>
        <w:br/>
      </w:r>
      <w:r>
        <w:rPr>
          <w:rFonts w:ascii="Times New Roman"/>
          <w:b w:val="false"/>
          <w:i w:val="false"/>
          <w:color w:val="000000"/>
          <w:sz w:val="28"/>
        </w:rPr>
        <w:t xml:space="preserve">
      Шығыс 8730 "Залалға есептен шығарылған борыштар". </w:t>
      </w:r>
    </w:p>
    <w:bookmarkEnd w:id="16"/>
    <w:bookmarkStart w:name="z166" w:id="17"/>
    <w:p>
      <w:pPr>
        <w:spacing w:after="0"/>
        <w:ind w:left="0"/>
        <w:jc w:val="left"/>
      </w:pPr>
      <w:r>
        <w:rPr>
          <w:rFonts w:ascii="Times New Roman"/>
          <w:b/>
          <w:i w:val="false"/>
          <w:color w:val="000000"/>
        </w:rPr>
        <w:t xml:space="preserve"> 
4-тарау. РЕПО және кері РЕПО операцияларының </w:t>
      </w:r>
      <w:r>
        <w:br/>
      </w:r>
      <w:r>
        <w:rPr>
          <w:rFonts w:ascii="Times New Roman"/>
          <w:b/>
          <w:i w:val="false"/>
          <w:color w:val="000000"/>
        </w:rPr>
        <w:t xml:space="preserve">
бухгалтерлік есебі </w:t>
      </w:r>
    </w:p>
    <w:bookmarkEnd w:id="17"/>
    <w:bookmarkStart w:name="z167" w:id="18"/>
    <w:p>
      <w:pPr>
        <w:spacing w:after="0"/>
        <w:ind w:left="0"/>
        <w:jc w:val="both"/>
      </w:pPr>
      <w:r>
        <w:rPr>
          <w:rFonts w:ascii="Times New Roman"/>
          <w:b w:val="false"/>
          <w:i w:val="false"/>
          <w:color w:val="000000"/>
          <w:sz w:val="28"/>
        </w:rPr>
        <w:t xml:space="preserve">
      45. РЕПО операцияларын жасаған кезде (бағалы қағаздарды сатқан кезде) мәміле сомасына мынадай бухгалтерлік жазбалар жүзеге асырылады: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3050 03 "Бағалы қағаздармен "РЕПО" операциялары"; </w:t>
      </w:r>
      <w:r>
        <w:br/>
      </w:r>
      <w:r>
        <w:rPr>
          <w:rFonts w:ascii="Times New Roman"/>
          <w:b w:val="false"/>
          <w:i w:val="false"/>
          <w:color w:val="000000"/>
          <w:sz w:val="28"/>
        </w:rPr>
        <w:t xml:space="preserve">
      және, бір мезгілде, РЕПО операциялары бойынша бағалы қағаздарды аудару кезінде, баланстан тыс есепте: </w:t>
      </w:r>
      <w:r>
        <w:br/>
      </w:r>
      <w:r>
        <w:rPr>
          <w:rFonts w:ascii="Times New Roman"/>
          <w:b w:val="false"/>
          <w:i w:val="false"/>
          <w:color w:val="000000"/>
          <w:sz w:val="28"/>
        </w:rPr>
        <w:t xml:space="preserve">
      Шығыс 8970 "Депо" шоттары (ұйымның номиналдық құны орталық депозитарийде "депо" шотында есепте тұрған бағалы қағаздарын есепке алуға арналған жеке шот). </w:t>
      </w:r>
      <w:r>
        <w:br/>
      </w:r>
      <w:r>
        <w:rPr>
          <w:rFonts w:ascii="Times New Roman"/>
          <w:b w:val="false"/>
          <w:i w:val="false"/>
          <w:color w:val="000000"/>
          <w:sz w:val="28"/>
        </w:rPr>
        <w:t>
</w:t>
      </w:r>
      <w:r>
        <w:rPr>
          <w:rFonts w:ascii="Times New Roman"/>
          <w:b w:val="false"/>
          <w:i w:val="false"/>
          <w:color w:val="000000"/>
          <w:sz w:val="28"/>
        </w:rPr>
        <w:t xml:space="preserve">
      46. РЕПО операциялары бойынша сыйақы түріндегі шығыстар есептеген кезде мынадай бухгалтерлік жазба жүзеге асырылады: </w:t>
      </w:r>
      <w:r>
        <w:br/>
      </w:r>
      <w:r>
        <w:rPr>
          <w:rFonts w:ascii="Times New Roman"/>
          <w:b w:val="false"/>
          <w:i w:val="false"/>
          <w:color w:val="000000"/>
          <w:sz w:val="28"/>
        </w:rPr>
        <w:t xml:space="preserve">
      Дт 7310 04 "Бағалы қағаздармен "РЕПО" операциялары бойынша </w:t>
      </w:r>
      <w:r>
        <w:br/>
      </w:r>
      <w:r>
        <w:rPr>
          <w:rFonts w:ascii="Times New Roman"/>
          <w:b w:val="false"/>
          <w:i w:val="false"/>
          <w:color w:val="000000"/>
          <w:sz w:val="28"/>
        </w:rPr>
        <w:t xml:space="preserve">
                 сыйақы төлеуге байланысты шығыстар" </w:t>
      </w:r>
      <w:r>
        <w:br/>
      </w:r>
      <w:r>
        <w:rPr>
          <w:rFonts w:ascii="Times New Roman"/>
          <w:b w:val="false"/>
          <w:i w:val="false"/>
          <w:color w:val="000000"/>
          <w:sz w:val="28"/>
        </w:rPr>
        <w:t xml:space="preserve">
      Кт 3380 02 "Бағалы қағаздармен "РЕПО" операциялары бойынша </w:t>
      </w:r>
      <w:r>
        <w:br/>
      </w:r>
      <w:r>
        <w:rPr>
          <w:rFonts w:ascii="Times New Roman"/>
          <w:b w:val="false"/>
          <w:i w:val="false"/>
          <w:color w:val="000000"/>
          <w:sz w:val="28"/>
        </w:rPr>
        <w:t xml:space="preserve">
                 сыйақы түрінде есептелген шығыстар". </w:t>
      </w:r>
      <w:r>
        <w:br/>
      </w:r>
      <w:r>
        <w:rPr>
          <w:rFonts w:ascii="Times New Roman"/>
          <w:b w:val="false"/>
          <w:i w:val="false"/>
          <w:color w:val="000000"/>
          <w:sz w:val="28"/>
        </w:rPr>
        <w:t>
</w:t>
      </w:r>
      <w:r>
        <w:rPr>
          <w:rFonts w:ascii="Times New Roman"/>
          <w:b w:val="false"/>
          <w:i w:val="false"/>
          <w:color w:val="000000"/>
          <w:sz w:val="28"/>
        </w:rPr>
        <w:t xml:space="preserve">
      47. РЕПО операциялары бойынша бұрын берілген бағалы қағаздарды алған кезде РЕПО операциялары бойынша сыйақы түрінде есептелген шығыстар сомасына және РЕПО мәмілесін жабу сомасына (осы мәміле жасау сәтінде белгіленген мәмілелерді жабу құнына) мынадай бухгалтерлік жазбалар жүзеге асырылады: </w:t>
      </w:r>
      <w:r>
        <w:br/>
      </w:r>
      <w:r>
        <w:rPr>
          <w:rFonts w:ascii="Times New Roman"/>
          <w:b w:val="false"/>
          <w:i w:val="false"/>
          <w:color w:val="000000"/>
          <w:sz w:val="28"/>
        </w:rPr>
        <w:t xml:space="preserve">
      Дт 3050 03 "Бағалы қағаздармен "РЕПО" операциялары", </w:t>
      </w:r>
      <w:r>
        <w:br/>
      </w:r>
      <w:r>
        <w:rPr>
          <w:rFonts w:ascii="Times New Roman"/>
          <w:b w:val="false"/>
          <w:i w:val="false"/>
          <w:color w:val="000000"/>
          <w:sz w:val="28"/>
        </w:rPr>
        <w:t xml:space="preserve">
         3380 02 "Бағалы қағаздармен "РЕПО" операциялары бойынша </w:t>
      </w:r>
      <w:r>
        <w:br/>
      </w:r>
      <w:r>
        <w:rPr>
          <w:rFonts w:ascii="Times New Roman"/>
          <w:b w:val="false"/>
          <w:i w:val="false"/>
          <w:color w:val="000000"/>
          <w:sz w:val="28"/>
        </w:rPr>
        <w:t xml:space="preserve">
                 сыйақы түрінде есептелген шығыстар"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және бір мезгілде, РЕПО операциялары бойынша берілген бағалы қағаздарды кері аударған кезде баланстан тыс есепте: </w:t>
      </w:r>
      <w:r>
        <w:br/>
      </w:r>
      <w:r>
        <w:rPr>
          <w:rFonts w:ascii="Times New Roman"/>
          <w:b w:val="false"/>
          <w:i w:val="false"/>
          <w:color w:val="000000"/>
          <w:sz w:val="28"/>
        </w:rPr>
        <w:t xml:space="preserve">
      Кіріс 8970 "Депо" шоты" (ұйымның РЕПО операциялары бойынша берілген бағалы қағаздарының номиналдық құнын есепке алуға арналған жеке шот). </w:t>
      </w:r>
      <w:r>
        <w:br/>
      </w:r>
      <w:r>
        <w:rPr>
          <w:rFonts w:ascii="Times New Roman"/>
          <w:b w:val="false"/>
          <w:i w:val="false"/>
          <w:color w:val="000000"/>
          <w:sz w:val="28"/>
        </w:rPr>
        <w:t>
</w:t>
      </w:r>
      <w:r>
        <w:rPr>
          <w:rFonts w:ascii="Times New Roman"/>
          <w:b w:val="false"/>
          <w:i w:val="false"/>
          <w:color w:val="000000"/>
          <w:sz w:val="28"/>
        </w:rPr>
        <w:t xml:space="preserve">
      48. Кері РЕПО операцияларын жасаған кезде (бағалы қағаздар сатып алған кезде) мәміле сомасына мынадай бухгалтерлік жазбалар жүзеге асырылады: </w:t>
      </w:r>
      <w:r>
        <w:br/>
      </w:r>
      <w:r>
        <w:rPr>
          <w:rFonts w:ascii="Times New Roman"/>
          <w:b w:val="false"/>
          <w:i w:val="false"/>
          <w:color w:val="000000"/>
          <w:sz w:val="28"/>
        </w:rPr>
        <w:t xml:space="preserve">
      Дт 1150 01 "Бағалы қағаздармен "кері РЕПО" операциялары"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және, бір мезгілде баланстан тыс есепте: </w:t>
      </w:r>
      <w:r>
        <w:br/>
      </w:r>
      <w:r>
        <w:rPr>
          <w:rFonts w:ascii="Times New Roman"/>
          <w:b w:val="false"/>
          <w:i w:val="false"/>
          <w:color w:val="000000"/>
          <w:sz w:val="28"/>
        </w:rPr>
        <w:t xml:space="preserve">
      Кіріс 8970 "Депо" шоты" (кері РЕПО операциялары бойынша алынған, сатып алынған бағалы қағаздардың номиналдық құнын есепке алу үшін жеке қосалқы шот ашумен). </w:t>
      </w:r>
      <w:r>
        <w:br/>
      </w:r>
      <w:r>
        <w:rPr>
          <w:rFonts w:ascii="Times New Roman"/>
          <w:b w:val="false"/>
          <w:i w:val="false"/>
          <w:color w:val="000000"/>
          <w:sz w:val="28"/>
        </w:rPr>
        <w:t>
</w:t>
      </w:r>
      <w:r>
        <w:rPr>
          <w:rFonts w:ascii="Times New Roman"/>
          <w:b w:val="false"/>
          <w:i w:val="false"/>
          <w:color w:val="000000"/>
          <w:sz w:val="28"/>
        </w:rPr>
        <w:t xml:space="preserve">
      49. Кері РЕПО операциялары кезеңінде сыйақы есептеген кезде мынадай бухгалтерлік жазба жүзеге асырылады: </w:t>
      </w:r>
      <w:r>
        <w:br/>
      </w:r>
      <w:r>
        <w:rPr>
          <w:rFonts w:ascii="Times New Roman"/>
          <w:b w:val="false"/>
          <w:i w:val="false"/>
          <w:color w:val="000000"/>
          <w:sz w:val="28"/>
        </w:rPr>
        <w:t xml:space="preserve">
      Дт 1270 02 "Бағалы қағаздармен "кері РЕПО" операциялары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Кт 6110 04 "Бағалы қағаздармен "кері РЕПО" операциялары бойынша </w:t>
      </w:r>
      <w:r>
        <w:br/>
      </w:r>
      <w:r>
        <w:rPr>
          <w:rFonts w:ascii="Times New Roman"/>
          <w:b w:val="false"/>
          <w:i w:val="false"/>
          <w:color w:val="000000"/>
          <w:sz w:val="28"/>
        </w:rPr>
        <w:t xml:space="preserve">
                 сыйақы алуға байланысты кірістер". </w:t>
      </w:r>
      <w:r>
        <w:br/>
      </w:r>
      <w:r>
        <w:rPr>
          <w:rFonts w:ascii="Times New Roman"/>
          <w:b w:val="false"/>
          <w:i w:val="false"/>
          <w:color w:val="000000"/>
          <w:sz w:val="28"/>
        </w:rPr>
        <w:t>
</w:t>
      </w:r>
      <w:r>
        <w:rPr>
          <w:rFonts w:ascii="Times New Roman"/>
          <w:b w:val="false"/>
          <w:i w:val="false"/>
          <w:color w:val="000000"/>
          <w:sz w:val="28"/>
        </w:rPr>
        <w:t xml:space="preserve">
      50. Кері РЕПО операциялары бойынша бұрын алынған бағалы қағаздарды берген кезде кері РЕПО мәмілесі бойынша есептелген сыйақы сомасына және кері РЕПО мәмілесін жабу сомасына (осы мәмілені жасау сәтінде белгіленген мәміле жабу құны) мынадай бухгалтерлік жазбалар жүзеге асырылады: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1150 01 "Бағалы қағаздармен "кері РЕПО" операциялары", </w:t>
      </w:r>
      <w:r>
        <w:br/>
      </w:r>
      <w:r>
        <w:rPr>
          <w:rFonts w:ascii="Times New Roman"/>
          <w:b w:val="false"/>
          <w:i w:val="false"/>
          <w:color w:val="000000"/>
          <w:sz w:val="28"/>
        </w:rPr>
        <w:t xml:space="preserve">
         1270 02 "Бағалы қағаздармен "кері РЕПО" операциялары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және бір мезгілде баланстан тыс шотта: </w:t>
      </w:r>
      <w:r>
        <w:br/>
      </w:r>
      <w:r>
        <w:rPr>
          <w:rFonts w:ascii="Times New Roman"/>
          <w:b w:val="false"/>
          <w:i w:val="false"/>
          <w:color w:val="000000"/>
          <w:sz w:val="28"/>
        </w:rPr>
        <w:t xml:space="preserve">
      Шығыс 8970 "Депо" шоты" (кері РЕПО операциялары бойынша алынған сатып алынған бағалы қағаздардың номиналдық құнын есепке алу үшін жеке қосалқы шот ашумен). </w:t>
      </w:r>
    </w:p>
    <w:bookmarkEnd w:id="18"/>
    <w:bookmarkStart w:name="z173" w:id="19"/>
    <w:p>
      <w:pPr>
        <w:spacing w:after="0"/>
        <w:ind w:left="0"/>
        <w:jc w:val="left"/>
      </w:pPr>
      <w:r>
        <w:rPr>
          <w:rFonts w:ascii="Times New Roman"/>
          <w:b/>
          <w:i w:val="false"/>
          <w:color w:val="000000"/>
        </w:rPr>
        <w:t xml:space="preserve"> 
5-тарау. Тазартылған бағалы металдарды сатып алу-сату </w:t>
      </w:r>
      <w:r>
        <w:br/>
      </w:r>
      <w:r>
        <w:rPr>
          <w:rFonts w:ascii="Times New Roman"/>
          <w:b/>
          <w:i w:val="false"/>
          <w:color w:val="000000"/>
        </w:rPr>
        <w:t xml:space="preserve">
бойынша операциялардың бухгалтерлік есебі </w:t>
      </w:r>
    </w:p>
    <w:bookmarkEnd w:id="19"/>
    <w:bookmarkStart w:name="z174" w:id="20"/>
    <w:p>
      <w:pPr>
        <w:spacing w:after="0"/>
        <w:ind w:left="0"/>
        <w:jc w:val="both"/>
      </w:pPr>
      <w:r>
        <w:rPr>
          <w:rFonts w:ascii="Times New Roman"/>
          <w:b w:val="false"/>
          <w:i w:val="false"/>
          <w:color w:val="000000"/>
          <w:sz w:val="28"/>
        </w:rPr>
        <w:t xml:space="preserve">
      51. Тазартылған бағалы металдарды сатып алған кезде мәміле бойынша шығындарды есепке ала отырып сатып алу құнына мынадай бухгалтерлік жазбалар жүзеге асырылады: </w:t>
      </w:r>
      <w:r>
        <w:br/>
      </w:r>
      <w:r>
        <w:rPr>
          <w:rFonts w:ascii="Times New Roman"/>
          <w:b w:val="false"/>
          <w:i w:val="false"/>
          <w:color w:val="000000"/>
          <w:sz w:val="28"/>
        </w:rPr>
        <w:t xml:space="preserve">
      Дт 1150 07 "Тазартылған қымбат металдар", </w:t>
      </w:r>
      <w:r>
        <w:br/>
      </w:r>
      <w:r>
        <w:rPr>
          <w:rFonts w:ascii="Times New Roman"/>
          <w:b w:val="false"/>
          <w:i w:val="false"/>
          <w:color w:val="000000"/>
          <w:sz w:val="28"/>
        </w:rPr>
        <w:t xml:space="preserve">
         1150 08 "Жолдағы тазартылған қымбат металдар", </w:t>
      </w:r>
      <w:r>
        <w:br/>
      </w:r>
      <w:r>
        <w:rPr>
          <w:rFonts w:ascii="Times New Roman"/>
          <w:b w:val="false"/>
          <w:i w:val="false"/>
          <w:color w:val="000000"/>
          <w:sz w:val="28"/>
        </w:rPr>
        <w:t xml:space="preserve">
         1150 09 "Металл шоттарда орналастырылған тазартылған қымбат </w:t>
      </w:r>
      <w:r>
        <w:br/>
      </w:r>
      <w:r>
        <w:rPr>
          <w:rFonts w:ascii="Times New Roman"/>
          <w:b w:val="false"/>
          <w:i w:val="false"/>
          <w:color w:val="000000"/>
          <w:sz w:val="28"/>
        </w:rPr>
        <w:t xml:space="preserve">
                 металдар"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Қосалқы бухгалтерлік есепте тазартылған бағалы металдар унциялармен, сондай-ақ Лондон бағалы металдар нарығы қауымдастығының таңертеңгілік және кешкі фиксингін және теңгенің Америка долларына бағамын (ұйымның есеп саясатына қарай) бухгалтерлік есепте көрсетудің белгіленген күніне қолда бар тазартылған бағалы металдар санына көбейту арқылы теңгемен көрсетіледі. </w:t>
      </w:r>
      <w:r>
        <w:br/>
      </w:r>
      <w:r>
        <w:rPr>
          <w:rFonts w:ascii="Times New Roman"/>
          <w:b w:val="false"/>
          <w:i w:val="false"/>
          <w:color w:val="000000"/>
          <w:sz w:val="28"/>
        </w:rPr>
        <w:t>
</w:t>
      </w:r>
      <w:r>
        <w:rPr>
          <w:rFonts w:ascii="Times New Roman"/>
          <w:b w:val="false"/>
          <w:i w:val="false"/>
          <w:color w:val="000000"/>
          <w:sz w:val="28"/>
        </w:rPr>
        <w:t xml:space="preserve">
      52. Сатып алынған тазартылған бағалы металдарды әділ құны бойынша қайта бағалау кезінде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егер тазартылған бағалы металдардың әділ құны олардың есептік құнынан жоғары болғанда: </w:t>
      </w:r>
      <w:r>
        <w:br/>
      </w:r>
      <w:r>
        <w:rPr>
          <w:rFonts w:ascii="Times New Roman"/>
          <w:b w:val="false"/>
          <w:i w:val="false"/>
          <w:color w:val="000000"/>
          <w:sz w:val="28"/>
        </w:rPr>
        <w:t xml:space="preserve">
      Дт 1150 07 "Тазартылған қымбат металдар", </w:t>
      </w:r>
      <w:r>
        <w:br/>
      </w:r>
      <w:r>
        <w:rPr>
          <w:rFonts w:ascii="Times New Roman"/>
          <w:b w:val="false"/>
          <w:i w:val="false"/>
          <w:color w:val="000000"/>
          <w:sz w:val="28"/>
        </w:rPr>
        <w:t xml:space="preserve">
         1150 08 "Жолдағы тазартылған қымбат металдар", </w:t>
      </w:r>
      <w:r>
        <w:br/>
      </w:r>
      <w:r>
        <w:rPr>
          <w:rFonts w:ascii="Times New Roman"/>
          <w:b w:val="false"/>
          <w:i w:val="false"/>
          <w:color w:val="000000"/>
          <w:sz w:val="28"/>
        </w:rPr>
        <w:t xml:space="preserve">
         1150 09 "Металл шоттарда орналастырылған тазартылған қымбат </w:t>
      </w:r>
      <w:r>
        <w:br/>
      </w:r>
      <w:r>
        <w:rPr>
          <w:rFonts w:ascii="Times New Roman"/>
          <w:b w:val="false"/>
          <w:i w:val="false"/>
          <w:color w:val="000000"/>
          <w:sz w:val="28"/>
        </w:rPr>
        <w:t xml:space="preserve">
                 металдар" </w:t>
      </w:r>
      <w:r>
        <w:br/>
      </w:r>
      <w:r>
        <w:rPr>
          <w:rFonts w:ascii="Times New Roman"/>
          <w:b w:val="false"/>
          <w:i w:val="false"/>
          <w:color w:val="000000"/>
          <w:sz w:val="28"/>
        </w:rPr>
        <w:t xml:space="preserve">
      Кт 6280 03 "Тазартылған қымбат металдарды қайта бағалаудан іске </w:t>
      </w:r>
      <w:r>
        <w:br/>
      </w:r>
      <w:r>
        <w:rPr>
          <w:rFonts w:ascii="Times New Roman"/>
          <w:b w:val="false"/>
          <w:i w:val="false"/>
          <w:color w:val="000000"/>
          <w:sz w:val="28"/>
        </w:rPr>
        <w:t xml:space="preserve">
                 асырылмаған кірістер"; </w:t>
      </w:r>
      <w:r>
        <w:br/>
      </w:r>
      <w:r>
        <w:rPr>
          <w:rFonts w:ascii="Times New Roman"/>
          <w:b w:val="false"/>
          <w:i w:val="false"/>
          <w:color w:val="000000"/>
          <w:sz w:val="28"/>
        </w:rPr>
        <w:t>
</w:t>
      </w:r>
      <w:r>
        <w:rPr>
          <w:rFonts w:ascii="Times New Roman"/>
          <w:b w:val="false"/>
          <w:i w:val="false"/>
          <w:color w:val="000000"/>
          <w:sz w:val="28"/>
        </w:rPr>
        <w:t xml:space="preserve">
      2) егер тазартылған бағалы металдардың есептік құны олардың әділ құнынан жоғары болғанда: </w:t>
      </w:r>
      <w:r>
        <w:br/>
      </w:r>
      <w:r>
        <w:rPr>
          <w:rFonts w:ascii="Times New Roman"/>
          <w:b w:val="false"/>
          <w:i w:val="false"/>
          <w:color w:val="000000"/>
          <w:sz w:val="28"/>
        </w:rPr>
        <w:t xml:space="preserve">
      Дт 7470 04 "Тазартылған қымбат металдарды да қайта бағалаудан </w:t>
      </w:r>
      <w:r>
        <w:br/>
      </w:r>
      <w:r>
        <w:rPr>
          <w:rFonts w:ascii="Times New Roman"/>
          <w:b w:val="false"/>
          <w:i w:val="false"/>
          <w:color w:val="000000"/>
          <w:sz w:val="28"/>
        </w:rPr>
        <w:t xml:space="preserve">
                 болған іске асырылмаған шығыстар" </w:t>
      </w:r>
      <w:r>
        <w:br/>
      </w:r>
      <w:r>
        <w:rPr>
          <w:rFonts w:ascii="Times New Roman"/>
          <w:b w:val="false"/>
          <w:i w:val="false"/>
          <w:color w:val="000000"/>
          <w:sz w:val="28"/>
        </w:rPr>
        <w:t xml:space="preserve">
      Кт 1150 07 "Тазартылған қымбат металдар", </w:t>
      </w:r>
      <w:r>
        <w:br/>
      </w:r>
      <w:r>
        <w:rPr>
          <w:rFonts w:ascii="Times New Roman"/>
          <w:b w:val="false"/>
          <w:i w:val="false"/>
          <w:color w:val="000000"/>
          <w:sz w:val="28"/>
        </w:rPr>
        <w:t xml:space="preserve">
         1150 08 "Жолдағы тазартылған қымбат металдар", </w:t>
      </w:r>
      <w:r>
        <w:br/>
      </w:r>
      <w:r>
        <w:rPr>
          <w:rFonts w:ascii="Times New Roman"/>
          <w:b w:val="false"/>
          <w:i w:val="false"/>
          <w:color w:val="000000"/>
          <w:sz w:val="28"/>
        </w:rPr>
        <w:t xml:space="preserve">
         1150 09 "Металл шоттарда орналастырылған тазартылған қымбат </w:t>
      </w:r>
      <w:r>
        <w:br/>
      </w:r>
      <w:r>
        <w:rPr>
          <w:rFonts w:ascii="Times New Roman"/>
          <w:b w:val="false"/>
          <w:i w:val="false"/>
          <w:color w:val="000000"/>
          <w:sz w:val="28"/>
        </w:rPr>
        <w:t xml:space="preserve">
                 металдар". </w:t>
      </w:r>
      <w:r>
        <w:br/>
      </w:r>
      <w:r>
        <w:rPr>
          <w:rFonts w:ascii="Times New Roman"/>
          <w:b w:val="false"/>
          <w:i w:val="false"/>
          <w:color w:val="000000"/>
          <w:sz w:val="28"/>
        </w:rPr>
        <w:t>
</w:t>
      </w:r>
      <w:r>
        <w:rPr>
          <w:rFonts w:ascii="Times New Roman"/>
          <w:b w:val="false"/>
          <w:i w:val="false"/>
          <w:color w:val="000000"/>
          <w:sz w:val="28"/>
        </w:rPr>
        <w:t xml:space="preserve">
      53. Тазартылған бағалы металдарды осы Нұсқаулықтың 52-тармағына сәйкес әділ құны бойынша қайта бағалау жүргізілгеннен кейін сатқан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Тазартылған қымбат металдарды сату бойынша жасалған мәміле сомасына: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1150 07 "Тазартылған қымбат металдар", </w:t>
      </w:r>
      <w:r>
        <w:br/>
      </w:r>
      <w:r>
        <w:rPr>
          <w:rFonts w:ascii="Times New Roman"/>
          <w:b w:val="false"/>
          <w:i w:val="false"/>
          <w:color w:val="000000"/>
          <w:sz w:val="28"/>
        </w:rPr>
        <w:t xml:space="preserve">
         1150 08 "Жолдағы тазартылған қымбат металдар", </w:t>
      </w:r>
      <w:r>
        <w:br/>
      </w:r>
      <w:r>
        <w:rPr>
          <w:rFonts w:ascii="Times New Roman"/>
          <w:b w:val="false"/>
          <w:i w:val="false"/>
          <w:color w:val="000000"/>
          <w:sz w:val="28"/>
        </w:rPr>
        <w:t xml:space="preserve">
         1150 09 "Металл шоттарда орналастырылған тазартылған қымбат </w:t>
      </w:r>
      <w:r>
        <w:br/>
      </w:r>
      <w:r>
        <w:rPr>
          <w:rFonts w:ascii="Times New Roman"/>
          <w:b w:val="false"/>
          <w:i w:val="false"/>
          <w:color w:val="000000"/>
          <w:sz w:val="28"/>
        </w:rPr>
        <w:t xml:space="preserve">
                 металдар"; </w:t>
      </w:r>
      <w:r>
        <w:br/>
      </w:r>
      <w:r>
        <w:rPr>
          <w:rFonts w:ascii="Times New Roman"/>
          <w:b w:val="false"/>
          <w:i w:val="false"/>
          <w:color w:val="000000"/>
          <w:sz w:val="28"/>
        </w:rPr>
        <w:t>
</w:t>
      </w:r>
      <w:r>
        <w:rPr>
          <w:rFonts w:ascii="Times New Roman"/>
          <w:b w:val="false"/>
          <w:i w:val="false"/>
          <w:color w:val="000000"/>
          <w:sz w:val="28"/>
        </w:rPr>
        <w:t xml:space="preserve">
      2) мәміле сомасы және тазартылған қымбат металдардың есептік құны арасында оң айырмашылық пайда болған кезде: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6280 01 "Тазартылған қымбат металдарды сатып алу-сатудан </w:t>
      </w:r>
      <w:r>
        <w:br/>
      </w:r>
      <w:r>
        <w:rPr>
          <w:rFonts w:ascii="Times New Roman"/>
          <w:b w:val="false"/>
          <w:i w:val="false"/>
          <w:color w:val="000000"/>
          <w:sz w:val="28"/>
        </w:rPr>
        <w:t xml:space="preserve">
                 кірістер"; </w:t>
      </w:r>
      <w:r>
        <w:br/>
      </w:r>
      <w:r>
        <w:rPr>
          <w:rFonts w:ascii="Times New Roman"/>
          <w:b w:val="false"/>
          <w:i w:val="false"/>
          <w:color w:val="000000"/>
          <w:sz w:val="28"/>
        </w:rPr>
        <w:t>
</w:t>
      </w:r>
      <w:r>
        <w:rPr>
          <w:rFonts w:ascii="Times New Roman"/>
          <w:b w:val="false"/>
          <w:i w:val="false"/>
          <w:color w:val="000000"/>
          <w:sz w:val="28"/>
        </w:rPr>
        <w:t xml:space="preserve">
      3) мәміле сомасы және тазартылған қымбат металдардың есептік құны арасында теріс айырмашылық пайда болған кезде: </w:t>
      </w:r>
      <w:r>
        <w:br/>
      </w:r>
      <w:r>
        <w:rPr>
          <w:rFonts w:ascii="Times New Roman"/>
          <w:b w:val="false"/>
          <w:i w:val="false"/>
          <w:color w:val="000000"/>
          <w:sz w:val="28"/>
        </w:rPr>
        <w:t xml:space="preserve">
      Дт 7470 01 "Тазартылған бағалы металдарды сатып алу-сату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Кт 1150 07 "Тазартылған қымбат металдар", </w:t>
      </w:r>
      <w:r>
        <w:br/>
      </w:r>
      <w:r>
        <w:rPr>
          <w:rFonts w:ascii="Times New Roman"/>
          <w:b w:val="false"/>
          <w:i w:val="false"/>
          <w:color w:val="000000"/>
          <w:sz w:val="28"/>
        </w:rPr>
        <w:t xml:space="preserve">
         1150 08 "Жолдағы тазартылған қымбат металдар", </w:t>
      </w:r>
      <w:r>
        <w:br/>
      </w:r>
      <w:r>
        <w:rPr>
          <w:rFonts w:ascii="Times New Roman"/>
          <w:b w:val="false"/>
          <w:i w:val="false"/>
          <w:color w:val="000000"/>
          <w:sz w:val="28"/>
        </w:rPr>
        <w:t xml:space="preserve">
         1150 09 "Металл шоттарда орналастырылған тазартылған қымбат </w:t>
      </w:r>
      <w:r>
        <w:br/>
      </w:r>
      <w:r>
        <w:rPr>
          <w:rFonts w:ascii="Times New Roman"/>
          <w:b w:val="false"/>
          <w:i w:val="false"/>
          <w:color w:val="000000"/>
          <w:sz w:val="28"/>
        </w:rPr>
        <w:t xml:space="preserve">
                 металдар"; </w:t>
      </w:r>
      <w:r>
        <w:br/>
      </w:r>
      <w:r>
        <w:rPr>
          <w:rFonts w:ascii="Times New Roman"/>
          <w:b w:val="false"/>
          <w:i w:val="false"/>
          <w:color w:val="000000"/>
          <w:sz w:val="28"/>
        </w:rPr>
        <w:t>
</w:t>
      </w:r>
      <w:r>
        <w:rPr>
          <w:rFonts w:ascii="Times New Roman"/>
          <w:b w:val="false"/>
          <w:i w:val="false"/>
          <w:color w:val="000000"/>
          <w:sz w:val="28"/>
        </w:rPr>
        <w:t xml:space="preserve">
      4) іске асырылған кірістер сомасына: </w:t>
      </w:r>
      <w:r>
        <w:br/>
      </w:r>
      <w:r>
        <w:rPr>
          <w:rFonts w:ascii="Times New Roman"/>
          <w:b w:val="false"/>
          <w:i w:val="false"/>
          <w:color w:val="000000"/>
          <w:sz w:val="28"/>
        </w:rPr>
        <w:t xml:space="preserve">
      Дт 6280 03 "Тазартылған қымбат металдарды қайта бағалаудан іске </w:t>
      </w:r>
      <w:r>
        <w:br/>
      </w:r>
      <w:r>
        <w:rPr>
          <w:rFonts w:ascii="Times New Roman"/>
          <w:b w:val="false"/>
          <w:i w:val="false"/>
          <w:color w:val="000000"/>
          <w:sz w:val="28"/>
        </w:rPr>
        <w:t xml:space="preserve">
                 асырылмаған кірістер" </w:t>
      </w:r>
      <w:r>
        <w:br/>
      </w:r>
      <w:r>
        <w:rPr>
          <w:rFonts w:ascii="Times New Roman"/>
          <w:b w:val="false"/>
          <w:i w:val="false"/>
          <w:color w:val="000000"/>
          <w:sz w:val="28"/>
        </w:rPr>
        <w:t xml:space="preserve">
      Кт 6280 05 "Тазартылған қымбат металдарды қайта бағалаудан іске </w:t>
      </w:r>
      <w:r>
        <w:br/>
      </w:r>
      <w:r>
        <w:rPr>
          <w:rFonts w:ascii="Times New Roman"/>
          <w:b w:val="false"/>
          <w:i w:val="false"/>
          <w:color w:val="000000"/>
          <w:sz w:val="28"/>
        </w:rPr>
        <w:t xml:space="preserve">
                 асырылған кірістер", </w:t>
      </w:r>
      <w:r>
        <w:br/>
      </w:r>
      <w:r>
        <w:rPr>
          <w:rFonts w:ascii="Times New Roman"/>
          <w:b w:val="false"/>
          <w:i w:val="false"/>
          <w:color w:val="000000"/>
          <w:sz w:val="28"/>
        </w:rPr>
        <w:t xml:space="preserve">
         7470 04 "Тазартылған қымбат металдарды да қайта бағалаудан </w:t>
      </w:r>
      <w:r>
        <w:br/>
      </w:r>
      <w:r>
        <w:rPr>
          <w:rFonts w:ascii="Times New Roman"/>
          <w:b w:val="false"/>
          <w:i w:val="false"/>
          <w:color w:val="000000"/>
          <w:sz w:val="28"/>
        </w:rPr>
        <w:t xml:space="preserve">
                 болған іске асырылмаған шығыстар"; </w:t>
      </w:r>
      <w:r>
        <w:br/>
      </w:r>
      <w:r>
        <w:rPr>
          <w:rFonts w:ascii="Times New Roman"/>
          <w:b w:val="false"/>
          <w:i w:val="false"/>
          <w:color w:val="000000"/>
          <w:sz w:val="28"/>
        </w:rPr>
        <w:t>
</w:t>
      </w:r>
      <w:r>
        <w:rPr>
          <w:rFonts w:ascii="Times New Roman"/>
          <w:b w:val="false"/>
          <w:i w:val="false"/>
          <w:color w:val="000000"/>
          <w:sz w:val="28"/>
        </w:rPr>
        <w:t xml:space="preserve">
      5) іске асырылған шығыстар сомасына: </w:t>
      </w:r>
      <w:r>
        <w:br/>
      </w:r>
      <w:r>
        <w:rPr>
          <w:rFonts w:ascii="Times New Roman"/>
          <w:b w:val="false"/>
          <w:i w:val="false"/>
          <w:color w:val="000000"/>
          <w:sz w:val="28"/>
        </w:rPr>
        <w:t xml:space="preserve">
      Дт 6280 03 "Тазартылған қымбат металдарды қайта бағалаудан іске </w:t>
      </w:r>
      <w:r>
        <w:br/>
      </w:r>
      <w:r>
        <w:rPr>
          <w:rFonts w:ascii="Times New Roman"/>
          <w:b w:val="false"/>
          <w:i w:val="false"/>
          <w:color w:val="000000"/>
          <w:sz w:val="28"/>
        </w:rPr>
        <w:t xml:space="preserve">
                 асырылмаған кірістер", </w:t>
      </w:r>
      <w:r>
        <w:br/>
      </w:r>
      <w:r>
        <w:rPr>
          <w:rFonts w:ascii="Times New Roman"/>
          <w:b w:val="false"/>
          <w:i w:val="false"/>
          <w:color w:val="000000"/>
          <w:sz w:val="28"/>
        </w:rPr>
        <w:t xml:space="preserve">
         7470 07 "Тазартылған қымбат металдарды қайта бағалаудан іске </w:t>
      </w:r>
      <w:r>
        <w:br/>
      </w:r>
      <w:r>
        <w:rPr>
          <w:rFonts w:ascii="Times New Roman"/>
          <w:b w:val="false"/>
          <w:i w:val="false"/>
          <w:color w:val="000000"/>
          <w:sz w:val="28"/>
        </w:rPr>
        <w:t xml:space="preserve">
                 асырылған шығыстар" </w:t>
      </w:r>
      <w:r>
        <w:br/>
      </w:r>
      <w:r>
        <w:rPr>
          <w:rFonts w:ascii="Times New Roman"/>
          <w:b w:val="false"/>
          <w:i w:val="false"/>
          <w:color w:val="000000"/>
          <w:sz w:val="28"/>
        </w:rPr>
        <w:t xml:space="preserve">
      Кт 7470 04 "Тазартылған қымбат металдарды да қайта бағалаудан </w:t>
      </w:r>
      <w:r>
        <w:br/>
      </w:r>
      <w:r>
        <w:rPr>
          <w:rFonts w:ascii="Times New Roman"/>
          <w:b w:val="false"/>
          <w:i w:val="false"/>
          <w:color w:val="000000"/>
          <w:sz w:val="28"/>
        </w:rPr>
        <w:t xml:space="preserve">
                 болған іске асырылмаған шығыстар". </w:t>
      </w:r>
    </w:p>
    <w:bookmarkEnd w:id="20"/>
    <w:bookmarkStart w:name="z184" w:id="21"/>
    <w:p>
      <w:pPr>
        <w:spacing w:after="0"/>
        <w:ind w:left="0"/>
        <w:jc w:val="left"/>
      </w:pPr>
      <w:r>
        <w:rPr>
          <w:rFonts w:ascii="Times New Roman"/>
          <w:b/>
          <w:i w:val="false"/>
          <w:color w:val="000000"/>
        </w:rPr>
        <w:t xml:space="preserve"> 
6-тарау. Шетел валютасымен операциялардың </w:t>
      </w:r>
      <w:r>
        <w:br/>
      </w:r>
      <w:r>
        <w:rPr>
          <w:rFonts w:ascii="Times New Roman"/>
          <w:b/>
          <w:i w:val="false"/>
          <w:color w:val="000000"/>
        </w:rPr>
        <w:t xml:space="preserve">
бухгалтерлік есебі  1. Шетел валютасын сатып алу, сату және айырбастау </w:t>
      </w:r>
      <w:r>
        <w:br/>
      </w:r>
      <w:r>
        <w:rPr>
          <w:rFonts w:ascii="Times New Roman"/>
          <w:b/>
          <w:i w:val="false"/>
          <w:color w:val="000000"/>
        </w:rPr>
        <w:t xml:space="preserve">
бойынша операцияларды есепке алу </w:t>
      </w:r>
    </w:p>
    <w:bookmarkEnd w:id="21"/>
    <w:bookmarkStart w:name="z185" w:id="22"/>
    <w:p>
      <w:pPr>
        <w:spacing w:after="0"/>
        <w:ind w:left="0"/>
        <w:jc w:val="both"/>
      </w:pPr>
      <w:r>
        <w:rPr>
          <w:rFonts w:ascii="Times New Roman"/>
          <w:b w:val="false"/>
          <w:i w:val="false"/>
          <w:color w:val="000000"/>
          <w:sz w:val="28"/>
        </w:rPr>
        <w:t xml:space="preserve">
      54. Ұйым шетел валютасын сатып алған кезде мынадай бухгалтерлік жазбалар жүзеге асырылады: </w:t>
      </w:r>
      <w:r>
        <w:br/>
      </w:r>
      <w:r>
        <w:rPr>
          <w:rFonts w:ascii="Times New Roman"/>
          <w:b w:val="false"/>
          <w:i w:val="false"/>
          <w:color w:val="000000"/>
          <w:sz w:val="28"/>
        </w:rPr>
        <w:t xml:space="preserve">
      Дт 1010    "Кассадағы ақша қаражаттары",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1010    "Кассадағы ақша қаражаттары",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егер сатып алу бағамы валюталарды айырбастау бағамынан жоғары болса: </w:t>
      </w:r>
      <w:r>
        <w:br/>
      </w:r>
      <w:r>
        <w:rPr>
          <w:rFonts w:ascii="Times New Roman"/>
          <w:b w:val="false"/>
          <w:i w:val="false"/>
          <w:color w:val="000000"/>
          <w:sz w:val="28"/>
        </w:rPr>
        <w:t xml:space="preserve">
      Дт 7470 02 "Шетел валютасын сатып алу-сату бойынша шығыстар" </w:t>
      </w:r>
      <w:r>
        <w:br/>
      </w:r>
      <w:r>
        <w:rPr>
          <w:rFonts w:ascii="Times New Roman"/>
          <w:b w:val="false"/>
          <w:i w:val="false"/>
          <w:color w:val="000000"/>
          <w:sz w:val="28"/>
        </w:rPr>
        <w:t xml:space="preserve">
      Кт 1010    "Кассадағы ақша қаражаттары",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егер сату бағамы валюталарды айырбастау бағамынан төмен болса: </w:t>
      </w:r>
      <w:r>
        <w:br/>
      </w:r>
      <w:r>
        <w:rPr>
          <w:rFonts w:ascii="Times New Roman"/>
          <w:b w:val="false"/>
          <w:i w:val="false"/>
          <w:color w:val="000000"/>
          <w:sz w:val="28"/>
        </w:rPr>
        <w:t xml:space="preserve">
      Дт 1010    "Кассадағы ақша қаражаттары",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6280 02 "Шетел валютасын сатып алу-сатудан кірістер". </w:t>
      </w:r>
      <w:r>
        <w:br/>
      </w:r>
      <w:r>
        <w:rPr>
          <w:rFonts w:ascii="Times New Roman"/>
          <w:b w:val="false"/>
          <w:i w:val="false"/>
          <w:color w:val="000000"/>
          <w:sz w:val="28"/>
        </w:rPr>
        <w:t>
</w:t>
      </w:r>
      <w:r>
        <w:rPr>
          <w:rFonts w:ascii="Times New Roman"/>
          <w:b w:val="false"/>
          <w:i w:val="false"/>
          <w:color w:val="000000"/>
          <w:sz w:val="28"/>
        </w:rPr>
        <w:t xml:space="preserve">
      55. Ұйым шетел валютасын сатқан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сатылатын шетел валютасының сомасына: </w:t>
      </w:r>
      <w:r>
        <w:br/>
      </w:r>
      <w:r>
        <w:rPr>
          <w:rFonts w:ascii="Times New Roman"/>
          <w:b w:val="false"/>
          <w:i w:val="false"/>
          <w:color w:val="000000"/>
          <w:sz w:val="28"/>
        </w:rPr>
        <w:t xml:space="preserve">
      Дт 1010    "Кассадағы ақша қаражаттары",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1010    "Кассадағы ақша қаражаттары",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2) егер сату бағамы валюталарды айырбастау бағамынан жоғары болса: </w:t>
      </w:r>
      <w:r>
        <w:br/>
      </w:r>
      <w:r>
        <w:rPr>
          <w:rFonts w:ascii="Times New Roman"/>
          <w:b w:val="false"/>
          <w:i w:val="false"/>
          <w:color w:val="000000"/>
          <w:sz w:val="28"/>
        </w:rPr>
        <w:t xml:space="preserve">
      Дт 1010    "Кассадағы ақша қаражаттары",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6280 02 "Шетел валютасын сатып алу-сатудан кірістер"; </w:t>
      </w:r>
      <w:r>
        <w:br/>
      </w:r>
      <w:r>
        <w:rPr>
          <w:rFonts w:ascii="Times New Roman"/>
          <w:b w:val="false"/>
          <w:i w:val="false"/>
          <w:color w:val="000000"/>
          <w:sz w:val="28"/>
        </w:rPr>
        <w:t>
</w:t>
      </w:r>
      <w:r>
        <w:rPr>
          <w:rFonts w:ascii="Times New Roman"/>
          <w:b w:val="false"/>
          <w:i w:val="false"/>
          <w:color w:val="000000"/>
          <w:sz w:val="28"/>
        </w:rPr>
        <w:t xml:space="preserve">
      3) егер сату бағамы валюталарды айырбастау бағамынан төмен болса: </w:t>
      </w:r>
      <w:r>
        <w:br/>
      </w:r>
      <w:r>
        <w:rPr>
          <w:rFonts w:ascii="Times New Roman"/>
          <w:b w:val="false"/>
          <w:i w:val="false"/>
          <w:color w:val="000000"/>
          <w:sz w:val="28"/>
        </w:rPr>
        <w:t xml:space="preserve">
      Дт 7470 02 "Шетел валютасын сатып алу-сату бойынша шығыстар" </w:t>
      </w:r>
      <w:r>
        <w:br/>
      </w:r>
      <w:r>
        <w:rPr>
          <w:rFonts w:ascii="Times New Roman"/>
          <w:b w:val="false"/>
          <w:i w:val="false"/>
          <w:color w:val="000000"/>
          <w:sz w:val="28"/>
        </w:rPr>
        <w:t xml:space="preserve">
      Кт 1010    "Кассадағы ақша қаражаттары",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56. Ұйым шетел валютасын айырбастаған кезде мынадай бухгалтерлік жазбалар жүзеге асырылады: </w:t>
      </w:r>
      <w:r>
        <w:br/>
      </w:r>
      <w:r>
        <w:rPr>
          <w:rFonts w:ascii="Times New Roman"/>
          <w:b w:val="false"/>
          <w:i w:val="false"/>
          <w:color w:val="000000"/>
          <w:sz w:val="28"/>
        </w:rPr>
        <w:t xml:space="preserve">
      айырбасталатын шетел валюталарының сомасына: </w:t>
      </w:r>
      <w:r>
        <w:br/>
      </w:r>
      <w:r>
        <w:rPr>
          <w:rFonts w:ascii="Times New Roman"/>
          <w:b w:val="false"/>
          <w:i w:val="false"/>
          <w:color w:val="000000"/>
          <w:sz w:val="28"/>
        </w:rPr>
        <w:t xml:space="preserve">
      Дт 1010    "Кассадағы ақша қаражаттары" (жеке шот), </w:t>
      </w:r>
      <w:r>
        <w:br/>
      </w:r>
      <w:r>
        <w:rPr>
          <w:rFonts w:ascii="Times New Roman"/>
          <w:b w:val="false"/>
          <w:i w:val="false"/>
          <w:color w:val="000000"/>
          <w:sz w:val="28"/>
        </w:rPr>
        <w:t xml:space="preserve">
         1030    "Ағымдағы шоттардағы ақша қаражаты" (жеке шот), </w:t>
      </w:r>
      <w:r>
        <w:br/>
      </w:r>
      <w:r>
        <w:rPr>
          <w:rFonts w:ascii="Times New Roman"/>
          <w:b w:val="false"/>
          <w:i w:val="false"/>
          <w:color w:val="000000"/>
          <w:sz w:val="28"/>
        </w:rPr>
        <w:t xml:space="preserve">
         1040    "Карт-шоттардағы ақша қаражаты" (жеке шот) </w:t>
      </w:r>
      <w:r>
        <w:br/>
      </w:r>
      <w:r>
        <w:rPr>
          <w:rFonts w:ascii="Times New Roman"/>
          <w:b w:val="false"/>
          <w:i w:val="false"/>
          <w:color w:val="000000"/>
          <w:sz w:val="28"/>
        </w:rPr>
        <w:t xml:space="preserve">
      Кт 1010    "Кассадағы ақша қаражаттары" (жеке шот), </w:t>
      </w:r>
      <w:r>
        <w:br/>
      </w:r>
      <w:r>
        <w:rPr>
          <w:rFonts w:ascii="Times New Roman"/>
          <w:b w:val="false"/>
          <w:i w:val="false"/>
          <w:color w:val="000000"/>
          <w:sz w:val="28"/>
        </w:rPr>
        <w:t xml:space="preserve">
         1030    "Ағымдағы шоттардағы ақша қаражаты" (жеке шот), </w:t>
      </w:r>
      <w:r>
        <w:br/>
      </w:r>
      <w:r>
        <w:rPr>
          <w:rFonts w:ascii="Times New Roman"/>
          <w:b w:val="false"/>
          <w:i w:val="false"/>
          <w:color w:val="000000"/>
          <w:sz w:val="28"/>
        </w:rPr>
        <w:t xml:space="preserve">
         1040    "Карт-шоттардағы ақша қаражаты" (жеке шот); </w:t>
      </w:r>
      <w:r>
        <w:br/>
      </w:r>
      <w:r>
        <w:rPr>
          <w:rFonts w:ascii="Times New Roman"/>
          <w:b w:val="false"/>
          <w:i w:val="false"/>
          <w:color w:val="000000"/>
          <w:sz w:val="28"/>
        </w:rPr>
        <w:t xml:space="preserve">
      оң айырмашылық сомасына: </w:t>
      </w:r>
      <w:r>
        <w:br/>
      </w:r>
      <w:r>
        <w:rPr>
          <w:rFonts w:ascii="Times New Roman"/>
          <w:b w:val="false"/>
          <w:i w:val="false"/>
          <w:color w:val="000000"/>
          <w:sz w:val="28"/>
        </w:rPr>
        <w:t xml:space="preserve">
      Дт 1010    "Кассадағы ақша қаражаттары",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6280 02 "Шетел валютасын сатып алу-сатудан кірістер"; </w:t>
      </w:r>
      <w:r>
        <w:br/>
      </w:r>
      <w:r>
        <w:rPr>
          <w:rFonts w:ascii="Times New Roman"/>
          <w:b w:val="false"/>
          <w:i w:val="false"/>
          <w:color w:val="000000"/>
          <w:sz w:val="28"/>
        </w:rPr>
        <w:t xml:space="preserve">
      теріс айырмашылық сомасына: </w:t>
      </w:r>
      <w:r>
        <w:br/>
      </w:r>
      <w:r>
        <w:rPr>
          <w:rFonts w:ascii="Times New Roman"/>
          <w:b w:val="false"/>
          <w:i w:val="false"/>
          <w:color w:val="000000"/>
          <w:sz w:val="28"/>
        </w:rPr>
        <w:t xml:space="preserve">
      Дт 7470 02 "Шетел валютасын сатып алу-сату бойынша шығыстар" </w:t>
      </w:r>
      <w:r>
        <w:br/>
      </w:r>
      <w:r>
        <w:rPr>
          <w:rFonts w:ascii="Times New Roman"/>
          <w:b w:val="false"/>
          <w:i w:val="false"/>
          <w:color w:val="000000"/>
          <w:sz w:val="28"/>
        </w:rPr>
        <w:t xml:space="preserve">
      Кт 1010    "Кассадағы ақша қаражаттары",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1040    "Карт-шоттардағы ақша қаражаты". </w:t>
      </w:r>
    </w:p>
    <w:bookmarkEnd w:id="22"/>
    <w:bookmarkStart w:name="z191" w:id="23"/>
    <w:p>
      <w:pPr>
        <w:spacing w:after="0"/>
        <w:ind w:left="0"/>
        <w:jc w:val="left"/>
      </w:pPr>
      <w:r>
        <w:rPr>
          <w:rFonts w:ascii="Times New Roman"/>
          <w:b/>
          <w:i w:val="false"/>
          <w:color w:val="000000"/>
        </w:rPr>
        <w:t xml:space="preserve"> 
2. Авансты пайдаланып шетел валютасымен </w:t>
      </w:r>
      <w:r>
        <w:br/>
      </w:r>
      <w:r>
        <w:rPr>
          <w:rFonts w:ascii="Times New Roman"/>
          <w:b/>
          <w:i w:val="false"/>
          <w:color w:val="000000"/>
        </w:rPr>
        <w:t xml:space="preserve">
операцияларын есепке алу </w:t>
      </w:r>
    </w:p>
    <w:bookmarkEnd w:id="23"/>
    <w:bookmarkStart w:name="z192" w:id="24"/>
    <w:p>
      <w:pPr>
        <w:spacing w:after="0"/>
        <w:ind w:left="0"/>
        <w:jc w:val="both"/>
      </w:pPr>
      <w:r>
        <w:rPr>
          <w:rFonts w:ascii="Times New Roman"/>
          <w:b w:val="false"/>
          <w:i w:val="false"/>
          <w:color w:val="000000"/>
          <w:sz w:val="28"/>
        </w:rPr>
        <w:t xml:space="preserve">
      57. Айырбастау пункттеріне аванс түрінде шетел валютасын және теңге берген кезде мынадай бухгалтерлік жазба жүзеге асырылады: </w:t>
      </w:r>
      <w:r>
        <w:br/>
      </w:r>
      <w:r>
        <w:rPr>
          <w:rFonts w:ascii="Times New Roman"/>
          <w:b w:val="false"/>
          <w:i w:val="false"/>
          <w:color w:val="000000"/>
          <w:sz w:val="28"/>
        </w:rPr>
        <w:t xml:space="preserve">
      Дт 1240    "Филиалдар мен құрылымдық бөлімшелердің қысқа </w:t>
      </w:r>
      <w:r>
        <w:br/>
      </w:r>
      <w:r>
        <w:rPr>
          <w:rFonts w:ascii="Times New Roman"/>
          <w:b w:val="false"/>
          <w:i w:val="false"/>
          <w:color w:val="000000"/>
          <w:sz w:val="28"/>
        </w:rPr>
        <w:t xml:space="preserve">
                 мерзімді дебиторлық берешегі" </w:t>
      </w:r>
      <w:r>
        <w:br/>
      </w:r>
      <w:r>
        <w:rPr>
          <w:rFonts w:ascii="Times New Roman"/>
          <w:b w:val="false"/>
          <w:i w:val="false"/>
          <w:color w:val="000000"/>
          <w:sz w:val="28"/>
        </w:rPr>
        <w:t xml:space="preserve">
      Кт 1010    "Кассадағы ақша қаражаттары",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58. Айырбастау пункті шетел валютасын және теңгені қайтарған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қайтарылған шетел валютасы және теңге сомасына: </w:t>
      </w:r>
      <w:r>
        <w:br/>
      </w:r>
      <w:r>
        <w:rPr>
          <w:rFonts w:ascii="Times New Roman"/>
          <w:b w:val="false"/>
          <w:i w:val="false"/>
          <w:color w:val="000000"/>
          <w:sz w:val="28"/>
        </w:rPr>
        <w:t xml:space="preserve">
      Дт 1010    "Кассадағы ақша қаражаттары",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1240    "Филиалдар мен құрылымдық бөлімшелердің қысқа </w:t>
      </w:r>
      <w:r>
        <w:br/>
      </w:r>
      <w:r>
        <w:rPr>
          <w:rFonts w:ascii="Times New Roman"/>
          <w:b w:val="false"/>
          <w:i w:val="false"/>
          <w:color w:val="000000"/>
          <w:sz w:val="28"/>
        </w:rPr>
        <w:t xml:space="preserve">
                 мерзімді дебиторлық берешегі"; </w:t>
      </w:r>
      <w:r>
        <w:br/>
      </w:r>
      <w:r>
        <w:rPr>
          <w:rFonts w:ascii="Times New Roman"/>
          <w:b w:val="false"/>
          <w:i w:val="false"/>
          <w:color w:val="000000"/>
          <w:sz w:val="28"/>
        </w:rPr>
        <w:t>
</w:t>
      </w:r>
      <w:r>
        <w:rPr>
          <w:rFonts w:ascii="Times New Roman"/>
          <w:b w:val="false"/>
          <w:i w:val="false"/>
          <w:color w:val="000000"/>
          <w:sz w:val="28"/>
        </w:rPr>
        <w:t xml:space="preserve">
      2) қайтарылған және берілген шетел валютасының сомасы арасындағы айырмашылыққа: </w:t>
      </w:r>
      <w:r>
        <w:br/>
      </w:r>
      <w:r>
        <w:rPr>
          <w:rFonts w:ascii="Times New Roman"/>
          <w:b w:val="false"/>
          <w:i w:val="false"/>
          <w:color w:val="000000"/>
          <w:sz w:val="28"/>
        </w:rPr>
        <w:t xml:space="preserve">
      егер осы айырмашылық оң болса: </w:t>
      </w:r>
      <w:r>
        <w:br/>
      </w:r>
      <w:r>
        <w:rPr>
          <w:rFonts w:ascii="Times New Roman"/>
          <w:b w:val="false"/>
          <w:i w:val="false"/>
          <w:color w:val="000000"/>
          <w:sz w:val="28"/>
        </w:rPr>
        <w:t xml:space="preserve">
      Дт 1010    "Кассадағы ақша қаражаттары" </w:t>
      </w:r>
      <w:r>
        <w:br/>
      </w:r>
      <w:r>
        <w:rPr>
          <w:rFonts w:ascii="Times New Roman"/>
          <w:b w:val="false"/>
          <w:i w:val="false"/>
          <w:color w:val="000000"/>
          <w:sz w:val="28"/>
        </w:rPr>
        <w:t xml:space="preserve">
      Кт 6280 02 "Шетел валютасын сатып алу-сатудан кірістер"; </w:t>
      </w:r>
      <w:r>
        <w:br/>
      </w:r>
      <w:r>
        <w:rPr>
          <w:rFonts w:ascii="Times New Roman"/>
          <w:b w:val="false"/>
          <w:i w:val="false"/>
          <w:color w:val="000000"/>
          <w:sz w:val="28"/>
        </w:rPr>
        <w:t xml:space="preserve">
      егер осы айырмашылық теріс болса: </w:t>
      </w:r>
      <w:r>
        <w:br/>
      </w:r>
      <w:r>
        <w:rPr>
          <w:rFonts w:ascii="Times New Roman"/>
          <w:b w:val="false"/>
          <w:i w:val="false"/>
          <w:color w:val="000000"/>
          <w:sz w:val="28"/>
        </w:rPr>
        <w:t xml:space="preserve">
      Дт 7470 02 "Шетел валютасын сатып алу-сату бойынша шығыстар" </w:t>
      </w:r>
      <w:r>
        <w:br/>
      </w:r>
      <w:r>
        <w:rPr>
          <w:rFonts w:ascii="Times New Roman"/>
          <w:b w:val="false"/>
          <w:i w:val="false"/>
          <w:color w:val="000000"/>
          <w:sz w:val="28"/>
        </w:rPr>
        <w:t xml:space="preserve">
      Кт 1240    "Филиалдар мен құрылымдық бөлімшелердің қысқа </w:t>
      </w:r>
      <w:r>
        <w:br/>
      </w:r>
      <w:r>
        <w:rPr>
          <w:rFonts w:ascii="Times New Roman"/>
          <w:b w:val="false"/>
          <w:i w:val="false"/>
          <w:color w:val="000000"/>
          <w:sz w:val="28"/>
        </w:rPr>
        <w:t xml:space="preserve">
                 мерзімді дебиторлық берешегі". </w:t>
      </w:r>
    </w:p>
    <w:bookmarkEnd w:id="24"/>
    <w:bookmarkStart w:name="z196" w:id="25"/>
    <w:p>
      <w:pPr>
        <w:spacing w:after="0"/>
        <w:ind w:left="0"/>
        <w:jc w:val="left"/>
      </w:pPr>
      <w:r>
        <w:rPr>
          <w:rFonts w:ascii="Times New Roman"/>
          <w:b/>
          <w:i w:val="false"/>
          <w:color w:val="000000"/>
        </w:rPr>
        <w:t xml:space="preserve"> 
3. Шетел валютасын қайта бағалау бойынша </w:t>
      </w:r>
      <w:r>
        <w:br/>
      </w:r>
      <w:r>
        <w:rPr>
          <w:rFonts w:ascii="Times New Roman"/>
          <w:b/>
          <w:i w:val="false"/>
          <w:color w:val="000000"/>
        </w:rPr>
        <w:t xml:space="preserve">
операцияларды есепке алу </w:t>
      </w:r>
    </w:p>
    <w:bookmarkEnd w:id="25"/>
    <w:bookmarkStart w:name="z197" w:id="26"/>
    <w:p>
      <w:pPr>
        <w:spacing w:after="0"/>
        <w:ind w:left="0"/>
        <w:jc w:val="both"/>
      </w:pPr>
      <w:r>
        <w:rPr>
          <w:rFonts w:ascii="Times New Roman"/>
          <w:b w:val="false"/>
          <w:i w:val="false"/>
          <w:color w:val="000000"/>
          <w:sz w:val="28"/>
        </w:rPr>
        <w:t xml:space="preserve">
      59. Есеп бағамының өзгеруіне байланысты шетел валютасын қайта бағалаған кезде мынадай бухгалтерлік жазбалар жүзеге асырылады: </w:t>
      </w:r>
      <w:r>
        <w:br/>
      </w:r>
      <w:r>
        <w:rPr>
          <w:rFonts w:ascii="Times New Roman"/>
          <w:b w:val="false"/>
          <w:i w:val="false"/>
          <w:color w:val="000000"/>
          <w:sz w:val="28"/>
        </w:rPr>
        <w:t xml:space="preserve">
      оң бағам айырмашылығы сомасына: </w:t>
      </w:r>
      <w:r>
        <w:br/>
      </w:r>
      <w:r>
        <w:rPr>
          <w:rFonts w:ascii="Times New Roman"/>
          <w:b w:val="false"/>
          <w:i w:val="false"/>
          <w:color w:val="000000"/>
          <w:sz w:val="28"/>
        </w:rPr>
        <w:t xml:space="preserve">
      Дт 1010    "Кассадағы ақша қаражаттары",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теріс бағам айырмашылығы сомасына: </w:t>
      </w:r>
      <w:r>
        <w:br/>
      </w:r>
      <w:r>
        <w:rPr>
          <w:rFonts w:ascii="Times New Roman"/>
          <w:b w:val="false"/>
          <w:i w:val="false"/>
          <w:color w:val="000000"/>
          <w:sz w:val="28"/>
        </w:rPr>
        <w:t xml:space="preserve">
      Дт 7430 01 "Шетел валютасын қайта бағалаудан іске асырылмаған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1010    "Кассадағы ақша қаражаттары",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60. Шетел валютасын қайта бағалаудан іске асырылған кірістер"шығыстар сомасына шетел валютасын сатқан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іске асырылған кірістер сомасына: </w:t>
      </w:r>
      <w:r>
        <w:br/>
      </w:r>
      <w:r>
        <w:rPr>
          <w:rFonts w:ascii="Times New Roman"/>
          <w:b w:val="false"/>
          <w:i w:val="false"/>
          <w:color w:val="000000"/>
          <w:sz w:val="28"/>
        </w:rPr>
        <w:t xml:space="preserve">
      Дт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Кт 6250 02 "Шетел валютасын қайта бағалаудан іске асырылған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7430 01 "Шетел валютасын қайта бағалаудан іске асырылмаған </w:t>
      </w:r>
      <w:r>
        <w:br/>
      </w:r>
      <w:r>
        <w:rPr>
          <w:rFonts w:ascii="Times New Roman"/>
          <w:b w:val="false"/>
          <w:i w:val="false"/>
          <w:color w:val="000000"/>
          <w:sz w:val="28"/>
        </w:rPr>
        <w:t xml:space="preserve">
                 шығыстар"; </w:t>
      </w:r>
      <w:r>
        <w:br/>
      </w:r>
      <w:r>
        <w:rPr>
          <w:rFonts w:ascii="Times New Roman"/>
          <w:b w:val="false"/>
          <w:i w:val="false"/>
          <w:color w:val="000000"/>
          <w:sz w:val="28"/>
        </w:rPr>
        <w:t>
</w:t>
      </w:r>
      <w:r>
        <w:rPr>
          <w:rFonts w:ascii="Times New Roman"/>
          <w:b w:val="false"/>
          <w:i w:val="false"/>
          <w:color w:val="000000"/>
          <w:sz w:val="28"/>
        </w:rPr>
        <w:t xml:space="preserve">
      2) іске асырылған шығыстар сомасына: </w:t>
      </w:r>
      <w:r>
        <w:br/>
      </w:r>
      <w:r>
        <w:rPr>
          <w:rFonts w:ascii="Times New Roman"/>
          <w:b w:val="false"/>
          <w:i w:val="false"/>
          <w:color w:val="000000"/>
          <w:sz w:val="28"/>
        </w:rPr>
        <w:t xml:space="preserve">
      Дт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7430 02 "Шетел валютасын қайта бағалаудан іске асырылған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7430 01 "Шетел валютасын қайта бағалаудан іске асырылмаған </w:t>
      </w:r>
      <w:r>
        <w:br/>
      </w:r>
      <w:r>
        <w:rPr>
          <w:rFonts w:ascii="Times New Roman"/>
          <w:b w:val="false"/>
          <w:i w:val="false"/>
          <w:color w:val="000000"/>
          <w:sz w:val="28"/>
        </w:rPr>
        <w:t xml:space="preserve">
                 шығыстар". </w:t>
      </w:r>
    </w:p>
    <w:bookmarkEnd w:id="26"/>
    <w:bookmarkStart w:name="z201" w:id="27"/>
    <w:p>
      <w:pPr>
        <w:spacing w:after="0"/>
        <w:ind w:left="0"/>
        <w:jc w:val="left"/>
      </w:pPr>
      <w:r>
        <w:rPr>
          <w:rFonts w:ascii="Times New Roman"/>
          <w:b/>
          <w:i w:val="false"/>
          <w:color w:val="000000"/>
        </w:rPr>
        <w:t xml:space="preserve"> 
7-тарау. Берілген заемдардың бухгалтерлік есебі </w:t>
      </w:r>
    </w:p>
    <w:bookmarkEnd w:id="27"/>
    <w:bookmarkStart w:name="z202" w:id="28"/>
    <w:p>
      <w:pPr>
        <w:spacing w:after="0"/>
        <w:ind w:left="0"/>
        <w:jc w:val="both"/>
      </w:pPr>
      <w:r>
        <w:rPr>
          <w:rFonts w:ascii="Times New Roman"/>
          <w:b w:val="false"/>
          <w:i w:val="false"/>
          <w:color w:val="000000"/>
          <w:sz w:val="28"/>
        </w:rPr>
        <w:t xml:space="preserve">
      61. Заем шартын жасағаннан (теңгемен және шетел валютасымен берілген) және заемды ресімдеу бойынша барлық қажетті рәсімдерді орындағаннан кейін (оның ішінде заемды қайтаруды қамтамасыз ету бойынша)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берілген заем сомасы өтеуге тиісті заемның сомасына тең болған жағдайда: </w:t>
      </w:r>
      <w:r>
        <w:br/>
      </w:r>
      <w:r>
        <w:rPr>
          <w:rFonts w:ascii="Times New Roman"/>
          <w:b w:val="false"/>
          <w:i w:val="false"/>
          <w:color w:val="000000"/>
          <w:sz w:val="28"/>
        </w:rPr>
        <w:t xml:space="preserve">
      нақты берілген ақша сомасына: </w:t>
      </w:r>
      <w:r>
        <w:br/>
      </w:r>
      <w:r>
        <w:rPr>
          <w:rFonts w:ascii="Times New Roman"/>
          <w:b w:val="false"/>
          <w:i w:val="false"/>
          <w:color w:val="000000"/>
          <w:sz w:val="28"/>
        </w:rPr>
        <w:t xml:space="preserve">
      Дт 1110 21 "Клиенттерге берілген қысқа мерзімді заемдар", </w:t>
      </w:r>
      <w:r>
        <w:br/>
      </w:r>
      <w:r>
        <w:rPr>
          <w:rFonts w:ascii="Times New Roman"/>
          <w:b w:val="false"/>
          <w:i w:val="false"/>
          <w:color w:val="000000"/>
          <w:sz w:val="28"/>
        </w:rPr>
        <w:t xml:space="preserve">
         2010 21 "Клиенттерге берілген ұзақ мерзімді заемдар" </w:t>
      </w:r>
      <w:r>
        <w:br/>
      </w:r>
      <w:r>
        <w:rPr>
          <w:rFonts w:ascii="Times New Roman"/>
          <w:b w:val="false"/>
          <w:i w:val="false"/>
          <w:color w:val="000000"/>
          <w:sz w:val="28"/>
        </w:rPr>
        <w:t xml:space="preserve">
      Кт 1010    "Кассадағы ақша қаражаттары",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контрагенттің заем алуға арналған комиссиялық шығыстары сомасына (жеңілдік сомасына): </w:t>
      </w:r>
      <w:r>
        <w:br/>
      </w:r>
      <w:r>
        <w:rPr>
          <w:rFonts w:ascii="Times New Roman"/>
          <w:b w:val="false"/>
          <w:i w:val="false"/>
          <w:color w:val="000000"/>
          <w:sz w:val="28"/>
        </w:rPr>
        <w:t xml:space="preserve">
      Дт 1010    "Кассадағы ақша қаражаттары",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1110 23 "Берілген қысқа мерзімді заемдар бойынша дисконт", </w:t>
      </w:r>
      <w:r>
        <w:br/>
      </w:r>
      <w:r>
        <w:rPr>
          <w:rFonts w:ascii="Times New Roman"/>
          <w:b w:val="false"/>
          <w:i w:val="false"/>
          <w:color w:val="000000"/>
          <w:sz w:val="28"/>
        </w:rPr>
        <w:t xml:space="preserve">
         2010 22 "Берілген ұзақ мерзімді заемдар бойынша дисконт"; </w:t>
      </w:r>
      <w:r>
        <w:br/>
      </w:r>
      <w:r>
        <w:rPr>
          <w:rFonts w:ascii="Times New Roman"/>
          <w:b w:val="false"/>
          <w:i w:val="false"/>
          <w:color w:val="000000"/>
          <w:sz w:val="28"/>
        </w:rPr>
        <w:t>
</w:t>
      </w:r>
      <w:r>
        <w:rPr>
          <w:rFonts w:ascii="Times New Roman"/>
          <w:b w:val="false"/>
          <w:i w:val="false"/>
          <w:color w:val="000000"/>
          <w:sz w:val="28"/>
        </w:rPr>
        <w:t xml:space="preserve">
      2) берілген заем сомасы өтеуге жататын заем сомасынан аз болған жағдайда: </w:t>
      </w:r>
      <w:r>
        <w:br/>
      </w:r>
      <w:r>
        <w:rPr>
          <w:rFonts w:ascii="Times New Roman"/>
          <w:b w:val="false"/>
          <w:i w:val="false"/>
          <w:color w:val="000000"/>
          <w:sz w:val="28"/>
        </w:rPr>
        <w:t xml:space="preserve">
      нақты берілген ақша сомасына: </w:t>
      </w:r>
      <w:r>
        <w:br/>
      </w:r>
      <w:r>
        <w:rPr>
          <w:rFonts w:ascii="Times New Roman"/>
          <w:b w:val="false"/>
          <w:i w:val="false"/>
          <w:color w:val="000000"/>
          <w:sz w:val="28"/>
        </w:rPr>
        <w:t xml:space="preserve">
      Дт 1110 21 "Клиенттерге берілген қысқа мерзімді заемдар", </w:t>
      </w:r>
      <w:r>
        <w:br/>
      </w:r>
      <w:r>
        <w:rPr>
          <w:rFonts w:ascii="Times New Roman"/>
          <w:b w:val="false"/>
          <w:i w:val="false"/>
          <w:color w:val="000000"/>
          <w:sz w:val="28"/>
        </w:rPr>
        <w:t xml:space="preserve">
         2010 21 "Клиенттерге берілген ұзақ мерзімді заемдар" </w:t>
      </w:r>
      <w:r>
        <w:br/>
      </w:r>
      <w:r>
        <w:rPr>
          <w:rFonts w:ascii="Times New Roman"/>
          <w:b w:val="false"/>
          <w:i w:val="false"/>
          <w:color w:val="000000"/>
          <w:sz w:val="28"/>
        </w:rPr>
        <w:t xml:space="preserve">
      Кт 1010    "Кассадағы ақша қаражаттары",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дисконт (жеңілдік) сомасына: </w:t>
      </w:r>
      <w:r>
        <w:br/>
      </w:r>
      <w:r>
        <w:rPr>
          <w:rFonts w:ascii="Times New Roman"/>
          <w:b w:val="false"/>
          <w:i w:val="false"/>
          <w:color w:val="000000"/>
          <w:sz w:val="28"/>
        </w:rPr>
        <w:t xml:space="preserve">
      Дт 1110 21 "Клиенттерге берілген қысқа мерзімді заемдар", </w:t>
      </w:r>
      <w:r>
        <w:br/>
      </w:r>
      <w:r>
        <w:rPr>
          <w:rFonts w:ascii="Times New Roman"/>
          <w:b w:val="false"/>
          <w:i w:val="false"/>
          <w:color w:val="000000"/>
          <w:sz w:val="28"/>
        </w:rPr>
        <w:t xml:space="preserve">
         2010 21 "Клиенттерге берілген ұзақ мерзімді заемдар" </w:t>
      </w:r>
      <w:r>
        <w:br/>
      </w:r>
      <w:r>
        <w:rPr>
          <w:rFonts w:ascii="Times New Roman"/>
          <w:b w:val="false"/>
          <w:i w:val="false"/>
          <w:color w:val="000000"/>
          <w:sz w:val="28"/>
        </w:rPr>
        <w:t xml:space="preserve">
      Кт 1110 23 "Берілген қысқа мерзімді заемдар бойынша дисконт", </w:t>
      </w:r>
      <w:r>
        <w:br/>
      </w:r>
      <w:r>
        <w:rPr>
          <w:rFonts w:ascii="Times New Roman"/>
          <w:b w:val="false"/>
          <w:i w:val="false"/>
          <w:color w:val="000000"/>
          <w:sz w:val="28"/>
        </w:rPr>
        <w:t xml:space="preserve">
         2010 22 "Берілген ұзақ мерзімді заемдар бойынша дисконт". </w:t>
      </w:r>
      <w:r>
        <w:br/>
      </w:r>
      <w:r>
        <w:rPr>
          <w:rFonts w:ascii="Times New Roman"/>
          <w:b w:val="false"/>
          <w:i w:val="false"/>
          <w:color w:val="000000"/>
          <w:sz w:val="28"/>
        </w:rPr>
        <w:t>
</w:t>
      </w:r>
      <w:r>
        <w:rPr>
          <w:rFonts w:ascii="Times New Roman"/>
          <w:b w:val="false"/>
          <w:i w:val="false"/>
          <w:color w:val="000000"/>
          <w:sz w:val="28"/>
        </w:rPr>
        <w:t xml:space="preserve">
      62. Бір мезгілде, кепіл туралы шарт негізінде кепілді қамтамасыз етуге қабылданған мүлік құнының сомасына (теңгедегі және шетел валютасындағы) мынадай бухгалтерлік жазба жүзеге асырылады: </w:t>
      </w:r>
      <w:r>
        <w:br/>
      </w:r>
      <w:r>
        <w:rPr>
          <w:rFonts w:ascii="Times New Roman"/>
          <w:b w:val="false"/>
          <w:i w:val="false"/>
          <w:color w:val="000000"/>
          <w:sz w:val="28"/>
        </w:rPr>
        <w:t xml:space="preserve">
      Кіріс 8830 "Клиенттің міндеттемесін қамтамасыз етуге (кепілге) </w:t>
      </w:r>
      <w:r>
        <w:br/>
      </w:r>
      <w:r>
        <w:rPr>
          <w:rFonts w:ascii="Times New Roman"/>
          <w:b w:val="false"/>
          <w:i w:val="false"/>
          <w:color w:val="000000"/>
          <w:sz w:val="28"/>
        </w:rPr>
        <w:t xml:space="preserve">
                 қабылданған мүлік". </w:t>
      </w:r>
      <w:r>
        <w:br/>
      </w:r>
      <w:r>
        <w:rPr>
          <w:rFonts w:ascii="Times New Roman"/>
          <w:b w:val="false"/>
          <w:i w:val="false"/>
          <w:color w:val="000000"/>
          <w:sz w:val="28"/>
        </w:rPr>
        <w:t>
</w:t>
      </w:r>
      <w:r>
        <w:rPr>
          <w:rFonts w:ascii="Times New Roman"/>
          <w:b w:val="false"/>
          <w:i w:val="false"/>
          <w:color w:val="000000"/>
          <w:sz w:val="28"/>
        </w:rPr>
        <w:t xml:space="preserve">
      63. Егер заемшының міндеттемесін қамтамасыз ету ретінде кепілдік қабылданса, қабылданған кепілдік сомасын баланстан тыс шоттарда көрсету кезінде мынадай бухгалтерлік жазба жүзеге асырылады: </w:t>
      </w:r>
      <w:r>
        <w:br/>
      </w:r>
      <w:r>
        <w:rPr>
          <w:rFonts w:ascii="Times New Roman"/>
          <w:b w:val="false"/>
          <w:i w:val="false"/>
          <w:color w:val="000000"/>
          <w:sz w:val="28"/>
        </w:rPr>
        <w:t xml:space="preserve">
      Дт 8120    "Қабылданған кепілдіктер бойынша ықтимал талаптар" </w:t>
      </w:r>
      <w:r>
        <w:br/>
      </w:r>
      <w:r>
        <w:rPr>
          <w:rFonts w:ascii="Times New Roman"/>
          <w:b w:val="false"/>
          <w:i w:val="false"/>
          <w:color w:val="000000"/>
          <w:sz w:val="28"/>
        </w:rPr>
        <w:t xml:space="preserve">
      Кт 8420    "Қабылданған кепілдіктер бойынша талаптарды ықтимал </w:t>
      </w:r>
      <w:r>
        <w:br/>
      </w:r>
      <w:r>
        <w:rPr>
          <w:rFonts w:ascii="Times New Roman"/>
          <w:b w:val="false"/>
          <w:i w:val="false"/>
          <w:color w:val="000000"/>
          <w:sz w:val="28"/>
        </w:rPr>
        <w:t xml:space="preserve">
                 азайту". </w:t>
      </w:r>
      <w:r>
        <w:br/>
      </w:r>
      <w:r>
        <w:rPr>
          <w:rFonts w:ascii="Times New Roman"/>
          <w:b w:val="false"/>
          <w:i w:val="false"/>
          <w:color w:val="000000"/>
          <w:sz w:val="28"/>
        </w:rPr>
        <w:t>
</w:t>
      </w:r>
      <w:r>
        <w:rPr>
          <w:rFonts w:ascii="Times New Roman"/>
          <w:b w:val="false"/>
          <w:i w:val="false"/>
          <w:color w:val="000000"/>
          <w:sz w:val="28"/>
        </w:rPr>
        <w:t xml:space="preserve">
      64. Берілген заемдар бойынша ұйымның есеп саясатында белгіленген кезеңділікпен сыйақы және дисконт (жеңілдік) амортизациясын есептеу кезінде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сыйақы сомасына: </w:t>
      </w:r>
      <w:r>
        <w:br/>
      </w:r>
      <w:r>
        <w:rPr>
          <w:rFonts w:ascii="Times New Roman"/>
          <w:b w:val="false"/>
          <w:i w:val="false"/>
          <w:color w:val="000000"/>
          <w:sz w:val="28"/>
        </w:rPr>
        <w:t xml:space="preserve">
      Дт 1270 25 "Клиенттерге берілген заемдар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25 "Клиенттерге берілген заемдар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Кт 6110 32 "Заемдар бойынша сыйақы алуға байланысты кірістер"; </w:t>
      </w:r>
      <w:r>
        <w:br/>
      </w:r>
      <w:r>
        <w:rPr>
          <w:rFonts w:ascii="Times New Roman"/>
          <w:b w:val="false"/>
          <w:i w:val="false"/>
          <w:color w:val="000000"/>
          <w:sz w:val="28"/>
        </w:rPr>
        <w:t>
</w:t>
      </w:r>
      <w:r>
        <w:rPr>
          <w:rFonts w:ascii="Times New Roman"/>
          <w:b w:val="false"/>
          <w:i w:val="false"/>
          <w:color w:val="000000"/>
          <w:sz w:val="28"/>
        </w:rPr>
        <w:t xml:space="preserve">
      2) тиісті кезеңге тиесілі дисконт (жеңілдік) амортизациясы сомасына: </w:t>
      </w:r>
      <w:r>
        <w:br/>
      </w:r>
      <w:r>
        <w:rPr>
          <w:rFonts w:ascii="Times New Roman"/>
          <w:b w:val="false"/>
          <w:i w:val="false"/>
          <w:color w:val="000000"/>
          <w:sz w:val="28"/>
        </w:rPr>
        <w:t xml:space="preserve">
      Дт 1110 23 "Берілген қысқа мерзімді заемдар бойынша дисконт", </w:t>
      </w:r>
      <w:r>
        <w:br/>
      </w:r>
      <w:r>
        <w:rPr>
          <w:rFonts w:ascii="Times New Roman"/>
          <w:b w:val="false"/>
          <w:i w:val="false"/>
          <w:color w:val="000000"/>
          <w:sz w:val="28"/>
        </w:rPr>
        <w:t xml:space="preserve">
         2010 22 "Берілген ұзақ мерзімді заемдар бойынша дисконт" </w:t>
      </w:r>
      <w:r>
        <w:br/>
      </w:r>
      <w:r>
        <w:rPr>
          <w:rFonts w:ascii="Times New Roman"/>
          <w:b w:val="false"/>
          <w:i w:val="false"/>
          <w:color w:val="000000"/>
          <w:sz w:val="28"/>
        </w:rPr>
        <w:t xml:space="preserve">
      Кт 6110 07 "Берілген заемдар бойынша дисконт амортизациясы </w:t>
      </w:r>
      <w:r>
        <w:br/>
      </w:r>
      <w:r>
        <w:rPr>
          <w:rFonts w:ascii="Times New Roman"/>
          <w:b w:val="false"/>
          <w:i w:val="false"/>
          <w:color w:val="000000"/>
          <w:sz w:val="28"/>
        </w:rPr>
        <w:t xml:space="preserve">
                 бойынша кірістер". </w:t>
      </w:r>
      <w:r>
        <w:br/>
      </w:r>
      <w:r>
        <w:rPr>
          <w:rFonts w:ascii="Times New Roman"/>
          <w:b w:val="false"/>
          <w:i w:val="false"/>
          <w:color w:val="000000"/>
          <w:sz w:val="28"/>
        </w:rPr>
        <w:t>
</w:t>
      </w:r>
      <w:r>
        <w:rPr>
          <w:rFonts w:ascii="Times New Roman"/>
          <w:b w:val="false"/>
          <w:i w:val="false"/>
          <w:color w:val="000000"/>
          <w:sz w:val="28"/>
        </w:rPr>
        <w:t xml:space="preserve">
      65. Берілген заемдар бойынша клиенттерге есептелген сыйақы төлеу кезінде мынадай бухгалтерлік жазба жүзеге асырылады: </w:t>
      </w:r>
      <w:r>
        <w:br/>
      </w:r>
      <w:r>
        <w:rPr>
          <w:rFonts w:ascii="Times New Roman"/>
          <w:b w:val="false"/>
          <w:i w:val="false"/>
          <w:color w:val="000000"/>
          <w:sz w:val="28"/>
        </w:rPr>
        <w:t xml:space="preserve">
      Дт 1010    "Кассадағы ақша қаражаттары",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1270 25 "Клиенттерге берілген заемдар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25 "Клиенттерге берілген заемдар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w:t>
      </w:r>
      <w:r>
        <w:rPr>
          <w:rFonts w:ascii="Times New Roman"/>
          <w:b w:val="false"/>
          <w:i w:val="false"/>
          <w:color w:val="000000"/>
          <w:sz w:val="28"/>
        </w:rPr>
        <w:t xml:space="preserve">
      66. Берілген заемдар бойынша есептелген сыйақы сомасын заемшы алдын ала төлеген жағдайда, кірістер шотында сыйақы есептеу осы Нұсқаулықтың 64-тармағында көзделген сыйақы есептеу тәртібіне ұқсас жүргізіледі. </w:t>
      </w:r>
      <w:r>
        <w:br/>
      </w:r>
      <w:r>
        <w:rPr>
          <w:rFonts w:ascii="Times New Roman"/>
          <w:b w:val="false"/>
          <w:i w:val="false"/>
          <w:color w:val="000000"/>
          <w:sz w:val="28"/>
        </w:rPr>
        <w:t>
</w:t>
      </w:r>
      <w:r>
        <w:rPr>
          <w:rFonts w:ascii="Times New Roman"/>
          <w:b w:val="false"/>
          <w:i w:val="false"/>
          <w:color w:val="000000"/>
          <w:sz w:val="28"/>
        </w:rPr>
        <w:t xml:space="preserve">
      67. Берілген, "саудаға арналған" және "сату үшін қолда бар" санаттарына жатқызылған және әділ құны бойынша есепке алынған заемдарды ұйымның есеп саясатында белгіленген кезеңділікпен қайта бағалау кезінде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заемның әділ құны оның есептік құнынан асып кеткен жағдайда, айырмашылық сомасына: </w:t>
      </w:r>
      <w:r>
        <w:br/>
      </w:r>
      <w:r>
        <w:rPr>
          <w:rFonts w:ascii="Times New Roman"/>
          <w:b w:val="false"/>
          <w:i w:val="false"/>
          <w:color w:val="000000"/>
          <w:sz w:val="28"/>
        </w:rPr>
        <w:t xml:space="preserve">
      Дт 1110 21 "Клиенттерге берілген қысқа мерзімді заемдар", </w:t>
      </w:r>
      <w:r>
        <w:br/>
      </w:r>
      <w:r>
        <w:rPr>
          <w:rFonts w:ascii="Times New Roman"/>
          <w:b w:val="false"/>
          <w:i w:val="false"/>
          <w:color w:val="000000"/>
          <w:sz w:val="28"/>
        </w:rPr>
        <w:t xml:space="preserve">
         2010 21 "Клиенттерге берілген ұзақ мерзімді заемдар" </w:t>
      </w:r>
      <w:r>
        <w:br/>
      </w:r>
      <w:r>
        <w:rPr>
          <w:rFonts w:ascii="Times New Roman"/>
          <w:b w:val="false"/>
          <w:i w:val="false"/>
          <w:color w:val="000000"/>
          <w:sz w:val="28"/>
        </w:rPr>
        <w:t xml:space="preserve">
      Кт 6280 04 "Басқа да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w:t>
      </w:r>
      <w:r>
        <w:rPr>
          <w:rFonts w:ascii="Times New Roman"/>
          <w:b w:val="false"/>
          <w:i w:val="false"/>
          <w:color w:val="000000"/>
          <w:sz w:val="28"/>
        </w:rPr>
        <w:t xml:space="preserve">
      2) заемның есептік құны оның әділ құнынан асып кеткен жағдайда, айырмашылық сомасына: </w:t>
      </w:r>
      <w:r>
        <w:br/>
      </w:r>
      <w:r>
        <w:rPr>
          <w:rFonts w:ascii="Times New Roman"/>
          <w:b w:val="false"/>
          <w:i w:val="false"/>
          <w:color w:val="000000"/>
          <w:sz w:val="28"/>
        </w:rPr>
        <w:t xml:space="preserve">
      Дт 7470 05 "Басқа да қайта бағалаудан болған іске асырылмаған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1110 21 "Клиенттерге берілген қысқа мерзімді заемдар", </w:t>
      </w:r>
      <w:r>
        <w:br/>
      </w:r>
      <w:r>
        <w:rPr>
          <w:rFonts w:ascii="Times New Roman"/>
          <w:b w:val="false"/>
          <w:i w:val="false"/>
          <w:color w:val="000000"/>
          <w:sz w:val="28"/>
        </w:rPr>
        <w:t xml:space="preserve">
         2010 21 "Клиенттерге берілген ұзақ мерзімді заемдар". </w:t>
      </w:r>
      <w:r>
        <w:br/>
      </w:r>
      <w:r>
        <w:rPr>
          <w:rFonts w:ascii="Times New Roman"/>
          <w:b w:val="false"/>
          <w:i w:val="false"/>
          <w:color w:val="000000"/>
          <w:sz w:val="28"/>
        </w:rPr>
        <w:t>
</w:t>
      </w:r>
      <w:r>
        <w:rPr>
          <w:rFonts w:ascii="Times New Roman"/>
          <w:b w:val="false"/>
          <w:i w:val="false"/>
          <w:color w:val="000000"/>
          <w:sz w:val="28"/>
        </w:rPr>
        <w:t xml:space="preserve">
      68. Егер заем шетел валютасымен берілсе, шетел валютасындағы берешек қалдығын және заем бойынша есептелген сыйақыны ұйымның есеп саясатында белгіленген мерзімде қайта бағалау кезінде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валюталар бағамы ұлғайған кезде: </w:t>
      </w:r>
      <w:r>
        <w:br/>
      </w:r>
      <w:r>
        <w:rPr>
          <w:rFonts w:ascii="Times New Roman"/>
          <w:b w:val="false"/>
          <w:i w:val="false"/>
          <w:color w:val="000000"/>
          <w:sz w:val="28"/>
        </w:rPr>
        <w:t xml:space="preserve">
      Дт 1110 21 "Клиенттерге берілген қысқа мерзімді заемдар", </w:t>
      </w:r>
      <w:r>
        <w:br/>
      </w:r>
      <w:r>
        <w:rPr>
          <w:rFonts w:ascii="Times New Roman"/>
          <w:b w:val="false"/>
          <w:i w:val="false"/>
          <w:color w:val="000000"/>
          <w:sz w:val="28"/>
        </w:rPr>
        <w:t xml:space="preserve">
         2010 21 "Клиенттерге берілген ұзақ мерзімді заемдар" </w:t>
      </w:r>
      <w:r>
        <w:br/>
      </w:r>
      <w:r>
        <w:rPr>
          <w:rFonts w:ascii="Times New Roman"/>
          <w:b w:val="false"/>
          <w:i w:val="false"/>
          <w:color w:val="000000"/>
          <w:sz w:val="28"/>
        </w:rPr>
        <w:t xml:space="preserve">
      Кт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w:t>
      </w:r>
      <w:r>
        <w:rPr>
          <w:rFonts w:ascii="Times New Roman"/>
          <w:b w:val="false"/>
          <w:i w:val="false"/>
          <w:color w:val="000000"/>
          <w:sz w:val="28"/>
        </w:rPr>
        <w:t xml:space="preserve">
      2) валюталар бағамы азайған кезде: </w:t>
      </w:r>
      <w:r>
        <w:br/>
      </w:r>
      <w:r>
        <w:rPr>
          <w:rFonts w:ascii="Times New Roman"/>
          <w:b w:val="false"/>
          <w:i w:val="false"/>
          <w:color w:val="000000"/>
          <w:sz w:val="28"/>
        </w:rPr>
        <w:t xml:space="preserve">
      Дт 7430 01 "Шетел валютасын қайта бағалаудан іске асырылмаған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1110 21 "Клиенттерге берілген қысқа мерзімді заемдар", </w:t>
      </w:r>
      <w:r>
        <w:br/>
      </w:r>
      <w:r>
        <w:rPr>
          <w:rFonts w:ascii="Times New Roman"/>
          <w:b w:val="false"/>
          <w:i w:val="false"/>
          <w:color w:val="000000"/>
          <w:sz w:val="28"/>
        </w:rPr>
        <w:t xml:space="preserve">
         2010 21 "Клиенттерге берілген ұзақ мерзімді заемдар". </w:t>
      </w:r>
      <w:r>
        <w:br/>
      </w:r>
      <w:r>
        <w:rPr>
          <w:rFonts w:ascii="Times New Roman"/>
          <w:b w:val="false"/>
          <w:i w:val="false"/>
          <w:color w:val="000000"/>
          <w:sz w:val="28"/>
        </w:rPr>
        <w:t>
</w:t>
      </w:r>
      <w:r>
        <w:rPr>
          <w:rFonts w:ascii="Times New Roman"/>
          <w:b w:val="false"/>
          <w:i w:val="false"/>
          <w:color w:val="000000"/>
          <w:sz w:val="28"/>
        </w:rPr>
        <w:t xml:space="preserve">
      69. Егер заем шартының талаптарында теңгемен берілген заемдар бойынша төлемдерді индекстеу көзделсе, егер заем шартында өзге мерзімдер белгіленбесе, ұйымның есеп саясатында белгіленген мерзімде жеңілдік берешектердің қалдықтарын қайта бағалау кезінде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оң индекстеу кезінде: </w:t>
      </w:r>
      <w:r>
        <w:br/>
      </w:r>
      <w:r>
        <w:rPr>
          <w:rFonts w:ascii="Times New Roman"/>
          <w:b w:val="false"/>
          <w:i w:val="false"/>
          <w:color w:val="000000"/>
          <w:sz w:val="28"/>
        </w:rPr>
        <w:t xml:space="preserve">
      Дт 1110 21 "Клиенттерге берілген қысқа мерзімді заемдар", </w:t>
      </w:r>
      <w:r>
        <w:br/>
      </w:r>
      <w:r>
        <w:rPr>
          <w:rFonts w:ascii="Times New Roman"/>
          <w:b w:val="false"/>
          <w:i w:val="false"/>
          <w:color w:val="000000"/>
          <w:sz w:val="28"/>
        </w:rPr>
        <w:t xml:space="preserve">
         1270 25 "Клиенттерге берілген заемдар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2010 21 "Клиенттерге берілген ұзақ мерзімді заемдар", </w:t>
      </w:r>
      <w:r>
        <w:br/>
      </w:r>
      <w:r>
        <w:rPr>
          <w:rFonts w:ascii="Times New Roman"/>
          <w:b w:val="false"/>
          <w:i w:val="false"/>
          <w:color w:val="000000"/>
          <w:sz w:val="28"/>
        </w:rPr>
        <w:t xml:space="preserve">
         2170 25 "Клиенттерге берілген заемдар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Кт 6280 04 "Басқа да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w:t>
      </w:r>
      <w:r>
        <w:rPr>
          <w:rFonts w:ascii="Times New Roman"/>
          <w:b w:val="false"/>
          <w:i w:val="false"/>
          <w:color w:val="000000"/>
          <w:sz w:val="28"/>
        </w:rPr>
        <w:t xml:space="preserve">
      2) теріс индекстеу кезінде: </w:t>
      </w:r>
      <w:r>
        <w:br/>
      </w:r>
      <w:r>
        <w:rPr>
          <w:rFonts w:ascii="Times New Roman"/>
          <w:b w:val="false"/>
          <w:i w:val="false"/>
          <w:color w:val="000000"/>
          <w:sz w:val="28"/>
        </w:rPr>
        <w:t xml:space="preserve">
      Дт 7470 05 "Басқа да қайта бағалаудан болған іске асырылмаған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1110 21 "Клиенттерге берілген қысқа мерзімді заемдар", </w:t>
      </w:r>
      <w:r>
        <w:br/>
      </w:r>
      <w:r>
        <w:rPr>
          <w:rFonts w:ascii="Times New Roman"/>
          <w:b w:val="false"/>
          <w:i w:val="false"/>
          <w:color w:val="000000"/>
          <w:sz w:val="28"/>
        </w:rPr>
        <w:t xml:space="preserve">
         1270 25 "Клиенттерге берілген заемдар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2010 21 "Клиенттерге берілген ұзақ мерзімді заемдар", </w:t>
      </w:r>
      <w:r>
        <w:br/>
      </w:r>
      <w:r>
        <w:rPr>
          <w:rFonts w:ascii="Times New Roman"/>
          <w:b w:val="false"/>
          <w:i w:val="false"/>
          <w:color w:val="000000"/>
          <w:sz w:val="28"/>
        </w:rPr>
        <w:t xml:space="preserve">
         2170 25 "Клиенттерге берілген заемдар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w:t>
      </w:r>
      <w:r>
        <w:rPr>
          <w:rFonts w:ascii="Times New Roman"/>
          <w:b w:val="false"/>
          <w:i w:val="false"/>
          <w:color w:val="000000"/>
          <w:sz w:val="28"/>
        </w:rPr>
        <w:t xml:space="preserve">
      70. Шетел валютасында кіріске алынған кепілдік мүліктің құны айырбастау бағамының өзгеруіне қарай ұйымның есеп саясатында белгіленген мерзімде қайта бағаланады. </w:t>
      </w:r>
      <w:r>
        <w:br/>
      </w:r>
      <w:r>
        <w:rPr>
          <w:rFonts w:ascii="Times New Roman"/>
          <w:b w:val="false"/>
          <w:i w:val="false"/>
          <w:color w:val="000000"/>
          <w:sz w:val="28"/>
        </w:rPr>
        <w:t>
</w:t>
      </w:r>
      <w:r>
        <w:rPr>
          <w:rFonts w:ascii="Times New Roman"/>
          <w:b w:val="false"/>
          <w:i w:val="false"/>
          <w:color w:val="000000"/>
          <w:sz w:val="28"/>
        </w:rPr>
        <w:t xml:space="preserve">
      71. Берілген заемдар бойынша негізгі борышты өтеу кезінде (теңгедегі және шетел валютасындағы) мынадай бухгалтерлік жазба жүзеге асырылады: </w:t>
      </w:r>
      <w:r>
        <w:br/>
      </w:r>
      <w:r>
        <w:rPr>
          <w:rFonts w:ascii="Times New Roman"/>
          <w:b w:val="false"/>
          <w:i w:val="false"/>
          <w:color w:val="000000"/>
          <w:sz w:val="28"/>
        </w:rPr>
        <w:t xml:space="preserve">
      Дт 1010    "Кассадағы ақша қаражаттары",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1110 21 "Клиенттерге берілген қысқа мерзімді заемдар", </w:t>
      </w:r>
      <w:r>
        <w:br/>
      </w:r>
      <w:r>
        <w:rPr>
          <w:rFonts w:ascii="Times New Roman"/>
          <w:b w:val="false"/>
          <w:i w:val="false"/>
          <w:color w:val="000000"/>
          <w:sz w:val="28"/>
        </w:rPr>
        <w:t xml:space="preserve">
         2010 21 "Клиенттерге берілген ұзақ мерзімді заемдар". </w:t>
      </w:r>
      <w:r>
        <w:br/>
      </w:r>
      <w:r>
        <w:rPr>
          <w:rFonts w:ascii="Times New Roman"/>
          <w:b w:val="false"/>
          <w:i w:val="false"/>
          <w:color w:val="000000"/>
          <w:sz w:val="28"/>
        </w:rPr>
        <w:t>
</w:t>
      </w:r>
      <w:r>
        <w:rPr>
          <w:rFonts w:ascii="Times New Roman"/>
          <w:b w:val="false"/>
          <w:i w:val="false"/>
          <w:color w:val="000000"/>
          <w:sz w:val="28"/>
        </w:rPr>
        <w:t xml:space="preserve">
      72. Заем және ол бойынша сыйақы, сондай-ақ шарт бойынша барлық, оның ішінде клиенттердің міндеттемелерін қамтамасыз ету болып табылатын қабылданған кепіл немесе қабылданған кепілдік сомасын қайтару міндеттемелерін орындау толық өтелген кезде мынадай бухгалтерлік жазбалар жүзеге асырылады: </w:t>
      </w:r>
      <w:r>
        <w:br/>
      </w:r>
      <w:r>
        <w:rPr>
          <w:rFonts w:ascii="Times New Roman"/>
          <w:b w:val="false"/>
          <w:i w:val="false"/>
          <w:color w:val="000000"/>
          <w:sz w:val="28"/>
        </w:rPr>
        <w:t xml:space="preserve">
      кепіл заттың құнын есептен шығарған кезде: </w:t>
      </w:r>
      <w:r>
        <w:br/>
      </w:r>
      <w:r>
        <w:rPr>
          <w:rFonts w:ascii="Times New Roman"/>
          <w:b w:val="false"/>
          <w:i w:val="false"/>
          <w:color w:val="000000"/>
          <w:sz w:val="28"/>
        </w:rPr>
        <w:t xml:space="preserve">
      Шығыс 8830 "Клиенттің міндеттемесін қамтамасыз ету (кепіл) үшін </w:t>
      </w:r>
      <w:r>
        <w:br/>
      </w:r>
      <w:r>
        <w:rPr>
          <w:rFonts w:ascii="Times New Roman"/>
          <w:b w:val="false"/>
          <w:i w:val="false"/>
          <w:color w:val="000000"/>
          <w:sz w:val="28"/>
        </w:rPr>
        <w:t xml:space="preserve">
                 қабылданған мүлік"; </w:t>
      </w:r>
      <w:r>
        <w:br/>
      </w:r>
      <w:r>
        <w:rPr>
          <w:rFonts w:ascii="Times New Roman"/>
          <w:b w:val="false"/>
          <w:i w:val="false"/>
          <w:color w:val="000000"/>
          <w:sz w:val="28"/>
        </w:rPr>
        <w:t xml:space="preserve">
      қабылданған кепілдік сомасын есептен шығарған кезде: </w:t>
      </w:r>
      <w:r>
        <w:br/>
      </w:r>
      <w:r>
        <w:rPr>
          <w:rFonts w:ascii="Times New Roman"/>
          <w:b w:val="false"/>
          <w:i w:val="false"/>
          <w:color w:val="000000"/>
          <w:sz w:val="28"/>
        </w:rPr>
        <w:t xml:space="preserve">
      Дт 8120    "Қабылданған кепілдіктер бойынша ықтимал талаптар" </w:t>
      </w:r>
      <w:r>
        <w:br/>
      </w:r>
      <w:r>
        <w:rPr>
          <w:rFonts w:ascii="Times New Roman"/>
          <w:b w:val="false"/>
          <w:i w:val="false"/>
          <w:color w:val="000000"/>
          <w:sz w:val="28"/>
        </w:rPr>
        <w:t xml:space="preserve">
      Кт 8420    "Қабылданған кепілдіктер бойынша талаптарды ықтимал </w:t>
      </w:r>
      <w:r>
        <w:br/>
      </w:r>
      <w:r>
        <w:rPr>
          <w:rFonts w:ascii="Times New Roman"/>
          <w:b w:val="false"/>
          <w:i w:val="false"/>
          <w:color w:val="000000"/>
          <w:sz w:val="28"/>
        </w:rPr>
        <w:t xml:space="preserve">
                 азайту". </w:t>
      </w:r>
      <w:r>
        <w:br/>
      </w:r>
      <w:r>
        <w:rPr>
          <w:rFonts w:ascii="Times New Roman"/>
          <w:b w:val="false"/>
          <w:i w:val="false"/>
          <w:color w:val="000000"/>
          <w:sz w:val="28"/>
        </w:rPr>
        <w:t>
</w:t>
      </w:r>
      <w:r>
        <w:rPr>
          <w:rFonts w:ascii="Times New Roman"/>
          <w:b w:val="false"/>
          <w:i w:val="false"/>
          <w:color w:val="000000"/>
          <w:sz w:val="28"/>
        </w:rPr>
        <w:t xml:space="preserve">
      73. Заем шартының талаптарында белгіленген мерзім басталған кезде заемшы есептелген сыйақыны төлемесе, есептелген, бірақ төленбеген сыйақы сомасы мерзімі өткен активтер шотына жатқызылады және мынадай бухгалтерлік жазба жүзеге асырылады: </w:t>
      </w:r>
      <w:r>
        <w:br/>
      </w:r>
      <w:r>
        <w:rPr>
          <w:rFonts w:ascii="Times New Roman"/>
          <w:b w:val="false"/>
          <w:i w:val="false"/>
          <w:color w:val="000000"/>
          <w:sz w:val="28"/>
        </w:rPr>
        <w:t xml:space="preserve">
      Дт 1270 29 "Сыйақы түріндегі мерзімі өткен кірістер" </w:t>
      </w:r>
      <w:r>
        <w:br/>
      </w:r>
      <w:r>
        <w:rPr>
          <w:rFonts w:ascii="Times New Roman"/>
          <w:b w:val="false"/>
          <w:i w:val="false"/>
          <w:color w:val="000000"/>
          <w:sz w:val="28"/>
        </w:rPr>
        <w:t xml:space="preserve">
      Кт 1270 25 "Клиенттерге берілген заемдар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2170 25 "Клиенттерге берілген заемдар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w:t>
      </w:r>
      <w:r>
        <w:rPr>
          <w:rFonts w:ascii="Times New Roman"/>
          <w:b w:val="false"/>
          <w:i w:val="false"/>
          <w:color w:val="000000"/>
          <w:sz w:val="28"/>
        </w:rPr>
        <w:t xml:space="preserve">
      74. Егер мерзім басталған кезде заемшы негізгі борышты өтемесе, өтелмеген негізгі борыш сомасы мерзімі өткен активтер шотына жатқызылады және мынадай бухгалтерлік жазба жүзеге асырылады: </w:t>
      </w:r>
      <w:r>
        <w:br/>
      </w:r>
      <w:r>
        <w:rPr>
          <w:rFonts w:ascii="Times New Roman"/>
          <w:b w:val="false"/>
          <w:i w:val="false"/>
          <w:color w:val="000000"/>
          <w:sz w:val="28"/>
        </w:rPr>
        <w:t xml:space="preserve">
      Дт 1110 22 "Клиенттердің берілген заемдар бойынша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Кт 1110 21 "Клиенттерге берілген қысқа мерзімді заемдар", </w:t>
      </w:r>
      <w:r>
        <w:br/>
      </w:r>
      <w:r>
        <w:rPr>
          <w:rFonts w:ascii="Times New Roman"/>
          <w:b w:val="false"/>
          <w:i w:val="false"/>
          <w:color w:val="000000"/>
          <w:sz w:val="28"/>
        </w:rPr>
        <w:t xml:space="preserve">
         2010 21 "Клиенттерге берілген ұзақ мерзімді заемдар". </w:t>
      </w:r>
      <w:r>
        <w:br/>
      </w:r>
      <w:r>
        <w:rPr>
          <w:rFonts w:ascii="Times New Roman"/>
          <w:b w:val="false"/>
          <w:i w:val="false"/>
          <w:color w:val="000000"/>
          <w:sz w:val="28"/>
        </w:rPr>
        <w:t>
</w:t>
      </w:r>
      <w:r>
        <w:rPr>
          <w:rFonts w:ascii="Times New Roman"/>
          <w:b w:val="false"/>
          <w:i w:val="false"/>
          <w:color w:val="000000"/>
          <w:sz w:val="28"/>
        </w:rPr>
        <w:t xml:space="preserve">
      75. Егер заем шартының талаптарында мерзімі өткен сыйақыға тұрақсыздық айыбы (айыппұл, өсімпұл) есептеу көзделсе, мынадай бухгалтерлік жазба жүзеге асырылады: </w:t>
      </w:r>
      <w:r>
        <w:br/>
      </w:r>
      <w:r>
        <w:rPr>
          <w:rFonts w:ascii="Times New Roman"/>
          <w:b w:val="false"/>
          <w:i w:val="false"/>
          <w:color w:val="000000"/>
          <w:sz w:val="28"/>
        </w:rPr>
        <w:t xml:space="preserve">
      Дт 1280 10 "Басқа да дебиторлық берешек" </w:t>
      </w:r>
      <w:r>
        <w:br/>
      </w:r>
      <w:r>
        <w:rPr>
          <w:rFonts w:ascii="Times New Roman"/>
          <w:b w:val="false"/>
          <w:i w:val="false"/>
          <w:color w:val="000000"/>
          <w:sz w:val="28"/>
        </w:rPr>
        <w:t xml:space="preserve">
      Кт 1280 09 "Есептелген тұрақсыздық айыбы (айыппұл, өсімпұл)". </w:t>
      </w:r>
      <w:r>
        <w:br/>
      </w:r>
      <w:r>
        <w:rPr>
          <w:rFonts w:ascii="Times New Roman"/>
          <w:b w:val="false"/>
          <w:i w:val="false"/>
          <w:color w:val="000000"/>
          <w:sz w:val="28"/>
        </w:rPr>
        <w:t>
</w:t>
      </w:r>
      <w:r>
        <w:rPr>
          <w:rFonts w:ascii="Times New Roman"/>
          <w:b w:val="false"/>
          <w:i w:val="false"/>
          <w:color w:val="000000"/>
          <w:sz w:val="28"/>
        </w:rPr>
        <w:t xml:space="preserve">
      76. Мерзімі өткен сыйақыны және берілген заем бойынша тұрақсыздық айыбын (айыппұл, өсімпұл) төлеу кезінде мынадай бухгалтерлік жазба жүзеге асырылады: </w:t>
      </w:r>
      <w:r>
        <w:br/>
      </w:r>
      <w:r>
        <w:rPr>
          <w:rFonts w:ascii="Times New Roman"/>
          <w:b w:val="false"/>
          <w:i w:val="false"/>
          <w:color w:val="000000"/>
          <w:sz w:val="28"/>
        </w:rPr>
        <w:t xml:space="preserve">
      Дт 1010    "Кассадағы ақша қаражаттары",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1270 29 "Сыйақы түріндегі мерзімі өткен кірістер", </w:t>
      </w:r>
      <w:r>
        <w:br/>
      </w:r>
      <w:r>
        <w:rPr>
          <w:rFonts w:ascii="Times New Roman"/>
          <w:b w:val="false"/>
          <w:i w:val="false"/>
          <w:color w:val="000000"/>
          <w:sz w:val="28"/>
        </w:rPr>
        <w:t xml:space="preserve">
         1280 10 "Басқа да дебиторлық берешек". </w:t>
      </w:r>
      <w:r>
        <w:br/>
      </w:r>
      <w:r>
        <w:rPr>
          <w:rFonts w:ascii="Times New Roman"/>
          <w:b w:val="false"/>
          <w:i w:val="false"/>
          <w:color w:val="000000"/>
          <w:sz w:val="28"/>
        </w:rPr>
        <w:t>
</w:t>
      </w:r>
      <w:r>
        <w:rPr>
          <w:rFonts w:ascii="Times New Roman"/>
          <w:b w:val="false"/>
          <w:i w:val="false"/>
          <w:color w:val="000000"/>
          <w:sz w:val="28"/>
        </w:rPr>
        <w:t xml:space="preserve">
      77. Мерзімі өткен сыйақыны және берілген заем бойынша негізгі борышты төлеу кезінде мынадай бухгалтерлік жазба жүзеге асырылады: </w:t>
      </w:r>
      <w:r>
        <w:br/>
      </w:r>
      <w:r>
        <w:rPr>
          <w:rFonts w:ascii="Times New Roman"/>
          <w:b w:val="false"/>
          <w:i w:val="false"/>
          <w:color w:val="000000"/>
          <w:sz w:val="28"/>
        </w:rPr>
        <w:t xml:space="preserve">
      Дт 1010    "Кассадағы ақша қаражаттары",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1110 22 "Клиенттердің берілген заемдар бойынша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1270 29 "Сыйақы түріндегі мерзімі өткен кірістер". </w:t>
      </w:r>
      <w:r>
        <w:br/>
      </w:r>
      <w:r>
        <w:rPr>
          <w:rFonts w:ascii="Times New Roman"/>
          <w:b w:val="false"/>
          <w:i w:val="false"/>
          <w:color w:val="000000"/>
          <w:sz w:val="28"/>
        </w:rPr>
        <w:t>
</w:t>
      </w:r>
      <w:r>
        <w:rPr>
          <w:rFonts w:ascii="Times New Roman"/>
          <w:b w:val="false"/>
          <w:i w:val="false"/>
          <w:color w:val="000000"/>
          <w:sz w:val="28"/>
        </w:rPr>
        <w:t xml:space="preserve">
      78. Резервтер (провизиялар) құрған және кейіннен берілген заем бойынша төленбеген, мерзімі өткен сыйақыны баланстан шығарған жағдайда мынадай бухгалтерлік жазбалар жүзеге асырылады: </w:t>
      </w:r>
      <w:r>
        <w:br/>
      </w:r>
      <w:r>
        <w:rPr>
          <w:rFonts w:ascii="Times New Roman"/>
          <w:b w:val="false"/>
          <w:i w:val="false"/>
          <w:color w:val="000000"/>
          <w:sz w:val="28"/>
        </w:rPr>
        <w:t xml:space="preserve">
      есептелген сыйақының құнсыздануынан болған залал сомасына: </w:t>
      </w:r>
      <w:r>
        <w:br/>
      </w:r>
      <w:r>
        <w:rPr>
          <w:rFonts w:ascii="Times New Roman"/>
          <w:b w:val="false"/>
          <w:i w:val="false"/>
          <w:color w:val="000000"/>
          <w:sz w:val="28"/>
        </w:rPr>
        <w:t xml:space="preserve">
      Дт 7440 21 "Берілген заемдар бойынша резервтерді </w:t>
      </w:r>
      <w:r>
        <w:br/>
      </w:r>
      <w:r>
        <w:rPr>
          <w:rFonts w:ascii="Times New Roman"/>
          <w:b w:val="false"/>
          <w:i w:val="false"/>
          <w:color w:val="000000"/>
          <w:sz w:val="28"/>
        </w:rPr>
        <w:t xml:space="preserve">
                 (провизияларды) қалыптастыру бойынша шығыстар" </w:t>
      </w:r>
      <w:r>
        <w:br/>
      </w:r>
      <w:r>
        <w:rPr>
          <w:rFonts w:ascii="Times New Roman"/>
          <w:b w:val="false"/>
          <w:i w:val="false"/>
          <w:color w:val="000000"/>
          <w:sz w:val="28"/>
        </w:rPr>
        <w:t xml:space="preserve">
      Кт 1290 21 "Клиенттерге берілген заемдар бойынша залалдарды </w:t>
      </w:r>
      <w:r>
        <w:br/>
      </w:r>
      <w:r>
        <w:rPr>
          <w:rFonts w:ascii="Times New Roman"/>
          <w:b w:val="false"/>
          <w:i w:val="false"/>
          <w:color w:val="000000"/>
          <w:sz w:val="28"/>
        </w:rPr>
        <w:t xml:space="preserve">
                 жабуға арналған резервтер (провизиялар)"; </w:t>
      </w:r>
      <w:r>
        <w:br/>
      </w:r>
      <w:r>
        <w:rPr>
          <w:rFonts w:ascii="Times New Roman"/>
          <w:b w:val="false"/>
          <w:i w:val="false"/>
          <w:color w:val="000000"/>
          <w:sz w:val="28"/>
        </w:rPr>
        <w:t xml:space="preserve">
      баланстан есептен шығарылған сыйақы сомасына: </w:t>
      </w:r>
      <w:r>
        <w:br/>
      </w:r>
      <w:r>
        <w:rPr>
          <w:rFonts w:ascii="Times New Roman"/>
          <w:b w:val="false"/>
          <w:i w:val="false"/>
          <w:color w:val="000000"/>
          <w:sz w:val="28"/>
        </w:rPr>
        <w:t xml:space="preserve">
      Дт 1290 21 "Клиенттерге берілген заемдар бойынша залалдарды </w:t>
      </w:r>
      <w:r>
        <w:br/>
      </w:r>
      <w:r>
        <w:rPr>
          <w:rFonts w:ascii="Times New Roman"/>
          <w:b w:val="false"/>
          <w:i w:val="false"/>
          <w:color w:val="000000"/>
          <w:sz w:val="28"/>
        </w:rPr>
        <w:t xml:space="preserve">
                 жабуға арналған резервтер (провизиялар)" </w:t>
      </w:r>
      <w:r>
        <w:br/>
      </w:r>
      <w:r>
        <w:rPr>
          <w:rFonts w:ascii="Times New Roman"/>
          <w:b w:val="false"/>
          <w:i w:val="false"/>
          <w:color w:val="000000"/>
          <w:sz w:val="28"/>
        </w:rPr>
        <w:t xml:space="preserve">
      Кт 1270 29 "Сыйақы түріндегі мерзімі өткен кірістер". </w:t>
      </w:r>
      <w:r>
        <w:br/>
      </w:r>
      <w:r>
        <w:rPr>
          <w:rFonts w:ascii="Times New Roman"/>
          <w:b w:val="false"/>
          <w:i w:val="false"/>
          <w:color w:val="000000"/>
          <w:sz w:val="28"/>
        </w:rPr>
        <w:t>
</w:t>
      </w:r>
      <w:r>
        <w:rPr>
          <w:rFonts w:ascii="Times New Roman"/>
          <w:b w:val="false"/>
          <w:i w:val="false"/>
          <w:color w:val="000000"/>
          <w:sz w:val="28"/>
        </w:rPr>
        <w:t xml:space="preserve">
      79. Заемшы баланстан бұрын есептен шығарылған сыйақыны резервтер (провизиялар) есебінен өтеген жағдайда мынадай бухгалтерлік жазба жүзеге асырылады: </w:t>
      </w:r>
      <w:r>
        <w:br/>
      </w:r>
      <w:r>
        <w:rPr>
          <w:rFonts w:ascii="Times New Roman"/>
          <w:b w:val="false"/>
          <w:i w:val="false"/>
          <w:color w:val="000000"/>
          <w:sz w:val="28"/>
        </w:rPr>
        <w:t xml:space="preserve">
      Дт 1010    "Кассадағы ақша қаражаттары",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6240 21 "Клиенттерге берілген заемдар бойынша құрылған </w:t>
      </w:r>
      <w:r>
        <w:br/>
      </w:r>
      <w:r>
        <w:rPr>
          <w:rFonts w:ascii="Times New Roman"/>
          <w:b w:val="false"/>
          <w:i w:val="false"/>
          <w:color w:val="000000"/>
          <w:sz w:val="28"/>
        </w:rPr>
        <w:t xml:space="preserve">
                 резервтерді (провизияларды) қалпына келтіруден </w:t>
      </w:r>
      <w:r>
        <w:br/>
      </w:r>
      <w:r>
        <w:rPr>
          <w:rFonts w:ascii="Times New Roman"/>
          <w:b w:val="false"/>
          <w:i w:val="false"/>
          <w:color w:val="000000"/>
          <w:sz w:val="28"/>
        </w:rPr>
        <w:t xml:space="preserve">
                 (жоюдан) кірістер". </w:t>
      </w:r>
      <w:r>
        <w:br/>
      </w:r>
      <w:r>
        <w:rPr>
          <w:rFonts w:ascii="Times New Roman"/>
          <w:b w:val="false"/>
          <w:i w:val="false"/>
          <w:color w:val="000000"/>
          <w:sz w:val="28"/>
        </w:rPr>
        <w:t>
</w:t>
      </w:r>
      <w:r>
        <w:rPr>
          <w:rFonts w:ascii="Times New Roman"/>
          <w:b w:val="false"/>
          <w:i w:val="false"/>
          <w:color w:val="000000"/>
          <w:sz w:val="28"/>
        </w:rPr>
        <w:t xml:space="preserve">
      80. Заемдардың құнсыздануынан болған залалдарды жабуға арналған резервтер (провизиялар) құрған кезде мынадай бухгалтерлік жазба жүзеге асырылады: </w:t>
      </w:r>
      <w:r>
        <w:br/>
      </w:r>
      <w:r>
        <w:rPr>
          <w:rFonts w:ascii="Times New Roman"/>
          <w:b w:val="false"/>
          <w:i w:val="false"/>
          <w:color w:val="000000"/>
          <w:sz w:val="28"/>
        </w:rPr>
        <w:t xml:space="preserve">
      Дт 7440 21 "Берілген заемдар бойынша резервтерді </w:t>
      </w:r>
      <w:r>
        <w:br/>
      </w:r>
      <w:r>
        <w:rPr>
          <w:rFonts w:ascii="Times New Roman"/>
          <w:b w:val="false"/>
          <w:i w:val="false"/>
          <w:color w:val="000000"/>
          <w:sz w:val="28"/>
        </w:rPr>
        <w:t xml:space="preserve">
                 (провизияларды) қалыптастыру бойынша шығыстар" </w:t>
      </w:r>
      <w:r>
        <w:br/>
      </w:r>
      <w:r>
        <w:rPr>
          <w:rFonts w:ascii="Times New Roman"/>
          <w:b w:val="false"/>
          <w:i w:val="false"/>
          <w:color w:val="000000"/>
          <w:sz w:val="28"/>
        </w:rPr>
        <w:t xml:space="preserve">
      Кт 1290 21 "Клиенттерге берілген заемдар бойынша залалдарды </w:t>
      </w:r>
      <w:r>
        <w:br/>
      </w:r>
      <w:r>
        <w:rPr>
          <w:rFonts w:ascii="Times New Roman"/>
          <w:b w:val="false"/>
          <w:i w:val="false"/>
          <w:color w:val="000000"/>
          <w:sz w:val="28"/>
        </w:rPr>
        <w:t xml:space="preserve">
                 жабуға арналған резервтер (провизиялар)". </w:t>
      </w:r>
      <w:r>
        <w:br/>
      </w:r>
      <w:r>
        <w:rPr>
          <w:rFonts w:ascii="Times New Roman"/>
          <w:b w:val="false"/>
          <w:i w:val="false"/>
          <w:color w:val="000000"/>
          <w:sz w:val="28"/>
        </w:rPr>
        <w:t>
</w:t>
      </w:r>
      <w:r>
        <w:rPr>
          <w:rFonts w:ascii="Times New Roman"/>
          <w:b w:val="false"/>
          <w:i w:val="false"/>
          <w:color w:val="000000"/>
          <w:sz w:val="28"/>
        </w:rPr>
        <w:t xml:space="preserve">
      81. Заемдардың құнсыздануынан болған залалдарды жабуға арналып қалыптастырылған резервтерді (провизиялар) түзеткен кезде мынадай бухгалтерлік жазба жүзеге асырылады: </w:t>
      </w:r>
      <w:r>
        <w:br/>
      </w:r>
      <w:r>
        <w:rPr>
          <w:rFonts w:ascii="Times New Roman"/>
          <w:b w:val="false"/>
          <w:i w:val="false"/>
          <w:color w:val="000000"/>
          <w:sz w:val="28"/>
        </w:rPr>
        <w:t xml:space="preserve">
      Дт 1290 21 "Клиенттерге берілген заемдар бойынша залалдарды </w:t>
      </w:r>
      <w:r>
        <w:br/>
      </w:r>
      <w:r>
        <w:rPr>
          <w:rFonts w:ascii="Times New Roman"/>
          <w:b w:val="false"/>
          <w:i w:val="false"/>
          <w:color w:val="000000"/>
          <w:sz w:val="28"/>
        </w:rPr>
        <w:t xml:space="preserve">
                 жабуға арналған резервтер (провизиялар)" </w:t>
      </w:r>
      <w:r>
        <w:br/>
      </w:r>
      <w:r>
        <w:rPr>
          <w:rFonts w:ascii="Times New Roman"/>
          <w:b w:val="false"/>
          <w:i w:val="false"/>
          <w:color w:val="000000"/>
          <w:sz w:val="28"/>
        </w:rPr>
        <w:t xml:space="preserve">
      Кт 6240 21 "Клиенттерге берілген заемдар бойынша құрылған </w:t>
      </w:r>
      <w:r>
        <w:br/>
      </w:r>
      <w:r>
        <w:rPr>
          <w:rFonts w:ascii="Times New Roman"/>
          <w:b w:val="false"/>
          <w:i w:val="false"/>
          <w:color w:val="000000"/>
          <w:sz w:val="28"/>
        </w:rPr>
        <w:t xml:space="preserve">
                 резервтерді (провизияларды) қалпына келтіруден </w:t>
      </w:r>
      <w:r>
        <w:br/>
      </w:r>
      <w:r>
        <w:rPr>
          <w:rFonts w:ascii="Times New Roman"/>
          <w:b w:val="false"/>
          <w:i w:val="false"/>
          <w:color w:val="000000"/>
          <w:sz w:val="28"/>
        </w:rPr>
        <w:t xml:space="preserve">
                 (жоюдан) кірістер". </w:t>
      </w:r>
      <w:r>
        <w:br/>
      </w:r>
      <w:r>
        <w:rPr>
          <w:rFonts w:ascii="Times New Roman"/>
          <w:b w:val="false"/>
          <w:i w:val="false"/>
          <w:color w:val="000000"/>
          <w:sz w:val="28"/>
        </w:rPr>
        <w:t>
</w:t>
      </w:r>
      <w:r>
        <w:rPr>
          <w:rFonts w:ascii="Times New Roman"/>
          <w:b w:val="false"/>
          <w:i w:val="false"/>
          <w:color w:val="000000"/>
          <w:sz w:val="28"/>
        </w:rPr>
        <w:t xml:space="preserve">
      82. Заемдарды есептен шығарған кезде мынадай бухгалтерлік жазбалар жүзеге асырылады: </w:t>
      </w:r>
      <w:r>
        <w:br/>
      </w:r>
      <w:r>
        <w:rPr>
          <w:rFonts w:ascii="Times New Roman"/>
          <w:b w:val="false"/>
          <w:i w:val="false"/>
          <w:color w:val="000000"/>
          <w:sz w:val="28"/>
        </w:rPr>
        <w:t xml:space="preserve">
      Дт 1290 21 "Клиенттерге берілген заемдар бойынша залалдарды </w:t>
      </w:r>
      <w:r>
        <w:br/>
      </w:r>
      <w:r>
        <w:rPr>
          <w:rFonts w:ascii="Times New Roman"/>
          <w:b w:val="false"/>
          <w:i w:val="false"/>
          <w:color w:val="000000"/>
          <w:sz w:val="28"/>
        </w:rPr>
        <w:t xml:space="preserve">
                 жабуға арналған резервтер (провизиялар)" </w:t>
      </w:r>
      <w:r>
        <w:br/>
      </w:r>
      <w:r>
        <w:rPr>
          <w:rFonts w:ascii="Times New Roman"/>
          <w:b w:val="false"/>
          <w:i w:val="false"/>
          <w:color w:val="000000"/>
          <w:sz w:val="28"/>
        </w:rPr>
        <w:t xml:space="preserve">
      Кт 1110 21 "Клиенттерге берілген қысқа мерзімді заемдар", </w:t>
      </w:r>
      <w:r>
        <w:br/>
      </w:r>
      <w:r>
        <w:rPr>
          <w:rFonts w:ascii="Times New Roman"/>
          <w:b w:val="false"/>
          <w:i w:val="false"/>
          <w:color w:val="000000"/>
          <w:sz w:val="28"/>
        </w:rPr>
        <w:t xml:space="preserve">
         2010 21 "Клиенттерге берілген ұзақ мерзімді заемдар"; </w:t>
      </w:r>
      <w:r>
        <w:br/>
      </w:r>
      <w:r>
        <w:rPr>
          <w:rFonts w:ascii="Times New Roman"/>
          <w:b w:val="false"/>
          <w:i w:val="false"/>
          <w:color w:val="000000"/>
          <w:sz w:val="28"/>
        </w:rPr>
        <w:t xml:space="preserve">
      және бір мезгілде, ұйымның баланстан тыс есебінде есептен шығарылған талаптар құнына: </w:t>
      </w:r>
      <w:r>
        <w:br/>
      </w:r>
      <w:r>
        <w:rPr>
          <w:rFonts w:ascii="Times New Roman"/>
          <w:b w:val="false"/>
          <w:i w:val="false"/>
          <w:color w:val="000000"/>
          <w:sz w:val="28"/>
        </w:rPr>
        <w:t xml:space="preserve">
      Кіріс 8730 "Залалға есептен шығарылған борыштар". </w:t>
      </w:r>
      <w:r>
        <w:br/>
      </w:r>
      <w:r>
        <w:rPr>
          <w:rFonts w:ascii="Times New Roman"/>
          <w:b w:val="false"/>
          <w:i w:val="false"/>
          <w:color w:val="000000"/>
          <w:sz w:val="28"/>
        </w:rPr>
        <w:t>
</w:t>
      </w:r>
      <w:r>
        <w:rPr>
          <w:rFonts w:ascii="Times New Roman"/>
          <w:b w:val="false"/>
          <w:i w:val="false"/>
          <w:color w:val="000000"/>
          <w:sz w:val="28"/>
        </w:rPr>
        <w:t xml:space="preserve">
      83. Борышкер сол кезеңде құрылған резервтер (провизиялар) есебінен балансқа есептен шығарылған заемдар бойынша берешектерді өтеген кезде мынадай бухгалтерлік жазбалар жүзеге асырылады: </w:t>
      </w:r>
      <w:r>
        <w:br/>
      </w:r>
      <w:r>
        <w:rPr>
          <w:rFonts w:ascii="Times New Roman"/>
          <w:b w:val="false"/>
          <w:i w:val="false"/>
          <w:color w:val="000000"/>
          <w:sz w:val="28"/>
        </w:rPr>
        <w:t xml:space="preserve">
      Дт 1010    "Кассадағы ақша қаражаттары", </w:t>
      </w:r>
      <w:r>
        <w:br/>
      </w:r>
      <w:r>
        <w:rPr>
          <w:rFonts w:ascii="Times New Roman"/>
          <w:b w:val="false"/>
          <w:i w:val="false"/>
          <w:color w:val="000000"/>
          <w:sz w:val="28"/>
        </w:rPr>
        <w:t xml:space="preserve">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6240 21 "Клиенттерге берілген заемдар бойынша құрылған </w:t>
      </w:r>
      <w:r>
        <w:br/>
      </w:r>
      <w:r>
        <w:rPr>
          <w:rFonts w:ascii="Times New Roman"/>
          <w:b w:val="false"/>
          <w:i w:val="false"/>
          <w:color w:val="000000"/>
          <w:sz w:val="28"/>
        </w:rPr>
        <w:t xml:space="preserve">
                 резервтерді (провизияларды) қалпына келтіруден </w:t>
      </w:r>
      <w:r>
        <w:br/>
      </w:r>
      <w:r>
        <w:rPr>
          <w:rFonts w:ascii="Times New Roman"/>
          <w:b w:val="false"/>
          <w:i w:val="false"/>
          <w:color w:val="000000"/>
          <w:sz w:val="28"/>
        </w:rPr>
        <w:t xml:space="preserve">
                 (жоюдан) кірістер"; </w:t>
      </w:r>
      <w:r>
        <w:br/>
      </w:r>
      <w:r>
        <w:rPr>
          <w:rFonts w:ascii="Times New Roman"/>
          <w:b w:val="false"/>
          <w:i w:val="false"/>
          <w:color w:val="000000"/>
          <w:sz w:val="28"/>
        </w:rPr>
        <w:t xml:space="preserve">
      және бір мезгілде, ұйымның баланстан тыс есебінде өтелген берешек құнына: </w:t>
      </w:r>
      <w:r>
        <w:br/>
      </w:r>
      <w:r>
        <w:rPr>
          <w:rFonts w:ascii="Times New Roman"/>
          <w:b w:val="false"/>
          <w:i w:val="false"/>
          <w:color w:val="000000"/>
          <w:sz w:val="28"/>
        </w:rPr>
        <w:t xml:space="preserve">
      Шығыс 8730 "Залалға есептен шығарылған борыштар". </w:t>
      </w:r>
    </w:p>
    <w:bookmarkEnd w:id="28"/>
    <w:bookmarkStart w:name="z235" w:id="29"/>
    <w:p>
      <w:pPr>
        <w:spacing w:after="0"/>
        <w:ind w:left="0"/>
        <w:jc w:val="left"/>
      </w:pPr>
      <w:r>
        <w:rPr>
          <w:rFonts w:ascii="Times New Roman"/>
          <w:b/>
          <w:i w:val="false"/>
          <w:color w:val="000000"/>
        </w:rPr>
        <w:t xml:space="preserve"> 
8-тарау. Салымдардың бухгалтерлік есебі </w:t>
      </w:r>
    </w:p>
    <w:bookmarkEnd w:id="29"/>
    <w:bookmarkStart w:name="z236" w:id="30"/>
    <w:p>
      <w:pPr>
        <w:spacing w:after="0"/>
        <w:ind w:left="0"/>
        <w:jc w:val="both"/>
      </w:pPr>
      <w:r>
        <w:rPr>
          <w:rFonts w:ascii="Times New Roman"/>
          <w:b w:val="false"/>
          <w:i w:val="false"/>
          <w:color w:val="000000"/>
          <w:sz w:val="28"/>
        </w:rPr>
        <w:t xml:space="preserve">
      84. Екінші деңгейдегі банктердегі және банк операцияларының жекелеген түрлерін жүзеге асыратын ұйымдардағы салымдарға ақша орналастырған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салым сомасына: </w:t>
      </w:r>
      <w:r>
        <w:br/>
      </w:r>
      <w:r>
        <w:rPr>
          <w:rFonts w:ascii="Times New Roman"/>
          <w:b w:val="false"/>
          <w:i w:val="false"/>
          <w:color w:val="000000"/>
          <w:sz w:val="28"/>
        </w:rPr>
        <w:t xml:space="preserve">
      Дт 1150 02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бір түнге орналастырылған қысқа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1150 03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талап ету бойынша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1150 04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қысқа мерзімді салымдар", </w:t>
      </w:r>
      <w:r>
        <w:br/>
      </w:r>
      <w:r>
        <w:rPr>
          <w:rFonts w:ascii="Times New Roman"/>
          <w:b w:val="false"/>
          <w:i w:val="false"/>
          <w:color w:val="000000"/>
          <w:sz w:val="28"/>
        </w:rPr>
        <w:t xml:space="preserve">
         1150 05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қысқа мерзімді шартты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1150 06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басқа да қысқа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2040 01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ұзақ мерзімді салымдар", </w:t>
      </w:r>
      <w:r>
        <w:br/>
      </w:r>
      <w:r>
        <w:rPr>
          <w:rFonts w:ascii="Times New Roman"/>
          <w:b w:val="false"/>
          <w:i w:val="false"/>
          <w:color w:val="000000"/>
          <w:sz w:val="28"/>
        </w:rPr>
        <w:t xml:space="preserve">
         2040 02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ұзақ мерзімді шартты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2040 03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басқа да ұзақ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2) сыйлықақы немесе дисконт (жеңілдік) пайда болған жағдайда: </w:t>
      </w:r>
      <w:r>
        <w:br/>
      </w:r>
      <w:r>
        <w:rPr>
          <w:rFonts w:ascii="Times New Roman"/>
          <w:b w:val="false"/>
          <w:i w:val="false"/>
          <w:color w:val="000000"/>
          <w:sz w:val="28"/>
        </w:rPr>
        <w:t xml:space="preserve">
      дисконт (жеңілдік) сомасына: </w:t>
      </w:r>
      <w:r>
        <w:br/>
      </w:r>
      <w:r>
        <w:rPr>
          <w:rFonts w:ascii="Times New Roman"/>
          <w:b w:val="false"/>
          <w:i w:val="false"/>
          <w:color w:val="000000"/>
          <w:sz w:val="28"/>
        </w:rPr>
        <w:t xml:space="preserve">
      Дт 1150 02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бір түнге орналастырылған қысқа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1150 03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талап ету бойынша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1150 04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қысқа мерзімді салымдар", </w:t>
      </w:r>
      <w:r>
        <w:br/>
      </w:r>
      <w:r>
        <w:rPr>
          <w:rFonts w:ascii="Times New Roman"/>
          <w:b w:val="false"/>
          <w:i w:val="false"/>
          <w:color w:val="000000"/>
          <w:sz w:val="28"/>
        </w:rPr>
        <w:t xml:space="preserve">
         1150 05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қысқа мерзімді шартты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1150 06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басқа да қысқа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2040 01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ұзақ мерзімді салымдар", </w:t>
      </w:r>
      <w:r>
        <w:br/>
      </w:r>
      <w:r>
        <w:rPr>
          <w:rFonts w:ascii="Times New Roman"/>
          <w:b w:val="false"/>
          <w:i w:val="false"/>
          <w:color w:val="000000"/>
          <w:sz w:val="28"/>
        </w:rPr>
        <w:t xml:space="preserve">
         2040 02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ұзақ мерзімді шартты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2040 03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басқа да ұзақ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Кт 1150 11 "Орналастырылған қысқа мерзімді салымдар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2040 08 "Орналастырылған ұзақ мерзімді салымдар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сыйлықақы сомасына: </w:t>
      </w:r>
      <w:r>
        <w:br/>
      </w:r>
      <w:r>
        <w:rPr>
          <w:rFonts w:ascii="Times New Roman"/>
          <w:b w:val="false"/>
          <w:i w:val="false"/>
          <w:color w:val="000000"/>
          <w:sz w:val="28"/>
        </w:rPr>
        <w:t xml:space="preserve">
      Дт 1150 12 "Орналастырылған қысқа мерзімді салымдар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2040 09 "Орналастырылған ұзақ мерзімді салымдар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85. Салымдар бойынша сыйақы есептеу және құны валюталардың айырбастау бағамы бойынша шетел валютасымен көрсетілген салымдарды ұйымның есеп саясатына сәйкес қайта бағалау кезінде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сыйақы есептеген кезде: </w:t>
      </w:r>
      <w:r>
        <w:br/>
      </w:r>
      <w:r>
        <w:rPr>
          <w:rFonts w:ascii="Times New Roman"/>
          <w:b w:val="false"/>
          <w:i w:val="false"/>
          <w:color w:val="000000"/>
          <w:sz w:val="28"/>
        </w:rPr>
        <w:t xml:space="preserve">
      Дт 1270 22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талап ету бойынша </w:t>
      </w:r>
      <w:r>
        <w:br/>
      </w:r>
      <w:r>
        <w:rPr>
          <w:rFonts w:ascii="Times New Roman"/>
          <w:b w:val="false"/>
          <w:i w:val="false"/>
          <w:color w:val="000000"/>
          <w:sz w:val="28"/>
        </w:rPr>
        <w:t xml:space="preserve">
                 салымдары бойынша сыйақы түрінде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1270 23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мерзімді салымдар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1270 24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шартты салымдар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2170 23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мерзімді салымдар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2170 24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шартты салымдар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Кт 6110 29 "Талап ету салымдары бойынша сыйақы алуға байланысты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6110 30 "Мерзімді салымдар бойынша сыйақы алуға байланысты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6110 31 "Шартты салымдар бойынша сыйақы алуға байланысты </w:t>
      </w:r>
      <w:r>
        <w:br/>
      </w:r>
      <w:r>
        <w:rPr>
          <w:rFonts w:ascii="Times New Roman"/>
          <w:b w:val="false"/>
          <w:i w:val="false"/>
          <w:color w:val="000000"/>
          <w:sz w:val="28"/>
        </w:rPr>
        <w:t xml:space="preserve">
                 кірістер"; </w:t>
      </w:r>
      <w:r>
        <w:br/>
      </w:r>
      <w:r>
        <w:rPr>
          <w:rFonts w:ascii="Times New Roman"/>
          <w:b w:val="false"/>
          <w:i w:val="false"/>
          <w:color w:val="000000"/>
          <w:sz w:val="28"/>
        </w:rPr>
        <w:t>
</w:t>
      </w:r>
      <w:r>
        <w:rPr>
          <w:rFonts w:ascii="Times New Roman"/>
          <w:b w:val="false"/>
          <w:i w:val="false"/>
          <w:color w:val="000000"/>
          <w:sz w:val="28"/>
        </w:rPr>
        <w:t xml:space="preserve">
      2) оң бағам айырмашылығы сомасына: </w:t>
      </w:r>
      <w:r>
        <w:br/>
      </w:r>
      <w:r>
        <w:rPr>
          <w:rFonts w:ascii="Times New Roman"/>
          <w:b w:val="false"/>
          <w:i w:val="false"/>
          <w:color w:val="000000"/>
          <w:sz w:val="28"/>
        </w:rPr>
        <w:t xml:space="preserve">
      Дт 1150 02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бір түнге орналастырылған қысқа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1150 03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талап ету бойынша қысқа </w:t>
      </w:r>
      <w:r>
        <w:br/>
      </w:r>
      <w:r>
        <w:rPr>
          <w:rFonts w:ascii="Times New Roman"/>
          <w:b w:val="false"/>
          <w:i w:val="false"/>
          <w:color w:val="000000"/>
          <w:sz w:val="28"/>
        </w:rPr>
        <w:t xml:space="preserve">
                 мерзімді салымдар", </w:t>
      </w:r>
      <w:r>
        <w:br/>
      </w:r>
      <w:r>
        <w:rPr>
          <w:rFonts w:ascii="Times New Roman"/>
          <w:b w:val="false"/>
          <w:i w:val="false"/>
          <w:color w:val="000000"/>
          <w:sz w:val="28"/>
        </w:rPr>
        <w:t xml:space="preserve">
         1150 04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қысқа мерзімді салымдар", </w:t>
      </w:r>
      <w:r>
        <w:br/>
      </w:r>
      <w:r>
        <w:rPr>
          <w:rFonts w:ascii="Times New Roman"/>
          <w:b w:val="false"/>
          <w:i w:val="false"/>
          <w:color w:val="000000"/>
          <w:sz w:val="28"/>
        </w:rPr>
        <w:t xml:space="preserve">
         1150 05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қысқа мерзімді шартты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1150 06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басқа да қысқа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1150 11 "Орналастырылған қысқа мерзімді салымдар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1150 12 "Орналастырылған қысқа мерзімді салымдар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1270 22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талап ету бойынша </w:t>
      </w:r>
      <w:r>
        <w:br/>
      </w:r>
      <w:r>
        <w:rPr>
          <w:rFonts w:ascii="Times New Roman"/>
          <w:b w:val="false"/>
          <w:i w:val="false"/>
          <w:color w:val="000000"/>
          <w:sz w:val="28"/>
        </w:rPr>
        <w:t xml:space="preserve">
                 салымдары бойынша сыйақы түрінде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1270 23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мерзімді салымдар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1270 24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шартты салымдар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2040 01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ұзақ мерзімді салымдар", </w:t>
      </w:r>
      <w:r>
        <w:br/>
      </w:r>
      <w:r>
        <w:rPr>
          <w:rFonts w:ascii="Times New Roman"/>
          <w:b w:val="false"/>
          <w:i w:val="false"/>
          <w:color w:val="000000"/>
          <w:sz w:val="28"/>
        </w:rPr>
        <w:t xml:space="preserve">
         2040 02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ұзақ мерзімді шартты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2040 03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басқа да ұзақ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2040 08 "Орналастырылған ұзақ мерзімді салымдар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2040 09 "Орналастырылған ұзақ мерзімді салымдар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2170 23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мерзімді салымдар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2170 24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шартты салымдар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Кт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w:t>
      </w:r>
      <w:r>
        <w:rPr>
          <w:rFonts w:ascii="Times New Roman"/>
          <w:b w:val="false"/>
          <w:i w:val="false"/>
          <w:color w:val="000000"/>
          <w:sz w:val="28"/>
        </w:rPr>
        <w:t xml:space="preserve">
      3) оң бағам айырмашылығы сомасына: </w:t>
      </w:r>
      <w:r>
        <w:br/>
      </w:r>
      <w:r>
        <w:rPr>
          <w:rFonts w:ascii="Times New Roman"/>
          <w:b w:val="false"/>
          <w:i w:val="false"/>
          <w:color w:val="000000"/>
          <w:sz w:val="28"/>
        </w:rPr>
        <w:t xml:space="preserve">
      Дт 7430 01 "Шетел валютасын қайта бағалаудан іске асырылмаған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1150 02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бір түнге орналастырылған қысқа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1150 03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талап ету бойынша қысқа </w:t>
      </w:r>
      <w:r>
        <w:br/>
      </w:r>
      <w:r>
        <w:rPr>
          <w:rFonts w:ascii="Times New Roman"/>
          <w:b w:val="false"/>
          <w:i w:val="false"/>
          <w:color w:val="000000"/>
          <w:sz w:val="28"/>
        </w:rPr>
        <w:t xml:space="preserve">
                 мерзімді салымдар", </w:t>
      </w:r>
      <w:r>
        <w:br/>
      </w:r>
      <w:r>
        <w:rPr>
          <w:rFonts w:ascii="Times New Roman"/>
          <w:b w:val="false"/>
          <w:i w:val="false"/>
          <w:color w:val="000000"/>
          <w:sz w:val="28"/>
        </w:rPr>
        <w:t xml:space="preserve">
         1150 04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қысқа мерзімді салымдар", </w:t>
      </w:r>
      <w:r>
        <w:br/>
      </w:r>
      <w:r>
        <w:rPr>
          <w:rFonts w:ascii="Times New Roman"/>
          <w:b w:val="false"/>
          <w:i w:val="false"/>
          <w:color w:val="000000"/>
          <w:sz w:val="28"/>
        </w:rPr>
        <w:t xml:space="preserve">
         1150 05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қысқа мерзімді шартты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1150 06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басқа да қысқа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1150 11 "Орналастырылған қысқа мерзімді салымдар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1150 12 "Орналастырылған қысқа мерзімді салымдар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1270 22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талап ету бойынша </w:t>
      </w:r>
      <w:r>
        <w:br/>
      </w:r>
      <w:r>
        <w:rPr>
          <w:rFonts w:ascii="Times New Roman"/>
          <w:b w:val="false"/>
          <w:i w:val="false"/>
          <w:color w:val="000000"/>
          <w:sz w:val="28"/>
        </w:rPr>
        <w:t xml:space="preserve">
                 салымдары бойынша сыйақы түрінде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1270 23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мерзімді салымдар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1270 24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шартты салымдар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2040 01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ұзақ мерзімді салымдар", </w:t>
      </w:r>
      <w:r>
        <w:br/>
      </w:r>
      <w:r>
        <w:rPr>
          <w:rFonts w:ascii="Times New Roman"/>
          <w:b w:val="false"/>
          <w:i w:val="false"/>
          <w:color w:val="000000"/>
          <w:sz w:val="28"/>
        </w:rPr>
        <w:t xml:space="preserve">
         2040 02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ұзақ мерзімді шартты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2040 03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басқа да ұзақ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2040 08 "Орналастырылған ұзақ мерзімді салымдар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2040 09 "Орналастырылған ұзақ мерзімді салымдар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2170 23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мерзімді салымдар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2170 24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шартты салымдар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w:t>
      </w:r>
      <w:r>
        <w:rPr>
          <w:rFonts w:ascii="Times New Roman"/>
          <w:b w:val="false"/>
          <w:i w:val="false"/>
          <w:color w:val="000000"/>
          <w:sz w:val="28"/>
        </w:rPr>
        <w:t xml:space="preserve">
      86. Салымдар бойынша төлем көзінен ұсталуға тиісті табыс салығы түрінде шығыстар есептеген кезде мынадай бухгалтерлік жазба жүзеге асырылады: </w:t>
      </w:r>
      <w:r>
        <w:br/>
      </w:r>
      <w:r>
        <w:rPr>
          <w:rFonts w:ascii="Times New Roman"/>
          <w:b w:val="false"/>
          <w:i w:val="false"/>
          <w:color w:val="000000"/>
          <w:sz w:val="28"/>
        </w:rPr>
        <w:t xml:space="preserve">
      Дт 7710    "Корпоративтік табыс салығы бойынша шығыстар" </w:t>
      </w:r>
      <w:r>
        <w:br/>
      </w:r>
      <w:r>
        <w:rPr>
          <w:rFonts w:ascii="Times New Roman"/>
          <w:b w:val="false"/>
          <w:i w:val="false"/>
          <w:color w:val="000000"/>
          <w:sz w:val="28"/>
        </w:rPr>
        <w:t xml:space="preserve">
      Кт 3110 01 "Төленуі тиіс корпоративтік табыс салығы". </w:t>
      </w:r>
      <w:r>
        <w:br/>
      </w:r>
      <w:r>
        <w:rPr>
          <w:rFonts w:ascii="Times New Roman"/>
          <w:b w:val="false"/>
          <w:i w:val="false"/>
          <w:color w:val="000000"/>
          <w:sz w:val="28"/>
        </w:rPr>
        <w:t>
</w:t>
      </w:r>
      <w:r>
        <w:rPr>
          <w:rFonts w:ascii="Times New Roman"/>
          <w:b w:val="false"/>
          <w:i w:val="false"/>
          <w:color w:val="000000"/>
          <w:sz w:val="28"/>
        </w:rPr>
        <w:t xml:space="preserve">
      87. Егер банк салымы шартының талаптарында есептелген (жинақталған) сыйақы сомасын капиталдандыру көзделсе, салымның жалпы сомасына мынадай бухгалтерлік жазба жүзеге асырылады: </w:t>
      </w:r>
      <w:r>
        <w:br/>
      </w:r>
      <w:r>
        <w:rPr>
          <w:rFonts w:ascii="Times New Roman"/>
          <w:b w:val="false"/>
          <w:i w:val="false"/>
          <w:color w:val="000000"/>
          <w:sz w:val="28"/>
        </w:rPr>
        <w:t xml:space="preserve">
      Дт 1150 02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бір түнге орналастырылған қысқа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1150 03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талап ету бойынша қысқа </w:t>
      </w:r>
      <w:r>
        <w:br/>
      </w:r>
      <w:r>
        <w:rPr>
          <w:rFonts w:ascii="Times New Roman"/>
          <w:b w:val="false"/>
          <w:i w:val="false"/>
          <w:color w:val="000000"/>
          <w:sz w:val="28"/>
        </w:rPr>
        <w:t xml:space="preserve">
                 мерзімді салымдар", </w:t>
      </w:r>
      <w:r>
        <w:br/>
      </w:r>
      <w:r>
        <w:rPr>
          <w:rFonts w:ascii="Times New Roman"/>
          <w:b w:val="false"/>
          <w:i w:val="false"/>
          <w:color w:val="000000"/>
          <w:sz w:val="28"/>
        </w:rPr>
        <w:t xml:space="preserve">
         1150 04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қысқа мерзімді салымдар", </w:t>
      </w:r>
      <w:r>
        <w:br/>
      </w:r>
      <w:r>
        <w:rPr>
          <w:rFonts w:ascii="Times New Roman"/>
          <w:b w:val="false"/>
          <w:i w:val="false"/>
          <w:color w:val="000000"/>
          <w:sz w:val="28"/>
        </w:rPr>
        <w:t xml:space="preserve">
         1150 05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қысқа мерзімді шартты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1150 06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басқа да қысқа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2040 01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ұзақ мерзімді салымдар", </w:t>
      </w:r>
      <w:r>
        <w:br/>
      </w:r>
      <w:r>
        <w:rPr>
          <w:rFonts w:ascii="Times New Roman"/>
          <w:b w:val="false"/>
          <w:i w:val="false"/>
          <w:color w:val="000000"/>
          <w:sz w:val="28"/>
        </w:rPr>
        <w:t xml:space="preserve">
         2040 02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ұзақ мерзімді шартты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2040 03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басқа да ұзақ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Кт 1270 22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талап ету бойынша </w:t>
      </w:r>
      <w:r>
        <w:br/>
      </w:r>
      <w:r>
        <w:rPr>
          <w:rFonts w:ascii="Times New Roman"/>
          <w:b w:val="false"/>
          <w:i w:val="false"/>
          <w:color w:val="000000"/>
          <w:sz w:val="28"/>
        </w:rPr>
        <w:t xml:space="preserve">
                 салымдары бойынша сыйақы түрінде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1270 23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мерзімді салымдар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1270 24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шартты салымдар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2170 23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мерзімді салымдар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2170 24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шартты салымдар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w:t>
      </w:r>
      <w:r>
        <w:rPr>
          <w:rFonts w:ascii="Times New Roman"/>
          <w:b w:val="false"/>
          <w:i w:val="false"/>
          <w:color w:val="000000"/>
          <w:sz w:val="28"/>
        </w:rPr>
        <w:t xml:space="preserve">
      88. Дисконт (жеңілдік) немесе сыйлықақы амортизациясы кезінде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дисконт (жеңілдік) амортизациясы сомасына, теңгемен: </w:t>
      </w:r>
      <w:r>
        <w:br/>
      </w:r>
      <w:r>
        <w:rPr>
          <w:rFonts w:ascii="Times New Roman"/>
          <w:b w:val="false"/>
          <w:i w:val="false"/>
          <w:color w:val="000000"/>
          <w:sz w:val="28"/>
        </w:rPr>
        <w:t xml:space="preserve">
      Дт 1150 11 "Орналастырылған қысқа мерзімді салымдар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2040 08 "Орналастырылған ұзақ мерзімді салымдар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Кт 6110 05 "Орналастырылған салымдар бойынша дисконт </w:t>
      </w:r>
      <w:r>
        <w:br/>
      </w:r>
      <w:r>
        <w:rPr>
          <w:rFonts w:ascii="Times New Roman"/>
          <w:b w:val="false"/>
          <w:i w:val="false"/>
          <w:color w:val="000000"/>
          <w:sz w:val="28"/>
        </w:rPr>
        <w:t xml:space="preserve">
                 амортизациясы бойынша кірістер"; </w:t>
      </w:r>
      <w:r>
        <w:br/>
      </w:r>
      <w:r>
        <w:rPr>
          <w:rFonts w:ascii="Times New Roman"/>
          <w:b w:val="false"/>
          <w:i w:val="false"/>
          <w:color w:val="000000"/>
          <w:sz w:val="28"/>
        </w:rPr>
        <w:t>
</w:t>
      </w:r>
      <w:r>
        <w:rPr>
          <w:rFonts w:ascii="Times New Roman"/>
          <w:b w:val="false"/>
          <w:i w:val="false"/>
          <w:color w:val="000000"/>
          <w:sz w:val="28"/>
        </w:rPr>
        <w:t xml:space="preserve">
      2) сыйлықақы сомасына: </w:t>
      </w:r>
      <w:r>
        <w:br/>
      </w:r>
      <w:r>
        <w:rPr>
          <w:rFonts w:ascii="Times New Roman"/>
          <w:b w:val="false"/>
          <w:i w:val="false"/>
          <w:color w:val="000000"/>
          <w:sz w:val="28"/>
        </w:rPr>
        <w:t xml:space="preserve">
      Дт 7310 10 "Орналастырылған салымдар бойынша сыйлықақы </w:t>
      </w:r>
      <w:r>
        <w:br/>
      </w:r>
      <w:r>
        <w:rPr>
          <w:rFonts w:ascii="Times New Roman"/>
          <w:b w:val="false"/>
          <w:i w:val="false"/>
          <w:color w:val="000000"/>
          <w:sz w:val="28"/>
        </w:rPr>
        <w:t xml:space="preserve">
                 амортизациясы бойынша шығыстар" </w:t>
      </w:r>
      <w:r>
        <w:br/>
      </w:r>
      <w:r>
        <w:rPr>
          <w:rFonts w:ascii="Times New Roman"/>
          <w:b w:val="false"/>
          <w:i w:val="false"/>
          <w:color w:val="000000"/>
          <w:sz w:val="28"/>
        </w:rPr>
        <w:t xml:space="preserve">
      Кт 1150 12 "Орналастырылған қысқа мерзімді салымдар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2040 09 "Орналастырылған ұзақ мерзімді салымдар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w:t>
      </w:r>
      <w:r>
        <w:rPr>
          <w:rFonts w:ascii="Times New Roman"/>
          <w:b w:val="false"/>
          <w:i w:val="false"/>
          <w:color w:val="000000"/>
          <w:sz w:val="28"/>
        </w:rPr>
        <w:t xml:space="preserve">
      89. Салым бойынша сыйақыны нақты алған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есептелген сыйақы сомасына: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1270 22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талап ету бойынша </w:t>
      </w:r>
      <w:r>
        <w:br/>
      </w:r>
      <w:r>
        <w:rPr>
          <w:rFonts w:ascii="Times New Roman"/>
          <w:b w:val="false"/>
          <w:i w:val="false"/>
          <w:color w:val="000000"/>
          <w:sz w:val="28"/>
        </w:rPr>
        <w:t xml:space="preserve">
                 салымдары бойынша сыйақы түрінде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1270 23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мерзімді салымдар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1270 24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шартты салымдар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2170 23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мерзімді салымдар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2170 24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шартты салымдар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w:t>
      </w:r>
      <w:r>
        <w:rPr>
          <w:rFonts w:ascii="Times New Roman"/>
          <w:b w:val="false"/>
          <w:i w:val="false"/>
          <w:color w:val="000000"/>
          <w:sz w:val="28"/>
        </w:rPr>
        <w:t xml:space="preserve">
      2) ұсталған табыс салығы сомасына: </w:t>
      </w:r>
      <w:r>
        <w:br/>
      </w:r>
      <w:r>
        <w:rPr>
          <w:rFonts w:ascii="Times New Roman"/>
          <w:b w:val="false"/>
          <w:i w:val="false"/>
          <w:color w:val="000000"/>
          <w:sz w:val="28"/>
        </w:rPr>
        <w:t xml:space="preserve">
      Дт 3110 01 "Төленуі тиіс корпоративтік табыс салығы" </w:t>
      </w:r>
      <w:r>
        <w:br/>
      </w:r>
      <w:r>
        <w:rPr>
          <w:rFonts w:ascii="Times New Roman"/>
          <w:b w:val="false"/>
          <w:i w:val="false"/>
          <w:color w:val="000000"/>
          <w:sz w:val="28"/>
        </w:rPr>
        <w:t xml:space="preserve">
      Кт 1270 22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талап ету бойынша </w:t>
      </w:r>
      <w:r>
        <w:br/>
      </w:r>
      <w:r>
        <w:rPr>
          <w:rFonts w:ascii="Times New Roman"/>
          <w:b w:val="false"/>
          <w:i w:val="false"/>
          <w:color w:val="000000"/>
          <w:sz w:val="28"/>
        </w:rPr>
        <w:t xml:space="preserve">
                 салымдары бойынша сыйақы түрінде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1270 23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мерзімді салымдар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1270 24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шартты салымдар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2170 23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мерзімді салымдар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xml:space="preserve">
         2170 24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шартты салымдар бойынша </w:t>
      </w:r>
      <w:r>
        <w:br/>
      </w:r>
      <w:r>
        <w:rPr>
          <w:rFonts w:ascii="Times New Roman"/>
          <w:b w:val="false"/>
          <w:i w:val="false"/>
          <w:color w:val="000000"/>
          <w:sz w:val="28"/>
        </w:rPr>
        <w:t xml:space="preserve">
                 сыйақы түрінде есептелген кірістер". </w:t>
      </w:r>
      <w:r>
        <w:br/>
      </w:r>
      <w:r>
        <w:rPr>
          <w:rFonts w:ascii="Times New Roman"/>
          <w:b w:val="false"/>
          <w:i w:val="false"/>
          <w:color w:val="000000"/>
          <w:sz w:val="28"/>
        </w:rPr>
        <w:t>
</w:t>
      </w:r>
      <w:r>
        <w:rPr>
          <w:rFonts w:ascii="Times New Roman"/>
          <w:b w:val="false"/>
          <w:i w:val="false"/>
          <w:color w:val="000000"/>
          <w:sz w:val="28"/>
        </w:rPr>
        <w:t xml:space="preserve">
      90. Орналастырылған салымдар бойынша негізгі борыштың сомасын қайтарған кезде мынадай бухгалтерлік жазбалар жүзеге асырылады: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1150 02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бір түнге орналастырылған қысқа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1150 03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талап ету бойынша қысқа </w:t>
      </w:r>
      <w:r>
        <w:br/>
      </w:r>
      <w:r>
        <w:rPr>
          <w:rFonts w:ascii="Times New Roman"/>
          <w:b w:val="false"/>
          <w:i w:val="false"/>
          <w:color w:val="000000"/>
          <w:sz w:val="28"/>
        </w:rPr>
        <w:t xml:space="preserve">
                 мерзімді салымдар", </w:t>
      </w:r>
      <w:r>
        <w:br/>
      </w:r>
      <w:r>
        <w:rPr>
          <w:rFonts w:ascii="Times New Roman"/>
          <w:b w:val="false"/>
          <w:i w:val="false"/>
          <w:color w:val="000000"/>
          <w:sz w:val="28"/>
        </w:rPr>
        <w:t xml:space="preserve">
         1150 04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қысқа мерзімді салымдар", </w:t>
      </w:r>
      <w:r>
        <w:br/>
      </w:r>
      <w:r>
        <w:rPr>
          <w:rFonts w:ascii="Times New Roman"/>
          <w:b w:val="false"/>
          <w:i w:val="false"/>
          <w:color w:val="000000"/>
          <w:sz w:val="28"/>
        </w:rPr>
        <w:t xml:space="preserve">
         1150 05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қысқа мерзімді шартты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1150 06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басқа да қысқа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2040 01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ұзақ мерзімді салымдар", </w:t>
      </w:r>
      <w:r>
        <w:br/>
      </w:r>
      <w:r>
        <w:rPr>
          <w:rFonts w:ascii="Times New Roman"/>
          <w:b w:val="false"/>
          <w:i w:val="false"/>
          <w:color w:val="000000"/>
          <w:sz w:val="28"/>
        </w:rPr>
        <w:t xml:space="preserve">
         2040 02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ұзақ мерзімді шартты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2040 03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басқа да ұзақ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іске асырылған табыстар сомасына: </w:t>
      </w:r>
      <w:r>
        <w:br/>
      </w:r>
      <w:r>
        <w:rPr>
          <w:rFonts w:ascii="Times New Roman"/>
          <w:b w:val="false"/>
          <w:i w:val="false"/>
          <w:color w:val="000000"/>
          <w:sz w:val="28"/>
        </w:rPr>
        <w:t xml:space="preserve">
      Дт 6250 01 "Шетел валютасын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Кт 6250 02 "Шетел валютасын қайта бағалаудан іске асырылған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іске асырылған шығыстар сомасына: </w:t>
      </w:r>
      <w:r>
        <w:br/>
      </w:r>
      <w:r>
        <w:rPr>
          <w:rFonts w:ascii="Times New Roman"/>
          <w:b w:val="false"/>
          <w:i w:val="false"/>
          <w:color w:val="000000"/>
          <w:sz w:val="28"/>
        </w:rPr>
        <w:t xml:space="preserve">
      Дт 7430 02 "Шетел валютасын қайта бағалаудан іске асырылған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7430 01 "Шетел валютасын қайта бағалаудан іске асырылмаған </w:t>
      </w:r>
      <w:r>
        <w:br/>
      </w:r>
      <w:r>
        <w:rPr>
          <w:rFonts w:ascii="Times New Roman"/>
          <w:b w:val="false"/>
          <w:i w:val="false"/>
          <w:color w:val="000000"/>
          <w:sz w:val="28"/>
        </w:rPr>
        <w:t xml:space="preserve">
                 шығыстар". </w:t>
      </w:r>
      <w:r>
        <w:br/>
      </w:r>
      <w:r>
        <w:rPr>
          <w:rFonts w:ascii="Times New Roman"/>
          <w:b w:val="false"/>
          <w:i w:val="false"/>
          <w:color w:val="000000"/>
          <w:sz w:val="28"/>
        </w:rPr>
        <w:t>
</w:t>
      </w:r>
      <w:r>
        <w:rPr>
          <w:rFonts w:ascii="Times New Roman"/>
          <w:b w:val="false"/>
          <w:i w:val="false"/>
          <w:color w:val="000000"/>
          <w:sz w:val="28"/>
        </w:rPr>
        <w:t xml:space="preserve">
      91. Ұйым әрбір есепті күнге салымдар құнсыздануының объективті белгілерінің болуын бағалайды. Олар құнсызданған жағдайда халықаралық қаржылық есептілік стандарттарының талаптарына сәйкес құнсызданудан болған залал сомасы есептеледі және құнсызданудан болған залалдарды жабуға арналған резервтер (провизиялар) құрған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салымдардың құнсыздануынан залалдарды жабуға арналған резервтер (провизиялар) сомасына: </w:t>
      </w:r>
      <w:r>
        <w:br/>
      </w:r>
      <w:r>
        <w:rPr>
          <w:rFonts w:ascii="Times New Roman"/>
          <w:b w:val="false"/>
          <w:i w:val="false"/>
          <w:color w:val="000000"/>
          <w:sz w:val="28"/>
        </w:rPr>
        <w:t xml:space="preserve">
      Дт 7440 02 "Орналастырылған салымдар бойынша резервтерді </w:t>
      </w:r>
      <w:r>
        <w:br/>
      </w:r>
      <w:r>
        <w:rPr>
          <w:rFonts w:ascii="Times New Roman"/>
          <w:b w:val="false"/>
          <w:i w:val="false"/>
          <w:color w:val="000000"/>
          <w:sz w:val="28"/>
        </w:rPr>
        <w:t xml:space="preserve">
                 (провизияларды) қалыптастыру бойынша шығыстар" </w:t>
      </w:r>
      <w:r>
        <w:br/>
      </w:r>
      <w:r>
        <w:rPr>
          <w:rFonts w:ascii="Times New Roman"/>
          <w:b w:val="false"/>
          <w:i w:val="false"/>
          <w:color w:val="000000"/>
          <w:sz w:val="28"/>
        </w:rPr>
        <w:t xml:space="preserve">
      Кт 1290 24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салымдар бойынша </w:t>
      </w:r>
      <w:r>
        <w:br/>
      </w:r>
      <w:r>
        <w:rPr>
          <w:rFonts w:ascii="Times New Roman"/>
          <w:b w:val="false"/>
          <w:i w:val="false"/>
          <w:color w:val="000000"/>
          <w:sz w:val="28"/>
        </w:rPr>
        <w:t xml:space="preserve">
                 залалдарды жабуға арналған резервтер (провизиялар)"; </w:t>
      </w:r>
      <w:r>
        <w:br/>
      </w:r>
      <w:r>
        <w:rPr>
          <w:rFonts w:ascii="Times New Roman"/>
          <w:b w:val="false"/>
          <w:i w:val="false"/>
          <w:color w:val="000000"/>
          <w:sz w:val="28"/>
        </w:rPr>
        <w:t>
</w:t>
      </w:r>
      <w:r>
        <w:rPr>
          <w:rFonts w:ascii="Times New Roman"/>
          <w:b w:val="false"/>
          <w:i w:val="false"/>
          <w:color w:val="000000"/>
          <w:sz w:val="28"/>
        </w:rPr>
        <w:t xml:space="preserve">
      2) салымдардың құнсыздануынан залалдарды жабуға қалыптастырылған резервтерді (провизиялар) түзеткен кезде: </w:t>
      </w:r>
      <w:r>
        <w:br/>
      </w:r>
      <w:r>
        <w:rPr>
          <w:rFonts w:ascii="Times New Roman"/>
          <w:b w:val="false"/>
          <w:i w:val="false"/>
          <w:color w:val="000000"/>
          <w:sz w:val="28"/>
        </w:rPr>
        <w:t xml:space="preserve">
      Дт 1290 24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салымдар бойынша </w:t>
      </w:r>
      <w:r>
        <w:br/>
      </w:r>
      <w:r>
        <w:rPr>
          <w:rFonts w:ascii="Times New Roman"/>
          <w:b w:val="false"/>
          <w:i w:val="false"/>
          <w:color w:val="000000"/>
          <w:sz w:val="28"/>
        </w:rPr>
        <w:t xml:space="preserve">
                 залалдарды жабуға арналған резервтер (провизиялар)" </w:t>
      </w:r>
      <w:r>
        <w:br/>
      </w:r>
      <w:r>
        <w:rPr>
          <w:rFonts w:ascii="Times New Roman"/>
          <w:b w:val="false"/>
          <w:i w:val="false"/>
          <w:color w:val="000000"/>
          <w:sz w:val="28"/>
        </w:rPr>
        <w:t xml:space="preserve">
      Кт 6240 02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салымдар бойынша құрылған </w:t>
      </w:r>
      <w:r>
        <w:br/>
      </w:r>
      <w:r>
        <w:rPr>
          <w:rFonts w:ascii="Times New Roman"/>
          <w:b w:val="false"/>
          <w:i w:val="false"/>
          <w:color w:val="000000"/>
          <w:sz w:val="28"/>
        </w:rPr>
        <w:t xml:space="preserve">
                 резервтерді (провизияларды) қалпына келтіруден </w:t>
      </w:r>
      <w:r>
        <w:br/>
      </w:r>
      <w:r>
        <w:rPr>
          <w:rFonts w:ascii="Times New Roman"/>
          <w:b w:val="false"/>
          <w:i w:val="false"/>
          <w:color w:val="000000"/>
          <w:sz w:val="28"/>
        </w:rPr>
        <w:t xml:space="preserve">
                 (жоюдан) кірістер"; </w:t>
      </w:r>
      <w:r>
        <w:br/>
      </w:r>
      <w:r>
        <w:rPr>
          <w:rFonts w:ascii="Times New Roman"/>
          <w:b w:val="false"/>
          <w:i w:val="false"/>
          <w:color w:val="000000"/>
          <w:sz w:val="28"/>
        </w:rPr>
        <w:t>
</w:t>
      </w:r>
      <w:r>
        <w:rPr>
          <w:rFonts w:ascii="Times New Roman"/>
          <w:b w:val="false"/>
          <w:i w:val="false"/>
          <w:color w:val="000000"/>
          <w:sz w:val="28"/>
        </w:rPr>
        <w:t xml:space="preserve">
      3) салымдарды құрылған резервтердің (провизиялардың) есебінен баланстан есептен шығарған: </w:t>
      </w:r>
      <w:r>
        <w:br/>
      </w:r>
      <w:r>
        <w:rPr>
          <w:rFonts w:ascii="Times New Roman"/>
          <w:b w:val="false"/>
          <w:i w:val="false"/>
          <w:color w:val="000000"/>
          <w:sz w:val="28"/>
        </w:rPr>
        <w:t xml:space="preserve">
      Дт 1290 24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салымдар бойынша </w:t>
      </w:r>
      <w:r>
        <w:br/>
      </w:r>
      <w:r>
        <w:rPr>
          <w:rFonts w:ascii="Times New Roman"/>
          <w:b w:val="false"/>
          <w:i w:val="false"/>
          <w:color w:val="000000"/>
          <w:sz w:val="28"/>
        </w:rPr>
        <w:t xml:space="preserve">
                 залалдарды жабуға арналған резервтер (провизиялар)" </w:t>
      </w:r>
      <w:r>
        <w:br/>
      </w:r>
      <w:r>
        <w:rPr>
          <w:rFonts w:ascii="Times New Roman"/>
          <w:b w:val="false"/>
          <w:i w:val="false"/>
          <w:color w:val="000000"/>
          <w:sz w:val="28"/>
        </w:rPr>
        <w:t xml:space="preserve">
      Кт 1150 02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бір түнге орналастырылған қысқа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1150 03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талап ету бойынша қысқа </w:t>
      </w:r>
      <w:r>
        <w:br/>
      </w:r>
      <w:r>
        <w:rPr>
          <w:rFonts w:ascii="Times New Roman"/>
          <w:b w:val="false"/>
          <w:i w:val="false"/>
          <w:color w:val="000000"/>
          <w:sz w:val="28"/>
        </w:rPr>
        <w:t xml:space="preserve">
                 мерзімді салымдар", </w:t>
      </w:r>
      <w:r>
        <w:br/>
      </w:r>
      <w:r>
        <w:rPr>
          <w:rFonts w:ascii="Times New Roman"/>
          <w:b w:val="false"/>
          <w:i w:val="false"/>
          <w:color w:val="000000"/>
          <w:sz w:val="28"/>
        </w:rPr>
        <w:t xml:space="preserve">
         1150 04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қысқа мерзімді салымдар", </w:t>
      </w:r>
      <w:r>
        <w:br/>
      </w:r>
      <w:r>
        <w:rPr>
          <w:rFonts w:ascii="Times New Roman"/>
          <w:b w:val="false"/>
          <w:i w:val="false"/>
          <w:color w:val="000000"/>
          <w:sz w:val="28"/>
        </w:rPr>
        <w:t xml:space="preserve">
         1150 05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қысқа мерзімді шартты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1150 06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басқа да қысқа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2040 01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ұзақ мерзімді салымдар", </w:t>
      </w:r>
      <w:r>
        <w:br/>
      </w:r>
      <w:r>
        <w:rPr>
          <w:rFonts w:ascii="Times New Roman"/>
          <w:b w:val="false"/>
          <w:i w:val="false"/>
          <w:color w:val="000000"/>
          <w:sz w:val="28"/>
        </w:rPr>
        <w:t xml:space="preserve">
         2040 02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ұзақ мерзімді шартты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2040 03 "Екінші деңгейдегі банктерде және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 орналастырылған басқа да ұзақ мерзімді </w:t>
      </w:r>
      <w:r>
        <w:br/>
      </w:r>
      <w:r>
        <w:rPr>
          <w:rFonts w:ascii="Times New Roman"/>
          <w:b w:val="false"/>
          <w:i w:val="false"/>
          <w:color w:val="000000"/>
          <w:sz w:val="28"/>
        </w:rPr>
        <w:t xml:space="preserve">
                 салымдар". </w:t>
      </w:r>
    </w:p>
    <w:bookmarkEnd w:id="30"/>
    <w:bookmarkStart w:name="z256" w:id="31"/>
    <w:p>
      <w:pPr>
        <w:spacing w:after="0"/>
        <w:ind w:left="0"/>
        <w:jc w:val="left"/>
      </w:pPr>
      <w:r>
        <w:rPr>
          <w:rFonts w:ascii="Times New Roman"/>
          <w:b/>
          <w:i w:val="false"/>
          <w:color w:val="000000"/>
        </w:rPr>
        <w:t xml:space="preserve"> 
9-тарау. Туынды қаржы құралдарымен операциялардың </w:t>
      </w:r>
      <w:r>
        <w:br/>
      </w:r>
      <w:r>
        <w:rPr>
          <w:rFonts w:ascii="Times New Roman"/>
          <w:b/>
          <w:i w:val="false"/>
          <w:color w:val="000000"/>
        </w:rPr>
        <w:t xml:space="preserve">
бухгалтерлік есебі  1. Форвардтық операцияларды есепке алу </w:t>
      </w:r>
    </w:p>
    <w:bookmarkEnd w:id="31"/>
    <w:bookmarkStart w:name="z257" w:id="32"/>
    <w:p>
      <w:pPr>
        <w:spacing w:after="0"/>
        <w:ind w:left="0"/>
        <w:jc w:val="both"/>
      </w:pPr>
      <w:r>
        <w:rPr>
          <w:rFonts w:ascii="Times New Roman"/>
          <w:b w:val="false"/>
          <w:i w:val="false"/>
          <w:color w:val="000000"/>
          <w:sz w:val="28"/>
        </w:rPr>
        <w:t xml:space="preserve">
      92. Туынды қаржы құралдарымен сатушы/сатып алушы белгілі бір мерзім аяқталғаннан кейін базалық активті келісілген талаптармен болашақта сатып алу/сату (бұдан - форвард) міндеттемесін қабылдайтын операциялар жүзеге асырылған кезде мынадай бухгалтерлік жазба жүзеге асырылады: </w:t>
      </w:r>
      <w:r>
        <w:br/>
      </w:r>
      <w:r>
        <w:rPr>
          <w:rFonts w:ascii="Times New Roman"/>
          <w:b w:val="false"/>
          <w:i w:val="false"/>
          <w:color w:val="000000"/>
          <w:sz w:val="28"/>
        </w:rPr>
        <w:t xml:space="preserve">
      Дт 8300 01 "Қаржы активтерін сатып алу бойынша шартты талаптар" </w:t>
      </w:r>
      <w:r>
        <w:br/>
      </w:r>
      <w:r>
        <w:rPr>
          <w:rFonts w:ascii="Times New Roman"/>
          <w:b w:val="false"/>
          <w:i w:val="false"/>
          <w:color w:val="000000"/>
          <w:sz w:val="28"/>
        </w:rPr>
        <w:t xml:space="preserve">
      Кт 8600 01 "Қаржы активтерін сату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w:t>
      </w:r>
      <w:r>
        <w:rPr>
          <w:rFonts w:ascii="Times New Roman"/>
          <w:b w:val="false"/>
          <w:i w:val="false"/>
          <w:color w:val="000000"/>
          <w:sz w:val="28"/>
        </w:rPr>
        <w:t xml:space="preserve">
      93. Ұйымның есеп саясатында белгіленген кезеңділікпен форвардты қайта бағалауды жүзеге асырған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форвардтың әділ құнының оң өзгерісі сомасына: </w:t>
      </w:r>
      <w:r>
        <w:br/>
      </w:r>
      <w:r>
        <w:rPr>
          <w:rFonts w:ascii="Times New Roman"/>
          <w:b w:val="false"/>
          <w:i w:val="false"/>
          <w:color w:val="000000"/>
          <w:sz w:val="28"/>
        </w:rPr>
        <w:t xml:space="preserve">
      Дт 1280 03 "Форвард мәмілесі бойынша талаптар" </w:t>
      </w:r>
      <w:r>
        <w:br/>
      </w:r>
      <w:r>
        <w:rPr>
          <w:rFonts w:ascii="Times New Roman"/>
          <w:b w:val="false"/>
          <w:i w:val="false"/>
          <w:color w:val="000000"/>
          <w:sz w:val="28"/>
        </w:rPr>
        <w:t xml:space="preserve">
      Кт 6280 04 "Басқа да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6290 02 "Бағалы қағаздар бойынша форвард мәмілесін қайта </w:t>
      </w:r>
      <w:r>
        <w:br/>
      </w:r>
      <w:r>
        <w:rPr>
          <w:rFonts w:ascii="Times New Roman"/>
          <w:b w:val="false"/>
          <w:i w:val="false"/>
          <w:color w:val="000000"/>
          <w:sz w:val="28"/>
        </w:rPr>
        <w:t xml:space="preserve">
                 бағалаудан іске асырылмаған кіріс", </w:t>
      </w:r>
      <w:r>
        <w:br/>
      </w:r>
      <w:r>
        <w:rPr>
          <w:rFonts w:ascii="Times New Roman"/>
          <w:b w:val="false"/>
          <w:i w:val="false"/>
          <w:color w:val="000000"/>
          <w:sz w:val="28"/>
        </w:rPr>
        <w:t xml:space="preserve">
         6290 03 "Шетел валютасы бойынша форвард мәмілесін қайта </w:t>
      </w:r>
      <w:r>
        <w:br/>
      </w:r>
      <w:r>
        <w:rPr>
          <w:rFonts w:ascii="Times New Roman"/>
          <w:b w:val="false"/>
          <w:i w:val="false"/>
          <w:color w:val="000000"/>
          <w:sz w:val="28"/>
        </w:rPr>
        <w:t xml:space="preserve">
                 бағалаудан іске асырылмаған кіріс", </w:t>
      </w:r>
      <w:r>
        <w:br/>
      </w:r>
      <w:r>
        <w:rPr>
          <w:rFonts w:ascii="Times New Roman"/>
          <w:b w:val="false"/>
          <w:i w:val="false"/>
          <w:color w:val="000000"/>
          <w:sz w:val="28"/>
        </w:rPr>
        <w:t xml:space="preserve">
         6290 04 "Тазартылған қымбат металдар бойынша форвард </w:t>
      </w:r>
      <w:r>
        <w:br/>
      </w:r>
      <w:r>
        <w:rPr>
          <w:rFonts w:ascii="Times New Roman"/>
          <w:b w:val="false"/>
          <w:i w:val="false"/>
          <w:color w:val="000000"/>
          <w:sz w:val="28"/>
        </w:rPr>
        <w:t xml:space="preserve">
                 мәмілесін қайта бағалаудан іске асырылмаған кіріс"; </w:t>
      </w:r>
      <w:r>
        <w:br/>
      </w:r>
      <w:r>
        <w:rPr>
          <w:rFonts w:ascii="Times New Roman"/>
          <w:b w:val="false"/>
          <w:i w:val="false"/>
          <w:color w:val="000000"/>
          <w:sz w:val="28"/>
        </w:rPr>
        <w:t>
</w:t>
      </w:r>
      <w:r>
        <w:rPr>
          <w:rFonts w:ascii="Times New Roman"/>
          <w:b w:val="false"/>
          <w:i w:val="false"/>
          <w:color w:val="000000"/>
          <w:sz w:val="28"/>
        </w:rPr>
        <w:t xml:space="preserve">
      2) форвардтың әділ құнының теріс өзгерісі сомасына: </w:t>
      </w:r>
      <w:r>
        <w:br/>
      </w:r>
      <w:r>
        <w:rPr>
          <w:rFonts w:ascii="Times New Roman"/>
          <w:b w:val="false"/>
          <w:i w:val="false"/>
          <w:color w:val="000000"/>
          <w:sz w:val="28"/>
        </w:rPr>
        <w:t xml:space="preserve">
      Дт 7470 05 "Басқа да қайта бағалаудан болған іске асырылмаған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7480 02 "Бағалы қағаздар бойынша форвард мәмілесін қайта </w:t>
      </w:r>
      <w:r>
        <w:br/>
      </w:r>
      <w:r>
        <w:rPr>
          <w:rFonts w:ascii="Times New Roman"/>
          <w:b w:val="false"/>
          <w:i w:val="false"/>
          <w:color w:val="000000"/>
          <w:sz w:val="28"/>
        </w:rPr>
        <w:t xml:space="preserve">
                 бағалаудан іске асырылмаған шығыс", </w:t>
      </w:r>
      <w:r>
        <w:br/>
      </w:r>
      <w:r>
        <w:rPr>
          <w:rFonts w:ascii="Times New Roman"/>
          <w:b w:val="false"/>
          <w:i w:val="false"/>
          <w:color w:val="000000"/>
          <w:sz w:val="28"/>
        </w:rPr>
        <w:t xml:space="preserve">
         7480 03 "Шетел валютасы бойынша форвард мәмілесін қайта </w:t>
      </w:r>
      <w:r>
        <w:br/>
      </w:r>
      <w:r>
        <w:rPr>
          <w:rFonts w:ascii="Times New Roman"/>
          <w:b w:val="false"/>
          <w:i w:val="false"/>
          <w:color w:val="000000"/>
          <w:sz w:val="28"/>
        </w:rPr>
        <w:t xml:space="preserve">
                 бағалаудан болған іске асырылмаған шығыс", </w:t>
      </w:r>
      <w:r>
        <w:br/>
      </w:r>
      <w:r>
        <w:rPr>
          <w:rFonts w:ascii="Times New Roman"/>
          <w:b w:val="false"/>
          <w:i w:val="false"/>
          <w:color w:val="000000"/>
          <w:sz w:val="28"/>
        </w:rPr>
        <w:t xml:space="preserve">
         7480 04 "Тазартылған қымбат металдар бойынша форвард </w:t>
      </w:r>
      <w:r>
        <w:br/>
      </w:r>
      <w:r>
        <w:rPr>
          <w:rFonts w:ascii="Times New Roman"/>
          <w:b w:val="false"/>
          <w:i w:val="false"/>
          <w:color w:val="000000"/>
          <w:sz w:val="28"/>
        </w:rPr>
        <w:t xml:space="preserve">
                 мәмілесін қайта бағалаудан болған іске асырылмаған </w:t>
      </w:r>
      <w:r>
        <w:br/>
      </w:r>
      <w:r>
        <w:rPr>
          <w:rFonts w:ascii="Times New Roman"/>
          <w:b w:val="false"/>
          <w:i w:val="false"/>
          <w:color w:val="000000"/>
          <w:sz w:val="28"/>
        </w:rPr>
        <w:t xml:space="preserve">
                 шығыс" </w:t>
      </w:r>
      <w:r>
        <w:br/>
      </w:r>
      <w:r>
        <w:rPr>
          <w:rFonts w:ascii="Times New Roman"/>
          <w:b w:val="false"/>
          <w:i w:val="false"/>
          <w:color w:val="000000"/>
          <w:sz w:val="28"/>
        </w:rPr>
        <w:t xml:space="preserve">
      Кт 3390 02 "Форвард мәмілесі бойынша міндеттемелер; </w:t>
      </w:r>
      <w:r>
        <w:br/>
      </w:r>
      <w:r>
        <w:rPr>
          <w:rFonts w:ascii="Times New Roman"/>
          <w:b w:val="false"/>
          <w:i w:val="false"/>
          <w:color w:val="000000"/>
          <w:sz w:val="28"/>
        </w:rPr>
        <w:t>
</w:t>
      </w:r>
      <w:r>
        <w:rPr>
          <w:rFonts w:ascii="Times New Roman"/>
          <w:b w:val="false"/>
          <w:i w:val="false"/>
          <w:color w:val="000000"/>
          <w:sz w:val="28"/>
        </w:rPr>
        <w:t xml:space="preserve">
      3) форвардтың әділ құнын оң/теріс түзетуге есептелген сомаға: </w:t>
      </w:r>
      <w:r>
        <w:br/>
      </w:r>
      <w:r>
        <w:rPr>
          <w:rFonts w:ascii="Times New Roman"/>
          <w:b w:val="false"/>
          <w:i w:val="false"/>
          <w:color w:val="000000"/>
          <w:sz w:val="28"/>
        </w:rPr>
        <w:t xml:space="preserve">
      Дт 3390 02 "Форвард мәмілесі бойынша міндеттемелер </w:t>
      </w:r>
      <w:r>
        <w:br/>
      </w:r>
      <w:r>
        <w:rPr>
          <w:rFonts w:ascii="Times New Roman"/>
          <w:b w:val="false"/>
          <w:i w:val="false"/>
          <w:color w:val="000000"/>
          <w:sz w:val="28"/>
        </w:rPr>
        <w:t xml:space="preserve">
      Кт 1280 03 "Форвард мәмілесі бойынша талаптар". </w:t>
      </w:r>
      <w:r>
        <w:br/>
      </w:r>
      <w:r>
        <w:rPr>
          <w:rFonts w:ascii="Times New Roman"/>
          <w:b w:val="false"/>
          <w:i w:val="false"/>
          <w:color w:val="000000"/>
          <w:sz w:val="28"/>
        </w:rPr>
        <w:t>
</w:t>
      </w:r>
      <w:r>
        <w:rPr>
          <w:rFonts w:ascii="Times New Roman"/>
          <w:b w:val="false"/>
          <w:i w:val="false"/>
          <w:color w:val="000000"/>
          <w:sz w:val="28"/>
        </w:rPr>
        <w:t xml:space="preserve">
      94. Форвардтың орындалу күніне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нетто негізде есеп айырысқан жағдайда ұйым ақша аударған кезде: </w:t>
      </w:r>
      <w:r>
        <w:br/>
      </w:r>
      <w:r>
        <w:rPr>
          <w:rFonts w:ascii="Times New Roman"/>
          <w:b w:val="false"/>
          <w:i w:val="false"/>
          <w:color w:val="000000"/>
          <w:sz w:val="28"/>
        </w:rPr>
        <w:t xml:space="preserve">
      Дт 3390 02 "Форвард мәмілесі бойынша міндеттемелер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2) нетто негізде есеп айырысқан жағдайда қарсы әріптестен ақша алған кезде: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1280 03 "Форвард мәмілесі бойынша талаптар"; </w:t>
      </w:r>
      <w:r>
        <w:br/>
      </w:r>
      <w:r>
        <w:rPr>
          <w:rFonts w:ascii="Times New Roman"/>
          <w:b w:val="false"/>
          <w:i w:val="false"/>
          <w:color w:val="000000"/>
          <w:sz w:val="28"/>
        </w:rPr>
        <w:t>
</w:t>
      </w:r>
      <w:r>
        <w:rPr>
          <w:rFonts w:ascii="Times New Roman"/>
          <w:b w:val="false"/>
          <w:i w:val="false"/>
          <w:color w:val="000000"/>
          <w:sz w:val="28"/>
        </w:rPr>
        <w:t xml:space="preserve">
      3) форвард шартына сәйкес базалық актив сатып алған кезде сатып алынған базалық актив құнына: </w:t>
      </w:r>
      <w:r>
        <w:br/>
      </w:r>
      <w:r>
        <w:rPr>
          <w:rFonts w:ascii="Times New Roman"/>
          <w:b w:val="false"/>
          <w:i w:val="false"/>
          <w:color w:val="000000"/>
          <w:sz w:val="28"/>
        </w:rPr>
        <w:t xml:space="preserve">
      Дт 1120 01 "Саудаға арналған қаржы активтері", </w:t>
      </w:r>
      <w:r>
        <w:br/>
      </w:r>
      <w:r>
        <w:rPr>
          <w:rFonts w:ascii="Times New Roman"/>
          <w:b w:val="false"/>
          <w:i w:val="false"/>
          <w:color w:val="000000"/>
          <w:sz w:val="28"/>
        </w:rPr>
        <w:t xml:space="preserve">
         1130 01 "Өтеуге дейін ұсталатын қысқа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1140 01 "Сату үшін қолда бар қысқа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1150 07 "Тазартылған қымбат металдар", </w:t>
      </w:r>
      <w:r>
        <w:br/>
      </w:r>
      <w:r>
        <w:rPr>
          <w:rFonts w:ascii="Times New Roman"/>
          <w:b w:val="false"/>
          <w:i w:val="false"/>
          <w:color w:val="000000"/>
          <w:sz w:val="28"/>
        </w:rPr>
        <w:t xml:space="preserve">
         1150 08 "Жолдағы тазартылған қымбат металдар", </w:t>
      </w:r>
      <w:r>
        <w:br/>
      </w:r>
      <w:r>
        <w:rPr>
          <w:rFonts w:ascii="Times New Roman"/>
          <w:b w:val="false"/>
          <w:i w:val="false"/>
          <w:color w:val="000000"/>
          <w:sz w:val="28"/>
        </w:rPr>
        <w:t xml:space="preserve">
         1150 09 "Металл шоттарда орналастырылған тазартылған қымбат </w:t>
      </w:r>
      <w:r>
        <w:br/>
      </w:r>
      <w:r>
        <w:rPr>
          <w:rFonts w:ascii="Times New Roman"/>
          <w:b w:val="false"/>
          <w:i w:val="false"/>
          <w:color w:val="000000"/>
          <w:sz w:val="28"/>
        </w:rPr>
        <w:t xml:space="preserve">
                 металдар", </w:t>
      </w:r>
      <w:r>
        <w:br/>
      </w:r>
      <w:r>
        <w:rPr>
          <w:rFonts w:ascii="Times New Roman"/>
          <w:b w:val="false"/>
          <w:i w:val="false"/>
          <w:color w:val="000000"/>
          <w:sz w:val="28"/>
        </w:rPr>
        <w:t xml:space="preserve">
         2020 01 "Өтеуге дейін ұсталатын ұзақ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2030 01 "Сату үшін қолда бар ұзақ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3390 02 "Форвард мәмілесі бойынша міндеттемелер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1280 03 "Форвард мәмілесі бойынша талаптар"; </w:t>
      </w:r>
      <w:r>
        <w:br/>
      </w:r>
      <w:r>
        <w:rPr>
          <w:rFonts w:ascii="Times New Roman"/>
          <w:b w:val="false"/>
          <w:i w:val="false"/>
          <w:color w:val="000000"/>
          <w:sz w:val="28"/>
        </w:rPr>
        <w:t>
</w:t>
      </w:r>
      <w:r>
        <w:rPr>
          <w:rFonts w:ascii="Times New Roman"/>
          <w:b w:val="false"/>
          <w:i w:val="false"/>
          <w:color w:val="000000"/>
          <w:sz w:val="28"/>
        </w:rPr>
        <w:t xml:space="preserve">
      4) форвард талаптарына сәйкес базалық активті сатқан кезде: </w:t>
      </w:r>
      <w:r>
        <w:br/>
      </w:r>
      <w:r>
        <w:rPr>
          <w:rFonts w:ascii="Times New Roman"/>
          <w:b w:val="false"/>
          <w:i w:val="false"/>
          <w:color w:val="000000"/>
          <w:sz w:val="28"/>
        </w:rPr>
        <w:t xml:space="preserve">
      сатылатын базалық актив құнына: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3390 02 "Форвард мәмілесі бойынша міндеттемелер </w:t>
      </w:r>
      <w:r>
        <w:br/>
      </w:r>
      <w:r>
        <w:rPr>
          <w:rFonts w:ascii="Times New Roman"/>
          <w:b w:val="false"/>
          <w:i w:val="false"/>
          <w:color w:val="000000"/>
          <w:sz w:val="28"/>
        </w:rPr>
        <w:t xml:space="preserve">
      Кт 1120 01 "Саудаға арналған қаржы активтері", </w:t>
      </w:r>
      <w:r>
        <w:br/>
      </w:r>
      <w:r>
        <w:rPr>
          <w:rFonts w:ascii="Times New Roman"/>
          <w:b w:val="false"/>
          <w:i w:val="false"/>
          <w:color w:val="000000"/>
          <w:sz w:val="28"/>
        </w:rPr>
        <w:t xml:space="preserve">
         1130 01 "Өтеуге дейін ұсталатын қысқа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1140 01 "Сату үшін қолда бар қысқа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1150 07 "Тазартылған қымбат металдар", </w:t>
      </w:r>
      <w:r>
        <w:br/>
      </w:r>
      <w:r>
        <w:rPr>
          <w:rFonts w:ascii="Times New Roman"/>
          <w:b w:val="false"/>
          <w:i w:val="false"/>
          <w:color w:val="000000"/>
          <w:sz w:val="28"/>
        </w:rPr>
        <w:t xml:space="preserve">
         1150 08 "Жолдағы тазартылған қымбат металдар", </w:t>
      </w:r>
      <w:r>
        <w:br/>
      </w:r>
      <w:r>
        <w:rPr>
          <w:rFonts w:ascii="Times New Roman"/>
          <w:b w:val="false"/>
          <w:i w:val="false"/>
          <w:color w:val="000000"/>
          <w:sz w:val="28"/>
        </w:rPr>
        <w:t xml:space="preserve">
         1150 09 "Металл шоттарда орналастырылған тазартылған қымбат </w:t>
      </w:r>
      <w:r>
        <w:br/>
      </w:r>
      <w:r>
        <w:rPr>
          <w:rFonts w:ascii="Times New Roman"/>
          <w:b w:val="false"/>
          <w:i w:val="false"/>
          <w:color w:val="000000"/>
          <w:sz w:val="28"/>
        </w:rPr>
        <w:t xml:space="preserve">
                 металдар", </w:t>
      </w:r>
      <w:r>
        <w:br/>
      </w:r>
      <w:r>
        <w:rPr>
          <w:rFonts w:ascii="Times New Roman"/>
          <w:b w:val="false"/>
          <w:i w:val="false"/>
          <w:color w:val="000000"/>
          <w:sz w:val="28"/>
        </w:rPr>
        <w:t xml:space="preserve">
         1280 03 "Форвард мәмілесі бойынша талаптар", </w:t>
      </w:r>
      <w:r>
        <w:br/>
      </w:r>
      <w:r>
        <w:rPr>
          <w:rFonts w:ascii="Times New Roman"/>
          <w:b w:val="false"/>
          <w:i w:val="false"/>
          <w:color w:val="000000"/>
          <w:sz w:val="28"/>
        </w:rPr>
        <w:t xml:space="preserve">
         2020 01 "Өтеуге дейін ұсталатын ұзақ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2030 01 "Сату үшін қолда бар ұзақ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w:t>
      </w:r>
      <w:r>
        <w:rPr>
          <w:rFonts w:ascii="Times New Roman"/>
          <w:b w:val="false"/>
          <w:i w:val="false"/>
          <w:color w:val="000000"/>
          <w:sz w:val="28"/>
        </w:rPr>
        <w:t xml:space="preserve">
      5) базалық активтерді сатып алу-сатуға арналған форвардты қайта бағалаудан іске асырылған кірістер сомасына: </w:t>
      </w:r>
      <w:r>
        <w:br/>
      </w:r>
      <w:r>
        <w:rPr>
          <w:rFonts w:ascii="Times New Roman"/>
          <w:b w:val="false"/>
          <w:i w:val="false"/>
          <w:color w:val="000000"/>
          <w:sz w:val="28"/>
        </w:rPr>
        <w:t xml:space="preserve">
      Дт 6280 04 "Басқа да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6290 02 "Бағалы қағаздар бойынша форвард мәмілесін қайта </w:t>
      </w:r>
      <w:r>
        <w:br/>
      </w:r>
      <w:r>
        <w:rPr>
          <w:rFonts w:ascii="Times New Roman"/>
          <w:b w:val="false"/>
          <w:i w:val="false"/>
          <w:color w:val="000000"/>
          <w:sz w:val="28"/>
        </w:rPr>
        <w:t xml:space="preserve">
                 бағалаудан іске асырылмаған кіріс", </w:t>
      </w:r>
      <w:r>
        <w:br/>
      </w:r>
      <w:r>
        <w:rPr>
          <w:rFonts w:ascii="Times New Roman"/>
          <w:b w:val="false"/>
          <w:i w:val="false"/>
          <w:color w:val="000000"/>
          <w:sz w:val="28"/>
        </w:rPr>
        <w:t xml:space="preserve">
         6290 03 "Шетел валютасы бойынша форвард мәмілесін қайта </w:t>
      </w:r>
      <w:r>
        <w:br/>
      </w:r>
      <w:r>
        <w:rPr>
          <w:rFonts w:ascii="Times New Roman"/>
          <w:b w:val="false"/>
          <w:i w:val="false"/>
          <w:color w:val="000000"/>
          <w:sz w:val="28"/>
        </w:rPr>
        <w:t xml:space="preserve">
                 бағалаудан іске асырылмаған кіріс", </w:t>
      </w:r>
      <w:r>
        <w:br/>
      </w:r>
      <w:r>
        <w:rPr>
          <w:rFonts w:ascii="Times New Roman"/>
          <w:b w:val="false"/>
          <w:i w:val="false"/>
          <w:color w:val="000000"/>
          <w:sz w:val="28"/>
        </w:rPr>
        <w:t xml:space="preserve">
         6290 04 "Тазартылған қымбат металдар бойынша форвард </w:t>
      </w:r>
      <w:r>
        <w:br/>
      </w:r>
      <w:r>
        <w:rPr>
          <w:rFonts w:ascii="Times New Roman"/>
          <w:b w:val="false"/>
          <w:i w:val="false"/>
          <w:color w:val="000000"/>
          <w:sz w:val="28"/>
        </w:rPr>
        <w:t xml:space="preserve">
                 мәмілесін қайта бағалаудан іске асырылмаған кіріс" </w:t>
      </w:r>
      <w:r>
        <w:br/>
      </w:r>
      <w:r>
        <w:rPr>
          <w:rFonts w:ascii="Times New Roman"/>
          <w:b w:val="false"/>
          <w:i w:val="false"/>
          <w:color w:val="000000"/>
          <w:sz w:val="28"/>
        </w:rPr>
        <w:t xml:space="preserve">
      Кт 6290 10 "Форвардтар бойынша кірістер", </w:t>
      </w:r>
      <w:r>
        <w:br/>
      </w:r>
      <w:r>
        <w:rPr>
          <w:rFonts w:ascii="Times New Roman"/>
          <w:b w:val="false"/>
          <w:i w:val="false"/>
          <w:color w:val="000000"/>
          <w:sz w:val="28"/>
        </w:rPr>
        <w:t xml:space="preserve">
         7480 02 "Бағалы қағаздар бойынша форвард мәмілесін қайта </w:t>
      </w:r>
      <w:r>
        <w:br/>
      </w:r>
      <w:r>
        <w:rPr>
          <w:rFonts w:ascii="Times New Roman"/>
          <w:b w:val="false"/>
          <w:i w:val="false"/>
          <w:color w:val="000000"/>
          <w:sz w:val="28"/>
        </w:rPr>
        <w:t xml:space="preserve">
                 бағалаудан іске асырылмаған шығыс", </w:t>
      </w:r>
      <w:r>
        <w:br/>
      </w:r>
      <w:r>
        <w:rPr>
          <w:rFonts w:ascii="Times New Roman"/>
          <w:b w:val="false"/>
          <w:i w:val="false"/>
          <w:color w:val="000000"/>
          <w:sz w:val="28"/>
        </w:rPr>
        <w:t xml:space="preserve">
         7480 03 "Шетел валютасы бойынша форвард мәмілесін қайта </w:t>
      </w:r>
      <w:r>
        <w:br/>
      </w:r>
      <w:r>
        <w:rPr>
          <w:rFonts w:ascii="Times New Roman"/>
          <w:b w:val="false"/>
          <w:i w:val="false"/>
          <w:color w:val="000000"/>
          <w:sz w:val="28"/>
        </w:rPr>
        <w:t xml:space="preserve">
                 бағалаудан болған іске асырылмаған шығыс", </w:t>
      </w:r>
      <w:r>
        <w:br/>
      </w:r>
      <w:r>
        <w:rPr>
          <w:rFonts w:ascii="Times New Roman"/>
          <w:b w:val="false"/>
          <w:i w:val="false"/>
          <w:color w:val="000000"/>
          <w:sz w:val="28"/>
        </w:rPr>
        <w:t xml:space="preserve">
         7480 04 "Тазартылған қымбат металдар бойынша форвард </w:t>
      </w:r>
      <w:r>
        <w:br/>
      </w:r>
      <w:r>
        <w:rPr>
          <w:rFonts w:ascii="Times New Roman"/>
          <w:b w:val="false"/>
          <w:i w:val="false"/>
          <w:color w:val="000000"/>
          <w:sz w:val="28"/>
        </w:rPr>
        <w:t xml:space="preserve">
                 мәмілесін қайта бағалаудан болған іске асырылмаған </w:t>
      </w:r>
      <w:r>
        <w:br/>
      </w:r>
      <w:r>
        <w:rPr>
          <w:rFonts w:ascii="Times New Roman"/>
          <w:b w:val="false"/>
          <w:i w:val="false"/>
          <w:color w:val="000000"/>
          <w:sz w:val="28"/>
        </w:rPr>
        <w:t xml:space="preserve">
                 шығыс", </w:t>
      </w:r>
      <w:r>
        <w:br/>
      </w:r>
      <w:r>
        <w:rPr>
          <w:rFonts w:ascii="Times New Roman"/>
          <w:b w:val="false"/>
          <w:i w:val="false"/>
          <w:color w:val="000000"/>
          <w:sz w:val="28"/>
        </w:rPr>
        <w:t xml:space="preserve">
         7470 05 "Басқа да қайта бағалаудан болған іске асырылмаған </w:t>
      </w:r>
      <w:r>
        <w:br/>
      </w:r>
      <w:r>
        <w:rPr>
          <w:rFonts w:ascii="Times New Roman"/>
          <w:b w:val="false"/>
          <w:i w:val="false"/>
          <w:color w:val="000000"/>
          <w:sz w:val="28"/>
        </w:rPr>
        <w:t xml:space="preserve">
                 шығыстар"; </w:t>
      </w:r>
      <w:r>
        <w:br/>
      </w:r>
      <w:r>
        <w:rPr>
          <w:rFonts w:ascii="Times New Roman"/>
          <w:b w:val="false"/>
          <w:i w:val="false"/>
          <w:color w:val="000000"/>
          <w:sz w:val="28"/>
        </w:rPr>
        <w:t>
</w:t>
      </w:r>
      <w:r>
        <w:rPr>
          <w:rFonts w:ascii="Times New Roman"/>
          <w:b w:val="false"/>
          <w:i w:val="false"/>
          <w:color w:val="000000"/>
          <w:sz w:val="28"/>
        </w:rPr>
        <w:t xml:space="preserve">
      6) бағалы қағаздарды сатып алуға-сатуға арналған форвардты қайта бағалаудан іске асырылған шығыстар сомасына: </w:t>
      </w:r>
      <w:r>
        <w:br/>
      </w:r>
      <w:r>
        <w:rPr>
          <w:rFonts w:ascii="Times New Roman"/>
          <w:b w:val="false"/>
          <w:i w:val="false"/>
          <w:color w:val="000000"/>
          <w:sz w:val="28"/>
        </w:rPr>
        <w:t xml:space="preserve">
      Дт 6280 04 "Басқа да қайта бағалаудан іске асырылмаған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6290 02 "Бағалы қағаздар бойынша форвард мәмілесін қайта </w:t>
      </w:r>
      <w:r>
        <w:br/>
      </w:r>
      <w:r>
        <w:rPr>
          <w:rFonts w:ascii="Times New Roman"/>
          <w:b w:val="false"/>
          <w:i w:val="false"/>
          <w:color w:val="000000"/>
          <w:sz w:val="28"/>
        </w:rPr>
        <w:t xml:space="preserve">
                 бағалаудан іске асырылмаған кіріс", </w:t>
      </w:r>
      <w:r>
        <w:br/>
      </w:r>
      <w:r>
        <w:rPr>
          <w:rFonts w:ascii="Times New Roman"/>
          <w:b w:val="false"/>
          <w:i w:val="false"/>
          <w:color w:val="000000"/>
          <w:sz w:val="28"/>
        </w:rPr>
        <w:t xml:space="preserve">
         6290 03 "Шетел валютасы бойынша форвард мәмілесін қайта </w:t>
      </w:r>
      <w:r>
        <w:br/>
      </w:r>
      <w:r>
        <w:rPr>
          <w:rFonts w:ascii="Times New Roman"/>
          <w:b w:val="false"/>
          <w:i w:val="false"/>
          <w:color w:val="000000"/>
          <w:sz w:val="28"/>
        </w:rPr>
        <w:t xml:space="preserve">
                 бағалаудан іске асырылмаған кіріс", </w:t>
      </w:r>
      <w:r>
        <w:br/>
      </w:r>
      <w:r>
        <w:rPr>
          <w:rFonts w:ascii="Times New Roman"/>
          <w:b w:val="false"/>
          <w:i w:val="false"/>
          <w:color w:val="000000"/>
          <w:sz w:val="28"/>
        </w:rPr>
        <w:t xml:space="preserve">
         6290 04 "Тазартылған қымбат металдар бойынша форвард </w:t>
      </w:r>
      <w:r>
        <w:br/>
      </w:r>
      <w:r>
        <w:rPr>
          <w:rFonts w:ascii="Times New Roman"/>
          <w:b w:val="false"/>
          <w:i w:val="false"/>
          <w:color w:val="000000"/>
          <w:sz w:val="28"/>
        </w:rPr>
        <w:t xml:space="preserve">
                 мәмілесін қайта бағалаудан іске асырылмаған кіріс", </w:t>
      </w:r>
      <w:r>
        <w:br/>
      </w:r>
      <w:r>
        <w:rPr>
          <w:rFonts w:ascii="Times New Roman"/>
          <w:b w:val="false"/>
          <w:i w:val="false"/>
          <w:color w:val="000000"/>
          <w:sz w:val="28"/>
        </w:rPr>
        <w:t xml:space="preserve">
         7480 10 "Форвард мәмілелері бойынша шығыстар" </w:t>
      </w:r>
      <w:r>
        <w:br/>
      </w:r>
      <w:r>
        <w:rPr>
          <w:rFonts w:ascii="Times New Roman"/>
          <w:b w:val="false"/>
          <w:i w:val="false"/>
          <w:color w:val="000000"/>
          <w:sz w:val="28"/>
        </w:rPr>
        <w:t xml:space="preserve">
      Кт 7470 05 "Басқа да қайта бағалаудан болған іске асырылмаған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7480 02 "Бағалы қағаздар бойынша форвард мәмілесін қайта </w:t>
      </w:r>
      <w:r>
        <w:br/>
      </w:r>
      <w:r>
        <w:rPr>
          <w:rFonts w:ascii="Times New Roman"/>
          <w:b w:val="false"/>
          <w:i w:val="false"/>
          <w:color w:val="000000"/>
          <w:sz w:val="28"/>
        </w:rPr>
        <w:t xml:space="preserve">
                 бағалаудан іске асырылмаған шығыс", </w:t>
      </w:r>
      <w:r>
        <w:br/>
      </w:r>
      <w:r>
        <w:rPr>
          <w:rFonts w:ascii="Times New Roman"/>
          <w:b w:val="false"/>
          <w:i w:val="false"/>
          <w:color w:val="000000"/>
          <w:sz w:val="28"/>
        </w:rPr>
        <w:t xml:space="preserve">
         7480 03 "Шетел валютасы бойынша форвард мәмілесін қайта </w:t>
      </w:r>
      <w:r>
        <w:br/>
      </w:r>
      <w:r>
        <w:rPr>
          <w:rFonts w:ascii="Times New Roman"/>
          <w:b w:val="false"/>
          <w:i w:val="false"/>
          <w:color w:val="000000"/>
          <w:sz w:val="28"/>
        </w:rPr>
        <w:t xml:space="preserve">
                 бағалаудан болған іске асырылмаған шығыс", </w:t>
      </w:r>
      <w:r>
        <w:br/>
      </w:r>
      <w:r>
        <w:rPr>
          <w:rFonts w:ascii="Times New Roman"/>
          <w:b w:val="false"/>
          <w:i w:val="false"/>
          <w:color w:val="000000"/>
          <w:sz w:val="28"/>
        </w:rPr>
        <w:t xml:space="preserve">
         7480 04 "Тазартылған қымбат металдар бойынша форвард </w:t>
      </w:r>
      <w:r>
        <w:br/>
      </w:r>
      <w:r>
        <w:rPr>
          <w:rFonts w:ascii="Times New Roman"/>
          <w:b w:val="false"/>
          <w:i w:val="false"/>
          <w:color w:val="000000"/>
          <w:sz w:val="28"/>
        </w:rPr>
        <w:t xml:space="preserve">
                 мәмілесін қайта бағалаудан болған іске асырылмаған </w:t>
      </w:r>
      <w:r>
        <w:br/>
      </w:r>
      <w:r>
        <w:rPr>
          <w:rFonts w:ascii="Times New Roman"/>
          <w:b w:val="false"/>
          <w:i w:val="false"/>
          <w:color w:val="000000"/>
          <w:sz w:val="28"/>
        </w:rPr>
        <w:t xml:space="preserve">
                 шығыс"; </w:t>
      </w:r>
      <w:r>
        <w:br/>
      </w:r>
      <w:r>
        <w:rPr>
          <w:rFonts w:ascii="Times New Roman"/>
          <w:b w:val="false"/>
          <w:i w:val="false"/>
          <w:color w:val="000000"/>
          <w:sz w:val="28"/>
        </w:rPr>
        <w:t>
</w:t>
      </w:r>
      <w:r>
        <w:rPr>
          <w:rFonts w:ascii="Times New Roman"/>
          <w:b w:val="false"/>
          <w:i w:val="false"/>
          <w:color w:val="000000"/>
          <w:sz w:val="28"/>
        </w:rPr>
        <w:t xml:space="preserve">
      7) шартты талаптар және шартты міндеттемелер сомасына: </w:t>
      </w:r>
      <w:r>
        <w:br/>
      </w:r>
      <w:r>
        <w:rPr>
          <w:rFonts w:ascii="Times New Roman"/>
          <w:b w:val="false"/>
          <w:i w:val="false"/>
          <w:color w:val="000000"/>
          <w:sz w:val="28"/>
        </w:rPr>
        <w:t xml:space="preserve">
      Дт 8600 01 "Қаржы активтерін сату бойынша шартты міндеттемелер" </w:t>
      </w:r>
      <w:r>
        <w:br/>
      </w:r>
      <w:r>
        <w:rPr>
          <w:rFonts w:ascii="Times New Roman"/>
          <w:b w:val="false"/>
          <w:i w:val="false"/>
          <w:color w:val="000000"/>
          <w:sz w:val="28"/>
        </w:rPr>
        <w:t xml:space="preserve">
      Кт 8300 01 "Қаржы активтерін сатып алу бойынша шартты </w:t>
      </w:r>
      <w:r>
        <w:br/>
      </w:r>
      <w:r>
        <w:rPr>
          <w:rFonts w:ascii="Times New Roman"/>
          <w:b w:val="false"/>
          <w:i w:val="false"/>
          <w:color w:val="000000"/>
          <w:sz w:val="28"/>
        </w:rPr>
        <w:t xml:space="preserve">
                 талаптар". </w:t>
      </w:r>
    </w:p>
    <w:bookmarkEnd w:id="32"/>
    <w:bookmarkStart w:name="z270" w:id="33"/>
    <w:p>
      <w:pPr>
        <w:spacing w:after="0"/>
        <w:ind w:left="0"/>
        <w:jc w:val="left"/>
      </w:pPr>
      <w:r>
        <w:rPr>
          <w:rFonts w:ascii="Times New Roman"/>
          <w:b/>
          <w:i w:val="false"/>
          <w:color w:val="000000"/>
        </w:rPr>
        <w:t xml:space="preserve"> 
       2. Фьючерспен операцияларды есепке алу </w:t>
      </w:r>
    </w:p>
    <w:bookmarkEnd w:id="33"/>
    <w:bookmarkStart w:name="z271" w:id="34"/>
    <w:p>
      <w:pPr>
        <w:spacing w:after="0"/>
        <w:ind w:left="0"/>
        <w:jc w:val="both"/>
      </w:pPr>
      <w:r>
        <w:rPr>
          <w:rFonts w:ascii="Times New Roman"/>
          <w:b w:val="false"/>
          <w:i w:val="false"/>
          <w:color w:val="000000"/>
          <w:sz w:val="28"/>
        </w:rPr>
        <w:t xml:space="preserve">
      95. Туынды қаржы құралдарымен сатушы/сатып алушы белгілі бір мерзім аяқталғаннан кейін базалық активті ұйымдасқан нарықта келісілген стандартты талаптармен сатып алу/сату (бұдан - фьючерс) міндеттемесін қабылдайтын операциялар жүзеге асырылған кезде мынадай бухгалтерлік жазбалар жүзеге асырылады: </w:t>
      </w:r>
      <w:r>
        <w:br/>
      </w:r>
      <w:r>
        <w:rPr>
          <w:rFonts w:ascii="Times New Roman"/>
          <w:b w:val="false"/>
          <w:i w:val="false"/>
          <w:color w:val="000000"/>
          <w:sz w:val="28"/>
        </w:rPr>
        <w:t xml:space="preserve">
      фьючерс сатып алу бойынша шартты талаптар және міндеттемелер сомасына: </w:t>
      </w:r>
      <w:r>
        <w:br/>
      </w:r>
      <w:r>
        <w:rPr>
          <w:rFonts w:ascii="Times New Roman"/>
          <w:b w:val="false"/>
          <w:i w:val="false"/>
          <w:color w:val="000000"/>
          <w:sz w:val="28"/>
        </w:rPr>
        <w:t xml:space="preserve">
      Дт 8300 02 "Қаржы фьючерстерін сатып алу бойынша шартты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Кт 8600 02 "Қаржы фьючерстерін сатып алу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фьючерс сату бойынша шартты талаптар және міндеттемелер сомасына: </w:t>
      </w:r>
      <w:r>
        <w:br/>
      </w:r>
      <w:r>
        <w:rPr>
          <w:rFonts w:ascii="Times New Roman"/>
          <w:b w:val="false"/>
          <w:i w:val="false"/>
          <w:color w:val="000000"/>
          <w:sz w:val="28"/>
        </w:rPr>
        <w:t xml:space="preserve">
      Дт 8300 03 "Қаржы фьючерстерін сату бойынша шартты талаптар" </w:t>
      </w:r>
      <w:r>
        <w:br/>
      </w:r>
      <w:r>
        <w:rPr>
          <w:rFonts w:ascii="Times New Roman"/>
          <w:b w:val="false"/>
          <w:i w:val="false"/>
          <w:color w:val="000000"/>
          <w:sz w:val="28"/>
        </w:rPr>
        <w:t xml:space="preserve">
      Кт 8600 03 "Қаржы фьючерстерін сату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w:t>
      </w:r>
      <w:r>
        <w:rPr>
          <w:rFonts w:ascii="Times New Roman"/>
          <w:b w:val="false"/>
          <w:i w:val="false"/>
          <w:color w:val="000000"/>
          <w:sz w:val="28"/>
        </w:rPr>
        <w:t xml:space="preserve">
      96. Фьючерс бойынша маржа төлеген кезде мынадай бухгалтерлік жазба жүзеге асырылады: </w:t>
      </w:r>
      <w:r>
        <w:br/>
      </w:r>
      <w:r>
        <w:rPr>
          <w:rFonts w:ascii="Times New Roman"/>
          <w:b w:val="false"/>
          <w:i w:val="false"/>
          <w:color w:val="000000"/>
          <w:sz w:val="28"/>
        </w:rPr>
        <w:t xml:space="preserve">
      Дт 1610 02 "Брокерлермен есеп айырысу"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97. Фьючерс жасағаны үшін брокерге комиссия төлеген кезде мынадай бухгалтерлік жазба жүзеге асырылады: </w:t>
      </w:r>
      <w:r>
        <w:br/>
      </w:r>
      <w:r>
        <w:rPr>
          <w:rFonts w:ascii="Times New Roman"/>
          <w:b w:val="false"/>
          <w:i w:val="false"/>
          <w:color w:val="000000"/>
          <w:sz w:val="28"/>
        </w:rPr>
        <w:t xml:space="preserve">
      Дт 7470 82 "Брокерлік және дилерлік қызмет бойынша қызмет </w:t>
      </w:r>
      <w:r>
        <w:br/>
      </w:r>
      <w:r>
        <w:rPr>
          <w:rFonts w:ascii="Times New Roman"/>
          <w:b w:val="false"/>
          <w:i w:val="false"/>
          <w:color w:val="000000"/>
          <w:sz w:val="28"/>
        </w:rPr>
        <w:t xml:space="preserve">
                 көрсету үшін комиссиялық шығыстар"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98. Фьючерс бойынша қосымша маржа төлеген немесе фьючерс бойынша есепте тұрған маржаның рұқсат етілген сомасын есептен шығарған кезде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ұйым қосымша төлеген маржа сомасына: </w:t>
      </w:r>
      <w:r>
        <w:br/>
      </w:r>
      <w:r>
        <w:rPr>
          <w:rFonts w:ascii="Times New Roman"/>
          <w:b w:val="false"/>
          <w:i w:val="false"/>
          <w:color w:val="000000"/>
          <w:sz w:val="28"/>
        </w:rPr>
        <w:t xml:space="preserve">
      Дт 1610 02 "Брокерлермен есеп айырысу"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2) есепте тұрған маржаның рұқсат етілген сомасын есептен шығарған кезде: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1610 02 "Брокерлермен есеп айырысу". </w:t>
      </w:r>
      <w:r>
        <w:br/>
      </w:r>
      <w:r>
        <w:rPr>
          <w:rFonts w:ascii="Times New Roman"/>
          <w:b w:val="false"/>
          <w:i w:val="false"/>
          <w:color w:val="000000"/>
          <w:sz w:val="28"/>
        </w:rPr>
        <w:t>
</w:t>
      </w:r>
      <w:r>
        <w:rPr>
          <w:rFonts w:ascii="Times New Roman"/>
          <w:b w:val="false"/>
          <w:i w:val="false"/>
          <w:color w:val="000000"/>
          <w:sz w:val="28"/>
        </w:rPr>
        <w:t xml:space="preserve">
      99. Ұйымның есеп саясатында белгіленген кезеңділікпен әділ құны бойынша базалық активті сатып алуға және/немесе сатуға арналған фьючерсті қайта бағалау кезінде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фьючерстің әділ құнының оң өзгерісі сомасына: </w:t>
      </w:r>
      <w:r>
        <w:br/>
      </w:r>
      <w:r>
        <w:rPr>
          <w:rFonts w:ascii="Times New Roman"/>
          <w:b w:val="false"/>
          <w:i w:val="false"/>
          <w:color w:val="000000"/>
          <w:sz w:val="28"/>
        </w:rPr>
        <w:t xml:space="preserve">
      Дт 1280 02 "Фьючерс мәмілесі бойынша талаптар" </w:t>
      </w:r>
      <w:r>
        <w:br/>
      </w:r>
      <w:r>
        <w:rPr>
          <w:rFonts w:ascii="Times New Roman"/>
          <w:b w:val="false"/>
          <w:i w:val="false"/>
          <w:color w:val="000000"/>
          <w:sz w:val="28"/>
        </w:rPr>
        <w:t xml:space="preserve">
      Кт 6290 01 "Фьючерс мәмілесін қайта бағалаудан іске асырылмаған </w:t>
      </w:r>
      <w:r>
        <w:br/>
      </w:r>
      <w:r>
        <w:rPr>
          <w:rFonts w:ascii="Times New Roman"/>
          <w:b w:val="false"/>
          <w:i w:val="false"/>
          <w:color w:val="000000"/>
          <w:sz w:val="28"/>
        </w:rPr>
        <w:t xml:space="preserve">
                 кіріс"; </w:t>
      </w:r>
      <w:r>
        <w:br/>
      </w:r>
      <w:r>
        <w:rPr>
          <w:rFonts w:ascii="Times New Roman"/>
          <w:b w:val="false"/>
          <w:i w:val="false"/>
          <w:color w:val="000000"/>
          <w:sz w:val="28"/>
        </w:rPr>
        <w:t>
</w:t>
      </w:r>
      <w:r>
        <w:rPr>
          <w:rFonts w:ascii="Times New Roman"/>
          <w:b w:val="false"/>
          <w:i w:val="false"/>
          <w:color w:val="000000"/>
          <w:sz w:val="28"/>
        </w:rPr>
        <w:t xml:space="preserve">
      2) фьючерстің әділ құнының теріс өзгерісі сомасына: </w:t>
      </w:r>
      <w:r>
        <w:br/>
      </w:r>
      <w:r>
        <w:rPr>
          <w:rFonts w:ascii="Times New Roman"/>
          <w:b w:val="false"/>
          <w:i w:val="false"/>
          <w:color w:val="000000"/>
          <w:sz w:val="28"/>
        </w:rPr>
        <w:t xml:space="preserve">
      Дт 7480 01 "Фьючерс мәмілесін қайта бағалаудан болған іске </w:t>
      </w:r>
      <w:r>
        <w:br/>
      </w:r>
      <w:r>
        <w:rPr>
          <w:rFonts w:ascii="Times New Roman"/>
          <w:b w:val="false"/>
          <w:i w:val="false"/>
          <w:color w:val="000000"/>
          <w:sz w:val="28"/>
        </w:rPr>
        <w:t xml:space="preserve">
                 асырылмаған шығыс" </w:t>
      </w:r>
      <w:r>
        <w:br/>
      </w:r>
      <w:r>
        <w:rPr>
          <w:rFonts w:ascii="Times New Roman"/>
          <w:b w:val="false"/>
          <w:i w:val="false"/>
          <w:color w:val="000000"/>
          <w:sz w:val="28"/>
        </w:rPr>
        <w:t xml:space="preserve">
      Кт 3390 01 "Фьючерс мәмілесі бойынша міндеттемелер"; </w:t>
      </w:r>
      <w:r>
        <w:br/>
      </w:r>
      <w:r>
        <w:rPr>
          <w:rFonts w:ascii="Times New Roman"/>
          <w:b w:val="false"/>
          <w:i w:val="false"/>
          <w:color w:val="000000"/>
          <w:sz w:val="28"/>
        </w:rPr>
        <w:t>
</w:t>
      </w:r>
      <w:r>
        <w:rPr>
          <w:rFonts w:ascii="Times New Roman"/>
          <w:b w:val="false"/>
          <w:i w:val="false"/>
          <w:color w:val="000000"/>
          <w:sz w:val="28"/>
        </w:rPr>
        <w:t xml:space="preserve">
      3) фьючерстің әділ құнын оң/теріс түзетуде есепте тұрған сомаға: </w:t>
      </w:r>
      <w:r>
        <w:br/>
      </w:r>
      <w:r>
        <w:rPr>
          <w:rFonts w:ascii="Times New Roman"/>
          <w:b w:val="false"/>
          <w:i w:val="false"/>
          <w:color w:val="000000"/>
          <w:sz w:val="28"/>
        </w:rPr>
        <w:t xml:space="preserve">
      Дт 3390 01 "Фьючерс мәмілесі бойынша міндеттемелер" </w:t>
      </w:r>
      <w:r>
        <w:br/>
      </w:r>
      <w:r>
        <w:rPr>
          <w:rFonts w:ascii="Times New Roman"/>
          <w:b w:val="false"/>
          <w:i w:val="false"/>
          <w:color w:val="000000"/>
          <w:sz w:val="28"/>
        </w:rPr>
        <w:t xml:space="preserve">
      Кт 1280 02 "Фьючерс мәмілесі бойынша талаптар". </w:t>
      </w:r>
      <w:r>
        <w:br/>
      </w:r>
      <w:r>
        <w:rPr>
          <w:rFonts w:ascii="Times New Roman"/>
          <w:b w:val="false"/>
          <w:i w:val="false"/>
          <w:color w:val="000000"/>
          <w:sz w:val="28"/>
        </w:rPr>
        <w:t>
</w:t>
      </w:r>
      <w:r>
        <w:rPr>
          <w:rFonts w:ascii="Times New Roman"/>
          <w:b w:val="false"/>
          <w:i w:val="false"/>
          <w:color w:val="000000"/>
          <w:sz w:val="28"/>
        </w:rPr>
        <w:t xml:space="preserve">
      100. Фьючерстің құнын нетто негізде ақшамен өтеген (фьючерстің ашық позициясын жабылған) жағдайда фьючерстің ашық позициясы жабылған күні мынадай бухгалтерлік жазбалар жүзеге асырылады: </w:t>
      </w:r>
      <w:r>
        <w:br/>
      </w:r>
      <w:r>
        <w:rPr>
          <w:rFonts w:ascii="Times New Roman"/>
          <w:b w:val="false"/>
          <w:i w:val="false"/>
          <w:color w:val="000000"/>
          <w:sz w:val="28"/>
        </w:rPr>
        <w:t xml:space="preserve">
      ұйым фьючерсті нетто негізде өтеген кезде: </w:t>
      </w:r>
      <w:r>
        <w:br/>
      </w:r>
      <w:r>
        <w:rPr>
          <w:rFonts w:ascii="Times New Roman"/>
          <w:b w:val="false"/>
          <w:i w:val="false"/>
          <w:color w:val="000000"/>
          <w:sz w:val="28"/>
        </w:rPr>
        <w:t xml:space="preserve">
      Дт 3390 01 "Фьючерс мәмілесі бойынша міндеттемелер" </w:t>
      </w:r>
      <w:r>
        <w:br/>
      </w:r>
      <w:r>
        <w:rPr>
          <w:rFonts w:ascii="Times New Roman"/>
          <w:b w:val="false"/>
          <w:i w:val="false"/>
          <w:color w:val="000000"/>
          <w:sz w:val="28"/>
        </w:rPr>
        <w:t xml:space="preserve">
      Кт 1610 02 "Брокерлермен есеп айырысу"; </w:t>
      </w:r>
      <w:r>
        <w:br/>
      </w:r>
      <w:r>
        <w:rPr>
          <w:rFonts w:ascii="Times New Roman"/>
          <w:b w:val="false"/>
          <w:i w:val="false"/>
          <w:color w:val="000000"/>
          <w:sz w:val="28"/>
        </w:rPr>
        <w:t xml:space="preserve">
      ұйым фьючерсті нетто негізде қарсы әріптес өтеген кезде: </w:t>
      </w:r>
      <w:r>
        <w:br/>
      </w:r>
      <w:r>
        <w:rPr>
          <w:rFonts w:ascii="Times New Roman"/>
          <w:b w:val="false"/>
          <w:i w:val="false"/>
          <w:color w:val="000000"/>
          <w:sz w:val="28"/>
        </w:rPr>
        <w:t xml:space="preserve">
      Дт 1610 02 "Брокерлермен есеп айырысу" </w:t>
      </w:r>
      <w:r>
        <w:br/>
      </w:r>
      <w:r>
        <w:rPr>
          <w:rFonts w:ascii="Times New Roman"/>
          <w:b w:val="false"/>
          <w:i w:val="false"/>
          <w:color w:val="000000"/>
          <w:sz w:val="28"/>
        </w:rPr>
        <w:t xml:space="preserve">
      Кт 1280 02 "Фьючерс мәмілесі бойынша талаптар"; </w:t>
      </w:r>
      <w:r>
        <w:br/>
      </w:r>
      <w:r>
        <w:rPr>
          <w:rFonts w:ascii="Times New Roman"/>
          <w:b w:val="false"/>
          <w:i w:val="false"/>
          <w:color w:val="000000"/>
          <w:sz w:val="28"/>
        </w:rPr>
        <w:t xml:space="preserve">
      фьючерсті сатып алу бойынша шартты талаптар мен міндеттемелер сомасына: </w:t>
      </w:r>
      <w:r>
        <w:br/>
      </w:r>
      <w:r>
        <w:rPr>
          <w:rFonts w:ascii="Times New Roman"/>
          <w:b w:val="false"/>
          <w:i w:val="false"/>
          <w:color w:val="000000"/>
          <w:sz w:val="28"/>
        </w:rPr>
        <w:t xml:space="preserve">
      Дт 8600 02 "Қаржы фьючерстерін сатып алу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Кт 8300 02 "Қаржы фьючерстерін сатып алу бойынша шартты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фьючерсті сату бойынша шартты талаптар мен міндеттемелер сомасына: </w:t>
      </w:r>
      <w:r>
        <w:br/>
      </w:r>
      <w:r>
        <w:rPr>
          <w:rFonts w:ascii="Times New Roman"/>
          <w:b w:val="false"/>
          <w:i w:val="false"/>
          <w:color w:val="000000"/>
          <w:sz w:val="28"/>
        </w:rPr>
        <w:t xml:space="preserve">
      Дт 8600 03 "Қаржы фьючерстерін сату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Кт 8300 03 "Қаржы фьючерстерін сату бойынша шартты талаптар"; </w:t>
      </w:r>
      <w:r>
        <w:br/>
      </w:r>
      <w:r>
        <w:rPr>
          <w:rFonts w:ascii="Times New Roman"/>
          <w:b w:val="false"/>
          <w:i w:val="false"/>
          <w:color w:val="000000"/>
          <w:sz w:val="28"/>
        </w:rPr>
        <w:t xml:space="preserve">
      фьючерсті қайта бағалаудан іске асырылған кірістер сомасына: </w:t>
      </w:r>
      <w:r>
        <w:br/>
      </w:r>
      <w:r>
        <w:rPr>
          <w:rFonts w:ascii="Times New Roman"/>
          <w:b w:val="false"/>
          <w:i w:val="false"/>
          <w:color w:val="000000"/>
          <w:sz w:val="28"/>
        </w:rPr>
        <w:t xml:space="preserve">
      Дт 6290 01 "Фьючерс мәмілесін қайта бағалаудан іске асырылмаған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Кт 6290 09 "Фьючерс мәмілелері бойынша кірістер", </w:t>
      </w:r>
      <w:r>
        <w:br/>
      </w:r>
      <w:r>
        <w:rPr>
          <w:rFonts w:ascii="Times New Roman"/>
          <w:b w:val="false"/>
          <w:i w:val="false"/>
          <w:color w:val="000000"/>
          <w:sz w:val="28"/>
        </w:rPr>
        <w:t xml:space="preserve">
         7480 01 "Фьючерс мәмілесін қайта бағалаудан болған іске </w:t>
      </w:r>
      <w:r>
        <w:br/>
      </w:r>
      <w:r>
        <w:rPr>
          <w:rFonts w:ascii="Times New Roman"/>
          <w:b w:val="false"/>
          <w:i w:val="false"/>
          <w:color w:val="000000"/>
          <w:sz w:val="28"/>
        </w:rPr>
        <w:t xml:space="preserve">
                 сырылмаған шығыс"; </w:t>
      </w:r>
      <w:r>
        <w:br/>
      </w:r>
      <w:r>
        <w:rPr>
          <w:rFonts w:ascii="Times New Roman"/>
          <w:b w:val="false"/>
          <w:i w:val="false"/>
          <w:color w:val="000000"/>
          <w:sz w:val="28"/>
        </w:rPr>
        <w:t xml:space="preserve">
      фьючерсті қайта бағалаудан іске асырылған шығыстар сомасына: </w:t>
      </w:r>
      <w:r>
        <w:br/>
      </w:r>
      <w:r>
        <w:rPr>
          <w:rFonts w:ascii="Times New Roman"/>
          <w:b w:val="false"/>
          <w:i w:val="false"/>
          <w:color w:val="000000"/>
          <w:sz w:val="28"/>
        </w:rPr>
        <w:t xml:space="preserve">
      Дт 6290 01 "Фьючерс мәмілесін қайта бағалаудан іске асырылмаған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7480 09    "Фьючерс мәмілелері бойынша шығыстар" </w:t>
      </w:r>
      <w:r>
        <w:br/>
      </w:r>
      <w:r>
        <w:rPr>
          <w:rFonts w:ascii="Times New Roman"/>
          <w:b w:val="false"/>
          <w:i w:val="false"/>
          <w:color w:val="000000"/>
          <w:sz w:val="28"/>
        </w:rPr>
        <w:t xml:space="preserve">
      Кт 7480 01 "Фьючерс мәмілесін қайта бағалаудан болған іске </w:t>
      </w:r>
      <w:r>
        <w:br/>
      </w:r>
      <w:r>
        <w:rPr>
          <w:rFonts w:ascii="Times New Roman"/>
          <w:b w:val="false"/>
          <w:i w:val="false"/>
          <w:color w:val="000000"/>
          <w:sz w:val="28"/>
        </w:rPr>
        <w:t xml:space="preserve">
                 асырылмаған шығыс". </w:t>
      </w:r>
    </w:p>
    <w:bookmarkEnd w:id="34"/>
    <w:bookmarkStart w:name="z282" w:id="35"/>
    <w:p>
      <w:pPr>
        <w:spacing w:after="0"/>
        <w:ind w:left="0"/>
        <w:jc w:val="left"/>
      </w:pPr>
      <w:r>
        <w:rPr>
          <w:rFonts w:ascii="Times New Roman"/>
          <w:b/>
          <w:i w:val="false"/>
          <w:color w:val="000000"/>
        </w:rPr>
        <w:t xml:space="preserve"> 
3. Опционмен операцияларды есепке алу </w:t>
      </w:r>
    </w:p>
    <w:bookmarkEnd w:id="35"/>
    <w:bookmarkStart w:name="z283" w:id="36"/>
    <w:p>
      <w:pPr>
        <w:spacing w:after="0"/>
        <w:ind w:left="0"/>
        <w:jc w:val="both"/>
      </w:pPr>
      <w:r>
        <w:rPr>
          <w:rFonts w:ascii="Times New Roman"/>
          <w:b w:val="false"/>
          <w:i w:val="false"/>
          <w:color w:val="000000"/>
          <w:sz w:val="28"/>
        </w:rPr>
        <w:t xml:space="preserve">
      101. Туынды құралдармен бір тарап басқа тараптан келісілген талаптармен келісілген баға бойынша болашақта "колл"/"пут" базалық активін сатып алу немесе сату құқығын сатып алатын (бұдан әрі - сатып алынған опцион) операцияларды жүзеге асыру кезінде мынадай бухгалтерлік жазбалар жүзеге асырылады: </w:t>
      </w:r>
      <w:r>
        <w:br/>
      </w:r>
      <w:r>
        <w:rPr>
          <w:rFonts w:ascii="Times New Roman"/>
          <w:b w:val="false"/>
          <w:i w:val="false"/>
          <w:color w:val="000000"/>
          <w:sz w:val="28"/>
        </w:rPr>
        <w:t xml:space="preserve">
      шартты талаптар сомасына: </w:t>
      </w:r>
      <w:r>
        <w:br/>
      </w:r>
      <w:r>
        <w:rPr>
          <w:rFonts w:ascii="Times New Roman"/>
          <w:b w:val="false"/>
          <w:i w:val="false"/>
          <w:color w:val="000000"/>
          <w:sz w:val="28"/>
        </w:rPr>
        <w:t xml:space="preserve">
      Дт 8300 06 "Сатып алынған опцион - "колл" мәмілелері", </w:t>
      </w:r>
      <w:r>
        <w:br/>
      </w:r>
      <w:r>
        <w:rPr>
          <w:rFonts w:ascii="Times New Roman"/>
          <w:b w:val="false"/>
          <w:i w:val="false"/>
          <w:color w:val="000000"/>
          <w:sz w:val="28"/>
        </w:rPr>
        <w:t xml:space="preserve">
         8300 07 "Сатып алынған опцион - "пут" мәмілелері" </w:t>
      </w:r>
      <w:r>
        <w:br/>
      </w:r>
      <w:r>
        <w:rPr>
          <w:rFonts w:ascii="Times New Roman"/>
          <w:b w:val="false"/>
          <w:i w:val="false"/>
          <w:color w:val="000000"/>
          <w:sz w:val="28"/>
        </w:rPr>
        <w:t xml:space="preserve">
      Кт 8600 06 "Сатып алынған қарсы шот опцион - "колл" </w:t>
      </w:r>
      <w:r>
        <w:br/>
      </w:r>
      <w:r>
        <w:rPr>
          <w:rFonts w:ascii="Times New Roman"/>
          <w:b w:val="false"/>
          <w:i w:val="false"/>
          <w:color w:val="000000"/>
          <w:sz w:val="28"/>
        </w:rPr>
        <w:t xml:space="preserve">
                 мәмілелері", </w:t>
      </w:r>
      <w:r>
        <w:br/>
      </w:r>
      <w:r>
        <w:rPr>
          <w:rFonts w:ascii="Times New Roman"/>
          <w:b w:val="false"/>
          <w:i w:val="false"/>
          <w:color w:val="000000"/>
          <w:sz w:val="28"/>
        </w:rPr>
        <w:t xml:space="preserve">
         8600 07 "Сатып алынған қарсы шот опцион - "пут" мәмілелері"; </w:t>
      </w:r>
      <w:r>
        <w:br/>
      </w:r>
      <w:r>
        <w:rPr>
          <w:rFonts w:ascii="Times New Roman"/>
          <w:b w:val="false"/>
          <w:i w:val="false"/>
          <w:color w:val="000000"/>
          <w:sz w:val="28"/>
        </w:rPr>
        <w:t>
</w:t>
      </w:r>
      <w:r>
        <w:rPr>
          <w:rFonts w:ascii="Times New Roman"/>
          <w:b w:val="false"/>
          <w:i w:val="false"/>
          <w:color w:val="000000"/>
          <w:sz w:val="28"/>
        </w:rPr>
        <w:t xml:space="preserve">
      1) сатып алынған "колл"/"пут" опционы бойынша төленген сыйлықақы сомасына: </w:t>
      </w:r>
      <w:r>
        <w:br/>
      </w:r>
      <w:r>
        <w:rPr>
          <w:rFonts w:ascii="Times New Roman"/>
          <w:b w:val="false"/>
          <w:i w:val="false"/>
          <w:color w:val="000000"/>
          <w:sz w:val="28"/>
        </w:rPr>
        <w:t xml:space="preserve">
      Дт 1280 04 "Опцион мәмілесі бойынша талаптар"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102. Сатып алынған "колл"/"пут" опционын әділ құны бойынша ұйымның есеп саясатында белгіленген кезеңділікпен, сондай-ақ опционды жабу күні қайта бағалау кезінде және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сатып алынған опционның әділ құнының оң өзгерісі сомасына: </w:t>
      </w:r>
      <w:r>
        <w:br/>
      </w:r>
      <w:r>
        <w:rPr>
          <w:rFonts w:ascii="Times New Roman"/>
          <w:b w:val="false"/>
          <w:i w:val="false"/>
          <w:color w:val="000000"/>
          <w:sz w:val="28"/>
        </w:rPr>
        <w:t xml:space="preserve">
      Дт 1280 04 "Опцион мәмілесі бойынша талаптар" </w:t>
      </w:r>
      <w:r>
        <w:br/>
      </w:r>
      <w:r>
        <w:rPr>
          <w:rFonts w:ascii="Times New Roman"/>
          <w:b w:val="false"/>
          <w:i w:val="false"/>
          <w:color w:val="000000"/>
          <w:sz w:val="28"/>
        </w:rPr>
        <w:t xml:space="preserve">
      Кт 6290 05 "Опцион мәмілесі бойынша талаптар"; </w:t>
      </w:r>
      <w:r>
        <w:br/>
      </w:r>
      <w:r>
        <w:rPr>
          <w:rFonts w:ascii="Times New Roman"/>
          <w:b w:val="false"/>
          <w:i w:val="false"/>
          <w:color w:val="000000"/>
          <w:sz w:val="28"/>
        </w:rPr>
        <w:t>
</w:t>
      </w:r>
      <w:r>
        <w:rPr>
          <w:rFonts w:ascii="Times New Roman"/>
          <w:b w:val="false"/>
          <w:i w:val="false"/>
          <w:color w:val="000000"/>
          <w:sz w:val="28"/>
        </w:rPr>
        <w:t xml:space="preserve">
      2) сатып алынған опционның әділ құнының теріс өзгерісі сомасына: </w:t>
      </w:r>
      <w:r>
        <w:br/>
      </w:r>
      <w:r>
        <w:rPr>
          <w:rFonts w:ascii="Times New Roman"/>
          <w:b w:val="false"/>
          <w:i w:val="false"/>
          <w:color w:val="000000"/>
          <w:sz w:val="28"/>
        </w:rPr>
        <w:t xml:space="preserve">
      Дт 7480 05 "Опцион мәмілесін қайта бағалаудан болған іске </w:t>
      </w:r>
      <w:r>
        <w:br/>
      </w:r>
      <w:r>
        <w:rPr>
          <w:rFonts w:ascii="Times New Roman"/>
          <w:b w:val="false"/>
          <w:i w:val="false"/>
          <w:color w:val="000000"/>
          <w:sz w:val="28"/>
        </w:rPr>
        <w:t xml:space="preserve">
                  асырылмаған шығыс" </w:t>
      </w:r>
      <w:r>
        <w:br/>
      </w:r>
      <w:r>
        <w:rPr>
          <w:rFonts w:ascii="Times New Roman"/>
          <w:b w:val="false"/>
          <w:i w:val="false"/>
          <w:color w:val="000000"/>
          <w:sz w:val="28"/>
        </w:rPr>
        <w:t xml:space="preserve">
      Кт 1280 04 "Опцион мәмілесі бойынша талаптар". </w:t>
      </w:r>
      <w:r>
        <w:br/>
      </w:r>
      <w:r>
        <w:rPr>
          <w:rFonts w:ascii="Times New Roman"/>
          <w:b w:val="false"/>
          <w:i w:val="false"/>
          <w:color w:val="000000"/>
          <w:sz w:val="28"/>
        </w:rPr>
        <w:t>
</w:t>
      </w:r>
      <w:r>
        <w:rPr>
          <w:rFonts w:ascii="Times New Roman"/>
          <w:b w:val="false"/>
          <w:i w:val="false"/>
          <w:color w:val="000000"/>
          <w:sz w:val="28"/>
        </w:rPr>
        <w:t xml:space="preserve">
      103. Ашық позицияны жабу немесе сатып алынған "колл"/"пут" опционын орындау күні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сатып алынған "колл"/"пут" опционының талаптары бойынша шартты талаптар және шартты міндеттемелер сомасына: </w:t>
      </w:r>
      <w:r>
        <w:br/>
      </w:r>
      <w:r>
        <w:rPr>
          <w:rFonts w:ascii="Times New Roman"/>
          <w:b w:val="false"/>
          <w:i w:val="false"/>
          <w:color w:val="000000"/>
          <w:sz w:val="28"/>
        </w:rPr>
        <w:t xml:space="preserve">
      Дт 8600 06 "Сатып алынған опцион "колл" мәмілелері" - қарсы </w:t>
      </w:r>
      <w:r>
        <w:br/>
      </w:r>
      <w:r>
        <w:rPr>
          <w:rFonts w:ascii="Times New Roman"/>
          <w:b w:val="false"/>
          <w:i w:val="false"/>
          <w:color w:val="000000"/>
          <w:sz w:val="28"/>
        </w:rPr>
        <w:t xml:space="preserve">
                 шот, </w:t>
      </w:r>
      <w:r>
        <w:br/>
      </w:r>
      <w:r>
        <w:rPr>
          <w:rFonts w:ascii="Times New Roman"/>
          <w:b w:val="false"/>
          <w:i w:val="false"/>
          <w:color w:val="000000"/>
          <w:sz w:val="28"/>
        </w:rPr>
        <w:t xml:space="preserve">
         8600 07 "Сатып алынған опцион "пут" мәмілелері" - қарсы шот </w:t>
      </w:r>
      <w:r>
        <w:br/>
      </w:r>
      <w:r>
        <w:rPr>
          <w:rFonts w:ascii="Times New Roman"/>
          <w:b w:val="false"/>
          <w:i w:val="false"/>
          <w:color w:val="000000"/>
          <w:sz w:val="28"/>
        </w:rPr>
        <w:t xml:space="preserve">
      Кт 8300 06 "Сатып алынған опцион - "колл" мәмілелері", </w:t>
      </w:r>
      <w:r>
        <w:br/>
      </w:r>
      <w:r>
        <w:rPr>
          <w:rFonts w:ascii="Times New Roman"/>
          <w:b w:val="false"/>
          <w:i w:val="false"/>
          <w:color w:val="000000"/>
          <w:sz w:val="28"/>
        </w:rPr>
        <w:t xml:space="preserve">
         8300 07 "Сатып алынған опцион - "пут" мәмілелері"; </w:t>
      </w:r>
      <w:r>
        <w:br/>
      </w:r>
      <w:r>
        <w:rPr>
          <w:rFonts w:ascii="Times New Roman"/>
          <w:b w:val="false"/>
          <w:i w:val="false"/>
          <w:color w:val="000000"/>
          <w:sz w:val="28"/>
        </w:rPr>
        <w:t>
</w:t>
      </w:r>
      <w:r>
        <w:rPr>
          <w:rFonts w:ascii="Times New Roman"/>
          <w:b w:val="false"/>
          <w:i w:val="false"/>
          <w:color w:val="000000"/>
          <w:sz w:val="28"/>
        </w:rPr>
        <w:t xml:space="preserve">
      2) қарсы әріптес "колл"/"пут" опционының (ашық позицияны жабу) құнын ақшамен өтеген кезде: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1280 04 "Опцион мәмілесі бойынша талаптар"; </w:t>
      </w:r>
      <w:r>
        <w:br/>
      </w:r>
      <w:r>
        <w:rPr>
          <w:rFonts w:ascii="Times New Roman"/>
          <w:b w:val="false"/>
          <w:i w:val="false"/>
          <w:color w:val="000000"/>
          <w:sz w:val="28"/>
        </w:rPr>
        <w:t>
</w:t>
      </w:r>
      <w:r>
        <w:rPr>
          <w:rFonts w:ascii="Times New Roman"/>
          <w:b w:val="false"/>
          <w:i w:val="false"/>
          <w:color w:val="000000"/>
          <w:sz w:val="28"/>
        </w:rPr>
        <w:t xml:space="preserve">
      3) сатып алынған "колл" опционның шарттарына сәйкес базалық активті сатып алған кезде: </w:t>
      </w:r>
      <w:r>
        <w:br/>
      </w:r>
      <w:r>
        <w:rPr>
          <w:rFonts w:ascii="Times New Roman"/>
          <w:b w:val="false"/>
          <w:i w:val="false"/>
          <w:color w:val="000000"/>
          <w:sz w:val="28"/>
        </w:rPr>
        <w:t xml:space="preserve">
      сатып алынған активтер құнына: </w:t>
      </w:r>
      <w:r>
        <w:br/>
      </w:r>
      <w:r>
        <w:rPr>
          <w:rFonts w:ascii="Times New Roman"/>
          <w:b w:val="false"/>
          <w:i w:val="false"/>
          <w:color w:val="000000"/>
          <w:sz w:val="28"/>
        </w:rPr>
        <w:t xml:space="preserve">
      Дт 1120 01 "Саудаға арналған қаржы активтері", </w:t>
      </w:r>
      <w:r>
        <w:br/>
      </w:r>
      <w:r>
        <w:rPr>
          <w:rFonts w:ascii="Times New Roman"/>
          <w:b w:val="false"/>
          <w:i w:val="false"/>
          <w:color w:val="000000"/>
          <w:sz w:val="28"/>
        </w:rPr>
        <w:t xml:space="preserve">
         1130 01 "Өтеуге дейін ұсталатын қысқа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1140 01 "Сату үшін қолда бар қысқа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1150 07 "Тазартылған қымбат металдар", </w:t>
      </w:r>
      <w:r>
        <w:br/>
      </w:r>
      <w:r>
        <w:rPr>
          <w:rFonts w:ascii="Times New Roman"/>
          <w:b w:val="false"/>
          <w:i w:val="false"/>
          <w:color w:val="000000"/>
          <w:sz w:val="28"/>
        </w:rPr>
        <w:t xml:space="preserve">
         1150 08 "Жолдағы тазартылған қымбат металдар", </w:t>
      </w:r>
      <w:r>
        <w:br/>
      </w:r>
      <w:r>
        <w:rPr>
          <w:rFonts w:ascii="Times New Roman"/>
          <w:b w:val="false"/>
          <w:i w:val="false"/>
          <w:color w:val="000000"/>
          <w:sz w:val="28"/>
        </w:rPr>
        <w:t xml:space="preserve">
         1150 09 "Металл шоттарда орналастырылған тазартылған қымбат </w:t>
      </w:r>
      <w:r>
        <w:br/>
      </w:r>
      <w:r>
        <w:rPr>
          <w:rFonts w:ascii="Times New Roman"/>
          <w:b w:val="false"/>
          <w:i w:val="false"/>
          <w:color w:val="000000"/>
          <w:sz w:val="28"/>
        </w:rPr>
        <w:t xml:space="preserve">
                 металдар", </w:t>
      </w:r>
      <w:r>
        <w:br/>
      </w:r>
      <w:r>
        <w:rPr>
          <w:rFonts w:ascii="Times New Roman"/>
          <w:b w:val="false"/>
          <w:i w:val="false"/>
          <w:color w:val="000000"/>
          <w:sz w:val="28"/>
        </w:rPr>
        <w:t xml:space="preserve">
         2020 01 "Өтеуге дейін ұсталатын ұзақ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2030 01 "Сату үшін қолда бар ұзақ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1280 04 "Опцион мәмілесі бойынша талаптар"; </w:t>
      </w:r>
      <w:r>
        <w:br/>
      </w:r>
      <w:r>
        <w:rPr>
          <w:rFonts w:ascii="Times New Roman"/>
          <w:b w:val="false"/>
          <w:i w:val="false"/>
          <w:color w:val="000000"/>
          <w:sz w:val="28"/>
        </w:rPr>
        <w:t>
</w:t>
      </w:r>
      <w:r>
        <w:rPr>
          <w:rFonts w:ascii="Times New Roman"/>
          <w:b w:val="false"/>
          <w:i w:val="false"/>
          <w:color w:val="000000"/>
          <w:sz w:val="28"/>
        </w:rPr>
        <w:t xml:space="preserve">
      4) сатып алынған "пут" опционның шарттарына сәйкес базалық активті сатқан кезде: </w:t>
      </w:r>
      <w:r>
        <w:br/>
      </w:r>
      <w:r>
        <w:rPr>
          <w:rFonts w:ascii="Times New Roman"/>
          <w:b w:val="false"/>
          <w:i w:val="false"/>
          <w:color w:val="000000"/>
          <w:sz w:val="28"/>
        </w:rPr>
        <w:t xml:space="preserve">
      сатылатын активтер құнына: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1130 01 "Өтеуге дейін ұсталатын қысқа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1140 01 "Сату үшін қолда бар қысқа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1150 07 "Тазартылған қымбат металдар", </w:t>
      </w:r>
      <w:r>
        <w:br/>
      </w:r>
      <w:r>
        <w:rPr>
          <w:rFonts w:ascii="Times New Roman"/>
          <w:b w:val="false"/>
          <w:i w:val="false"/>
          <w:color w:val="000000"/>
          <w:sz w:val="28"/>
        </w:rPr>
        <w:t xml:space="preserve">
         1150 08 "Жолдағы тазартылған қымбат металдар", </w:t>
      </w:r>
      <w:r>
        <w:br/>
      </w:r>
      <w:r>
        <w:rPr>
          <w:rFonts w:ascii="Times New Roman"/>
          <w:b w:val="false"/>
          <w:i w:val="false"/>
          <w:color w:val="000000"/>
          <w:sz w:val="28"/>
        </w:rPr>
        <w:t xml:space="preserve">
         1150 09 "Металл шоттарда орналастырылған тазартылған қымбат </w:t>
      </w:r>
      <w:r>
        <w:br/>
      </w:r>
      <w:r>
        <w:rPr>
          <w:rFonts w:ascii="Times New Roman"/>
          <w:b w:val="false"/>
          <w:i w:val="false"/>
          <w:color w:val="000000"/>
          <w:sz w:val="28"/>
        </w:rPr>
        <w:t xml:space="preserve">
                 металдар", </w:t>
      </w:r>
      <w:r>
        <w:br/>
      </w:r>
      <w:r>
        <w:rPr>
          <w:rFonts w:ascii="Times New Roman"/>
          <w:b w:val="false"/>
          <w:i w:val="false"/>
          <w:color w:val="000000"/>
          <w:sz w:val="28"/>
        </w:rPr>
        <w:t xml:space="preserve">
         1280 04 "Опцион мәмілесі бойынша талаптар", </w:t>
      </w:r>
      <w:r>
        <w:br/>
      </w:r>
      <w:r>
        <w:rPr>
          <w:rFonts w:ascii="Times New Roman"/>
          <w:b w:val="false"/>
          <w:i w:val="false"/>
          <w:color w:val="000000"/>
          <w:sz w:val="28"/>
        </w:rPr>
        <w:t xml:space="preserve">
         2020 01 "Өтеуге дейін ұсталатын ұзақ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2030 01 "Сату үшін қолда бар ұзақ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w:t>
      </w:r>
      <w:r>
        <w:rPr>
          <w:rFonts w:ascii="Times New Roman"/>
          <w:b w:val="false"/>
          <w:i w:val="false"/>
          <w:color w:val="000000"/>
          <w:sz w:val="28"/>
        </w:rPr>
        <w:t xml:space="preserve">
      5) сатып алынған "колл"/"пут" опционы бойынша іске асырылған кірістер сомасына: </w:t>
      </w:r>
      <w:r>
        <w:br/>
      </w:r>
      <w:r>
        <w:rPr>
          <w:rFonts w:ascii="Times New Roman"/>
          <w:b w:val="false"/>
          <w:i w:val="false"/>
          <w:color w:val="000000"/>
          <w:sz w:val="28"/>
        </w:rPr>
        <w:t xml:space="preserve">
      Дт 6290 05 "Опцион мәмілесін қайта бағалаудан іске асырылмаған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Кт 6290 11 "Опцион мәмілелері бойынша кірістер", </w:t>
      </w:r>
      <w:r>
        <w:br/>
      </w:r>
      <w:r>
        <w:rPr>
          <w:rFonts w:ascii="Times New Roman"/>
          <w:b w:val="false"/>
          <w:i w:val="false"/>
          <w:color w:val="000000"/>
          <w:sz w:val="28"/>
        </w:rPr>
        <w:t xml:space="preserve">
         7480 05 "Опцион мәмілесін қайта бағалаудан болған іске </w:t>
      </w:r>
      <w:r>
        <w:br/>
      </w:r>
      <w:r>
        <w:rPr>
          <w:rFonts w:ascii="Times New Roman"/>
          <w:b w:val="false"/>
          <w:i w:val="false"/>
          <w:color w:val="000000"/>
          <w:sz w:val="28"/>
        </w:rPr>
        <w:t xml:space="preserve">
                 асырылмаған шығыс"; </w:t>
      </w:r>
      <w:r>
        <w:br/>
      </w:r>
      <w:r>
        <w:rPr>
          <w:rFonts w:ascii="Times New Roman"/>
          <w:b w:val="false"/>
          <w:i w:val="false"/>
          <w:color w:val="000000"/>
          <w:sz w:val="28"/>
        </w:rPr>
        <w:t>
</w:t>
      </w:r>
      <w:r>
        <w:rPr>
          <w:rFonts w:ascii="Times New Roman"/>
          <w:b w:val="false"/>
          <w:i w:val="false"/>
          <w:color w:val="000000"/>
          <w:sz w:val="28"/>
        </w:rPr>
        <w:t xml:space="preserve">
      6) сатып алынған "колл"/"пут" опционы бойынша іске асырылған шығыстар сомасына: </w:t>
      </w:r>
      <w:r>
        <w:br/>
      </w:r>
      <w:r>
        <w:rPr>
          <w:rFonts w:ascii="Times New Roman"/>
          <w:b w:val="false"/>
          <w:i w:val="false"/>
          <w:color w:val="000000"/>
          <w:sz w:val="28"/>
        </w:rPr>
        <w:t xml:space="preserve">
      Дт 6290 05 "Опцион мәмілесін қайта бағалаудан іске асырылмаған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7480 11 "Опцион мәмілелері бойынша шығыстар" </w:t>
      </w:r>
      <w:r>
        <w:br/>
      </w:r>
      <w:r>
        <w:rPr>
          <w:rFonts w:ascii="Times New Roman"/>
          <w:b w:val="false"/>
          <w:i w:val="false"/>
          <w:color w:val="000000"/>
          <w:sz w:val="28"/>
        </w:rPr>
        <w:t xml:space="preserve">
      Кт 7480 05 "Опцион мәмілесін қайта бағалаудан болған іске </w:t>
      </w:r>
      <w:r>
        <w:br/>
      </w:r>
      <w:r>
        <w:rPr>
          <w:rFonts w:ascii="Times New Roman"/>
          <w:b w:val="false"/>
          <w:i w:val="false"/>
          <w:color w:val="000000"/>
          <w:sz w:val="28"/>
        </w:rPr>
        <w:t xml:space="preserve">
                 асырылмаған шығыс". </w:t>
      </w:r>
      <w:r>
        <w:br/>
      </w:r>
      <w:r>
        <w:rPr>
          <w:rFonts w:ascii="Times New Roman"/>
          <w:b w:val="false"/>
          <w:i w:val="false"/>
          <w:color w:val="000000"/>
          <w:sz w:val="28"/>
        </w:rPr>
        <w:t>
</w:t>
      </w:r>
      <w:r>
        <w:rPr>
          <w:rFonts w:ascii="Times New Roman"/>
          <w:b w:val="false"/>
          <w:i w:val="false"/>
          <w:color w:val="000000"/>
          <w:sz w:val="28"/>
        </w:rPr>
        <w:t xml:space="preserve">
      104. Туынды құралдармен бір тарап басқа тарапқа келісілген талаптармен келісілген баға бойынша болашақта "колл"/"пут" базалық активін сатып алу немесе сату құқығын сататын (бұдан әрі - сатылған опцион) операцияларды жүзеге асыру кезінде мынадай бухгалтерлік жазбалар жүзеге асырылады: </w:t>
      </w:r>
      <w:r>
        <w:br/>
      </w:r>
      <w:r>
        <w:rPr>
          <w:rFonts w:ascii="Times New Roman"/>
          <w:b w:val="false"/>
          <w:i w:val="false"/>
          <w:color w:val="000000"/>
          <w:sz w:val="28"/>
        </w:rPr>
        <w:t xml:space="preserve">
      Дт 8300 08 "Сатылған опцион "пут" мәмілелері - қарсы шот", </w:t>
      </w:r>
      <w:r>
        <w:br/>
      </w:r>
      <w:r>
        <w:rPr>
          <w:rFonts w:ascii="Times New Roman"/>
          <w:b w:val="false"/>
          <w:i w:val="false"/>
          <w:color w:val="000000"/>
          <w:sz w:val="28"/>
        </w:rPr>
        <w:t xml:space="preserve">
         8300 09 "Сатылған опцион "колл" мәмілелері - қарсы шот" </w:t>
      </w:r>
      <w:r>
        <w:br/>
      </w:r>
      <w:r>
        <w:rPr>
          <w:rFonts w:ascii="Times New Roman"/>
          <w:b w:val="false"/>
          <w:i w:val="false"/>
          <w:color w:val="000000"/>
          <w:sz w:val="28"/>
        </w:rPr>
        <w:t xml:space="preserve">
      Кт 8600 08 "Сатылған опцион "пут" мәмілелері", </w:t>
      </w:r>
      <w:r>
        <w:br/>
      </w:r>
      <w:r>
        <w:rPr>
          <w:rFonts w:ascii="Times New Roman"/>
          <w:b w:val="false"/>
          <w:i w:val="false"/>
          <w:color w:val="000000"/>
          <w:sz w:val="28"/>
        </w:rPr>
        <w:t xml:space="preserve">
         8600 09 "Сатылған опцион "колл" мәмілелері"; </w:t>
      </w:r>
      <w:r>
        <w:br/>
      </w:r>
      <w:r>
        <w:rPr>
          <w:rFonts w:ascii="Times New Roman"/>
          <w:b w:val="false"/>
          <w:i w:val="false"/>
          <w:color w:val="000000"/>
          <w:sz w:val="28"/>
        </w:rPr>
        <w:t xml:space="preserve">
      алынған сыйлықақы сомасына: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3390 03 "Опцион мәмілесі бойынша міндеттемелер". </w:t>
      </w:r>
      <w:r>
        <w:br/>
      </w:r>
      <w:r>
        <w:rPr>
          <w:rFonts w:ascii="Times New Roman"/>
          <w:b w:val="false"/>
          <w:i w:val="false"/>
          <w:color w:val="000000"/>
          <w:sz w:val="28"/>
        </w:rPr>
        <w:t>
</w:t>
      </w:r>
      <w:r>
        <w:rPr>
          <w:rFonts w:ascii="Times New Roman"/>
          <w:b w:val="false"/>
          <w:i w:val="false"/>
          <w:color w:val="000000"/>
          <w:sz w:val="28"/>
        </w:rPr>
        <w:t xml:space="preserve">
      105. Сатылған "колл"/"пут" опционын әділ құны бойынша есеп саясатында белгіленген кезеңділікпен, сондай-ақ опционды жабу күнінде қайта бағалаған кезде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сатылған "колл"/"пут" опционын әділ құнының оң өзгерісі сомасына: </w:t>
      </w:r>
      <w:r>
        <w:br/>
      </w:r>
      <w:r>
        <w:rPr>
          <w:rFonts w:ascii="Times New Roman"/>
          <w:b w:val="false"/>
          <w:i w:val="false"/>
          <w:color w:val="000000"/>
          <w:sz w:val="28"/>
        </w:rPr>
        <w:t xml:space="preserve">
      Дт 3390 03 "Опцион мәмілесі бойынша міндеттемелер" </w:t>
      </w:r>
      <w:r>
        <w:br/>
      </w:r>
      <w:r>
        <w:rPr>
          <w:rFonts w:ascii="Times New Roman"/>
          <w:b w:val="false"/>
          <w:i w:val="false"/>
          <w:color w:val="000000"/>
          <w:sz w:val="28"/>
        </w:rPr>
        <w:t xml:space="preserve">
      Кт 6290 05 "Опцион мәмілесін қайта бағалаудан іске асырылмаған </w:t>
      </w:r>
      <w:r>
        <w:br/>
      </w:r>
      <w:r>
        <w:rPr>
          <w:rFonts w:ascii="Times New Roman"/>
          <w:b w:val="false"/>
          <w:i w:val="false"/>
          <w:color w:val="000000"/>
          <w:sz w:val="28"/>
        </w:rPr>
        <w:t xml:space="preserve">
                 кіріс"; </w:t>
      </w:r>
      <w:r>
        <w:br/>
      </w:r>
      <w:r>
        <w:rPr>
          <w:rFonts w:ascii="Times New Roman"/>
          <w:b w:val="false"/>
          <w:i w:val="false"/>
          <w:color w:val="000000"/>
          <w:sz w:val="28"/>
        </w:rPr>
        <w:t>
</w:t>
      </w:r>
      <w:r>
        <w:rPr>
          <w:rFonts w:ascii="Times New Roman"/>
          <w:b w:val="false"/>
          <w:i w:val="false"/>
          <w:color w:val="000000"/>
          <w:sz w:val="28"/>
        </w:rPr>
        <w:t xml:space="preserve">
      2) сатылған "колл"/"пут" опционын әділ құнының теріс өзгерісі сомасына: </w:t>
      </w:r>
      <w:r>
        <w:br/>
      </w:r>
      <w:r>
        <w:rPr>
          <w:rFonts w:ascii="Times New Roman"/>
          <w:b w:val="false"/>
          <w:i w:val="false"/>
          <w:color w:val="000000"/>
          <w:sz w:val="28"/>
        </w:rPr>
        <w:t xml:space="preserve">
      Дт 7480 05 "Опцион мәмілесін қайта бағалаудан болған іске </w:t>
      </w:r>
      <w:r>
        <w:br/>
      </w:r>
      <w:r>
        <w:rPr>
          <w:rFonts w:ascii="Times New Roman"/>
          <w:b w:val="false"/>
          <w:i w:val="false"/>
          <w:color w:val="000000"/>
          <w:sz w:val="28"/>
        </w:rPr>
        <w:t xml:space="preserve">
                 асырылмаған шығыс" </w:t>
      </w:r>
      <w:r>
        <w:br/>
      </w:r>
      <w:r>
        <w:rPr>
          <w:rFonts w:ascii="Times New Roman"/>
          <w:b w:val="false"/>
          <w:i w:val="false"/>
          <w:color w:val="000000"/>
          <w:sz w:val="28"/>
        </w:rPr>
        <w:t xml:space="preserve">
      Кт 3390 03 "Опцион мәмілесі бойынша міндеттемелер". </w:t>
      </w:r>
      <w:r>
        <w:br/>
      </w:r>
      <w:r>
        <w:rPr>
          <w:rFonts w:ascii="Times New Roman"/>
          <w:b w:val="false"/>
          <w:i w:val="false"/>
          <w:color w:val="000000"/>
          <w:sz w:val="28"/>
        </w:rPr>
        <w:t>
</w:t>
      </w:r>
      <w:r>
        <w:rPr>
          <w:rFonts w:ascii="Times New Roman"/>
          <w:b w:val="false"/>
          <w:i w:val="false"/>
          <w:color w:val="000000"/>
          <w:sz w:val="28"/>
        </w:rPr>
        <w:t xml:space="preserve">
      106. Ашық позицияны жабу немесе сатылған "колл"/"пут" опционын орындау күні мынадай бухгалтерлік жазбалар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сатылған "колл"/"пут" опционының талаптарына сәйкес шартты талаптар және шартты міндеттемелер сомасына: </w:t>
      </w:r>
      <w:r>
        <w:br/>
      </w:r>
      <w:r>
        <w:rPr>
          <w:rFonts w:ascii="Times New Roman"/>
          <w:b w:val="false"/>
          <w:i w:val="false"/>
          <w:color w:val="000000"/>
          <w:sz w:val="28"/>
        </w:rPr>
        <w:t xml:space="preserve">
      Дт 8300 08 "Сатылған опцион "пут" мәмілелері - қарсы шот", </w:t>
      </w:r>
      <w:r>
        <w:br/>
      </w:r>
      <w:r>
        <w:rPr>
          <w:rFonts w:ascii="Times New Roman"/>
          <w:b w:val="false"/>
          <w:i w:val="false"/>
          <w:color w:val="000000"/>
          <w:sz w:val="28"/>
        </w:rPr>
        <w:t xml:space="preserve">
         8300 09 "Сатылған опцион "колл" мәмілелері - қарсы шот" </w:t>
      </w:r>
      <w:r>
        <w:br/>
      </w:r>
      <w:r>
        <w:rPr>
          <w:rFonts w:ascii="Times New Roman"/>
          <w:b w:val="false"/>
          <w:i w:val="false"/>
          <w:color w:val="000000"/>
          <w:sz w:val="28"/>
        </w:rPr>
        <w:t xml:space="preserve">
      Кт 8600 08 "Сатылған опцион "пут" мәмілелері", </w:t>
      </w:r>
      <w:r>
        <w:br/>
      </w:r>
      <w:r>
        <w:rPr>
          <w:rFonts w:ascii="Times New Roman"/>
          <w:b w:val="false"/>
          <w:i w:val="false"/>
          <w:color w:val="000000"/>
          <w:sz w:val="28"/>
        </w:rPr>
        <w:t xml:space="preserve">
         8600 09 "Сатылған опцион "колл" мәмілелері"; </w:t>
      </w:r>
      <w:r>
        <w:br/>
      </w:r>
      <w:r>
        <w:rPr>
          <w:rFonts w:ascii="Times New Roman"/>
          <w:b w:val="false"/>
          <w:i w:val="false"/>
          <w:color w:val="000000"/>
          <w:sz w:val="28"/>
        </w:rPr>
        <w:t>
</w:t>
      </w:r>
      <w:r>
        <w:rPr>
          <w:rFonts w:ascii="Times New Roman"/>
          <w:b w:val="false"/>
          <w:i w:val="false"/>
          <w:color w:val="000000"/>
          <w:sz w:val="28"/>
        </w:rPr>
        <w:t xml:space="preserve">
      2) қарсы әріптес сатылған "колл"/"пут" опционының құнын өтеген кезде (ашық позицияны жабу): </w:t>
      </w:r>
      <w:r>
        <w:br/>
      </w:r>
      <w:r>
        <w:rPr>
          <w:rFonts w:ascii="Times New Roman"/>
          <w:b w:val="false"/>
          <w:i w:val="false"/>
          <w:color w:val="000000"/>
          <w:sz w:val="28"/>
        </w:rPr>
        <w:t xml:space="preserve">
      Дт 3390 03 "Опцион мәмілесі бойынша міндеттемелер"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3) сатылған "колл" опционының талаптарына сәйкес базалық активті сатқан кезде: </w:t>
      </w:r>
      <w:r>
        <w:br/>
      </w:r>
      <w:r>
        <w:rPr>
          <w:rFonts w:ascii="Times New Roman"/>
          <w:b w:val="false"/>
          <w:i w:val="false"/>
          <w:color w:val="000000"/>
          <w:sz w:val="28"/>
        </w:rPr>
        <w:t xml:space="preserve">
      сатылатын активтер құнына: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3390 03 "Опцион мәмілесі бойынша міндеттемелер" </w:t>
      </w:r>
      <w:r>
        <w:br/>
      </w:r>
      <w:r>
        <w:rPr>
          <w:rFonts w:ascii="Times New Roman"/>
          <w:b w:val="false"/>
          <w:i w:val="false"/>
          <w:color w:val="000000"/>
          <w:sz w:val="28"/>
        </w:rPr>
        <w:t xml:space="preserve">
      Кт 1130 01 "Өтеуге дейін ұсталатын қысқа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1140 01 "Сату үшін қолда бар қысқа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1150 07 "Тазартылған қымбат металдар", </w:t>
      </w:r>
      <w:r>
        <w:br/>
      </w:r>
      <w:r>
        <w:rPr>
          <w:rFonts w:ascii="Times New Roman"/>
          <w:b w:val="false"/>
          <w:i w:val="false"/>
          <w:color w:val="000000"/>
          <w:sz w:val="28"/>
        </w:rPr>
        <w:t xml:space="preserve">
         1150 08 "Жолдағы тазартылған қымбат металдар", </w:t>
      </w:r>
      <w:r>
        <w:br/>
      </w:r>
      <w:r>
        <w:rPr>
          <w:rFonts w:ascii="Times New Roman"/>
          <w:b w:val="false"/>
          <w:i w:val="false"/>
          <w:color w:val="000000"/>
          <w:sz w:val="28"/>
        </w:rPr>
        <w:t xml:space="preserve">
         1150 09 "Металл шоттарда орналастырылған тазартылған қымбат </w:t>
      </w:r>
      <w:r>
        <w:br/>
      </w:r>
      <w:r>
        <w:rPr>
          <w:rFonts w:ascii="Times New Roman"/>
          <w:b w:val="false"/>
          <w:i w:val="false"/>
          <w:color w:val="000000"/>
          <w:sz w:val="28"/>
        </w:rPr>
        <w:t xml:space="preserve">
                 металдар", </w:t>
      </w:r>
      <w:r>
        <w:br/>
      </w:r>
      <w:r>
        <w:rPr>
          <w:rFonts w:ascii="Times New Roman"/>
          <w:b w:val="false"/>
          <w:i w:val="false"/>
          <w:color w:val="000000"/>
          <w:sz w:val="28"/>
        </w:rPr>
        <w:t xml:space="preserve">
         2020 01 "Өтеуге дейін ұсталатын ұзақ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2030 01 "Сату үшін қолда бар ұзақ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w:t>
      </w:r>
      <w:r>
        <w:rPr>
          <w:rFonts w:ascii="Times New Roman"/>
          <w:b w:val="false"/>
          <w:i w:val="false"/>
          <w:color w:val="000000"/>
          <w:sz w:val="28"/>
        </w:rPr>
        <w:t xml:space="preserve">
      4) сатылған "пут" опционының талаптарына сәйкес базалық активті сатып алған кезде: </w:t>
      </w:r>
      <w:r>
        <w:br/>
      </w:r>
      <w:r>
        <w:rPr>
          <w:rFonts w:ascii="Times New Roman"/>
          <w:b w:val="false"/>
          <w:i w:val="false"/>
          <w:color w:val="000000"/>
          <w:sz w:val="28"/>
        </w:rPr>
        <w:t xml:space="preserve">
      сатып алынған активтер құнына: </w:t>
      </w:r>
      <w:r>
        <w:br/>
      </w:r>
      <w:r>
        <w:rPr>
          <w:rFonts w:ascii="Times New Roman"/>
          <w:b w:val="false"/>
          <w:i w:val="false"/>
          <w:color w:val="000000"/>
          <w:sz w:val="28"/>
        </w:rPr>
        <w:t xml:space="preserve">
      Дт 1130 01 "Өтеуге дейін ұсталатын қысқа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1140 01 "Сату үшін қолда бар қысқа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1150 07 "Тазартылған қымбат металдар", </w:t>
      </w:r>
      <w:r>
        <w:br/>
      </w:r>
      <w:r>
        <w:rPr>
          <w:rFonts w:ascii="Times New Roman"/>
          <w:b w:val="false"/>
          <w:i w:val="false"/>
          <w:color w:val="000000"/>
          <w:sz w:val="28"/>
        </w:rPr>
        <w:t xml:space="preserve">
         1150 08 "Жолдағы тазартылған қымбат металдар", </w:t>
      </w:r>
      <w:r>
        <w:br/>
      </w:r>
      <w:r>
        <w:rPr>
          <w:rFonts w:ascii="Times New Roman"/>
          <w:b w:val="false"/>
          <w:i w:val="false"/>
          <w:color w:val="000000"/>
          <w:sz w:val="28"/>
        </w:rPr>
        <w:t xml:space="preserve">
         1150 09 "Металл шоттарда орналастырылған тазартылған қымбат </w:t>
      </w:r>
      <w:r>
        <w:br/>
      </w:r>
      <w:r>
        <w:rPr>
          <w:rFonts w:ascii="Times New Roman"/>
          <w:b w:val="false"/>
          <w:i w:val="false"/>
          <w:color w:val="000000"/>
          <w:sz w:val="28"/>
        </w:rPr>
        <w:t xml:space="preserve">
                 металдар", </w:t>
      </w:r>
      <w:r>
        <w:br/>
      </w:r>
      <w:r>
        <w:rPr>
          <w:rFonts w:ascii="Times New Roman"/>
          <w:b w:val="false"/>
          <w:i w:val="false"/>
          <w:color w:val="000000"/>
          <w:sz w:val="28"/>
        </w:rPr>
        <w:t xml:space="preserve">
         2020 01 "Өтеуге дейін ұсталатын ұзақ мерзімді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2030 01 "Сату үшін қолда бар ұзақ мерзімді қаржы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xml:space="preserve">
         3390 03 "Опцион мәмілесі бойынша міндеттемелер"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5) сатылған "колл"/"пут" опционы бойынша іске асырылған кірістер сомасына: </w:t>
      </w:r>
      <w:r>
        <w:br/>
      </w:r>
      <w:r>
        <w:rPr>
          <w:rFonts w:ascii="Times New Roman"/>
          <w:b w:val="false"/>
          <w:i w:val="false"/>
          <w:color w:val="000000"/>
          <w:sz w:val="28"/>
        </w:rPr>
        <w:t xml:space="preserve">
      Дт 6290 05 "Опцион мәмілесін қайта бағалаудан іске асырылмаған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Кт 6290 11 "Опцион мәмілелері бойынша кірістер", </w:t>
      </w:r>
      <w:r>
        <w:br/>
      </w:r>
      <w:r>
        <w:rPr>
          <w:rFonts w:ascii="Times New Roman"/>
          <w:b w:val="false"/>
          <w:i w:val="false"/>
          <w:color w:val="000000"/>
          <w:sz w:val="28"/>
        </w:rPr>
        <w:t xml:space="preserve">
         7480 05 "Опцион мәмілесін қайта бағалаудан болған іске </w:t>
      </w:r>
      <w:r>
        <w:br/>
      </w:r>
      <w:r>
        <w:rPr>
          <w:rFonts w:ascii="Times New Roman"/>
          <w:b w:val="false"/>
          <w:i w:val="false"/>
          <w:color w:val="000000"/>
          <w:sz w:val="28"/>
        </w:rPr>
        <w:t xml:space="preserve">
                 асырылмаған шығыс"; </w:t>
      </w:r>
      <w:r>
        <w:br/>
      </w:r>
      <w:r>
        <w:rPr>
          <w:rFonts w:ascii="Times New Roman"/>
          <w:b w:val="false"/>
          <w:i w:val="false"/>
          <w:color w:val="000000"/>
          <w:sz w:val="28"/>
        </w:rPr>
        <w:t>
</w:t>
      </w:r>
      <w:r>
        <w:rPr>
          <w:rFonts w:ascii="Times New Roman"/>
          <w:b w:val="false"/>
          <w:i w:val="false"/>
          <w:color w:val="000000"/>
          <w:sz w:val="28"/>
        </w:rPr>
        <w:t xml:space="preserve">
      6) сатылған "колл"/"пут" опционы бойынша іске асырылған шығыстар сомасына: </w:t>
      </w:r>
      <w:r>
        <w:br/>
      </w:r>
      <w:r>
        <w:rPr>
          <w:rFonts w:ascii="Times New Roman"/>
          <w:b w:val="false"/>
          <w:i w:val="false"/>
          <w:color w:val="000000"/>
          <w:sz w:val="28"/>
        </w:rPr>
        <w:t xml:space="preserve">
      Дт 6290 05 "Опцион мәмілесін қайта бағалаудан іске асырылмаған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7480 11 "Опцион мәмілелері бойынша шығыстар" </w:t>
      </w:r>
      <w:r>
        <w:br/>
      </w:r>
      <w:r>
        <w:rPr>
          <w:rFonts w:ascii="Times New Roman"/>
          <w:b w:val="false"/>
          <w:i w:val="false"/>
          <w:color w:val="000000"/>
          <w:sz w:val="28"/>
        </w:rPr>
        <w:t xml:space="preserve">
      Кт 7480 05 "Опцион мәмілесін қайта бағалаудан болған іске </w:t>
      </w:r>
      <w:r>
        <w:br/>
      </w:r>
      <w:r>
        <w:rPr>
          <w:rFonts w:ascii="Times New Roman"/>
          <w:b w:val="false"/>
          <w:i w:val="false"/>
          <w:color w:val="000000"/>
          <w:sz w:val="28"/>
        </w:rPr>
        <w:t xml:space="preserve">
                 асырылмаған шығыс". </w:t>
      </w:r>
    </w:p>
    <w:bookmarkEnd w:id="36"/>
    <w:bookmarkStart w:name="z306" w:id="37"/>
    <w:p>
      <w:pPr>
        <w:spacing w:after="0"/>
        <w:ind w:left="0"/>
        <w:jc w:val="left"/>
      </w:pPr>
      <w:r>
        <w:rPr>
          <w:rFonts w:ascii="Times New Roman"/>
          <w:b/>
          <w:i w:val="false"/>
          <w:color w:val="000000"/>
        </w:rPr>
        <w:t xml:space="preserve"> 
4. Валюталық своп операцияларын есепке алу </w:t>
      </w:r>
    </w:p>
    <w:bookmarkEnd w:id="37"/>
    <w:bookmarkStart w:name="z307" w:id="38"/>
    <w:p>
      <w:pPr>
        <w:spacing w:after="0"/>
        <w:ind w:left="0"/>
        <w:jc w:val="both"/>
      </w:pPr>
      <w:r>
        <w:rPr>
          <w:rFonts w:ascii="Times New Roman"/>
          <w:b w:val="false"/>
          <w:i w:val="false"/>
          <w:color w:val="000000"/>
          <w:sz w:val="28"/>
        </w:rPr>
        <w:t xml:space="preserve">
      107. Туынды құралмен алдын ала келісілген мерзім ішінде бір валютаны басқа валютаға айырбастау (бұдан әрі - валюталық своп) туралы келісім жасалатын операцияларды жүзеге асыру кезінде: </w:t>
      </w:r>
      <w:r>
        <w:br/>
      </w:r>
      <w:r>
        <w:rPr>
          <w:rFonts w:ascii="Times New Roman"/>
          <w:b w:val="false"/>
          <w:i w:val="false"/>
          <w:color w:val="000000"/>
          <w:sz w:val="28"/>
        </w:rPr>
        <w:t xml:space="preserve">
      Дт 1280 06 "Своп мәмілесі бойынша талаптар" </w:t>
      </w:r>
      <w:r>
        <w:br/>
      </w:r>
      <w:r>
        <w:rPr>
          <w:rFonts w:ascii="Times New Roman"/>
          <w:b w:val="false"/>
          <w:i w:val="false"/>
          <w:color w:val="000000"/>
          <w:sz w:val="28"/>
        </w:rPr>
        <w:t xml:space="preserve">
      Кт 3390 05 "Своп мәмілесі бойынша міндеттемелер"; </w:t>
      </w:r>
      <w:r>
        <w:br/>
      </w:r>
      <w:r>
        <w:rPr>
          <w:rFonts w:ascii="Times New Roman"/>
          <w:b w:val="false"/>
          <w:i w:val="false"/>
          <w:color w:val="000000"/>
          <w:sz w:val="28"/>
        </w:rPr>
        <w:t xml:space="preserve">
      және бір мезгілде, баланстан тыс есепте валюталармен кері айырбастау бойынша талаптар мен міндеттемелер сомалары көрсетіледі: </w:t>
      </w:r>
      <w:r>
        <w:br/>
      </w:r>
      <w:r>
        <w:rPr>
          <w:rFonts w:ascii="Times New Roman"/>
          <w:b w:val="false"/>
          <w:i w:val="false"/>
          <w:color w:val="000000"/>
          <w:sz w:val="28"/>
        </w:rPr>
        <w:t xml:space="preserve">
      Дт 8300 12 "Басқа да туынды қаржы құралдары бойынша шартты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Кт 8600 12 "Басқа да туынды қаржы құралдары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w:t>
      </w:r>
      <w:r>
        <w:rPr>
          <w:rFonts w:ascii="Times New Roman"/>
          <w:b w:val="false"/>
          <w:i w:val="false"/>
          <w:color w:val="000000"/>
          <w:sz w:val="28"/>
        </w:rPr>
        <w:t xml:space="preserve">
      108. Валюталық свопты валюталау күніне мынадай бухгалтерлік жазбалар жүзеге асырылады: </w:t>
      </w:r>
      <w:r>
        <w:br/>
      </w:r>
      <w:r>
        <w:rPr>
          <w:rFonts w:ascii="Times New Roman"/>
          <w:b w:val="false"/>
          <w:i w:val="false"/>
          <w:color w:val="000000"/>
          <w:sz w:val="28"/>
        </w:rPr>
        <w:t xml:space="preserve">
      алынған валюта сомасына: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1280 06 "Своп мәмілесі бойынша талаптар"; </w:t>
      </w:r>
      <w:r>
        <w:br/>
      </w:r>
      <w:r>
        <w:rPr>
          <w:rFonts w:ascii="Times New Roman"/>
          <w:b w:val="false"/>
          <w:i w:val="false"/>
          <w:color w:val="000000"/>
          <w:sz w:val="28"/>
        </w:rPr>
        <w:t xml:space="preserve">
      аударылатын валюта сомасына: </w:t>
      </w:r>
      <w:r>
        <w:br/>
      </w:r>
      <w:r>
        <w:rPr>
          <w:rFonts w:ascii="Times New Roman"/>
          <w:b w:val="false"/>
          <w:i w:val="false"/>
          <w:color w:val="000000"/>
          <w:sz w:val="28"/>
        </w:rPr>
        <w:t xml:space="preserve">
      Дт 3390 05 "Своп мәмілесі бойынша міндеттемелер"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109. Валюталық свопты әділ құны бойынша ұйымның есеп саясатында белгіленген кезеңділікпен қайта бағаланған кезде мынадай бухгалтерлік жазбалар жүзеге асырылады: </w:t>
      </w:r>
      <w:r>
        <w:br/>
      </w:r>
      <w:r>
        <w:rPr>
          <w:rFonts w:ascii="Times New Roman"/>
          <w:b w:val="false"/>
          <w:i w:val="false"/>
          <w:color w:val="000000"/>
          <w:sz w:val="28"/>
        </w:rPr>
        <w:t xml:space="preserve">
      әділ құнның оң өзгерісі сомасына: </w:t>
      </w:r>
      <w:r>
        <w:br/>
      </w:r>
      <w:r>
        <w:rPr>
          <w:rFonts w:ascii="Times New Roman"/>
          <w:b w:val="false"/>
          <w:i w:val="false"/>
          <w:color w:val="000000"/>
          <w:sz w:val="28"/>
        </w:rPr>
        <w:t xml:space="preserve">
      Дт 1280 06 "Своп мәмілесі бойынша талаптар" </w:t>
      </w:r>
      <w:r>
        <w:br/>
      </w:r>
      <w:r>
        <w:rPr>
          <w:rFonts w:ascii="Times New Roman"/>
          <w:b w:val="false"/>
          <w:i w:val="false"/>
          <w:color w:val="000000"/>
          <w:sz w:val="28"/>
        </w:rPr>
        <w:t xml:space="preserve">
      Кт 6290 07 "Своп мәмілесін қайта бағалаудан іске асырылмаған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әділ құнның теріс өзгерісі сомасына: </w:t>
      </w:r>
      <w:r>
        <w:br/>
      </w:r>
      <w:r>
        <w:rPr>
          <w:rFonts w:ascii="Times New Roman"/>
          <w:b w:val="false"/>
          <w:i w:val="false"/>
          <w:color w:val="000000"/>
          <w:sz w:val="28"/>
        </w:rPr>
        <w:t xml:space="preserve">
      Дт 7480 07 "Своп мәмілесін қайта бағалаудан болған іске </w:t>
      </w:r>
      <w:r>
        <w:br/>
      </w:r>
      <w:r>
        <w:rPr>
          <w:rFonts w:ascii="Times New Roman"/>
          <w:b w:val="false"/>
          <w:i w:val="false"/>
          <w:color w:val="000000"/>
          <w:sz w:val="28"/>
        </w:rPr>
        <w:t xml:space="preserve">
                 асырылмаған шығыс" </w:t>
      </w:r>
      <w:r>
        <w:br/>
      </w:r>
      <w:r>
        <w:rPr>
          <w:rFonts w:ascii="Times New Roman"/>
          <w:b w:val="false"/>
          <w:i w:val="false"/>
          <w:color w:val="000000"/>
          <w:sz w:val="28"/>
        </w:rPr>
        <w:t xml:space="preserve">
      Кт 3390 05 "Своп мәмілесі бойынша міндеттемелер"; </w:t>
      </w:r>
      <w:r>
        <w:br/>
      </w:r>
      <w:r>
        <w:rPr>
          <w:rFonts w:ascii="Times New Roman"/>
          <w:b w:val="false"/>
          <w:i w:val="false"/>
          <w:color w:val="000000"/>
          <w:sz w:val="28"/>
        </w:rPr>
        <w:t xml:space="preserve">
      және бір мезгілде, есептелген оң/теріс қайта бағалау сомасына: </w:t>
      </w:r>
      <w:r>
        <w:br/>
      </w:r>
      <w:r>
        <w:rPr>
          <w:rFonts w:ascii="Times New Roman"/>
          <w:b w:val="false"/>
          <w:i w:val="false"/>
          <w:color w:val="000000"/>
          <w:sz w:val="28"/>
        </w:rPr>
        <w:t xml:space="preserve">
      Дт 3390 05 "Своп мәмілесі бойынша міндеттемелер" </w:t>
      </w:r>
      <w:r>
        <w:br/>
      </w:r>
      <w:r>
        <w:rPr>
          <w:rFonts w:ascii="Times New Roman"/>
          <w:b w:val="false"/>
          <w:i w:val="false"/>
          <w:color w:val="000000"/>
          <w:sz w:val="28"/>
        </w:rPr>
        <w:t xml:space="preserve">
      Кт 1280 06 "Своп мәмілесі бойынша талаптар". </w:t>
      </w:r>
      <w:r>
        <w:br/>
      </w:r>
      <w:r>
        <w:rPr>
          <w:rFonts w:ascii="Times New Roman"/>
          <w:b w:val="false"/>
          <w:i w:val="false"/>
          <w:color w:val="000000"/>
          <w:sz w:val="28"/>
        </w:rPr>
        <w:t>
</w:t>
      </w:r>
      <w:r>
        <w:rPr>
          <w:rFonts w:ascii="Times New Roman"/>
          <w:b w:val="false"/>
          <w:i w:val="false"/>
          <w:color w:val="000000"/>
          <w:sz w:val="28"/>
        </w:rPr>
        <w:t xml:space="preserve">
      110. Егер валюталық своп талаптарында сыйақы есептеу мен төлеу көзделген болса, мынадай бухгалтерлік жазбалар жүзеге асырылады: </w:t>
      </w:r>
      <w:r>
        <w:br/>
      </w:r>
      <w:r>
        <w:rPr>
          <w:rFonts w:ascii="Times New Roman"/>
          <w:b w:val="false"/>
          <w:i w:val="false"/>
          <w:color w:val="000000"/>
          <w:sz w:val="28"/>
        </w:rPr>
        <w:t xml:space="preserve">
      кірістер сомасына: </w:t>
      </w:r>
      <w:r>
        <w:br/>
      </w:r>
      <w:r>
        <w:rPr>
          <w:rFonts w:ascii="Times New Roman"/>
          <w:b w:val="false"/>
          <w:i w:val="false"/>
          <w:color w:val="000000"/>
          <w:sz w:val="28"/>
        </w:rPr>
        <w:t xml:space="preserve">
      Дт 1280 06 "Своп мәмілесі бойынша талаптар" </w:t>
      </w:r>
      <w:r>
        <w:br/>
      </w:r>
      <w:r>
        <w:rPr>
          <w:rFonts w:ascii="Times New Roman"/>
          <w:b w:val="false"/>
          <w:i w:val="false"/>
          <w:color w:val="000000"/>
          <w:sz w:val="28"/>
        </w:rPr>
        <w:t xml:space="preserve">
      Кт 6110 34 "Сыйақы алуға байланысты басқа да кірістер"; </w:t>
      </w:r>
      <w:r>
        <w:br/>
      </w:r>
      <w:r>
        <w:rPr>
          <w:rFonts w:ascii="Times New Roman"/>
          <w:b w:val="false"/>
          <w:i w:val="false"/>
          <w:color w:val="000000"/>
          <w:sz w:val="28"/>
        </w:rPr>
        <w:t xml:space="preserve">
      шығыстар сомасына: </w:t>
      </w:r>
      <w:r>
        <w:br/>
      </w:r>
      <w:r>
        <w:rPr>
          <w:rFonts w:ascii="Times New Roman"/>
          <w:b w:val="false"/>
          <w:i w:val="false"/>
          <w:color w:val="000000"/>
          <w:sz w:val="28"/>
        </w:rPr>
        <w:t xml:space="preserve">
      Дт 7310 25 "Cыйақы төлеуге байланысты басқа да шығыстар" </w:t>
      </w:r>
      <w:r>
        <w:br/>
      </w:r>
      <w:r>
        <w:rPr>
          <w:rFonts w:ascii="Times New Roman"/>
          <w:b w:val="false"/>
          <w:i w:val="false"/>
          <w:color w:val="000000"/>
          <w:sz w:val="28"/>
        </w:rPr>
        <w:t xml:space="preserve">
      Кт 3390 05 "Своп мәмілесі бойынша міндеттемелер". </w:t>
      </w:r>
      <w:r>
        <w:br/>
      </w:r>
      <w:r>
        <w:rPr>
          <w:rFonts w:ascii="Times New Roman"/>
          <w:b w:val="false"/>
          <w:i w:val="false"/>
          <w:color w:val="000000"/>
          <w:sz w:val="28"/>
        </w:rPr>
        <w:t>
</w:t>
      </w:r>
      <w:r>
        <w:rPr>
          <w:rFonts w:ascii="Times New Roman"/>
          <w:b w:val="false"/>
          <w:i w:val="false"/>
          <w:color w:val="000000"/>
          <w:sz w:val="28"/>
        </w:rPr>
        <w:t xml:space="preserve">
      111. Валюталық своп бойынша сыйақы есептеген және төлеген кезде мынадай бухгалтерлік жазбалар жүзеге асырылады: </w:t>
      </w:r>
      <w:r>
        <w:br/>
      </w:r>
      <w:r>
        <w:rPr>
          <w:rFonts w:ascii="Times New Roman"/>
          <w:b w:val="false"/>
          <w:i w:val="false"/>
          <w:color w:val="000000"/>
          <w:sz w:val="28"/>
        </w:rPr>
        <w:t xml:space="preserve">
      алынатын сыйақы сомасына: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1280 06 "Своп мәмілесі бойынша талаптар"; </w:t>
      </w:r>
      <w:r>
        <w:br/>
      </w:r>
      <w:r>
        <w:rPr>
          <w:rFonts w:ascii="Times New Roman"/>
          <w:b w:val="false"/>
          <w:i w:val="false"/>
          <w:color w:val="000000"/>
          <w:sz w:val="28"/>
        </w:rPr>
        <w:t xml:space="preserve">
      төленетін сыйақы сомасына: </w:t>
      </w:r>
      <w:r>
        <w:br/>
      </w:r>
      <w:r>
        <w:rPr>
          <w:rFonts w:ascii="Times New Roman"/>
          <w:b w:val="false"/>
          <w:i w:val="false"/>
          <w:color w:val="000000"/>
          <w:sz w:val="28"/>
        </w:rPr>
        <w:t xml:space="preserve">
      Дт 3390 05 "Своп мәмілесі бойынша міндеттемелер"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112. Валюталық свопты жабу бойынша валюталау күніне мынадай бухгалтерлік жазбалар жүзеге асырылады: </w:t>
      </w:r>
      <w:r>
        <w:br/>
      </w:r>
      <w:r>
        <w:rPr>
          <w:rFonts w:ascii="Times New Roman"/>
          <w:b w:val="false"/>
          <w:i w:val="false"/>
          <w:color w:val="000000"/>
          <w:sz w:val="28"/>
        </w:rPr>
        <w:t xml:space="preserve">
      шартты талаптар мен міндеттемелер сомасына: </w:t>
      </w:r>
      <w:r>
        <w:br/>
      </w:r>
      <w:r>
        <w:rPr>
          <w:rFonts w:ascii="Times New Roman"/>
          <w:b w:val="false"/>
          <w:i w:val="false"/>
          <w:color w:val="000000"/>
          <w:sz w:val="28"/>
        </w:rPr>
        <w:t xml:space="preserve">
      Дт 8600 12 "Басқа да туынды қаржы құралдары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Кт 8300 12 "Басқа да туынды қаржы құралдары бойынша шартты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айырбасталатын валюта сомасына: </w:t>
      </w:r>
      <w:r>
        <w:br/>
      </w:r>
      <w:r>
        <w:rPr>
          <w:rFonts w:ascii="Times New Roman"/>
          <w:b w:val="false"/>
          <w:i w:val="false"/>
          <w:color w:val="000000"/>
          <w:sz w:val="28"/>
        </w:rPr>
        <w:t xml:space="preserve">
      валюталық своп құнының оң өзгерісі жағдайында: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1280 06 "Своп мәмілесі бойынша талаптар"; </w:t>
      </w:r>
      <w:r>
        <w:br/>
      </w:r>
      <w:r>
        <w:rPr>
          <w:rFonts w:ascii="Times New Roman"/>
          <w:b w:val="false"/>
          <w:i w:val="false"/>
          <w:color w:val="000000"/>
          <w:sz w:val="28"/>
        </w:rPr>
        <w:t xml:space="preserve">
      валюталық своп құнының теріс өзгерісі жағдайында: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3390 05 "Своп мәмілесі бойынша міндеттемелер"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p>
    <w:bookmarkEnd w:id="38"/>
    <w:bookmarkStart w:name="z313" w:id="39"/>
    <w:p>
      <w:pPr>
        <w:spacing w:after="0"/>
        <w:ind w:left="0"/>
        <w:jc w:val="left"/>
      </w:pPr>
      <w:r>
        <w:rPr>
          <w:rFonts w:ascii="Times New Roman"/>
          <w:b/>
          <w:i w:val="false"/>
          <w:color w:val="000000"/>
        </w:rPr>
        <w:t xml:space="preserve"> 
5. Пайыздық своп операцияларын есепке алу </w:t>
      </w:r>
    </w:p>
    <w:bookmarkEnd w:id="39"/>
    <w:bookmarkStart w:name="z314" w:id="40"/>
    <w:p>
      <w:pPr>
        <w:spacing w:after="0"/>
        <w:ind w:left="0"/>
        <w:jc w:val="both"/>
      </w:pPr>
      <w:r>
        <w:rPr>
          <w:rFonts w:ascii="Times New Roman"/>
          <w:b w:val="false"/>
          <w:i w:val="false"/>
          <w:color w:val="000000"/>
          <w:sz w:val="28"/>
        </w:rPr>
        <w:t xml:space="preserve">
      113. Туынды құралдармен тараптар белгіленген және өзгермелі пайыздық ставкаларды қолданумен тұрақты пайыздық төлемдермен алмасатын (бұдан әрі - пайыздық своп) операциялар жүзеге асырылған кезде мынадай бухгалтерлік жазбалар жүзеге асырылады: </w:t>
      </w:r>
      <w:r>
        <w:br/>
      </w:r>
      <w:r>
        <w:rPr>
          <w:rFonts w:ascii="Times New Roman"/>
          <w:b w:val="false"/>
          <w:i w:val="false"/>
          <w:color w:val="000000"/>
          <w:sz w:val="28"/>
        </w:rPr>
        <w:t xml:space="preserve">
      егер пайыздық своп шарттары бойынша төлемдер өзгермелі пайыздық ставка бойынша көзделсе, бірақ сомалар белгіленген пайыздық ставкамен алынса: </w:t>
      </w:r>
      <w:r>
        <w:br/>
      </w:r>
      <w:r>
        <w:rPr>
          <w:rFonts w:ascii="Times New Roman"/>
          <w:b w:val="false"/>
          <w:i w:val="false"/>
          <w:color w:val="000000"/>
          <w:sz w:val="28"/>
        </w:rPr>
        <w:t xml:space="preserve">
      Дт 8300 04 "Белгіленген пайыздық своп" </w:t>
      </w:r>
      <w:r>
        <w:br/>
      </w:r>
      <w:r>
        <w:rPr>
          <w:rFonts w:ascii="Times New Roman"/>
          <w:b w:val="false"/>
          <w:i w:val="false"/>
          <w:color w:val="000000"/>
          <w:sz w:val="28"/>
        </w:rPr>
        <w:t xml:space="preserve">
      Кт 8600 04 "Өзгермелі пайыздық своп"; </w:t>
      </w:r>
      <w:r>
        <w:br/>
      </w:r>
      <w:r>
        <w:rPr>
          <w:rFonts w:ascii="Times New Roman"/>
          <w:b w:val="false"/>
          <w:i w:val="false"/>
          <w:color w:val="000000"/>
          <w:sz w:val="28"/>
        </w:rPr>
        <w:t xml:space="preserve">
      егер пайыздық своп шарттары бойынша төлемдер белгіленген пайыздық ставкамен көзделсе, бірақ сома өзгермелі пайыздық ставка бойынша алынса: </w:t>
      </w:r>
      <w:r>
        <w:br/>
      </w:r>
      <w:r>
        <w:rPr>
          <w:rFonts w:ascii="Times New Roman"/>
          <w:b w:val="false"/>
          <w:i w:val="false"/>
          <w:color w:val="000000"/>
          <w:sz w:val="28"/>
        </w:rPr>
        <w:t xml:space="preserve">
      Дт 8300 05 "Өзгермелі пайыздық своп" </w:t>
      </w:r>
      <w:r>
        <w:br/>
      </w:r>
      <w:r>
        <w:rPr>
          <w:rFonts w:ascii="Times New Roman"/>
          <w:b w:val="false"/>
          <w:i w:val="false"/>
          <w:color w:val="000000"/>
          <w:sz w:val="28"/>
        </w:rPr>
        <w:t xml:space="preserve">
      Кт 8600 05 "Белгіленген пайыздық своп". </w:t>
      </w:r>
      <w:r>
        <w:br/>
      </w:r>
      <w:r>
        <w:rPr>
          <w:rFonts w:ascii="Times New Roman"/>
          <w:b w:val="false"/>
          <w:i w:val="false"/>
          <w:color w:val="000000"/>
          <w:sz w:val="28"/>
        </w:rPr>
        <w:t>
</w:t>
      </w:r>
      <w:r>
        <w:rPr>
          <w:rFonts w:ascii="Times New Roman"/>
          <w:b w:val="false"/>
          <w:i w:val="false"/>
          <w:color w:val="000000"/>
          <w:sz w:val="28"/>
        </w:rPr>
        <w:t xml:space="preserve">
      114. Пайыздық своп бойынша сыйақы түрінде кірістер мен шығыстар есептеген кезде мынадай бухгалтерлік жазбалар жүзеге асырылады: </w:t>
      </w:r>
      <w:r>
        <w:br/>
      </w:r>
      <w:r>
        <w:rPr>
          <w:rFonts w:ascii="Times New Roman"/>
          <w:b w:val="false"/>
          <w:i w:val="false"/>
          <w:color w:val="000000"/>
          <w:sz w:val="28"/>
        </w:rPr>
        <w:t xml:space="preserve">
      кірістер сомасына: </w:t>
      </w:r>
      <w:r>
        <w:br/>
      </w:r>
      <w:r>
        <w:rPr>
          <w:rFonts w:ascii="Times New Roman"/>
          <w:b w:val="false"/>
          <w:i w:val="false"/>
          <w:color w:val="000000"/>
          <w:sz w:val="28"/>
        </w:rPr>
        <w:t xml:space="preserve">
      Дт 1280 06 "Своп мәмілесі бойынша талаптар" </w:t>
      </w:r>
      <w:r>
        <w:br/>
      </w:r>
      <w:r>
        <w:rPr>
          <w:rFonts w:ascii="Times New Roman"/>
          <w:b w:val="false"/>
          <w:i w:val="false"/>
          <w:color w:val="000000"/>
          <w:sz w:val="28"/>
        </w:rPr>
        <w:t xml:space="preserve">
      Кт 6110 34 "Сыйақы алуға байланысты басқа да кірістер"; </w:t>
      </w:r>
      <w:r>
        <w:br/>
      </w:r>
      <w:r>
        <w:rPr>
          <w:rFonts w:ascii="Times New Roman"/>
          <w:b w:val="false"/>
          <w:i w:val="false"/>
          <w:color w:val="000000"/>
          <w:sz w:val="28"/>
        </w:rPr>
        <w:t xml:space="preserve">
      шығыстар сомасына: </w:t>
      </w:r>
      <w:r>
        <w:br/>
      </w:r>
      <w:r>
        <w:rPr>
          <w:rFonts w:ascii="Times New Roman"/>
          <w:b w:val="false"/>
          <w:i w:val="false"/>
          <w:color w:val="000000"/>
          <w:sz w:val="28"/>
        </w:rPr>
        <w:t xml:space="preserve">
      Дт 7310 25 "Cыйақы төлеуге байланысты басқа да шығыстар" </w:t>
      </w:r>
      <w:r>
        <w:br/>
      </w:r>
      <w:r>
        <w:rPr>
          <w:rFonts w:ascii="Times New Roman"/>
          <w:b w:val="false"/>
          <w:i w:val="false"/>
          <w:color w:val="000000"/>
          <w:sz w:val="28"/>
        </w:rPr>
        <w:t xml:space="preserve">
      Кт 3390 05 "Своп мәмілесі бойынша міндеттемелер". </w:t>
      </w:r>
      <w:r>
        <w:br/>
      </w:r>
      <w:r>
        <w:rPr>
          <w:rFonts w:ascii="Times New Roman"/>
          <w:b w:val="false"/>
          <w:i w:val="false"/>
          <w:color w:val="000000"/>
          <w:sz w:val="28"/>
        </w:rPr>
        <w:t>
</w:t>
      </w:r>
      <w:r>
        <w:rPr>
          <w:rFonts w:ascii="Times New Roman"/>
          <w:b w:val="false"/>
          <w:i w:val="false"/>
          <w:color w:val="000000"/>
          <w:sz w:val="28"/>
        </w:rPr>
        <w:t xml:space="preserve">
      115. Пайыздық свопты әділ құны бойынша ұйымның есеп саясатында белгіленген кезеңділікпен қайта бағалаған кезде мынадай бухгалтерлік жазбалар жүзеге асырылады: </w:t>
      </w:r>
      <w:r>
        <w:br/>
      </w:r>
      <w:r>
        <w:rPr>
          <w:rFonts w:ascii="Times New Roman"/>
          <w:b w:val="false"/>
          <w:i w:val="false"/>
          <w:color w:val="000000"/>
          <w:sz w:val="28"/>
        </w:rPr>
        <w:t xml:space="preserve">
      оң айырмашылық сомасына: </w:t>
      </w:r>
      <w:r>
        <w:br/>
      </w:r>
      <w:r>
        <w:rPr>
          <w:rFonts w:ascii="Times New Roman"/>
          <w:b w:val="false"/>
          <w:i w:val="false"/>
          <w:color w:val="000000"/>
          <w:sz w:val="28"/>
        </w:rPr>
        <w:t xml:space="preserve">
      Дт 1280 06 "Своп мәмілесі бойынша талаптар" </w:t>
      </w:r>
      <w:r>
        <w:br/>
      </w:r>
      <w:r>
        <w:rPr>
          <w:rFonts w:ascii="Times New Roman"/>
          <w:b w:val="false"/>
          <w:i w:val="false"/>
          <w:color w:val="000000"/>
          <w:sz w:val="28"/>
        </w:rPr>
        <w:t xml:space="preserve">
      Кт 6290 07 "Своп мәмілесін қайта бағалаудан іске асырылмаған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теріс айырмашылық сомасына: </w:t>
      </w:r>
      <w:r>
        <w:br/>
      </w:r>
      <w:r>
        <w:rPr>
          <w:rFonts w:ascii="Times New Roman"/>
          <w:b w:val="false"/>
          <w:i w:val="false"/>
          <w:color w:val="000000"/>
          <w:sz w:val="28"/>
        </w:rPr>
        <w:t xml:space="preserve">
      Дт 7480 07 "Своп мәмілесін қайта бағалаудан болған іске </w:t>
      </w:r>
      <w:r>
        <w:br/>
      </w:r>
      <w:r>
        <w:rPr>
          <w:rFonts w:ascii="Times New Roman"/>
          <w:b w:val="false"/>
          <w:i w:val="false"/>
          <w:color w:val="000000"/>
          <w:sz w:val="28"/>
        </w:rPr>
        <w:t xml:space="preserve">
                 асырылмаған шығыс" </w:t>
      </w:r>
      <w:r>
        <w:br/>
      </w:r>
      <w:r>
        <w:rPr>
          <w:rFonts w:ascii="Times New Roman"/>
          <w:b w:val="false"/>
          <w:i w:val="false"/>
          <w:color w:val="000000"/>
          <w:sz w:val="28"/>
        </w:rPr>
        <w:t xml:space="preserve">
      Кт 3390 05 "Своп мәмілесі бойынша міндеттемелер"; </w:t>
      </w:r>
      <w:r>
        <w:br/>
      </w:r>
      <w:r>
        <w:rPr>
          <w:rFonts w:ascii="Times New Roman"/>
          <w:b w:val="false"/>
          <w:i w:val="false"/>
          <w:color w:val="000000"/>
          <w:sz w:val="28"/>
        </w:rPr>
        <w:t xml:space="preserve">
      және бір мезгілде, оң/теріс қайта бағалауда есептелген сомаға: </w:t>
      </w:r>
      <w:r>
        <w:br/>
      </w:r>
      <w:r>
        <w:rPr>
          <w:rFonts w:ascii="Times New Roman"/>
          <w:b w:val="false"/>
          <w:i w:val="false"/>
          <w:color w:val="000000"/>
          <w:sz w:val="28"/>
        </w:rPr>
        <w:t xml:space="preserve">
      Дт 3390 05 "Своп мәмілесі бойынша міндеттемелер" </w:t>
      </w:r>
      <w:r>
        <w:br/>
      </w:r>
      <w:r>
        <w:rPr>
          <w:rFonts w:ascii="Times New Roman"/>
          <w:b w:val="false"/>
          <w:i w:val="false"/>
          <w:color w:val="000000"/>
          <w:sz w:val="28"/>
        </w:rPr>
        <w:t xml:space="preserve">
      Кт 1280 06 "Своп мәмілесі бойынша талаптар". </w:t>
      </w:r>
      <w:r>
        <w:br/>
      </w:r>
      <w:r>
        <w:rPr>
          <w:rFonts w:ascii="Times New Roman"/>
          <w:b w:val="false"/>
          <w:i w:val="false"/>
          <w:color w:val="000000"/>
          <w:sz w:val="28"/>
        </w:rPr>
        <w:t>
</w:t>
      </w:r>
      <w:r>
        <w:rPr>
          <w:rFonts w:ascii="Times New Roman"/>
          <w:b w:val="false"/>
          <w:i w:val="false"/>
          <w:color w:val="000000"/>
          <w:sz w:val="28"/>
        </w:rPr>
        <w:t xml:space="preserve">
      116. Пайыздық свопты әділ құны бойынша қайта бағалау өткізілгеннен кейін мерзімдік төлемдер жүргізу күні мынадай бухгалтерлік жазбалар жүзеге асырылады: </w:t>
      </w:r>
      <w:r>
        <w:br/>
      </w:r>
      <w:r>
        <w:rPr>
          <w:rFonts w:ascii="Times New Roman"/>
          <w:b w:val="false"/>
          <w:i w:val="false"/>
          <w:color w:val="000000"/>
          <w:sz w:val="28"/>
        </w:rPr>
        <w:t xml:space="preserve">
      алынған сыйақы сомасына: </w:t>
      </w:r>
      <w:r>
        <w:br/>
      </w:r>
      <w:r>
        <w:rPr>
          <w:rFonts w:ascii="Times New Roman"/>
          <w:b w:val="false"/>
          <w:i w:val="false"/>
          <w:color w:val="000000"/>
          <w:sz w:val="28"/>
        </w:rPr>
        <w:t xml:space="preserve">
      Дт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xml:space="preserve">
      Кт 1280 06 "Своп мәмілесі бойынша талаптар"; </w:t>
      </w:r>
      <w:r>
        <w:br/>
      </w:r>
      <w:r>
        <w:rPr>
          <w:rFonts w:ascii="Times New Roman"/>
          <w:b w:val="false"/>
          <w:i w:val="false"/>
          <w:color w:val="000000"/>
          <w:sz w:val="28"/>
        </w:rPr>
        <w:t xml:space="preserve">
      төленген сыйақы сомасына: </w:t>
      </w:r>
      <w:r>
        <w:br/>
      </w:r>
      <w:r>
        <w:rPr>
          <w:rFonts w:ascii="Times New Roman"/>
          <w:b w:val="false"/>
          <w:i w:val="false"/>
          <w:color w:val="000000"/>
          <w:sz w:val="28"/>
        </w:rPr>
        <w:t xml:space="preserve">
      Дт 3390 05 "Своп мәмілесі бойынша міндеттемелер" </w:t>
      </w:r>
      <w:r>
        <w:br/>
      </w:r>
      <w:r>
        <w:rPr>
          <w:rFonts w:ascii="Times New Roman"/>
          <w:b w:val="false"/>
          <w:i w:val="false"/>
          <w:color w:val="000000"/>
          <w:sz w:val="28"/>
        </w:rPr>
        <w:t xml:space="preserve">
      Кт 1030    "Ағымдағы шоттардағы ақша қаражаты", </w:t>
      </w:r>
      <w:r>
        <w:br/>
      </w:r>
      <w:r>
        <w:rPr>
          <w:rFonts w:ascii="Times New Roman"/>
          <w:b w:val="false"/>
          <w:i w:val="false"/>
          <w:color w:val="000000"/>
          <w:sz w:val="28"/>
        </w:rPr>
        <w:t xml:space="preserve">
         1040    "Карт-шоттардағы ақша қаражаты". </w:t>
      </w:r>
      <w:r>
        <w:br/>
      </w:r>
      <w:r>
        <w:rPr>
          <w:rFonts w:ascii="Times New Roman"/>
          <w:b w:val="false"/>
          <w:i w:val="false"/>
          <w:color w:val="000000"/>
          <w:sz w:val="28"/>
        </w:rPr>
        <w:t>
</w:t>
      </w:r>
      <w:r>
        <w:rPr>
          <w:rFonts w:ascii="Times New Roman"/>
          <w:b w:val="false"/>
          <w:i w:val="false"/>
          <w:color w:val="000000"/>
          <w:sz w:val="28"/>
        </w:rPr>
        <w:t xml:space="preserve">
      117. Ашық позицияны жабу немесе пайыздық свопты жабу күні мынадай бухгалтерлік жазбалар жүзеге асырылады: </w:t>
      </w:r>
      <w:r>
        <w:br/>
      </w:r>
      <w:r>
        <w:rPr>
          <w:rFonts w:ascii="Times New Roman"/>
          <w:b w:val="false"/>
          <w:i w:val="false"/>
          <w:color w:val="000000"/>
          <w:sz w:val="28"/>
        </w:rPr>
        <w:t xml:space="preserve">
      пайыздық свопты сатып алу бойынша шартты талаптар мен міндеттемелер сомасына: </w:t>
      </w:r>
      <w:r>
        <w:br/>
      </w:r>
      <w:r>
        <w:rPr>
          <w:rFonts w:ascii="Times New Roman"/>
          <w:b w:val="false"/>
          <w:i w:val="false"/>
          <w:color w:val="000000"/>
          <w:sz w:val="28"/>
        </w:rPr>
        <w:t xml:space="preserve">
      Дт 8300 04 "Белгіленген пайыздық своп" </w:t>
      </w:r>
      <w:r>
        <w:br/>
      </w:r>
      <w:r>
        <w:rPr>
          <w:rFonts w:ascii="Times New Roman"/>
          <w:b w:val="false"/>
          <w:i w:val="false"/>
          <w:color w:val="000000"/>
          <w:sz w:val="28"/>
        </w:rPr>
        <w:t xml:space="preserve">
      Кт 8600 04 "Өзгермелі пайыздық своп"; </w:t>
      </w:r>
      <w:r>
        <w:br/>
      </w:r>
      <w:r>
        <w:rPr>
          <w:rFonts w:ascii="Times New Roman"/>
          <w:b w:val="false"/>
          <w:i w:val="false"/>
          <w:color w:val="000000"/>
          <w:sz w:val="28"/>
        </w:rPr>
        <w:t xml:space="preserve">
      пайыздық свопты сату бойынша шартты талаптар мен міндеттемелер сомасына: </w:t>
      </w:r>
      <w:r>
        <w:br/>
      </w:r>
      <w:r>
        <w:rPr>
          <w:rFonts w:ascii="Times New Roman"/>
          <w:b w:val="false"/>
          <w:i w:val="false"/>
          <w:color w:val="000000"/>
          <w:sz w:val="28"/>
        </w:rPr>
        <w:t xml:space="preserve">
      Дт 8600 05 "Белгіленген пайыздық своп" </w:t>
      </w:r>
      <w:r>
        <w:br/>
      </w:r>
      <w:r>
        <w:rPr>
          <w:rFonts w:ascii="Times New Roman"/>
          <w:b w:val="false"/>
          <w:i w:val="false"/>
          <w:color w:val="000000"/>
          <w:sz w:val="28"/>
        </w:rPr>
        <w:t xml:space="preserve">
      Кт 8300 05 "Өзгермелі пайыздық своп". </w:t>
      </w:r>
    </w:p>
    <w:bookmarkEnd w:id="40"/>
    <w:bookmarkStart w:name="z319" w:id="41"/>
    <w:p>
      <w:pPr>
        <w:spacing w:after="0"/>
        <w:ind w:left="0"/>
        <w:jc w:val="left"/>
      </w:pPr>
      <w:r>
        <w:rPr>
          <w:rFonts w:ascii="Times New Roman"/>
          <w:b/>
          <w:i w:val="false"/>
          <w:color w:val="000000"/>
        </w:rPr>
        <w:t xml:space="preserve"> 
10-тарау. Хеджирлеудің бухгалтерлік есебі </w:t>
      </w:r>
    </w:p>
    <w:bookmarkEnd w:id="41"/>
    <w:bookmarkStart w:name="z320" w:id="42"/>
    <w:p>
      <w:pPr>
        <w:spacing w:after="0"/>
        <w:ind w:left="0"/>
        <w:jc w:val="both"/>
      </w:pPr>
      <w:r>
        <w:rPr>
          <w:rFonts w:ascii="Times New Roman"/>
          <w:b w:val="false"/>
          <w:i w:val="false"/>
          <w:color w:val="000000"/>
          <w:sz w:val="28"/>
        </w:rPr>
        <w:t xml:space="preserve">
      118. Хеджирленетін бап ретінде айқындалған бағалы қағаздардың, тазартылған қымбат металдардың, шетел валютасының, заемдардың, салымдардың бухгалтерлік есебі осы Нұсқаулықтың 3, 5, 6, 7 және 8-тарауларында көзделген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
      119. Хеджирлеу құралы ретінде пайдаланылатын туынды құралдардың бухгалтерлік есебі, хеджирлеу құралдарын қайта бағалаудан кірістер мен шығыстар "Басқа да активтердің қайта бағалау резервтері" 5450-баланстық шотына жатқызылатын ақша қаражаты қозғалысын хеджирлеудің және таза инвестицияларды хеджирлеудің бухгалтерлік есебін қоспағанда, осы Нұсқаулықтың 9-тарауларында көзделген тәртіппен жүзеге асырылады. </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