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e3e2" w14:textId="0a0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қаржы компанияларының бухгалтерлік есеп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2008 жылғы 28 қарашадағы N 100 Қаулысы. Қазақстан Республикасының Әділет министрлігінде 2008 жылғы 29 желтоқсанда Нормативтік құқықтық кесімдерді мемлекеттік тіркеудің тізіліміне N 5434 болып енгізілді. Күші жойылды - Қазақстан Республикасы Ұлттық Банкі Басқармасының 2018 жылғы 27 тамыздағы № 184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Арнайы қаржы компанияларының бухгалтерлік есепке алуды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қаржы компанияларының бухгалтерлік есеп жүргізуі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Осы қаулы қолданысқа енгізілген күннен бастап: </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Ұлттық Банкі Басқармасының "Арнайы қаржы компанияларының бухгалтерлік есеп жүргізуі жөніндегі нұсқаулықты бекіту туралы" 2006 жылғы 27 қазандағы </w:t>
      </w:r>
      <w:r>
        <w:rPr>
          <w:rFonts w:ascii="Times New Roman"/>
          <w:b w:val="false"/>
          <w:i w:val="false"/>
          <w:color w:val="000000"/>
          <w:sz w:val="28"/>
        </w:rPr>
        <w:t xml:space="preserve">N 108 </w:t>
      </w:r>
      <w:r>
        <w:rPr>
          <w:rFonts w:ascii="Times New Roman"/>
          <w:b w:val="false"/>
          <w:i w:val="false"/>
          <w:color w:val="000000"/>
          <w:sz w:val="28"/>
        </w:rPr>
        <w:t xml:space="preserve">қаулысының (Нормативтік құқықтық актілерді мемлекеттік тіркеу тізілімінде N 4484 тіркелген);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"Арнайы қаржы компанияларының бухгалтерлік есеп жүргізуі жөніндегі нұсқаулықты бекіту туралы" 2006 жылғы 27 қазандағы N 108 қаулысына толықтырулар енгізу туралы" 2007 жылғы 20 шілдедегі </w:t>
      </w:r>
      <w:r>
        <w:rPr>
          <w:rFonts w:ascii="Times New Roman"/>
          <w:b w:val="false"/>
          <w:i w:val="false"/>
          <w:color w:val="000000"/>
          <w:sz w:val="28"/>
        </w:rPr>
        <w:t xml:space="preserve">N 83 </w:t>
      </w:r>
      <w:r>
        <w:rPr>
          <w:rFonts w:ascii="Times New Roman"/>
          <w:b w:val="false"/>
          <w:i w:val="false"/>
          <w:color w:val="000000"/>
          <w:sz w:val="28"/>
        </w:rPr>
        <w:t xml:space="preserve">қаулысының (Нормативтік құқықтық актілерді мемлекеттік тіркеу тізілімінде N 4895 тіркелген) күші жойылды деп танылсын. </w:t>
      </w:r>
    </w:p>
    <w:bookmarkEnd w:id="5"/>
    <w:bookmarkStart w:name="z7" w:id="6"/>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6"/>
    <w:bookmarkStart w:name="z8" w:id="7"/>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p>
    <w:bookmarkEnd w:id="8"/>
    <w:bookmarkStart w:name="z10" w:id="9"/>
    <w:p>
      <w:pPr>
        <w:spacing w:after="0"/>
        <w:ind w:left="0"/>
        <w:jc w:val="both"/>
      </w:pP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арнайы қаржы компанияларына жіберсін. </w:t>
      </w:r>
    </w:p>
    <w:bookmarkEnd w:id="9"/>
    <w:bookmarkStart w:name="z11" w:id="10"/>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Сәйденов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2008 жылғы 28 қарашадағы</w:t>
            </w:r>
            <w:r>
              <w:br/>
            </w:r>
            <w:r>
              <w:rPr>
                <w:rFonts w:ascii="Times New Roman"/>
                <w:b w:val="false"/>
                <w:i w:val="false"/>
                <w:color w:val="000000"/>
                <w:sz w:val="20"/>
              </w:rPr>
              <w:t>N 100 қаулысымен бекітілген</w:t>
            </w:r>
          </w:p>
        </w:tc>
      </w:tr>
    </w:tbl>
    <w:bookmarkStart w:name="z12" w:id="11"/>
    <w:p>
      <w:pPr>
        <w:spacing w:after="0"/>
        <w:ind w:left="0"/>
        <w:jc w:val="left"/>
      </w:pPr>
      <w:r>
        <w:rPr>
          <w:rFonts w:ascii="Times New Roman"/>
          <w:b/>
          <w:i w:val="false"/>
          <w:color w:val="000000"/>
        </w:rPr>
        <w:t xml:space="preserve"> Арнайы қаржы компанияларының бухгалтерлік есеп жүргізуі жөніндегі нұсқаулық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2"/>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2006 жылғы 20 ақпандағы,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халықаралық қаржылық есептілік стандарттарына сәйкес әзірленген және арнайы қаржы компанияларының (бұдан әрі – ұйым) бухгалтерлік есепті жүргізуін толықтырады.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Осы Нұсқаулықта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2006 жылғы 20 ақпандағы,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Заңдарында, халықаралық қаржылық есептілік стандарттарында көзделген ұғымдар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28.01.2016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3. Осы Нұсқаулықтың және Қазақстан Республикасының б ухгалтерлік есеп пен қаржылық есептілік туралы заңнамасының талаптарына қайшы келмейтін қосымша бухгалтерлік жазбаларды жасауға рұқсат беріледі. </w:t>
      </w:r>
    </w:p>
    <w:bookmarkEnd w:id="14"/>
    <w:bookmarkStart w:name="z16" w:id="15"/>
    <w:p>
      <w:pPr>
        <w:spacing w:after="0"/>
        <w:ind w:left="0"/>
        <w:jc w:val="left"/>
      </w:pPr>
      <w:r>
        <w:rPr>
          <w:rFonts w:ascii="Times New Roman"/>
          <w:b/>
          <w:i w:val="false"/>
          <w:color w:val="000000"/>
        </w:rPr>
        <w:t xml:space="preserve"> 2-тарау. Осы Нұсқаулықта пайдаланылатын негізгі ұғымдар</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6"/>
    <w:p>
      <w:pPr>
        <w:spacing w:after="0"/>
        <w:ind w:left="0"/>
        <w:jc w:val="both"/>
      </w:pPr>
      <w:r>
        <w:rPr>
          <w:rFonts w:ascii="Times New Roman"/>
          <w:b w:val="false"/>
          <w:i w:val="false"/>
          <w:color w:val="000000"/>
          <w:sz w:val="28"/>
        </w:rPr>
        <w:t xml:space="preserve">
      4. Осы Нұсқаулықта мынадай ұғымдар пайдаланылады: </w:t>
      </w:r>
    </w:p>
    <w:bookmarkEnd w:id="16"/>
    <w:bookmarkStart w:name="z18" w:id="17"/>
    <w:p>
      <w:pPr>
        <w:spacing w:after="0"/>
        <w:ind w:left="0"/>
        <w:jc w:val="both"/>
      </w:pPr>
      <w:r>
        <w:rPr>
          <w:rFonts w:ascii="Times New Roman"/>
          <w:b w:val="false"/>
          <w:i w:val="false"/>
          <w:color w:val="000000"/>
          <w:sz w:val="28"/>
        </w:rPr>
        <w:t xml:space="preserve">
      1) борыштық бағалы қағаздар – оның иесінің эмитеттен шығару талаптарында белгіленген мөлшерде және мерзімде негізгі борыш сомасын алуға арналған құқығын растайтын бағалы қағаздар; </w:t>
      </w:r>
    </w:p>
    <w:bookmarkEnd w:id="17"/>
    <w:bookmarkStart w:name="z19" w:id="18"/>
    <w:p>
      <w:pPr>
        <w:spacing w:after="0"/>
        <w:ind w:left="0"/>
        <w:jc w:val="both"/>
      </w:pPr>
      <w:r>
        <w:rPr>
          <w:rFonts w:ascii="Times New Roman"/>
          <w:b w:val="false"/>
          <w:i w:val="false"/>
          <w:color w:val="000000"/>
          <w:sz w:val="28"/>
        </w:rPr>
        <w:t xml:space="preserve">
      2) есептік құны – құн, сыйақыны шегеріп тастағанда, ол бойынша бухгалтерлік баланста актив немесе міндеттеме көрсетіледі; </w:t>
      </w:r>
    </w:p>
    <w:bookmarkEnd w:id="18"/>
    <w:bookmarkStart w:name="z20" w:id="19"/>
    <w:p>
      <w:pPr>
        <w:spacing w:after="0"/>
        <w:ind w:left="0"/>
        <w:jc w:val="both"/>
      </w:pPr>
      <w:r>
        <w:rPr>
          <w:rFonts w:ascii="Times New Roman"/>
          <w:b w:val="false"/>
          <w:i w:val="false"/>
          <w:color w:val="000000"/>
          <w:sz w:val="28"/>
        </w:rPr>
        <w:t xml:space="preserve">
      3) мәміле бойынша шығындар – бұл қаржы активін немесе қаржы міндеттемесін сатып алуға, шығаруға немесе есептен шығаруға тікелей байланысты қосымша шығыстар, оларды сатып алуға, шығаруға немесе іске асыруға міндетті талаптар болып табылады; </w:t>
      </w:r>
    </w:p>
    <w:bookmarkEnd w:id="19"/>
    <w:bookmarkStart w:name="z21" w:id="20"/>
    <w:p>
      <w:pPr>
        <w:spacing w:after="0"/>
        <w:ind w:left="0"/>
        <w:jc w:val="both"/>
      </w:pPr>
      <w:r>
        <w:rPr>
          <w:rFonts w:ascii="Times New Roman"/>
          <w:b w:val="false"/>
          <w:i w:val="false"/>
          <w:color w:val="000000"/>
          <w:sz w:val="28"/>
        </w:rPr>
        <w:t xml:space="preserve">
      4) сыйлықақы немесе дисконт (жеңілдік) амортизациясы – бұл сыйлықақы немесе дисконт (жеңілдік) сомасын ұйымның кірістеріне немесе шығыстарына біртіндеп жатқызу; </w:t>
      </w:r>
    </w:p>
    <w:bookmarkEnd w:id="20"/>
    <w:p>
      <w:pPr>
        <w:spacing w:after="0"/>
        <w:ind w:left="0"/>
        <w:jc w:val="both"/>
      </w:pPr>
      <w:r>
        <w:rPr>
          <w:rFonts w:ascii="Times New Roman"/>
          <w:b w:val="false"/>
          <w:i w:val="false"/>
          <w:color w:val="000000"/>
          <w:sz w:val="28"/>
        </w:rPr>
        <w:t xml:space="preserve">
      дисконт (жеңілдік) – борыштық бағалы қағаздардың (есептелген сыйақыны есептемегенде) сатып алу құны және инвестор (сатып алушы) үшін алдағы кезеңдердің кірістерін құрайтын оның номиналды құны арасындағы теріс айырма сомасы; </w:t>
      </w:r>
    </w:p>
    <w:p>
      <w:pPr>
        <w:spacing w:after="0"/>
        <w:ind w:left="0"/>
        <w:jc w:val="both"/>
      </w:pPr>
      <w:r>
        <w:rPr>
          <w:rFonts w:ascii="Times New Roman"/>
          <w:b w:val="false"/>
          <w:i w:val="false"/>
          <w:color w:val="000000"/>
          <w:sz w:val="28"/>
        </w:rPr>
        <w:t xml:space="preserve">
      сыйлықақы - борыштық бағалы қағаздардың (есептелген сыйақыны есептемегенде) сатып алу құны және инвестор (сатып алушы) үшін алдағы кезеңдердің кірістерін құрайтын оның номиналды құны арасындағы оң айырма сомасы. </w:t>
      </w:r>
    </w:p>
    <w:bookmarkStart w:name="z22" w:id="21"/>
    <w:p>
      <w:pPr>
        <w:spacing w:after="0"/>
        <w:ind w:left="0"/>
        <w:jc w:val="left"/>
      </w:pPr>
      <w:r>
        <w:rPr>
          <w:rFonts w:ascii="Times New Roman"/>
          <w:b/>
          <w:i w:val="false"/>
          <w:color w:val="000000"/>
        </w:rPr>
        <w:t xml:space="preserve"> 3-тарау. Бөлінген активтердің бухгалтерлік есебі</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22"/>
    <w:p>
      <w:pPr>
        <w:spacing w:after="0"/>
        <w:ind w:left="0"/>
        <w:jc w:val="both"/>
      </w:pPr>
      <w:r>
        <w:rPr>
          <w:rFonts w:ascii="Times New Roman"/>
          <w:b w:val="false"/>
          <w:i w:val="false"/>
          <w:color w:val="000000"/>
          <w:sz w:val="28"/>
        </w:rPr>
        <w:t>
       5. Қазіргі немесе болашақтағы талап ету құқығын ұйымдастыруға өткен кезде тиісті шоттардың дебеті (бұдан әрі – Дт) және кредиті (бұдан әрі – Кт) бойынша мынадай бухгалтерлік жазба жүзеге асырылады:</w:t>
      </w:r>
    </w:p>
    <w:bookmarkEnd w:id="22"/>
    <w:p>
      <w:pPr>
        <w:spacing w:after="0"/>
        <w:ind w:left="0"/>
        <w:jc w:val="both"/>
      </w:pPr>
      <w:r>
        <w:rPr>
          <w:rFonts w:ascii="Times New Roman"/>
          <w:b w:val="false"/>
          <w:i w:val="false"/>
          <w:color w:val="000000"/>
          <w:sz w:val="28"/>
        </w:rPr>
        <w:t>
      Дт 1280 91 "Арнайы қаржы компаниясының бөлінген активтері"</w:t>
      </w:r>
    </w:p>
    <w:p>
      <w:pPr>
        <w:spacing w:after="0"/>
        <w:ind w:left="0"/>
        <w:jc w:val="both"/>
      </w:pPr>
      <w:r>
        <w:rPr>
          <w:rFonts w:ascii="Times New Roman"/>
          <w:b w:val="false"/>
          <w:i w:val="false"/>
          <w:color w:val="000000"/>
          <w:sz w:val="28"/>
        </w:rPr>
        <w:t>
      Кт 3390 91 "Оригинатор алдындағы міндеттемелер",</w:t>
      </w:r>
    </w:p>
    <w:p>
      <w:pPr>
        <w:spacing w:after="0"/>
        <w:ind w:left="0"/>
        <w:jc w:val="both"/>
      </w:pPr>
      <w:r>
        <w:rPr>
          <w:rFonts w:ascii="Times New Roman"/>
          <w:b w:val="false"/>
          <w:i w:val="false"/>
          <w:color w:val="000000"/>
          <w:sz w:val="28"/>
        </w:rPr>
        <w:t>
      3390 92 "Орындаушы алдындағы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2012.02.24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6. Бөлінген активтер бойынша сыйақы есептеу кезінде мынадай бухгалтерлік жазба жүзеге асырылады: </w:t>
      </w:r>
    </w:p>
    <w:bookmarkEnd w:id="23"/>
    <w:p>
      <w:pPr>
        <w:spacing w:after="0"/>
        <w:ind w:left="0"/>
        <w:jc w:val="both"/>
      </w:pPr>
      <w:r>
        <w:rPr>
          <w:rFonts w:ascii="Times New Roman"/>
          <w:b w:val="false"/>
          <w:i w:val="false"/>
          <w:color w:val="000000"/>
          <w:sz w:val="28"/>
        </w:rPr>
        <w:t xml:space="preserve">
      Дт 1280 91 "Арнайы қаржы компаниясының бөлінген активтері" </w:t>
      </w:r>
    </w:p>
    <w:p>
      <w:pPr>
        <w:spacing w:after="0"/>
        <w:ind w:left="0"/>
        <w:jc w:val="both"/>
      </w:pPr>
      <w:r>
        <w:rPr>
          <w:rFonts w:ascii="Times New Roman"/>
          <w:b w:val="false"/>
          <w:i w:val="false"/>
          <w:color w:val="000000"/>
          <w:sz w:val="28"/>
        </w:rPr>
        <w:t xml:space="preserve">
      Кт 6110 34 "Сатып алынған бағалы қағаздар бойынша сыйақы алуға </w:t>
      </w:r>
    </w:p>
    <w:p>
      <w:pPr>
        <w:spacing w:after="0"/>
        <w:ind w:left="0"/>
        <w:jc w:val="both"/>
      </w:pPr>
      <w:r>
        <w:rPr>
          <w:rFonts w:ascii="Times New Roman"/>
          <w:b w:val="false"/>
          <w:i w:val="false"/>
          <w:color w:val="000000"/>
          <w:sz w:val="28"/>
        </w:rPr>
        <w:t xml:space="preserve">
      байланысты кірістер". </w:t>
      </w:r>
    </w:p>
    <w:bookmarkStart w:name="z25" w:id="24"/>
    <w:p>
      <w:pPr>
        <w:spacing w:after="0"/>
        <w:ind w:left="0"/>
        <w:jc w:val="both"/>
      </w:pPr>
      <w:r>
        <w:rPr>
          <w:rFonts w:ascii="Times New Roman"/>
          <w:b w:val="false"/>
          <w:i w:val="false"/>
          <w:color w:val="000000"/>
          <w:sz w:val="28"/>
        </w:rPr>
        <w:t xml:space="preserve">
      7. Сыйақы сомасын қоса алғанда, дебиторлардан рұқсат етілген талап ету құқықтары бойынша төлемдерді жинауды жүзеге асыру кезінде мынадай бухгалтерлік жазба жүзеге асырылады: </w:t>
      </w:r>
    </w:p>
    <w:bookmarkEnd w:id="24"/>
    <w:p>
      <w:pPr>
        <w:spacing w:after="0"/>
        <w:ind w:left="0"/>
        <w:jc w:val="both"/>
      </w:pPr>
      <w:r>
        <w:rPr>
          <w:rFonts w:ascii="Times New Roman"/>
          <w:b w:val="false"/>
          <w:i w:val="false"/>
          <w:color w:val="000000"/>
          <w:sz w:val="28"/>
        </w:rPr>
        <w:t xml:space="preserve">
      Дт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91 " Арнайы қаржы компаниясының бөлінген активтері " . </w:t>
      </w:r>
    </w:p>
    <w:bookmarkStart w:name="z26" w:id="25"/>
    <w:p>
      <w:pPr>
        <w:spacing w:after="0"/>
        <w:ind w:left="0"/>
        <w:jc w:val="left"/>
      </w:pPr>
      <w:r>
        <w:rPr>
          <w:rFonts w:ascii="Times New Roman"/>
          <w:b/>
          <w:i w:val="false"/>
          <w:color w:val="000000"/>
        </w:rPr>
        <w:t xml:space="preserve"> 4-тарау. Облигациялардың бухгалтерлік есебі</w:t>
      </w:r>
    </w:p>
    <w:bookmarkEnd w:id="25"/>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26"/>
    <w:p>
      <w:pPr>
        <w:spacing w:after="0"/>
        <w:ind w:left="0"/>
        <w:jc w:val="both"/>
      </w:pPr>
      <w:r>
        <w:rPr>
          <w:rFonts w:ascii="Times New Roman"/>
          <w:b w:val="false"/>
          <w:i w:val="false"/>
          <w:color w:val="000000"/>
          <w:sz w:val="28"/>
        </w:rPr>
        <w:t xml:space="preserve">
       8. Облигацияларды орналастыру күні мынадай бухгалтерлік жазбалар жүзеге асырылады: </w:t>
      </w:r>
    </w:p>
    <w:bookmarkEnd w:id="26"/>
    <w:bookmarkStart w:name="z28" w:id="27"/>
    <w:p>
      <w:pPr>
        <w:spacing w:after="0"/>
        <w:ind w:left="0"/>
        <w:jc w:val="both"/>
      </w:pPr>
      <w:r>
        <w:rPr>
          <w:rFonts w:ascii="Times New Roman"/>
          <w:b w:val="false"/>
          <w:i w:val="false"/>
          <w:color w:val="000000"/>
          <w:sz w:val="28"/>
        </w:rPr>
        <w:t xml:space="preserve">
      1) облигацияларды іске асыру сомасына (олардың номиналды құнынан аспайтын сомаға): </w:t>
      </w:r>
    </w:p>
    <w:bookmarkEnd w:id="27"/>
    <w:p>
      <w:pPr>
        <w:spacing w:after="0"/>
        <w:ind w:left="0"/>
        <w:jc w:val="both"/>
      </w:pPr>
      <w:r>
        <w:rPr>
          <w:rFonts w:ascii="Times New Roman"/>
          <w:b w:val="false"/>
          <w:i w:val="false"/>
          <w:color w:val="000000"/>
          <w:sz w:val="28"/>
        </w:rPr>
        <w:t xml:space="preserve">
            Дт 1030    "Ағымдағы шоттардағы ақша қаражаттары" </w:t>
      </w:r>
    </w:p>
    <w:p>
      <w:pPr>
        <w:spacing w:after="0"/>
        <w:ind w:left="0"/>
        <w:jc w:val="both"/>
      </w:pPr>
      <w:r>
        <w:rPr>
          <w:rFonts w:ascii="Times New Roman"/>
          <w:b w:val="false"/>
          <w:i w:val="false"/>
          <w:color w:val="000000"/>
          <w:sz w:val="28"/>
        </w:rPr>
        <w:t xml:space="preserve">
            Кт 4030 91 "Арнайы қаржы компаниясы шығарған облигациялар"; </w:t>
      </w:r>
    </w:p>
    <w:bookmarkStart w:name="z29" w:id="28"/>
    <w:p>
      <w:pPr>
        <w:spacing w:after="0"/>
        <w:ind w:left="0"/>
        <w:jc w:val="both"/>
      </w:pPr>
      <w:r>
        <w:rPr>
          <w:rFonts w:ascii="Times New Roman"/>
          <w:b w:val="false"/>
          <w:i w:val="false"/>
          <w:color w:val="000000"/>
          <w:sz w:val="28"/>
        </w:rPr>
        <w:t xml:space="preserve">
            2) дисконт (жеңілдік) сомасына: </w:t>
      </w:r>
    </w:p>
    <w:bookmarkEnd w:id="28"/>
    <w:p>
      <w:pPr>
        <w:spacing w:after="0"/>
        <w:ind w:left="0"/>
        <w:jc w:val="both"/>
      </w:pPr>
      <w:r>
        <w:rPr>
          <w:rFonts w:ascii="Times New Roman"/>
          <w:b w:val="false"/>
          <w:i w:val="false"/>
          <w:color w:val="000000"/>
          <w:sz w:val="28"/>
        </w:rPr>
        <w:t xml:space="preserve">
            Дт 4030 92 "Арнайы қаржы компаниясының айналысқа шығарылған </w:t>
      </w:r>
    </w:p>
    <w:p>
      <w:pPr>
        <w:spacing w:after="0"/>
        <w:ind w:left="0"/>
        <w:jc w:val="both"/>
      </w:pPr>
      <w:r>
        <w:rPr>
          <w:rFonts w:ascii="Times New Roman"/>
          <w:b w:val="false"/>
          <w:i w:val="false"/>
          <w:color w:val="000000"/>
          <w:sz w:val="28"/>
        </w:rPr>
        <w:t xml:space="preserve">
                       облигациялары бойынша дисконт" </w:t>
      </w:r>
    </w:p>
    <w:p>
      <w:pPr>
        <w:spacing w:after="0"/>
        <w:ind w:left="0"/>
        <w:jc w:val="both"/>
      </w:pPr>
      <w:r>
        <w:rPr>
          <w:rFonts w:ascii="Times New Roman"/>
          <w:b w:val="false"/>
          <w:i w:val="false"/>
          <w:color w:val="000000"/>
          <w:sz w:val="28"/>
        </w:rPr>
        <w:t xml:space="preserve">
            Кт 4030 91 "Арнайы қаржы компаниясы шығарған облигациялар"; </w:t>
      </w:r>
    </w:p>
    <w:bookmarkStart w:name="z30" w:id="29"/>
    <w:p>
      <w:pPr>
        <w:spacing w:after="0"/>
        <w:ind w:left="0"/>
        <w:jc w:val="both"/>
      </w:pPr>
      <w:r>
        <w:rPr>
          <w:rFonts w:ascii="Times New Roman"/>
          <w:b w:val="false"/>
          <w:i w:val="false"/>
          <w:color w:val="000000"/>
          <w:sz w:val="28"/>
        </w:rPr>
        <w:t xml:space="preserve">
            3) сыйлықақы сомасына: </w:t>
      </w:r>
    </w:p>
    <w:bookmarkEnd w:id="29"/>
    <w:p>
      <w:pPr>
        <w:spacing w:after="0"/>
        <w:ind w:left="0"/>
        <w:jc w:val="both"/>
      </w:pPr>
      <w:r>
        <w:rPr>
          <w:rFonts w:ascii="Times New Roman"/>
          <w:b w:val="false"/>
          <w:i w:val="false"/>
          <w:color w:val="000000"/>
          <w:sz w:val="28"/>
        </w:rPr>
        <w:t xml:space="preserve">
            Дт 1030    "Ағымдағы шоттардағы ақша қаражаттары" </w:t>
      </w:r>
    </w:p>
    <w:p>
      <w:pPr>
        <w:spacing w:after="0"/>
        <w:ind w:left="0"/>
        <w:jc w:val="both"/>
      </w:pPr>
      <w:r>
        <w:rPr>
          <w:rFonts w:ascii="Times New Roman"/>
          <w:b w:val="false"/>
          <w:i w:val="false"/>
          <w:color w:val="000000"/>
          <w:sz w:val="28"/>
        </w:rPr>
        <w:t xml:space="preserve">
            Кт 4030 93 "Арнайы қаржы компаниясының айналысқа шығарылған </w:t>
      </w:r>
    </w:p>
    <w:p>
      <w:pPr>
        <w:spacing w:after="0"/>
        <w:ind w:left="0"/>
        <w:jc w:val="both"/>
      </w:pPr>
      <w:r>
        <w:rPr>
          <w:rFonts w:ascii="Times New Roman"/>
          <w:b w:val="false"/>
          <w:i w:val="false"/>
          <w:color w:val="000000"/>
          <w:sz w:val="28"/>
        </w:rPr>
        <w:t xml:space="preserve">
                        облигациялары бойынша сыйлықақы". </w:t>
      </w:r>
    </w:p>
    <w:bookmarkStart w:name="z31" w:id="30"/>
    <w:p>
      <w:pPr>
        <w:spacing w:after="0"/>
        <w:ind w:left="0"/>
        <w:jc w:val="both"/>
      </w:pPr>
      <w:r>
        <w:rPr>
          <w:rFonts w:ascii="Times New Roman"/>
          <w:b w:val="false"/>
          <w:i w:val="false"/>
          <w:color w:val="000000"/>
          <w:sz w:val="28"/>
        </w:rPr>
        <w:t>
            9. Бөліп көрсетілген активтермен қамтамасыз етілген облигацияларды орналастырудан алынған ақшаны оригинаторға және (немесе) орындаушыға беру кезінде мынадай бухгалтерлік жазба жүзеге асырылады:</w:t>
      </w:r>
    </w:p>
    <w:bookmarkEnd w:id="30"/>
    <w:p>
      <w:pPr>
        <w:spacing w:after="0"/>
        <w:ind w:left="0"/>
        <w:jc w:val="both"/>
      </w:pPr>
      <w:r>
        <w:rPr>
          <w:rFonts w:ascii="Times New Roman"/>
          <w:b w:val="false"/>
          <w:i w:val="false"/>
          <w:color w:val="000000"/>
          <w:sz w:val="28"/>
        </w:rPr>
        <w:t>
            Дт 3390 91 "Оригинатор алдындағы міндеттемелер",</w:t>
      </w:r>
    </w:p>
    <w:p>
      <w:pPr>
        <w:spacing w:after="0"/>
        <w:ind w:left="0"/>
        <w:jc w:val="both"/>
      </w:pPr>
      <w:r>
        <w:rPr>
          <w:rFonts w:ascii="Times New Roman"/>
          <w:b w:val="false"/>
          <w:i w:val="false"/>
          <w:color w:val="000000"/>
          <w:sz w:val="28"/>
        </w:rPr>
        <w:t>
               3390 92 "Орындаушы алдындағы міндеттемелер"</w:t>
      </w:r>
    </w:p>
    <w:p>
      <w:pPr>
        <w:spacing w:after="0"/>
        <w:ind w:left="0"/>
        <w:jc w:val="both"/>
      </w:pPr>
      <w:r>
        <w:rPr>
          <w:rFonts w:ascii="Times New Roman"/>
          <w:b w:val="false"/>
          <w:i w:val="false"/>
          <w:color w:val="000000"/>
          <w:sz w:val="28"/>
        </w:rPr>
        <w:t>
            Кт 1030    "Ағымдағы шоттардағы ақша қаражаттары".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2012.02.24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10. Айналысқа шығарылған облигациялар бойынша шығыстарды есептеу, дисконттың (жеңілдіктің) және сыйлықақының амортизациясын </w:t>
      </w:r>
    </w:p>
    <w:bookmarkEnd w:id="31"/>
    <w:p>
      <w:pPr>
        <w:spacing w:after="0"/>
        <w:ind w:left="0"/>
        <w:jc w:val="both"/>
      </w:pPr>
      <w:r>
        <w:rPr>
          <w:rFonts w:ascii="Times New Roman"/>
          <w:b w:val="false"/>
          <w:i w:val="false"/>
          <w:color w:val="000000"/>
          <w:sz w:val="28"/>
        </w:rPr>
        <w:t xml:space="preserve">
      қоса алғанда, әрбір есепті күні мынадай бухгалтерлік жазбалар жүзеге асырылады: </w:t>
      </w:r>
    </w:p>
    <w:bookmarkStart w:name="z33" w:id="32"/>
    <w:p>
      <w:pPr>
        <w:spacing w:after="0"/>
        <w:ind w:left="0"/>
        <w:jc w:val="both"/>
      </w:pPr>
      <w:r>
        <w:rPr>
          <w:rFonts w:ascii="Times New Roman"/>
          <w:b w:val="false"/>
          <w:i w:val="false"/>
          <w:color w:val="000000"/>
          <w:sz w:val="28"/>
        </w:rPr>
        <w:t xml:space="preserve">
      1) есептелген сыйақы сомасына: </w:t>
      </w:r>
    </w:p>
    <w:bookmarkEnd w:id="32"/>
    <w:p>
      <w:pPr>
        <w:spacing w:after="0"/>
        <w:ind w:left="0"/>
        <w:jc w:val="both"/>
      </w:pPr>
      <w:r>
        <w:rPr>
          <w:rFonts w:ascii="Times New Roman"/>
          <w:b w:val="false"/>
          <w:i w:val="false"/>
          <w:color w:val="000000"/>
          <w:sz w:val="28"/>
        </w:rPr>
        <w:t xml:space="preserve">
      Дт 7310 91 "Арнайы қаржы компаниялары айналысқа шығарған </w:t>
      </w:r>
    </w:p>
    <w:p>
      <w:pPr>
        <w:spacing w:after="0"/>
        <w:ind w:left="0"/>
        <w:jc w:val="both"/>
      </w:pPr>
      <w:r>
        <w:rPr>
          <w:rFonts w:ascii="Times New Roman"/>
          <w:b w:val="false"/>
          <w:i w:val="false"/>
          <w:color w:val="000000"/>
          <w:sz w:val="28"/>
        </w:rPr>
        <w:t xml:space="preserve">
                        облигациялар бойынша сыйақы төлеуге байланысты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Кт 4160 01 "Айналысқа шығарылған бағалы қағаздар бойынша сыйақы </w:t>
      </w:r>
    </w:p>
    <w:p>
      <w:pPr>
        <w:spacing w:after="0"/>
        <w:ind w:left="0"/>
        <w:jc w:val="both"/>
      </w:pPr>
      <w:r>
        <w:rPr>
          <w:rFonts w:ascii="Times New Roman"/>
          <w:b w:val="false"/>
          <w:i w:val="false"/>
          <w:color w:val="000000"/>
          <w:sz w:val="28"/>
        </w:rPr>
        <w:t xml:space="preserve">
      түрінде есептелген шығыстар"; </w:t>
      </w:r>
    </w:p>
    <w:bookmarkStart w:name="z34" w:id="33"/>
    <w:p>
      <w:pPr>
        <w:spacing w:after="0"/>
        <w:ind w:left="0"/>
        <w:jc w:val="both"/>
      </w:pPr>
      <w:r>
        <w:rPr>
          <w:rFonts w:ascii="Times New Roman"/>
          <w:b w:val="false"/>
          <w:i w:val="false"/>
          <w:color w:val="000000"/>
          <w:sz w:val="28"/>
        </w:rPr>
        <w:t xml:space="preserve">
           2) дисконттың (жеңілдіктің) амортизация сомасына: </w:t>
      </w:r>
    </w:p>
    <w:bookmarkEnd w:id="33"/>
    <w:p>
      <w:pPr>
        <w:spacing w:after="0"/>
        <w:ind w:left="0"/>
        <w:jc w:val="both"/>
      </w:pPr>
      <w:r>
        <w:rPr>
          <w:rFonts w:ascii="Times New Roman"/>
          <w:b w:val="false"/>
          <w:i w:val="false"/>
          <w:color w:val="000000"/>
          <w:sz w:val="28"/>
        </w:rPr>
        <w:t xml:space="preserve">
      Дт 7310 92 "Арнайы қаржы компаниялары айналысқа шығарған </w:t>
      </w:r>
    </w:p>
    <w:p>
      <w:pPr>
        <w:spacing w:after="0"/>
        <w:ind w:left="0"/>
        <w:jc w:val="both"/>
      </w:pPr>
      <w:r>
        <w:rPr>
          <w:rFonts w:ascii="Times New Roman"/>
          <w:b w:val="false"/>
          <w:i w:val="false"/>
          <w:color w:val="000000"/>
          <w:sz w:val="28"/>
        </w:rPr>
        <w:t xml:space="preserve">
      облигациялар бойынша дисконт амортизациясына </w:t>
      </w:r>
    </w:p>
    <w:p>
      <w:pPr>
        <w:spacing w:after="0"/>
        <w:ind w:left="0"/>
        <w:jc w:val="both"/>
      </w:pP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Кт 4030 92 "Арнайы қаржы компаниясының айналысқа шығарылған </w:t>
      </w:r>
    </w:p>
    <w:p>
      <w:pPr>
        <w:spacing w:after="0"/>
        <w:ind w:left="0"/>
        <w:jc w:val="both"/>
      </w:pPr>
      <w:r>
        <w:rPr>
          <w:rFonts w:ascii="Times New Roman"/>
          <w:b w:val="false"/>
          <w:i w:val="false"/>
          <w:color w:val="000000"/>
          <w:sz w:val="28"/>
        </w:rPr>
        <w:t xml:space="preserve">
      облигациялары бойынша дисконт"; </w:t>
      </w:r>
    </w:p>
    <w:bookmarkStart w:name="z35" w:id="34"/>
    <w:p>
      <w:pPr>
        <w:spacing w:after="0"/>
        <w:ind w:left="0"/>
        <w:jc w:val="both"/>
      </w:pPr>
      <w:r>
        <w:rPr>
          <w:rFonts w:ascii="Times New Roman"/>
          <w:b w:val="false"/>
          <w:i w:val="false"/>
          <w:color w:val="000000"/>
          <w:sz w:val="28"/>
        </w:rPr>
        <w:t xml:space="preserve">
           3) сыйлықақы амортизациясының сомасына: </w:t>
      </w:r>
    </w:p>
    <w:bookmarkEnd w:id="34"/>
    <w:p>
      <w:pPr>
        <w:spacing w:after="0"/>
        <w:ind w:left="0"/>
        <w:jc w:val="both"/>
      </w:pPr>
      <w:r>
        <w:rPr>
          <w:rFonts w:ascii="Times New Roman"/>
          <w:b w:val="false"/>
          <w:i w:val="false"/>
          <w:color w:val="000000"/>
          <w:sz w:val="28"/>
        </w:rPr>
        <w:t xml:space="preserve">
      Дт 4030 93 "Арнайы қаржы компаниясының айналысқа шығарылған </w:t>
      </w:r>
    </w:p>
    <w:p>
      <w:pPr>
        <w:spacing w:after="0"/>
        <w:ind w:left="0"/>
        <w:jc w:val="both"/>
      </w:pPr>
      <w:r>
        <w:rPr>
          <w:rFonts w:ascii="Times New Roman"/>
          <w:b w:val="false"/>
          <w:i w:val="false"/>
          <w:color w:val="000000"/>
          <w:sz w:val="28"/>
        </w:rPr>
        <w:t xml:space="preserve">
      облигациялары бойынша сыйлықақы" </w:t>
      </w:r>
    </w:p>
    <w:p>
      <w:pPr>
        <w:spacing w:after="0"/>
        <w:ind w:left="0"/>
        <w:jc w:val="both"/>
      </w:pPr>
      <w:r>
        <w:rPr>
          <w:rFonts w:ascii="Times New Roman"/>
          <w:b w:val="false"/>
          <w:i w:val="false"/>
          <w:color w:val="000000"/>
          <w:sz w:val="28"/>
        </w:rPr>
        <w:t xml:space="preserve">
      Кт 6280 91 "Арнайы қаржы компаниясы айналысқа шығарған </w:t>
      </w:r>
    </w:p>
    <w:p>
      <w:pPr>
        <w:spacing w:after="0"/>
        <w:ind w:left="0"/>
        <w:jc w:val="both"/>
      </w:pPr>
      <w:r>
        <w:rPr>
          <w:rFonts w:ascii="Times New Roman"/>
          <w:b w:val="false"/>
          <w:i w:val="false"/>
          <w:color w:val="000000"/>
          <w:sz w:val="28"/>
        </w:rPr>
        <w:t xml:space="preserve">
                        облигациялар бойынша сыйлықақы амортизациясына </w:t>
      </w:r>
    </w:p>
    <w:p>
      <w:pPr>
        <w:spacing w:after="0"/>
        <w:ind w:left="0"/>
        <w:jc w:val="both"/>
      </w:pPr>
      <w:r>
        <w:rPr>
          <w:rFonts w:ascii="Times New Roman"/>
          <w:b w:val="false"/>
          <w:i w:val="false"/>
          <w:color w:val="000000"/>
          <w:sz w:val="28"/>
        </w:rPr>
        <w:t xml:space="preserve">
      байланысты кірістер". </w:t>
      </w:r>
    </w:p>
    <w:bookmarkStart w:name="z36" w:id="35"/>
    <w:p>
      <w:pPr>
        <w:spacing w:after="0"/>
        <w:ind w:left="0"/>
        <w:jc w:val="both"/>
      </w:pPr>
      <w:r>
        <w:rPr>
          <w:rFonts w:ascii="Times New Roman"/>
          <w:b w:val="false"/>
          <w:i w:val="false"/>
          <w:color w:val="000000"/>
          <w:sz w:val="28"/>
        </w:rPr>
        <w:t xml:space="preserve">
      11. Айналысқа шығарылған облигациялар бойынша есептелген </w:t>
      </w:r>
    </w:p>
    <w:bookmarkEnd w:id="35"/>
    <w:p>
      <w:pPr>
        <w:spacing w:after="0"/>
        <w:ind w:left="0"/>
        <w:jc w:val="both"/>
      </w:pPr>
      <w:r>
        <w:rPr>
          <w:rFonts w:ascii="Times New Roman"/>
          <w:b w:val="false"/>
          <w:i w:val="false"/>
          <w:color w:val="000000"/>
          <w:sz w:val="28"/>
        </w:rPr>
        <w:t xml:space="preserve">
      сыйақыны төлеу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Дт 4160 01 "Айналысқа шығарылған бағалы қағаздар бойынша сыйақы </w:t>
      </w:r>
    </w:p>
    <w:p>
      <w:pPr>
        <w:spacing w:after="0"/>
        <w:ind w:left="0"/>
        <w:jc w:val="both"/>
      </w:pPr>
      <w:r>
        <w:rPr>
          <w:rFonts w:ascii="Times New Roman"/>
          <w:b w:val="false"/>
          <w:i w:val="false"/>
          <w:color w:val="000000"/>
          <w:sz w:val="28"/>
        </w:rPr>
        <w:t xml:space="preserve">
      түрінде есептелген шығыстар" </w:t>
      </w:r>
    </w:p>
    <w:p>
      <w:pPr>
        <w:spacing w:after="0"/>
        <w:ind w:left="0"/>
        <w:jc w:val="both"/>
      </w:pPr>
      <w:r>
        <w:rPr>
          <w:rFonts w:ascii="Times New Roman"/>
          <w:b w:val="false"/>
          <w:i w:val="false"/>
          <w:color w:val="000000"/>
          <w:sz w:val="28"/>
        </w:rPr>
        <w:t xml:space="preserve">
            Кт 1030    "Ағымдағы шоттардағы ақша қаражаттары". </w:t>
      </w:r>
    </w:p>
    <w:bookmarkStart w:name="z37" w:id="36"/>
    <w:p>
      <w:pPr>
        <w:spacing w:after="0"/>
        <w:ind w:left="0"/>
        <w:jc w:val="both"/>
      </w:pPr>
      <w:r>
        <w:rPr>
          <w:rFonts w:ascii="Times New Roman"/>
          <w:b w:val="false"/>
          <w:i w:val="false"/>
          <w:color w:val="000000"/>
          <w:sz w:val="28"/>
        </w:rPr>
        <w:t xml:space="preserve">
      12. Айналысқа шығарылған облигацияларды олардың номиналды </w:t>
      </w:r>
    </w:p>
    <w:bookmarkEnd w:id="36"/>
    <w:p>
      <w:pPr>
        <w:spacing w:after="0"/>
        <w:ind w:left="0"/>
        <w:jc w:val="both"/>
      </w:pPr>
      <w:r>
        <w:rPr>
          <w:rFonts w:ascii="Times New Roman"/>
          <w:b w:val="false"/>
          <w:i w:val="false"/>
          <w:color w:val="000000"/>
          <w:sz w:val="28"/>
        </w:rPr>
        <w:t xml:space="preserve">
      құнына өтеу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Дт 4030 91 "Арнайы қаржы компаниясы шығарған облигациялар"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38" w:id="37"/>
    <w:p>
      <w:pPr>
        <w:spacing w:after="0"/>
        <w:ind w:left="0"/>
        <w:jc w:val="left"/>
      </w:pPr>
      <w:r>
        <w:rPr>
          <w:rFonts w:ascii="Times New Roman"/>
          <w:b/>
          <w:i w:val="false"/>
          <w:color w:val="000000"/>
        </w:rPr>
        <w:t xml:space="preserve"> 5-тарау. Бөліп көрсетілген активтер бойынша уақытша еркін түсімдерді инвестициялау операцияларының бухгалтерлік есебі</w:t>
      </w:r>
    </w:p>
    <w:bookmarkEnd w:id="3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9" w:id="38"/>
    <w:p>
      <w:pPr>
        <w:spacing w:after="0"/>
        <w:ind w:left="0"/>
        <w:jc w:val="both"/>
      </w:pPr>
      <w:r>
        <w:rPr>
          <w:rFonts w:ascii="Times New Roman"/>
          <w:b w:val="false"/>
          <w:i w:val="false"/>
          <w:color w:val="000000"/>
          <w:sz w:val="28"/>
        </w:rPr>
        <w:t>
      13. Бөліп көрсетілген активтер бойынша уақытша еркін түсімдерді "Өзгеруі пайданың немесе зиянның құрамында көрсетілетін әділ құны бойынша бағаланатын бағалы қағаздар" және "басқа да жиынтық кіріс арқылы әділ құны бойынша есепке алынатын қаржы активтері" санатына жіктелген борыштық бағалы қағаздарға және акцияларға (мәміле бойынша шығындар қосылатын сатып алу құнына) инвестициялау кезінде мынадай бухгалтерлік жазбалар жүзеге асырылады:</w:t>
      </w:r>
    </w:p>
    <w:bookmarkEnd w:id="38"/>
    <w:p>
      <w:pPr>
        <w:spacing w:after="0"/>
        <w:ind w:left="0"/>
        <w:jc w:val="both"/>
      </w:pPr>
      <w:r>
        <w:rPr>
          <w:rFonts w:ascii="Times New Roman"/>
          <w:b w:val="false"/>
          <w:i w:val="false"/>
          <w:color w:val="000000"/>
          <w:sz w:val="28"/>
        </w:rPr>
        <w:t>
      1) сатып алынған борыштық бағалы қағаздардың таза құнына (оның номиналды құнынан аспайтын сомаға) және акцияларды сатып алуға байланысты шығындар қосылатын акцияларды сатып алу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6740"/>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1060 91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both"/>
      </w:pPr>
      <w:r>
        <w:rPr>
          <w:rFonts w:ascii="Times New Roman"/>
          <w:b w:val="false"/>
          <w:i w:val="false"/>
          <w:color w:val="000000"/>
          <w:sz w:val="28"/>
        </w:rPr>
        <w:t>
      2) борыштық бағалы қағаздарды сатып алуға байланысты шығындар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7046"/>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сатып алынған қаржы активтері бойынша сыйлықақы",</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қаржы активтері бойынша сыйлықақы",</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сатып алынған қаржы активтері бойынша сыйлықақы"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1060 91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7063"/>
      </w:tblGrid>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сатып алынған қаржы активтері бойынша дисконт",</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 бойынша дисконт",</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 бойынша дисконт";</w:t>
            </w:r>
          </w:p>
        </w:tc>
      </w:tr>
    </w:tbl>
    <w:p>
      <w:pPr>
        <w:spacing w:after="0"/>
        <w:ind w:left="0"/>
        <w:jc w:val="both"/>
      </w:pPr>
      <w:r>
        <w:rPr>
          <w:rFonts w:ascii="Times New Roman"/>
          <w:b w:val="false"/>
          <w:i w:val="false"/>
          <w:color w:val="000000"/>
          <w:sz w:val="28"/>
        </w:rPr>
        <w:t>
      4) бұрынғы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1270 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1060 91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14.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борыштық бағалы қағаздар мен акциялар бойынша сыйақыны есептеу кезінде ұйымның есеп саясатында белгіленген кезеңділікпен есептелген сыйақы сомасына мынадай бухгалтерлік жазба жүзеге асырылады: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5795"/>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1270 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6110 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15.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сыйлықақыны немесе дисконтты (жеңілдікті) амортизациялау кезінде ұйымның есеп саясатында белгіленген кезеңділікпен мынадай бухгалтерлік жазбалар жүзеге асырылады:</w:t>
      </w:r>
    </w:p>
    <w:bookmarkEnd w:id="40"/>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7046"/>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7310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шығыстар"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сыйлықақы",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қаржы активтері бойынша сыйлықақы",</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сатып алынған қаржы активтері бойынша сыйлықақы"; </w:t>
            </w:r>
          </w:p>
        </w:tc>
      </w:tr>
    </w:tbl>
    <w:p>
      <w:pPr>
        <w:spacing w:after="0"/>
        <w:ind w:left="0"/>
        <w:jc w:val="both"/>
      </w:pPr>
      <w:r>
        <w:rPr>
          <w:rFonts w:ascii="Times New Roman"/>
          <w:b w:val="false"/>
          <w:i w:val="false"/>
          <w:color w:val="000000"/>
          <w:sz w:val="28"/>
        </w:rPr>
        <w:t>
      2) дисконттың (жеңілдіктің)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7046"/>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залалдың құрамында көрсетілетін әділ құн бойынша бағаланатын сатып алынған қаржы активтері бойынша дисконт",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 бойынша дисконт",</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бойынша дисконт"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6110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кірістер".</w:t>
            </w:r>
          </w:p>
        </w:tc>
      </w:tr>
    </w:tbl>
    <w:p>
      <w:pPr>
        <w:spacing w:after="0"/>
        <w:ind w:left="0"/>
        <w:jc w:val="left"/>
      </w:pPr>
      <w:r>
        <w:rPr>
          <w:rFonts w:ascii="Times New Roman"/>
          <w:b w:val="false"/>
          <w:i w:val="false"/>
          <w:color w:val="ff0000"/>
          <w:sz w:val="28"/>
        </w:rPr>
        <w:t xml:space="preserve">      Ескерту. 15-тармақ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16. Осы Нұсқаулықтың 14 және 15-тармақтарына сәйкес сыйақыны және сыйлықақының немесе дисконттың (жеңілдіктің) амортизациясын есептегеннен кейін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борыштық бағалы қағаздарды және акцияларды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w:t>
      </w:r>
    </w:p>
    <w:bookmarkEnd w:id="41"/>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борыштық бағалы қағаздар және акциялар бойынша:</w:t>
      </w:r>
    </w:p>
    <w:p>
      <w:pPr>
        <w:spacing w:after="0"/>
        <w:ind w:left="0"/>
        <w:jc w:val="both"/>
      </w:pPr>
      <w:r>
        <w:rPr>
          <w:rFonts w:ascii="Times New Roman"/>
          <w:b w:val="false"/>
          <w:i w:val="false"/>
          <w:color w:val="000000"/>
          <w:sz w:val="28"/>
        </w:rPr>
        <w:t>
      егер борыштық бағалы қағаздардың және акциялардың әділ құны олардың есепке алу құнынан асып кететін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оң түзету"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6150 01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w:t>
            </w:r>
          </w:p>
        </w:tc>
      </w:tr>
    </w:tbl>
    <w:p>
      <w:pPr>
        <w:spacing w:after="0"/>
        <w:ind w:left="0"/>
        <w:jc w:val="both"/>
      </w:pPr>
      <w:r>
        <w:rPr>
          <w:rFonts w:ascii="Times New Roman"/>
          <w:b w:val="false"/>
          <w:i w:val="false"/>
          <w:color w:val="000000"/>
          <w:sz w:val="28"/>
        </w:rPr>
        <w:t>
      егер борыштық бағалы қағаздардың және акциялардың есепке алу құны олардың әділ құнынан асып кететін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7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7470 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құнын өзгертуден болған, іске асырылмаған шығыстар"</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қағаздардың және акциялардың әділ құнына есептелген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70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теріс түзету"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және акциялар бойынша:</w:t>
      </w:r>
    </w:p>
    <w:p>
      <w:pPr>
        <w:spacing w:after="0"/>
        <w:ind w:left="0"/>
        <w:jc w:val="both"/>
      </w:pPr>
      <w:r>
        <w:rPr>
          <w:rFonts w:ascii="Times New Roman"/>
          <w:b w:val="false"/>
          <w:i w:val="false"/>
          <w:color w:val="000000"/>
          <w:sz w:val="28"/>
        </w:rPr>
        <w:t>
      егер борыштық бағалы қағаздардың және акциялардың әділ құны олардың есепке алу құнынан асып кететін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4"/>
        <w:gridCol w:w="7186"/>
      </w:tblGrid>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1140 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5440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құнын қайта бағалау резерві";</w:t>
            </w:r>
          </w:p>
        </w:tc>
      </w:tr>
    </w:tbl>
    <w:p>
      <w:pPr>
        <w:spacing w:after="0"/>
        <w:ind w:left="0"/>
        <w:jc w:val="both"/>
      </w:pPr>
      <w:r>
        <w:rPr>
          <w:rFonts w:ascii="Times New Roman"/>
          <w:b w:val="false"/>
          <w:i w:val="false"/>
          <w:color w:val="000000"/>
          <w:sz w:val="28"/>
        </w:rPr>
        <w:t>
      егер борыштық бағалы қағаздардың және акциялардың есепке алу құны олардың әділ құнынан асып кететін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5440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құнын қайта бағалау резерві"</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1140 05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және акциялардың әділ құнына есептелген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7319"/>
      </w:tblGrid>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1140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1140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16-тармақ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17. Құны шетел валютасымен көрсетілген,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бар борыштық бағалы қағаздарды және акцияларды қайта бағалау кезінде валюталардың айырбас бағамы бойынша мынадай бухгалтерлік жазбалар жүзеге асырылады:</w:t>
      </w:r>
    </w:p>
    <w:bookmarkEnd w:id="42"/>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борыштық бағалы қағаздар және акциялар бойынша:</w:t>
      </w:r>
    </w:p>
    <w:p>
      <w:pPr>
        <w:spacing w:after="0"/>
        <w:ind w:left="0"/>
        <w:jc w:val="both"/>
      </w:pPr>
      <w:r>
        <w:rPr>
          <w:rFonts w:ascii="Times New Roman"/>
          <w:b w:val="false"/>
          <w:i w:val="false"/>
          <w:color w:val="000000"/>
          <w:sz w:val="28"/>
        </w:rPr>
        <w:t>
      валюталардың айырбас бағамы оң бағам айырмасы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7063"/>
      </w:tblGrid>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сыйлықақы",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оң түзету",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6250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теріс айырма бағасына:</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7430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болған іске асырылмаған шығыстар"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дисконт",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теріс түзету"; </w:t>
            </w:r>
          </w:p>
        </w:tc>
      </w:tr>
    </w:tbl>
    <w:p>
      <w:pPr>
        <w:spacing w:after="0"/>
        <w:ind w:left="0"/>
        <w:jc w:val="both"/>
      </w:pPr>
      <w:r>
        <w:rPr>
          <w:rFonts w:ascii="Times New Roman"/>
          <w:b w:val="false"/>
          <w:i w:val="false"/>
          <w:color w:val="000000"/>
          <w:sz w:val="28"/>
        </w:rPr>
        <w:t>
      валюталардың айырбас бағамы теріс бағам айырмасының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7046"/>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7430 01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болған іске асырылмаған шығыстар"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1120 01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сыйлықақы",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оң түзету",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оң айырма бағасына:</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1120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дисконт",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активтерінің әділ құнын теріс түзету"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7430 01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валютаның айырбас бағамы оң бағам айырмасы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6740"/>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1140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қаржы активтері бойынша сыйлықақы",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6250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bl>
    <w:p>
      <w:pPr>
        <w:spacing w:after="0"/>
        <w:ind w:left="0"/>
        <w:jc w:val="both"/>
      </w:pPr>
      <w:r>
        <w:rPr>
          <w:rFonts w:ascii="Times New Roman"/>
          <w:b w:val="false"/>
          <w:i w:val="false"/>
          <w:color w:val="000000"/>
          <w:sz w:val="28"/>
        </w:rPr>
        <w:t>
      бір мезгілде, теріс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7063"/>
      </w:tblGrid>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7430 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1140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 бойынша дисконт",</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түзету бойынша оң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7319"/>
      </w:tblGrid>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1140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5440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қаржы активтеріді қайта бағалауға арналған резерв"; </w:t>
            </w:r>
          </w:p>
        </w:tc>
      </w:tr>
    </w:tbl>
    <w:p>
      <w:pPr>
        <w:spacing w:after="0"/>
        <w:ind w:left="0"/>
        <w:jc w:val="both"/>
      </w:pPr>
      <w:r>
        <w:rPr>
          <w:rFonts w:ascii="Times New Roman"/>
          <w:b w:val="false"/>
          <w:i w:val="false"/>
          <w:color w:val="000000"/>
          <w:sz w:val="28"/>
        </w:rPr>
        <w:t>
      валюталардың айырбас бағамының теріс бағам айырмасы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6740"/>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7430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1140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қаржы активтері бойынша сыйлықақы",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сатып алынған қаржы активтері бойынша сыйлықақы",</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bl>
    <w:p>
      <w:pPr>
        <w:spacing w:after="0"/>
        <w:ind w:left="0"/>
        <w:jc w:val="both"/>
      </w:pPr>
      <w:r>
        <w:rPr>
          <w:rFonts w:ascii="Times New Roman"/>
          <w:b w:val="false"/>
          <w:i w:val="false"/>
          <w:color w:val="000000"/>
          <w:sz w:val="28"/>
        </w:rPr>
        <w:t>
      бір мезгілде, оң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7046"/>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1140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 бойынша дисконт",</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 бойынша дисконт"</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6250 01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борыштық бағалы қағаздардың әділ құнын түзету бойынша теріс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7319"/>
      </w:tblGrid>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5440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активтеріді қайта бағалауға арналған резерв"</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1140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r>
        <w:rPr>
          <w:rFonts w:ascii="Times New Roman"/>
          <w:b w:val="false"/>
          <w:i w:val="false"/>
          <w:color w:val="ff0000"/>
          <w:sz w:val="28"/>
        </w:rPr>
        <w:t xml:space="preserve">      Ескерту. 17-тармақ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18. Эмитенттен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және акциялар бойынша есептелген сыйақы алу кезінде алынған сыйақы сомасына мынадай бухгалтерлік жазба жүзеге асырылады: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966"/>
        <w:gridCol w:w="5680"/>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1060 91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компанияларының кастодиан банктегі ағымдағы шоттарындағы бөліп көрсетілген активтер"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p>
      <w:pPr>
        <w:spacing w:after="0"/>
        <w:ind w:left="0"/>
        <w:jc w:val="left"/>
      </w:pPr>
      <w:r>
        <w:rPr>
          <w:rFonts w:ascii="Times New Roman"/>
          <w:b w:val="false"/>
          <w:i w:val="false"/>
          <w:color w:val="ff0000"/>
          <w:sz w:val="28"/>
        </w:rPr>
        <w:t xml:space="preserve">      Ескерту. 18-тармақ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19.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және акцияларды сату кезінде осы Нұсқаулықтың 14 және 16-тармақтарына сәйкес сыйақыны есептегеннен, сыйлықақының немесе дисконттың (жеңілдіктің) амортизациясынан және борыштық бағалы қағаздарды және акцияларды әділ құны бойынша қайта бағаланғаннан кейін мынадай бухгалтерлік жазбалар жүзеге асырылады:</w:t>
      </w:r>
    </w:p>
    <w:bookmarkEnd w:id="44"/>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575"/>
        <w:gridCol w:w="7223"/>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бойынша сыйлықақы",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сатып алынған қаржы активтері бойынша сыйақы",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сатып алынған қаржы активтері бойынша сыйақы";</w:t>
            </w:r>
          </w:p>
        </w:tc>
      </w:tr>
    </w:tbl>
    <w:p>
      <w:pPr>
        <w:spacing w:after="0"/>
        <w:ind w:left="0"/>
        <w:jc w:val="both"/>
      </w:pPr>
      <w:r>
        <w:rPr>
          <w:rFonts w:ascii="Times New Roman"/>
          <w:b w:val="false"/>
          <w:i w:val="false"/>
          <w:color w:val="000000"/>
          <w:sz w:val="28"/>
        </w:rPr>
        <w:t>
      2)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710"/>
        <w:gridCol w:w="707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сатып алынған қаржы активтері бойынша дисконт",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сатып алынған қаржылық инвестициялар бойынша дисконт",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сатып алынған қаржы активтері бойынша дисконт"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және акцияларды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114"/>
        <w:gridCol w:w="6625"/>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1060 91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компанияларының кастодиан банктегі ағымдағы шоттарындағы бөліп көрсетілген активтер"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p>
      <w:pPr>
        <w:spacing w:after="0"/>
        <w:ind w:left="0"/>
        <w:jc w:val="both"/>
      </w:pPr>
      <w:r>
        <w:rPr>
          <w:rFonts w:ascii="Times New Roman"/>
          <w:b w:val="false"/>
          <w:i w:val="false"/>
          <w:color w:val="000000"/>
          <w:sz w:val="28"/>
        </w:rPr>
        <w:t>
      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және акцияларды сату бойынша жасалған мәміле сомасы олардың есепке алу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5795"/>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1060 91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6280 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кірістер";</w:t>
            </w:r>
          </w:p>
        </w:tc>
      </w:tr>
    </w:tbl>
    <w:p>
      <w:pPr>
        <w:spacing w:after="0"/>
        <w:ind w:left="0"/>
        <w:jc w:val="both"/>
      </w:pPr>
      <w:r>
        <w:rPr>
          <w:rFonts w:ascii="Times New Roman"/>
          <w:b w:val="false"/>
          <w:i w:val="false"/>
          <w:color w:val="000000"/>
          <w:sz w:val="28"/>
        </w:rPr>
        <w:t>
      5)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қағаздардың және акциялардың есепке алу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096"/>
        <w:gridCol w:w="6645"/>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болған шығыстар"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өзгеруі пайданың немесе зиянның құрамында көрсетілетін әділ құны бойынша бағаланатын борыштық бағалы қағаздарды және акцияларды әділ құны бойынша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068"/>
        <w:gridCol w:w="778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асырылған кірістер",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құнын өзгертуден болған, іске асырылмаған шығыстар";</w:t>
            </w:r>
          </w:p>
        </w:tc>
      </w:tr>
    </w:tbl>
    <w:p>
      <w:pPr>
        <w:spacing w:after="0"/>
        <w:ind w:left="0"/>
        <w:jc w:val="both"/>
      </w:pPr>
      <w:r>
        <w:rPr>
          <w:rFonts w:ascii="Times New Roman"/>
          <w:b w:val="false"/>
          <w:i w:val="false"/>
          <w:color w:val="000000"/>
          <w:sz w:val="28"/>
        </w:rPr>
        <w:t>
      7) өзгеруі пайданың немесе зиянның құрамында көрсетілетін әділ құны бойынша бағаланатын борыштық бағалы қағаздарды және акцияларды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162"/>
        <w:gridCol w:w="7682"/>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асырылмаған шығыстар"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құнын өзгертуден болған іске асырылмаған шығыстар;</w:t>
            </w:r>
          </w:p>
        </w:tc>
      </w:tr>
    </w:tbl>
    <w:p>
      <w:pPr>
        <w:spacing w:after="0"/>
        <w:ind w:left="0"/>
        <w:jc w:val="both"/>
      </w:pPr>
      <w:r>
        <w:rPr>
          <w:rFonts w:ascii="Times New Roman"/>
          <w:b w:val="false"/>
          <w:i w:val="false"/>
          <w:color w:val="000000"/>
          <w:sz w:val="28"/>
        </w:rPr>
        <w:t>
      8) басқа да жиынтық кіріс арқылы әділ құны бойынша есепке алынатын борыштық бағалы қағаздарды және акцияларды әділ құны бойынша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644"/>
        <w:gridCol w:w="8257"/>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құнын қайта бағалау резерві"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bl>
    <w:p>
      <w:pPr>
        <w:spacing w:after="0"/>
        <w:ind w:left="0"/>
        <w:jc w:val="both"/>
      </w:pPr>
      <w:r>
        <w:rPr>
          <w:rFonts w:ascii="Times New Roman"/>
          <w:b w:val="false"/>
          <w:i w:val="false"/>
          <w:color w:val="000000"/>
          <w:sz w:val="28"/>
        </w:rPr>
        <w:t>
      9) басқа да жиынтық кіріс арқылы әділ құны бойынша есепке алынатын борыштық бағалы қағаздарды және акцияларды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729"/>
        <w:gridCol w:w="8162"/>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асырылмаған шығыстар"</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құнын қайта бағалау резерві";</w:t>
            </w:r>
          </w:p>
        </w:tc>
      </w:tr>
    </w:tbl>
    <w:p>
      <w:pPr>
        <w:spacing w:after="0"/>
        <w:ind w:left="0"/>
        <w:jc w:val="both"/>
      </w:pPr>
      <w:r>
        <w:rPr>
          <w:rFonts w:ascii="Times New Roman"/>
          <w:b w:val="false"/>
          <w:i w:val="false"/>
          <w:color w:val="000000"/>
          <w:sz w:val="28"/>
        </w:rPr>
        <w:t>
      10)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және акциялар бойынша оң бағам айырмасынан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147"/>
        <w:gridCol w:w="547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асырылған кірістер",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11)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және акциялар бойынша теріс бағам айырмасынан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172"/>
        <w:gridCol w:w="545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болған, іске асырылған шығыстар"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r>
        <w:rPr>
          <w:rFonts w:ascii="Times New Roman"/>
          <w:b w:val="false"/>
          <w:i w:val="false"/>
          <w:color w:val="ff0000"/>
          <w:sz w:val="28"/>
        </w:rPr>
        <w:t xml:space="preserve">      Ескерту. 19-тармақ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20. Эмитент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және акцияларды өтеу кезінде осы Нұсқаулықтың 14 және 16-тармақтарына сәйкес сыйақыны есептегеннен, сыйлықақының немесе дисконттың (жеңілдіктің) амортизациясынан және борыштық бағалы қағаздарды және акцияларды әділ құны бойынша қайта бағаланғаннан кейін мынадай бухгалтерлік жазбалар жүзеге асырылады:</w:t>
      </w:r>
    </w:p>
    <w:bookmarkEnd w:id="45"/>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және сату үшін қолда бар сатып алынған борыштық бағалы қағаздардың және акциялардың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114"/>
        <w:gridCol w:w="6625"/>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1060 91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компанияларының кастодиан банктегі ағымдағы шоттарындағы бөліп көрсетілген активтер"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p>
      <w:pPr>
        <w:spacing w:after="0"/>
        <w:ind w:left="0"/>
        <w:jc w:val="both"/>
      </w:pPr>
      <w:r>
        <w:rPr>
          <w:rFonts w:ascii="Times New Roman"/>
          <w:b w:val="false"/>
          <w:i w:val="false"/>
          <w:color w:val="000000"/>
          <w:sz w:val="28"/>
        </w:rPr>
        <w:t>
      2) өзгеруі пайданың немесе зиянның құрамында көрсетілетін әділ құны бойынша бағаланатын борыштық бағалы қағаздарды және акцияларды әділ құны бойынша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068"/>
        <w:gridCol w:w="778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асырылған кірістер",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құнын өзгертуден болған, іске асырылмаған шығыстар";</w:t>
            </w:r>
          </w:p>
        </w:tc>
      </w:tr>
    </w:tbl>
    <w:p>
      <w:pPr>
        <w:spacing w:after="0"/>
        <w:ind w:left="0"/>
        <w:jc w:val="both"/>
      </w:pPr>
      <w:r>
        <w:rPr>
          <w:rFonts w:ascii="Times New Roman"/>
          <w:b w:val="false"/>
          <w:i w:val="false"/>
          <w:color w:val="000000"/>
          <w:sz w:val="28"/>
        </w:rPr>
        <w:t>
      3) өзгеруі пайданың немесе зиянның құрамында көрсетілетін әділ құны бойынша бағаланатын борыштық бағалы қағаздарды және акцияларды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162"/>
        <w:gridCol w:w="7682"/>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асырылмаған шығыстар"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құнын өзгертуден болған, іске асырылмаған шығыстар";</w:t>
            </w:r>
          </w:p>
        </w:tc>
      </w:tr>
    </w:tbl>
    <w:p>
      <w:pPr>
        <w:spacing w:after="0"/>
        <w:ind w:left="0"/>
        <w:jc w:val="both"/>
      </w:pPr>
      <w:r>
        <w:rPr>
          <w:rFonts w:ascii="Times New Roman"/>
          <w:b w:val="false"/>
          <w:i w:val="false"/>
          <w:color w:val="000000"/>
          <w:sz w:val="28"/>
        </w:rPr>
        <w:t>
      4) сату үшін қолда бар борыштық бағалы қағаздарды және акцияларды әділ құны бойынша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057"/>
        <w:gridCol w:w="7798"/>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қаржы активтеріді қайта бағалауға арналған резерв"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асырылған кірістер";</w:t>
            </w:r>
          </w:p>
        </w:tc>
      </w:tr>
    </w:tbl>
    <w:p>
      <w:pPr>
        <w:spacing w:after="0"/>
        <w:ind w:left="0"/>
        <w:jc w:val="both"/>
      </w:pPr>
      <w:r>
        <w:rPr>
          <w:rFonts w:ascii="Times New Roman"/>
          <w:b w:val="false"/>
          <w:i w:val="false"/>
          <w:color w:val="000000"/>
          <w:sz w:val="28"/>
        </w:rPr>
        <w:t>
      5) сату үшін қолда бар борыштық бағалы қағаздарды және акцияларды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162"/>
        <w:gridCol w:w="7682"/>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және сату үшін қолда бар бағалы қағаздар құнының өзгеруінен түскен іске асырылмаған шығыстар"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активтеріді қайта бағалауға арналған резерв";</w:t>
            </w:r>
          </w:p>
        </w:tc>
      </w:tr>
    </w:tbl>
    <w:p>
      <w:pPr>
        <w:spacing w:after="0"/>
        <w:ind w:left="0"/>
        <w:jc w:val="both"/>
      </w:pPr>
      <w:r>
        <w:rPr>
          <w:rFonts w:ascii="Times New Roman"/>
          <w:b w:val="false"/>
          <w:i w:val="false"/>
          <w:color w:val="000000"/>
          <w:sz w:val="28"/>
        </w:rPr>
        <w:t>
      6) өзгеруі пайданың немесе зиянның құрамында көрсетілетін әділ құны бойынша бағаланатын және сату үшін қолда бар борыштық бағалы қағаздар және акциялар бойынша оң бағам айырмасынан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147"/>
        <w:gridCol w:w="547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асырылған кірістер",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7) өзгеруі пайданың немесе зиянның құрамында көрсетілетін әділ құны бойынша бағаланатын және сату үшін қолда бар борыштық бағалы қағаздар және акциялар бойынша теріс бағам айырмасынан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172"/>
        <w:gridCol w:w="545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түскен іске асырылмаған кірістер",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болған, іске асырылған шығыстар"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r>
        <w:rPr>
          <w:rFonts w:ascii="Times New Roman"/>
          <w:b w:val="false"/>
          <w:i w:val="false"/>
          <w:color w:val="ff0000"/>
          <w:sz w:val="28"/>
        </w:rPr>
        <w:t xml:space="preserve">      Ескерту. 20-тармақ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6"/>
    <w:p>
      <w:pPr>
        <w:spacing w:after="0"/>
        <w:ind w:left="0"/>
        <w:jc w:val="both"/>
      </w:pPr>
      <w:r>
        <w:rPr>
          <w:rFonts w:ascii="Times New Roman"/>
          <w:b w:val="false"/>
          <w:i w:val="false"/>
          <w:color w:val="000000"/>
          <w:sz w:val="28"/>
        </w:rPr>
        <w:t>
      21. Амортизацияланған құны бойынша есепке алынатын борыштық бағалы қағаздарды сатып алу кезінде мынадай бухгалтерлік жазбалар жүзеге асырылады:</w:t>
      </w:r>
    </w:p>
    <w:bookmarkEnd w:id="46"/>
    <w:p>
      <w:pPr>
        <w:spacing w:after="0"/>
        <w:ind w:left="0"/>
        <w:jc w:val="both"/>
      </w:pPr>
      <w:r>
        <w:rPr>
          <w:rFonts w:ascii="Times New Roman"/>
          <w:b w:val="false"/>
          <w:i w:val="false"/>
          <w:color w:val="000000"/>
          <w:sz w:val="28"/>
        </w:rPr>
        <w:t>
      1) амортизацияланған құны бойынша есепке алынатын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710"/>
        <w:gridCol w:w="2164"/>
        <w:gridCol w:w="580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both"/>
      </w:pPr>
      <w:r>
        <w:rPr>
          <w:rFonts w:ascii="Times New Roman"/>
          <w:b w:val="false"/>
          <w:i w:val="false"/>
          <w:color w:val="000000"/>
          <w:sz w:val="28"/>
        </w:rPr>
        <w:t>
      2) борыштық бағалы қағаздарды сатып алуға байланысты шығындарға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акивтері бойынша сыйлықақы",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both"/>
      </w:pPr>
      <w:r>
        <w:rPr>
          <w:rFonts w:ascii="Times New Roman"/>
          <w:b w:val="false"/>
          <w:i w:val="false"/>
          <w:color w:val="000000"/>
          <w:sz w:val="28"/>
        </w:rPr>
        <w:t xml:space="preserve">
      3) дисконт сомасына (жеңілдіктер):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389"/>
        <w:gridCol w:w="1978"/>
        <w:gridCol w:w="63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4) бұрынғы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3724"/>
        <w:gridCol w:w="2173"/>
        <w:gridCol w:w="578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bl>
    <w:p>
      <w:pPr>
        <w:spacing w:after="0"/>
        <w:ind w:left="0"/>
        <w:jc w:val="left"/>
      </w:pPr>
      <w:r>
        <w:rPr>
          <w:rFonts w:ascii="Times New Roman"/>
          <w:b w:val="false"/>
          <w:i w:val="false"/>
          <w:color w:val="ff0000"/>
          <w:sz w:val="28"/>
        </w:rPr>
        <w:t xml:space="preserve">      Ескерту. 21-тармақ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0" w:id="47"/>
    <w:p>
      <w:pPr>
        <w:spacing w:after="0"/>
        <w:ind w:left="0"/>
        <w:jc w:val="both"/>
      </w:pPr>
      <w:r>
        <w:rPr>
          <w:rFonts w:ascii="Times New Roman"/>
          <w:b w:val="false"/>
          <w:i w:val="false"/>
          <w:color w:val="000000"/>
          <w:sz w:val="28"/>
        </w:rPr>
        <w:t>
      22. Амортизацияланған құны бойынша есепке алынатын сатып алынған борыштық бағалы қағаздар бойынша сыйақы есептеу кезінде ұйымның есеп саясаты белгілеген мерзімділікпен мынадай бухгалтерлік жазба жүзеге асырылады: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3724"/>
        <w:gridCol w:w="2173"/>
        <w:gridCol w:w="578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түскен кірістер".</w:t>
            </w:r>
          </w:p>
        </w:tc>
      </w:tr>
    </w:tbl>
    <w:p>
      <w:pPr>
        <w:spacing w:after="0"/>
        <w:ind w:left="0"/>
        <w:jc w:val="left"/>
      </w:pPr>
      <w:r>
        <w:rPr>
          <w:rFonts w:ascii="Times New Roman"/>
          <w:b w:val="false"/>
          <w:i w:val="false"/>
          <w:color w:val="ff0000"/>
          <w:sz w:val="28"/>
        </w:rPr>
        <w:t xml:space="preserve">      Ескерту. 22-тармақ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23. Амортизацияланған құны бойынша есепке алынатын сатып алынған борыштық бағалы қағаздар бойынша сыйлықақыны немесе дисконтты (жеңілдіктер) амортизациялау кезінде ұйымның есеп саясаты белгілеген мерзімділікпен мынадай бухгалтерлік жазбалар жүзеге асырылады:</w:t>
      </w:r>
    </w:p>
    <w:bookmarkEnd w:id="48"/>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389"/>
        <w:gridCol w:w="1978"/>
        <w:gridCol w:w="63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болған шығыстар"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дисконттың амортизация сомасына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түскен кірістер".</w:t>
            </w:r>
          </w:p>
        </w:tc>
      </w:tr>
    </w:tbl>
    <w:p>
      <w:pPr>
        <w:spacing w:after="0"/>
        <w:ind w:left="0"/>
        <w:jc w:val="left"/>
      </w:pPr>
      <w:r>
        <w:rPr>
          <w:rFonts w:ascii="Times New Roman"/>
          <w:b w:val="false"/>
          <w:i w:val="false"/>
          <w:color w:val="ff0000"/>
          <w:sz w:val="28"/>
        </w:rPr>
        <w:t xml:space="preserve">      Ескерту. 23-тармақ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49"/>
    <w:p>
      <w:pPr>
        <w:spacing w:after="0"/>
        <w:ind w:left="0"/>
        <w:jc w:val="both"/>
      </w:pPr>
      <w:r>
        <w:rPr>
          <w:rFonts w:ascii="Times New Roman"/>
          <w:b w:val="false"/>
          <w:i w:val="false"/>
          <w:color w:val="000000"/>
          <w:sz w:val="28"/>
        </w:rPr>
        <w:t>
      24. Құны шетел валютасымен көрсетілген амортизацияланған құны бойынша есепке алынатын борыштық бағалы қағаздарды валюталардың айырбас бағамы бойынша қайта бағалау кезінде мынадай бухгалтерлік жазбалар жүзеге асырылады:</w:t>
      </w:r>
    </w:p>
    <w:bookmarkEnd w:id="49"/>
    <w:p>
      <w:pPr>
        <w:spacing w:after="0"/>
        <w:ind w:left="0"/>
        <w:jc w:val="both"/>
      </w:pPr>
      <w:r>
        <w:rPr>
          <w:rFonts w:ascii="Times New Roman"/>
          <w:b w:val="false"/>
          <w:i w:val="false"/>
          <w:color w:val="000000"/>
          <w:sz w:val="28"/>
        </w:rPr>
        <w:t>
      1) оң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215"/>
        <w:gridCol w:w="1876"/>
        <w:gridCol w:w="6673"/>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дисконт",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ұзақ мерзімді қаржы активтері бойынша сыйлықақы",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2) теріс бағам айырмасы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дисконт",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left"/>
      </w:pPr>
      <w:r>
        <w:rPr>
          <w:rFonts w:ascii="Times New Roman"/>
          <w:b w:val="false"/>
          <w:i w:val="false"/>
          <w:color w:val="ff0000"/>
          <w:sz w:val="28"/>
        </w:rPr>
        <w:t xml:space="preserve">      Ескерту. 24-тармақ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50"/>
    <w:p>
      <w:pPr>
        <w:spacing w:after="0"/>
        <w:ind w:left="0"/>
        <w:jc w:val="both"/>
      </w:pPr>
      <w:r>
        <w:rPr>
          <w:rFonts w:ascii="Times New Roman"/>
          <w:b w:val="false"/>
          <w:i w:val="false"/>
          <w:color w:val="000000"/>
          <w:sz w:val="28"/>
        </w:rPr>
        <w:t>
      25. Эмитент амортизацияланған құны бойынша есепке алынатын борыштық бағалы қағаздар бойынша есептелген сыйақыны өтеу кезінде алынған сыйықы сомасына мынадай бухгалтерлік жазба жүзеге асырылады: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46"/>
        <w:gridCol w:w="2244"/>
        <w:gridCol w:w="5568"/>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left"/>
      </w:pPr>
      <w:r>
        <w:rPr>
          <w:rFonts w:ascii="Times New Roman"/>
          <w:b w:val="false"/>
          <w:i w:val="false"/>
          <w:color w:val="ff0000"/>
          <w:sz w:val="28"/>
        </w:rPr>
        <w:t xml:space="preserve">      Ескерту. 25-тармақ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51"/>
    <w:p>
      <w:pPr>
        <w:spacing w:after="0"/>
        <w:ind w:left="0"/>
        <w:jc w:val="both"/>
      </w:pPr>
      <w:r>
        <w:rPr>
          <w:rFonts w:ascii="Times New Roman"/>
          <w:b w:val="false"/>
          <w:i w:val="false"/>
          <w:color w:val="000000"/>
          <w:sz w:val="28"/>
        </w:rPr>
        <w:t>
      26. Амортизацияланған құны бойынша есепке алынатын борыштық бағалы қағаздарды сату кезінде, осы Нұсқаулықтың 22 және 23-тармақтарына сәйкес сыйақы және сыйлықақының немесе дисконттың (жеңілдіктер) амортизациясы есептелгеннен кейін мынадай бухгалтерлік жазбалар жүзеге асырылады:</w:t>
      </w:r>
    </w:p>
    <w:bookmarkEnd w:id="51"/>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389"/>
        <w:gridCol w:w="1978"/>
        <w:gridCol w:w="63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502"/>
        <w:gridCol w:w="2043"/>
        <w:gridCol w:w="6171"/>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сатып алынған қысқа мерзімді қаржы активтері бойынша дисконт",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46"/>
        <w:gridCol w:w="2244"/>
        <w:gridCol w:w="5568"/>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құныбойынша есепке алынатын қысқа мерзімді қаржы активтері",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олардың есепке алу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46"/>
        <w:gridCol w:w="2244"/>
        <w:gridCol w:w="5568"/>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кірістер";</w:t>
            </w:r>
          </w:p>
        </w:tc>
      </w:tr>
    </w:tbl>
    <w:p>
      <w:pPr>
        <w:spacing w:after="0"/>
        <w:ind w:left="0"/>
        <w:jc w:val="both"/>
      </w:pPr>
      <w:r>
        <w:rPr>
          <w:rFonts w:ascii="Times New Roman"/>
          <w:b w:val="false"/>
          <w:i w:val="false"/>
          <w:color w:val="000000"/>
          <w:sz w:val="28"/>
        </w:rPr>
        <w:t>
      5) амортизациялаған құны бойынша есепке алынатын борыштық бағалы қағаздардың есепке алу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46"/>
        <w:gridCol w:w="2244"/>
        <w:gridCol w:w="5568"/>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r>
        <w:rPr>
          <w:rFonts w:ascii="Times New Roman"/>
          <w:b w:val="false"/>
          <w:i w:val="false"/>
          <w:color w:val="ff0000"/>
          <w:sz w:val="28"/>
        </w:rPr>
        <w:t xml:space="preserve">      Ескерту. 26-тармақ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4" w:id="52"/>
    <w:p>
      <w:pPr>
        <w:spacing w:after="0"/>
        <w:ind w:left="0"/>
        <w:jc w:val="both"/>
      </w:pPr>
      <w:r>
        <w:rPr>
          <w:rFonts w:ascii="Times New Roman"/>
          <w:b w:val="false"/>
          <w:i w:val="false"/>
          <w:color w:val="000000"/>
          <w:sz w:val="28"/>
        </w:rPr>
        <w:t>
      27. Эмитент амортизацияланған құны бойынша есепке алынатын борыштық бағалы қағаздарды өтеу кезінде осы Нұсқаулықтың 22 және 23-тармақтарына сәйкес сыйақыны және сыйлықақының немесе дисконттың (жеңілдіктер) амортизациясын есептегеннен кейін мынадай бухгалтерлік жазбалар жүзеге асырылады:</w:t>
      </w:r>
    </w:p>
    <w:bookmarkEnd w:id="52"/>
    <w:p>
      <w:pPr>
        <w:spacing w:after="0"/>
        <w:ind w:left="0"/>
        <w:jc w:val="both"/>
      </w:pPr>
      <w:r>
        <w:rPr>
          <w:rFonts w:ascii="Times New Roman"/>
          <w:b w:val="false"/>
          <w:i w:val="false"/>
          <w:color w:val="000000"/>
          <w:sz w:val="28"/>
        </w:rPr>
        <w:t>
      1) эмитенттен түскен борыштық бағалы қағаздар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46"/>
        <w:gridCol w:w="2244"/>
        <w:gridCol w:w="5568"/>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компанияларының кастодиан банктегі ағымдағы шоттарындағы бөліп көрсетілген активтер"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2) құны шетел валютасымен көрсетілген борыштық бағалы қағаздарды бағамдық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959"/>
        <w:gridCol w:w="2310"/>
        <w:gridCol w:w="537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3) құны шетел валютасымен көрсетілген борыштық бағалы қағаздарды бағамдық қайта бағалаудан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976"/>
        <w:gridCol w:w="2320"/>
        <w:gridCol w:w="5341"/>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r>
        <w:rPr>
          <w:rFonts w:ascii="Times New Roman"/>
          <w:b w:val="false"/>
          <w:i w:val="false"/>
          <w:color w:val="ff0000"/>
          <w:sz w:val="28"/>
        </w:rPr>
        <w:t xml:space="preserve">      Ескерту. 27-тармақ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2" w:id="53"/>
    <w:p>
      <w:pPr>
        <w:spacing w:after="0"/>
        <w:ind w:left="0"/>
        <w:jc w:val="both"/>
      </w:pPr>
      <w:r>
        <w:rPr>
          <w:rFonts w:ascii="Times New Roman"/>
          <w:b w:val="false"/>
          <w:i w:val="false"/>
          <w:color w:val="000000"/>
          <w:sz w:val="28"/>
        </w:rPr>
        <w:t>
      28. Өзге жиынтық кіріс арқылы әділ құны бойынша есепке алынатын борыштық бағалы қағаздар мен акциялар, сондай-ақ амортизацияланған құны бойынша есепке алынатын борыштық бағалы қағаздар бойынша күтілетін кредиттік зиянға резервтер (провизиялар) құру (ұлғайту) кезінде мынадай бухгалтерлік жазба жүзеге асырылады: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920"/>
        <w:gridCol w:w="795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зиянды өтеуге арналған резервтер (провизиялар)",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қаржы активтері бойынша зиынды өтеуге арналған резерв".</w:t>
            </w:r>
          </w:p>
        </w:tc>
      </w:tr>
    </w:tbl>
    <w:p>
      <w:pPr>
        <w:spacing w:after="0"/>
        <w:ind w:left="0"/>
        <w:jc w:val="left"/>
      </w:pPr>
      <w:r>
        <w:rPr>
          <w:rFonts w:ascii="Times New Roman"/>
          <w:b w:val="false"/>
          <w:i w:val="false"/>
          <w:color w:val="ff0000"/>
          <w:sz w:val="28"/>
        </w:rPr>
        <w:t xml:space="preserve">      Ескерту. 28-тармақ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54"/>
    <w:p>
      <w:pPr>
        <w:spacing w:after="0"/>
        <w:ind w:left="0"/>
        <w:jc w:val="both"/>
      </w:pPr>
      <w:r>
        <w:rPr>
          <w:rFonts w:ascii="Times New Roman"/>
          <w:b w:val="false"/>
          <w:i w:val="false"/>
          <w:color w:val="000000"/>
          <w:sz w:val="28"/>
        </w:rPr>
        <w:t>
      29. Халықаралық қаржылық есептілік стандарттарында көзделген жағдайларда өзге жиынтық кіріс арқылы есепке алынатын әділ құны есепке алынатын борыштық бағалы қағаздар және акциялар және амортизацияланған құны бойынша есепке алынатын борыштық бағалы қағаздар бойынша күтілетін кредиттік зияндарға арналған резервтерді (провизияларды) азайту (жою) кезінде мынадай бухгалтерлік жазба жүзеге асырылады: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421"/>
        <w:gridCol w:w="8504"/>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зиынды өтеуге арналған резервтер (провизиялар)",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қаржы активтері бойынша зияндарды өтеуге арналған резерв"</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29-тармақ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55"/>
    <w:p>
      <w:pPr>
        <w:spacing w:after="0"/>
        <w:ind w:left="0"/>
        <w:jc w:val="both"/>
      </w:pPr>
      <w:r>
        <w:rPr>
          <w:rFonts w:ascii="Times New Roman"/>
          <w:b w:val="false"/>
          <w:i w:val="false"/>
          <w:color w:val="000000"/>
          <w:sz w:val="28"/>
        </w:rPr>
        <w:t>
      30. Амортизацияланған құны бойынша есепке алынатын борыштық бағалы қағаздарды және акцияларды құрылған резервтер (провизиялар) есебінен баланстан есептен шығару кезінде мынадай бухгалтерлік жазба жүзеге асырылады: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883"/>
        <w:gridCol w:w="688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зияндарды өтеуге арналған резервтер (провизиялар)",</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r>
        <w:rPr>
          <w:rFonts w:ascii="Times New Roman"/>
          <w:b w:val="false"/>
          <w:i w:val="false"/>
          <w:color w:val="ff0000"/>
          <w:sz w:val="28"/>
        </w:rPr>
        <w:t xml:space="preserve">      Ескерту. 30-тармақ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56"/>
    <w:p>
      <w:pPr>
        <w:spacing w:after="0"/>
        <w:ind w:left="0"/>
        <w:jc w:val="both"/>
      </w:pPr>
      <w:r>
        <w:rPr>
          <w:rFonts w:ascii="Times New Roman"/>
          <w:b w:val="false"/>
          <w:i w:val="false"/>
          <w:color w:val="000000"/>
          <w:sz w:val="28"/>
        </w:rPr>
        <w:t>
      31. Эмитент өзге жиынтық кіріс арқылы әділ құны бойынша есепке алынатын борыштық бағалы қағаздарды және акцияларды, резервтер (провизиялар) есебінен балансқа есептен шығарылған амортизацияланған құны бойынша есепке алынатын борыштық бағалы қағаздарды өтеу кезінде мынадай бухгалтерлік жазба жүзеге асырылады: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3251"/>
        <w:gridCol w:w="8693"/>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 қаражаттары"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31-тармақ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57"/>
    <w:p>
      <w:pPr>
        <w:spacing w:after="0"/>
        <w:ind w:left="0"/>
        <w:jc w:val="both"/>
      </w:pPr>
      <w:r>
        <w:rPr>
          <w:rFonts w:ascii="Times New Roman"/>
          <w:b w:val="false"/>
          <w:i w:val="false"/>
          <w:color w:val="000000"/>
          <w:sz w:val="28"/>
        </w:rPr>
        <w:t xml:space="preserve">
      35. Туынды құралмен операцияны жүзеге асыру кезінде, сатып алушы/сатушы белгілі мерзім аяқталғаннан кейін келісілген талаптармен базалық активті сатып алуға/сатуға міндеттеме алады, болашақта (бұдан әрі - форвард) мынадай бухгалтерлік жазба жүзеге асырылады: </w:t>
      </w:r>
    </w:p>
    <w:bookmarkEnd w:id="57"/>
    <w:p>
      <w:pPr>
        <w:spacing w:after="0"/>
        <w:ind w:left="0"/>
        <w:jc w:val="both"/>
      </w:pPr>
      <w:r>
        <w:rPr>
          <w:rFonts w:ascii="Times New Roman"/>
          <w:b w:val="false"/>
          <w:i w:val="false"/>
          <w:color w:val="000000"/>
          <w:sz w:val="28"/>
        </w:rPr>
        <w:t xml:space="preserve">
      Дт 8300 01 "Қаржы активтерін сатып алу бойынша шартты талаптар" </w:t>
      </w:r>
    </w:p>
    <w:p>
      <w:pPr>
        <w:spacing w:after="0"/>
        <w:ind w:left="0"/>
        <w:jc w:val="both"/>
      </w:pPr>
      <w:r>
        <w:rPr>
          <w:rFonts w:ascii="Times New Roman"/>
          <w:b w:val="false"/>
          <w:i w:val="false"/>
          <w:color w:val="000000"/>
          <w:sz w:val="28"/>
        </w:rPr>
        <w:t xml:space="preserve">
      Кт 8600 01 "Қаржы активтерін сату бойынша шартты </w:t>
      </w:r>
    </w:p>
    <w:p>
      <w:pPr>
        <w:spacing w:after="0"/>
        <w:ind w:left="0"/>
        <w:jc w:val="both"/>
      </w:pPr>
      <w:r>
        <w:rPr>
          <w:rFonts w:ascii="Times New Roman"/>
          <w:b w:val="false"/>
          <w:i w:val="false"/>
          <w:color w:val="000000"/>
          <w:sz w:val="28"/>
        </w:rPr>
        <w:t xml:space="preserve">
      міндеттемелер". </w:t>
      </w:r>
    </w:p>
    <w:bookmarkStart w:name="z119" w:id="58"/>
    <w:p>
      <w:pPr>
        <w:spacing w:after="0"/>
        <w:ind w:left="0"/>
        <w:jc w:val="both"/>
      </w:pPr>
      <w:r>
        <w:rPr>
          <w:rFonts w:ascii="Times New Roman"/>
          <w:b w:val="false"/>
          <w:i w:val="false"/>
          <w:color w:val="000000"/>
          <w:sz w:val="28"/>
        </w:rPr>
        <w:t xml:space="preserve">
      36. Ұйымның есеп саясаты белгілеген кезеңділікпен форвардқа қайта бағалауды жүргізу кезінде мынадай бухгалтерлік жазбалар жүзеге асырылады: </w:t>
      </w:r>
    </w:p>
    <w:bookmarkEnd w:id="58"/>
    <w:bookmarkStart w:name="z120" w:id="59"/>
    <w:p>
      <w:pPr>
        <w:spacing w:after="0"/>
        <w:ind w:left="0"/>
        <w:jc w:val="both"/>
      </w:pPr>
      <w:r>
        <w:rPr>
          <w:rFonts w:ascii="Times New Roman"/>
          <w:b w:val="false"/>
          <w:i w:val="false"/>
          <w:color w:val="000000"/>
          <w:sz w:val="28"/>
        </w:rPr>
        <w:t xml:space="preserve">
      1) форвардтың әділ құнының оң өзгеру сомасына: </w:t>
      </w:r>
    </w:p>
    <w:bookmarkEnd w:id="59"/>
    <w:p>
      <w:pPr>
        <w:spacing w:after="0"/>
        <w:ind w:left="0"/>
        <w:jc w:val="both"/>
      </w:pPr>
      <w:r>
        <w:rPr>
          <w:rFonts w:ascii="Times New Roman"/>
          <w:b w:val="false"/>
          <w:i w:val="false"/>
          <w:color w:val="000000"/>
          <w:sz w:val="28"/>
        </w:rPr>
        <w:t xml:space="preserve">
      Дт 1280 03 "Форвард мәмілесі бойынша талаптар" </w:t>
      </w:r>
    </w:p>
    <w:p>
      <w:pPr>
        <w:spacing w:after="0"/>
        <w:ind w:left="0"/>
        <w:jc w:val="both"/>
      </w:pPr>
      <w:r>
        <w:rPr>
          <w:rFonts w:ascii="Times New Roman"/>
          <w:b w:val="false"/>
          <w:i w:val="false"/>
          <w:color w:val="000000"/>
          <w:sz w:val="28"/>
        </w:rPr>
        <w:t xml:space="preserve">
      Кт 6280 04 "Басқа да қайта бағалаудан іске асырылмаған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6290 02 "Бағалы қағаздар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кіріс", </w:t>
      </w:r>
    </w:p>
    <w:p>
      <w:pPr>
        <w:spacing w:after="0"/>
        <w:ind w:left="0"/>
        <w:jc w:val="both"/>
      </w:pPr>
      <w:r>
        <w:rPr>
          <w:rFonts w:ascii="Times New Roman"/>
          <w:b w:val="false"/>
          <w:i w:val="false"/>
          <w:color w:val="000000"/>
          <w:sz w:val="28"/>
        </w:rPr>
        <w:t xml:space="preserve">
      6290 03 "Шетел валютасы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кіріс", </w:t>
      </w:r>
    </w:p>
    <w:p>
      <w:pPr>
        <w:spacing w:after="0"/>
        <w:ind w:left="0"/>
        <w:jc w:val="both"/>
      </w:pPr>
      <w:r>
        <w:rPr>
          <w:rFonts w:ascii="Times New Roman"/>
          <w:b w:val="false"/>
          <w:i w:val="false"/>
          <w:color w:val="000000"/>
          <w:sz w:val="28"/>
        </w:rPr>
        <w:t xml:space="preserve">
      6290 04 "Тазартылған қымбат металдар бойынша форвард </w:t>
      </w:r>
    </w:p>
    <w:p>
      <w:pPr>
        <w:spacing w:after="0"/>
        <w:ind w:left="0"/>
        <w:jc w:val="both"/>
      </w:pPr>
      <w:r>
        <w:rPr>
          <w:rFonts w:ascii="Times New Roman"/>
          <w:b w:val="false"/>
          <w:i w:val="false"/>
          <w:color w:val="000000"/>
          <w:sz w:val="28"/>
        </w:rPr>
        <w:t xml:space="preserve">
                        мәмілесін қайта бағалаудан іске асырылмаған кіріс"; </w:t>
      </w:r>
    </w:p>
    <w:bookmarkStart w:name="z121" w:id="60"/>
    <w:p>
      <w:pPr>
        <w:spacing w:after="0"/>
        <w:ind w:left="0"/>
        <w:jc w:val="both"/>
      </w:pPr>
      <w:r>
        <w:rPr>
          <w:rFonts w:ascii="Times New Roman"/>
          <w:b w:val="false"/>
          <w:i w:val="false"/>
          <w:color w:val="000000"/>
          <w:sz w:val="28"/>
        </w:rPr>
        <w:t xml:space="preserve">
      2) форвардтың әділ құнының теріс өзгеру сомасына: </w:t>
      </w:r>
    </w:p>
    <w:bookmarkEnd w:id="60"/>
    <w:p>
      <w:pPr>
        <w:spacing w:after="0"/>
        <w:ind w:left="0"/>
        <w:jc w:val="both"/>
      </w:pPr>
      <w:r>
        <w:rPr>
          <w:rFonts w:ascii="Times New Roman"/>
          <w:b w:val="false"/>
          <w:i w:val="false"/>
          <w:color w:val="000000"/>
          <w:sz w:val="28"/>
        </w:rPr>
        <w:t xml:space="preserve">
      Дт 7470 05 "Басқа да қайта бағалаудан іске асырылмаған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7480 02 "Бағалы қағаздар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03 "Шетел валютасы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04 "Тазартылған қымбат металдар бойынша форвард </w:t>
      </w:r>
    </w:p>
    <w:p>
      <w:pPr>
        <w:spacing w:after="0"/>
        <w:ind w:left="0"/>
        <w:jc w:val="both"/>
      </w:pPr>
      <w:r>
        <w:rPr>
          <w:rFonts w:ascii="Times New Roman"/>
          <w:b w:val="false"/>
          <w:i w:val="false"/>
          <w:color w:val="000000"/>
          <w:sz w:val="28"/>
        </w:rPr>
        <w:t xml:space="preserve">
                        мәмілесін қайта бағалаудан іске асырылмаған шығыс" </w:t>
      </w:r>
    </w:p>
    <w:p>
      <w:pPr>
        <w:spacing w:after="0"/>
        <w:ind w:left="0"/>
        <w:jc w:val="both"/>
      </w:pPr>
      <w:r>
        <w:rPr>
          <w:rFonts w:ascii="Times New Roman"/>
          <w:b w:val="false"/>
          <w:i w:val="false"/>
          <w:color w:val="000000"/>
          <w:sz w:val="28"/>
        </w:rPr>
        <w:t xml:space="preserve">
      Кт 3390 02 "Форвард мәмілесі бойынша міндеттемелер"; </w:t>
      </w:r>
    </w:p>
    <w:bookmarkStart w:name="z122" w:id="61"/>
    <w:p>
      <w:pPr>
        <w:spacing w:after="0"/>
        <w:ind w:left="0"/>
        <w:jc w:val="both"/>
      </w:pPr>
      <w:r>
        <w:rPr>
          <w:rFonts w:ascii="Times New Roman"/>
          <w:b w:val="false"/>
          <w:i w:val="false"/>
          <w:color w:val="000000"/>
          <w:sz w:val="28"/>
        </w:rPr>
        <w:t xml:space="preserve">
      3) форвардтың әділ құнын есепте тұрған оң/теріс түзету сомасына: </w:t>
      </w:r>
    </w:p>
    <w:bookmarkEnd w:id="61"/>
    <w:p>
      <w:pPr>
        <w:spacing w:after="0"/>
        <w:ind w:left="0"/>
        <w:jc w:val="both"/>
      </w:pPr>
      <w:r>
        <w:rPr>
          <w:rFonts w:ascii="Times New Roman"/>
          <w:b w:val="false"/>
          <w:i w:val="false"/>
          <w:color w:val="000000"/>
          <w:sz w:val="28"/>
        </w:rPr>
        <w:t xml:space="preserve">
      Дт 3390 02 "Форвард мәмілесі бойынша міндеттемелер" </w:t>
      </w:r>
    </w:p>
    <w:p>
      <w:pPr>
        <w:spacing w:after="0"/>
        <w:ind w:left="0"/>
        <w:jc w:val="both"/>
      </w:pPr>
      <w:r>
        <w:rPr>
          <w:rFonts w:ascii="Times New Roman"/>
          <w:b w:val="false"/>
          <w:i w:val="false"/>
          <w:color w:val="000000"/>
          <w:sz w:val="28"/>
        </w:rPr>
        <w:t xml:space="preserve">
      Кт 1280 03 "Форвард мәмілесі бойынша талаптар". </w:t>
      </w:r>
    </w:p>
    <w:bookmarkStart w:name="z123" w:id="62"/>
    <w:p>
      <w:pPr>
        <w:spacing w:after="0"/>
        <w:ind w:left="0"/>
        <w:jc w:val="both"/>
      </w:pPr>
      <w:r>
        <w:rPr>
          <w:rFonts w:ascii="Times New Roman"/>
          <w:b w:val="false"/>
          <w:i w:val="false"/>
          <w:color w:val="000000"/>
          <w:sz w:val="28"/>
        </w:rPr>
        <w:t xml:space="preserve">
      37. Форвардты орындау күні мынадай бухгалтерлік жазбалар жүзеге асырылады: </w:t>
      </w:r>
    </w:p>
    <w:bookmarkEnd w:id="62"/>
    <w:bookmarkStart w:name="z124" w:id="63"/>
    <w:p>
      <w:pPr>
        <w:spacing w:after="0"/>
        <w:ind w:left="0"/>
        <w:jc w:val="both"/>
      </w:pPr>
      <w:r>
        <w:rPr>
          <w:rFonts w:ascii="Times New Roman"/>
          <w:b w:val="false"/>
          <w:i w:val="false"/>
          <w:color w:val="000000"/>
          <w:sz w:val="28"/>
        </w:rPr>
        <w:t xml:space="preserve">
      1) нетто негізде есеп айырысқан жағдайда ұйым ақша аударған кезде: </w:t>
      </w:r>
    </w:p>
    <w:bookmarkEnd w:id="63"/>
    <w:p>
      <w:pPr>
        <w:spacing w:after="0"/>
        <w:ind w:left="0"/>
        <w:jc w:val="both"/>
      </w:pPr>
      <w:r>
        <w:rPr>
          <w:rFonts w:ascii="Times New Roman"/>
          <w:b w:val="false"/>
          <w:i w:val="false"/>
          <w:color w:val="000000"/>
          <w:sz w:val="28"/>
        </w:rPr>
        <w:t xml:space="preserve">
      Дт 3390 02 "Форвард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25" w:id="64"/>
    <w:p>
      <w:pPr>
        <w:spacing w:after="0"/>
        <w:ind w:left="0"/>
        <w:jc w:val="both"/>
      </w:pPr>
      <w:r>
        <w:rPr>
          <w:rFonts w:ascii="Times New Roman"/>
          <w:b w:val="false"/>
          <w:i w:val="false"/>
          <w:color w:val="000000"/>
          <w:sz w:val="28"/>
        </w:rPr>
        <w:t xml:space="preserve">
      2) нетто негізде есеп айырысқан жағдайда қарсы әріптестен ақша алған кезде: </w:t>
      </w:r>
    </w:p>
    <w:bookmarkEnd w:id="64"/>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03 "Форвард мәмілесі бойынша талаптар"; </w:t>
      </w:r>
    </w:p>
    <w:bookmarkStart w:name="z126" w:id="65"/>
    <w:p>
      <w:pPr>
        <w:spacing w:after="0"/>
        <w:ind w:left="0"/>
        <w:jc w:val="both"/>
      </w:pPr>
      <w:r>
        <w:rPr>
          <w:rFonts w:ascii="Times New Roman"/>
          <w:b w:val="false"/>
          <w:i w:val="false"/>
          <w:color w:val="000000"/>
          <w:sz w:val="28"/>
        </w:rPr>
        <w:t>
      3) форвард талаптарына сәйкес базалық актив сатып алған кезде сатып алынған актив құнына: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264"/>
        <w:gridCol w:w="6459"/>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қысқа мерзімді қаржы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бағалы металдар",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ұзақ мерзімді қаржы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міндеттемелер"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1060 91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компаниясының кастодиан банктегі ағымдағы шоттарындағы бөліп көрсетілген активтері",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27" w:id="66"/>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актив құнына: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246"/>
        <w:gridCol w:w="647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1060 91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қаржы компаниясының кастодиан банктегі ағымдағы шоттарындағы бөліп көрсетілген активтер",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міндеттемелер"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 бойынша бағаланатын қаржы активтері",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қысқа мерзімді қаржы активтері",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бағалы металдар",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талаптар",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bookmarkStart w:name="z128" w:id="67"/>
    <w:p>
      <w:pPr>
        <w:spacing w:after="0"/>
        <w:ind w:left="0"/>
        <w:jc w:val="both"/>
      </w:pPr>
      <w:r>
        <w:rPr>
          <w:rFonts w:ascii="Times New Roman"/>
          <w:b w:val="false"/>
          <w:i w:val="false"/>
          <w:color w:val="000000"/>
          <w:sz w:val="28"/>
        </w:rPr>
        <w:t xml:space="preserve">
      5) форвардты активтерді сатып алуға/сатуға қайта бағалаудан іске асырылған кірістер сомасына: </w:t>
      </w:r>
    </w:p>
    <w:bookmarkEnd w:id="67"/>
    <w:p>
      <w:pPr>
        <w:spacing w:after="0"/>
        <w:ind w:left="0"/>
        <w:jc w:val="both"/>
      </w:pPr>
      <w:r>
        <w:rPr>
          <w:rFonts w:ascii="Times New Roman"/>
          <w:b w:val="false"/>
          <w:i w:val="false"/>
          <w:color w:val="000000"/>
          <w:sz w:val="28"/>
        </w:rPr>
        <w:t xml:space="preserve">
      Дт 6280 04 "Басқа да қайта бағалаудан іске асырылмаған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6290 02 "Бағалы қағаздар бойынша форвардтарды қайта </w:t>
      </w:r>
    </w:p>
    <w:p>
      <w:pPr>
        <w:spacing w:after="0"/>
        <w:ind w:left="0"/>
        <w:jc w:val="both"/>
      </w:pPr>
      <w:r>
        <w:rPr>
          <w:rFonts w:ascii="Times New Roman"/>
          <w:b w:val="false"/>
          <w:i w:val="false"/>
          <w:color w:val="000000"/>
          <w:sz w:val="28"/>
        </w:rPr>
        <w:t xml:space="preserve">
      бағалаудан іске асырылмаған кіріс", </w:t>
      </w:r>
    </w:p>
    <w:p>
      <w:pPr>
        <w:spacing w:after="0"/>
        <w:ind w:left="0"/>
        <w:jc w:val="both"/>
      </w:pPr>
      <w:r>
        <w:rPr>
          <w:rFonts w:ascii="Times New Roman"/>
          <w:b w:val="false"/>
          <w:i w:val="false"/>
          <w:color w:val="000000"/>
          <w:sz w:val="28"/>
        </w:rPr>
        <w:t xml:space="preserve">
      6290 03 "Шетел валютасы бойынша форвартарды қайта бағалаудан </w:t>
      </w:r>
    </w:p>
    <w:p>
      <w:pPr>
        <w:spacing w:after="0"/>
        <w:ind w:left="0"/>
        <w:jc w:val="both"/>
      </w:pPr>
      <w:r>
        <w:rPr>
          <w:rFonts w:ascii="Times New Roman"/>
          <w:b w:val="false"/>
          <w:i w:val="false"/>
          <w:color w:val="000000"/>
          <w:sz w:val="28"/>
        </w:rPr>
        <w:t xml:space="preserve">
      іске асырылмаған кіріс", </w:t>
      </w:r>
    </w:p>
    <w:p>
      <w:pPr>
        <w:spacing w:after="0"/>
        <w:ind w:left="0"/>
        <w:jc w:val="both"/>
      </w:pPr>
      <w:r>
        <w:rPr>
          <w:rFonts w:ascii="Times New Roman"/>
          <w:b w:val="false"/>
          <w:i w:val="false"/>
          <w:color w:val="000000"/>
          <w:sz w:val="28"/>
        </w:rPr>
        <w:t xml:space="preserve">
      6290 04 "Тазартылған қымбат металдар бойынша форвардтарды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Кт 6290 10 "Форвардтар бойынша кірістер", </w:t>
      </w:r>
    </w:p>
    <w:p>
      <w:pPr>
        <w:spacing w:after="0"/>
        <w:ind w:left="0"/>
        <w:jc w:val="both"/>
      </w:pPr>
      <w:r>
        <w:rPr>
          <w:rFonts w:ascii="Times New Roman"/>
          <w:b w:val="false"/>
          <w:i w:val="false"/>
          <w:color w:val="000000"/>
          <w:sz w:val="28"/>
        </w:rPr>
        <w:t xml:space="preserve">
      7470 05 "Басқа да қайта бағалаудан іске асырылмаған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7480 02 "Бағалы қағаздар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03 "Шетел валютасы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04 "Тазартылған қымбат металдар бойынша форвард </w:t>
      </w:r>
    </w:p>
    <w:p>
      <w:pPr>
        <w:spacing w:after="0"/>
        <w:ind w:left="0"/>
        <w:jc w:val="both"/>
      </w:pPr>
      <w:r>
        <w:rPr>
          <w:rFonts w:ascii="Times New Roman"/>
          <w:b w:val="false"/>
          <w:i w:val="false"/>
          <w:color w:val="000000"/>
          <w:sz w:val="28"/>
        </w:rPr>
        <w:t xml:space="preserve">
                        мәмілесін қайта бағалаудан іске асырылмаған шығыс"; </w:t>
      </w:r>
    </w:p>
    <w:bookmarkStart w:name="z129" w:id="68"/>
    <w:p>
      <w:pPr>
        <w:spacing w:after="0"/>
        <w:ind w:left="0"/>
        <w:jc w:val="both"/>
      </w:pPr>
      <w:r>
        <w:rPr>
          <w:rFonts w:ascii="Times New Roman"/>
          <w:b w:val="false"/>
          <w:i w:val="false"/>
          <w:color w:val="000000"/>
          <w:sz w:val="28"/>
        </w:rPr>
        <w:t xml:space="preserve">
      6) форвардты борыштық бағалы қағаздарды сатып алуға/сатуға қайта бағалаудан іске асырылған шығыстар сомасына: </w:t>
      </w:r>
    </w:p>
    <w:bookmarkEnd w:id="68"/>
    <w:p>
      <w:pPr>
        <w:spacing w:after="0"/>
        <w:ind w:left="0"/>
        <w:jc w:val="both"/>
      </w:pPr>
      <w:r>
        <w:rPr>
          <w:rFonts w:ascii="Times New Roman"/>
          <w:b w:val="false"/>
          <w:i w:val="false"/>
          <w:color w:val="000000"/>
          <w:sz w:val="28"/>
        </w:rPr>
        <w:t xml:space="preserve">
      Дт 6280 04 "Басқа да қайта бағалаудан іске асырылмаған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6290 02 "Бағалы қағаздар бойынша форвардтарды қайта </w:t>
      </w:r>
    </w:p>
    <w:p>
      <w:pPr>
        <w:spacing w:after="0"/>
        <w:ind w:left="0"/>
        <w:jc w:val="both"/>
      </w:pPr>
      <w:r>
        <w:rPr>
          <w:rFonts w:ascii="Times New Roman"/>
          <w:b w:val="false"/>
          <w:i w:val="false"/>
          <w:color w:val="000000"/>
          <w:sz w:val="28"/>
        </w:rPr>
        <w:t xml:space="preserve">
      бағалаудан іске асырылмаған кіріс", </w:t>
      </w:r>
    </w:p>
    <w:p>
      <w:pPr>
        <w:spacing w:after="0"/>
        <w:ind w:left="0"/>
        <w:jc w:val="both"/>
      </w:pPr>
      <w:r>
        <w:rPr>
          <w:rFonts w:ascii="Times New Roman"/>
          <w:b w:val="false"/>
          <w:i w:val="false"/>
          <w:color w:val="000000"/>
          <w:sz w:val="28"/>
        </w:rPr>
        <w:t xml:space="preserve">
      6290 03 "Шетел валютасы бойынша форвартарды қайта бағалаудан </w:t>
      </w:r>
    </w:p>
    <w:p>
      <w:pPr>
        <w:spacing w:after="0"/>
        <w:ind w:left="0"/>
        <w:jc w:val="both"/>
      </w:pPr>
      <w:r>
        <w:rPr>
          <w:rFonts w:ascii="Times New Roman"/>
          <w:b w:val="false"/>
          <w:i w:val="false"/>
          <w:color w:val="000000"/>
          <w:sz w:val="28"/>
        </w:rPr>
        <w:t xml:space="preserve">
      іске асырылмаған кіріс", </w:t>
      </w:r>
    </w:p>
    <w:p>
      <w:pPr>
        <w:spacing w:after="0"/>
        <w:ind w:left="0"/>
        <w:jc w:val="both"/>
      </w:pPr>
      <w:r>
        <w:rPr>
          <w:rFonts w:ascii="Times New Roman"/>
          <w:b w:val="false"/>
          <w:i w:val="false"/>
          <w:color w:val="000000"/>
          <w:sz w:val="28"/>
        </w:rPr>
        <w:t xml:space="preserve">
      6290 04 "Тазартылған қымбат металдар бойынша форвардтарды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7480 10 "Форвард мәмілесі бойынша шығыстар" </w:t>
      </w:r>
    </w:p>
    <w:p>
      <w:pPr>
        <w:spacing w:after="0"/>
        <w:ind w:left="0"/>
        <w:jc w:val="both"/>
      </w:pPr>
      <w:r>
        <w:rPr>
          <w:rFonts w:ascii="Times New Roman"/>
          <w:b w:val="false"/>
          <w:i w:val="false"/>
          <w:color w:val="000000"/>
          <w:sz w:val="28"/>
        </w:rPr>
        <w:t xml:space="preserve">
      Кт 7470 05 "Басқа да қайта бағалаудан іске асырылмаған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7480 02 "Бағалы қағаздар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03 "Шетел валютасы бойынша форвард мәмілесін қайта </w:t>
      </w:r>
    </w:p>
    <w:p>
      <w:pPr>
        <w:spacing w:after="0"/>
        <w:ind w:left="0"/>
        <w:jc w:val="both"/>
      </w:pPr>
      <w:r>
        <w:rPr>
          <w:rFonts w:ascii="Times New Roman"/>
          <w:b w:val="false"/>
          <w:i w:val="false"/>
          <w:color w:val="000000"/>
          <w:sz w:val="28"/>
        </w:rPr>
        <w:t xml:space="preserve">
      бағалаудан іске асырылмаған шығыс", </w:t>
      </w:r>
    </w:p>
    <w:p>
      <w:pPr>
        <w:spacing w:after="0"/>
        <w:ind w:left="0"/>
        <w:jc w:val="both"/>
      </w:pPr>
      <w:r>
        <w:rPr>
          <w:rFonts w:ascii="Times New Roman"/>
          <w:b w:val="false"/>
          <w:i w:val="false"/>
          <w:color w:val="000000"/>
          <w:sz w:val="28"/>
        </w:rPr>
        <w:t xml:space="preserve">
      7480 04 "Тазартылған қымбат металдар бойынша форвард </w:t>
      </w:r>
    </w:p>
    <w:p>
      <w:pPr>
        <w:spacing w:after="0"/>
        <w:ind w:left="0"/>
        <w:jc w:val="both"/>
      </w:pPr>
      <w:r>
        <w:rPr>
          <w:rFonts w:ascii="Times New Roman"/>
          <w:b w:val="false"/>
          <w:i w:val="false"/>
          <w:color w:val="000000"/>
          <w:sz w:val="28"/>
        </w:rPr>
        <w:t xml:space="preserve">
                        мәмілесін қайта бағалаудан іске асырылмаған шығыс"; </w:t>
      </w:r>
    </w:p>
    <w:bookmarkStart w:name="z130" w:id="69"/>
    <w:p>
      <w:pPr>
        <w:spacing w:after="0"/>
        <w:ind w:left="0"/>
        <w:jc w:val="both"/>
      </w:pPr>
      <w:r>
        <w:rPr>
          <w:rFonts w:ascii="Times New Roman"/>
          <w:b w:val="false"/>
          <w:i w:val="false"/>
          <w:color w:val="000000"/>
          <w:sz w:val="28"/>
        </w:rPr>
        <w:t xml:space="preserve">
      7) шартты талаптар мен шартты міндеттемелер сомасына: </w:t>
      </w:r>
    </w:p>
    <w:bookmarkEnd w:id="69"/>
    <w:p>
      <w:pPr>
        <w:spacing w:after="0"/>
        <w:ind w:left="0"/>
        <w:jc w:val="both"/>
      </w:pPr>
      <w:r>
        <w:rPr>
          <w:rFonts w:ascii="Times New Roman"/>
          <w:b w:val="false"/>
          <w:i w:val="false"/>
          <w:color w:val="000000"/>
          <w:sz w:val="28"/>
        </w:rPr>
        <w:t>
      Дт 8600 01 "Қаржы активтерін сату бойынша шартты</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8300 01 "Қаржы активтерін сатып алу бойынша шартты </w:t>
      </w:r>
    </w:p>
    <w:p>
      <w:pPr>
        <w:spacing w:after="0"/>
        <w:ind w:left="0"/>
        <w:jc w:val="both"/>
      </w:pPr>
      <w:r>
        <w:rPr>
          <w:rFonts w:ascii="Times New Roman"/>
          <w:b w:val="false"/>
          <w:i w:val="false"/>
          <w:color w:val="000000"/>
          <w:sz w:val="28"/>
        </w:rPr>
        <w:t>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2012.02.24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1" w:id="70"/>
    <w:p>
      <w:pPr>
        <w:spacing w:after="0"/>
        <w:ind w:left="0"/>
        <w:jc w:val="both"/>
      </w:pPr>
      <w:r>
        <w:rPr>
          <w:rFonts w:ascii="Times New Roman"/>
          <w:b w:val="false"/>
          <w:i w:val="false"/>
          <w:color w:val="000000"/>
          <w:sz w:val="28"/>
        </w:rPr>
        <w:t xml:space="preserve">
       38. Белгілі мерзім аяқталғаннан кейін ұйымдасқан нарықта белгіленген стандартты шарттарға сәйкес базалық активті сатып алуға/сатуға міндеттеме (бұдан әрі – фьючерс) алатын сатып алушы/сатушы туынды құралмен операцияны жүзеге асыру кезінде мынадай бухгалтерлік жазба жүзеге асырылады: </w:t>
      </w:r>
    </w:p>
    <w:bookmarkEnd w:id="70"/>
    <w:p>
      <w:pPr>
        <w:spacing w:after="0"/>
        <w:ind w:left="0"/>
        <w:jc w:val="both"/>
      </w:pPr>
      <w:r>
        <w:rPr>
          <w:rFonts w:ascii="Times New Roman"/>
          <w:b w:val="false"/>
          <w:i w:val="false"/>
          <w:color w:val="000000"/>
          <w:sz w:val="28"/>
        </w:rPr>
        <w:t xml:space="preserve">
      фьючерс сатып алу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8300 02 "Қаржы фьючерстерін сатып алу бойынша шартты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8600 02 "Қаржы фьючерстерін сатып алу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фьючерсті сату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8300 03 "Қаржы фьючерстерін сату бойынша шартты талаптар" </w:t>
      </w:r>
    </w:p>
    <w:p>
      <w:pPr>
        <w:spacing w:after="0"/>
        <w:ind w:left="0"/>
        <w:jc w:val="both"/>
      </w:pPr>
      <w:r>
        <w:rPr>
          <w:rFonts w:ascii="Times New Roman"/>
          <w:b w:val="false"/>
          <w:i w:val="false"/>
          <w:color w:val="000000"/>
          <w:sz w:val="28"/>
        </w:rPr>
        <w:t xml:space="preserve">
      Кт 8600 03 "Қаржы фьючерстерін сату бойынша шартты </w:t>
      </w:r>
    </w:p>
    <w:p>
      <w:pPr>
        <w:spacing w:after="0"/>
        <w:ind w:left="0"/>
        <w:jc w:val="both"/>
      </w:pPr>
      <w:r>
        <w:rPr>
          <w:rFonts w:ascii="Times New Roman"/>
          <w:b w:val="false"/>
          <w:i w:val="false"/>
          <w:color w:val="000000"/>
          <w:sz w:val="28"/>
        </w:rPr>
        <w:t xml:space="preserve">
      міндеттемелер". </w:t>
      </w:r>
    </w:p>
    <w:bookmarkStart w:name="z132" w:id="71"/>
    <w:p>
      <w:pPr>
        <w:spacing w:after="0"/>
        <w:ind w:left="0"/>
        <w:jc w:val="both"/>
      </w:pPr>
      <w:r>
        <w:rPr>
          <w:rFonts w:ascii="Times New Roman"/>
          <w:b w:val="false"/>
          <w:i w:val="false"/>
          <w:color w:val="000000"/>
          <w:sz w:val="28"/>
        </w:rPr>
        <w:t xml:space="preserve">
      39. Фьючерс бойынша маржа төлеген кезде мынадай бухгалтерлік жазба жүзеге асырылады: </w:t>
      </w:r>
    </w:p>
    <w:bookmarkEnd w:id="71"/>
    <w:p>
      <w:pPr>
        <w:spacing w:after="0"/>
        <w:ind w:left="0"/>
        <w:jc w:val="both"/>
      </w:pPr>
      <w:r>
        <w:rPr>
          <w:rFonts w:ascii="Times New Roman"/>
          <w:b w:val="false"/>
          <w:i w:val="false"/>
          <w:color w:val="000000"/>
          <w:sz w:val="28"/>
        </w:rPr>
        <w:t xml:space="preserve">
      Дт 1610 02 "Брокерлермен есеп айырысулар"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33" w:id="72"/>
    <w:p>
      <w:pPr>
        <w:spacing w:after="0"/>
        <w:ind w:left="0"/>
        <w:jc w:val="both"/>
      </w:pPr>
      <w:r>
        <w:rPr>
          <w:rFonts w:ascii="Times New Roman"/>
          <w:b w:val="false"/>
          <w:i w:val="false"/>
          <w:color w:val="000000"/>
          <w:sz w:val="28"/>
        </w:rPr>
        <w:t xml:space="preserve">
      40. Фьючерс жасағаны үшін брокерге комиссия төлеген кезде мынадай бухгалтерлік жазба жүзеге асырылады: </w:t>
      </w:r>
    </w:p>
    <w:bookmarkEnd w:id="72"/>
    <w:p>
      <w:pPr>
        <w:spacing w:after="0"/>
        <w:ind w:left="0"/>
        <w:jc w:val="both"/>
      </w:pPr>
      <w:r>
        <w:rPr>
          <w:rFonts w:ascii="Times New Roman"/>
          <w:b w:val="false"/>
          <w:i w:val="false"/>
          <w:color w:val="000000"/>
          <w:sz w:val="28"/>
        </w:rPr>
        <w:t xml:space="preserve">
      Дт 7470 82 "Брокерлік және дилерлік қызмет бойынша қызмет </w:t>
      </w:r>
    </w:p>
    <w:p>
      <w:pPr>
        <w:spacing w:after="0"/>
        <w:ind w:left="0"/>
        <w:jc w:val="both"/>
      </w:pPr>
      <w:r>
        <w:rPr>
          <w:rFonts w:ascii="Times New Roman"/>
          <w:b w:val="false"/>
          <w:i w:val="false"/>
          <w:color w:val="000000"/>
          <w:sz w:val="28"/>
        </w:rPr>
        <w:t xml:space="preserve">
      көрсетуі үшін комиссиялық шығыстар"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34" w:id="73"/>
    <w:p>
      <w:pPr>
        <w:spacing w:after="0"/>
        <w:ind w:left="0"/>
        <w:jc w:val="both"/>
      </w:pPr>
      <w:r>
        <w:rPr>
          <w:rFonts w:ascii="Times New Roman"/>
          <w:b w:val="false"/>
          <w:i w:val="false"/>
          <w:color w:val="000000"/>
          <w:sz w:val="28"/>
        </w:rPr>
        <w:t xml:space="preserve">
      41. Фьючерс бойынша қосымша маржа төлеген немесе фьючерс бойынша есепте тұрған маржаның рұқсат етілетін сомасын есептен шығарған кезде мынадай бухгалтерлік жазбалар жүзеге асырылады: </w:t>
      </w:r>
    </w:p>
    <w:bookmarkEnd w:id="73"/>
    <w:bookmarkStart w:name="z135" w:id="74"/>
    <w:p>
      <w:pPr>
        <w:spacing w:after="0"/>
        <w:ind w:left="0"/>
        <w:jc w:val="both"/>
      </w:pPr>
      <w:r>
        <w:rPr>
          <w:rFonts w:ascii="Times New Roman"/>
          <w:b w:val="false"/>
          <w:i w:val="false"/>
          <w:color w:val="000000"/>
          <w:sz w:val="28"/>
        </w:rPr>
        <w:t xml:space="preserve">
      1) ұйымның қосымша төлеген маржа сомасына: </w:t>
      </w:r>
    </w:p>
    <w:bookmarkEnd w:id="74"/>
    <w:p>
      <w:pPr>
        <w:spacing w:after="0"/>
        <w:ind w:left="0"/>
        <w:jc w:val="both"/>
      </w:pPr>
      <w:r>
        <w:rPr>
          <w:rFonts w:ascii="Times New Roman"/>
          <w:b w:val="false"/>
          <w:i w:val="false"/>
          <w:color w:val="000000"/>
          <w:sz w:val="28"/>
        </w:rPr>
        <w:t xml:space="preserve">
      Дт 1610 02 "Брокерлермен есеп айырысулар"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36" w:id="75"/>
    <w:p>
      <w:pPr>
        <w:spacing w:after="0"/>
        <w:ind w:left="0"/>
        <w:jc w:val="both"/>
      </w:pPr>
      <w:r>
        <w:rPr>
          <w:rFonts w:ascii="Times New Roman"/>
          <w:b w:val="false"/>
          <w:i w:val="false"/>
          <w:color w:val="000000"/>
          <w:sz w:val="28"/>
        </w:rPr>
        <w:t xml:space="preserve">
      2) есепте тұрған рұқсат етілетін маржаны есептен шығарған кезде: </w:t>
      </w:r>
    </w:p>
    <w:bookmarkEnd w:id="75"/>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1610 02 "Брокерлермен есеп айырысулар". </w:t>
      </w:r>
    </w:p>
    <w:bookmarkStart w:name="z137" w:id="76"/>
    <w:p>
      <w:pPr>
        <w:spacing w:after="0"/>
        <w:ind w:left="0"/>
        <w:jc w:val="both"/>
      </w:pPr>
      <w:r>
        <w:rPr>
          <w:rFonts w:ascii="Times New Roman"/>
          <w:b w:val="false"/>
          <w:i w:val="false"/>
          <w:color w:val="000000"/>
          <w:sz w:val="28"/>
        </w:rPr>
        <w:t xml:space="preserve">
      42. Фьючерсті ұйымның есеп саясаты белгілеген мерзімділікпен әділ құны бойынша қайта бағалауды жүзеге асырған кезде, мынадай бухгалтерлік жазбалар жүзеге асырылады: </w:t>
      </w:r>
    </w:p>
    <w:bookmarkEnd w:id="76"/>
    <w:bookmarkStart w:name="z138" w:id="77"/>
    <w:p>
      <w:pPr>
        <w:spacing w:after="0"/>
        <w:ind w:left="0"/>
        <w:jc w:val="both"/>
      </w:pPr>
      <w:r>
        <w:rPr>
          <w:rFonts w:ascii="Times New Roman"/>
          <w:b w:val="false"/>
          <w:i w:val="false"/>
          <w:color w:val="000000"/>
          <w:sz w:val="28"/>
        </w:rPr>
        <w:t xml:space="preserve">
      1) фьючерстің әділ құнының оң өзгеру сомасына: </w:t>
      </w:r>
    </w:p>
    <w:bookmarkEnd w:id="77"/>
    <w:p>
      <w:pPr>
        <w:spacing w:after="0"/>
        <w:ind w:left="0"/>
        <w:jc w:val="both"/>
      </w:pPr>
      <w:r>
        <w:rPr>
          <w:rFonts w:ascii="Times New Roman"/>
          <w:b w:val="false"/>
          <w:i w:val="false"/>
          <w:color w:val="000000"/>
          <w:sz w:val="28"/>
        </w:rPr>
        <w:t xml:space="preserve">
      Дт 1280 02 "Фьючерс мәмілесі бойынша талаптар" </w:t>
      </w:r>
    </w:p>
    <w:p>
      <w:pPr>
        <w:spacing w:after="0"/>
        <w:ind w:left="0"/>
        <w:jc w:val="both"/>
      </w:pPr>
      <w:r>
        <w:rPr>
          <w:rFonts w:ascii="Times New Roman"/>
          <w:b w:val="false"/>
          <w:i w:val="false"/>
          <w:color w:val="000000"/>
          <w:sz w:val="28"/>
        </w:rPr>
        <w:t xml:space="preserve">
      Кт 6290 01 "Фьючерстерді қайта бағалаудан іске асырылмаған </w:t>
      </w:r>
    </w:p>
    <w:p>
      <w:pPr>
        <w:spacing w:after="0"/>
        <w:ind w:left="0"/>
        <w:jc w:val="both"/>
      </w:pPr>
      <w:r>
        <w:rPr>
          <w:rFonts w:ascii="Times New Roman"/>
          <w:b w:val="false"/>
          <w:i w:val="false"/>
          <w:color w:val="000000"/>
          <w:sz w:val="28"/>
        </w:rPr>
        <w:t xml:space="preserve">
      кіріс"; </w:t>
      </w:r>
    </w:p>
    <w:bookmarkStart w:name="z139" w:id="78"/>
    <w:p>
      <w:pPr>
        <w:spacing w:after="0"/>
        <w:ind w:left="0"/>
        <w:jc w:val="both"/>
      </w:pPr>
      <w:r>
        <w:rPr>
          <w:rFonts w:ascii="Times New Roman"/>
          <w:b w:val="false"/>
          <w:i w:val="false"/>
          <w:color w:val="000000"/>
          <w:sz w:val="28"/>
        </w:rPr>
        <w:t xml:space="preserve">
           2) фьючерстің әділ құнының теріс өзгеру сомасына: </w:t>
      </w:r>
    </w:p>
    <w:bookmarkEnd w:id="78"/>
    <w:p>
      <w:pPr>
        <w:spacing w:after="0"/>
        <w:ind w:left="0"/>
        <w:jc w:val="both"/>
      </w:pPr>
      <w:r>
        <w:rPr>
          <w:rFonts w:ascii="Times New Roman"/>
          <w:b w:val="false"/>
          <w:i w:val="false"/>
          <w:color w:val="000000"/>
          <w:sz w:val="28"/>
        </w:rPr>
        <w:t xml:space="preserve">
      Дт 7480 01 "Фьючерсті қайта бағалаудан іске асырылмаған шығыс" </w:t>
      </w:r>
    </w:p>
    <w:p>
      <w:pPr>
        <w:spacing w:after="0"/>
        <w:ind w:left="0"/>
        <w:jc w:val="both"/>
      </w:pPr>
      <w:r>
        <w:rPr>
          <w:rFonts w:ascii="Times New Roman"/>
          <w:b w:val="false"/>
          <w:i w:val="false"/>
          <w:color w:val="000000"/>
          <w:sz w:val="28"/>
        </w:rPr>
        <w:t xml:space="preserve">
      Кт 3390 01 "Фьючерс мәмілесі бойынша міндеттемелер"; </w:t>
      </w:r>
    </w:p>
    <w:bookmarkStart w:name="z140" w:id="79"/>
    <w:p>
      <w:pPr>
        <w:spacing w:after="0"/>
        <w:ind w:left="0"/>
        <w:jc w:val="both"/>
      </w:pPr>
      <w:r>
        <w:rPr>
          <w:rFonts w:ascii="Times New Roman"/>
          <w:b w:val="false"/>
          <w:i w:val="false"/>
          <w:color w:val="000000"/>
          <w:sz w:val="28"/>
        </w:rPr>
        <w:t xml:space="preserve">
      3) фьючерстің әділ құнын есепте тұрған оң/теріс түзету сомасына: </w:t>
      </w:r>
    </w:p>
    <w:bookmarkEnd w:id="79"/>
    <w:p>
      <w:pPr>
        <w:spacing w:after="0"/>
        <w:ind w:left="0"/>
        <w:jc w:val="both"/>
      </w:pPr>
      <w:r>
        <w:rPr>
          <w:rFonts w:ascii="Times New Roman"/>
          <w:b w:val="false"/>
          <w:i w:val="false"/>
          <w:color w:val="000000"/>
          <w:sz w:val="28"/>
        </w:rPr>
        <w:t xml:space="preserve">
      Дт 3390 01 "Фьючерс мәмілесі бойынша міндеттемелер" </w:t>
      </w:r>
    </w:p>
    <w:p>
      <w:pPr>
        <w:spacing w:after="0"/>
        <w:ind w:left="0"/>
        <w:jc w:val="both"/>
      </w:pPr>
      <w:r>
        <w:rPr>
          <w:rFonts w:ascii="Times New Roman"/>
          <w:b w:val="false"/>
          <w:i w:val="false"/>
          <w:color w:val="000000"/>
          <w:sz w:val="28"/>
        </w:rPr>
        <w:t xml:space="preserve">
      Кт 1280 02 "Фьючерс мәмілесі бойынша талаптар". </w:t>
      </w:r>
    </w:p>
    <w:bookmarkStart w:name="z141" w:id="80"/>
    <w:p>
      <w:pPr>
        <w:spacing w:after="0"/>
        <w:ind w:left="0"/>
        <w:jc w:val="both"/>
      </w:pPr>
      <w:r>
        <w:rPr>
          <w:rFonts w:ascii="Times New Roman"/>
          <w:b w:val="false"/>
          <w:i w:val="false"/>
          <w:color w:val="000000"/>
          <w:sz w:val="28"/>
        </w:rPr>
        <w:t xml:space="preserve">
      43. Фьючерстің ашық позициясын жабу күні мынадай бухгалтерлік жазбалар жүзеге асырылады: </w:t>
      </w:r>
    </w:p>
    <w:bookmarkEnd w:id="80"/>
    <w:p>
      <w:pPr>
        <w:spacing w:after="0"/>
        <w:ind w:left="0"/>
        <w:jc w:val="both"/>
      </w:pPr>
      <w:r>
        <w:rPr>
          <w:rFonts w:ascii="Times New Roman"/>
          <w:b w:val="false"/>
          <w:i w:val="false"/>
          <w:color w:val="000000"/>
          <w:sz w:val="28"/>
        </w:rPr>
        <w:t xml:space="preserve">
      фьючерстің құнын нетто негізде ақшамен өтеген (ашық позицияны жабу) жағдайда: </w:t>
      </w:r>
    </w:p>
    <w:p>
      <w:pPr>
        <w:spacing w:after="0"/>
        <w:ind w:left="0"/>
        <w:jc w:val="both"/>
      </w:pPr>
      <w:r>
        <w:rPr>
          <w:rFonts w:ascii="Times New Roman"/>
          <w:b w:val="false"/>
          <w:i w:val="false"/>
          <w:color w:val="000000"/>
          <w:sz w:val="28"/>
        </w:rPr>
        <w:t xml:space="preserve">
      фьючерсті нетто негізде өтеген кезде: </w:t>
      </w:r>
    </w:p>
    <w:p>
      <w:pPr>
        <w:spacing w:after="0"/>
        <w:ind w:left="0"/>
        <w:jc w:val="both"/>
      </w:pPr>
      <w:r>
        <w:rPr>
          <w:rFonts w:ascii="Times New Roman"/>
          <w:b w:val="false"/>
          <w:i w:val="false"/>
          <w:color w:val="000000"/>
          <w:sz w:val="28"/>
        </w:rPr>
        <w:t xml:space="preserve">
      Дт 3390 01 "Фьючерс мәмілесі бойынша міндеттемелер" </w:t>
      </w:r>
    </w:p>
    <w:p>
      <w:pPr>
        <w:spacing w:after="0"/>
        <w:ind w:left="0"/>
        <w:jc w:val="both"/>
      </w:pPr>
      <w:r>
        <w:rPr>
          <w:rFonts w:ascii="Times New Roman"/>
          <w:b w:val="false"/>
          <w:i w:val="false"/>
          <w:color w:val="000000"/>
          <w:sz w:val="28"/>
        </w:rPr>
        <w:t xml:space="preserve">
      Кт 1610 02 "Брокерлермен есеп айырысулар"; </w:t>
      </w:r>
    </w:p>
    <w:p>
      <w:pPr>
        <w:spacing w:after="0"/>
        <w:ind w:left="0"/>
        <w:jc w:val="both"/>
      </w:pPr>
      <w:r>
        <w:rPr>
          <w:rFonts w:ascii="Times New Roman"/>
          <w:b w:val="false"/>
          <w:i w:val="false"/>
          <w:color w:val="000000"/>
          <w:sz w:val="28"/>
        </w:rPr>
        <w:t xml:space="preserve">
      қарсы әріптес фьючерсті нетто негізде өтеген кезде: </w:t>
      </w:r>
    </w:p>
    <w:p>
      <w:pPr>
        <w:spacing w:after="0"/>
        <w:ind w:left="0"/>
        <w:jc w:val="both"/>
      </w:pPr>
      <w:r>
        <w:rPr>
          <w:rFonts w:ascii="Times New Roman"/>
          <w:b w:val="false"/>
          <w:i w:val="false"/>
          <w:color w:val="000000"/>
          <w:sz w:val="28"/>
        </w:rPr>
        <w:t xml:space="preserve">
      Дт 1610 02 "Брокерлермен есеп айырысулар" </w:t>
      </w:r>
    </w:p>
    <w:p>
      <w:pPr>
        <w:spacing w:after="0"/>
        <w:ind w:left="0"/>
        <w:jc w:val="both"/>
      </w:pPr>
      <w:r>
        <w:rPr>
          <w:rFonts w:ascii="Times New Roman"/>
          <w:b w:val="false"/>
          <w:i w:val="false"/>
          <w:color w:val="000000"/>
          <w:sz w:val="28"/>
        </w:rPr>
        <w:t xml:space="preserve">
      Кт 1280 02 "Фьючерс мәмілесі бойынша талаптар"; </w:t>
      </w:r>
    </w:p>
    <w:p>
      <w:pPr>
        <w:spacing w:after="0"/>
        <w:ind w:left="0"/>
        <w:jc w:val="both"/>
      </w:pPr>
      <w:r>
        <w:rPr>
          <w:rFonts w:ascii="Times New Roman"/>
          <w:b w:val="false"/>
          <w:i w:val="false"/>
          <w:color w:val="000000"/>
          <w:sz w:val="28"/>
        </w:rPr>
        <w:t xml:space="preserve">
      фьючерсті сатып алу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8600 02 "Қаржы фьючерстерін сатып алу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8300 02 "Қаржы фьючерстерін сатып алу бойынша шартты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фьючерсті сату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8600 03 "Қаржы фьючерстерін сату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8300 03 "Қаржы фьючерстерін сату бойынша шартты талаптар"; </w:t>
      </w:r>
    </w:p>
    <w:p>
      <w:pPr>
        <w:spacing w:after="0"/>
        <w:ind w:left="0"/>
        <w:jc w:val="both"/>
      </w:pPr>
      <w:r>
        <w:rPr>
          <w:rFonts w:ascii="Times New Roman"/>
          <w:b w:val="false"/>
          <w:i w:val="false"/>
          <w:color w:val="000000"/>
          <w:sz w:val="28"/>
        </w:rPr>
        <w:t xml:space="preserve">
      фьючерсті қайта бағалаудан іске асырылған кірістер сомасына: </w:t>
      </w:r>
    </w:p>
    <w:p>
      <w:pPr>
        <w:spacing w:after="0"/>
        <w:ind w:left="0"/>
        <w:jc w:val="both"/>
      </w:pPr>
      <w:r>
        <w:rPr>
          <w:rFonts w:ascii="Times New Roman"/>
          <w:b w:val="false"/>
          <w:i w:val="false"/>
          <w:color w:val="000000"/>
          <w:sz w:val="28"/>
        </w:rPr>
        <w:t xml:space="preserve">
      Дт 6290 01 "Фьючерстерді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Кт 6290 09 "Фьючерс мәмілелері бойынша кірістер", </w:t>
      </w:r>
    </w:p>
    <w:p>
      <w:pPr>
        <w:spacing w:after="0"/>
        <w:ind w:left="0"/>
        <w:jc w:val="both"/>
      </w:pPr>
      <w:r>
        <w:rPr>
          <w:rFonts w:ascii="Times New Roman"/>
          <w:b w:val="false"/>
          <w:i w:val="false"/>
          <w:color w:val="000000"/>
          <w:sz w:val="28"/>
        </w:rPr>
        <w:t xml:space="preserve">
      7480 01 "Фьючерсті қайта бағалаудан іске асырылмаған шығыс"; </w:t>
      </w:r>
    </w:p>
    <w:p>
      <w:pPr>
        <w:spacing w:after="0"/>
        <w:ind w:left="0"/>
        <w:jc w:val="both"/>
      </w:pPr>
      <w:r>
        <w:rPr>
          <w:rFonts w:ascii="Times New Roman"/>
          <w:b w:val="false"/>
          <w:i w:val="false"/>
          <w:color w:val="000000"/>
          <w:sz w:val="28"/>
        </w:rPr>
        <w:t xml:space="preserve">
      фьючерсті қайта бағалаудан іске асырылған шығыстар сомасына: </w:t>
      </w:r>
    </w:p>
    <w:p>
      <w:pPr>
        <w:spacing w:after="0"/>
        <w:ind w:left="0"/>
        <w:jc w:val="both"/>
      </w:pPr>
      <w:r>
        <w:rPr>
          <w:rFonts w:ascii="Times New Roman"/>
          <w:b w:val="false"/>
          <w:i w:val="false"/>
          <w:color w:val="000000"/>
          <w:sz w:val="28"/>
        </w:rPr>
        <w:t xml:space="preserve">
      Дт 6290 01 "Фьючерстерді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7480 09 Фьючерс мәмілелері бойынша шығыстар </w:t>
      </w:r>
    </w:p>
    <w:p>
      <w:pPr>
        <w:spacing w:after="0"/>
        <w:ind w:left="0"/>
        <w:jc w:val="both"/>
      </w:pPr>
      <w:r>
        <w:rPr>
          <w:rFonts w:ascii="Times New Roman"/>
          <w:b w:val="false"/>
          <w:i w:val="false"/>
          <w:color w:val="000000"/>
          <w:sz w:val="28"/>
        </w:rPr>
        <w:t xml:space="preserve">
      Кт 7480 01 "Фьючерсті қайта бағалаудан іске асырылмаған шығыс". </w:t>
      </w:r>
    </w:p>
    <w:bookmarkStart w:name="z142" w:id="81"/>
    <w:p>
      <w:pPr>
        <w:spacing w:after="0"/>
        <w:ind w:left="0"/>
        <w:jc w:val="both"/>
      </w:pPr>
      <w:r>
        <w:rPr>
          <w:rFonts w:ascii="Times New Roman"/>
          <w:b w:val="false"/>
          <w:i w:val="false"/>
          <w:color w:val="000000"/>
          <w:sz w:val="28"/>
        </w:rPr>
        <w:t xml:space="preserve">
      44. Туынды құралмен операцияны жүзеге асыру кезінде, осыған сәйкес тараптың біреуі келісілген шарттармен келісімді баға бойынша базалық активті сатып алу немесе сату құқығын басқа тараптан сатып алады, (бұдан әрі – сатып алынған опцион) болашақта "Колл"/"пут" опционы мынадай бухгалтерлік жазбалармен жүзеге асырылады: </w:t>
      </w:r>
    </w:p>
    <w:bookmarkEnd w:id="81"/>
    <w:bookmarkStart w:name="z143" w:id="82"/>
    <w:p>
      <w:pPr>
        <w:spacing w:after="0"/>
        <w:ind w:left="0"/>
        <w:jc w:val="both"/>
      </w:pPr>
      <w:r>
        <w:rPr>
          <w:rFonts w:ascii="Times New Roman"/>
          <w:b w:val="false"/>
          <w:i w:val="false"/>
          <w:color w:val="000000"/>
          <w:sz w:val="28"/>
        </w:rPr>
        <w:t xml:space="preserve">
      1) шартты талаптар сомасына: </w:t>
      </w:r>
    </w:p>
    <w:bookmarkEnd w:id="82"/>
    <w:p>
      <w:pPr>
        <w:spacing w:after="0"/>
        <w:ind w:left="0"/>
        <w:jc w:val="both"/>
      </w:pPr>
      <w:r>
        <w:rPr>
          <w:rFonts w:ascii="Times New Roman"/>
          <w:b w:val="false"/>
          <w:i w:val="false"/>
          <w:color w:val="000000"/>
          <w:sz w:val="28"/>
        </w:rPr>
        <w:t xml:space="preserve">
      Дт 8300 06 "Сатып алынған опцион - "колл" мәмілелері", </w:t>
      </w:r>
    </w:p>
    <w:p>
      <w:pPr>
        <w:spacing w:after="0"/>
        <w:ind w:left="0"/>
        <w:jc w:val="both"/>
      </w:pPr>
      <w:r>
        <w:rPr>
          <w:rFonts w:ascii="Times New Roman"/>
          <w:b w:val="false"/>
          <w:i w:val="false"/>
          <w:color w:val="000000"/>
          <w:sz w:val="28"/>
        </w:rPr>
        <w:t xml:space="preserve">
      8300 07 "Сатып алынған опцион - "пут" мәмілелер" </w:t>
      </w:r>
    </w:p>
    <w:p>
      <w:pPr>
        <w:spacing w:after="0"/>
        <w:ind w:left="0"/>
        <w:jc w:val="both"/>
      </w:pPr>
      <w:r>
        <w:rPr>
          <w:rFonts w:ascii="Times New Roman"/>
          <w:b w:val="false"/>
          <w:i w:val="false"/>
          <w:color w:val="000000"/>
          <w:sz w:val="28"/>
        </w:rPr>
        <w:t xml:space="preserve">
      Кт 8600 06  Сатып алынған опцион "колл" мәмілелері – контршот, </w:t>
      </w:r>
    </w:p>
    <w:p>
      <w:pPr>
        <w:spacing w:after="0"/>
        <w:ind w:left="0"/>
        <w:jc w:val="both"/>
      </w:pPr>
      <w:r>
        <w:rPr>
          <w:rFonts w:ascii="Times New Roman"/>
          <w:b w:val="false"/>
          <w:i w:val="false"/>
          <w:color w:val="000000"/>
          <w:sz w:val="28"/>
        </w:rPr>
        <w:t xml:space="preserve">
      8600 07  Сатып алынған опцион "пут" мәмілелері - контршот; </w:t>
      </w:r>
    </w:p>
    <w:bookmarkStart w:name="z144" w:id="83"/>
    <w:p>
      <w:pPr>
        <w:spacing w:after="0"/>
        <w:ind w:left="0"/>
        <w:jc w:val="both"/>
      </w:pPr>
      <w:r>
        <w:rPr>
          <w:rFonts w:ascii="Times New Roman"/>
          <w:b w:val="false"/>
          <w:i w:val="false"/>
          <w:color w:val="000000"/>
          <w:sz w:val="28"/>
        </w:rPr>
        <w:t xml:space="preserve">
      2) сатып алынған "колл"/"пут" опционы бойынша төленген сыйлықақы сомасына: </w:t>
      </w:r>
    </w:p>
    <w:bookmarkEnd w:id="83"/>
    <w:p>
      <w:pPr>
        <w:spacing w:after="0"/>
        <w:ind w:left="0"/>
        <w:jc w:val="both"/>
      </w:pPr>
      <w:r>
        <w:rPr>
          <w:rFonts w:ascii="Times New Roman"/>
          <w:b w:val="false"/>
          <w:i w:val="false"/>
          <w:color w:val="000000"/>
          <w:sz w:val="28"/>
        </w:rPr>
        <w:t xml:space="preserve">
      Дт 1280 04 "Опцион мәмілесі бойынша талаптар"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45" w:id="84"/>
    <w:p>
      <w:pPr>
        <w:spacing w:after="0"/>
        <w:ind w:left="0"/>
        <w:jc w:val="both"/>
      </w:pPr>
      <w:r>
        <w:rPr>
          <w:rFonts w:ascii="Times New Roman"/>
          <w:b w:val="false"/>
          <w:i w:val="false"/>
          <w:color w:val="000000"/>
          <w:sz w:val="28"/>
        </w:rPr>
        <w:t xml:space="preserve">
      45. Ұйымның есеп саясаты белгілеген мерзімділікпен сатып алынған "колл"/"пут" опционын әділ құны бойынша қайта бағалау кезінде, сондай-ақ опционды жабу күні мынадай бухгалтерлік жазбалар жүзеге асырылады: </w:t>
      </w:r>
    </w:p>
    <w:bookmarkEnd w:id="84"/>
    <w:bookmarkStart w:name="z146" w:id="85"/>
    <w:p>
      <w:pPr>
        <w:spacing w:after="0"/>
        <w:ind w:left="0"/>
        <w:jc w:val="both"/>
      </w:pPr>
      <w:r>
        <w:rPr>
          <w:rFonts w:ascii="Times New Roman"/>
          <w:b w:val="false"/>
          <w:i w:val="false"/>
          <w:color w:val="000000"/>
          <w:sz w:val="28"/>
        </w:rPr>
        <w:t xml:space="preserve">
      1) сатып алынған "колл"/"пут" опционның әділ құнының оң өзгеру сомасына: </w:t>
      </w:r>
    </w:p>
    <w:bookmarkEnd w:id="85"/>
    <w:p>
      <w:pPr>
        <w:spacing w:after="0"/>
        <w:ind w:left="0"/>
        <w:jc w:val="both"/>
      </w:pPr>
      <w:r>
        <w:rPr>
          <w:rFonts w:ascii="Times New Roman"/>
          <w:b w:val="false"/>
          <w:i w:val="false"/>
          <w:color w:val="000000"/>
          <w:sz w:val="28"/>
        </w:rPr>
        <w:t xml:space="preserve">
      Дт 1280 04 "Опцион мәмілесі бойынша талаптар" </w:t>
      </w:r>
    </w:p>
    <w:p>
      <w:pPr>
        <w:spacing w:after="0"/>
        <w:ind w:left="0"/>
        <w:jc w:val="both"/>
      </w:pPr>
      <w:r>
        <w:rPr>
          <w:rFonts w:ascii="Times New Roman"/>
          <w:b w:val="false"/>
          <w:i w:val="false"/>
          <w:color w:val="000000"/>
          <w:sz w:val="28"/>
        </w:rPr>
        <w:t xml:space="preserve">
      Кт 6290 05 "Опциондарды қайта бағалаудан іске асырылмаған </w:t>
      </w:r>
    </w:p>
    <w:p>
      <w:pPr>
        <w:spacing w:after="0"/>
        <w:ind w:left="0"/>
        <w:jc w:val="both"/>
      </w:pPr>
      <w:r>
        <w:rPr>
          <w:rFonts w:ascii="Times New Roman"/>
          <w:b w:val="false"/>
          <w:i w:val="false"/>
          <w:color w:val="000000"/>
          <w:sz w:val="28"/>
        </w:rPr>
        <w:t xml:space="preserve">
      кіріс"; </w:t>
      </w:r>
    </w:p>
    <w:bookmarkStart w:name="z147" w:id="86"/>
    <w:p>
      <w:pPr>
        <w:spacing w:after="0"/>
        <w:ind w:left="0"/>
        <w:jc w:val="both"/>
      </w:pPr>
      <w:r>
        <w:rPr>
          <w:rFonts w:ascii="Times New Roman"/>
          <w:b w:val="false"/>
          <w:i w:val="false"/>
          <w:color w:val="000000"/>
          <w:sz w:val="28"/>
        </w:rPr>
        <w:t xml:space="preserve">
           2) сатып алынған "колл"/"пут" опционның әділ құнының теріс өзгеру сомасына: </w:t>
      </w:r>
    </w:p>
    <w:bookmarkEnd w:id="86"/>
    <w:p>
      <w:pPr>
        <w:spacing w:after="0"/>
        <w:ind w:left="0"/>
        <w:jc w:val="both"/>
      </w:pPr>
      <w:r>
        <w:rPr>
          <w:rFonts w:ascii="Times New Roman"/>
          <w:b w:val="false"/>
          <w:i w:val="false"/>
          <w:color w:val="000000"/>
          <w:sz w:val="28"/>
        </w:rPr>
        <w:t xml:space="preserve">
      Дт 7480 05 "Опцион мәмілесін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1280 04 "Опцион мәмілесі бойынша талаптар". </w:t>
      </w:r>
    </w:p>
    <w:bookmarkStart w:name="z148" w:id="87"/>
    <w:p>
      <w:pPr>
        <w:spacing w:after="0"/>
        <w:ind w:left="0"/>
        <w:jc w:val="both"/>
      </w:pPr>
      <w:r>
        <w:rPr>
          <w:rFonts w:ascii="Times New Roman"/>
          <w:b w:val="false"/>
          <w:i w:val="false"/>
          <w:color w:val="000000"/>
          <w:sz w:val="28"/>
        </w:rPr>
        <w:t xml:space="preserve">
      46. Сатып алынған "колл"/"пут" опционының ашық позициясын жабу немесе орындау күні мынадай бухгалтерлік жазбалар жүзеге асырылады: </w:t>
      </w:r>
    </w:p>
    <w:bookmarkEnd w:id="87"/>
    <w:bookmarkStart w:name="z149" w:id="88"/>
    <w:p>
      <w:pPr>
        <w:spacing w:after="0"/>
        <w:ind w:left="0"/>
        <w:jc w:val="both"/>
      </w:pPr>
      <w:r>
        <w:rPr>
          <w:rFonts w:ascii="Times New Roman"/>
          <w:b w:val="false"/>
          <w:i w:val="false"/>
          <w:color w:val="000000"/>
          <w:sz w:val="28"/>
        </w:rPr>
        <w:t xml:space="preserve">
      1) сатып алынған "колл"/"пут" опционының талаптары бойынша шартты талаптар мен міндеттемелер сомасына: </w:t>
      </w:r>
    </w:p>
    <w:bookmarkEnd w:id="88"/>
    <w:p>
      <w:pPr>
        <w:spacing w:after="0"/>
        <w:ind w:left="0"/>
        <w:jc w:val="both"/>
      </w:pPr>
      <w:r>
        <w:rPr>
          <w:rFonts w:ascii="Times New Roman"/>
          <w:b w:val="false"/>
          <w:i w:val="false"/>
          <w:color w:val="000000"/>
          <w:sz w:val="28"/>
        </w:rPr>
        <w:t xml:space="preserve">
      Дт 8600 06 "Сатып алынған опцион "колл" мәмілелері - контршот", </w:t>
      </w:r>
    </w:p>
    <w:p>
      <w:pPr>
        <w:spacing w:after="0"/>
        <w:ind w:left="0"/>
        <w:jc w:val="both"/>
      </w:pPr>
      <w:r>
        <w:rPr>
          <w:rFonts w:ascii="Times New Roman"/>
          <w:b w:val="false"/>
          <w:i w:val="false"/>
          <w:color w:val="000000"/>
          <w:sz w:val="28"/>
        </w:rPr>
        <w:t xml:space="preserve">
      8600 07 "Сатып алынған опцион "пут" мәмілелері - контршот" </w:t>
      </w:r>
    </w:p>
    <w:p>
      <w:pPr>
        <w:spacing w:after="0"/>
        <w:ind w:left="0"/>
        <w:jc w:val="both"/>
      </w:pPr>
      <w:r>
        <w:rPr>
          <w:rFonts w:ascii="Times New Roman"/>
          <w:b w:val="false"/>
          <w:i w:val="false"/>
          <w:color w:val="000000"/>
          <w:sz w:val="28"/>
        </w:rPr>
        <w:t xml:space="preserve">
      Кт 8300 06 "Сатып алынған опцион-"колл" мәмілелері, </w:t>
      </w:r>
    </w:p>
    <w:p>
      <w:pPr>
        <w:spacing w:after="0"/>
        <w:ind w:left="0"/>
        <w:jc w:val="both"/>
      </w:pPr>
      <w:r>
        <w:rPr>
          <w:rFonts w:ascii="Times New Roman"/>
          <w:b w:val="false"/>
          <w:i w:val="false"/>
          <w:color w:val="000000"/>
          <w:sz w:val="28"/>
        </w:rPr>
        <w:t xml:space="preserve">
      8300 07 "Сатып алынған опцион-"пут" мәмілелері"; </w:t>
      </w:r>
    </w:p>
    <w:bookmarkStart w:name="z150" w:id="89"/>
    <w:p>
      <w:pPr>
        <w:spacing w:after="0"/>
        <w:ind w:left="0"/>
        <w:jc w:val="both"/>
      </w:pPr>
      <w:r>
        <w:rPr>
          <w:rFonts w:ascii="Times New Roman"/>
          <w:b w:val="false"/>
          <w:i w:val="false"/>
          <w:color w:val="000000"/>
          <w:sz w:val="28"/>
        </w:rPr>
        <w:t xml:space="preserve">
      2) қарсы әріптес сатып алынған "колл"/"пут" опционының құнын ақшамен өтеген кезде (ашық позицияны жабу): </w:t>
      </w:r>
    </w:p>
    <w:bookmarkEnd w:id="89"/>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04 "Опцион мәмілесі бойынша талаптар"; </w:t>
      </w:r>
    </w:p>
    <w:bookmarkStart w:name="z151" w:id="90"/>
    <w:p>
      <w:pPr>
        <w:spacing w:after="0"/>
        <w:ind w:left="0"/>
        <w:jc w:val="both"/>
      </w:pPr>
      <w:r>
        <w:rPr>
          <w:rFonts w:ascii="Times New Roman"/>
          <w:b w:val="false"/>
          <w:i w:val="false"/>
          <w:color w:val="000000"/>
          <w:sz w:val="28"/>
        </w:rPr>
        <w:t>
      3) сатып алынған "колл" опционының талаптарына сәйкес базалық актив сатып алған кезде сатып алынған активтер құнына: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есепке алынатын ұзақ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шоттарындағы бөліп көрсетілген активтер",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52" w:id="91"/>
    <w:p>
      <w:pPr>
        <w:spacing w:after="0"/>
        <w:ind w:left="0"/>
        <w:jc w:val="both"/>
      </w:pPr>
      <w:r>
        <w:rPr>
          <w:rFonts w:ascii="Times New Roman"/>
          <w:b w:val="false"/>
          <w:i w:val="false"/>
          <w:color w:val="000000"/>
          <w:sz w:val="28"/>
        </w:rPr>
        <w:t>
      4) сатып алынған "пут" опционының талаптарына сәйкес базалық активті сатқан кезде сатылатын активтер сомасына: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шоттарындағы бөліп көрсетілген активтер"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ұзақ мерзімді қаржы активтері";</w:t>
            </w:r>
          </w:p>
        </w:tc>
      </w:tr>
    </w:tbl>
    <w:bookmarkStart w:name="z153" w:id="92"/>
    <w:p>
      <w:pPr>
        <w:spacing w:after="0"/>
        <w:ind w:left="0"/>
        <w:jc w:val="both"/>
      </w:pPr>
      <w:r>
        <w:rPr>
          <w:rFonts w:ascii="Times New Roman"/>
          <w:b w:val="false"/>
          <w:i w:val="false"/>
          <w:color w:val="000000"/>
          <w:sz w:val="28"/>
        </w:rPr>
        <w:t xml:space="preserve">
      5) сатып алынған "колл"/"пут" опционы бойынша іске асырылған кірістер сомасына: </w:t>
      </w:r>
    </w:p>
    <w:bookmarkEnd w:id="92"/>
    <w:p>
      <w:pPr>
        <w:spacing w:after="0"/>
        <w:ind w:left="0"/>
        <w:jc w:val="both"/>
      </w:pPr>
      <w:r>
        <w:rPr>
          <w:rFonts w:ascii="Times New Roman"/>
          <w:b w:val="false"/>
          <w:i w:val="false"/>
          <w:color w:val="000000"/>
          <w:sz w:val="28"/>
        </w:rPr>
        <w:t xml:space="preserve">
      Дт 6290 05 "Опциондарды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Кт 6290 11 "Опциондар бойынша кіріс", </w:t>
      </w:r>
    </w:p>
    <w:p>
      <w:pPr>
        <w:spacing w:after="0"/>
        <w:ind w:left="0"/>
        <w:jc w:val="both"/>
      </w:pPr>
      <w:r>
        <w:rPr>
          <w:rFonts w:ascii="Times New Roman"/>
          <w:b w:val="false"/>
          <w:i w:val="false"/>
          <w:color w:val="000000"/>
          <w:sz w:val="28"/>
        </w:rPr>
        <w:t xml:space="preserve">
      7480 05 "Опцион мәмілесін қайта бағалаудан іске асырылмаған </w:t>
      </w:r>
    </w:p>
    <w:p>
      <w:pPr>
        <w:spacing w:after="0"/>
        <w:ind w:left="0"/>
        <w:jc w:val="both"/>
      </w:pPr>
      <w:r>
        <w:rPr>
          <w:rFonts w:ascii="Times New Roman"/>
          <w:b w:val="false"/>
          <w:i w:val="false"/>
          <w:color w:val="000000"/>
          <w:sz w:val="28"/>
        </w:rPr>
        <w:t xml:space="preserve">
      шығыс"; </w:t>
      </w:r>
    </w:p>
    <w:bookmarkStart w:name="z154" w:id="93"/>
    <w:p>
      <w:pPr>
        <w:spacing w:after="0"/>
        <w:ind w:left="0"/>
        <w:jc w:val="both"/>
      </w:pPr>
      <w:r>
        <w:rPr>
          <w:rFonts w:ascii="Times New Roman"/>
          <w:b w:val="false"/>
          <w:i w:val="false"/>
          <w:color w:val="000000"/>
          <w:sz w:val="28"/>
        </w:rPr>
        <w:t xml:space="preserve">
           6) сатып алынған "колл"/"пут" опционы бойынша іске асырылған шығыстар сомасына: </w:t>
      </w:r>
    </w:p>
    <w:bookmarkEnd w:id="93"/>
    <w:p>
      <w:pPr>
        <w:spacing w:after="0"/>
        <w:ind w:left="0"/>
        <w:jc w:val="both"/>
      </w:pPr>
      <w:r>
        <w:rPr>
          <w:rFonts w:ascii="Times New Roman"/>
          <w:b w:val="false"/>
          <w:i w:val="false"/>
          <w:color w:val="000000"/>
          <w:sz w:val="28"/>
        </w:rPr>
        <w:t xml:space="preserve">
      Дт 6290 05 "Опциондарды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7480 11 "Опцион мәмілелері бойынша шығыстар" </w:t>
      </w:r>
    </w:p>
    <w:p>
      <w:pPr>
        <w:spacing w:after="0"/>
        <w:ind w:left="0"/>
        <w:jc w:val="both"/>
      </w:pPr>
      <w:r>
        <w:rPr>
          <w:rFonts w:ascii="Times New Roman"/>
          <w:b w:val="false"/>
          <w:i w:val="false"/>
          <w:color w:val="000000"/>
          <w:sz w:val="28"/>
        </w:rPr>
        <w:t xml:space="preserve">
      Кт 7480 05 "Опцион мәмілесін қайта бағалаудан іске асырылмаған </w:t>
      </w:r>
    </w:p>
    <w:p>
      <w:pPr>
        <w:spacing w:after="0"/>
        <w:ind w:left="0"/>
        <w:jc w:val="both"/>
      </w:pPr>
      <w:r>
        <w:rPr>
          <w:rFonts w:ascii="Times New Roman"/>
          <w:b w:val="false"/>
          <w:i w:val="false"/>
          <w:color w:val="000000"/>
          <w:sz w:val="28"/>
        </w:rPr>
        <w:t>
      шығыс".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Ұлттық Банкі Басқармасының 2012.02.24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5" w:id="94"/>
    <w:p>
      <w:pPr>
        <w:spacing w:after="0"/>
        <w:ind w:left="0"/>
        <w:jc w:val="both"/>
      </w:pPr>
      <w:r>
        <w:rPr>
          <w:rFonts w:ascii="Times New Roman"/>
          <w:b w:val="false"/>
          <w:i w:val="false"/>
          <w:color w:val="000000"/>
          <w:sz w:val="28"/>
        </w:rPr>
        <w:t xml:space="preserve">
       47. Туынды құралмен операцияны жүзеге асыру кезінде, осыған сәйкес тараптың біреуі келісілген шарттармен келісімді баға бойынша базалық активті сатып алу немесе сату құқығын басқа тарапқа сатады, (бұдан әрі – сатылған опцион) болашақта "Колл"/"пут" опционы мынадай бухгалтерлік жазбалармен жүзеге асырылады: </w:t>
      </w:r>
    </w:p>
    <w:bookmarkEnd w:id="94"/>
    <w:p>
      <w:pPr>
        <w:spacing w:after="0"/>
        <w:ind w:left="0"/>
        <w:jc w:val="both"/>
      </w:pPr>
      <w:r>
        <w:rPr>
          <w:rFonts w:ascii="Times New Roman"/>
          <w:b w:val="false"/>
          <w:i w:val="false"/>
          <w:color w:val="000000"/>
          <w:sz w:val="28"/>
        </w:rPr>
        <w:t xml:space="preserve">
      Дт 8300 08 "Сатылған опцион "пут" мәмілелері – контршот", </w:t>
      </w:r>
    </w:p>
    <w:p>
      <w:pPr>
        <w:spacing w:after="0"/>
        <w:ind w:left="0"/>
        <w:jc w:val="both"/>
      </w:pPr>
      <w:r>
        <w:rPr>
          <w:rFonts w:ascii="Times New Roman"/>
          <w:b w:val="false"/>
          <w:i w:val="false"/>
          <w:color w:val="000000"/>
          <w:sz w:val="28"/>
        </w:rPr>
        <w:t xml:space="preserve">
      8300 09 "Сатылған опцион "колл" мәмілелері - контршот" </w:t>
      </w:r>
    </w:p>
    <w:p>
      <w:pPr>
        <w:spacing w:after="0"/>
        <w:ind w:left="0"/>
        <w:jc w:val="both"/>
      </w:pPr>
      <w:r>
        <w:rPr>
          <w:rFonts w:ascii="Times New Roman"/>
          <w:b w:val="false"/>
          <w:i w:val="false"/>
          <w:color w:val="000000"/>
          <w:sz w:val="28"/>
        </w:rPr>
        <w:t xml:space="preserve">
      Кт 8600 08 "Сатылған опцион - "пут" мәмілелері", </w:t>
      </w:r>
    </w:p>
    <w:p>
      <w:pPr>
        <w:spacing w:after="0"/>
        <w:ind w:left="0"/>
        <w:jc w:val="both"/>
      </w:pPr>
      <w:r>
        <w:rPr>
          <w:rFonts w:ascii="Times New Roman"/>
          <w:b w:val="false"/>
          <w:i w:val="false"/>
          <w:color w:val="000000"/>
          <w:sz w:val="28"/>
        </w:rPr>
        <w:t xml:space="preserve">
      8600 09 "Сатылған опцион - "колл" мәмілелері"; </w:t>
      </w:r>
    </w:p>
    <w:p>
      <w:pPr>
        <w:spacing w:after="0"/>
        <w:ind w:left="0"/>
        <w:jc w:val="both"/>
      </w:pPr>
      <w:r>
        <w:rPr>
          <w:rFonts w:ascii="Times New Roman"/>
          <w:b w:val="false"/>
          <w:i w:val="false"/>
          <w:color w:val="000000"/>
          <w:sz w:val="28"/>
        </w:rPr>
        <w:t xml:space="preserve">
      алынған сыйлықақы сомасына: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3390 03 "Опцион мәмілесі бойынша міндеттемелер". </w:t>
      </w:r>
    </w:p>
    <w:bookmarkStart w:name="z156" w:id="95"/>
    <w:p>
      <w:pPr>
        <w:spacing w:after="0"/>
        <w:ind w:left="0"/>
        <w:jc w:val="both"/>
      </w:pPr>
      <w:r>
        <w:rPr>
          <w:rFonts w:ascii="Times New Roman"/>
          <w:b w:val="false"/>
          <w:i w:val="false"/>
          <w:color w:val="000000"/>
          <w:sz w:val="28"/>
        </w:rPr>
        <w:t xml:space="preserve">
      48. Ұйымның есеп саясаты белгілеген мерзімділікпен сатылған "колл"/"пут" опционын әділ құны бойынша қайта бағалау кезінде, сондай-ақ опционды жабу күні мынадай бухгалтерлік жазбалар жүзеге асырылады: </w:t>
      </w:r>
    </w:p>
    <w:bookmarkEnd w:id="95"/>
    <w:bookmarkStart w:name="z157" w:id="96"/>
    <w:p>
      <w:pPr>
        <w:spacing w:after="0"/>
        <w:ind w:left="0"/>
        <w:jc w:val="both"/>
      </w:pPr>
      <w:r>
        <w:rPr>
          <w:rFonts w:ascii="Times New Roman"/>
          <w:b w:val="false"/>
          <w:i w:val="false"/>
          <w:color w:val="000000"/>
          <w:sz w:val="28"/>
        </w:rPr>
        <w:t xml:space="preserve">
      1) сатылған "колл"/"пут" опционының әділ құнының оң өзгеру сомасына: </w:t>
      </w:r>
    </w:p>
    <w:bookmarkEnd w:id="96"/>
    <w:p>
      <w:pPr>
        <w:spacing w:after="0"/>
        <w:ind w:left="0"/>
        <w:jc w:val="both"/>
      </w:pPr>
      <w:r>
        <w:rPr>
          <w:rFonts w:ascii="Times New Roman"/>
          <w:b w:val="false"/>
          <w:i w:val="false"/>
          <w:color w:val="000000"/>
          <w:sz w:val="28"/>
        </w:rPr>
        <w:t xml:space="preserve">
      Дт 3390 03 "Опцион мәмілесі бойынша міндеттемелер" </w:t>
      </w:r>
    </w:p>
    <w:p>
      <w:pPr>
        <w:spacing w:after="0"/>
        <w:ind w:left="0"/>
        <w:jc w:val="both"/>
      </w:pPr>
      <w:r>
        <w:rPr>
          <w:rFonts w:ascii="Times New Roman"/>
          <w:b w:val="false"/>
          <w:i w:val="false"/>
          <w:color w:val="000000"/>
          <w:sz w:val="28"/>
        </w:rPr>
        <w:t xml:space="preserve">
      Кт 6290 05 "Опциондарды қайта бағалаудан іске асырылмаған </w:t>
      </w:r>
    </w:p>
    <w:p>
      <w:pPr>
        <w:spacing w:after="0"/>
        <w:ind w:left="0"/>
        <w:jc w:val="both"/>
      </w:pPr>
      <w:r>
        <w:rPr>
          <w:rFonts w:ascii="Times New Roman"/>
          <w:b w:val="false"/>
          <w:i w:val="false"/>
          <w:color w:val="000000"/>
          <w:sz w:val="28"/>
        </w:rPr>
        <w:t xml:space="preserve">
      кіріс"; </w:t>
      </w:r>
    </w:p>
    <w:bookmarkStart w:name="z158" w:id="97"/>
    <w:p>
      <w:pPr>
        <w:spacing w:after="0"/>
        <w:ind w:left="0"/>
        <w:jc w:val="both"/>
      </w:pPr>
      <w:r>
        <w:rPr>
          <w:rFonts w:ascii="Times New Roman"/>
          <w:b w:val="false"/>
          <w:i w:val="false"/>
          <w:color w:val="000000"/>
          <w:sz w:val="28"/>
        </w:rPr>
        <w:t xml:space="preserve">
           2) сатылған "колл"/"пут" опционның әділ құнының теріс өзгеру сомасына: </w:t>
      </w:r>
    </w:p>
    <w:bookmarkEnd w:id="97"/>
    <w:p>
      <w:pPr>
        <w:spacing w:after="0"/>
        <w:ind w:left="0"/>
        <w:jc w:val="both"/>
      </w:pPr>
      <w:r>
        <w:rPr>
          <w:rFonts w:ascii="Times New Roman"/>
          <w:b w:val="false"/>
          <w:i w:val="false"/>
          <w:color w:val="000000"/>
          <w:sz w:val="28"/>
        </w:rPr>
        <w:t xml:space="preserve">
      Дт 7480 05 "Опцион мәмілесін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3390 03 "Опцион мәмілесі бойынша міндеттемелер". </w:t>
      </w:r>
    </w:p>
    <w:bookmarkStart w:name="z159" w:id="98"/>
    <w:p>
      <w:pPr>
        <w:spacing w:after="0"/>
        <w:ind w:left="0"/>
        <w:jc w:val="both"/>
      </w:pPr>
      <w:r>
        <w:rPr>
          <w:rFonts w:ascii="Times New Roman"/>
          <w:b w:val="false"/>
          <w:i w:val="false"/>
          <w:color w:val="000000"/>
          <w:sz w:val="28"/>
        </w:rPr>
        <w:t xml:space="preserve">
      49. Сатылған "колл"/"пут" опционының ашық позициясын жабу немесе орындау күні мынадай бухгалтерлік жазбалар жүзеге асырылады: </w:t>
      </w:r>
    </w:p>
    <w:bookmarkEnd w:id="98"/>
    <w:bookmarkStart w:name="z160" w:id="99"/>
    <w:p>
      <w:pPr>
        <w:spacing w:after="0"/>
        <w:ind w:left="0"/>
        <w:jc w:val="both"/>
      </w:pPr>
      <w:r>
        <w:rPr>
          <w:rFonts w:ascii="Times New Roman"/>
          <w:b w:val="false"/>
          <w:i w:val="false"/>
          <w:color w:val="000000"/>
          <w:sz w:val="28"/>
        </w:rPr>
        <w:t xml:space="preserve">
      1) сатылған "колл"/"пут" опционының талаптары бойынша шартты талаптар мен шартты міндеттемелер сомасына: </w:t>
      </w:r>
    </w:p>
    <w:bookmarkEnd w:id="99"/>
    <w:p>
      <w:pPr>
        <w:spacing w:after="0"/>
        <w:ind w:left="0"/>
        <w:jc w:val="both"/>
      </w:pPr>
      <w:r>
        <w:rPr>
          <w:rFonts w:ascii="Times New Roman"/>
          <w:b w:val="false"/>
          <w:i w:val="false"/>
          <w:color w:val="000000"/>
          <w:sz w:val="28"/>
        </w:rPr>
        <w:t xml:space="preserve">
      Дт 8300 08 "Сатылған опцион "пут" мәмілелері - контршот", </w:t>
      </w:r>
    </w:p>
    <w:p>
      <w:pPr>
        <w:spacing w:after="0"/>
        <w:ind w:left="0"/>
        <w:jc w:val="both"/>
      </w:pPr>
      <w:r>
        <w:rPr>
          <w:rFonts w:ascii="Times New Roman"/>
          <w:b w:val="false"/>
          <w:i w:val="false"/>
          <w:color w:val="000000"/>
          <w:sz w:val="28"/>
        </w:rPr>
        <w:t xml:space="preserve">
      8300 09 "Сатылған опцион "колл" мәмілелері - контршот" </w:t>
      </w:r>
    </w:p>
    <w:p>
      <w:pPr>
        <w:spacing w:after="0"/>
        <w:ind w:left="0"/>
        <w:jc w:val="both"/>
      </w:pPr>
      <w:r>
        <w:rPr>
          <w:rFonts w:ascii="Times New Roman"/>
          <w:b w:val="false"/>
          <w:i w:val="false"/>
          <w:color w:val="000000"/>
          <w:sz w:val="28"/>
        </w:rPr>
        <w:t xml:space="preserve">
      Кт 8600 08 "Сатылған опцион "пут" мәмілелері", </w:t>
      </w:r>
    </w:p>
    <w:p>
      <w:pPr>
        <w:spacing w:after="0"/>
        <w:ind w:left="0"/>
        <w:jc w:val="both"/>
      </w:pPr>
      <w:r>
        <w:rPr>
          <w:rFonts w:ascii="Times New Roman"/>
          <w:b w:val="false"/>
          <w:i w:val="false"/>
          <w:color w:val="000000"/>
          <w:sz w:val="28"/>
        </w:rPr>
        <w:t xml:space="preserve">
      8600 09 "Сатылған опцион - "колл" мәмілелері"; </w:t>
      </w:r>
    </w:p>
    <w:bookmarkStart w:name="z161" w:id="100"/>
    <w:p>
      <w:pPr>
        <w:spacing w:after="0"/>
        <w:ind w:left="0"/>
        <w:jc w:val="both"/>
      </w:pPr>
      <w:r>
        <w:rPr>
          <w:rFonts w:ascii="Times New Roman"/>
          <w:b w:val="false"/>
          <w:i w:val="false"/>
          <w:color w:val="000000"/>
          <w:sz w:val="28"/>
        </w:rPr>
        <w:t xml:space="preserve">
      2) сатылған "колл"/"пут" опционының құны өтелген жағдайда (ашық позицияны жабу): </w:t>
      </w:r>
    </w:p>
    <w:bookmarkEnd w:id="100"/>
    <w:p>
      <w:pPr>
        <w:spacing w:after="0"/>
        <w:ind w:left="0"/>
        <w:jc w:val="both"/>
      </w:pPr>
      <w:r>
        <w:rPr>
          <w:rFonts w:ascii="Times New Roman"/>
          <w:b w:val="false"/>
          <w:i w:val="false"/>
          <w:color w:val="000000"/>
          <w:sz w:val="28"/>
        </w:rPr>
        <w:t xml:space="preserve">
      Дт 3390 03 "Опцион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62" w:id="101"/>
    <w:p>
      <w:pPr>
        <w:spacing w:after="0"/>
        <w:ind w:left="0"/>
        <w:jc w:val="both"/>
      </w:pPr>
      <w:r>
        <w:rPr>
          <w:rFonts w:ascii="Times New Roman"/>
          <w:b w:val="false"/>
          <w:i w:val="false"/>
          <w:color w:val="000000"/>
          <w:sz w:val="28"/>
        </w:rPr>
        <w:t>
      3) базалық активтерді сатқан жағдайда сатылатын активтер құнына: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389"/>
        <w:gridCol w:w="1978"/>
        <w:gridCol w:w="63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шоттарындағы бөліп көрсетілген активтер",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bookmarkStart w:name="z163" w:id="102"/>
    <w:p>
      <w:pPr>
        <w:spacing w:after="0"/>
        <w:ind w:left="0"/>
        <w:jc w:val="both"/>
      </w:pPr>
      <w:r>
        <w:rPr>
          <w:rFonts w:ascii="Times New Roman"/>
          <w:b w:val="false"/>
          <w:i w:val="false"/>
          <w:color w:val="000000"/>
          <w:sz w:val="28"/>
        </w:rPr>
        <w:t>
      4) базалық активтер сатып алған жағдайда сатып алынған активтер құнына: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401"/>
        <w:gridCol w:w="1984"/>
        <w:gridCol w:w="634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r>
              <w:br/>
            </w:r>
            <w:r>
              <w:rPr>
                <w:rFonts w:ascii="Times New Roman"/>
                <w:b w:val="false"/>
                <w:i w:val="false"/>
                <w:color w:val="000000"/>
                <w:sz w:val="20"/>
              </w:rPr>
              <w:t>
3390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r>
              <w:br/>
            </w:r>
            <w:r>
              <w:rPr>
                <w:rFonts w:ascii="Times New Roman"/>
                <w:b w:val="false"/>
                <w:i w:val="false"/>
                <w:color w:val="000000"/>
                <w:sz w:val="20"/>
              </w:rPr>
              <w:t>
"Опцион мәмілесі бойынша міндеттемелер"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шоттарындағы бөліп көрсетілген активтері";</w:t>
            </w:r>
          </w:p>
        </w:tc>
      </w:tr>
    </w:tbl>
    <w:bookmarkStart w:name="z164" w:id="103"/>
    <w:p>
      <w:pPr>
        <w:spacing w:after="0"/>
        <w:ind w:left="0"/>
        <w:jc w:val="both"/>
      </w:pPr>
      <w:r>
        <w:rPr>
          <w:rFonts w:ascii="Times New Roman"/>
          <w:b w:val="false"/>
          <w:i w:val="false"/>
          <w:color w:val="000000"/>
          <w:sz w:val="28"/>
        </w:rPr>
        <w:t xml:space="preserve">
      5) сатылған "колл"/"пут" опционы бойынша іске асырылған кірістер сомасына: </w:t>
      </w:r>
    </w:p>
    <w:bookmarkEnd w:id="103"/>
    <w:p>
      <w:pPr>
        <w:spacing w:after="0"/>
        <w:ind w:left="0"/>
        <w:jc w:val="both"/>
      </w:pPr>
      <w:r>
        <w:rPr>
          <w:rFonts w:ascii="Times New Roman"/>
          <w:b w:val="false"/>
          <w:i w:val="false"/>
          <w:color w:val="000000"/>
          <w:sz w:val="28"/>
        </w:rPr>
        <w:t xml:space="preserve">
      Дт 6290 05 "Опцион мәмілесін қайта бағалаудан іске асырылмаған кіріс" </w:t>
      </w:r>
    </w:p>
    <w:p>
      <w:pPr>
        <w:spacing w:after="0"/>
        <w:ind w:left="0"/>
        <w:jc w:val="both"/>
      </w:pPr>
      <w:r>
        <w:rPr>
          <w:rFonts w:ascii="Times New Roman"/>
          <w:b w:val="false"/>
          <w:i w:val="false"/>
          <w:color w:val="000000"/>
          <w:sz w:val="28"/>
        </w:rPr>
        <w:t xml:space="preserve">
      Кт 6290 11 "Опциондар бойынша кірістер", </w:t>
      </w:r>
    </w:p>
    <w:p>
      <w:pPr>
        <w:spacing w:after="0"/>
        <w:ind w:left="0"/>
        <w:jc w:val="both"/>
      </w:pPr>
      <w:r>
        <w:rPr>
          <w:rFonts w:ascii="Times New Roman"/>
          <w:b w:val="false"/>
          <w:i w:val="false"/>
          <w:color w:val="000000"/>
          <w:sz w:val="28"/>
        </w:rPr>
        <w:t xml:space="preserve">
      7480 05 "Опцион мәмілесін қайта бағалаудан іске асырылмаған шығыс"; </w:t>
      </w:r>
    </w:p>
    <w:bookmarkStart w:name="z165" w:id="104"/>
    <w:p>
      <w:pPr>
        <w:spacing w:after="0"/>
        <w:ind w:left="0"/>
        <w:jc w:val="both"/>
      </w:pPr>
      <w:r>
        <w:rPr>
          <w:rFonts w:ascii="Times New Roman"/>
          <w:b w:val="false"/>
          <w:i w:val="false"/>
          <w:color w:val="000000"/>
          <w:sz w:val="28"/>
        </w:rPr>
        <w:t xml:space="preserve">
      6) сатылған "колл"/"пут" опционы бойынша іске асырылған шығыстар сомасына: </w:t>
      </w:r>
    </w:p>
    <w:bookmarkEnd w:id="104"/>
    <w:p>
      <w:pPr>
        <w:spacing w:after="0"/>
        <w:ind w:left="0"/>
        <w:jc w:val="both"/>
      </w:pPr>
      <w:r>
        <w:rPr>
          <w:rFonts w:ascii="Times New Roman"/>
          <w:b w:val="false"/>
          <w:i w:val="false"/>
          <w:color w:val="000000"/>
          <w:sz w:val="28"/>
        </w:rPr>
        <w:t xml:space="preserve">
      Дт 6290 05 "Опцион мәмілесін қайта бағалаудан іске асырылмаған кіріс", </w:t>
      </w:r>
    </w:p>
    <w:p>
      <w:pPr>
        <w:spacing w:after="0"/>
        <w:ind w:left="0"/>
        <w:jc w:val="both"/>
      </w:pPr>
      <w:r>
        <w:rPr>
          <w:rFonts w:ascii="Times New Roman"/>
          <w:b w:val="false"/>
          <w:i w:val="false"/>
          <w:color w:val="000000"/>
          <w:sz w:val="28"/>
        </w:rPr>
        <w:t xml:space="preserve">
      7480 11 "Опцион мәмілелері бойынша шығыстар" </w:t>
      </w:r>
    </w:p>
    <w:p>
      <w:pPr>
        <w:spacing w:after="0"/>
        <w:ind w:left="0"/>
        <w:jc w:val="both"/>
      </w:pPr>
      <w:r>
        <w:rPr>
          <w:rFonts w:ascii="Times New Roman"/>
          <w:b w:val="false"/>
          <w:i w:val="false"/>
          <w:color w:val="000000"/>
          <w:sz w:val="28"/>
        </w:rPr>
        <w:t xml:space="preserve">
      Кт 7480 05 "Опцион мәмілесін қайта бағалаудан іске асырылмаған шығыс".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6" w:id="105"/>
    <w:p>
      <w:pPr>
        <w:spacing w:after="0"/>
        <w:ind w:left="0"/>
        <w:jc w:val="both"/>
      </w:pPr>
      <w:r>
        <w:rPr>
          <w:rFonts w:ascii="Times New Roman"/>
          <w:b w:val="false"/>
          <w:i w:val="false"/>
          <w:color w:val="000000"/>
          <w:sz w:val="28"/>
        </w:rPr>
        <w:t xml:space="preserve">
      50. Туынды құралмен операция жүргізу кезінде, осыған сәйкес бір валютаны басқа валютаға айырбастау туралы келісім жасалады бұрын келісілген мерзім ішінде (бұдан әрі – валюталық своп) мынадай бухгалтерлік жазба жүзеге асырылады: </w:t>
      </w:r>
    </w:p>
    <w:bookmarkEnd w:id="105"/>
    <w:p>
      <w:pPr>
        <w:spacing w:after="0"/>
        <w:ind w:left="0"/>
        <w:jc w:val="both"/>
      </w:pPr>
      <w:r>
        <w:rPr>
          <w:rFonts w:ascii="Times New Roman"/>
          <w:b w:val="false"/>
          <w:i w:val="false"/>
          <w:color w:val="000000"/>
          <w:sz w:val="28"/>
        </w:rPr>
        <w:t xml:space="preserve">
      Дт 1280 06 "Своп мәмілесі бойынша талаптар" </w:t>
      </w:r>
    </w:p>
    <w:p>
      <w:pPr>
        <w:spacing w:after="0"/>
        <w:ind w:left="0"/>
        <w:jc w:val="both"/>
      </w:pPr>
      <w:r>
        <w:rPr>
          <w:rFonts w:ascii="Times New Roman"/>
          <w:b w:val="false"/>
          <w:i w:val="false"/>
          <w:color w:val="000000"/>
          <w:sz w:val="28"/>
        </w:rPr>
        <w:t xml:space="preserve">
      Кт 3390 05 "Своп мәмілесі бойынша міндеттемелер". </w:t>
      </w:r>
    </w:p>
    <w:bookmarkStart w:name="z167" w:id="106"/>
    <w:p>
      <w:pPr>
        <w:spacing w:after="0"/>
        <w:ind w:left="0"/>
        <w:jc w:val="both"/>
      </w:pPr>
      <w:r>
        <w:rPr>
          <w:rFonts w:ascii="Times New Roman"/>
          <w:b w:val="false"/>
          <w:i w:val="false"/>
          <w:color w:val="000000"/>
          <w:sz w:val="28"/>
        </w:rPr>
        <w:t xml:space="preserve">
      51. Валюталық свопты валюталау күні мынадай бухгалтерлік жазбалар жүзеге асырылады: </w:t>
      </w:r>
    </w:p>
    <w:bookmarkEnd w:id="106"/>
    <w:p>
      <w:pPr>
        <w:spacing w:after="0"/>
        <w:ind w:left="0"/>
        <w:jc w:val="both"/>
      </w:pPr>
      <w:r>
        <w:rPr>
          <w:rFonts w:ascii="Times New Roman"/>
          <w:b w:val="false"/>
          <w:i w:val="false"/>
          <w:color w:val="000000"/>
          <w:sz w:val="28"/>
        </w:rPr>
        <w:t xml:space="preserve">
      алынатын валюта сомасына: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06 "Своп мәмілесі бойынша талаптар"; </w:t>
      </w:r>
    </w:p>
    <w:p>
      <w:pPr>
        <w:spacing w:after="0"/>
        <w:ind w:left="0"/>
        <w:jc w:val="both"/>
      </w:pPr>
      <w:r>
        <w:rPr>
          <w:rFonts w:ascii="Times New Roman"/>
          <w:b w:val="false"/>
          <w:i w:val="false"/>
          <w:color w:val="000000"/>
          <w:sz w:val="28"/>
        </w:rPr>
        <w:t xml:space="preserve">
      аударылатын валюта сомасына: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және бір мезгілде, баланстан тыс есепте валюталарды кері айырбастау бойынша шартты талаптар мен міндеттемелердің сомалары көрсетіледі: </w:t>
      </w:r>
    </w:p>
    <w:p>
      <w:pPr>
        <w:spacing w:after="0"/>
        <w:ind w:left="0"/>
        <w:jc w:val="both"/>
      </w:pPr>
      <w:r>
        <w:rPr>
          <w:rFonts w:ascii="Times New Roman"/>
          <w:b w:val="false"/>
          <w:i w:val="false"/>
          <w:color w:val="000000"/>
          <w:sz w:val="28"/>
        </w:rPr>
        <w:t xml:space="preserve">
      Дт 8300 12 "Басқа да туынды қаржы құралдары бойынша шартты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8600 12 "Басқа да туынды қаржы құралдары бойынша шартты </w:t>
      </w:r>
    </w:p>
    <w:p>
      <w:pPr>
        <w:spacing w:after="0"/>
        <w:ind w:left="0"/>
        <w:jc w:val="both"/>
      </w:pPr>
      <w:r>
        <w:rPr>
          <w:rFonts w:ascii="Times New Roman"/>
          <w:b w:val="false"/>
          <w:i w:val="false"/>
          <w:color w:val="000000"/>
          <w:sz w:val="28"/>
        </w:rPr>
        <w:t xml:space="preserve">
      міндеттемелер". </w:t>
      </w:r>
    </w:p>
    <w:bookmarkStart w:name="z168" w:id="107"/>
    <w:p>
      <w:pPr>
        <w:spacing w:after="0"/>
        <w:ind w:left="0"/>
        <w:jc w:val="both"/>
      </w:pPr>
      <w:r>
        <w:rPr>
          <w:rFonts w:ascii="Times New Roman"/>
          <w:b w:val="false"/>
          <w:i w:val="false"/>
          <w:color w:val="000000"/>
          <w:sz w:val="28"/>
        </w:rPr>
        <w:t xml:space="preserve">
      52. Ұйымның есеп саясаты белгілеген мерзімділікпен валюталық свопты әділ құны бойынша қайта бағалау кезінде мынадай бухгалтерлік жазбалар жүзеге асырылады: </w:t>
      </w:r>
    </w:p>
    <w:bookmarkEnd w:id="107"/>
    <w:p>
      <w:pPr>
        <w:spacing w:after="0"/>
        <w:ind w:left="0"/>
        <w:jc w:val="both"/>
      </w:pPr>
      <w:r>
        <w:rPr>
          <w:rFonts w:ascii="Times New Roman"/>
          <w:b w:val="false"/>
          <w:i w:val="false"/>
          <w:color w:val="000000"/>
          <w:sz w:val="28"/>
        </w:rPr>
        <w:t xml:space="preserve">
      әділ құнның оң өзгеру сомасына: </w:t>
      </w:r>
    </w:p>
    <w:p>
      <w:pPr>
        <w:spacing w:after="0"/>
        <w:ind w:left="0"/>
        <w:jc w:val="both"/>
      </w:pPr>
      <w:r>
        <w:rPr>
          <w:rFonts w:ascii="Times New Roman"/>
          <w:b w:val="false"/>
          <w:i w:val="false"/>
          <w:color w:val="000000"/>
          <w:sz w:val="28"/>
        </w:rPr>
        <w:t xml:space="preserve">
      Дт 1280 06 "Своп мәмілесі бойынша талаптар" </w:t>
      </w:r>
    </w:p>
    <w:p>
      <w:pPr>
        <w:spacing w:after="0"/>
        <w:ind w:left="0"/>
        <w:jc w:val="both"/>
      </w:pPr>
      <w:r>
        <w:rPr>
          <w:rFonts w:ascii="Times New Roman"/>
          <w:b w:val="false"/>
          <w:i w:val="false"/>
          <w:color w:val="000000"/>
          <w:sz w:val="28"/>
        </w:rPr>
        <w:t xml:space="preserve">
      Кт 6290 07 "Свопты қайта бағалаудан іске асырылмаған кіріс"; </w:t>
      </w:r>
    </w:p>
    <w:p>
      <w:pPr>
        <w:spacing w:after="0"/>
        <w:ind w:left="0"/>
        <w:jc w:val="both"/>
      </w:pPr>
      <w:r>
        <w:rPr>
          <w:rFonts w:ascii="Times New Roman"/>
          <w:b w:val="false"/>
          <w:i w:val="false"/>
          <w:color w:val="000000"/>
          <w:sz w:val="28"/>
        </w:rPr>
        <w:t xml:space="preserve">
      әділ құнның теріс өзгеру сомасына: </w:t>
      </w:r>
    </w:p>
    <w:p>
      <w:pPr>
        <w:spacing w:after="0"/>
        <w:ind w:left="0"/>
        <w:jc w:val="both"/>
      </w:pPr>
      <w:r>
        <w:rPr>
          <w:rFonts w:ascii="Times New Roman"/>
          <w:b w:val="false"/>
          <w:i w:val="false"/>
          <w:color w:val="000000"/>
          <w:sz w:val="28"/>
        </w:rPr>
        <w:t xml:space="preserve">
      Дт 7480 07 "Своп мәмілесін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3390 05 "Своп мәмілесі бойынша міндеттемелер"; </w:t>
      </w:r>
    </w:p>
    <w:p>
      <w:pPr>
        <w:spacing w:after="0"/>
        <w:ind w:left="0"/>
        <w:jc w:val="both"/>
      </w:pPr>
      <w:r>
        <w:rPr>
          <w:rFonts w:ascii="Times New Roman"/>
          <w:b w:val="false"/>
          <w:i w:val="false"/>
          <w:color w:val="000000"/>
          <w:sz w:val="28"/>
        </w:rPr>
        <w:t xml:space="preserve">
      және бір мезгілде, есепте тұрған оң/теріс қайта бағалау сомасына: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1280 06 "Своп мәмілесі бойынша талаптар". </w:t>
      </w:r>
    </w:p>
    <w:bookmarkStart w:name="z169" w:id="108"/>
    <w:p>
      <w:pPr>
        <w:spacing w:after="0"/>
        <w:ind w:left="0"/>
        <w:jc w:val="both"/>
      </w:pPr>
      <w:r>
        <w:rPr>
          <w:rFonts w:ascii="Times New Roman"/>
          <w:b w:val="false"/>
          <w:i w:val="false"/>
          <w:color w:val="000000"/>
          <w:sz w:val="28"/>
        </w:rPr>
        <w:t xml:space="preserve">
      53. Егер валюталық своптың талаптарымен сыйақы есептеу және төлеу көзделген жағдайда, мынадай бухгалтерлік жазбалар жүзеге асырылады: </w:t>
      </w:r>
    </w:p>
    <w:bookmarkEnd w:id="108"/>
    <w:p>
      <w:pPr>
        <w:spacing w:after="0"/>
        <w:ind w:left="0"/>
        <w:jc w:val="both"/>
      </w:pPr>
      <w:r>
        <w:rPr>
          <w:rFonts w:ascii="Times New Roman"/>
          <w:b w:val="false"/>
          <w:i w:val="false"/>
          <w:color w:val="000000"/>
          <w:sz w:val="28"/>
        </w:rPr>
        <w:t xml:space="preserve">
      кірістер сомасына: </w:t>
      </w:r>
    </w:p>
    <w:p>
      <w:pPr>
        <w:spacing w:after="0"/>
        <w:ind w:left="0"/>
        <w:jc w:val="both"/>
      </w:pPr>
      <w:r>
        <w:rPr>
          <w:rFonts w:ascii="Times New Roman"/>
          <w:b w:val="false"/>
          <w:i w:val="false"/>
          <w:color w:val="000000"/>
          <w:sz w:val="28"/>
        </w:rPr>
        <w:t xml:space="preserve">
      Дт 1280 06 "Своп мәмілесі бойынша талаптар" </w:t>
      </w:r>
    </w:p>
    <w:p>
      <w:pPr>
        <w:spacing w:after="0"/>
        <w:ind w:left="0"/>
        <w:jc w:val="both"/>
      </w:pPr>
      <w:r>
        <w:rPr>
          <w:rFonts w:ascii="Times New Roman"/>
          <w:b w:val="false"/>
          <w:i w:val="false"/>
          <w:color w:val="000000"/>
          <w:sz w:val="28"/>
        </w:rPr>
        <w:t xml:space="preserve">
      Кт 6110 34 "Сыйақы алуға байланысты басқа да кірістер"; </w:t>
      </w:r>
    </w:p>
    <w:p>
      <w:pPr>
        <w:spacing w:after="0"/>
        <w:ind w:left="0"/>
        <w:jc w:val="both"/>
      </w:pPr>
      <w:r>
        <w:rPr>
          <w:rFonts w:ascii="Times New Roman"/>
          <w:b w:val="false"/>
          <w:i w:val="false"/>
          <w:color w:val="000000"/>
          <w:sz w:val="28"/>
        </w:rPr>
        <w:t xml:space="preserve">
      шығыстар сомасына: </w:t>
      </w:r>
    </w:p>
    <w:p>
      <w:pPr>
        <w:spacing w:after="0"/>
        <w:ind w:left="0"/>
        <w:jc w:val="both"/>
      </w:pPr>
      <w:r>
        <w:rPr>
          <w:rFonts w:ascii="Times New Roman"/>
          <w:b w:val="false"/>
          <w:i w:val="false"/>
          <w:color w:val="000000"/>
          <w:sz w:val="28"/>
        </w:rPr>
        <w:t xml:space="preserve">
      Дт 7310 25 "Cыйақы төлеуге байланысты басқа да шығыстар" </w:t>
      </w:r>
    </w:p>
    <w:p>
      <w:pPr>
        <w:spacing w:after="0"/>
        <w:ind w:left="0"/>
        <w:jc w:val="both"/>
      </w:pPr>
      <w:r>
        <w:rPr>
          <w:rFonts w:ascii="Times New Roman"/>
          <w:b w:val="false"/>
          <w:i w:val="false"/>
          <w:color w:val="000000"/>
          <w:sz w:val="28"/>
        </w:rPr>
        <w:t xml:space="preserve">
      Кт 3390 05 "Своп мәмілесі бойынша міндеттемелер". </w:t>
      </w:r>
    </w:p>
    <w:bookmarkStart w:name="z170" w:id="109"/>
    <w:p>
      <w:pPr>
        <w:spacing w:after="0"/>
        <w:ind w:left="0"/>
        <w:jc w:val="both"/>
      </w:pPr>
      <w:r>
        <w:rPr>
          <w:rFonts w:ascii="Times New Roman"/>
          <w:b w:val="false"/>
          <w:i w:val="false"/>
          <w:color w:val="000000"/>
          <w:sz w:val="28"/>
        </w:rPr>
        <w:t xml:space="preserve">
      54. Валюталық своп бойынша сыйақы төлеген немесе алған кезде бухгалтерлік жазбалар жүзеге асырылады: </w:t>
      </w:r>
    </w:p>
    <w:bookmarkEnd w:id="109"/>
    <w:p>
      <w:pPr>
        <w:spacing w:after="0"/>
        <w:ind w:left="0"/>
        <w:jc w:val="both"/>
      </w:pPr>
      <w:r>
        <w:rPr>
          <w:rFonts w:ascii="Times New Roman"/>
          <w:b w:val="false"/>
          <w:i w:val="false"/>
          <w:color w:val="000000"/>
          <w:sz w:val="28"/>
        </w:rPr>
        <w:t xml:space="preserve">
      алынатын сыйақы сомасына: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06 "Своп мәмілесі бойынша талаптар"; </w:t>
      </w:r>
    </w:p>
    <w:p>
      <w:pPr>
        <w:spacing w:after="0"/>
        <w:ind w:left="0"/>
        <w:jc w:val="both"/>
      </w:pPr>
      <w:r>
        <w:rPr>
          <w:rFonts w:ascii="Times New Roman"/>
          <w:b w:val="false"/>
          <w:i w:val="false"/>
          <w:color w:val="000000"/>
          <w:sz w:val="28"/>
        </w:rPr>
        <w:t xml:space="preserve">
      төленетін сыйақы сомасына: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71" w:id="110"/>
    <w:p>
      <w:pPr>
        <w:spacing w:after="0"/>
        <w:ind w:left="0"/>
        <w:jc w:val="both"/>
      </w:pPr>
      <w:r>
        <w:rPr>
          <w:rFonts w:ascii="Times New Roman"/>
          <w:b w:val="false"/>
          <w:i w:val="false"/>
          <w:color w:val="000000"/>
          <w:sz w:val="28"/>
        </w:rPr>
        <w:t xml:space="preserve">
      55. Валюталық свопты жабу бойынша валюталау күні мынадай бухгалтерлік жазбалар жүзеге асырылады: </w:t>
      </w:r>
    </w:p>
    <w:bookmarkEnd w:id="110"/>
    <w:p>
      <w:pPr>
        <w:spacing w:after="0"/>
        <w:ind w:left="0"/>
        <w:jc w:val="both"/>
      </w:pPr>
      <w:r>
        <w:rPr>
          <w:rFonts w:ascii="Times New Roman"/>
          <w:b w:val="false"/>
          <w:i w:val="false"/>
          <w:color w:val="000000"/>
          <w:sz w:val="28"/>
        </w:rPr>
        <w:t xml:space="preserve">
      шартты талаптар мен міндеттемелер сомасына: </w:t>
      </w:r>
    </w:p>
    <w:p>
      <w:pPr>
        <w:spacing w:after="0"/>
        <w:ind w:left="0"/>
        <w:jc w:val="both"/>
      </w:pPr>
      <w:r>
        <w:rPr>
          <w:rFonts w:ascii="Times New Roman"/>
          <w:b w:val="false"/>
          <w:i w:val="false"/>
          <w:color w:val="000000"/>
          <w:sz w:val="28"/>
        </w:rPr>
        <w:t xml:space="preserve">
      Дт 8600 12 "Басқа да туынды қаржы құралдары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8300 12 "Басқа да туынды қаржы құралдары бойынша шартты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айырбасталатын валюта сомасына: </w:t>
      </w:r>
    </w:p>
    <w:p>
      <w:pPr>
        <w:spacing w:after="0"/>
        <w:ind w:left="0"/>
        <w:jc w:val="both"/>
      </w:pPr>
      <w:r>
        <w:rPr>
          <w:rFonts w:ascii="Times New Roman"/>
          <w:b w:val="false"/>
          <w:i w:val="false"/>
          <w:color w:val="000000"/>
          <w:sz w:val="28"/>
        </w:rPr>
        <w:t xml:space="preserve">
            валюталық своптың құны оң болғанда: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06 "Своп мәмілесі бойынша талаптар"; </w:t>
      </w:r>
    </w:p>
    <w:p>
      <w:pPr>
        <w:spacing w:after="0"/>
        <w:ind w:left="0"/>
        <w:jc w:val="both"/>
      </w:pPr>
      <w:r>
        <w:rPr>
          <w:rFonts w:ascii="Times New Roman"/>
          <w:b w:val="false"/>
          <w:i w:val="false"/>
          <w:color w:val="000000"/>
          <w:sz w:val="28"/>
        </w:rPr>
        <w:t xml:space="preserve">
      валюталық своптың құны теріс болғанда: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72" w:id="111"/>
    <w:p>
      <w:pPr>
        <w:spacing w:after="0"/>
        <w:ind w:left="0"/>
        <w:jc w:val="both"/>
      </w:pPr>
      <w:r>
        <w:rPr>
          <w:rFonts w:ascii="Times New Roman"/>
          <w:b w:val="false"/>
          <w:i w:val="false"/>
          <w:color w:val="000000"/>
          <w:sz w:val="28"/>
        </w:rPr>
        <w:t xml:space="preserve">
      56. Туынды құралмен операция жүргізу кезінде, осыған сәйкес тараптар белгіленген және өзгермелі пайыздық ставкалардың (бұдан әрі – пайыздық своп) қолдана отырып, жүйелі пайыздық төлемдермен бір айырбастайды, мынадай бухгалтерлік жазба жүзеге асырылады: </w:t>
      </w:r>
    </w:p>
    <w:bookmarkEnd w:id="111"/>
    <w:p>
      <w:pPr>
        <w:spacing w:after="0"/>
        <w:ind w:left="0"/>
        <w:jc w:val="both"/>
      </w:pPr>
      <w:r>
        <w:rPr>
          <w:rFonts w:ascii="Times New Roman"/>
          <w:b w:val="false"/>
          <w:i w:val="false"/>
          <w:color w:val="000000"/>
          <w:sz w:val="28"/>
        </w:rPr>
        <w:t xml:space="preserve">
      Дт 8300 04 "Белгіленген пайыздық своп" </w:t>
      </w:r>
    </w:p>
    <w:p>
      <w:pPr>
        <w:spacing w:after="0"/>
        <w:ind w:left="0"/>
        <w:jc w:val="both"/>
      </w:pPr>
      <w:r>
        <w:rPr>
          <w:rFonts w:ascii="Times New Roman"/>
          <w:b w:val="false"/>
          <w:i w:val="false"/>
          <w:color w:val="000000"/>
          <w:sz w:val="28"/>
        </w:rPr>
        <w:t xml:space="preserve">
      Кт 8600 04 "Өзгермелі пайыздық своп"; </w:t>
      </w:r>
    </w:p>
    <w:p>
      <w:pPr>
        <w:spacing w:after="0"/>
        <w:ind w:left="0"/>
        <w:jc w:val="both"/>
      </w:pPr>
      <w:r>
        <w:rPr>
          <w:rFonts w:ascii="Times New Roman"/>
          <w:b w:val="false"/>
          <w:i w:val="false"/>
          <w:color w:val="000000"/>
          <w:sz w:val="28"/>
        </w:rPr>
        <w:t xml:space="preserve">
      егер пайыздық своптың талаптары бойынша төлемдер белгіленген пайыздық ставка бойынша көзделген, бірақ сомалар өзгермелі пайыздық ставка бойынша алынған жағдайда: </w:t>
      </w:r>
    </w:p>
    <w:p>
      <w:pPr>
        <w:spacing w:after="0"/>
        <w:ind w:left="0"/>
        <w:jc w:val="both"/>
      </w:pPr>
      <w:r>
        <w:rPr>
          <w:rFonts w:ascii="Times New Roman"/>
          <w:b w:val="false"/>
          <w:i w:val="false"/>
          <w:color w:val="000000"/>
          <w:sz w:val="28"/>
        </w:rPr>
        <w:t xml:space="preserve">
      Дт 8300 05 "Өзгермелі пайыздық своп" </w:t>
      </w:r>
    </w:p>
    <w:p>
      <w:pPr>
        <w:spacing w:after="0"/>
        <w:ind w:left="0"/>
        <w:jc w:val="both"/>
      </w:pPr>
      <w:r>
        <w:rPr>
          <w:rFonts w:ascii="Times New Roman"/>
          <w:b w:val="false"/>
          <w:i w:val="false"/>
          <w:color w:val="000000"/>
          <w:sz w:val="28"/>
        </w:rPr>
        <w:t xml:space="preserve">
      Кт 8600 05 "Белгіленген пайыздық своп". </w:t>
      </w:r>
    </w:p>
    <w:bookmarkStart w:name="z173" w:id="112"/>
    <w:p>
      <w:pPr>
        <w:spacing w:after="0"/>
        <w:ind w:left="0"/>
        <w:jc w:val="both"/>
      </w:pPr>
      <w:r>
        <w:rPr>
          <w:rFonts w:ascii="Times New Roman"/>
          <w:b w:val="false"/>
          <w:i w:val="false"/>
          <w:color w:val="000000"/>
          <w:sz w:val="28"/>
        </w:rPr>
        <w:t xml:space="preserve">
      57. Пайыздық своп бойынша сыйақы түрінде кірістер мен шығыстар есептелген жағдайда, мынадай бухгалтерлік жазбалар жүзеге асырылады: </w:t>
      </w:r>
    </w:p>
    <w:bookmarkEnd w:id="112"/>
    <w:p>
      <w:pPr>
        <w:spacing w:after="0"/>
        <w:ind w:left="0"/>
        <w:jc w:val="both"/>
      </w:pPr>
      <w:r>
        <w:rPr>
          <w:rFonts w:ascii="Times New Roman"/>
          <w:b w:val="false"/>
          <w:i w:val="false"/>
          <w:color w:val="000000"/>
          <w:sz w:val="28"/>
        </w:rPr>
        <w:t xml:space="preserve">
      кірістер сомасына: </w:t>
      </w:r>
    </w:p>
    <w:p>
      <w:pPr>
        <w:spacing w:after="0"/>
        <w:ind w:left="0"/>
        <w:jc w:val="both"/>
      </w:pPr>
      <w:r>
        <w:rPr>
          <w:rFonts w:ascii="Times New Roman"/>
          <w:b w:val="false"/>
          <w:i w:val="false"/>
          <w:color w:val="000000"/>
          <w:sz w:val="28"/>
        </w:rPr>
        <w:t xml:space="preserve">
      Дт 1280 06 "Своп мәмілесі бойынша талаптар" </w:t>
      </w:r>
    </w:p>
    <w:p>
      <w:pPr>
        <w:spacing w:after="0"/>
        <w:ind w:left="0"/>
        <w:jc w:val="both"/>
      </w:pPr>
      <w:r>
        <w:rPr>
          <w:rFonts w:ascii="Times New Roman"/>
          <w:b w:val="false"/>
          <w:i w:val="false"/>
          <w:color w:val="000000"/>
          <w:sz w:val="28"/>
        </w:rPr>
        <w:t xml:space="preserve">
      Кт 6110 34 "Сыйақы алуға байланысты басқа да кірістер"; </w:t>
      </w:r>
    </w:p>
    <w:p>
      <w:pPr>
        <w:spacing w:after="0"/>
        <w:ind w:left="0"/>
        <w:jc w:val="both"/>
      </w:pPr>
      <w:r>
        <w:rPr>
          <w:rFonts w:ascii="Times New Roman"/>
          <w:b w:val="false"/>
          <w:i w:val="false"/>
          <w:color w:val="000000"/>
          <w:sz w:val="28"/>
        </w:rPr>
        <w:t xml:space="preserve">
      шығыстар сомасына: </w:t>
      </w:r>
    </w:p>
    <w:p>
      <w:pPr>
        <w:spacing w:after="0"/>
        <w:ind w:left="0"/>
        <w:jc w:val="both"/>
      </w:pPr>
      <w:r>
        <w:rPr>
          <w:rFonts w:ascii="Times New Roman"/>
          <w:b w:val="false"/>
          <w:i w:val="false"/>
          <w:color w:val="000000"/>
          <w:sz w:val="28"/>
        </w:rPr>
        <w:t xml:space="preserve">
      Дт 7310 25 "Cыйақы төлеуге байланысты басқа да шығыстар" </w:t>
      </w:r>
    </w:p>
    <w:p>
      <w:pPr>
        <w:spacing w:after="0"/>
        <w:ind w:left="0"/>
        <w:jc w:val="both"/>
      </w:pPr>
      <w:r>
        <w:rPr>
          <w:rFonts w:ascii="Times New Roman"/>
          <w:b w:val="false"/>
          <w:i w:val="false"/>
          <w:color w:val="000000"/>
          <w:sz w:val="28"/>
        </w:rPr>
        <w:t xml:space="preserve">
      Кт 3390 05 "Своп мәмілесі бойынша міндеттемелер". </w:t>
      </w:r>
    </w:p>
    <w:bookmarkStart w:name="z174" w:id="113"/>
    <w:p>
      <w:pPr>
        <w:spacing w:after="0"/>
        <w:ind w:left="0"/>
        <w:jc w:val="both"/>
      </w:pPr>
      <w:r>
        <w:rPr>
          <w:rFonts w:ascii="Times New Roman"/>
          <w:b w:val="false"/>
          <w:i w:val="false"/>
          <w:color w:val="000000"/>
          <w:sz w:val="28"/>
        </w:rPr>
        <w:t xml:space="preserve">
      58. Ұйымның есеп саясаты белгілеген мерзімділікпен пайыздық свопты әділ құны бойынша қайта бағалау кезінде мынадай бухгалтерлік жазбалар жүзеге асырылады: </w:t>
      </w:r>
    </w:p>
    <w:bookmarkEnd w:id="113"/>
    <w:p>
      <w:pPr>
        <w:spacing w:after="0"/>
        <w:ind w:left="0"/>
        <w:jc w:val="both"/>
      </w:pPr>
      <w:r>
        <w:rPr>
          <w:rFonts w:ascii="Times New Roman"/>
          <w:b w:val="false"/>
          <w:i w:val="false"/>
          <w:color w:val="000000"/>
          <w:sz w:val="28"/>
        </w:rPr>
        <w:t xml:space="preserve">
      оң айырма сомасына: </w:t>
      </w:r>
    </w:p>
    <w:p>
      <w:pPr>
        <w:spacing w:after="0"/>
        <w:ind w:left="0"/>
        <w:jc w:val="both"/>
      </w:pPr>
      <w:r>
        <w:rPr>
          <w:rFonts w:ascii="Times New Roman"/>
          <w:b w:val="false"/>
          <w:i w:val="false"/>
          <w:color w:val="000000"/>
          <w:sz w:val="28"/>
        </w:rPr>
        <w:t xml:space="preserve">
      Дт 1280 06 "Своп мәмілесі бойынша талаптар" </w:t>
      </w:r>
    </w:p>
    <w:p>
      <w:pPr>
        <w:spacing w:after="0"/>
        <w:ind w:left="0"/>
        <w:jc w:val="both"/>
      </w:pPr>
      <w:r>
        <w:rPr>
          <w:rFonts w:ascii="Times New Roman"/>
          <w:b w:val="false"/>
          <w:i w:val="false"/>
          <w:color w:val="000000"/>
          <w:sz w:val="28"/>
        </w:rPr>
        <w:t xml:space="preserve">
      Кт 6290 07 "Свопты қайта бағалаудан іске асырылмаған кіріс"; </w:t>
      </w:r>
    </w:p>
    <w:p>
      <w:pPr>
        <w:spacing w:after="0"/>
        <w:ind w:left="0"/>
        <w:jc w:val="both"/>
      </w:pPr>
      <w:r>
        <w:rPr>
          <w:rFonts w:ascii="Times New Roman"/>
          <w:b w:val="false"/>
          <w:i w:val="false"/>
          <w:color w:val="000000"/>
          <w:sz w:val="28"/>
        </w:rPr>
        <w:t xml:space="preserve">
      теріс айырма сомасына: </w:t>
      </w:r>
    </w:p>
    <w:p>
      <w:pPr>
        <w:spacing w:after="0"/>
        <w:ind w:left="0"/>
        <w:jc w:val="both"/>
      </w:pPr>
      <w:r>
        <w:rPr>
          <w:rFonts w:ascii="Times New Roman"/>
          <w:b w:val="false"/>
          <w:i w:val="false"/>
          <w:color w:val="000000"/>
          <w:sz w:val="28"/>
        </w:rPr>
        <w:t xml:space="preserve">
      Дт 7480 07 "Своп мәмілесін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3390 05 "Своп мәмілесі бойынша міндеттемелер"; </w:t>
      </w:r>
    </w:p>
    <w:p>
      <w:pPr>
        <w:spacing w:after="0"/>
        <w:ind w:left="0"/>
        <w:jc w:val="both"/>
      </w:pPr>
      <w:r>
        <w:rPr>
          <w:rFonts w:ascii="Times New Roman"/>
          <w:b w:val="false"/>
          <w:i w:val="false"/>
          <w:color w:val="000000"/>
          <w:sz w:val="28"/>
        </w:rPr>
        <w:t xml:space="preserve">
      және бір мезгілде, есепте тұрған оң/теріс қайта бағалау сомасына: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1280 06 "Своп мәмілесі бойынша талаптар". </w:t>
      </w:r>
    </w:p>
    <w:bookmarkStart w:name="z175" w:id="114"/>
    <w:p>
      <w:pPr>
        <w:spacing w:after="0"/>
        <w:ind w:left="0"/>
        <w:jc w:val="both"/>
      </w:pPr>
      <w:r>
        <w:rPr>
          <w:rFonts w:ascii="Times New Roman"/>
          <w:b w:val="false"/>
          <w:i w:val="false"/>
          <w:color w:val="000000"/>
          <w:sz w:val="28"/>
        </w:rPr>
        <w:t xml:space="preserve">
      59. Осы Нұсқаулықтың 58-тармағына сәйкес мерзімді төлемдерді жүргізу күні пайыздық своп әділ құны бойынша қайта бағаланғаннан кейін мынадай бухгалтерлік жазбалар жүзеге асырылады: </w:t>
      </w:r>
    </w:p>
    <w:bookmarkEnd w:id="114"/>
    <w:p>
      <w:pPr>
        <w:spacing w:after="0"/>
        <w:ind w:left="0"/>
        <w:jc w:val="both"/>
      </w:pPr>
      <w:r>
        <w:rPr>
          <w:rFonts w:ascii="Times New Roman"/>
          <w:b w:val="false"/>
          <w:i w:val="false"/>
          <w:color w:val="000000"/>
          <w:sz w:val="28"/>
        </w:rPr>
        <w:t xml:space="preserve">
      алынған сыйақы сомасына: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1280 06 "Своп мәмілесі бойынша талаптар"; </w:t>
      </w:r>
    </w:p>
    <w:p>
      <w:pPr>
        <w:spacing w:after="0"/>
        <w:ind w:left="0"/>
        <w:jc w:val="both"/>
      </w:pPr>
      <w:r>
        <w:rPr>
          <w:rFonts w:ascii="Times New Roman"/>
          <w:b w:val="false"/>
          <w:i w:val="false"/>
          <w:color w:val="000000"/>
          <w:sz w:val="28"/>
        </w:rPr>
        <w:t xml:space="preserve">
      төленген сыйақы сомасына: </w:t>
      </w:r>
    </w:p>
    <w:p>
      <w:pPr>
        <w:spacing w:after="0"/>
        <w:ind w:left="0"/>
        <w:jc w:val="both"/>
      </w:pPr>
      <w:r>
        <w:rPr>
          <w:rFonts w:ascii="Times New Roman"/>
          <w:b w:val="false"/>
          <w:i w:val="false"/>
          <w:color w:val="000000"/>
          <w:sz w:val="28"/>
        </w:rPr>
        <w:t xml:space="preserve">
      Дт 3390 05 "Своп мәмілесі бойынша міндеттемелер" </w:t>
      </w:r>
    </w:p>
    <w:p>
      <w:pPr>
        <w:spacing w:after="0"/>
        <w:ind w:left="0"/>
        <w:jc w:val="both"/>
      </w:pPr>
      <w:r>
        <w:rPr>
          <w:rFonts w:ascii="Times New Roman"/>
          <w:b w:val="false"/>
          <w:i w:val="false"/>
          <w:color w:val="000000"/>
          <w:sz w:val="28"/>
        </w:rPr>
        <w:t xml:space="preserve">
      Кт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bookmarkStart w:name="z176" w:id="115"/>
    <w:p>
      <w:pPr>
        <w:spacing w:after="0"/>
        <w:ind w:left="0"/>
        <w:jc w:val="both"/>
      </w:pPr>
      <w:r>
        <w:rPr>
          <w:rFonts w:ascii="Times New Roman"/>
          <w:b w:val="false"/>
          <w:i w:val="false"/>
          <w:color w:val="000000"/>
          <w:sz w:val="28"/>
        </w:rPr>
        <w:t xml:space="preserve">
      60. Ашық позицияны жабу немесе пайыздық свопты жабу күні мынадай бухгалтерлік жазбалар жүзеге асырылады: </w:t>
      </w:r>
    </w:p>
    <w:bookmarkEnd w:id="115"/>
    <w:p>
      <w:pPr>
        <w:spacing w:after="0"/>
        <w:ind w:left="0"/>
        <w:jc w:val="both"/>
      </w:pPr>
      <w:r>
        <w:rPr>
          <w:rFonts w:ascii="Times New Roman"/>
          <w:b w:val="false"/>
          <w:i w:val="false"/>
          <w:color w:val="000000"/>
          <w:sz w:val="28"/>
        </w:rPr>
        <w:t xml:space="preserve">
      пайыздық свопты сатып алу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8300 04 "Белгіленген пайыздық своп" </w:t>
      </w:r>
    </w:p>
    <w:p>
      <w:pPr>
        <w:spacing w:after="0"/>
        <w:ind w:left="0"/>
        <w:jc w:val="both"/>
      </w:pPr>
      <w:r>
        <w:rPr>
          <w:rFonts w:ascii="Times New Roman"/>
          <w:b w:val="false"/>
          <w:i w:val="false"/>
          <w:color w:val="000000"/>
          <w:sz w:val="28"/>
        </w:rPr>
        <w:t xml:space="preserve">
      Кт 8600 04 "Өзгермелі пайыздық своп"; </w:t>
      </w:r>
    </w:p>
    <w:p>
      <w:pPr>
        <w:spacing w:after="0"/>
        <w:ind w:left="0"/>
        <w:jc w:val="both"/>
      </w:pPr>
      <w:r>
        <w:rPr>
          <w:rFonts w:ascii="Times New Roman"/>
          <w:b w:val="false"/>
          <w:i w:val="false"/>
          <w:color w:val="000000"/>
          <w:sz w:val="28"/>
        </w:rPr>
        <w:t xml:space="preserve">
      пайыздық свопты сату бойынша шартты талаптар мен міндеттемелер сомасына: </w:t>
      </w:r>
    </w:p>
    <w:p>
      <w:pPr>
        <w:spacing w:after="0"/>
        <w:ind w:left="0"/>
        <w:jc w:val="both"/>
      </w:pPr>
      <w:r>
        <w:rPr>
          <w:rFonts w:ascii="Times New Roman"/>
          <w:b w:val="false"/>
          <w:i w:val="false"/>
          <w:color w:val="000000"/>
          <w:sz w:val="28"/>
        </w:rPr>
        <w:t xml:space="preserve">
      Дт 8600 05 "Белгіленген пайыздық своп" </w:t>
      </w:r>
    </w:p>
    <w:p>
      <w:pPr>
        <w:spacing w:after="0"/>
        <w:ind w:left="0"/>
        <w:jc w:val="both"/>
      </w:pPr>
      <w:r>
        <w:rPr>
          <w:rFonts w:ascii="Times New Roman"/>
          <w:b w:val="false"/>
          <w:i w:val="false"/>
          <w:color w:val="000000"/>
          <w:sz w:val="28"/>
        </w:rPr>
        <w:t xml:space="preserve">
      Кт 8300 05 "Өзгермелі пайыздық своп". </w:t>
      </w:r>
    </w:p>
    <w:bookmarkStart w:name="z177" w:id="116"/>
    <w:p>
      <w:pPr>
        <w:spacing w:after="0"/>
        <w:ind w:left="0"/>
        <w:jc w:val="both"/>
      </w:pPr>
      <w:r>
        <w:rPr>
          <w:rFonts w:ascii="Times New Roman"/>
          <w:b w:val="false"/>
          <w:i w:val="false"/>
          <w:color w:val="000000"/>
          <w:sz w:val="28"/>
        </w:rPr>
        <w:t>
      61. Екінші деңгейдегі банктерде және банк операцияларының жекелеген түрлерін жүзеге асыратын ұйымдарда салымдарға ақша орналастырған кезде мынадай бухгалтерлік жазбалар жүзеге асырылады:</w:t>
      </w:r>
    </w:p>
    <w:bookmarkEnd w:id="116"/>
    <w:p>
      <w:pPr>
        <w:spacing w:after="0"/>
        <w:ind w:left="0"/>
        <w:jc w:val="both"/>
      </w:pPr>
      <w:r>
        <w:rPr>
          <w:rFonts w:ascii="Times New Roman"/>
          <w:b w:val="false"/>
          <w:i w:val="false"/>
          <w:color w:val="000000"/>
          <w:sz w:val="28"/>
        </w:rPr>
        <w:t>
      1) салым сомасына:</w:t>
      </w:r>
    </w:p>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bl>
    <w:p>
      <w:pPr>
        <w:spacing w:after="0"/>
        <w:ind w:left="0"/>
        <w:jc w:val="both"/>
      </w:pPr>
      <w:r>
        <w:rPr>
          <w:rFonts w:ascii="Times New Roman"/>
          <w:b w:val="false"/>
          <w:i w:val="false"/>
          <w:color w:val="000000"/>
          <w:sz w:val="28"/>
        </w:rPr>
        <w:t>
      2) сыйлықақы немесе дисконт (жеңілдік) пайда болған жағдайда:</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Borders>
          <w:top w:val="none"/>
          <w:left w:val="none"/>
          <w:bottom w:val="none"/>
          <w:right w:val="none"/>
          <w:insideH w:val="none"/>
          <w:insideV w:val="none"/>
        </w:tblBorders>
      </w:tblPr>
      <w:tblGrid>
        <w:gridCol w:w="559"/>
        <w:gridCol w:w="3740"/>
        <w:gridCol w:w="2150"/>
        <w:gridCol w:w="5851"/>
      </w:tblGrid>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bl>
    <w:p>
      <w:pPr>
        <w:spacing w:after="0"/>
        <w:ind w:left="0"/>
        <w:jc w:val="left"/>
      </w:pPr>
      <w:r>
        <w:rPr>
          <w:rFonts w:ascii="Times New Roman"/>
          <w:b w:val="false"/>
          <w:i w:val="false"/>
          <w:color w:val="ff0000"/>
          <w:sz w:val="28"/>
        </w:rPr>
        <w:t xml:space="preserve">      Ескерту. 61-тармақ жаңа редакцияда – ҚР Ұлттық Банк Басқармасының 02.11.2017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17"/>
    <w:p>
      <w:pPr>
        <w:spacing w:after="0"/>
        <w:ind w:left="0"/>
        <w:jc w:val="both"/>
      </w:pPr>
      <w:r>
        <w:rPr>
          <w:rFonts w:ascii="Times New Roman"/>
          <w:b w:val="false"/>
          <w:i w:val="false"/>
          <w:color w:val="000000"/>
          <w:sz w:val="28"/>
        </w:rPr>
        <w:t>
      62. Салымдар бойынша сыйақы есептеу және құны валюталардың айырбастау бағамы бойынша шетел валютасымен көрсетілген салымдарды қайта бағалау кезінде ұйымның есеп саясатына сәйкес мынадай бухгалтерлік жазбалар жүзеге асырылады:</w:t>
      </w:r>
    </w:p>
    <w:bookmarkEnd w:id="117"/>
    <w:p>
      <w:pPr>
        <w:spacing w:after="0"/>
        <w:ind w:left="0"/>
        <w:jc w:val="both"/>
      </w:pPr>
      <w:r>
        <w:rPr>
          <w:rFonts w:ascii="Times New Roman"/>
          <w:b w:val="false"/>
          <w:i w:val="false"/>
          <w:color w:val="000000"/>
          <w:sz w:val="28"/>
        </w:rPr>
        <w:t>
      1) сыйақы есептегенде:</w:t>
      </w:r>
    </w:p>
    <w:tbl>
      <w:tblPr>
        <w:tblW w:w="0" w:type="auto"/>
        <w:tblCellSpacing w:w="0" w:type="auto"/>
        <w:tblBorders>
          <w:top w:val="none"/>
          <w:left w:val="none"/>
          <w:bottom w:val="none"/>
          <w:right w:val="none"/>
          <w:insideH w:val="none"/>
          <w:insideV w:val="none"/>
        </w:tblBorders>
      </w:tblPr>
      <w:tblGrid>
        <w:gridCol w:w="412"/>
        <w:gridCol w:w="2756"/>
        <w:gridCol w:w="1584"/>
        <w:gridCol w:w="7548"/>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bl>
    <w:p>
      <w:pPr>
        <w:spacing w:after="0"/>
        <w:ind w:left="0"/>
        <w:jc w:val="both"/>
      </w:pPr>
      <w:r>
        <w:rPr>
          <w:rFonts w:ascii="Times New Roman"/>
          <w:b w:val="false"/>
          <w:i w:val="false"/>
          <w:color w:val="000000"/>
          <w:sz w:val="28"/>
        </w:rPr>
        <w:t>
      2) оң бағам айырмасы сомасына:</w:t>
      </w:r>
    </w:p>
    <w:tbl>
      <w:tblPr>
        <w:tblW w:w="0" w:type="auto"/>
        <w:tblCellSpacing w:w="0" w:type="auto"/>
        <w:tblBorders>
          <w:top w:val="none"/>
          <w:left w:val="none"/>
          <w:bottom w:val="none"/>
          <w:right w:val="none"/>
          <w:insideH w:val="none"/>
          <w:insideV w:val="none"/>
        </w:tblBorders>
      </w:tblPr>
      <w:tblGrid>
        <w:gridCol w:w="422"/>
        <w:gridCol w:w="2824"/>
        <w:gridCol w:w="1623"/>
        <w:gridCol w:w="7431"/>
      </w:tblGrid>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кірістер";</w:t>
            </w:r>
          </w:p>
        </w:tc>
      </w:tr>
    </w:tbl>
    <w:p>
      <w:pPr>
        <w:spacing w:after="0"/>
        <w:ind w:left="0"/>
        <w:jc w:val="both"/>
      </w:pPr>
      <w:r>
        <w:rPr>
          <w:rFonts w:ascii="Times New Roman"/>
          <w:b w:val="false"/>
          <w:i w:val="false"/>
          <w:color w:val="000000"/>
          <w:sz w:val="28"/>
        </w:rPr>
        <w:t>
      3) теріс бағам айырмасы сомасына:</w:t>
      </w:r>
    </w:p>
    <w:tbl>
      <w:tblPr>
        <w:tblW w:w="0" w:type="auto"/>
        <w:tblCellSpacing w:w="0" w:type="auto"/>
        <w:tblBorders>
          <w:top w:val="none"/>
          <w:left w:val="none"/>
          <w:bottom w:val="none"/>
          <w:right w:val="none"/>
          <w:insideH w:val="none"/>
          <w:insideV w:val="none"/>
        </w:tblBorders>
      </w:tblPr>
      <w:tblGrid>
        <w:gridCol w:w="422"/>
        <w:gridCol w:w="2824"/>
        <w:gridCol w:w="1623"/>
        <w:gridCol w:w="7431"/>
      </w:tblGrid>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шығыстар"</w:t>
            </w:r>
          </w:p>
        </w:tc>
      </w:tr>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62-тармақ жаңа редакцияда – ҚР Ұлттық Банк Басқармасының 02.11.2017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118"/>
    <w:p>
      <w:pPr>
        <w:spacing w:after="0"/>
        <w:ind w:left="0"/>
        <w:jc w:val="both"/>
      </w:pPr>
      <w:r>
        <w:rPr>
          <w:rFonts w:ascii="Times New Roman"/>
          <w:b w:val="false"/>
          <w:i w:val="false"/>
          <w:color w:val="000000"/>
          <w:sz w:val="28"/>
        </w:rPr>
        <w:t>
      63. Банк салымы шартының талаптарында есептелген (жинақталған) сыйақы сомасын салымның жалпы сомасына капиталдандыру көзделген жағдайда, мынадай бухгалтерлік жазбалар жүзеге асырылады:</w:t>
      </w:r>
    </w:p>
    <w:bookmarkEnd w:id="118"/>
    <w:p>
      <w:pPr>
        <w:spacing w:after="0"/>
        <w:ind w:left="0"/>
        <w:jc w:val="both"/>
      </w:pPr>
      <w:r>
        <w:rPr>
          <w:rFonts w:ascii="Times New Roman"/>
          <w:b w:val="false"/>
          <w:i w:val="false"/>
          <w:color w:val="000000"/>
          <w:sz w:val="28"/>
        </w:rPr>
        <w:t>
      есептелген (жинақталған) сыйақы сомасына:</w:t>
      </w:r>
    </w:p>
    <w:tbl>
      <w:tblPr>
        <w:tblW w:w="0" w:type="auto"/>
        <w:tblCellSpacing w:w="0" w:type="auto"/>
        <w:tblBorders>
          <w:top w:val="none"/>
          <w:left w:val="none"/>
          <w:bottom w:val="none"/>
          <w:right w:val="none"/>
          <w:insideH w:val="none"/>
          <w:insideV w:val="none"/>
        </w:tblBorders>
      </w:tblPr>
      <w:tblGrid>
        <w:gridCol w:w="422"/>
        <w:gridCol w:w="2824"/>
        <w:gridCol w:w="1623"/>
        <w:gridCol w:w="7431"/>
      </w:tblGrid>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63-тармақ жаңа редакцияда – ҚР Ұлттық Банк Басқармасының 02.11.2017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 w:id="119"/>
    <w:p>
      <w:pPr>
        <w:spacing w:after="0"/>
        <w:ind w:left="0"/>
        <w:jc w:val="both"/>
      </w:pPr>
      <w:r>
        <w:rPr>
          <w:rFonts w:ascii="Times New Roman"/>
          <w:b w:val="false"/>
          <w:i w:val="false"/>
          <w:color w:val="000000"/>
          <w:sz w:val="28"/>
        </w:rPr>
        <w:t xml:space="preserve">
      64. Салымдар бойынша дисконтты (жеңілдікті) немесе сыйлықақыны амортизациялау кезінде мынадай бухгалтерлік жазбалар жүзеге асырылады: </w:t>
      </w:r>
    </w:p>
    <w:bookmarkEnd w:id="119"/>
    <w:p>
      <w:pPr>
        <w:spacing w:after="0"/>
        <w:ind w:left="0"/>
        <w:jc w:val="both"/>
      </w:pPr>
      <w:r>
        <w:rPr>
          <w:rFonts w:ascii="Times New Roman"/>
          <w:b w:val="false"/>
          <w:i w:val="false"/>
          <w:color w:val="000000"/>
          <w:sz w:val="28"/>
        </w:rPr>
        <w:t xml:space="preserve">
      теңгедегі дисконт (жеңілдік) амортизациясы сомасына: </w:t>
      </w:r>
    </w:p>
    <w:p>
      <w:pPr>
        <w:spacing w:after="0"/>
        <w:ind w:left="0"/>
        <w:jc w:val="both"/>
      </w:pPr>
      <w:r>
        <w:rPr>
          <w:rFonts w:ascii="Times New Roman"/>
          <w:b w:val="false"/>
          <w:i w:val="false"/>
          <w:color w:val="000000"/>
          <w:sz w:val="28"/>
        </w:rPr>
        <w:t xml:space="preserve">
      Дт 1150 11 "Орналастырылған қысқа мерзімді салымдар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2040 08 "Орналастырылған ұзақ мерзімді салымдар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Кт 6110 05 " Орналастырылған салымдар бойынша дисконт </w:t>
      </w:r>
    </w:p>
    <w:p>
      <w:pPr>
        <w:spacing w:after="0"/>
        <w:ind w:left="0"/>
        <w:jc w:val="both"/>
      </w:pPr>
      <w:r>
        <w:rPr>
          <w:rFonts w:ascii="Times New Roman"/>
          <w:b w:val="false"/>
          <w:i w:val="false"/>
          <w:color w:val="000000"/>
          <w:sz w:val="28"/>
        </w:rPr>
        <w:t xml:space="preserve">
      амортизациясы бойынша кірістер "; </w:t>
      </w:r>
    </w:p>
    <w:p>
      <w:pPr>
        <w:spacing w:after="0"/>
        <w:ind w:left="0"/>
        <w:jc w:val="both"/>
      </w:pPr>
      <w:r>
        <w:rPr>
          <w:rFonts w:ascii="Times New Roman"/>
          <w:b w:val="false"/>
          <w:i w:val="false"/>
          <w:color w:val="000000"/>
          <w:sz w:val="28"/>
        </w:rPr>
        <w:t xml:space="preserve">
            сыйлықақы сомасына: </w:t>
      </w:r>
    </w:p>
    <w:p>
      <w:pPr>
        <w:spacing w:after="0"/>
        <w:ind w:left="0"/>
        <w:jc w:val="both"/>
      </w:pPr>
      <w:r>
        <w:rPr>
          <w:rFonts w:ascii="Times New Roman"/>
          <w:b w:val="false"/>
          <w:i w:val="false"/>
          <w:color w:val="000000"/>
          <w:sz w:val="28"/>
        </w:rPr>
        <w:t xml:space="preserve">
      Дт 7310 10 "Орналастырылған салымдар бойынша сыйлықақы </w:t>
      </w:r>
    </w:p>
    <w:p>
      <w:pPr>
        <w:spacing w:after="0"/>
        <w:ind w:left="0"/>
        <w:jc w:val="both"/>
      </w:pPr>
      <w:r>
        <w:rPr>
          <w:rFonts w:ascii="Times New Roman"/>
          <w:b w:val="false"/>
          <w:i w:val="false"/>
          <w:color w:val="000000"/>
          <w:sz w:val="28"/>
        </w:rPr>
        <w:t xml:space="preserve">
      амортизациясы бойынша шығыстар" </w:t>
      </w:r>
    </w:p>
    <w:p>
      <w:pPr>
        <w:spacing w:after="0"/>
        <w:ind w:left="0"/>
        <w:jc w:val="both"/>
      </w:pPr>
      <w:r>
        <w:rPr>
          <w:rFonts w:ascii="Times New Roman"/>
          <w:b w:val="false"/>
          <w:i w:val="false"/>
          <w:color w:val="000000"/>
          <w:sz w:val="28"/>
        </w:rPr>
        <w:t xml:space="preserve">
      Кт 1150 12 "Орналастырылған қысқа мерзімді салымдар бойынша </w:t>
      </w:r>
    </w:p>
    <w:p>
      <w:pPr>
        <w:spacing w:after="0"/>
        <w:ind w:left="0"/>
        <w:jc w:val="both"/>
      </w:pPr>
      <w:r>
        <w:rPr>
          <w:rFonts w:ascii="Times New Roman"/>
          <w:b w:val="false"/>
          <w:i w:val="false"/>
          <w:color w:val="000000"/>
          <w:sz w:val="28"/>
        </w:rPr>
        <w:t xml:space="preserve">
      сыйлықақы", </w:t>
      </w:r>
    </w:p>
    <w:p>
      <w:pPr>
        <w:spacing w:after="0"/>
        <w:ind w:left="0"/>
        <w:jc w:val="both"/>
      </w:pPr>
      <w:r>
        <w:rPr>
          <w:rFonts w:ascii="Times New Roman"/>
          <w:b w:val="false"/>
          <w:i w:val="false"/>
          <w:color w:val="000000"/>
          <w:sz w:val="28"/>
        </w:rPr>
        <w:t xml:space="preserve">
      2040 09 "Орналастырылған ұзақ мерзімді салымдар бойынша </w:t>
      </w:r>
    </w:p>
    <w:p>
      <w:pPr>
        <w:spacing w:after="0"/>
        <w:ind w:left="0"/>
        <w:jc w:val="both"/>
      </w:pPr>
      <w:r>
        <w:rPr>
          <w:rFonts w:ascii="Times New Roman"/>
          <w:b w:val="false"/>
          <w:i w:val="false"/>
          <w:color w:val="000000"/>
          <w:sz w:val="28"/>
        </w:rPr>
        <w:t xml:space="preserve">
      сыйлықақы". </w:t>
      </w:r>
    </w:p>
    <w:bookmarkStart w:name="z186" w:id="120"/>
    <w:p>
      <w:pPr>
        <w:spacing w:after="0"/>
        <w:ind w:left="0"/>
        <w:jc w:val="both"/>
      </w:pPr>
      <w:r>
        <w:rPr>
          <w:rFonts w:ascii="Times New Roman"/>
          <w:b w:val="false"/>
          <w:i w:val="false"/>
          <w:color w:val="000000"/>
          <w:sz w:val="28"/>
        </w:rPr>
        <w:t xml:space="preserve">
      65. Салым бойынша нақты сыйақы алған кезде мынадай бухгалтерлік жазбалар жүзеге асырылады: </w:t>
      </w:r>
    </w:p>
    <w:bookmarkEnd w:id="120"/>
    <w:p>
      <w:pPr>
        <w:spacing w:after="0"/>
        <w:ind w:left="0"/>
        <w:jc w:val="both"/>
      </w:pPr>
      <w:r>
        <w:rPr>
          <w:rFonts w:ascii="Times New Roman"/>
          <w:b w:val="false"/>
          <w:i w:val="false"/>
          <w:color w:val="000000"/>
          <w:sz w:val="28"/>
        </w:rPr>
        <w:t xml:space="preserve">
      есептелген сыйақы сомасына: </w:t>
      </w:r>
    </w:p>
    <w:p>
      <w:pPr>
        <w:spacing w:after="0"/>
        <w:ind w:left="0"/>
        <w:jc w:val="both"/>
      </w:pPr>
      <w:r>
        <w:rPr>
          <w:rFonts w:ascii="Times New Roman"/>
          <w:b w:val="false"/>
          <w:i w:val="false"/>
          <w:color w:val="000000"/>
          <w:sz w:val="28"/>
        </w:rPr>
        <w:t xml:space="preserve">
      Дт 1060 91 "Арнайы қаржы компаниясының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 </w:t>
      </w:r>
    </w:p>
    <w:p>
      <w:pPr>
        <w:spacing w:after="0"/>
        <w:ind w:left="0"/>
        <w:jc w:val="both"/>
      </w:pPr>
      <w:r>
        <w:rPr>
          <w:rFonts w:ascii="Times New Roman"/>
          <w:b w:val="false"/>
          <w:i w:val="false"/>
          <w:color w:val="000000"/>
          <w:sz w:val="28"/>
        </w:rPr>
        <w:t xml:space="preserve">
      Кт 1270 22 " Екінші деңгейдегі банктерде және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w:t>
      </w:r>
    </w:p>
    <w:p>
      <w:pPr>
        <w:spacing w:after="0"/>
        <w:ind w:left="0"/>
        <w:jc w:val="both"/>
      </w:pPr>
      <w:r>
        <w:rPr>
          <w:rFonts w:ascii="Times New Roman"/>
          <w:b w:val="false"/>
          <w:i w:val="false"/>
          <w:color w:val="000000"/>
          <w:sz w:val="28"/>
        </w:rPr>
        <w:t xml:space="preserve">
      ұйымдарда орналастырылған талап ету бойынша </w:t>
      </w:r>
    </w:p>
    <w:p>
      <w:pPr>
        <w:spacing w:after="0"/>
        <w:ind w:left="0"/>
        <w:jc w:val="both"/>
      </w:pPr>
      <w:r>
        <w:rPr>
          <w:rFonts w:ascii="Times New Roman"/>
          <w:b w:val="false"/>
          <w:i w:val="false"/>
          <w:color w:val="000000"/>
          <w:sz w:val="28"/>
        </w:rPr>
        <w:t xml:space="preserve">
      салымдары бойынша сыйақы түрінде есептелген </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xml:space="preserve">
      1270 23 " Екінші деңгейдегі банктерде және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w:t>
      </w:r>
    </w:p>
    <w:p>
      <w:pPr>
        <w:spacing w:after="0"/>
        <w:ind w:left="0"/>
        <w:jc w:val="both"/>
      </w:pPr>
      <w:r>
        <w:rPr>
          <w:rFonts w:ascii="Times New Roman"/>
          <w:b w:val="false"/>
          <w:i w:val="false"/>
          <w:color w:val="000000"/>
          <w:sz w:val="28"/>
        </w:rPr>
        <w:t xml:space="preserve">
                        ұйымдарда орналастырылған мерзімді салымдар бойынша </w:t>
      </w:r>
    </w:p>
    <w:p>
      <w:pPr>
        <w:spacing w:after="0"/>
        <w:ind w:left="0"/>
        <w:jc w:val="both"/>
      </w:pPr>
      <w:r>
        <w:rPr>
          <w:rFonts w:ascii="Times New Roman"/>
          <w:b w:val="false"/>
          <w:i w:val="false"/>
          <w:color w:val="000000"/>
          <w:sz w:val="28"/>
        </w:rPr>
        <w:t xml:space="preserve">
      сыйақы түрінде есептелген кірістер ", </w:t>
      </w:r>
    </w:p>
    <w:p>
      <w:pPr>
        <w:spacing w:after="0"/>
        <w:ind w:left="0"/>
        <w:jc w:val="both"/>
      </w:pPr>
      <w:r>
        <w:rPr>
          <w:rFonts w:ascii="Times New Roman"/>
          <w:b w:val="false"/>
          <w:i w:val="false"/>
          <w:color w:val="000000"/>
          <w:sz w:val="28"/>
        </w:rPr>
        <w:t xml:space="preserve">
      1270 24 " Екінші деңгейдегі банктерде және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w:t>
      </w:r>
    </w:p>
    <w:p>
      <w:pPr>
        <w:spacing w:after="0"/>
        <w:ind w:left="0"/>
        <w:jc w:val="both"/>
      </w:pPr>
      <w:r>
        <w:rPr>
          <w:rFonts w:ascii="Times New Roman"/>
          <w:b w:val="false"/>
          <w:i w:val="false"/>
          <w:color w:val="000000"/>
          <w:sz w:val="28"/>
        </w:rPr>
        <w:t xml:space="preserve">
                        ұйымдарда орналастырылған шартты салымдар бойынша </w:t>
      </w:r>
    </w:p>
    <w:p>
      <w:pPr>
        <w:spacing w:after="0"/>
        <w:ind w:left="0"/>
        <w:jc w:val="both"/>
      </w:pPr>
      <w:r>
        <w:rPr>
          <w:rFonts w:ascii="Times New Roman"/>
          <w:b w:val="false"/>
          <w:i w:val="false"/>
          <w:color w:val="000000"/>
          <w:sz w:val="28"/>
        </w:rPr>
        <w:t xml:space="preserve">
      сыйақы түрінде есептелген кірістер ", </w:t>
      </w:r>
    </w:p>
    <w:p>
      <w:pPr>
        <w:spacing w:after="0"/>
        <w:ind w:left="0"/>
        <w:jc w:val="both"/>
      </w:pPr>
      <w:r>
        <w:rPr>
          <w:rFonts w:ascii="Times New Roman"/>
          <w:b w:val="false"/>
          <w:i w:val="false"/>
          <w:color w:val="000000"/>
          <w:sz w:val="28"/>
        </w:rPr>
        <w:t xml:space="preserve">
      2170 23 "Екінші деңгейдегі банктерде және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w:t>
      </w:r>
    </w:p>
    <w:p>
      <w:pPr>
        <w:spacing w:after="0"/>
        <w:ind w:left="0"/>
        <w:jc w:val="both"/>
      </w:pPr>
      <w:r>
        <w:rPr>
          <w:rFonts w:ascii="Times New Roman"/>
          <w:b w:val="false"/>
          <w:i w:val="false"/>
          <w:color w:val="000000"/>
          <w:sz w:val="28"/>
        </w:rPr>
        <w:t xml:space="preserve">
                        ұйымдарда орналастырылған мерзімді салымдар бойынша </w:t>
      </w:r>
    </w:p>
    <w:p>
      <w:pPr>
        <w:spacing w:after="0"/>
        <w:ind w:left="0"/>
        <w:jc w:val="both"/>
      </w:pPr>
      <w:r>
        <w:rPr>
          <w:rFonts w:ascii="Times New Roman"/>
          <w:b w:val="false"/>
          <w:i w:val="false"/>
          <w:color w:val="000000"/>
          <w:sz w:val="28"/>
        </w:rPr>
        <w:t xml:space="preserve">
      сыйақы түрінде есептелген кірістер", </w:t>
      </w:r>
    </w:p>
    <w:p>
      <w:pPr>
        <w:spacing w:after="0"/>
        <w:ind w:left="0"/>
        <w:jc w:val="both"/>
      </w:pPr>
      <w:r>
        <w:rPr>
          <w:rFonts w:ascii="Times New Roman"/>
          <w:b w:val="false"/>
          <w:i w:val="false"/>
          <w:color w:val="000000"/>
          <w:sz w:val="28"/>
        </w:rPr>
        <w:t xml:space="preserve">
      2170 24 "Екінші деңгейдегі банктерде және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w:t>
      </w:r>
    </w:p>
    <w:p>
      <w:pPr>
        <w:spacing w:after="0"/>
        <w:ind w:left="0"/>
        <w:jc w:val="both"/>
      </w:pPr>
      <w:r>
        <w:rPr>
          <w:rFonts w:ascii="Times New Roman"/>
          <w:b w:val="false"/>
          <w:i w:val="false"/>
          <w:color w:val="000000"/>
          <w:sz w:val="28"/>
        </w:rPr>
        <w:t xml:space="preserve">
                        ұйымдарда орналастырылған шартты салымдар бойынша </w:t>
      </w:r>
    </w:p>
    <w:p>
      <w:pPr>
        <w:spacing w:after="0"/>
        <w:ind w:left="0"/>
        <w:jc w:val="both"/>
      </w:pPr>
      <w:r>
        <w:rPr>
          <w:rFonts w:ascii="Times New Roman"/>
          <w:b w:val="false"/>
          <w:i w:val="false"/>
          <w:color w:val="000000"/>
          <w:sz w:val="28"/>
        </w:rPr>
        <w:t xml:space="preserve">
      сыйақы түрінде есептелген кірістер". </w:t>
      </w:r>
    </w:p>
    <w:bookmarkStart w:name="z187" w:id="121"/>
    <w:p>
      <w:pPr>
        <w:spacing w:after="0"/>
        <w:ind w:left="0"/>
        <w:jc w:val="both"/>
      </w:pPr>
      <w:r>
        <w:rPr>
          <w:rFonts w:ascii="Times New Roman"/>
          <w:b w:val="false"/>
          <w:i w:val="false"/>
          <w:color w:val="000000"/>
          <w:sz w:val="28"/>
        </w:rPr>
        <w:t>
      66. Ұйым орналастырылған салым бойынша борыштың негізгі сомасын қайтарған кезде мынадай бухгалтерлік жазбалар жүзеге асырылады:</w:t>
      </w:r>
    </w:p>
    <w:bookmarkEnd w:id="121"/>
    <w:tbl>
      <w:tblPr>
        <w:tblW w:w="0" w:type="auto"/>
        <w:tblCellSpacing w:w="0" w:type="auto"/>
        <w:tblBorders>
          <w:top w:val="none"/>
          <w:left w:val="none"/>
          <w:bottom w:val="none"/>
          <w:right w:val="none"/>
          <w:insideH w:val="none"/>
          <w:insideV w:val="none"/>
        </w:tblBorders>
      </w:tblPr>
      <w:tblGrid>
        <w:gridCol w:w="444"/>
        <w:gridCol w:w="2969"/>
        <w:gridCol w:w="1707"/>
        <w:gridCol w:w="7180"/>
      </w:tblGrid>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кастодиан банктегі ағымдағы шоттарында бөліп көрсетілген активтері"</w:t>
            </w:r>
          </w:p>
        </w:tc>
      </w:tr>
      <w:tr>
        <w:trPr>
          <w:trHeight w:val="30" w:hRule="atLeast"/>
        </w:trPr>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bl>
    <w:p>
      <w:pPr>
        <w:spacing w:after="0"/>
        <w:ind w:left="0"/>
        <w:jc w:val="both"/>
      </w:pPr>
      <w:r>
        <w:rPr>
          <w:rFonts w:ascii="Times New Roman"/>
          <w:b w:val="false"/>
          <w:i w:val="false"/>
          <w:color w:val="000000"/>
          <w:sz w:val="28"/>
        </w:rPr>
        <w:t>
      іске асырылған кірістер сомасына:</w:t>
      </w:r>
    </w:p>
    <w:tbl>
      <w:tblPr>
        <w:tblW w:w="0" w:type="auto"/>
        <w:tblCellSpacing w:w="0" w:type="auto"/>
        <w:tblBorders>
          <w:top w:val="none"/>
          <w:left w:val="none"/>
          <w:bottom w:val="none"/>
          <w:right w:val="none"/>
          <w:insideH w:val="none"/>
          <w:insideV w:val="none"/>
        </w:tblBorders>
      </w:tblPr>
      <w:tblGrid>
        <w:gridCol w:w="617"/>
        <w:gridCol w:w="4126"/>
        <w:gridCol w:w="2372"/>
        <w:gridCol w:w="5185"/>
      </w:tblGrid>
      <w:tr>
        <w:trPr>
          <w:trHeight w:val="30" w:hRule="atLeast"/>
        </w:trPr>
        <w:tc>
          <w:tcPr>
            <w:tcW w:w="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кірістер"</w:t>
            </w:r>
          </w:p>
        </w:tc>
      </w:tr>
      <w:tr>
        <w:trPr>
          <w:trHeight w:val="30" w:hRule="atLeast"/>
        </w:trPr>
        <w:tc>
          <w:tcPr>
            <w:tcW w:w="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асырылған кірістер";</w:t>
            </w:r>
          </w:p>
        </w:tc>
      </w:tr>
    </w:tbl>
    <w:p>
      <w:pPr>
        <w:spacing w:after="0"/>
        <w:ind w:left="0"/>
        <w:jc w:val="both"/>
      </w:pPr>
      <w:r>
        <w:rPr>
          <w:rFonts w:ascii="Times New Roman"/>
          <w:b w:val="false"/>
          <w:i w:val="false"/>
          <w:color w:val="000000"/>
          <w:sz w:val="28"/>
        </w:rPr>
        <w:t>
      іске асырылған шығыстар сомасына:</w:t>
      </w:r>
    </w:p>
    <w:tbl>
      <w:tblPr>
        <w:tblW w:w="0" w:type="auto"/>
        <w:tblCellSpacing w:w="0" w:type="auto"/>
        <w:tblBorders>
          <w:top w:val="none"/>
          <w:left w:val="none"/>
          <w:bottom w:val="none"/>
          <w:right w:val="none"/>
          <w:insideH w:val="none"/>
          <w:insideV w:val="none"/>
        </w:tblBorders>
      </w:tblPr>
      <w:tblGrid>
        <w:gridCol w:w="620"/>
        <w:gridCol w:w="4144"/>
        <w:gridCol w:w="2382"/>
        <w:gridCol w:w="5154"/>
      </w:tblGrid>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асырылған шығыстар"</w:t>
            </w:r>
          </w:p>
        </w:tc>
      </w:tr>
      <w:tr>
        <w:trPr>
          <w:trHeight w:val="30" w:hRule="atLeast"/>
        </w:trPr>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2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шығыстар".</w:t>
            </w:r>
          </w:p>
        </w:tc>
      </w:tr>
    </w:tbl>
    <w:p>
      <w:pPr>
        <w:spacing w:after="0"/>
        <w:ind w:left="0"/>
        <w:jc w:val="left"/>
      </w:pPr>
      <w:r>
        <w:rPr>
          <w:rFonts w:ascii="Times New Roman"/>
          <w:b w:val="false"/>
          <w:i w:val="false"/>
          <w:color w:val="ff0000"/>
          <w:sz w:val="28"/>
        </w:rPr>
        <w:t xml:space="preserve">      Ескерту. 66-тармақ жаңа редакцияда – ҚР Ұлттық Банк Басқармасының 02.11.2017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122"/>
    <w:p>
      <w:pPr>
        <w:spacing w:after="0"/>
        <w:ind w:left="0"/>
        <w:jc w:val="both"/>
      </w:pPr>
      <w:r>
        <w:rPr>
          <w:rFonts w:ascii="Times New Roman"/>
          <w:b w:val="false"/>
          <w:i w:val="false"/>
          <w:color w:val="000000"/>
          <w:sz w:val="28"/>
        </w:rPr>
        <w:t>
      67. Салымдар бойынша күтілетін кредиттік зиянға арналған резервтер (провизиялар) құрған (ұлғайтқан) кезде мынадай бухгалтерлік жазбалар жүзеге асырылады:</w:t>
      </w:r>
    </w:p>
    <w:bookmarkEnd w:id="122"/>
    <w:p>
      <w:pPr>
        <w:spacing w:after="0"/>
        <w:ind w:left="0"/>
        <w:jc w:val="both"/>
      </w:pPr>
      <w:r>
        <w:rPr>
          <w:rFonts w:ascii="Times New Roman"/>
          <w:b w:val="false"/>
          <w:i w:val="false"/>
          <w:color w:val="000000"/>
          <w:sz w:val="28"/>
        </w:rPr>
        <w:t>
      1) салымдардың құнсыздануынан болған зияндарды өтеуге құрылған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14"/>
        <w:gridCol w:w="1583"/>
        <w:gridCol w:w="7550"/>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bl>
    <w:p>
      <w:pPr>
        <w:spacing w:after="0"/>
        <w:ind w:left="0"/>
        <w:jc w:val="both"/>
      </w:pPr>
      <w:r>
        <w:rPr>
          <w:rFonts w:ascii="Times New Roman"/>
          <w:b w:val="false"/>
          <w:i w:val="false"/>
          <w:color w:val="000000"/>
          <w:sz w:val="28"/>
        </w:rPr>
        <w:t>
      2) салымдардың құнсыздануынан болған зияндарды өтеуге қалыптастырылған резервтерді (провизияларды) азайту (жою)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400"/>
        <w:gridCol w:w="1400"/>
        <w:gridCol w:w="8100"/>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785"/>
        <w:gridCol w:w="1625"/>
        <w:gridCol w:w="7426"/>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bl>
    <w:p>
      <w:pPr>
        <w:spacing w:after="0"/>
        <w:ind w:left="0"/>
        <w:jc w:val="left"/>
      </w:pPr>
      <w:r>
        <w:rPr>
          <w:rFonts w:ascii="Times New Roman"/>
          <w:b w:val="false"/>
          <w:i w:val="false"/>
          <w:color w:val="ff0000"/>
          <w:sz w:val="28"/>
        </w:rPr>
        <w:t xml:space="preserve">      Ескерту. 67-тармақ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123"/>
    <w:p>
      <w:pPr>
        <w:spacing w:after="0"/>
        <w:ind w:left="0"/>
        <w:jc w:val="left"/>
      </w:pPr>
      <w:r>
        <w:rPr>
          <w:rFonts w:ascii="Times New Roman"/>
          <w:b/>
          <w:i w:val="false"/>
          <w:color w:val="000000"/>
        </w:rPr>
        <w:t xml:space="preserve"> 6-тарау. Заем шарттарының бухгалтерлік есебі</w:t>
      </w:r>
    </w:p>
    <w:bookmarkEnd w:id="123"/>
    <w:p>
      <w:pPr>
        <w:spacing w:after="0"/>
        <w:ind w:left="0"/>
        <w:jc w:val="both"/>
      </w:pPr>
      <w:r>
        <w:rPr>
          <w:rFonts w:ascii="Times New Roman"/>
          <w:b w:val="false"/>
          <w:i w:val="false"/>
          <w:color w:val="ff0000"/>
          <w:sz w:val="28"/>
        </w:rPr>
        <w:t xml:space="preserve">
      Ескерту. 6-тараумен толықтырылды - ҚР Ұлттық Банкі Басқармасының 2012.02.24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 Басқармасының 02.11.2017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93" w:id="124"/>
    <w:p>
      <w:pPr>
        <w:spacing w:after="0"/>
        <w:ind w:left="0"/>
        <w:jc w:val="both"/>
      </w:pPr>
      <w:r>
        <w:rPr>
          <w:rFonts w:ascii="Times New Roman"/>
          <w:b w:val="false"/>
          <w:i w:val="false"/>
          <w:color w:val="000000"/>
          <w:sz w:val="28"/>
        </w:rPr>
        <w:t>
       68. Жобалық қаржыландыру мәмілелерін орындау мақсатында бөлінген активтермен қамтамасыз етілген кредитормен заем шарттарын жасау күніне мынадай бухгалтерлік жазбалар жүзеге асырылады:</w:t>
      </w:r>
    </w:p>
    <w:bookmarkEnd w:id="124"/>
    <w:bookmarkStart w:name="z194" w:id="125"/>
    <w:p>
      <w:pPr>
        <w:spacing w:after="0"/>
        <w:ind w:left="0"/>
        <w:jc w:val="both"/>
      </w:pPr>
      <w:r>
        <w:rPr>
          <w:rFonts w:ascii="Times New Roman"/>
          <w:b w:val="false"/>
          <w:i w:val="false"/>
          <w:color w:val="000000"/>
          <w:sz w:val="28"/>
        </w:rPr>
        <w:t>
      1) тартылған заем сомасына (шарт бойынша нақты сомадан аспайтын сомаға):</w:t>
      </w:r>
    </w:p>
    <w:bookmarkEnd w:id="125"/>
    <w:p>
      <w:pPr>
        <w:spacing w:after="0"/>
        <w:ind w:left="0"/>
        <w:jc w:val="both"/>
      </w:pPr>
      <w:r>
        <w:rPr>
          <w:rFonts w:ascii="Times New Roman"/>
          <w:b w:val="false"/>
          <w:i w:val="false"/>
          <w:color w:val="000000"/>
          <w:sz w:val="28"/>
        </w:rPr>
        <w:t>
            Дт 1030     "Ағымдағы шоттардағы ақша қаражаттары"</w:t>
      </w:r>
    </w:p>
    <w:p>
      <w:pPr>
        <w:spacing w:after="0"/>
        <w:ind w:left="0"/>
        <w:jc w:val="both"/>
      </w:pPr>
      <w:r>
        <w:rPr>
          <w:rFonts w:ascii="Times New Roman"/>
          <w:b w:val="false"/>
          <w:i w:val="false"/>
          <w:color w:val="000000"/>
          <w:sz w:val="28"/>
        </w:rPr>
        <w:t>
            Кт 3010     "Қысқа мерзімді банк заемдары"</w:t>
      </w:r>
    </w:p>
    <w:p>
      <w:pPr>
        <w:spacing w:after="0"/>
        <w:ind w:left="0"/>
        <w:jc w:val="both"/>
      </w:pPr>
      <w:r>
        <w:rPr>
          <w:rFonts w:ascii="Times New Roman"/>
          <w:b w:val="false"/>
          <w:i w:val="false"/>
          <w:color w:val="000000"/>
          <w:sz w:val="28"/>
        </w:rPr>
        <w:t>
            3050 04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қысқа мерзімді заемдар"</w:t>
      </w:r>
    </w:p>
    <w:p>
      <w:pPr>
        <w:spacing w:after="0"/>
        <w:ind w:left="0"/>
        <w:jc w:val="both"/>
      </w:pPr>
      <w:r>
        <w:rPr>
          <w:rFonts w:ascii="Times New Roman"/>
          <w:b w:val="false"/>
          <w:i w:val="false"/>
          <w:color w:val="000000"/>
          <w:sz w:val="28"/>
        </w:rPr>
        <w:t>
            4010        "Ұзақ мерзімді банк заемдары"</w:t>
      </w:r>
    </w:p>
    <w:p>
      <w:pPr>
        <w:spacing w:after="0"/>
        <w:ind w:left="0"/>
        <w:jc w:val="both"/>
      </w:pPr>
      <w:r>
        <w:rPr>
          <w:rFonts w:ascii="Times New Roman"/>
          <w:b w:val="false"/>
          <w:i w:val="false"/>
          <w:color w:val="000000"/>
          <w:sz w:val="28"/>
        </w:rPr>
        <w:t>
            4030 03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ұзақ мерзімді заемдар"</w:t>
      </w:r>
    </w:p>
    <w:bookmarkStart w:name="z195" w:id="126"/>
    <w:p>
      <w:pPr>
        <w:spacing w:after="0"/>
        <w:ind w:left="0"/>
        <w:jc w:val="both"/>
      </w:pPr>
      <w:r>
        <w:rPr>
          <w:rFonts w:ascii="Times New Roman"/>
          <w:b w:val="false"/>
          <w:i w:val="false"/>
          <w:color w:val="000000"/>
          <w:sz w:val="28"/>
        </w:rPr>
        <w:t>
            2) заем алуға байланысты комиссиялық шығындар түрінде ұйым шығарған шығындар сомасына (жеңілдік сомасына):</w:t>
      </w:r>
    </w:p>
    <w:bookmarkEnd w:id="126"/>
    <w:p>
      <w:pPr>
        <w:spacing w:after="0"/>
        <w:ind w:left="0"/>
        <w:jc w:val="both"/>
      </w:pPr>
      <w:r>
        <w:rPr>
          <w:rFonts w:ascii="Times New Roman"/>
          <w:b w:val="false"/>
          <w:i w:val="false"/>
          <w:color w:val="000000"/>
          <w:sz w:val="28"/>
        </w:rPr>
        <w:t>
            Дт 3050 06  "Алынған қысқа мерзімді заемдар бойынша дисконт"</w:t>
      </w:r>
    </w:p>
    <w:p>
      <w:pPr>
        <w:spacing w:after="0"/>
        <w:ind w:left="0"/>
        <w:jc w:val="both"/>
      </w:pPr>
      <w:r>
        <w:rPr>
          <w:rFonts w:ascii="Times New Roman"/>
          <w:b w:val="false"/>
          <w:i w:val="false"/>
          <w:color w:val="000000"/>
          <w:sz w:val="28"/>
        </w:rPr>
        <w:t>
            4030 12     "Алынған ұзақ мерзімді заемдар бойынша дисконт"</w:t>
      </w:r>
    </w:p>
    <w:p>
      <w:pPr>
        <w:spacing w:after="0"/>
        <w:ind w:left="0"/>
        <w:jc w:val="both"/>
      </w:pPr>
      <w:r>
        <w:rPr>
          <w:rFonts w:ascii="Times New Roman"/>
          <w:b w:val="false"/>
          <w:i w:val="false"/>
          <w:color w:val="000000"/>
          <w:sz w:val="28"/>
        </w:rPr>
        <w:t>
            Кт 3010     "Қысқа мерзімді банк заемдары"</w:t>
      </w:r>
    </w:p>
    <w:p>
      <w:pPr>
        <w:spacing w:after="0"/>
        <w:ind w:left="0"/>
        <w:jc w:val="both"/>
      </w:pPr>
      <w:r>
        <w:rPr>
          <w:rFonts w:ascii="Times New Roman"/>
          <w:b w:val="false"/>
          <w:i w:val="false"/>
          <w:color w:val="000000"/>
          <w:sz w:val="28"/>
        </w:rPr>
        <w:t>
            3050 04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қысқа мерзімді заемдар"</w:t>
      </w:r>
    </w:p>
    <w:p>
      <w:pPr>
        <w:spacing w:after="0"/>
        <w:ind w:left="0"/>
        <w:jc w:val="both"/>
      </w:pPr>
      <w:r>
        <w:rPr>
          <w:rFonts w:ascii="Times New Roman"/>
          <w:b w:val="false"/>
          <w:i w:val="false"/>
          <w:color w:val="000000"/>
          <w:sz w:val="28"/>
        </w:rPr>
        <w:t>
            4010        "Ұзақ мерзімді банк заемдары"</w:t>
      </w:r>
    </w:p>
    <w:p>
      <w:pPr>
        <w:spacing w:after="0"/>
        <w:ind w:left="0"/>
        <w:jc w:val="both"/>
      </w:pPr>
      <w:r>
        <w:rPr>
          <w:rFonts w:ascii="Times New Roman"/>
          <w:b w:val="false"/>
          <w:i w:val="false"/>
          <w:color w:val="000000"/>
          <w:sz w:val="28"/>
        </w:rPr>
        <w:t>
            4030 03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ұзақ мерзімді заемдар"</w:t>
      </w:r>
    </w:p>
    <w:bookmarkStart w:name="z196" w:id="127"/>
    <w:p>
      <w:pPr>
        <w:spacing w:after="0"/>
        <w:ind w:left="0"/>
        <w:jc w:val="both"/>
      </w:pPr>
      <w:r>
        <w:rPr>
          <w:rFonts w:ascii="Times New Roman"/>
          <w:b w:val="false"/>
          <w:i w:val="false"/>
          <w:color w:val="000000"/>
          <w:sz w:val="28"/>
        </w:rPr>
        <w:t>
            69. Кредитордан алынған ақшаны орындаушыға беру кезінде мынадай бухгалтерлік жазба жүзеге асырылады:</w:t>
      </w:r>
    </w:p>
    <w:bookmarkEnd w:id="127"/>
    <w:p>
      <w:pPr>
        <w:spacing w:after="0"/>
        <w:ind w:left="0"/>
        <w:jc w:val="both"/>
      </w:pPr>
      <w:r>
        <w:rPr>
          <w:rFonts w:ascii="Times New Roman"/>
          <w:b w:val="false"/>
          <w:i w:val="false"/>
          <w:color w:val="000000"/>
          <w:sz w:val="28"/>
        </w:rPr>
        <w:t>
            Дт 3390 92  "Орындаушы алдындағы міндеттемелер"</w:t>
      </w:r>
    </w:p>
    <w:p>
      <w:pPr>
        <w:spacing w:after="0"/>
        <w:ind w:left="0"/>
        <w:jc w:val="both"/>
      </w:pPr>
      <w:r>
        <w:rPr>
          <w:rFonts w:ascii="Times New Roman"/>
          <w:b w:val="false"/>
          <w:i w:val="false"/>
          <w:color w:val="000000"/>
          <w:sz w:val="28"/>
        </w:rPr>
        <w:t>
            Кт 1030     "Ағымдағы шоттардағы ақша қаражаттары".</w:t>
      </w:r>
    </w:p>
    <w:bookmarkStart w:name="z197" w:id="128"/>
    <w:p>
      <w:pPr>
        <w:spacing w:after="0"/>
        <w:ind w:left="0"/>
        <w:jc w:val="both"/>
      </w:pPr>
      <w:r>
        <w:rPr>
          <w:rFonts w:ascii="Times New Roman"/>
          <w:b w:val="false"/>
          <w:i w:val="false"/>
          <w:color w:val="000000"/>
          <w:sz w:val="28"/>
        </w:rPr>
        <w:t>
            70. Дисконттың (жеңілдіктің) амортизациясын қоса алғанда, тартылған заемдар бойынша шығыстарды есептеу кезінде әрбір есепті күнге мынадай бухгалтерлік жазбалар жүзеге асырылады:</w:t>
      </w:r>
    </w:p>
    <w:bookmarkEnd w:id="128"/>
    <w:bookmarkStart w:name="z198" w:id="129"/>
    <w:p>
      <w:pPr>
        <w:spacing w:after="0"/>
        <w:ind w:left="0"/>
        <w:jc w:val="both"/>
      </w:pPr>
      <w:r>
        <w:rPr>
          <w:rFonts w:ascii="Times New Roman"/>
          <w:b w:val="false"/>
          <w:i w:val="false"/>
          <w:color w:val="000000"/>
          <w:sz w:val="28"/>
        </w:rPr>
        <w:t>
            1) есептелген сыйақы сомасына:</w:t>
      </w:r>
    </w:p>
    <w:bookmarkEnd w:id="129"/>
    <w:p>
      <w:pPr>
        <w:spacing w:after="0"/>
        <w:ind w:left="0"/>
        <w:jc w:val="both"/>
      </w:pPr>
      <w:r>
        <w:rPr>
          <w:rFonts w:ascii="Times New Roman"/>
          <w:b w:val="false"/>
          <w:i w:val="false"/>
          <w:color w:val="000000"/>
          <w:sz w:val="28"/>
        </w:rPr>
        <w:t>
            Дт 7310 24  "Алынған заемдар бойынша сыйақы төлеуге байланысты</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3380 25  "Алынған заемдар бойынша сыйақы түрінде есептелген</w:t>
      </w:r>
    </w:p>
    <w:p>
      <w:pPr>
        <w:spacing w:after="0"/>
        <w:ind w:left="0"/>
        <w:jc w:val="both"/>
      </w:pPr>
      <w:r>
        <w:rPr>
          <w:rFonts w:ascii="Times New Roman"/>
          <w:b w:val="false"/>
          <w:i w:val="false"/>
          <w:color w:val="000000"/>
          <w:sz w:val="28"/>
        </w:rPr>
        <w:t>
                        шығыстар"</w:t>
      </w:r>
    </w:p>
    <w:bookmarkStart w:name="z199" w:id="130"/>
    <w:p>
      <w:pPr>
        <w:spacing w:after="0"/>
        <w:ind w:left="0"/>
        <w:jc w:val="both"/>
      </w:pPr>
      <w:r>
        <w:rPr>
          <w:rFonts w:ascii="Times New Roman"/>
          <w:b w:val="false"/>
          <w:i w:val="false"/>
          <w:color w:val="000000"/>
          <w:sz w:val="28"/>
        </w:rPr>
        <w:t>
                2. дисконтты амортизациялау сомасына:</w:t>
      </w:r>
    </w:p>
    <w:bookmarkEnd w:id="130"/>
    <w:p>
      <w:pPr>
        <w:spacing w:after="0"/>
        <w:ind w:left="0"/>
        <w:jc w:val="both"/>
      </w:pPr>
      <w:r>
        <w:rPr>
          <w:rFonts w:ascii="Times New Roman"/>
          <w:b w:val="false"/>
          <w:i w:val="false"/>
          <w:color w:val="000000"/>
          <w:sz w:val="28"/>
        </w:rPr>
        <w:t>
            Дт 7310 07  "Алынған заемдар бойынша дисконт амортизациясы</w:t>
      </w:r>
    </w:p>
    <w:p>
      <w:pPr>
        <w:spacing w:after="0"/>
        <w:ind w:left="0"/>
        <w:jc w:val="both"/>
      </w:pPr>
      <w:r>
        <w:rPr>
          <w:rFonts w:ascii="Times New Roman"/>
          <w:b w:val="false"/>
          <w:i w:val="false"/>
          <w:color w:val="000000"/>
          <w:sz w:val="28"/>
        </w:rPr>
        <w:t>
                        бойынша шығыстар"</w:t>
      </w:r>
    </w:p>
    <w:p>
      <w:pPr>
        <w:spacing w:after="0"/>
        <w:ind w:left="0"/>
        <w:jc w:val="both"/>
      </w:pPr>
      <w:r>
        <w:rPr>
          <w:rFonts w:ascii="Times New Roman"/>
          <w:b w:val="false"/>
          <w:i w:val="false"/>
          <w:color w:val="000000"/>
          <w:sz w:val="28"/>
        </w:rPr>
        <w:t>
            Кт 3050 06  "Алынған қысқа мерзімді заемдар бойынша дисконт"</w:t>
      </w:r>
    </w:p>
    <w:p>
      <w:pPr>
        <w:spacing w:after="0"/>
        <w:ind w:left="0"/>
        <w:jc w:val="both"/>
      </w:pPr>
      <w:r>
        <w:rPr>
          <w:rFonts w:ascii="Times New Roman"/>
          <w:b w:val="false"/>
          <w:i w:val="false"/>
          <w:color w:val="000000"/>
          <w:sz w:val="28"/>
        </w:rPr>
        <w:t>
            4030 12     "Алынған ұзақ мерзімді заемдар бойынша дисконт"</w:t>
      </w:r>
    </w:p>
    <w:bookmarkStart w:name="z200" w:id="131"/>
    <w:p>
      <w:pPr>
        <w:spacing w:after="0"/>
        <w:ind w:left="0"/>
        <w:jc w:val="both"/>
      </w:pPr>
      <w:r>
        <w:rPr>
          <w:rFonts w:ascii="Times New Roman"/>
          <w:b w:val="false"/>
          <w:i w:val="false"/>
          <w:color w:val="000000"/>
          <w:sz w:val="28"/>
        </w:rPr>
        <w:t>
            71. Заем шарты бойынша есептелген сыйақыны төлеу кезінде мынадай бухгалтерлік жазба жүзеге асырылады:</w:t>
      </w:r>
    </w:p>
    <w:bookmarkEnd w:id="131"/>
    <w:p>
      <w:pPr>
        <w:spacing w:after="0"/>
        <w:ind w:left="0"/>
        <w:jc w:val="both"/>
      </w:pPr>
      <w:r>
        <w:rPr>
          <w:rFonts w:ascii="Times New Roman"/>
          <w:b w:val="false"/>
          <w:i w:val="false"/>
          <w:color w:val="000000"/>
          <w:sz w:val="28"/>
        </w:rPr>
        <w:t>
            Дт 3380 25  "Алынған заемдар бойынша сыйақы түрінде есептелген</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1030     "Ағымдағы шоттардағы ақша қаражаттары"</w:t>
      </w:r>
    </w:p>
    <w:bookmarkStart w:name="z201" w:id="132"/>
    <w:p>
      <w:pPr>
        <w:spacing w:after="0"/>
        <w:ind w:left="0"/>
        <w:jc w:val="both"/>
      </w:pPr>
      <w:r>
        <w:rPr>
          <w:rFonts w:ascii="Times New Roman"/>
          <w:b w:val="false"/>
          <w:i w:val="false"/>
          <w:color w:val="000000"/>
          <w:sz w:val="28"/>
        </w:rPr>
        <w:t>
            72. Заемның негізгі борышын өтеу кезінде мынадай бухгалтерлік жазбалар жүзеге асырылады:</w:t>
      </w:r>
    </w:p>
    <w:bookmarkEnd w:id="132"/>
    <w:p>
      <w:pPr>
        <w:spacing w:after="0"/>
        <w:ind w:left="0"/>
        <w:jc w:val="both"/>
      </w:pPr>
      <w:r>
        <w:rPr>
          <w:rFonts w:ascii="Times New Roman"/>
          <w:b w:val="false"/>
          <w:i w:val="false"/>
          <w:color w:val="000000"/>
          <w:sz w:val="28"/>
        </w:rPr>
        <w:t>
            Дт 3010     "Қысқа мерзімді банк заемдары"</w:t>
      </w:r>
    </w:p>
    <w:p>
      <w:pPr>
        <w:spacing w:after="0"/>
        <w:ind w:left="0"/>
        <w:jc w:val="both"/>
      </w:pPr>
      <w:r>
        <w:rPr>
          <w:rFonts w:ascii="Times New Roman"/>
          <w:b w:val="false"/>
          <w:i w:val="false"/>
          <w:color w:val="000000"/>
          <w:sz w:val="28"/>
        </w:rPr>
        <w:t>
            3050 04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қысқа мерзімді заемдар"</w:t>
      </w:r>
    </w:p>
    <w:p>
      <w:pPr>
        <w:spacing w:after="0"/>
        <w:ind w:left="0"/>
        <w:jc w:val="both"/>
      </w:pPr>
      <w:r>
        <w:rPr>
          <w:rFonts w:ascii="Times New Roman"/>
          <w:b w:val="false"/>
          <w:i w:val="false"/>
          <w:color w:val="000000"/>
          <w:sz w:val="28"/>
        </w:rPr>
        <w:t>
            4010        "Ұзақ мерзімді банк заемдары"</w:t>
      </w:r>
    </w:p>
    <w:p>
      <w:pPr>
        <w:spacing w:after="0"/>
        <w:ind w:left="0"/>
        <w:jc w:val="both"/>
      </w:pPr>
      <w:r>
        <w:rPr>
          <w:rFonts w:ascii="Times New Roman"/>
          <w:b w:val="false"/>
          <w:i w:val="false"/>
          <w:color w:val="000000"/>
          <w:sz w:val="28"/>
        </w:rPr>
        <w:t>
            4030 03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ұйымдардан алынған ұзақ мерзімді заемдар"</w:t>
      </w:r>
    </w:p>
    <w:p>
      <w:pPr>
        <w:spacing w:after="0"/>
        <w:ind w:left="0"/>
        <w:jc w:val="both"/>
      </w:pPr>
      <w:r>
        <w:rPr>
          <w:rFonts w:ascii="Times New Roman"/>
          <w:b w:val="false"/>
          <w:i w:val="false"/>
          <w:color w:val="000000"/>
          <w:sz w:val="28"/>
        </w:rPr>
        <w:t>
            Кт 1030     "Ағымдағы шоттардағы ақша қаражаттары".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