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cece" w14:textId="973c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заем шарты бойынша өзгермелі сыйақы ставкасын есептеу, қолдану талаптарының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28 қарашадағы N 216 Қаулысы. Қазақстан Республикасының Әділет министрлігінде 2009 жылғы 8 қаңтарда Нормативтік құқықтық кесімдерді мемлекеттік тіркеудің тізіліміне N 5475 болып енгізілді. Күші жойылды - Қазақстан Республикасы Ұлттық Банкі Басқармасының 2017 жылғы 30 маусымдағы № 119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30.06.2017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 xml:space="preserve">39-бабын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берілген Банктік заем шарты бойынша өзгермелі сыйақы ставкасын есептеу, қолдану талаптарының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бірінші рет ресми жарияланған күннен кейінгі он төрт күн өткеннен соң қолданысқа енгізіледі.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(Н.А.Әбдірахманов): </w:t>
      </w:r>
    </w:p>
    <w:bookmarkEnd w:id="3"/>
    <w:bookmarkStart w:name="z5" w:id="4"/>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5"/>
    <w:bookmarkStart w:name="z7" w:id="6"/>
    <w:p>
      <w:pPr>
        <w:spacing w:after="0"/>
        <w:ind w:left="0"/>
        <w:jc w:val="both"/>
      </w:pP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28 қарашадағы</w:t>
            </w:r>
            <w:r>
              <w:br/>
            </w:r>
            <w:r>
              <w:rPr>
                <w:rFonts w:ascii="Times New Roman"/>
                <w:b w:val="false"/>
                <w:i w:val="false"/>
                <w:color w:val="000000"/>
                <w:sz w:val="20"/>
              </w:rPr>
              <w:t>N 216 қаулысымен бекітілген</w:t>
            </w:r>
          </w:p>
        </w:tc>
      </w:tr>
    </w:tbl>
    <w:bookmarkStart w:name="z9" w:id="8"/>
    <w:p>
      <w:pPr>
        <w:spacing w:after="0"/>
        <w:ind w:left="0"/>
        <w:jc w:val="left"/>
      </w:pPr>
      <w:r>
        <w:rPr>
          <w:rFonts w:ascii="Times New Roman"/>
          <w:b/>
          <w:i w:val="false"/>
          <w:color w:val="000000"/>
        </w:rPr>
        <w:t xml:space="preserve"> Банктік заем шарты бойынша өзгермелі сыйақы ставкасын</w:t>
      </w:r>
      <w:r>
        <w:br/>
      </w:r>
      <w:r>
        <w:rPr>
          <w:rFonts w:ascii="Times New Roman"/>
          <w:b/>
          <w:i w:val="false"/>
          <w:color w:val="000000"/>
        </w:rPr>
        <w:t>есептеу, қолдану талаптарының ережесі</w:t>
      </w:r>
    </w:p>
    <w:bookmarkEnd w:id="8"/>
    <w:p>
      <w:pPr>
        <w:spacing w:after="0"/>
        <w:ind w:left="0"/>
        <w:jc w:val="both"/>
      </w:pPr>
      <w:r>
        <w:rPr>
          <w:rFonts w:ascii="Times New Roman"/>
          <w:b w:val="false"/>
          <w:i w:val="false"/>
          <w:color w:val="000000"/>
          <w:sz w:val="28"/>
        </w:rPr>
        <w:t xml:space="preserve">
      1. Осы Ереже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әзірленген және екінші деңгейдегі банктер мен банк операцияларының жекелеген түрлерін жүзеге асыратын ұйымдар (бұдан әрі - банк) үшін б анктік заем шарты бойынша, оның ішінде жеке тұлғалармен жасалатын ипотекалық заемдар шарты бойынша (бұдан әрі – шарт) өзгермелі сыйақы ставкасын есептеу мен қолдану талаптарын айқындайды. </w:t>
      </w:r>
    </w:p>
    <w:bookmarkStart w:name="z10" w:id="9"/>
    <w:p>
      <w:pPr>
        <w:spacing w:after="0"/>
        <w:ind w:left="0"/>
        <w:jc w:val="both"/>
      </w:pPr>
      <w:r>
        <w:rPr>
          <w:rFonts w:ascii="Times New Roman"/>
          <w:b w:val="false"/>
          <w:i w:val="false"/>
          <w:color w:val="000000"/>
          <w:sz w:val="28"/>
        </w:rPr>
        <w:t xml:space="preserve">
      2. Шарттарда тараптардың келісімі бойынша белгіленген не өзгермелі сыйақы ставкасы белгіленеді. </w:t>
      </w:r>
    </w:p>
    <w:bookmarkEnd w:id="9"/>
    <w:bookmarkStart w:name="z11" w:id="10"/>
    <w:p>
      <w:pPr>
        <w:spacing w:after="0"/>
        <w:ind w:left="0"/>
        <w:jc w:val="both"/>
      </w:pPr>
      <w:r>
        <w:rPr>
          <w:rFonts w:ascii="Times New Roman"/>
          <w:b w:val="false"/>
          <w:i w:val="false"/>
          <w:color w:val="000000"/>
          <w:sz w:val="28"/>
        </w:rPr>
        <w:t xml:space="preserve">
      3. Өзгермелі сыйақы ставкасы пайыздық тармақтарда есептелетін номиналды шамамен базалық көрсеткіштің және пайыздық спрэдтің ставкасының (бұдан әрі – пайыздық спрэд) қосындысы/айырмасы ретінде есептеледі. </w:t>
      </w:r>
    </w:p>
    <w:bookmarkEnd w:id="10"/>
    <w:bookmarkStart w:name="z12" w:id="11"/>
    <w:p>
      <w:pPr>
        <w:spacing w:after="0"/>
        <w:ind w:left="0"/>
        <w:jc w:val="both"/>
      </w:pPr>
      <w:r>
        <w:rPr>
          <w:rFonts w:ascii="Times New Roman"/>
          <w:b w:val="false"/>
          <w:i w:val="false"/>
          <w:color w:val="000000"/>
          <w:sz w:val="28"/>
        </w:rPr>
        <w:t xml:space="preserve">
      4. Пайыздық спрэдтің мөлшері банк дербес есептейді және белгілейді және банк оны үш жылда бір рет қайта қарауы мүмкін, бұл ретте пайыздық спрэд мөлшерінің кезекті өсуі шартта көрсетілген пайыздық спрэдтің бір жолдық өсуінің мөлшерінен аспауы тиіс. </w:t>
      </w:r>
    </w:p>
    <w:bookmarkEnd w:id="11"/>
    <w:p>
      <w:pPr>
        <w:spacing w:after="0"/>
        <w:ind w:left="0"/>
        <w:jc w:val="both"/>
      </w:pPr>
      <w:r>
        <w:rPr>
          <w:rFonts w:ascii="Times New Roman"/>
          <w:b w:val="false"/>
          <w:i w:val="false"/>
          <w:color w:val="000000"/>
          <w:sz w:val="28"/>
        </w:rPr>
        <w:t xml:space="preserve">
      Банк пайыздық спрэдті есептегенде заемды берумен байланысты шығыстарды, оның ішінде әкімшілік шығыстарды, барынша төмен резервтік талаптардың ставкасын, арнайы провизияларды (резервтерді) құру бойынша шығыстарды, салық төлеу және бюджетке міндетті басқа төлемдер бойынша шығыстарды, меншікті капиталға табыс салығын төлегенше күтілетін таза кірістің қатынасы ретінде есептелетін күтілетін кірістілікті (ROE) есепке алады. </w:t>
      </w:r>
    </w:p>
    <w:p>
      <w:pPr>
        <w:spacing w:after="0"/>
        <w:ind w:left="0"/>
        <w:jc w:val="both"/>
      </w:pPr>
      <w:r>
        <w:rPr>
          <w:rFonts w:ascii="Times New Roman"/>
          <w:b w:val="false"/>
          <w:i w:val="false"/>
          <w:color w:val="000000"/>
          <w:sz w:val="28"/>
        </w:rPr>
        <w:t xml:space="preserve">
      Пайыздық спрэдті есептеу банктің операцияларды жүргізуінің жалпы талаптары жөніндегі ережемен айқындалады. </w:t>
      </w:r>
    </w:p>
    <w:bookmarkStart w:name="z13" w:id="12"/>
    <w:p>
      <w:pPr>
        <w:spacing w:after="0"/>
        <w:ind w:left="0"/>
        <w:jc w:val="both"/>
      </w:pPr>
      <w:r>
        <w:rPr>
          <w:rFonts w:ascii="Times New Roman"/>
          <w:b w:val="false"/>
          <w:i w:val="false"/>
          <w:color w:val="000000"/>
          <w:sz w:val="28"/>
        </w:rPr>
        <w:t xml:space="preserve">
      5. Базалық көрсеткіш ретінде Қазақстан Республикасы Ұлттық Банкінің қайта қаржыландыруының ресми ставкасы қолданылады. </w:t>
      </w:r>
    </w:p>
    <w:bookmarkEnd w:id="12"/>
    <w:bookmarkStart w:name="z14" w:id="13"/>
    <w:p>
      <w:pPr>
        <w:spacing w:after="0"/>
        <w:ind w:left="0"/>
        <w:jc w:val="both"/>
      </w:pPr>
      <w:r>
        <w:rPr>
          <w:rFonts w:ascii="Times New Roman"/>
          <w:b w:val="false"/>
          <w:i w:val="false"/>
          <w:color w:val="000000"/>
          <w:sz w:val="28"/>
        </w:rPr>
        <w:t xml:space="preserve">
      6. Шарттың қолданыс кезеңінде ө згермелі сыйақы ставкасы базалық көрсеткіш өзгеруіне байланысты өзгереді, бұл ретте заем бойынша сыйақыны өтеу банк өтеу күніне есептеген ө згермелі сыйақы ставкасына сәйкес жүзеге асырылады. </w:t>
      </w:r>
    </w:p>
    <w:bookmarkEnd w:id="13"/>
    <w:bookmarkStart w:name="z15" w:id="14"/>
    <w:p>
      <w:pPr>
        <w:spacing w:after="0"/>
        <w:ind w:left="0"/>
        <w:jc w:val="both"/>
      </w:pPr>
      <w:r>
        <w:rPr>
          <w:rFonts w:ascii="Times New Roman"/>
          <w:b w:val="false"/>
          <w:i w:val="false"/>
          <w:color w:val="000000"/>
          <w:sz w:val="28"/>
        </w:rPr>
        <w:t xml:space="preserve">
      7. Клиентке сыйақы ставкасы өзгергені жөніндегі ақпарат жеткізу әдісі шартта көрсетілген тараптар келісімімен айқындалады. </w:t>
      </w:r>
    </w:p>
    <w:bookmarkEnd w:id="14"/>
    <w:bookmarkStart w:name="z16" w:id="15"/>
    <w:p>
      <w:pPr>
        <w:spacing w:after="0"/>
        <w:ind w:left="0"/>
        <w:jc w:val="both"/>
      </w:pPr>
      <w:r>
        <w:rPr>
          <w:rFonts w:ascii="Times New Roman"/>
          <w:b w:val="false"/>
          <w:i w:val="false"/>
          <w:color w:val="000000"/>
          <w:sz w:val="28"/>
        </w:rPr>
        <w:t xml:space="preserve">
      8. Осы Ережеде көрсетілген талаптар шартта көзделеді.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