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68ea" w14:textId="d8d6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"Банкке еншiлес ұйым құруға немесе ие болуға рұқсат беру, сондай-ақ ұйымдардың жарғылық капиталына қомақты қатысуға рұқсат беру ережесiн бекiту және Қазақстан Республикасы Қаржы нарығын және қаржы ұйымдарын реттеу мен қадағалау агенттiгi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енгiзу туралы" 2004 жылғы 25 қазандағы N 304 қаулысына өзгерiс енгiзу туралы" 2006 жылғы 9 қаңтардағы N 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28 қарашадағы N 206 Қаулысы. Қазақстан Республикасының Әділет министрлігінде 2009 жылғы 8 қаңтарда Нормативтік құқықтық кесімдерді мемлекеттік тіркеудің тізіліміне N 5477 болып енгізілді. Күші жойылды - Қазақстан Республикасы Ұлттық Банкі Басқармасының 2012 жылғы 24 ақпандағы № 91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"Банкке еншiлес ұйым құруға немесе ие болуға рұқсат беру, сондай-ақ ұйымдардың жарғылық капиталына қомақты қатысуға рұқсат беру ережесiн бекiту және Қазақстан Республикасы Қаржы нарығын және қаржы ұйымдарын реттеу мен қадағалау агенттiгi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енгiзу туралы" 2004 жылғы 25 қазандағы N 304 қаулысына өзгерiс енгiзу туралы" 2006 жылғы 9 қаңтардағы </w:t>
      </w:r>
      <w:r>
        <w:rPr>
          <w:rFonts w:ascii="Times New Roman"/>
          <w:b w:val="false"/>
          <w:i w:val="false"/>
          <w:color w:val="000000"/>
          <w:sz w:val="28"/>
        </w:rPr>
        <w:t xml:space="preserve">N 4 </w:t>
      </w:r>
      <w:r>
        <w:rPr>
          <w:rFonts w:ascii="Times New Roman"/>
          <w:b w:val="false"/>
          <w:i w:val="false"/>
          <w:color w:val="000000"/>
          <w:sz w:val="28"/>
        </w:rPr>
        <w:t>қаулысына (Нормативтік құқықтық актілерді мемлекеттік тіркеу тізілімінде N 4079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қаулысымен (Нормативтік құқықтық актілерді мемлекеттік тіркеу тізілімінде N 4670 тіркелген),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 2008 жылғы 25 қаңтардағы </w:t>
      </w:r>
      <w:r>
        <w:rPr>
          <w:rFonts w:ascii="Times New Roman"/>
          <w:b w:val="false"/>
          <w:i w:val="false"/>
          <w:color w:val="000000"/>
          <w:sz w:val="28"/>
        </w:rPr>
        <w:t xml:space="preserve">N 5 </w:t>
      </w:r>
      <w:r>
        <w:rPr>
          <w:rFonts w:ascii="Times New Roman"/>
          <w:b w:val="false"/>
          <w:i w:val="false"/>
          <w:color w:val="000000"/>
          <w:sz w:val="28"/>
        </w:rPr>
        <w:t xml:space="preserve">қаулысымен (Нормативтік құқықтық актілерді мемлекеттік тіркеу тізілімінде N 5141 тіркелген) енгізілген толықтыруларымен бірге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атауындағы "Банкке еншiлес ұйым құруға немесе ие болуға рұқсат беру, сондай-ақ ұйымдардың жарғылық капиталына қомақты қатысуға рұқсат беру ережесін" деген сөздер "Банкке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ережесiн"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қаулының 1-қосымшасына сәйкес 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ережесi бекітілсін.";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Банкке еншiлес ұйым құруға немесе ие болуға рұқсат беру, сондай-ақ ұйымдардың жарғылық капиталына қомақты қатысуға рұқсат беру ережесiнде: </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w:t>
      </w:r>
      <w:r>
        <w:rPr>
          <w:rFonts w:ascii="Times New Roman"/>
          <w:b/>
          <w:i w:val="false"/>
          <w:color w:val="000000"/>
          <w:sz w:val="28"/>
        </w:rPr>
        <w:t xml:space="preserve">"Банкке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ережесi"; </w:t>
      </w:r>
    </w:p>
    <w:bookmarkEnd w:id="0"/>
    <w:bookmarkStart w:name="z7" w:id="1"/>
    <w:p>
      <w:pPr>
        <w:spacing w:after="0"/>
        <w:ind w:left="0"/>
        <w:jc w:val="both"/>
      </w:pPr>
      <w:r>
        <w:rPr>
          <w:rFonts w:ascii="Times New Roman"/>
          <w:b w:val="false"/>
          <w:i w:val="false"/>
          <w:color w:val="000000"/>
          <w:sz w:val="28"/>
        </w:rPr>
        <w:t xml:space="preserve">
      кіріспеде "рұқсат беру" деген сөздерден кейін "банктің еншілес ұйымды құруға немесе иеленуге, сондай-ақ банктің ұйымдардың жарғылық капиталына қомақты қатысуға берілген рұқсатты кері қайтарып алу"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2-тармақта "берiлген" деген сөзден кейін "және кері қайтарып алынған"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Банк уәкілетті органның рұқсатын алмаған жағдайда үш ай мерзiмінде өзіне тиесiлi еншiлес ұйымның акцияларын (қатысу үлестерiн) осы банкпен ерекше қатынаста байланысы жоқ тұлғаларға бередi және растайтын құжаттарды уәкiлеттi органға табыс етеді. </w:t>
      </w:r>
      <w:r>
        <w:br/>
      </w:r>
      <w:r>
        <w:rPr>
          <w:rFonts w:ascii="Times New Roman"/>
          <w:b w:val="false"/>
          <w:i w:val="false"/>
          <w:color w:val="000000"/>
          <w:sz w:val="28"/>
        </w:rPr>
        <w:t xml:space="preserve">
      Банк өзіне қатысы жоқ себептер бойынша еншілес ұйымға бақылау құқығын иеленген жағдайда, банк осы факті анықталған сәттен бастап, бір айлық мерзімде Заңның 11-1-бабының 3-тармағымен көзделген құжаттарды еншілес ұйымды иеленуге уәкілетті органның рұқсатын алу үшін ұсынады.";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10-2-тармақпен толықтырылсын: </w:t>
      </w:r>
      <w:r>
        <w:br/>
      </w:r>
      <w:r>
        <w:rPr>
          <w:rFonts w:ascii="Times New Roman"/>
          <w:b w:val="false"/>
          <w:i w:val="false"/>
          <w:color w:val="000000"/>
          <w:sz w:val="28"/>
        </w:rPr>
        <w:t xml:space="preserve">
      "10-2. Банк қомақты қатысуға уәкілетті органның рұқсатын алмаған жағдайда үш ай мерзімінде өзіне тиесілі акцияларын (қатысу үлестерiн) осы банкпен ерекше қатынаста байланысы жоқ тұлғаларға бередi және растайтын құжаттарды уәкiлеттi органға табыс етеді. </w:t>
      </w:r>
      <w:r>
        <w:br/>
      </w:r>
      <w:r>
        <w:rPr>
          <w:rFonts w:ascii="Times New Roman"/>
          <w:b w:val="false"/>
          <w:i w:val="false"/>
          <w:color w:val="000000"/>
          <w:sz w:val="28"/>
        </w:rPr>
        <w:t xml:space="preserve">
      Егер банк банкке қатысы жоқ себептер бойынша қомақты қатысуды иеленсе, ол осы факті анықталған сәттен бастап, бір айлық мерзімде Заңның 11-1-бабының 10-тармағымен көзделген құжаттарды уәкілетті органның тиісінше рұқсатын алу үшін ұсынады.";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3-1-тараумен толықтырылсын: </w:t>
      </w:r>
    </w:p>
    <w:bookmarkEnd w:id="1"/>
    <w:p>
      <w:pPr>
        <w:spacing w:after="0"/>
        <w:ind w:left="0"/>
        <w:jc w:val="left"/>
      </w:pPr>
      <w:r>
        <w:rPr>
          <w:rFonts w:ascii="Times New Roman"/>
          <w:b/>
          <w:i w:val="false"/>
          <w:color w:val="000000"/>
        </w:rPr>
        <w:t xml:space="preserve"> "3-1-тарау. Банктің еншілес ұйымды құруға немесе иеленуге, сондай-ақ банктің ұйымдардың жарғылық капиталына қомақты қатысуға рұқсатын кері қайтарып алу тәртібі </w:t>
      </w:r>
    </w:p>
    <w:bookmarkStart w:name="z12" w:id="2"/>
    <w:p>
      <w:pPr>
        <w:spacing w:after="0"/>
        <w:ind w:left="0"/>
        <w:jc w:val="both"/>
      </w:pPr>
      <w:r>
        <w:rPr>
          <w:rFonts w:ascii="Times New Roman"/>
          <w:b w:val="false"/>
          <w:i w:val="false"/>
          <w:color w:val="000000"/>
          <w:sz w:val="28"/>
        </w:rPr>
        <w:t xml:space="preserve">      10-3. Уәкілетті орган банктің еншілес ұйымды құруға немесе иеленуге, сондай-ақ банктің ұйымдардың жарғылық капиталына қомақты қатысуға рұқсатын Заңның 11-1-бабының 11-тармағымен көзделген негіздемелер бойынша кері қайтарып алады. </w:t>
      </w:r>
      <w:r>
        <w:br/>
      </w:r>
      <w:r>
        <w:rPr>
          <w:rFonts w:ascii="Times New Roman"/>
          <w:b w:val="false"/>
          <w:i w:val="false"/>
          <w:color w:val="000000"/>
          <w:sz w:val="28"/>
        </w:rPr>
        <w:t xml:space="preserve">
      10-4. Банктің еншілес ұйымды құруға немесе иеленуге, сондай-ақ банктің ұйымның жарғылық капиталына қомақты қатысуға рұқсатын кері қайтарып алған жағдайда, банк үш ай мерзімінде өзінің жарғылық капиталына қомақты қатысуы бар еншілес ұйымның, ұйымның өзіне тиесілі акцияларын (қатысу үлестерін) осы банкпен ерекше қатынаста байланысты емес тұлғаларға иелігінен шығарып береді және уәкілетті органға өзіне тиесілі акцияларды (қатысу үлестерін) иеліктен шығарған күннен бастап үш күндік мерзімде растайтын құжаттарды қоса беріп, табыс етеді.";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оң жақ жоғарғы бұрыш мынадай редакцияда жазылсын: </w:t>
      </w:r>
    </w:p>
    <w:bookmarkEnd w:id="2"/>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1-қосымша"; </w:t>
      </w:r>
    </w:p>
    <w:p>
      <w:pPr>
        <w:spacing w:after="0"/>
        <w:ind w:left="0"/>
        <w:jc w:val="both"/>
      </w:pPr>
      <w:r>
        <w:rPr>
          <w:rFonts w:ascii="Times New Roman"/>
          <w:b w:val="false"/>
          <w:i w:val="false"/>
          <w:color w:val="000000"/>
          <w:sz w:val="28"/>
        </w:rPr>
        <w:t xml:space="preserve">      атауында "берілген" деген сөзден кейін "және кері қайтарып алынған" деген сөздермен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2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еншілес ұйымды құруына және ие болуына берілген рұқсаттың күні және нөмірі </w:t>
            </w:r>
          </w:p>
        </w:tc>
      </w:tr>
      <w:tr>
        <w:trPr>
          <w:trHeight w:val="42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кесте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2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еншілес ұйымды құруына немесе ие болуына берілген рұқсатты кері қайтарып алу күні мен нөмірі </w:t>
            </w:r>
          </w:p>
        </w:tc>
      </w:tr>
      <w:tr>
        <w:trPr>
          <w:trHeight w:val="42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оң жақ жоғарғы бұрыш мынадай редакцияда жазылсын: </w:t>
      </w:r>
    </w:p>
    <w:bookmarkEnd w:id="3"/>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2-қосымша"; </w:t>
      </w:r>
    </w:p>
    <w:p>
      <w:pPr>
        <w:spacing w:after="0"/>
        <w:ind w:left="0"/>
        <w:jc w:val="both"/>
      </w:pPr>
      <w:r>
        <w:rPr>
          <w:rFonts w:ascii="Times New Roman"/>
          <w:b w:val="false"/>
          <w:i w:val="false"/>
          <w:color w:val="000000"/>
          <w:sz w:val="28"/>
        </w:rPr>
        <w:t xml:space="preserve">      атауында "берілген" деген сөзден кейін "және кері қайтарып алынған" деген сөздермен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8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жарғылық капиталына қомақты қатысуға берiлген рұқсаттың күнi және нөмiрi </w:t>
            </w:r>
          </w:p>
        </w:tc>
      </w:tr>
      <w:tr>
        <w:trPr>
          <w:trHeight w:val="18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бағаннан кейін кесте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2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жарғылық капиталына қомақты қатысуға берiлген рұқсатты қайтарып алу күні және нөмiрi </w:t>
            </w:r>
          </w:p>
        </w:tc>
      </w:tr>
      <w:tr>
        <w:trPr>
          <w:trHeight w:val="42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4" w:id="4"/>
    <w:p>
      <w:pPr>
        <w:spacing w:after="0"/>
        <w:ind w:left="0"/>
        <w:jc w:val="both"/>
      </w:pPr>
      <w:r>
        <w:rPr>
          <w:rFonts w:ascii="Times New Roman"/>
          <w:b w:val="false"/>
          <w:i w:val="false"/>
          <w:color w:val="000000"/>
          <w:sz w:val="28"/>
        </w:rPr>
        <w:t xml:space="preserve">
      3-қосымшаның оң жақ жоғарғы бұрышы мынадай редакцияда жазылсын: </w:t>
      </w:r>
    </w:p>
    <w:bookmarkEnd w:id="4"/>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3-қосымша"; </w:t>
      </w:r>
    </w:p>
    <w:bookmarkStart w:name="z15" w:id="5"/>
    <w:p>
      <w:pPr>
        <w:spacing w:after="0"/>
        <w:ind w:left="0"/>
        <w:jc w:val="both"/>
      </w:pPr>
      <w:r>
        <w:rPr>
          <w:rFonts w:ascii="Times New Roman"/>
          <w:b w:val="false"/>
          <w:i w:val="false"/>
          <w:color w:val="000000"/>
          <w:sz w:val="28"/>
        </w:rPr>
        <w:t xml:space="preserve">
      4-қосымшаның оң жақ жоғарғы бұрышы мынадай редакцияда жазылсын: </w:t>
      </w:r>
    </w:p>
    <w:bookmarkEnd w:id="5"/>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4-қосымша"; </w:t>
      </w:r>
    </w:p>
    <w:bookmarkStart w:name="z16" w:id="6"/>
    <w:p>
      <w:pPr>
        <w:spacing w:after="0"/>
        <w:ind w:left="0"/>
        <w:jc w:val="both"/>
      </w:pPr>
      <w:r>
        <w:rPr>
          <w:rFonts w:ascii="Times New Roman"/>
          <w:b w:val="false"/>
          <w:i w:val="false"/>
          <w:color w:val="000000"/>
          <w:sz w:val="28"/>
        </w:rPr>
        <w:t xml:space="preserve">
      5-қосымшаның оң жақ жоғарғы бұрышы мынадай редакцияда жазылсын: </w:t>
      </w:r>
    </w:p>
    <w:bookmarkEnd w:id="6"/>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5-қосымша"; </w:t>
      </w:r>
    </w:p>
    <w:bookmarkStart w:name="z17" w:id="7"/>
    <w:p>
      <w:pPr>
        <w:spacing w:after="0"/>
        <w:ind w:left="0"/>
        <w:jc w:val="both"/>
      </w:pPr>
      <w:r>
        <w:rPr>
          <w:rFonts w:ascii="Times New Roman"/>
          <w:b w:val="false"/>
          <w:i w:val="false"/>
          <w:color w:val="000000"/>
          <w:sz w:val="28"/>
        </w:rPr>
        <w:t xml:space="preserve">
      6-қосымшаның оң жақ жоғарғы бұрышы мынадай редакцияда жазылсын: </w:t>
      </w:r>
    </w:p>
    <w:bookmarkEnd w:id="7"/>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6-қосымша"; </w:t>
      </w:r>
    </w:p>
    <w:bookmarkStart w:name="z18"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Банктерді қадағалау департаменті (М.С. Бөбеев):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екінші деңгейдегі банктерге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