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55f2d" w14:textId="1c55f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кейбір қаулыларына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 Басқармасының 2008 жылғы 28 қарашадағы N 94 Қаулысы. Қазақстан Республикасының Әділет министрлігінде 2009 жылғы 8 қаңтарда Нормативтік құқықтық кесімдерді мемлекеттік тіркеудің тізіліміне N 5483 болып енгізілді. Күші жойылды - Қазақстан Республикасы Ұлттық Банкі Басқармасының 2019 жылғы 29 қарашадағы № 231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29.11.2019 </w:t>
      </w:r>
      <w:r>
        <w:rPr>
          <w:rFonts w:ascii="Times New Roman"/>
          <w:b w:val="false"/>
          <w:i w:val="false"/>
          <w:color w:val="ff0000"/>
          <w:sz w:val="28"/>
        </w:rPr>
        <w:t>№ 231</w:t>
      </w:r>
      <w:r>
        <w:rPr>
          <w:rFonts w:ascii="Times New Roman"/>
          <w:b w:val="false"/>
          <w:i w:val="false"/>
          <w:color w:val="ff0000"/>
          <w:sz w:val="28"/>
        </w:rPr>
        <w:t xml:space="preserve"> (01.01.2020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 Ұлттық Банкінің нормативтік құқықтық актілерін жетілдіру, сондай-ақ оларды Қазақстан Республикасының заңнамасына сәйкес келтіру мақсатында Қазақстан Республикасы Ұлттық Банкінің Басқармасы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Ұлттық Банкі Басқармасының "Қазақстан Республикасының екінші деңгейдегі банктерінде және банк операцияларының жекелеген түрлерін жүзеге асыратын ұйымдарда касса, сейф операцияларын және банкноталарды, монеталарды және құндылықтарды инкассациялау операцияларын жүргізу ережесін бекіту туралы" 2001 жылғы 3 наурыздағы </w:t>
      </w:r>
      <w:r>
        <w:rPr>
          <w:rFonts w:ascii="Times New Roman"/>
          <w:b w:val="false"/>
          <w:i w:val="false"/>
          <w:color w:val="000000"/>
          <w:sz w:val="28"/>
        </w:rPr>
        <w:t xml:space="preserve">N 58 </w:t>
      </w:r>
      <w:r>
        <w:rPr>
          <w:rFonts w:ascii="Times New Roman"/>
          <w:b w:val="false"/>
          <w:i w:val="false"/>
          <w:color w:val="000000"/>
          <w:sz w:val="28"/>
        </w:rPr>
        <w:t xml:space="preserve">қаулысына (Нормативтік құқықтық актілерді мемлекеттік тіркеу тізілімінде N 1482 тіркелген, 2001 жылғы 23 сәуір - 6 мамырда Қазақстан Республикасы Ұлттық Банкінің "Қазақстан Ұлттық Банкінің Хабаршысы" ресми басылымында жарияланған; Нормативтік құқықтық актілерді мемлекеттік тіркеу тізілімінде N 4048 тіркелген, 2006 жылғы 17 ақпанда N 28-29 (835) "Заң газеті" газетінде жарияланған Қазақстан Республикасының Ұлттық Банкі Басқармасының "Қазақстан Республикасының Ұлттық Банкі Басқармасының "Қазақстан Республикасының екінші деңгейдегі банктерінде және банк операцияларының жекелеген түрлерін жүзеге асыратын ұйымдарда касса операцияларын жүргізу ережесін бекіту туралы" 2001 жылғы 3 наурыздағы N 58 қаулысына өзгерістер мен толықтырулар енгізу туралы" 2005 жылғы 12 желтоқсандағы N 156 қаулысымен енгізілген өзгерістермен және толықтырулармен қоса)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тақырыпта және 1-тармақта ", сейф" деген сөз алынып тасталсын; </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екінші деңгейдегі банктерінде және банк операцияларының жекелеген түрлерін жүзеге асыратын ұйымдарда касса, сейф операцияларын және банкноталарды, монеталарды және құндылықтарды инкассациялау операцияларын жүргізу ережесінде: </w:t>
      </w:r>
    </w:p>
    <w:bookmarkEnd w:id="3"/>
    <w:bookmarkStart w:name="z5" w:id="4"/>
    <w:p>
      <w:pPr>
        <w:spacing w:after="0"/>
        <w:ind w:left="0"/>
        <w:jc w:val="both"/>
      </w:pPr>
      <w:r>
        <w:rPr>
          <w:rFonts w:ascii="Times New Roman"/>
          <w:b w:val="false"/>
          <w:i w:val="false"/>
          <w:color w:val="000000"/>
          <w:sz w:val="28"/>
        </w:rPr>
        <w:t xml:space="preserve">
      тақырыпта ", сейф" деген сөз алынып тасталсын; </w:t>
      </w:r>
    </w:p>
    <w:bookmarkEnd w:id="4"/>
    <w:bookmarkStart w:name="z6" w:id="5"/>
    <w:p>
      <w:pPr>
        <w:spacing w:after="0"/>
        <w:ind w:left="0"/>
        <w:jc w:val="both"/>
      </w:pPr>
      <w:r>
        <w:rPr>
          <w:rFonts w:ascii="Times New Roman"/>
          <w:b w:val="false"/>
          <w:i w:val="false"/>
          <w:color w:val="000000"/>
          <w:sz w:val="28"/>
        </w:rPr>
        <w:t xml:space="preserve">
      1-тараудың тақырыбында ", сейф" деген сөз алынып тасталсын; </w:t>
      </w:r>
    </w:p>
    <w:bookmarkEnd w:id="5"/>
    <w:bookmarkStart w:name="z7" w:id="6"/>
    <w:p>
      <w:pPr>
        <w:spacing w:after="0"/>
        <w:ind w:left="0"/>
        <w:jc w:val="both"/>
      </w:pPr>
      <w:r>
        <w:rPr>
          <w:rFonts w:ascii="Times New Roman"/>
          <w:b w:val="false"/>
          <w:i w:val="false"/>
          <w:color w:val="000000"/>
          <w:sz w:val="28"/>
        </w:rPr>
        <w:t xml:space="preserve">
      1-тармақта: </w:t>
      </w:r>
    </w:p>
    <w:bookmarkEnd w:id="6"/>
    <w:p>
      <w:pPr>
        <w:spacing w:after="0"/>
        <w:ind w:left="0"/>
        <w:jc w:val="both"/>
      </w:pPr>
      <w:r>
        <w:rPr>
          <w:rFonts w:ascii="Times New Roman"/>
          <w:b w:val="false"/>
          <w:i w:val="false"/>
          <w:color w:val="000000"/>
          <w:sz w:val="28"/>
        </w:rPr>
        <w:t xml:space="preserve">
      бірінші абзацта ", сейф" деген сөз алынып тасталсын; </w:t>
      </w:r>
    </w:p>
    <w:p>
      <w:pPr>
        <w:spacing w:after="0"/>
        <w:ind w:left="0"/>
        <w:jc w:val="both"/>
      </w:pPr>
      <w:r>
        <w:rPr>
          <w:rFonts w:ascii="Times New Roman"/>
          <w:b w:val="false"/>
          <w:i w:val="false"/>
          <w:color w:val="000000"/>
          <w:sz w:val="28"/>
        </w:rPr>
        <w:t xml:space="preserve">
      екінші абзацтың бірінші сөйлемінде: </w:t>
      </w:r>
    </w:p>
    <w:p>
      <w:pPr>
        <w:spacing w:after="0"/>
        <w:ind w:left="0"/>
        <w:jc w:val="both"/>
      </w:pPr>
      <w:r>
        <w:rPr>
          <w:rFonts w:ascii="Times New Roman"/>
          <w:b w:val="false"/>
          <w:i w:val="false"/>
          <w:color w:val="000000"/>
          <w:sz w:val="28"/>
        </w:rPr>
        <w:t xml:space="preserve">
      мемлекеттік тілдегі мәтінде "айрықша" деген сөз өзгермейді; </w:t>
      </w:r>
    </w:p>
    <w:p>
      <w:pPr>
        <w:spacing w:after="0"/>
        <w:ind w:left="0"/>
        <w:jc w:val="both"/>
      </w:pPr>
      <w:r>
        <w:rPr>
          <w:rFonts w:ascii="Times New Roman"/>
          <w:b w:val="false"/>
          <w:i w:val="false"/>
          <w:color w:val="000000"/>
          <w:sz w:val="28"/>
        </w:rPr>
        <w:t xml:space="preserve">
      "және сейф операцияларын жүзеге асыратын ломбардтарды қоспағанда, ломбардтарға" деген сөздер алынып тасталсын; </w:t>
      </w:r>
    </w:p>
    <w:bookmarkStart w:name="z8" w:id="7"/>
    <w:p>
      <w:pPr>
        <w:spacing w:after="0"/>
        <w:ind w:left="0"/>
        <w:jc w:val="both"/>
      </w:pPr>
      <w:r>
        <w:rPr>
          <w:rFonts w:ascii="Times New Roman"/>
          <w:b w:val="false"/>
          <w:i w:val="false"/>
          <w:color w:val="000000"/>
          <w:sz w:val="28"/>
        </w:rPr>
        <w:t xml:space="preserve">
      9-тармақта ", есеп айырысу - касса бөлімдерін" деген сөздер "филиалдарды, филиалдардың қосымша үй-жайларын" деген сөздермен ауыстырылсын; </w:t>
      </w:r>
    </w:p>
    <w:bookmarkEnd w:id="7"/>
    <w:bookmarkStart w:name="z9" w:id="8"/>
    <w:p>
      <w:pPr>
        <w:spacing w:after="0"/>
        <w:ind w:left="0"/>
        <w:jc w:val="both"/>
      </w:pPr>
      <w:r>
        <w:rPr>
          <w:rFonts w:ascii="Times New Roman"/>
          <w:b w:val="false"/>
          <w:i w:val="false"/>
          <w:color w:val="000000"/>
          <w:sz w:val="28"/>
        </w:rPr>
        <w:t xml:space="preserve">
      11-тармақтың 23) тармақшасында "Ұлттық Банктің лицензиясы болған жағдайда" деген сөздер алынып тасталсын; </w:t>
      </w:r>
    </w:p>
    <w:bookmarkEnd w:id="8"/>
    <w:bookmarkStart w:name="z10" w:id="9"/>
    <w:p>
      <w:pPr>
        <w:spacing w:after="0"/>
        <w:ind w:left="0"/>
        <w:jc w:val="both"/>
      </w:pPr>
      <w:r>
        <w:rPr>
          <w:rFonts w:ascii="Times New Roman"/>
          <w:b w:val="false"/>
          <w:i w:val="false"/>
          <w:color w:val="000000"/>
          <w:sz w:val="28"/>
        </w:rPr>
        <w:t xml:space="preserve">
      19-тармақтың алтыншы абзацы мынадай мазмұндағы сөйлеммен толықтырылсын: </w:t>
      </w:r>
    </w:p>
    <w:bookmarkEnd w:id="9"/>
    <w:p>
      <w:pPr>
        <w:spacing w:after="0"/>
        <w:ind w:left="0"/>
        <w:jc w:val="both"/>
      </w:pPr>
      <w:r>
        <w:rPr>
          <w:rFonts w:ascii="Times New Roman"/>
          <w:b w:val="false"/>
          <w:i w:val="false"/>
          <w:color w:val="000000"/>
          <w:sz w:val="28"/>
        </w:rPr>
        <w:t xml:space="preserve">
      "Банктің касса меңгерушісі хаттама көшірмесінің негізінде номиналын, сериясын, нөмірін және анықталған күнін көрсете отырып, қолдан жасау белгілері бар ақша белгілері (төлем құжаттары) туралы хабарлама ресімдейді, оны бес жұмыс күні ішінде банк орналасқан жердегі Ұлттық Банктің аумақтық филиалына жібереді."; </w:t>
      </w:r>
    </w:p>
    <w:bookmarkStart w:name="z11" w:id="10"/>
    <w:p>
      <w:pPr>
        <w:spacing w:after="0"/>
        <w:ind w:left="0"/>
        <w:jc w:val="both"/>
      </w:pPr>
      <w:r>
        <w:rPr>
          <w:rFonts w:ascii="Times New Roman"/>
          <w:b w:val="false"/>
          <w:i w:val="false"/>
          <w:color w:val="000000"/>
          <w:sz w:val="28"/>
        </w:rPr>
        <w:t xml:space="preserve">
      91-тармақта "немесе есеп айырысу-касса бөлімдері" деген сөздер алынып тасталсын; </w:t>
      </w:r>
    </w:p>
    <w:bookmarkEnd w:id="10"/>
    <w:bookmarkStart w:name="z12" w:id="11"/>
    <w:p>
      <w:pPr>
        <w:spacing w:after="0"/>
        <w:ind w:left="0"/>
        <w:jc w:val="both"/>
      </w:pPr>
      <w:r>
        <w:rPr>
          <w:rFonts w:ascii="Times New Roman"/>
          <w:b w:val="false"/>
          <w:i w:val="false"/>
          <w:color w:val="000000"/>
          <w:sz w:val="28"/>
        </w:rPr>
        <w:t xml:space="preserve">
      113-тармақтың үшінші абзацының бірінші сөйлеміндегі "филиалдар, есеп-айырысу касса бөлімдерінің кассалары орындаған жағдайда осылайша" деген сөздер "филиалдардың кассалары орындаған жағдайда" деген сөздермен ауыстырылсын; </w:t>
      </w:r>
    </w:p>
    <w:bookmarkEnd w:id="11"/>
    <w:bookmarkStart w:name="z13" w:id="12"/>
    <w:p>
      <w:pPr>
        <w:spacing w:after="0"/>
        <w:ind w:left="0"/>
        <w:jc w:val="both"/>
      </w:pPr>
      <w:r>
        <w:rPr>
          <w:rFonts w:ascii="Times New Roman"/>
          <w:b w:val="false"/>
          <w:i w:val="false"/>
          <w:color w:val="000000"/>
          <w:sz w:val="28"/>
        </w:rPr>
        <w:t xml:space="preserve">
      7-бөлім алынып тасталсын; </w:t>
      </w:r>
    </w:p>
    <w:bookmarkEnd w:id="12"/>
    <w:bookmarkStart w:name="z14" w:id="13"/>
    <w:p>
      <w:pPr>
        <w:spacing w:after="0"/>
        <w:ind w:left="0"/>
        <w:jc w:val="both"/>
      </w:pPr>
      <w:r>
        <w:rPr>
          <w:rFonts w:ascii="Times New Roman"/>
          <w:b w:val="false"/>
          <w:i w:val="false"/>
          <w:color w:val="000000"/>
          <w:sz w:val="28"/>
        </w:rPr>
        <w:t xml:space="preserve">
      327-тармақтың 4) тармақшасында "чектер, салымдық кітапшалар" деген сөздер "чек кітапшалары" деген сөздермен ауыстырылсын; </w:t>
      </w:r>
    </w:p>
    <w:bookmarkEnd w:id="13"/>
    <w:bookmarkStart w:name="z15" w:id="14"/>
    <w:p>
      <w:pPr>
        <w:spacing w:after="0"/>
        <w:ind w:left="0"/>
        <w:jc w:val="both"/>
      </w:pPr>
      <w:r>
        <w:rPr>
          <w:rFonts w:ascii="Times New Roman"/>
          <w:b w:val="false"/>
          <w:i w:val="false"/>
          <w:color w:val="000000"/>
          <w:sz w:val="28"/>
        </w:rPr>
        <w:t xml:space="preserve">
      N 1 қосымша алынып тасталсын; </w:t>
      </w:r>
    </w:p>
    <w:bookmarkEnd w:id="14"/>
    <w:bookmarkStart w:name="z16" w:id="15"/>
    <w:p>
      <w:pPr>
        <w:spacing w:after="0"/>
        <w:ind w:left="0"/>
        <w:jc w:val="both"/>
      </w:pPr>
      <w:r>
        <w:rPr>
          <w:rFonts w:ascii="Times New Roman"/>
          <w:b w:val="false"/>
          <w:i w:val="false"/>
          <w:color w:val="000000"/>
          <w:sz w:val="28"/>
        </w:rPr>
        <w:t xml:space="preserve">
      1-1, 1-2-қосымшалардың жоғары оң жақтағы бұрышында ", сейф" деген сөз алынып тасталсын; </w:t>
      </w:r>
    </w:p>
    <w:bookmarkEnd w:id="15"/>
    <w:bookmarkStart w:name="z17" w:id="16"/>
    <w:p>
      <w:pPr>
        <w:spacing w:after="0"/>
        <w:ind w:left="0"/>
        <w:jc w:val="both"/>
      </w:pPr>
      <w:r>
        <w:rPr>
          <w:rFonts w:ascii="Times New Roman"/>
          <w:b w:val="false"/>
          <w:i w:val="false"/>
          <w:color w:val="000000"/>
          <w:sz w:val="28"/>
        </w:rPr>
        <w:t xml:space="preserve">
      N 2 қосымша алынып тасталсын; </w:t>
      </w:r>
    </w:p>
    <w:bookmarkEnd w:id="16"/>
    <w:bookmarkStart w:name="z18" w:id="17"/>
    <w:p>
      <w:pPr>
        <w:spacing w:after="0"/>
        <w:ind w:left="0"/>
        <w:jc w:val="both"/>
      </w:pPr>
      <w:r>
        <w:rPr>
          <w:rFonts w:ascii="Times New Roman"/>
          <w:b w:val="false"/>
          <w:i w:val="false"/>
          <w:color w:val="000000"/>
          <w:sz w:val="28"/>
        </w:rPr>
        <w:t xml:space="preserve">
      2-1-қосымшаның жоғары оң жақтағы бұрышында ", сейф" деген сөз алынып тасталсын; </w:t>
      </w:r>
    </w:p>
    <w:bookmarkEnd w:id="17"/>
    <w:bookmarkStart w:name="z19" w:id="18"/>
    <w:p>
      <w:pPr>
        <w:spacing w:after="0"/>
        <w:ind w:left="0"/>
        <w:jc w:val="both"/>
      </w:pPr>
      <w:r>
        <w:rPr>
          <w:rFonts w:ascii="Times New Roman"/>
          <w:b w:val="false"/>
          <w:i w:val="false"/>
          <w:color w:val="000000"/>
          <w:sz w:val="28"/>
        </w:rPr>
        <w:t xml:space="preserve">
      3-8-қосымшалардың жоғары оң жақтағы бұрышында: </w:t>
      </w:r>
    </w:p>
    <w:bookmarkEnd w:id="18"/>
    <w:p>
      <w:pPr>
        <w:spacing w:after="0"/>
        <w:ind w:left="0"/>
        <w:jc w:val="both"/>
      </w:pPr>
      <w:r>
        <w:rPr>
          <w:rFonts w:ascii="Times New Roman"/>
          <w:b w:val="false"/>
          <w:i w:val="false"/>
          <w:color w:val="000000"/>
          <w:sz w:val="28"/>
        </w:rPr>
        <w:t xml:space="preserve">
      ", сейф" деген сөз алынып тасталсын; </w:t>
      </w:r>
    </w:p>
    <w:p>
      <w:pPr>
        <w:spacing w:after="0"/>
        <w:ind w:left="0"/>
        <w:jc w:val="both"/>
      </w:pPr>
      <w:r>
        <w:rPr>
          <w:rFonts w:ascii="Times New Roman"/>
          <w:b w:val="false"/>
          <w:i w:val="false"/>
          <w:color w:val="000000"/>
          <w:sz w:val="28"/>
        </w:rPr>
        <w:t xml:space="preserve">
      "Қазақстан Республикасының Ұлттық Банкі Басқармасының 2001 жылғы 3 наурыздағы N 58 қаулысымен бекітілген" деген сөздер алынып тасталсын; </w:t>
      </w:r>
    </w:p>
    <w:bookmarkStart w:name="z20" w:id="19"/>
    <w:p>
      <w:pPr>
        <w:spacing w:after="0"/>
        <w:ind w:left="0"/>
        <w:jc w:val="both"/>
      </w:pPr>
      <w:r>
        <w:rPr>
          <w:rFonts w:ascii="Times New Roman"/>
          <w:b w:val="false"/>
          <w:i w:val="false"/>
          <w:color w:val="000000"/>
          <w:sz w:val="28"/>
        </w:rPr>
        <w:t xml:space="preserve">
      N 9 қосымша алынып тасталсын; </w:t>
      </w:r>
    </w:p>
    <w:bookmarkEnd w:id="19"/>
    <w:bookmarkStart w:name="z21" w:id="20"/>
    <w:p>
      <w:pPr>
        <w:spacing w:after="0"/>
        <w:ind w:left="0"/>
        <w:jc w:val="both"/>
      </w:pPr>
      <w:r>
        <w:rPr>
          <w:rFonts w:ascii="Times New Roman"/>
          <w:b w:val="false"/>
          <w:i w:val="false"/>
          <w:color w:val="000000"/>
          <w:sz w:val="28"/>
        </w:rPr>
        <w:t xml:space="preserve">
      10-қосымшаның жоғары оң жақтағы бұрышында ", сейф" деген сөз алынып тасталсын; </w:t>
      </w:r>
    </w:p>
    <w:bookmarkEnd w:id="20"/>
    <w:bookmarkStart w:name="z22" w:id="21"/>
    <w:p>
      <w:pPr>
        <w:spacing w:after="0"/>
        <w:ind w:left="0"/>
        <w:jc w:val="both"/>
      </w:pPr>
      <w:r>
        <w:rPr>
          <w:rFonts w:ascii="Times New Roman"/>
          <w:b w:val="false"/>
          <w:i w:val="false"/>
          <w:color w:val="000000"/>
          <w:sz w:val="28"/>
        </w:rPr>
        <w:t xml:space="preserve">
      11-31-қосымшалардың жоғары оң жақтағы бұрышында: </w:t>
      </w:r>
    </w:p>
    <w:bookmarkEnd w:id="21"/>
    <w:p>
      <w:pPr>
        <w:spacing w:after="0"/>
        <w:ind w:left="0"/>
        <w:jc w:val="both"/>
      </w:pPr>
      <w:r>
        <w:rPr>
          <w:rFonts w:ascii="Times New Roman"/>
          <w:b w:val="false"/>
          <w:i w:val="false"/>
          <w:color w:val="000000"/>
          <w:sz w:val="28"/>
        </w:rPr>
        <w:t xml:space="preserve">
      ", сейф" деген сөз алынып тасталсын; </w:t>
      </w:r>
    </w:p>
    <w:p>
      <w:pPr>
        <w:spacing w:after="0"/>
        <w:ind w:left="0"/>
        <w:jc w:val="both"/>
      </w:pPr>
      <w:r>
        <w:rPr>
          <w:rFonts w:ascii="Times New Roman"/>
          <w:b w:val="false"/>
          <w:i w:val="false"/>
          <w:color w:val="000000"/>
          <w:sz w:val="28"/>
        </w:rPr>
        <w:t xml:space="preserve">
      "Қазақстан Республикасының Ұлттық Банкі Басқармасының 2001 жылғы 3 наурыздағы N 58 қаулысымен бекітілген" деген сөздер алынып тасталсын; </w:t>
      </w:r>
    </w:p>
    <w:bookmarkStart w:name="z23" w:id="22"/>
    <w:p>
      <w:pPr>
        <w:spacing w:after="0"/>
        <w:ind w:left="0"/>
        <w:jc w:val="both"/>
      </w:pPr>
      <w:r>
        <w:rPr>
          <w:rFonts w:ascii="Times New Roman"/>
          <w:b w:val="false"/>
          <w:i w:val="false"/>
          <w:color w:val="000000"/>
          <w:sz w:val="28"/>
        </w:rPr>
        <w:t xml:space="preserve">
      32-қосымшада: </w:t>
      </w:r>
    </w:p>
    <w:bookmarkEnd w:id="22"/>
    <w:p>
      <w:pPr>
        <w:spacing w:after="0"/>
        <w:ind w:left="0"/>
        <w:jc w:val="both"/>
      </w:pPr>
      <w:r>
        <w:rPr>
          <w:rFonts w:ascii="Times New Roman"/>
          <w:b w:val="false"/>
          <w:i w:val="false"/>
          <w:color w:val="000000"/>
          <w:sz w:val="28"/>
        </w:rPr>
        <w:t xml:space="preserve">
      жоғары оң жақтағы бұрышында: </w:t>
      </w:r>
    </w:p>
    <w:p>
      <w:pPr>
        <w:spacing w:after="0"/>
        <w:ind w:left="0"/>
        <w:jc w:val="both"/>
      </w:pPr>
      <w:r>
        <w:rPr>
          <w:rFonts w:ascii="Times New Roman"/>
          <w:b w:val="false"/>
          <w:i w:val="false"/>
          <w:color w:val="000000"/>
          <w:sz w:val="28"/>
        </w:rPr>
        <w:t xml:space="preserve">
      ", сейф" деген сөз алынып тасталсын; </w:t>
      </w:r>
    </w:p>
    <w:p>
      <w:pPr>
        <w:spacing w:after="0"/>
        <w:ind w:left="0"/>
        <w:jc w:val="both"/>
      </w:pPr>
      <w:r>
        <w:rPr>
          <w:rFonts w:ascii="Times New Roman"/>
          <w:b w:val="false"/>
          <w:i w:val="false"/>
          <w:color w:val="000000"/>
          <w:sz w:val="28"/>
        </w:rPr>
        <w:t xml:space="preserve">
      "Қазақстан Республикасының Ұлттық Банкі Басқармасының 2001 жылғы 3 наурыздағы N 58 қаулысымен бекітілген" деген сөздер алынып тасталсын; </w:t>
      </w:r>
    </w:p>
    <w:p>
      <w:pPr>
        <w:spacing w:after="0"/>
        <w:ind w:left="0"/>
        <w:jc w:val="both"/>
      </w:pPr>
      <w:r>
        <w:rPr>
          <w:rFonts w:ascii="Times New Roman"/>
          <w:b w:val="false"/>
          <w:i w:val="false"/>
          <w:color w:val="000000"/>
          <w:sz w:val="28"/>
        </w:rPr>
        <w:t xml:space="preserve">
            "_______________"                      "_______________" </w:t>
      </w:r>
    </w:p>
    <w:p>
      <w:pPr>
        <w:spacing w:after="0"/>
        <w:ind w:left="0"/>
        <w:jc w:val="both"/>
      </w:pPr>
      <w:r>
        <w:rPr>
          <w:rFonts w:ascii="Times New Roman"/>
          <w:b w:val="false"/>
          <w:i w:val="false"/>
          <w:color w:val="000000"/>
          <w:sz w:val="28"/>
        </w:rPr>
        <w:t xml:space="preserve">
      кесте |   Қабылданды  | деген бағаннан кейін |     Сомасы    | </w:t>
      </w:r>
    </w:p>
    <w:p>
      <w:pPr>
        <w:spacing w:after="0"/>
        <w:ind w:left="0"/>
        <w:jc w:val="both"/>
      </w:pPr>
      <w:r>
        <w:rPr>
          <w:rFonts w:ascii="Times New Roman"/>
          <w:b w:val="false"/>
          <w:i w:val="false"/>
          <w:color w:val="000000"/>
          <w:sz w:val="28"/>
        </w:rPr>
        <w:t xml:space="preserve">
            |    (сомасы    |                      |     жазумен   | </w:t>
      </w:r>
    </w:p>
    <w:p>
      <w:pPr>
        <w:spacing w:after="0"/>
        <w:ind w:left="0"/>
        <w:jc w:val="both"/>
      </w:pPr>
      <w:r>
        <w:rPr>
          <w:rFonts w:ascii="Times New Roman"/>
          <w:b w:val="false"/>
          <w:i w:val="false"/>
          <w:color w:val="000000"/>
          <w:sz w:val="28"/>
        </w:rPr>
        <w:t xml:space="preserve">
            |     санмен    |                      |               | </w:t>
      </w:r>
    </w:p>
    <w:p>
      <w:pPr>
        <w:spacing w:after="0"/>
        <w:ind w:left="0"/>
        <w:jc w:val="both"/>
      </w:pPr>
      <w:r>
        <w:rPr>
          <w:rFonts w:ascii="Times New Roman"/>
          <w:b w:val="false"/>
          <w:i w:val="false"/>
          <w:color w:val="000000"/>
          <w:sz w:val="28"/>
        </w:rPr>
        <w:t xml:space="preserve">
            |_______________|                      |_______________| </w:t>
      </w:r>
    </w:p>
    <w:p>
      <w:pPr>
        <w:spacing w:after="0"/>
        <w:ind w:left="0"/>
        <w:jc w:val="both"/>
      </w:pPr>
      <w:r>
        <w:rPr>
          <w:rFonts w:ascii="Times New Roman"/>
          <w:b w:val="false"/>
          <w:i w:val="false"/>
          <w:color w:val="000000"/>
          <w:sz w:val="28"/>
        </w:rPr>
        <w:t xml:space="preserve">
            |_______ </w:t>
      </w:r>
      <w:r>
        <w:rPr>
          <w:rFonts w:ascii="Times New Roman"/>
          <w:b w:val="false"/>
          <w:i w:val="false"/>
          <w:color w:val="000000"/>
          <w:sz w:val="28"/>
          <w:u w:val="single"/>
        </w:rPr>
        <w:t xml:space="preserve">6 </w:t>
      </w:r>
      <w:r>
        <w:rPr>
          <w:rFonts w:ascii="Times New Roman"/>
          <w:b w:val="false"/>
          <w:i w:val="false"/>
          <w:color w:val="000000"/>
          <w:sz w:val="28"/>
        </w:rPr>
        <w:t xml:space="preserve">_______|                      |_______ </w:t>
      </w:r>
      <w:r>
        <w:rPr>
          <w:rFonts w:ascii="Times New Roman"/>
          <w:b w:val="false"/>
          <w:i w:val="false"/>
          <w:color w:val="000000"/>
          <w:sz w:val="28"/>
          <w:u w:val="single"/>
        </w:rPr>
        <w:t xml:space="preserve">7 </w:t>
      </w:r>
      <w:r>
        <w:rPr>
          <w:rFonts w:ascii="Times New Roman"/>
          <w:b w:val="false"/>
          <w:i w:val="false"/>
          <w:color w:val="000000"/>
          <w:sz w:val="28"/>
        </w:rPr>
        <w:t xml:space="preserve">_______| </w:t>
      </w:r>
    </w:p>
    <w:p>
      <w:pPr>
        <w:spacing w:after="0"/>
        <w:ind w:left="0"/>
        <w:jc w:val="both"/>
      </w:pPr>
      <w:r>
        <w:rPr>
          <w:rFonts w:ascii="Times New Roman"/>
          <w:b w:val="false"/>
          <w:i w:val="false"/>
          <w:color w:val="000000"/>
          <w:sz w:val="28"/>
        </w:rPr>
        <w:t xml:space="preserve">
      деген бағанмен толықтырылсын; </w:t>
      </w:r>
    </w:p>
    <w:bookmarkStart w:name="z24" w:id="23"/>
    <w:p>
      <w:pPr>
        <w:spacing w:after="0"/>
        <w:ind w:left="0"/>
        <w:jc w:val="both"/>
      </w:pPr>
      <w:r>
        <w:rPr>
          <w:rFonts w:ascii="Times New Roman"/>
          <w:b w:val="false"/>
          <w:i w:val="false"/>
          <w:color w:val="000000"/>
          <w:sz w:val="28"/>
        </w:rPr>
        <w:t xml:space="preserve">
           33-қосымшаның жоғары оң жақтағы бұрышында ", сейф" деген сөз алынып тасталсын; </w:t>
      </w:r>
    </w:p>
    <w:bookmarkEnd w:id="23"/>
    <w:bookmarkStart w:name="z25" w:id="24"/>
    <w:p>
      <w:pPr>
        <w:spacing w:after="0"/>
        <w:ind w:left="0"/>
        <w:jc w:val="both"/>
      </w:pPr>
      <w:r>
        <w:rPr>
          <w:rFonts w:ascii="Times New Roman"/>
          <w:b w:val="false"/>
          <w:i w:val="false"/>
          <w:color w:val="000000"/>
          <w:sz w:val="28"/>
        </w:rPr>
        <w:t xml:space="preserve">
           34-қосымшада: </w:t>
      </w:r>
    </w:p>
    <w:bookmarkEnd w:id="24"/>
    <w:p>
      <w:pPr>
        <w:spacing w:after="0"/>
        <w:ind w:left="0"/>
        <w:jc w:val="both"/>
      </w:pPr>
      <w:r>
        <w:rPr>
          <w:rFonts w:ascii="Times New Roman"/>
          <w:b w:val="false"/>
          <w:i w:val="false"/>
          <w:color w:val="000000"/>
          <w:sz w:val="28"/>
        </w:rPr>
        <w:t xml:space="preserve">
            жоғары оң жақтағы бұрышында: </w:t>
      </w:r>
    </w:p>
    <w:p>
      <w:pPr>
        <w:spacing w:after="0"/>
        <w:ind w:left="0"/>
        <w:jc w:val="both"/>
      </w:pPr>
      <w:r>
        <w:rPr>
          <w:rFonts w:ascii="Times New Roman"/>
          <w:b w:val="false"/>
          <w:i w:val="false"/>
          <w:color w:val="000000"/>
          <w:sz w:val="28"/>
        </w:rPr>
        <w:t xml:space="preserve">
            ", сейф" деген сөз алынып тасталсын; </w:t>
      </w:r>
    </w:p>
    <w:p>
      <w:pPr>
        <w:spacing w:after="0"/>
        <w:ind w:left="0"/>
        <w:jc w:val="both"/>
      </w:pPr>
      <w:r>
        <w:rPr>
          <w:rFonts w:ascii="Times New Roman"/>
          <w:b w:val="false"/>
          <w:i w:val="false"/>
          <w:color w:val="000000"/>
          <w:sz w:val="28"/>
        </w:rPr>
        <w:t xml:space="preserve">
            "Қазақстан Республикасының Ұлттық Банкі Басқармасының 2001 жылғы 3 наурыздағы N 58 қаулысымен бекітілген" деген сөздер алынып тасталсын; </w:t>
      </w:r>
    </w:p>
    <w:p>
      <w:pPr>
        <w:spacing w:after="0"/>
        <w:ind w:left="0"/>
        <w:jc w:val="both"/>
      </w:pPr>
      <w:r>
        <w:rPr>
          <w:rFonts w:ascii="Times New Roman"/>
          <w:b w:val="false"/>
          <w:i w:val="false"/>
          <w:color w:val="000000"/>
          <w:sz w:val="28"/>
        </w:rPr>
        <w:t xml:space="preserve">
            "________"                       "______________" </w:t>
      </w:r>
    </w:p>
    <w:p>
      <w:pPr>
        <w:spacing w:after="0"/>
        <w:ind w:left="0"/>
        <w:jc w:val="both"/>
      </w:pPr>
      <w:r>
        <w:rPr>
          <w:rFonts w:ascii="Times New Roman"/>
          <w:b w:val="false"/>
          <w:i w:val="false"/>
          <w:color w:val="000000"/>
          <w:sz w:val="28"/>
        </w:rPr>
        <w:t xml:space="preserve">
      кесте | жалған | деген бағаннан кейін  | кіріс | шығыс|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деген бағандармен толықтырылсын; </w:t>
      </w:r>
    </w:p>
    <w:bookmarkStart w:name="z26" w:id="25"/>
    <w:p>
      <w:pPr>
        <w:spacing w:after="0"/>
        <w:ind w:left="0"/>
        <w:jc w:val="both"/>
      </w:pPr>
      <w:r>
        <w:rPr>
          <w:rFonts w:ascii="Times New Roman"/>
          <w:b w:val="false"/>
          <w:i w:val="false"/>
          <w:color w:val="000000"/>
          <w:sz w:val="28"/>
        </w:rPr>
        <w:t xml:space="preserve">
      35, 36-қосымшалардың жоғары оң жақтағы бұрышында: </w:t>
      </w:r>
    </w:p>
    <w:bookmarkEnd w:id="25"/>
    <w:p>
      <w:pPr>
        <w:spacing w:after="0"/>
        <w:ind w:left="0"/>
        <w:jc w:val="both"/>
      </w:pPr>
      <w:r>
        <w:rPr>
          <w:rFonts w:ascii="Times New Roman"/>
          <w:b w:val="false"/>
          <w:i w:val="false"/>
          <w:color w:val="000000"/>
          <w:sz w:val="28"/>
        </w:rPr>
        <w:t xml:space="preserve">
      ", сейф" деген сөз алынып тасталсын; </w:t>
      </w:r>
    </w:p>
    <w:p>
      <w:pPr>
        <w:spacing w:after="0"/>
        <w:ind w:left="0"/>
        <w:jc w:val="both"/>
      </w:pPr>
      <w:r>
        <w:rPr>
          <w:rFonts w:ascii="Times New Roman"/>
          <w:b w:val="false"/>
          <w:i w:val="false"/>
          <w:color w:val="000000"/>
          <w:sz w:val="28"/>
        </w:rPr>
        <w:t xml:space="preserve">
      "Қазақстан Республикасының Ұлттық Банкі Басқармасының 2001 жылғы 3 наурыздағы N 58 қаулысымен бекітілген" деген сөздер алынып тасталсын; </w:t>
      </w:r>
    </w:p>
    <w:bookmarkStart w:name="z27" w:id="26"/>
    <w:p>
      <w:pPr>
        <w:spacing w:after="0"/>
        <w:ind w:left="0"/>
        <w:jc w:val="both"/>
      </w:pPr>
      <w:r>
        <w:rPr>
          <w:rFonts w:ascii="Times New Roman"/>
          <w:b w:val="false"/>
          <w:i w:val="false"/>
          <w:color w:val="000000"/>
          <w:sz w:val="28"/>
        </w:rPr>
        <w:t xml:space="preserve">
      37-қосымшаның жоғары оң жақтағы бұрышында ", сейф" деген сөз алынып тасталсын; </w:t>
      </w:r>
    </w:p>
    <w:bookmarkEnd w:id="26"/>
    <w:bookmarkStart w:name="z28" w:id="27"/>
    <w:p>
      <w:pPr>
        <w:spacing w:after="0"/>
        <w:ind w:left="0"/>
        <w:jc w:val="both"/>
      </w:pPr>
      <w:r>
        <w:rPr>
          <w:rFonts w:ascii="Times New Roman"/>
          <w:b w:val="false"/>
          <w:i w:val="false"/>
          <w:color w:val="000000"/>
          <w:sz w:val="28"/>
        </w:rPr>
        <w:t xml:space="preserve">
      38-41-қосымшалардың жоғары оң жақтағы бұрышында: </w:t>
      </w:r>
    </w:p>
    <w:bookmarkEnd w:id="27"/>
    <w:p>
      <w:pPr>
        <w:spacing w:after="0"/>
        <w:ind w:left="0"/>
        <w:jc w:val="both"/>
      </w:pPr>
      <w:r>
        <w:rPr>
          <w:rFonts w:ascii="Times New Roman"/>
          <w:b w:val="false"/>
          <w:i w:val="false"/>
          <w:color w:val="000000"/>
          <w:sz w:val="28"/>
        </w:rPr>
        <w:t xml:space="preserve">
      ", сейф" деген сөз алынып тасталсын; </w:t>
      </w:r>
    </w:p>
    <w:p>
      <w:pPr>
        <w:spacing w:after="0"/>
        <w:ind w:left="0"/>
        <w:jc w:val="both"/>
      </w:pPr>
      <w:r>
        <w:rPr>
          <w:rFonts w:ascii="Times New Roman"/>
          <w:b w:val="false"/>
          <w:i w:val="false"/>
          <w:color w:val="000000"/>
          <w:sz w:val="28"/>
        </w:rPr>
        <w:t xml:space="preserve">
      "Қазақстан Республикасының Ұлттық Банкі Басқармасының 2001 жылғы 3 наурыздағы N 58 қаулысымен бекітілген" деген сөздер алынып тасталсын; </w:t>
      </w:r>
    </w:p>
    <w:bookmarkStart w:name="z29" w:id="28"/>
    <w:p>
      <w:pPr>
        <w:spacing w:after="0"/>
        <w:ind w:left="0"/>
        <w:jc w:val="both"/>
      </w:pPr>
      <w:r>
        <w:rPr>
          <w:rFonts w:ascii="Times New Roman"/>
          <w:b w:val="false"/>
          <w:i w:val="false"/>
          <w:color w:val="000000"/>
          <w:sz w:val="28"/>
        </w:rPr>
        <w:t xml:space="preserve">
      42-44-қосымшалар алынып тасталсын; </w:t>
      </w:r>
    </w:p>
    <w:bookmarkEnd w:id="28"/>
    <w:bookmarkStart w:name="z30" w:id="29"/>
    <w:p>
      <w:pPr>
        <w:spacing w:after="0"/>
        <w:ind w:left="0"/>
        <w:jc w:val="both"/>
      </w:pPr>
      <w:r>
        <w:rPr>
          <w:rFonts w:ascii="Times New Roman"/>
          <w:b w:val="false"/>
          <w:i w:val="false"/>
          <w:color w:val="000000"/>
          <w:sz w:val="28"/>
        </w:rPr>
        <w:t xml:space="preserve">
      45, 46-қосымшалардың жоғары оң жақтағы бұрышында: ", сейф" деген сөз алынып тасталсын; </w:t>
      </w:r>
    </w:p>
    <w:bookmarkEnd w:id="29"/>
    <w:p>
      <w:pPr>
        <w:spacing w:after="0"/>
        <w:ind w:left="0"/>
        <w:jc w:val="both"/>
      </w:pPr>
      <w:r>
        <w:rPr>
          <w:rFonts w:ascii="Times New Roman"/>
          <w:b w:val="false"/>
          <w:i w:val="false"/>
          <w:color w:val="000000"/>
          <w:sz w:val="28"/>
        </w:rPr>
        <w:t xml:space="preserve">
      "Қазақстан Республикасының Ұлттық Банкі Басқармасының 2001 жылғы 3 наурыздағы N 58 қаулысымен бекітілген" деген сөздер алынып тасталсын.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Ұлттық Банкі Басқармасының 2012.08.24 </w:t>
      </w:r>
      <w:r>
        <w:rPr>
          <w:rFonts w:ascii="Times New Roman"/>
          <w:b w:val="false"/>
          <w:i w:val="false"/>
          <w:color w:val="000000"/>
          <w:sz w:val="28"/>
        </w:rPr>
        <w:t>№ 258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37" w:id="30"/>
    <w:p>
      <w:pPr>
        <w:spacing w:after="0"/>
        <w:ind w:left="0"/>
        <w:jc w:val="both"/>
      </w:pPr>
      <w:r>
        <w:rPr>
          <w:rFonts w:ascii="Times New Roman"/>
          <w:b w:val="false"/>
          <w:i w:val="false"/>
          <w:color w:val="000000"/>
          <w:sz w:val="28"/>
        </w:rPr>
        <w:t xml:space="preserve">
      3. Осы қаулы Қазақстан Республикасының Әділет министрлігінде </w:t>
      </w:r>
    </w:p>
    <w:bookmarkEnd w:id="30"/>
    <w:p>
      <w:pPr>
        <w:spacing w:after="0"/>
        <w:ind w:left="0"/>
        <w:jc w:val="both"/>
      </w:pPr>
      <w:r>
        <w:rPr>
          <w:rFonts w:ascii="Times New Roman"/>
          <w:b w:val="false"/>
          <w:i w:val="false"/>
          <w:color w:val="000000"/>
          <w:sz w:val="28"/>
        </w:rPr>
        <w:t xml:space="preserve">
      мемлекеттік тіркелген күннен бастап он төрт күн өткеннен кейін қолданысқа енгізіледі. </w:t>
      </w:r>
    </w:p>
    <w:bookmarkStart w:name="z39" w:id="31"/>
    <w:p>
      <w:pPr>
        <w:spacing w:after="0"/>
        <w:ind w:left="0"/>
        <w:jc w:val="both"/>
      </w:pPr>
      <w:r>
        <w:rPr>
          <w:rFonts w:ascii="Times New Roman"/>
          <w:b w:val="false"/>
          <w:i w:val="false"/>
          <w:color w:val="000000"/>
          <w:sz w:val="28"/>
        </w:rPr>
        <w:t xml:space="preserve">
      4. Қолма-қол ақшамен жұмыс департаменті (Мәжитов Д.М.): </w:t>
      </w:r>
    </w:p>
    <w:bookmarkEnd w:id="31"/>
    <w:bookmarkStart w:name="z40" w:id="32"/>
    <w:p>
      <w:pPr>
        <w:spacing w:after="0"/>
        <w:ind w:left="0"/>
        <w:jc w:val="both"/>
      </w:pP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 шараларын қабылдасын; </w:t>
      </w:r>
    </w:p>
    <w:bookmarkEnd w:id="32"/>
    <w:bookmarkStart w:name="z41" w:id="33"/>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w:t>
      </w:r>
    </w:p>
    <w:bookmarkEnd w:id="33"/>
    <w:p>
      <w:pPr>
        <w:spacing w:after="0"/>
        <w:ind w:left="0"/>
        <w:jc w:val="both"/>
      </w:pPr>
      <w:r>
        <w:rPr>
          <w:rFonts w:ascii="Times New Roman"/>
          <w:b w:val="false"/>
          <w:i w:val="false"/>
          <w:color w:val="000000"/>
          <w:sz w:val="28"/>
        </w:rPr>
        <w:t xml:space="preserve">
      мемлекеттік тіркелген күннен бастап он күндік мерзімде оны Қазақстан </w:t>
      </w:r>
    </w:p>
    <w:p>
      <w:pPr>
        <w:spacing w:after="0"/>
        <w:ind w:left="0"/>
        <w:jc w:val="both"/>
      </w:pPr>
      <w:r>
        <w:rPr>
          <w:rFonts w:ascii="Times New Roman"/>
          <w:b w:val="false"/>
          <w:i w:val="false"/>
          <w:color w:val="000000"/>
          <w:sz w:val="28"/>
        </w:rPr>
        <w:t xml:space="preserve">
      Республикасы Ұлттық Банкінің орталық аппаратының мүдделі бөлімшелеріне және аумақтық филиалдарына, Қазақстан Республикасы Қаржы нарығын және қаржы ұйымдарын реттеу мен қадағалау агенттігіне, "Қазақстан қаржыгерлерінің қауымдастығы" заңды тұлғалар бірлестігіне және банк операцияларының жекелеген түрлерін жүзеге асыратын ұйымдарға жіберсін. </w:t>
      </w:r>
    </w:p>
    <w:bookmarkStart w:name="z42" w:id="34"/>
    <w:p>
      <w:pPr>
        <w:spacing w:after="0"/>
        <w:ind w:left="0"/>
        <w:jc w:val="both"/>
      </w:pPr>
      <w:r>
        <w:rPr>
          <w:rFonts w:ascii="Times New Roman"/>
          <w:b w:val="false"/>
          <w:i w:val="false"/>
          <w:color w:val="000000"/>
          <w:sz w:val="28"/>
        </w:rPr>
        <w:t xml:space="preserve">
      5. Осы қаулының орындалуын бақылау Қазақстан Республикасының Ұлттық Банкі Төрағасының орынбасары Б.А. Әлжановқа жүктелсін. </w:t>
      </w:r>
    </w:p>
    <w:bookmarkEnd w:id="34"/>
    <w:tbl>
      <w:tblPr>
        <w:tblW w:w="0" w:type="auto"/>
        <w:tblCellSpacing w:w="0" w:type="auto"/>
        <w:tblBorders>
          <w:top w:val="none"/>
          <w:left w:val="none"/>
          <w:bottom w:val="none"/>
          <w:right w:val="none"/>
          <w:insideH w:val="none"/>
          <w:insideV w:val="none"/>
        </w:tblBorders>
      </w:tblPr>
      <w:tblGrid>
        <w:gridCol w:w="10181"/>
        <w:gridCol w:w="2119"/>
      </w:tblGrid>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Банк </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2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Сәйденов</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"КЕЛІСІЛГЕН" </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министрлігі </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2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Мұхаметжанов</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жылғы 22 желтоқсан </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