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89f8" w14:textId="8488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жүктілікті жасанды үзуді жүргізуді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2008 жылғы 29 желтоқсандағы N 696 Бұйрығы. Қазақстан Республикасының Әділет министрлігінде 2009 жылғы 15 қаңтарда Нормативтік құқықтық кесімдерді мемлекеттік тіркеудің тізілімінде N 5487 болып енгізілді. Күші жойылды - Қазақстан Республикасы Денсаулық сақтау министрдің м.а. 2009 жылғы 30 қазандағы N 626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министрдің м.а. 2009.10.30 N 626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"Азаматтардың ұрпақты болу құқығы және оларды жүзеге асыру кепілдіктері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6)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жүктілікті жасанды үзуді жүргізуді ұйымдастыру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Облыстардың, Астана және Алматы қалалары денсаулық сақтау басқармаларының (келісім бойынша) басшылары акушерлік-гинекологиялық бейінді барлық медициналық ұйымдармен осы бұйрықты іске асыруды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Емдеу-профилактикалық жұмыс департаменті (Ж.Қ. Исмаилов)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Денсаулық сақтау министрлігінің Әкімшілік-құқықтық жұмыс департаменті (А.Б. Молдағасымова) осы бұйрықты Қазақстан Республикасы Әділет министрлігіне мемлекеттік тіркеуден кейін ресми жариялануға жіберсін. </w:t>
      </w:r>
      <w:r>
        <w:br/>
      </w:r>
      <w:r>
        <w:rPr>
          <w:rFonts w:ascii="Times New Roman"/>
          <w:b w:val="false"/>
          <w:i w:val="false"/>
          <w:color w:val="000000"/>
          <w:sz w:val="28"/>
        </w:rPr>
        <w:t>
</w:t>
      </w:r>
      <w:r>
        <w:rPr>
          <w:rFonts w:ascii="Times New Roman"/>
          <w:b w:val="false"/>
          <w:i w:val="false"/>
          <w:color w:val="000000"/>
          <w:sz w:val="28"/>
        </w:rPr>
        <w:t xml:space="preserve">
      5. Мынадай: </w:t>
      </w:r>
      <w:r>
        <w:br/>
      </w:r>
      <w:r>
        <w:rPr>
          <w:rFonts w:ascii="Times New Roman"/>
          <w:b w:val="false"/>
          <w:i w:val="false"/>
          <w:color w:val="000000"/>
          <w:sz w:val="28"/>
        </w:rPr>
        <w:t>
</w:t>
      </w:r>
      <w:r>
        <w:rPr>
          <w:rFonts w:ascii="Times New Roman"/>
          <w:b w:val="false"/>
          <w:i w:val="false"/>
          <w:color w:val="000000"/>
          <w:sz w:val="28"/>
        </w:rPr>
        <w:t xml:space="preserve">
      1) азаматтық нормативтік құқықтық актілердің тізбесінде N 1620 тіркелген, Қазақстан Республикасының мемлекеттік орталық атқарушы және өзге де азаматтық нормативтік құқықтық бюллетенінде жарияланған, 2001 жыл, N 30, 478-құжат, "Жүктілікті үзуді жүргізу ережесі және көрсеткіші туралы" Денсаулық сақтау ісі агенттігі төрағасының 2001 жылғы 24 шілдедегі </w:t>
      </w:r>
      <w:r>
        <w:rPr>
          <w:rFonts w:ascii="Times New Roman"/>
          <w:b w:val="false"/>
          <w:i w:val="false"/>
          <w:color w:val="000000"/>
          <w:sz w:val="28"/>
        </w:rPr>
        <w:t xml:space="preserve">N 687 </w:t>
      </w:r>
      <w:r>
        <w:rPr>
          <w:rFonts w:ascii="Times New Roman"/>
          <w:b w:val="false"/>
          <w:i w:val="false"/>
          <w:color w:val="000000"/>
          <w:sz w:val="28"/>
        </w:rPr>
        <w:t xml:space="preserve">бұйрығының; </w:t>
      </w:r>
      <w:r>
        <w:br/>
      </w:r>
      <w:r>
        <w:rPr>
          <w:rFonts w:ascii="Times New Roman"/>
          <w:b w:val="false"/>
          <w:i w:val="false"/>
          <w:color w:val="000000"/>
          <w:sz w:val="28"/>
        </w:rPr>
        <w:t>
</w:t>
      </w:r>
      <w:r>
        <w:rPr>
          <w:rFonts w:ascii="Times New Roman"/>
          <w:b w:val="false"/>
          <w:i w:val="false"/>
          <w:color w:val="000000"/>
          <w:sz w:val="28"/>
        </w:rPr>
        <w:t xml:space="preserve">
      2) азаматтық нормативтік құқықтық актілердің тізбесінде N 1884 тіркелген, Қазақстан Республикасының мемлекеттік орталық атқарушы және өзге де азаматтық нормативтік құқықтық бюллетенінде жарияланған, 2002 жыл, N 31, 661-құжат, "Денсаулық сақтау ісі агенттігі төрағасының 2001 жылғы 24 шілдедегі N 687 бұйрығына өзгерістер енгізу туралы" Денсаулық сақтау министрінің 2002 жылғы 13 мамырдағы </w:t>
      </w:r>
      <w:r>
        <w:rPr>
          <w:rFonts w:ascii="Times New Roman"/>
          <w:b w:val="false"/>
          <w:i w:val="false"/>
          <w:color w:val="000000"/>
          <w:sz w:val="28"/>
        </w:rPr>
        <w:t xml:space="preserve">N 481 </w:t>
      </w:r>
      <w:r>
        <w:rPr>
          <w:rFonts w:ascii="Times New Roman"/>
          <w:b w:val="false"/>
          <w:i w:val="false"/>
          <w:color w:val="000000"/>
          <w:sz w:val="28"/>
        </w:rPr>
        <w:t xml:space="preserve">бұйрығының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6. Осы бұйрықтың орындалуын бақылау Қазақстан Республикасының Денсаулық сақтау вице-министрі Т.А. Вощенковаға жүктелсін. </w:t>
      </w:r>
      <w:r>
        <w:br/>
      </w:r>
      <w:r>
        <w:rPr>
          <w:rFonts w:ascii="Times New Roman"/>
          <w:b w:val="false"/>
          <w:i w:val="false"/>
          <w:color w:val="000000"/>
          <w:sz w:val="28"/>
        </w:rPr>
        <w:t>
</w:t>
      </w:r>
      <w:r>
        <w:rPr>
          <w:rFonts w:ascii="Times New Roman"/>
          <w:b w:val="false"/>
          <w:i w:val="false"/>
          <w:color w:val="000000"/>
          <w:sz w:val="28"/>
        </w:rPr>
        <w:t xml:space="preserve">
      7. Осы бұйрық ресми жарияланғаннан кейін он күнтізбелік күн өткен соң қолданысқа енгізіледі. </w:t>
      </w:r>
    </w:p>
    <w:p>
      <w:pPr>
        <w:spacing w:after="0"/>
        <w:ind w:left="0"/>
        <w:jc w:val="both"/>
      </w:pPr>
      <w:r>
        <w:rPr>
          <w:rFonts w:ascii="Times New Roman"/>
          <w:b/>
          <w:i/>
          <w:color w:val="000000"/>
          <w:sz w:val="28"/>
        </w:rPr>
        <w:t xml:space="preserve">      </w:t>
      </w:r>
      <w:r>
        <w:rPr>
          <w:rFonts w:ascii="Times New Roman"/>
          <w:b w:val="false"/>
          <w:i/>
          <w:color w:val="000000"/>
          <w:sz w:val="28"/>
        </w:rPr>
        <w:t xml:space="preserve">Министр                                    Ж. Досқалиев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2008 жылғы 29 желтоқсандағы    </w:t>
      </w:r>
      <w:r>
        <w:br/>
      </w:r>
      <w:r>
        <w:rPr>
          <w:rFonts w:ascii="Times New Roman"/>
          <w:b w:val="false"/>
          <w:i w:val="false"/>
          <w:color w:val="000000"/>
          <w:sz w:val="28"/>
        </w:rPr>
        <w:t xml:space="preserve">
N 696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Жүктілікті жасанды үзуді жүргізуді ұйымдастыру ережесі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w:t>
      </w:r>
      <w:r>
        <w:rPr>
          <w:rFonts w:ascii="Times New Roman"/>
          <w:b w:val="false"/>
          <w:i w:val="false"/>
          <w:color w:val="000000"/>
          <w:sz w:val="28"/>
        </w:rPr>
        <w:t xml:space="preserve">  1. О </w:t>
      </w:r>
      <w:r>
        <w:rPr>
          <w:rFonts w:ascii="Times New Roman"/>
          <w:b w:val="false"/>
          <w:i w:val="false"/>
          <w:color w:val="000000"/>
          <w:sz w:val="28"/>
        </w:rPr>
        <w:t xml:space="preserve">сы Ереже акушерлік-гинекологиялық бейінді медициналық көмек көрсететін барлық медициналық ұйымдарда жүктілікті жасанды ү </w:t>
      </w:r>
      <w:r>
        <w:rPr>
          <w:rFonts w:ascii="Times New Roman"/>
          <w:b w:val="false"/>
          <w:i w:val="false"/>
          <w:color w:val="000000"/>
          <w:sz w:val="28"/>
        </w:rPr>
        <w:t xml:space="preserve">зуді жүргізуді ұйымдастыруды анықтайды. </w:t>
      </w:r>
      <w:r>
        <w:br/>
      </w:r>
      <w:r>
        <w:rPr>
          <w:rFonts w:ascii="Times New Roman"/>
          <w:b w:val="false"/>
          <w:i w:val="false"/>
          <w:color w:val="000000"/>
          <w:sz w:val="28"/>
        </w:rPr>
        <w:t>
</w:t>
      </w:r>
      <w:r>
        <w:rPr>
          <w:rFonts w:ascii="Times New Roman"/>
          <w:b w:val="false"/>
          <w:i w:val="false"/>
          <w:color w:val="000000"/>
          <w:sz w:val="28"/>
        </w:rPr>
        <w:t xml:space="preserve">
      2.  Жүктіліктің жасанды үзу немесе аборт – жүктілікті үзу және жатырдағы біткен ұрықты өмірге қабілеттілік мерзіміне жеткізбей хирургиялық немесе дәрі-дәрмектік әдістерді қолдана отырып және әйелдің (заңды өкілінің) жазбаша ақпараттандырылған келісімін ала отырып, жүктілікті үзу және жатырдан ұрықты алып тастау. </w:t>
      </w:r>
      <w:r>
        <w:br/>
      </w:r>
      <w:r>
        <w:rPr>
          <w:rFonts w:ascii="Times New Roman"/>
          <w:b w:val="false"/>
          <w:i w:val="false"/>
          <w:color w:val="000000"/>
          <w:sz w:val="28"/>
        </w:rPr>
        <w:t>
</w:t>
      </w:r>
      <w:r>
        <w:rPr>
          <w:rFonts w:ascii="Times New Roman"/>
          <w:b w:val="false"/>
          <w:i w:val="false"/>
          <w:color w:val="000000"/>
          <w:sz w:val="28"/>
        </w:rPr>
        <w:t xml:space="preserve">
      3. Жүктіліктің жасанды үзілуі мынадай кезде жүргізіледі: </w:t>
      </w:r>
      <w:r>
        <w:br/>
      </w:r>
      <w:r>
        <w:rPr>
          <w:rFonts w:ascii="Times New Roman"/>
          <w:b w:val="false"/>
          <w:i w:val="false"/>
          <w:color w:val="000000"/>
          <w:sz w:val="28"/>
        </w:rPr>
        <w:t>
</w:t>
      </w:r>
      <w:r>
        <w:rPr>
          <w:rFonts w:ascii="Times New Roman"/>
          <w:b w:val="false"/>
          <w:i w:val="false"/>
          <w:color w:val="000000"/>
          <w:sz w:val="28"/>
        </w:rPr>
        <w:t xml:space="preserve">
      1) әйелдің қалауымен етеккірі 20 күнге дейін кідірсе және жүктіліктің 12 аптасына дейін; </w:t>
      </w:r>
      <w:r>
        <w:br/>
      </w:r>
      <w:r>
        <w:rPr>
          <w:rFonts w:ascii="Times New Roman"/>
          <w:b w:val="false"/>
          <w:i w:val="false"/>
          <w:color w:val="000000"/>
          <w:sz w:val="28"/>
        </w:rPr>
        <w:t>
</w:t>
      </w:r>
      <w:r>
        <w:rPr>
          <w:rFonts w:ascii="Times New Roman"/>
          <w:b w:val="false"/>
          <w:i w:val="false"/>
          <w:color w:val="000000"/>
          <w:sz w:val="28"/>
        </w:rPr>
        <w:t xml:space="preserve">
      2) әлеуметтік көрсеткіштер бойынша 13 аптадан 22 аптаға дейін; </w:t>
      </w:r>
      <w:r>
        <w:br/>
      </w:r>
      <w:r>
        <w:rPr>
          <w:rFonts w:ascii="Times New Roman"/>
          <w:b w:val="false"/>
          <w:i w:val="false"/>
          <w:color w:val="000000"/>
          <w:sz w:val="28"/>
        </w:rPr>
        <w:t>
</w:t>
      </w:r>
      <w:r>
        <w:rPr>
          <w:rFonts w:ascii="Times New Roman"/>
          <w:b w:val="false"/>
          <w:i w:val="false"/>
          <w:color w:val="000000"/>
          <w:sz w:val="28"/>
        </w:rPr>
        <w:t xml:space="preserve">
      3)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жүктіліктің мерзіміне байланыссыз медициналық көрсеткіштер бойынша анасы жағынан да ұрық жағынан да. </w:t>
      </w:r>
      <w:r>
        <w:br/>
      </w:r>
      <w:r>
        <w:rPr>
          <w:rFonts w:ascii="Times New Roman"/>
          <w:b w:val="false"/>
          <w:i w:val="false"/>
          <w:color w:val="000000"/>
          <w:sz w:val="28"/>
        </w:rPr>
        <w:t>
</w:t>
      </w:r>
      <w:r>
        <w:rPr>
          <w:rFonts w:ascii="Times New Roman"/>
          <w:b w:val="false"/>
          <w:i w:val="false"/>
          <w:color w:val="000000"/>
          <w:sz w:val="28"/>
        </w:rPr>
        <w:t xml:space="preserve">
      4. Жүктілікті жасанды үзу операциясы етеккір 20 күнге дейін кідірсе және 12 аптаға дейін жеке меншік түріне қарамастан акушерлік-гинекологиялық бейінді ұйымдардағы өз құрамында операциялық блогы, тәуліктік реанимация және жіті терапия бөлімшелері бар күндіз келіп жататын палаталарда жасалады. </w:t>
      </w:r>
      <w:r>
        <w:br/>
      </w:r>
      <w:r>
        <w:rPr>
          <w:rFonts w:ascii="Times New Roman"/>
          <w:b w:val="false"/>
          <w:i w:val="false"/>
          <w:color w:val="000000"/>
          <w:sz w:val="28"/>
        </w:rPr>
        <w:t>
</w:t>
      </w:r>
      <w:r>
        <w:rPr>
          <w:rFonts w:ascii="Times New Roman"/>
          <w:b w:val="false"/>
          <w:i w:val="false"/>
          <w:color w:val="000000"/>
          <w:sz w:val="28"/>
        </w:rPr>
        <w:t xml:space="preserve">
      5. 12 аптадан жоғары жүктілікті жасанды үзу перинаталдық орталықтардың, перзентханалардың және өз құрамында операциялық блогы, тәуліктік реанимация және жіті терапия бөлімшелері бар көп бағдарлы ауруханалардың гинекологиялық бөлімшелерінде жасалады. </w:t>
      </w:r>
      <w:r>
        <w:br/>
      </w:r>
      <w:r>
        <w:rPr>
          <w:rFonts w:ascii="Times New Roman"/>
          <w:b w:val="false"/>
          <w:i w:val="false"/>
          <w:color w:val="000000"/>
          <w:sz w:val="28"/>
        </w:rPr>
        <w:t>
</w:t>
      </w:r>
      <w:r>
        <w:rPr>
          <w:rFonts w:ascii="Times New Roman"/>
          <w:b w:val="false"/>
          <w:i w:val="false"/>
          <w:color w:val="000000"/>
          <w:sz w:val="28"/>
        </w:rPr>
        <w:t xml:space="preserve">
      6. Етеккір мерзімі 20 күнге дейін кідірсе және жүктіліктің 12 аптасына дейін, үлкен көлемді жатыр миомасында, анамнезінде жатырға операциялар болса, жыныс мүшелерінің даму ақауларында, ауыр экстрагенталды, аллергиялық аурулар (жағдайлар) болса тәулік бойы жұмыс істейтін стационарда жасалады. </w:t>
      </w:r>
      <w:r>
        <w:br/>
      </w:r>
      <w:r>
        <w:rPr>
          <w:rFonts w:ascii="Times New Roman"/>
          <w:b w:val="false"/>
          <w:i w:val="false"/>
          <w:color w:val="000000"/>
          <w:sz w:val="28"/>
        </w:rPr>
        <w:t>
</w:t>
      </w:r>
      <w:r>
        <w:rPr>
          <w:rFonts w:ascii="Times New Roman"/>
          <w:b w:val="false"/>
          <w:i w:val="false"/>
          <w:color w:val="000000"/>
          <w:sz w:val="28"/>
        </w:rPr>
        <w:t xml:space="preserve">
      7. Медициналық ұйымдар отбасын жоспарлау мәселелері бойынша жүкті және жүктілікті үзгеннен кейінгі әйелдерге кеңес береді. </w:t>
      </w:r>
      <w:r>
        <w:br/>
      </w:r>
      <w:r>
        <w:rPr>
          <w:rFonts w:ascii="Times New Roman"/>
          <w:b w:val="false"/>
          <w:i w:val="false"/>
          <w:color w:val="000000"/>
          <w:sz w:val="28"/>
        </w:rPr>
        <w:t>
</w:t>
      </w:r>
      <w:r>
        <w:rPr>
          <w:rFonts w:ascii="Times New Roman"/>
          <w:b w:val="false"/>
          <w:i w:val="false"/>
          <w:color w:val="000000"/>
          <w:sz w:val="28"/>
        </w:rPr>
        <w:t xml:space="preserve">
      8. Жүктілікті жасанды үзу операциясына мыналары медициналық қарсы көрсетімдер болып табылады: </w:t>
      </w:r>
      <w:r>
        <w:br/>
      </w:r>
      <w:r>
        <w:rPr>
          <w:rFonts w:ascii="Times New Roman"/>
          <w:b w:val="false"/>
          <w:i w:val="false"/>
          <w:color w:val="000000"/>
          <w:sz w:val="28"/>
        </w:rPr>
        <w:t>
</w:t>
      </w:r>
      <w:r>
        <w:rPr>
          <w:rFonts w:ascii="Times New Roman"/>
          <w:b w:val="false"/>
          <w:i w:val="false"/>
          <w:color w:val="000000"/>
          <w:sz w:val="28"/>
        </w:rPr>
        <w:t xml:space="preserve">
      1) әйел жыныс мүшелерінің жіті қабыну аурулары; </w:t>
      </w:r>
      <w:r>
        <w:br/>
      </w:r>
      <w:r>
        <w:rPr>
          <w:rFonts w:ascii="Times New Roman"/>
          <w:b w:val="false"/>
          <w:i w:val="false"/>
          <w:color w:val="000000"/>
          <w:sz w:val="28"/>
        </w:rPr>
        <w:t>
</w:t>
      </w:r>
      <w:r>
        <w:rPr>
          <w:rFonts w:ascii="Times New Roman"/>
          <w:b w:val="false"/>
          <w:i w:val="false"/>
          <w:color w:val="000000"/>
          <w:sz w:val="28"/>
        </w:rPr>
        <w:t xml:space="preserve">
      2) әр жерде орналасқан жіті қабыну процестері және жұқпалы аурулар. </w:t>
      </w:r>
      <w:r>
        <w:br/>
      </w:r>
      <w:r>
        <w:rPr>
          <w:rFonts w:ascii="Times New Roman"/>
          <w:b w:val="false"/>
          <w:i w:val="false"/>
          <w:color w:val="000000"/>
          <w:sz w:val="28"/>
        </w:rPr>
        <w:t>
</w:t>
      </w:r>
      <w:r>
        <w:rPr>
          <w:rFonts w:ascii="Times New Roman"/>
          <w:b w:val="false"/>
          <w:i w:val="false"/>
          <w:color w:val="000000"/>
          <w:sz w:val="28"/>
        </w:rPr>
        <w:t xml:space="preserve">
      9. Дәрі-дәрмектік абортқа абсолютті қарсы көрсетімдері: </w:t>
      </w:r>
      <w:r>
        <w:br/>
      </w:r>
      <w:r>
        <w:rPr>
          <w:rFonts w:ascii="Times New Roman"/>
          <w:b w:val="false"/>
          <w:i w:val="false"/>
          <w:color w:val="000000"/>
          <w:sz w:val="28"/>
        </w:rPr>
        <w:t>
</w:t>
      </w:r>
      <w:r>
        <w:rPr>
          <w:rFonts w:ascii="Times New Roman"/>
          <w:b w:val="false"/>
          <w:i w:val="false"/>
          <w:color w:val="000000"/>
          <w:sz w:val="28"/>
        </w:rPr>
        <w:t xml:space="preserve">
      1) жатырдан тыс жүктілікке күмәндану; </w:t>
      </w:r>
      <w:r>
        <w:br/>
      </w:r>
      <w:r>
        <w:rPr>
          <w:rFonts w:ascii="Times New Roman"/>
          <w:b w:val="false"/>
          <w:i w:val="false"/>
          <w:color w:val="000000"/>
          <w:sz w:val="28"/>
        </w:rPr>
        <w:t>
</w:t>
      </w:r>
      <w:r>
        <w:rPr>
          <w:rFonts w:ascii="Times New Roman"/>
          <w:b w:val="false"/>
          <w:i w:val="false"/>
          <w:color w:val="000000"/>
          <w:sz w:val="28"/>
        </w:rPr>
        <w:t xml:space="preserve">
      2) созылмалы бүйрекүстілік жетіспеушілігі; </w:t>
      </w:r>
      <w:r>
        <w:br/>
      </w:r>
      <w:r>
        <w:rPr>
          <w:rFonts w:ascii="Times New Roman"/>
          <w:b w:val="false"/>
          <w:i w:val="false"/>
          <w:color w:val="000000"/>
          <w:sz w:val="28"/>
        </w:rPr>
        <w:t>
</w:t>
      </w:r>
      <w:r>
        <w:rPr>
          <w:rFonts w:ascii="Times New Roman"/>
          <w:b w:val="false"/>
          <w:i w:val="false"/>
          <w:color w:val="000000"/>
          <w:sz w:val="28"/>
        </w:rPr>
        <w:t xml:space="preserve">
      3) кортикостероид препараттарымен ұзақ емдеу; </w:t>
      </w:r>
      <w:r>
        <w:br/>
      </w:r>
      <w:r>
        <w:rPr>
          <w:rFonts w:ascii="Times New Roman"/>
          <w:b w:val="false"/>
          <w:i w:val="false"/>
          <w:color w:val="000000"/>
          <w:sz w:val="28"/>
        </w:rPr>
        <w:t>
</w:t>
      </w:r>
      <w:r>
        <w:rPr>
          <w:rFonts w:ascii="Times New Roman"/>
          <w:b w:val="false"/>
          <w:i w:val="false"/>
          <w:color w:val="000000"/>
          <w:sz w:val="28"/>
        </w:rPr>
        <w:t xml:space="preserve">
      4) жүктілікті үзуге арналған препараттарды жеке көтере алмаушылық; </w:t>
      </w:r>
      <w:r>
        <w:br/>
      </w:r>
      <w:r>
        <w:rPr>
          <w:rFonts w:ascii="Times New Roman"/>
          <w:b w:val="false"/>
          <w:i w:val="false"/>
          <w:color w:val="000000"/>
          <w:sz w:val="28"/>
        </w:rPr>
        <w:t>
</w:t>
      </w:r>
      <w:r>
        <w:rPr>
          <w:rFonts w:ascii="Times New Roman"/>
          <w:b w:val="false"/>
          <w:i w:val="false"/>
          <w:color w:val="000000"/>
          <w:sz w:val="28"/>
        </w:rPr>
        <w:t xml:space="preserve">
      5) геморрагиялық бұзылу, антикоагулянттарды қолдану; </w:t>
      </w:r>
      <w:r>
        <w:br/>
      </w:r>
      <w:r>
        <w:rPr>
          <w:rFonts w:ascii="Times New Roman"/>
          <w:b w:val="false"/>
          <w:i w:val="false"/>
          <w:color w:val="000000"/>
          <w:sz w:val="28"/>
        </w:rPr>
        <w:t>
</w:t>
      </w:r>
      <w:r>
        <w:rPr>
          <w:rFonts w:ascii="Times New Roman"/>
          <w:b w:val="false"/>
          <w:i w:val="false"/>
          <w:color w:val="000000"/>
          <w:sz w:val="28"/>
        </w:rPr>
        <w:t xml:space="preserve">
      6) ЖІС қолдану кезінде дамыған жүктілік (жатыр қуысында жатыр ішілік серіппе болған кезде жүктілік дамыған жағдайда, жүктілікті үзуге арналған препараттарды қабылдағанға дейін жатыр ішілік серіппені алып тастау қажет); </w:t>
      </w:r>
      <w:r>
        <w:br/>
      </w:r>
      <w:r>
        <w:rPr>
          <w:rFonts w:ascii="Times New Roman"/>
          <w:b w:val="false"/>
          <w:i w:val="false"/>
          <w:color w:val="000000"/>
          <w:sz w:val="28"/>
        </w:rPr>
        <w:t>
</w:t>
      </w:r>
      <w:r>
        <w:rPr>
          <w:rFonts w:ascii="Times New Roman"/>
          <w:b w:val="false"/>
          <w:i w:val="false"/>
          <w:color w:val="000000"/>
          <w:sz w:val="28"/>
        </w:rPr>
        <w:t xml:space="preserve">
      7) бүйрек және бауыр функциясының жетіспеушілігі; </w:t>
      </w:r>
      <w:r>
        <w:br/>
      </w:r>
      <w:r>
        <w:rPr>
          <w:rFonts w:ascii="Times New Roman"/>
          <w:b w:val="false"/>
          <w:i w:val="false"/>
          <w:color w:val="000000"/>
          <w:sz w:val="28"/>
        </w:rPr>
        <w:t>
</w:t>
      </w:r>
      <w:r>
        <w:rPr>
          <w:rFonts w:ascii="Times New Roman"/>
          <w:b w:val="false"/>
          <w:i w:val="false"/>
          <w:color w:val="000000"/>
          <w:sz w:val="28"/>
        </w:rPr>
        <w:t xml:space="preserve">
      8) қантты диабеттің декомпенсацияланған түрі; </w:t>
      </w:r>
      <w:r>
        <w:br/>
      </w:r>
      <w:r>
        <w:rPr>
          <w:rFonts w:ascii="Times New Roman"/>
          <w:b w:val="false"/>
          <w:i w:val="false"/>
          <w:color w:val="000000"/>
          <w:sz w:val="28"/>
        </w:rPr>
        <w:t>
</w:t>
      </w:r>
      <w:r>
        <w:rPr>
          <w:rFonts w:ascii="Times New Roman"/>
          <w:b w:val="false"/>
          <w:i w:val="false"/>
          <w:color w:val="000000"/>
          <w:sz w:val="28"/>
        </w:rPr>
        <w:t xml:space="preserve">
      9) үлкен көлемдегі жатыр миомасы. </w:t>
      </w:r>
      <w:r>
        <w:br/>
      </w:r>
      <w:r>
        <w:rPr>
          <w:rFonts w:ascii="Times New Roman"/>
          <w:b w:val="false"/>
          <w:i w:val="false"/>
          <w:color w:val="000000"/>
          <w:sz w:val="28"/>
        </w:rPr>
        <w:t>
</w:t>
      </w:r>
      <w:r>
        <w:rPr>
          <w:rFonts w:ascii="Times New Roman"/>
          <w:b w:val="false"/>
          <w:i w:val="false"/>
          <w:color w:val="000000"/>
          <w:sz w:val="28"/>
        </w:rPr>
        <w:t xml:space="preserve">
      10. Дәрі-дәрмектік абортқа салыстырмалы көрсетімдер: </w:t>
      </w:r>
      <w:r>
        <w:br/>
      </w:r>
      <w:r>
        <w:rPr>
          <w:rFonts w:ascii="Times New Roman"/>
          <w:b w:val="false"/>
          <w:i w:val="false"/>
          <w:color w:val="000000"/>
          <w:sz w:val="28"/>
        </w:rPr>
        <w:t>
</w:t>
      </w:r>
      <w:r>
        <w:rPr>
          <w:rFonts w:ascii="Times New Roman"/>
          <w:b w:val="false"/>
          <w:i w:val="false"/>
          <w:color w:val="000000"/>
          <w:sz w:val="28"/>
        </w:rPr>
        <w:t xml:space="preserve">
      1) жатыр тыртығының бар болуы; </w:t>
      </w:r>
      <w:r>
        <w:br/>
      </w:r>
      <w:r>
        <w:rPr>
          <w:rFonts w:ascii="Times New Roman"/>
          <w:b w:val="false"/>
          <w:i w:val="false"/>
          <w:color w:val="000000"/>
          <w:sz w:val="28"/>
        </w:rPr>
        <w:t>
</w:t>
      </w:r>
      <w:r>
        <w:rPr>
          <w:rFonts w:ascii="Times New Roman"/>
          <w:b w:val="false"/>
          <w:i w:val="false"/>
          <w:color w:val="000000"/>
          <w:sz w:val="28"/>
        </w:rPr>
        <w:t xml:space="preserve">
      2) үлкен емес көлемдегі жатыр миомасы; </w:t>
      </w:r>
      <w:r>
        <w:br/>
      </w:r>
      <w:r>
        <w:rPr>
          <w:rFonts w:ascii="Times New Roman"/>
          <w:b w:val="false"/>
          <w:i w:val="false"/>
          <w:color w:val="000000"/>
          <w:sz w:val="28"/>
        </w:rPr>
        <w:t>
</w:t>
      </w:r>
      <w:r>
        <w:rPr>
          <w:rFonts w:ascii="Times New Roman"/>
          <w:b w:val="false"/>
          <w:i w:val="false"/>
          <w:color w:val="000000"/>
          <w:sz w:val="28"/>
        </w:rPr>
        <w:t xml:space="preserve">
      3) гормоналды контрацепцияны тоқтату кезінде жүктіліктің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Жүктілікті жасанды үзуді жүргізу </w:t>
      </w:r>
    </w:p>
    <w:p>
      <w:pPr>
        <w:spacing w:after="0"/>
        <w:ind w:left="0"/>
        <w:jc w:val="both"/>
      </w:pPr>
      <w:r>
        <w:rPr>
          <w:rFonts w:ascii="Times New Roman"/>
          <w:b w:val="false"/>
          <w:i w:val="false"/>
          <w:color w:val="000000"/>
          <w:sz w:val="28"/>
        </w:rPr>
        <w:t xml:space="preserve">      11. Жүктілікті үзгісі келетін әйел қаралған жерде амбулаторлық сырқаттың медициналық картасы толтырылады (025/у нысаны). </w:t>
      </w:r>
      <w:r>
        <w:br/>
      </w:r>
      <w:r>
        <w:rPr>
          <w:rFonts w:ascii="Times New Roman"/>
          <w:b w:val="false"/>
          <w:i w:val="false"/>
          <w:color w:val="000000"/>
          <w:sz w:val="28"/>
        </w:rPr>
        <w:t>
</w:t>
      </w:r>
      <w:r>
        <w:rPr>
          <w:rFonts w:ascii="Times New Roman"/>
          <w:b w:val="false"/>
          <w:i w:val="false"/>
          <w:color w:val="000000"/>
          <w:sz w:val="28"/>
        </w:rPr>
        <w:t xml:space="preserve">
      12. Әйелдер консультациясының немесе емхананың акушер-гинеколог дәрігері жүктілік мерзімін анықтап, қажетті тексеру жүргізеді: </w:t>
      </w:r>
      <w:r>
        <w:br/>
      </w:r>
      <w:r>
        <w:rPr>
          <w:rFonts w:ascii="Times New Roman"/>
          <w:b w:val="false"/>
          <w:i w:val="false"/>
          <w:color w:val="000000"/>
          <w:sz w:val="28"/>
        </w:rPr>
        <w:t>
</w:t>
      </w:r>
      <w:r>
        <w:rPr>
          <w:rFonts w:ascii="Times New Roman"/>
          <w:b w:val="false"/>
          <w:i w:val="false"/>
          <w:color w:val="000000"/>
          <w:sz w:val="28"/>
        </w:rPr>
        <w:t xml:space="preserve">
      1) етеккір 20 күнге дейін кідіргендегі жүктілікті үзуде – мерезге тексерілу (медициналық ұйымды жабдықтау – микрореакция немесе экспресс әдіс, немесе ИФА), адамның иммунтапшылық вирусы (бұдан әрі - АИТВ) тестке дейінгі консультациядан кейін, қынаптан алынған жағындыны микроскопиялык тексеру; (цервикалды түтік және уретра) қынаптың тазалық дәрежесіне және флораға тексеру; </w:t>
      </w:r>
      <w:r>
        <w:br/>
      </w:r>
      <w:r>
        <w:rPr>
          <w:rFonts w:ascii="Times New Roman"/>
          <w:b w:val="false"/>
          <w:i w:val="false"/>
          <w:color w:val="000000"/>
          <w:sz w:val="28"/>
        </w:rPr>
        <w:t>
</w:t>
      </w:r>
      <w:r>
        <w:rPr>
          <w:rFonts w:ascii="Times New Roman"/>
          <w:b w:val="false"/>
          <w:i w:val="false"/>
          <w:color w:val="000000"/>
          <w:sz w:val="28"/>
        </w:rPr>
        <w:t xml:space="preserve">
      2) 12 аптасына дейін жүктілікті үзу – гемоглобин, эритроцит, лейкоциттер, ЭТЖ, қанның ұю уақыты, Вассерман реакциясына қан талдауы (RW), АИТВ (тестке дейінгі консультациядан кейін), қынаптан алынған жағындыны микроскопиялык тексеру; (цервикалды түтік және уретра) қынаптың тазалық дәрежесіне және флораға тексеру. Бірінші рет жүкті болғандарға қан тобы және резус факторы анықталады; </w:t>
      </w:r>
      <w:r>
        <w:br/>
      </w:r>
      <w:r>
        <w:rPr>
          <w:rFonts w:ascii="Times New Roman"/>
          <w:b w:val="false"/>
          <w:i w:val="false"/>
          <w:color w:val="000000"/>
          <w:sz w:val="28"/>
        </w:rPr>
        <w:t>
</w:t>
      </w:r>
      <w:r>
        <w:rPr>
          <w:rFonts w:ascii="Times New Roman"/>
          <w:b w:val="false"/>
          <w:i w:val="false"/>
          <w:color w:val="000000"/>
          <w:sz w:val="28"/>
        </w:rPr>
        <w:t xml:space="preserve">
      3) 12 аптадан 21 аптаға дейін жүктілікті үзу кезінде - қанның толық анализі және ұю уақыты, Вассерман реакциясына қан анализі (RW), АИТВ (тестке дейінгі консультациядан кейін), биохимиялық қан анализі (билирубин, қант/глюкоза, жалпы белок), ЭКГ, қынаптан алынған жағындыны микроскопиялык тексеру; (цервикалды түтік және уретра) қынаптың тазалық дәрежесіне және флораға, флюорография. Бірінші рет жүкті болғандарға қан тобы және резус факторы анықталады; </w:t>
      </w:r>
      <w:r>
        <w:br/>
      </w:r>
      <w:r>
        <w:rPr>
          <w:rFonts w:ascii="Times New Roman"/>
          <w:b w:val="false"/>
          <w:i w:val="false"/>
          <w:color w:val="000000"/>
          <w:sz w:val="28"/>
        </w:rPr>
        <w:t xml:space="preserve">
      Кіші жамбас мүшелерінің УДЗ көрсеткіші бойынша жасалады, 12 аптадан жоғары – міндетті түрде. </w:t>
      </w:r>
      <w:r>
        <w:br/>
      </w:r>
      <w:r>
        <w:rPr>
          <w:rFonts w:ascii="Times New Roman"/>
          <w:b w:val="false"/>
          <w:i w:val="false"/>
          <w:color w:val="000000"/>
          <w:sz w:val="28"/>
        </w:rPr>
        <w:t>
</w:t>
      </w:r>
      <w:r>
        <w:rPr>
          <w:rFonts w:ascii="Times New Roman"/>
          <w:b w:val="false"/>
          <w:i w:val="false"/>
          <w:color w:val="000000"/>
          <w:sz w:val="28"/>
        </w:rPr>
        <w:t xml:space="preserve">
      13. Қарсы көрсеткіш болмаса 12 аптаға дейінгі жүктілікті жасанды үзу операциясына жолдама беріледі, 12 аптадан жоғары – жолдама мен бірге дәрігерлік-консультациялық комиссия (бұдан әрі - ДКК) қорытындысы беріледі. </w:t>
      </w:r>
      <w:r>
        <w:br/>
      </w:r>
      <w:r>
        <w:rPr>
          <w:rFonts w:ascii="Times New Roman"/>
          <w:b w:val="false"/>
          <w:i w:val="false"/>
          <w:color w:val="000000"/>
          <w:sz w:val="28"/>
        </w:rPr>
        <w:t>
</w:t>
      </w:r>
      <w:r>
        <w:rPr>
          <w:rFonts w:ascii="Times New Roman"/>
          <w:b w:val="false"/>
          <w:i w:val="false"/>
          <w:color w:val="000000"/>
          <w:sz w:val="28"/>
        </w:rPr>
        <w:t xml:space="preserve">
      14. Жүктілікті үзуде медициналық көрсеткіштерді ДКК анықтайды, құрамы: денсаулық сақтау ұйымының (бөлімшенің) басшысы, дәрігер акушер гинеколог, әйелдің және немесе ұрықтың ауруына (жағдайына) қатысты дәрігер. </w:t>
      </w:r>
      <w:r>
        <w:br/>
      </w:r>
      <w:r>
        <w:rPr>
          <w:rFonts w:ascii="Times New Roman"/>
          <w:b w:val="false"/>
          <w:i w:val="false"/>
          <w:color w:val="000000"/>
          <w:sz w:val="28"/>
        </w:rPr>
        <w:t>
</w:t>
      </w:r>
      <w:r>
        <w:rPr>
          <w:rFonts w:ascii="Times New Roman"/>
          <w:b w:val="false"/>
          <w:i w:val="false"/>
          <w:color w:val="000000"/>
          <w:sz w:val="28"/>
        </w:rPr>
        <w:t xml:space="preserve">
      15. Медициналық көрсетімі болса жүкті әйелге медициналық ұйымның мөрімен көрсетілген мамандардың қолдарымен расталған толық клиникалық диагнозымен қорытынды беріледі. </w:t>
      </w:r>
      <w:r>
        <w:br/>
      </w:r>
      <w:r>
        <w:rPr>
          <w:rFonts w:ascii="Times New Roman"/>
          <w:b w:val="false"/>
          <w:i w:val="false"/>
          <w:color w:val="000000"/>
          <w:sz w:val="28"/>
        </w:rPr>
        <w:t>
</w:t>
      </w:r>
      <w:r>
        <w:rPr>
          <w:rFonts w:ascii="Times New Roman"/>
          <w:b w:val="false"/>
          <w:i w:val="false"/>
          <w:color w:val="000000"/>
          <w:sz w:val="28"/>
        </w:rPr>
        <w:t xml:space="preserve">
      16. Акушерлік гинекологиялық стационар жағдайында жүкті әйелде медициналық көрсетімдер анықталса, сырқатнамаға жүкті әйелдің ауруына (жағдайына) қатысты дәрігердің және денсаулық сақтау ұйым басшысының қолдарымен расталған тиісті жазу түсіріледі. </w:t>
      </w:r>
      <w:r>
        <w:br/>
      </w:r>
      <w:r>
        <w:rPr>
          <w:rFonts w:ascii="Times New Roman"/>
          <w:b w:val="false"/>
          <w:i w:val="false"/>
          <w:color w:val="000000"/>
          <w:sz w:val="28"/>
        </w:rPr>
        <w:t>
</w:t>
      </w:r>
      <w:r>
        <w:rPr>
          <w:rFonts w:ascii="Times New Roman"/>
          <w:b w:val="false"/>
          <w:i w:val="false"/>
          <w:color w:val="000000"/>
          <w:sz w:val="28"/>
        </w:rPr>
        <w:t xml:space="preserve">
      17. Жүктілікті үзу әдісі және тәсілі пациенттің ақпараттандырылған жазбаша келісімімен осы манипуляцияны жүргізетін медициналық ұйым анықтайды. </w:t>
      </w:r>
      <w:r>
        <w:br/>
      </w:r>
      <w:r>
        <w:rPr>
          <w:rFonts w:ascii="Times New Roman"/>
          <w:b w:val="false"/>
          <w:i w:val="false"/>
          <w:color w:val="000000"/>
          <w:sz w:val="28"/>
        </w:rPr>
        <w:t>
</w:t>
      </w:r>
      <w:r>
        <w:rPr>
          <w:rFonts w:ascii="Times New Roman"/>
          <w:b w:val="false"/>
          <w:i w:val="false"/>
          <w:color w:val="000000"/>
          <w:sz w:val="28"/>
        </w:rPr>
        <w:t xml:space="preserve">
      18. Жүктілікті жасанды үзу әдістері: </w:t>
      </w:r>
      <w:r>
        <w:br/>
      </w:r>
      <w:r>
        <w:rPr>
          <w:rFonts w:ascii="Times New Roman"/>
          <w:b w:val="false"/>
          <w:i w:val="false"/>
          <w:color w:val="000000"/>
          <w:sz w:val="28"/>
        </w:rPr>
        <w:t>
</w:t>
      </w:r>
      <w:r>
        <w:rPr>
          <w:rFonts w:ascii="Times New Roman"/>
          <w:b w:val="false"/>
          <w:i w:val="false"/>
          <w:color w:val="000000"/>
          <w:sz w:val="28"/>
        </w:rPr>
        <w:t xml:space="preserve">
      1) Дәрі-дәрмектік (дәрі-дәрмектерді интраамниалды немесе пероралды қолдану); </w:t>
      </w:r>
      <w:r>
        <w:br/>
      </w:r>
      <w:r>
        <w:rPr>
          <w:rFonts w:ascii="Times New Roman"/>
          <w:b w:val="false"/>
          <w:i w:val="false"/>
          <w:color w:val="000000"/>
          <w:sz w:val="28"/>
        </w:rPr>
        <w:t>
</w:t>
      </w:r>
      <w:r>
        <w:rPr>
          <w:rFonts w:ascii="Times New Roman"/>
          <w:b w:val="false"/>
          <w:i w:val="false"/>
          <w:color w:val="000000"/>
          <w:sz w:val="28"/>
        </w:rPr>
        <w:t xml:space="preserve">
      2) хирургиялық (вакуумэкскохлеация, инструменталды кюретаж немесе кесер тілігі). </w:t>
      </w:r>
      <w:r>
        <w:br/>
      </w:r>
      <w:r>
        <w:rPr>
          <w:rFonts w:ascii="Times New Roman"/>
          <w:b w:val="false"/>
          <w:i w:val="false"/>
          <w:color w:val="000000"/>
          <w:sz w:val="28"/>
        </w:rPr>
        <w:t>
</w:t>
      </w:r>
      <w:r>
        <w:rPr>
          <w:rFonts w:ascii="Times New Roman"/>
          <w:b w:val="false"/>
          <w:i w:val="false"/>
          <w:color w:val="000000"/>
          <w:sz w:val="28"/>
        </w:rPr>
        <w:t xml:space="preserve">
      19. Жүкті әйел стационарға қаралу үшін өзімен бірге жүктілікті үзуге жолдамасы және тексерілу нәтижелері, комиссияның қорытындысы болу керек. </w:t>
      </w:r>
      <w:r>
        <w:br/>
      </w:r>
      <w:r>
        <w:rPr>
          <w:rFonts w:ascii="Times New Roman"/>
          <w:b w:val="false"/>
          <w:i w:val="false"/>
          <w:color w:val="000000"/>
          <w:sz w:val="28"/>
        </w:rPr>
        <w:t>
</w:t>
      </w:r>
      <w:r>
        <w:rPr>
          <w:rFonts w:ascii="Times New Roman"/>
          <w:b w:val="false"/>
          <w:i w:val="false"/>
          <w:color w:val="000000"/>
          <w:sz w:val="28"/>
        </w:rPr>
        <w:t xml:space="preserve">
      20. Жүктілікті жасанды үзуге әр пациент үшін мыналар толтырылады: </w:t>
      </w:r>
      <w:r>
        <w:br/>
      </w:r>
      <w:r>
        <w:rPr>
          <w:rFonts w:ascii="Times New Roman"/>
          <w:b w:val="false"/>
          <w:i w:val="false"/>
          <w:color w:val="000000"/>
          <w:sz w:val="28"/>
        </w:rPr>
        <w:t>
</w:t>
      </w:r>
      <w:r>
        <w:rPr>
          <w:rFonts w:ascii="Times New Roman"/>
          <w:b w:val="false"/>
          <w:i w:val="false"/>
          <w:color w:val="000000"/>
          <w:sz w:val="28"/>
        </w:rPr>
        <w:t xml:space="preserve">
      1) етеккірі 20 күнге дейін кідірсе және жүктіліктің 12 аптасына дейін – жүктілікті үзу медициналық картасы (003-1/е нысаны) және "амбулаториялық операцияларды жазу журналы" (069/е нысаны) және операциялық жунал; </w:t>
      </w:r>
      <w:r>
        <w:br/>
      </w:r>
      <w:r>
        <w:rPr>
          <w:rFonts w:ascii="Times New Roman"/>
          <w:b w:val="false"/>
          <w:i w:val="false"/>
          <w:color w:val="000000"/>
          <w:sz w:val="28"/>
        </w:rPr>
        <w:t>
</w:t>
      </w:r>
      <w:r>
        <w:rPr>
          <w:rFonts w:ascii="Times New Roman"/>
          <w:b w:val="false"/>
          <w:i w:val="false"/>
          <w:color w:val="000000"/>
          <w:sz w:val="28"/>
        </w:rPr>
        <w:t xml:space="preserve">
      2) 12 аптадан 21 апта мерзімінде жүктілікті үзу үшін түскен кезде – "стационарлық аурудың медициналық картасы" (003/е нысаны). </w:t>
      </w:r>
      <w:r>
        <w:br/>
      </w:r>
      <w:r>
        <w:rPr>
          <w:rFonts w:ascii="Times New Roman"/>
          <w:b w:val="false"/>
          <w:i w:val="false"/>
          <w:color w:val="000000"/>
          <w:sz w:val="28"/>
        </w:rPr>
        <w:t>
</w:t>
      </w:r>
      <w:r>
        <w:rPr>
          <w:rFonts w:ascii="Times New Roman"/>
          <w:b w:val="false"/>
          <w:i w:val="false"/>
          <w:color w:val="000000"/>
          <w:sz w:val="28"/>
        </w:rPr>
        <w:t xml:space="preserve">
      21. Жатыр қуысынан азғантай аспират алғанда, жүктілікті үзу үшін немесе растау үшін аспиратты гистологиялық тексеруге жіберу керек. </w:t>
      </w:r>
      <w:r>
        <w:br/>
      </w:r>
      <w:r>
        <w:rPr>
          <w:rFonts w:ascii="Times New Roman"/>
          <w:b w:val="false"/>
          <w:i w:val="false"/>
          <w:color w:val="000000"/>
          <w:sz w:val="28"/>
        </w:rPr>
        <w:t>
</w:t>
      </w:r>
      <w:r>
        <w:rPr>
          <w:rFonts w:ascii="Times New Roman"/>
          <w:b w:val="false"/>
          <w:i w:val="false"/>
          <w:color w:val="000000"/>
          <w:sz w:val="28"/>
        </w:rPr>
        <w:t xml:space="preserve">
      22. Жүктілікті үзу бойынша барлық оперативті манипуляциялар ауырсыздандырады. </w:t>
      </w:r>
      <w:r>
        <w:br/>
      </w:r>
      <w:r>
        <w:rPr>
          <w:rFonts w:ascii="Times New Roman"/>
          <w:b w:val="false"/>
          <w:i w:val="false"/>
          <w:color w:val="000000"/>
          <w:sz w:val="28"/>
        </w:rPr>
        <w:t>
</w:t>
      </w:r>
      <w:r>
        <w:rPr>
          <w:rFonts w:ascii="Times New Roman"/>
          <w:b w:val="false"/>
          <w:i w:val="false"/>
          <w:color w:val="000000"/>
          <w:sz w:val="28"/>
        </w:rPr>
        <w:t xml:space="preserve">
      23. 12 аптаға дейінгі мерзімде жүктілікті үзу операциясынан кейін күндіз келіп жататын палата жағдайында 3-4 сағаттан кем емес бақылауда болады. </w:t>
      </w:r>
      <w:r>
        <w:br/>
      </w:r>
      <w:r>
        <w:rPr>
          <w:rFonts w:ascii="Times New Roman"/>
          <w:b w:val="false"/>
          <w:i w:val="false"/>
          <w:color w:val="000000"/>
          <w:sz w:val="28"/>
        </w:rPr>
        <w:t>
</w:t>
      </w:r>
      <w:r>
        <w:rPr>
          <w:rFonts w:ascii="Times New Roman"/>
          <w:b w:val="false"/>
          <w:i w:val="false"/>
          <w:color w:val="000000"/>
          <w:sz w:val="28"/>
        </w:rPr>
        <w:t xml:space="preserve">
      24. 2 аптадан жоғары мерзімде жүктілікті үзгеннен кейін пациенттің стационарда болу мерзімін пациенттің денсаулық жағдайына байланысты емдуші дәрігері анықтайды. </w:t>
      </w:r>
      <w:r>
        <w:br/>
      </w:r>
      <w:r>
        <w:rPr>
          <w:rFonts w:ascii="Times New Roman"/>
          <w:b w:val="false"/>
          <w:i w:val="false"/>
          <w:color w:val="000000"/>
          <w:sz w:val="28"/>
        </w:rPr>
        <w:t>
</w:t>
      </w:r>
      <w:r>
        <w:rPr>
          <w:rFonts w:ascii="Times New Roman"/>
          <w:b w:val="false"/>
          <w:i w:val="false"/>
          <w:color w:val="000000"/>
          <w:sz w:val="28"/>
        </w:rPr>
        <w:t xml:space="preserve">
      25. Жүктілікті жасанды үзгеннен кейін қанында резус теріс болса әйелдерге адамның резусқа қарсы Rho (D) иммуноглобулинімен иммунизация жүргізіледі. </w:t>
      </w:r>
      <w:r>
        <w:br/>
      </w:r>
      <w:r>
        <w:rPr>
          <w:rFonts w:ascii="Times New Roman"/>
          <w:b w:val="false"/>
          <w:i w:val="false"/>
          <w:color w:val="000000"/>
          <w:sz w:val="28"/>
        </w:rPr>
        <w:t>
</w:t>
      </w:r>
      <w:r>
        <w:rPr>
          <w:rFonts w:ascii="Times New Roman"/>
          <w:b w:val="false"/>
          <w:i w:val="false"/>
          <w:color w:val="000000"/>
          <w:sz w:val="28"/>
        </w:rPr>
        <w:t xml:space="preserve">
      26. Жүктілікті жасанды үзу операциясымен байланысты, жұмыс істейтін әйелдерге, </w:t>
      </w:r>
      <w:r>
        <w:rPr>
          <w:rFonts w:ascii="Times New Roman"/>
          <w:b w:val="false"/>
          <w:i w:val="false"/>
          <w:color w:val="000000"/>
          <w:sz w:val="28"/>
        </w:rPr>
        <w:t xml:space="preserve">орнатылған </w:t>
      </w:r>
      <w:r>
        <w:rPr>
          <w:rFonts w:ascii="Times New Roman"/>
          <w:b w:val="false"/>
          <w:i w:val="false"/>
          <w:color w:val="000000"/>
          <w:sz w:val="28"/>
        </w:rPr>
        <w:t xml:space="preserve">ретте уақытша еңбекке жарамсыздық парағы беріледі. </w:t>
      </w:r>
    </w:p>
    <w:p>
      <w:pPr>
        <w:spacing w:after="0"/>
        <w:ind w:left="0"/>
        <w:jc w:val="both"/>
      </w:pPr>
      <w:r>
        <w:rPr>
          <w:rFonts w:ascii="Times New Roman"/>
          <w:b w:val="false"/>
          <w:i w:val="false"/>
          <w:color w:val="000000"/>
          <w:sz w:val="28"/>
        </w:rPr>
        <w:t xml:space="preserve">Жүктілікті жасанды үзуді </w:t>
      </w:r>
      <w:r>
        <w:br/>
      </w:r>
      <w:r>
        <w:rPr>
          <w:rFonts w:ascii="Times New Roman"/>
          <w:b w:val="false"/>
          <w:i w:val="false"/>
          <w:color w:val="000000"/>
          <w:sz w:val="28"/>
        </w:rPr>
        <w:t xml:space="preserve">
жүргізуді ұйымдастыру  </w:t>
      </w:r>
      <w:r>
        <w:br/>
      </w:r>
      <w:r>
        <w:rPr>
          <w:rFonts w:ascii="Times New Roman"/>
          <w:b w:val="false"/>
          <w:i w:val="false"/>
          <w:color w:val="000000"/>
          <w:sz w:val="28"/>
        </w:rPr>
        <w:t xml:space="preserve">
туралы ережесіне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Ж </w:t>
      </w:r>
      <w:r>
        <w:rPr>
          <w:rFonts w:ascii="Times New Roman"/>
          <w:b/>
          <w:i w:val="false"/>
          <w:color w:val="000080"/>
          <w:sz w:val="28"/>
        </w:rPr>
        <w:t xml:space="preserve">ү </w:t>
      </w:r>
      <w:r>
        <w:rPr>
          <w:rFonts w:ascii="Times New Roman"/>
          <w:b/>
          <w:i w:val="false"/>
          <w:color w:val="000080"/>
          <w:sz w:val="28"/>
        </w:rPr>
        <w:t xml:space="preserve">ктілікті жасанды </w:t>
      </w:r>
      <w:r>
        <w:rPr>
          <w:rFonts w:ascii="Times New Roman"/>
          <w:b/>
          <w:i w:val="false"/>
          <w:color w:val="000080"/>
          <w:sz w:val="28"/>
        </w:rPr>
        <w:t xml:space="preserve">ү </w:t>
      </w:r>
      <w:r>
        <w:rPr>
          <w:rFonts w:ascii="Times New Roman"/>
          <w:b/>
          <w:i w:val="false"/>
          <w:color w:val="000080"/>
          <w:sz w:val="28"/>
        </w:rPr>
        <w:t xml:space="preserve">зуге медициналы </w:t>
      </w:r>
      <w:r>
        <w:rPr>
          <w:rFonts w:ascii="Times New Roman"/>
          <w:b/>
          <w:i w:val="false"/>
          <w:color w:val="000080"/>
          <w:sz w:val="28"/>
        </w:rPr>
        <w:t xml:space="preserve">қ </w:t>
      </w:r>
      <w:r>
        <w:rPr>
          <w:rFonts w:ascii="Times New Roman"/>
          <w:b/>
          <w:i w:val="false"/>
          <w:color w:val="000080"/>
          <w:sz w:val="28"/>
        </w:rPr>
        <w:t xml:space="preserve">к </w:t>
      </w:r>
      <w:r>
        <w:rPr>
          <w:rFonts w:ascii="Times New Roman"/>
          <w:b/>
          <w:i w:val="false"/>
          <w:color w:val="000080"/>
          <w:sz w:val="28"/>
        </w:rPr>
        <w:t xml:space="preserve">ө </w:t>
      </w:r>
      <w:r>
        <w:rPr>
          <w:rFonts w:ascii="Times New Roman"/>
          <w:b/>
          <w:i w:val="false"/>
          <w:color w:val="000080"/>
          <w:sz w:val="28"/>
        </w:rPr>
        <w:t xml:space="preserve">рсеткіштер </w:t>
      </w:r>
    </w:p>
    <w:p>
      <w:pPr>
        <w:spacing w:after="0"/>
        <w:ind w:left="0"/>
        <w:jc w:val="both"/>
      </w:pPr>
      <w:r>
        <w:rPr>
          <w:rFonts w:ascii="Times New Roman"/>
          <w:b w:val="false"/>
          <w:i w:val="false"/>
          <w:color w:val="000000"/>
          <w:sz w:val="28"/>
        </w:rPr>
        <w:t xml:space="preserve">      1. Жұқпалы және паразитарлы аурулар: </w:t>
      </w:r>
      <w:r>
        <w:br/>
      </w:r>
      <w:r>
        <w:rPr>
          <w:rFonts w:ascii="Times New Roman"/>
          <w:b w:val="false"/>
          <w:i w:val="false"/>
          <w:color w:val="000000"/>
          <w:sz w:val="28"/>
        </w:rPr>
        <w:t>
</w:t>
      </w:r>
      <w:r>
        <w:rPr>
          <w:rFonts w:ascii="Times New Roman"/>
          <w:b w:val="false"/>
          <w:i w:val="false"/>
          <w:color w:val="000000"/>
          <w:sz w:val="28"/>
        </w:rPr>
        <w:t xml:space="preserve">
      1) туберкулез, барлық активті түрлері; </w:t>
      </w:r>
      <w:r>
        <w:br/>
      </w:r>
      <w:r>
        <w:rPr>
          <w:rFonts w:ascii="Times New Roman"/>
          <w:b w:val="false"/>
          <w:i w:val="false"/>
          <w:color w:val="000000"/>
          <w:sz w:val="28"/>
        </w:rPr>
        <w:t>
</w:t>
      </w:r>
      <w:r>
        <w:rPr>
          <w:rFonts w:ascii="Times New Roman"/>
          <w:b w:val="false"/>
          <w:i w:val="false"/>
          <w:color w:val="000000"/>
          <w:sz w:val="28"/>
        </w:rPr>
        <w:t xml:space="preserve">
      2) вирусты гепатит ауыр түрі; </w:t>
      </w:r>
      <w:r>
        <w:br/>
      </w:r>
      <w:r>
        <w:rPr>
          <w:rFonts w:ascii="Times New Roman"/>
          <w:b w:val="false"/>
          <w:i w:val="false"/>
          <w:color w:val="000000"/>
          <w:sz w:val="28"/>
        </w:rPr>
        <w:t>
</w:t>
      </w:r>
      <w:r>
        <w:rPr>
          <w:rFonts w:ascii="Times New Roman"/>
          <w:b w:val="false"/>
          <w:i w:val="false"/>
          <w:color w:val="000000"/>
          <w:sz w:val="28"/>
        </w:rPr>
        <w:t xml:space="preserve">
      3) жедел токсоплазмоз; </w:t>
      </w:r>
      <w:r>
        <w:br/>
      </w:r>
      <w:r>
        <w:rPr>
          <w:rFonts w:ascii="Times New Roman"/>
          <w:b w:val="false"/>
          <w:i w:val="false"/>
          <w:color w:val="000000"/>
          <w:sz w:val="28"/>
        </w:rPr>
        <w:t>
</w:t>
      </w:r>
      <w:r>
        <w:rPr>
          <w:rFonts w:ascii="Times New Roman"/>
          <w:b w:val="false"/>
          <w:i w:val="false"/>
          <w:color w:val="000000"/>
          <w:sz w:val="28"/>
        </w:rPr>
        <w:t xml:space="preserve">
      4) мерез ерте симптомдарымен, жүйке жүйесінің мерезі, кеш жасырын мерез, мерезге қарсы емге резистентті мерез; </w:t>
      </w:r>
      <w:r>
        <w:br/>
      </w:r>
      <w:r>
        <w:rPr>
          <w:rFonts w:ascii="Times New Roman"/>
          <w:b w:val="false"/>
          <w:i w:val="false"/>
          <w:color w:val="000000"/>
          <w:sz w:val="28"/>
        </w:rPr>
        <w:t>
</w:t>
      </w:r>
      <w:r>
        <w:rPr>
          <w:rFonts w:ascii="Times New Roman"/>
          <w:b w:val="false"/>
          <w:i w:val="false"/>
          <w:color w:val="000000"/>
          <w:sz w:val="28"/>
        </w:rPr>
        <w:t xml:space="preserve">
      5) жүктіліктің 16 аптасына дейінгі қызамық; </w:t>
      </w:r>
      <w:r>
        <w:br/>
      </w:r>
      <w:r>
        <w:rPr>
          <w:rFonts w:ascii="Times New Roman"/>
          <w:b w:val="false"/>
          <w:i w:val="false"/>
          <w:color w:val="000000"/>
          <w:sz w:val="28"/>
        </w:rPr>
        <w:t>
</w:t>
      </w:r>
      <w:r>
        <w:rPr>
          <w:rFonts w:ascii="Times New Roman"/>
          <w:b w:val="false"/>
          <w:i w:val="false"/>
          <w:color w:val="000000"/>
          <w:sz w:val="28"/>
        </w:rPr>
        <w:t xml:space="preserve">
      6) жүктіліктің алғашқы 3 айындағы қызылша; </w:t>
      </w:r>
      <w:r>
        <w:br/>
      </w:r>
      <w:r>
        <w:rPr>
          <w:rFonts w:ascii="Times New Roman"/>
          <w:b w:val="false"/>
          <w:i w:val="false"/>
          <w:color w:val="000000"/>
          <w:sz w:val="28"/>
        </w:rPr>
        <w:t>
</w:t>
      </w:r>
      <w:r>
        <w:rPr>
          <w:rFonts w:ascii="Times New Roman"/>
          <w:b w:val="false"/>
          <w:i w:val="false"/>
          <w:color w:val="000000"/>
          <w:sz w:val="28"/>
        </w:rPr>
        <w:t xml:space="preserve">
      7) жүктіліктің ерте мерзіміндегі біріншілік цитомегаловирусты инфекция; </w:t>
      </w:r>
      <w:r>
        <w:br/>
      </w:r>
      <w:r>
        <w:rPr>
          <w:rFonts w:ascii="Times New Roman"/>
          <w:b w:val="false"/>
          <w:i w:val="false"/>
          <w:color w:val="000000"/>
          <w:sz w:val="28"/>
        </w:rPr>
        <w:t>
</w:t>
      </w:r>
      <w:r>
        <w:rPr>
          <w:rFonts w:ascii="Times New Roman"/>
          <w:b w:val="false"/>
          <w:i w:val="false"/>
          <w:color w:val="000000"/>
          <w:sz w:val="28"/>
        </w:rPr>
        <w:t xml:space="preserve">
      8) жүктіліктің ерте мерзіміндегі жедел герпетикалық инфекция (ВПГ-1 және 2 типі); </w:t>
      </w:r>
      <w:r>
        <w:br/>
      </w:r>
      <w:r>
        <w:rPr>
          <w:rFonts w:ascii="Times New Roman"/>
          <w:b w:val="false"/>
          <w:i w:val="false"/>
          <w:color w:val="000000"/>
          <w:sz w:val="28"/>
        </w:rPr>
        <w:t>
</w:t>
      </w:r>
      <w:r>
        <w:rPr>
          <w:rFonts w:ascii="Times New Roman"/>
          <w:b w:val="false"/>
          <w:i w:val="false"/>
          <w:color w:val="000000"/>
          <w:sz w:val="28"/>
        </w:rPr>
        <w:t xml:space="preserve">
      9) жүктіліктің алғашқы 20 аптасындағы ветряная оспа; </w:t>
      </w:r>
      <w:r>
        <w:br/>
      </w:r>
      <w:r>
        <w:rPr>
          <w:rFonts w:ascii="Times New Roman"/>
          <w:b w:val="false"/>
          <w:i w:val="false"/>
          <w:color w:val="000000"/>
          <w:sz w:val="28"/>
        </w:rPr>
        <w:t>
</w:t>
      </w:r>
      <w:r>
        <w:rPr>
          <w:rFonts w:ascii="Times New Roman"/>
          <w:b w:val="false"/>
          <w:i w:val="false"/>
          <w:color w:val="000000"/>
          <w:sz w:val="28"/>
        </w:rPr>
        <w:t xml:space="preserve">
      10) нәрестенің гемолитикалық ауруының ауыр ісіну түрінің дамуымен парвовирусты В19-инфекция; </w:t>
      </w:r>
      <w:r>
        <w:br/>
      </w:r>
      <w:r>
        <w:rPr>
          <w:rFonts w:ascii="Times New Roman"/>
          <w:b w:val="false"/>
          <w:i w:val="false"/>
          <w:color w:val="000000"/>
          <w:sz w:val="28"/>
        </w:rPr>
        <w:t>
</w:t>
      </w:r>
      <w:r>
        <w:rPr>
          <w:rFonts w:ascii="Times New Roman"/>
          <w:b w:val="false"/>
          <w:i w:val="false"/>
          <w:color w:val="000000"/>
          <w:sz w:val="28"/>
        </w:rPr>
        <w:t xml:space="preserve">
      11) созылмалы вирусты гепатит В және С ауыр түрі және бауыр циррозы. </w:t>
      </w:r>
      <w:r>
        <w:br/>
      </w:r>
      <w:r>
        <w:rPr>
          <w:rFonts w:ascii="Times New Roman"/>
          <w:b w:val="false"/>
          <w:i w:val="false"/>
          <w:color w:val="000000"/>
          <w:sz w:val="28"/>
        </w:rPr>
        <w:t>
</w:t>
      </w:r>
      <w:r>
        <w:rPr>
          <w:rFonts w:ascii="Times New Roman"/>
          <w:b w:val="false"/>
          <w:i w:val="false"/>
          <w:color w:val="000000"/>
          <w:sz w:val="28"/>
        </w:rPr>
        <w:t xml:space="preserve">
      2. Ісіктер: барлық жерде қазіргі немесе өткен кезде қатерлі ісіктердің болуы. </w:t>
      </w:r>
      <w:r>
        <w:br/>
      </w:r>
      <w:r>
        <w:rPr>
          <w:rFonts w:ascii="Times New Roman"/>
          <w:b w:val="false"/>
          <w:i w:val="false"/>
          <w:color w:val="000000"/>
          <w:sz w:val="28"/>
        </w:rPr>
        <w:t>
</w:t>
      </w:r>
      <w:r>
        <w:rPr>
          <w:rFonts w:ascii="Times New Roman"/>
          <w:b w:val="false"/>
          <w:i w:val="false"/>
          <w:color w:val="000000"/>
          <w:sz w:val="28"/>
        </w:rPr>
        <w:t xml:space="preserve">
      3. Эндокринді жүйенің аурулары: </w:t>
      </w:r>
      <w:r>
        <w:br/>
      </w:r>
      <w:r>
        <w:rPr>
          <w:rFonts w:ascii="Times New Roman"/>
          <w:b w:val="false"/>
          <w:i w:val="false"/>
          <w:color w:val="000000"/>
          <w:sz w:val="28"/>
        </w:rPr>
        <w:t>
</w:t>
      </w:r>
      <w:r>
        <w:rPr>
          <w:rFonts w:ascii="Times New Roman"/>
          <w:b w:val="false"/>
          <w:i w:val="false"/>
          <w:color w:val="000000"/>
          <w:sz w:val="28"/>
        </w:rPr>
        <w:t xml:space="preserve">
      1) әртүрлі ауыр және орташа дәрежелі ауырлықтағы диффузды токсикалық зоб немесе кез келген дәрежелі ауырлықтағы асқынумен; </w:t>
      </w:r>
      <w:r>
        <w:br/>
      </w:r>
      <w:r>
        <w:rPr>
          <w:rFonts w:ascii="Times New Roman"/>
          <w:b w:val="false"/>
          <w:i w:val="false"/>
          <w:color w:val="000000"/>
          <w:sz w:val="28"/>
        </w:rPr>
        <w:t>
</w:t>
      </w:r>
      <w:r>
        <w:rPr>
          <w:rFonts w:ascii="Times New Roman"/>
          <w:b w:val="false"/>
          <w:i w:val="false"/>
          <w:color w:val="000000"/>
          <w:sz w:val="28"/>
        </w:rPr>
        <w:t xml:space="preserve">
      2) ауыр және орташа дәрежелі токсикалық түйінді зоб немесе кез келген дәрежелі ауырлықтағы асқынумен; </w:t>
      </w:r>
      <w:r>
        <w:br/>
      </w:r>
      <w:r>
        <w:rPr>
          <w:rFonts w:ascii="Times New Roman"/>
          <w:b w:val="false"/>
          <w:i w:val="false"/>
          <w:color w:val="000000"/>
          <w:sz w:val="28"/>
        </w:rPr>
        <w:t>
</w:t>
      </w:r>
      <w:r>
        <w:rPr>
          <w:rFonts w:ascii="Times New Roman"/>
          <w:b w:val="false"/>
          <w:i w:val="false"/>
          <w:color w:val="000000"/>
          <w:sz w:val="28"/>
        </w:rPr>
        <w:t xml:space="preserve">
      3) декомпенсация сатысындағы гипотиреоздың барлық түрлері; </w:t>
      </w:r>
      <w:r>
        <w:br/>
      </w:r>
      <w:r>
        <w:rPr>
          <w:rFonts w:ascii="Times New Roman"/>
          <w:b w:val="false"/>
          <w:i w:val="false"/>
          <w:color w:val="000000"/>
          <w:sz w:val="28"/>
        </w:rPr>
        <w:t>
</w:t>
      </w:r>
      <w:r>
        <w:rPr>
          <w:rFonts w:ascii="Times New Roman"/>
          <w:b w:val="false"/>
          <w:i w:val="false"/>
          <w:color w:val="000000"/>
          <w:sz w:val="28"/>
        </w:rPr>
        <w:t xml:space="preserve">
      4) декомпенсация сатысындағы қантты және қантты емес диабет немесе ауыр асқынумен; </w:t>
      </w:r>
      <w:r>
        <w:br/>
      </w:r>
      <w:r>
        <w:rPr>
          <w:rFonts w:ascii="Times New Roman"/>
          <w:b w:val="false"/>
          <w:i w:val="false"/>
          <w:color w:val="000000"/>
          <w:sz w:val="28"/>
        </w:rPr>
        <w:t>
</w:t>
      </w:r>
      <w:r>
        <w:rPr>
          <w:rFonts w:ascii="Times New Roman"/>
          <w:b w:val="false"/>
          <w:i w:val="false"/>
          <w:color w:val="000000"/>
          <w:sz w:val="28"/>
        </w:rPr>
        <w:t xml:space="preserve">
      5) туберкулездің белсенді түрімен қосарланған диабет; </w:t>
      </w:r>
      <w:r>
        <w:br/>
      </w:r>
      <w:r>
        <w:rPr>
          <w:rFonts w:ascii="Times New Roman"/>
          <w:b w:val="false"/>
          <w:i w:val="false"/>
          <w:color w:val="000000"/>
          <w:sz w:val="28"/>
        </w:rPr>
        <w:t>
</w:t>
      </w:r>
      <w:r>
        <w:rPr>
          <w:rFonts w:ascii="Times New Roman"/>
          <w:b w:val="false"/>
          <w:i w:val="false"/>
          <w:color w:val="000000"/>
          <w:sz w:val="28"/>
        </w:rPr>
        <w:t xml:space="preserve">
      6) гипо-гиперпаратиреоз; </w:t>
      </w:r>
      <w:r>
        <w:br/>
      </w:r>
      <w:r>
        <w:rPr>
          <w:rFonts w:ascii="Times New Roman"/>
          <w:b w:val="false"/>
          <w:i w:val="false"/>
          <w:color w:val="000000"/>
          <w:sz w:val="28"/>
        </w:rPr>
        <w:t>
</w:t>
      </w:r>
      <w:r>
        <w:rPr>
          <w:rFonts w:ascii="Times New Roman"/>
          <w:b w:val="false"/>
          <w:i w:val="false"/>
          <w:color w:val="000000"/>
          <w:sz w:val="28"/>
        </w:rPr>
        <w:t xml:space="preserve">
      7) декомпенсация сатысындағы бүйрекүсті бездерінің аурулары; </w:t>
      </w:r>
      <w:r>
        <w:br/>
      </w:r>
      <w:r>
        <w:rPr>
          <w:rFonts w:ascii="Times New Roman"/>
          <w:b w:val="false"/>
          <w:i w:val="false"/>
          <w:color w:val="000000"/>
          <w:sz w:val="28"/>
        </w:rPr>
        <w:t>
</w:t>
      </w:r>
      <w:r>
        <w:rPr>
          <w:rFonts w:ascii="Times New Roman"/>
          <w:b w:val="false"/>
          <w:i w:val="false"/>
          <w:color w:val="000000"/>
          <w:sz w:val="28"/>
        </w:rPr>
        <w:t xml:space="preserve">
      4. Қан және қан түзетін мүшелердің аурулары: </w:t>
      </w:r>
      <w:r>
        <w:br/>
      </w:r>
      <w:r>
        <w:rPr>
          <w:rFonts w:ascii="Times New Roman"/>
          <w:b w:val="false"/>
          <w:i w:val="false"/>
          <w:color w:val="000000"/>
          <w:sz w:val="28"/>
        </w:rPr>
        <w:t>
</w:t>
      </w:r>
      <w:r>
        <w:rPr>
          <w:rFonts w:ascii="Times New Roman"/>
          <w:b w:val="false"/>
          <w:i w:val="false"/>
          <w:color w:val="000000"/>
          <w:sz w:val="28"/>
        </w:rPr>
        <w:t xml:space="preserve">
      1) апластикалық анемия; </w:t>
      </w:r>
      <w:r>
        <w:br/>
      </w:r>
      <w:r>
        <w:rPr>
          <w:rFonts w:ascii="Times New Roman"/>
          <w:b w:val="false"/>
          <w:i w:val="false"/>
          <w:color w:val="000000"/>
          <w:sz w:val="28"/>
        </w:rPr>
        <w:t>
</w:t>
      </w:r>
      <w:r>
        <w:rPr>
          <w:rFonts w:ascii="Times New Roman"/>
          <w:b w:val="false"/>
          <w:i w:val="false"/>
          <w:color w:val="000000"/>
          <w:sz w:val="28"/>
        </w:rPr>
        <w:t xml:space="preserve">
      2) жиі қайталанатын немесе ауыр өтетін пурпура және басқа геморрагиялық жағдайлар. </w:t>
      </w:r>
      <w:r>
        <w:br/>
      </w:r>
      <w:r>
        <w:rPr>
          <w:rFonts w:ascii="Times New Roman"/>
          <w:b w:val="false"/>
          <w:i w:val="false"/>
          <w:color w:val="000000"/>
          <w:sz w:val="28"/>
        </w:rPr>
        <w:t>
</w:t>
      </w:r>
      <w:r>
        <w:rPr>
          <w:rFonts w:ascii="Times New Roman"/>
          <w:b w:val="false"/>
          <w:i w:val="false"/>
          <w:color w:val="000000"/>
          <w:sz w:val="28"/>
        </w:rPr>
        <w:t xml:space="preserve">
      5. Психикалық бұзылыстар: </w:t>
      </w:r>
      <w:r>
        <w:br/>
      </w:r>
      <w:r>
        <w:rPr>
          <w:rFonts w:ascii="Times New Roman"/>
          <w:b w:val="false"/>
          <w:i w:val="false"/>
          <w:color w:val="000000"/>
          <w:sz w:val="28"/>
        </w:rPr>
        <w:t>
</w:t>
      </w:r>
      <w:r>
        <w:rPr>
          <w:rFonts w:ascii="Times New Roman"/>
          <w:b w:val="false"/>
          <w:i w:val="false"/>
          <w:color w:val="000000"/>
          <w:sz w:val="28"/>
        </w:rPr>
        <w:t xml:space="preserve">
      1) адамның тұлғалық өзгеруіне әкелетін созылмалы алкоголизм; </w:t>
      </w:r>
      <w:r>
        <w:br/>
      </w:r>
      <w:r>
        <w:rPr>
          <w:rFonts w:ascii="Times New Roman"/>
          <w:b w:val="false"/>
          <w:i w:val="false"/>
          <w:color w:val="000000"/>
          <w:sz w:val="28"/>
        </w:rPr>
        <w:t>
</w:t>
      </w:r>
      <w:r>
        <w:rPr>
          <w:rFonts w:ascii="Times New Roman"/>
          <w:b w:val="false"/>
          <w:i w:val="false"/>
          <w:color w:val="000000"/>
          <w:sz w:val="28"/>
        </w:rPr>
        <w:t xml:space="preserve">
      2) интоксикациялық психоздар; </w:t>
      </w:r>
      <w:r>
        <w:br/>
      </w:r>
      <w:r>
        <w:rPr>
          <w:rFonts w:ascii="Times New Roman"/>
          <w:b w:val="false"/>
          <w:i w:val="false"/>
          <w:color w:val="000000"/>
          <w:sz w:val="28"/>
        </w:rPr>
        <w:t>
</w:t>
      </w:r>
      <w:r>
        <w:rPr>
          <w:rFonts w:ascii="Times New Roman"/>
          <w:b w:val="false"/>
          <w:i w:val="false"/>
          <w:color w:val="000000"/>
          <w:sz w:val="28"/>
        </w:rPr>
        <w:t xml:space="preserve">
      3) органикалық бұзылыстар кесірінен пайда болған, келіп тұратын психотикалық жағдайлар; </w:t>
      </w:r>
      <w:r>
        <w:br/>
      </w:r>
      <w:r>
        <w:rPr>
          <w:rFonts w:ascii="Times New Roman"/>
          <w:b w:val="false"/>
          <w:i w:val="false"/>
          <w:color w:val="000000"/>
          <w:sz w:val="28"/>
        </w:rPr>
        <w:t>
</w:t>
      </w:r>
      <w:r>
        <w:rPr>
          <w:rFonts w:ascii="Times New Roman"/>
          <w:b w:val="false"/>
          <w:i w:val="false"/>
          <w:color w:val="000000"/>
          <w:sz w:val="28"/>
        </w:rPr>
        <w:t xml:space="preserve">
      4) Корсаков синдромы; </w:t>
      </w:r>
      <w:r>
        <w:br/>
      </w:r>
      <w:r>
        <w:rPr>
          <w:rFonts w:ascii="Times New Roman"/>
          <w:b w:val="false"/>
          <w:i w:val="false"/>
          <w:color w:val="000000"/>
          <w:sz w:val="28"/>
        </w:rPr>
        <w:t>
</w:t>
      </w:r>
      <w:r>
        <w:rPr>
          <w:rFonts w:ascii="Times New Roman"/>
          <w:b w:val="false"/>
          <w:i w:val="false"/>
          <w:color w:val="000000"/>
          <w:sz w:val="28"/>
        </w:rPr>
        <w:t xml:space="preserve">
      5) шизофрениялық психоздар; </w:t>
      </w:r>
      <w:r>
        <w:br/>
      </w:r>
      <w:r>
        <w:rPr>
          <w:rFonts w:ascii="Times New Roman"/>
          <w:b w:val="false"/>
          <w:i w:val="false"/>
          <w:color w:val="000000"/>
          <w:sz w:val="28"/>
        </w:rPr>
        <w:t>
</w:t>
      </w:r>
      <w:r>
        <w:rPr>
          <w:rFonts w:ascii="Times New Roman"/>
          <w:b w:val="false"/>
          <w:i w:val="false"/>
          <w:color w:val="000000"/>
          <w:sz w:val="28"/>
        </w:rPr>
        <w:t xml:space="preserve">
      6) аффективті психоздар; </w:t>
      </w:r>
      <w:r>
        <w:br/>
      </w:r>
      <w:r>
        <w:rPr>
          <w:rFonts w:ascii="Times New Roman"/>
          <w:b w:val="false"/>
          <w:i w:val="false"/>
          <w:color w:val="000000"/>
          <w:sz w:val="28"/>
        </w:rPr>
        <w:t>
</w:t>
      </w:r>
      <w:r>
        <w:rPr>
          <w:rFonts w:ascii="Times New Roman"/>
          <w:b w:val="false"/>
          <w:i w:val="false"/>
          <w:color w:val="000000"/>
          <w:sz w:val="28"/>
        </w:rPr>
        <w:t xml:space="preserve">
      7) параноидты жағдайлар; </w:t>
      </w:r>
      <w:r>
        <w:br/>
      </w:r>
      <w:r>
        <w:rPr>
          <w:rFonts w:ascii="Times New Roman"/>
          <w:b w:val="false"/>
          <w:i w:val="false"/>
          <w:color w:val="000000"/>
          <w:sz w:val="28"/>
        </w:rPr>
        <w:t>
</w:t>
      </w:r>
      <w:r>
        <w:rPr>
          <w:rFonts w:ascii="Times New Roman"/>
          <w:b w:val="false"/>
          <w:i w:val="false"/>
          <w:color w:val="000000"/>
          <w:sz w:val="28"/>
        </w:rPr>
        <w:t xml:space="preserve">
      8) босанудың салдарынан босанған әйелдердегі психоздар; </w:t>
      </w:r>
      <w:r>
        <w:br/>
      </w:r>
      <w:r>
        <w:rPr>
          <w:rFonts w:ascii="Times New Roman"/>
          <w:b w:val="false"/>
          <w:i w:val="false"/>
          <w:color w:val="000000"/>
          <w:sz w:val="28"/>
        </w:rPr>
        <w:t>
</w:t>
      </w:r>
      <w:r>
        <w:rPr>
          <w:rFonts w:ascii="Times New Roman"/>
          <w:b w:val="false"/>
          <w:i w:val="false"/>
          <w:color w:val="000000"/>
          <w:sz w:val="28"/>
        </w:rPr>
        <w:t xml:space="preserve">
      9) жеке тұлға бұзылыстары; </w:t>
      </w:r>
      <w:r>
        <w:br/>
      </w:r>
      <w:r>
        <w:rPr>
          <w:rFonts w:ascii="Times New Roman"/>
          <w:b w:val="false"/>
          <w:i w:val="false"/>
          <w:color w:val="000000"/>
          <w:sz w:val="28"/>
        </w:rPr>
        <w:t>
</w:t>
      </w:r>
      <w:r>
        <w:rPr>
          <w:rFonts w:ascii="Times New Roman"/>
          <w:b w:val="false"/>
          <w:i w:val="false"/>
          <w:color w:val="000000"/>
          <w:sz w:val="28"/>
        </w:rPr>
        <w:t xml:space="preserve">
      10) созылмалы алкоголизм, наркомания және токсикомания; </w:t>
      </w:r>
      <w:r>
        <w:br/>
      </w:r>
      <w:r>
        <w:rPr>
          <w:rFonts w:ascii="Times New Roman"/>
          <w:b w:val="false"/>
          <w:i w:val="false"/>
          <w:color w:val="000000"/>
          <w:sz w:val="28"/>
        </w:rPr>
        <w:t>
</w:t>
      </w:r>
      <w:r>
        <w:rPr>
          <w:rFonts w:ascii="Times New Roman"/>
          <w:b w:val="false"/>
          <w:i w:val="false"/>
          <w:color w:val="000000"/>
          <w:sz w:val="28"/>
        </w:rPr>
        <w:t xml:space="preserve">
      11) мидың органикалық зақымдалуынан спецификалық психикалық емес бұзылыстар; </w:t>
      </w:r>
      <w:r>
        <w:br/>
      </w:r>
      <w:r>
        <w:rPr>
          <w:rFonts w:ascii="Times New Roman"/>
          <w:b w:val="false"/>
          <w:i w:val="false"/>
          <w:color w:val="000000"/>
          <w:sz w:val="28"/>
        </w:rPr>
        <w:t>
</w:t>
      </w:r>
      <w:r>
        <w:rPr>
          <w:rFonts w:ascii="Times New Roman"/>
          <w:b w:val="false"/>
          <w:i w:val="false"/>
          <w:color w:val="000000"/>
          <w:sz w:val="28"/>
        </w:rPr>
        <w:t xml:space="preserve">
      12) Психикалық дамудың спецификалық кідіруі; </w:t>
      </w:r>
      <w:r>
        <w:br/>
      </w:r>
      <w:r>
        <w:rPr>
          <w:rFonts w:ascii="Times New Roman"/>
          <w:b w:val="false"/>
          <w:i w:val="false"/>
          <w:color w:val="000000"/>
          <w:sz w:val="28"/>
        </w:rPr>
        <w:t>
</w:t>
      </w:r>
      <w:r>
        <w:rPr>
          <w:rFonts w:ascii="Times New Roman"/>
          <w:b w:val="false"/>
          <w:i w:val="false"/>
          <w:color w:val="000000"/>
          <w:sz w:val="28"/>
        </w:rPr>
        <w:t xml:space="preserve">
      13) Олигофренияның орташа және ауыр дәрежесі; </w:t>
      </w:r>
      <w:r>
        <w:br/>
      </w:r>
      <w:r>
        <w:rPr>
          <w:rFonts w:ascii="Times New Roman"/>
          <w:b w:val="false"/>
          <w:i w:val="false"/>
          <w:color w:val="000000"/>
          <w:sz w:val="28"/>
        </w:rPr>
        <w:t>
</w:t>
      </w:r>
      <w:r>
        <w:rPr>
          <w:rFonts w:ascii="Times New Roman"/>
          <w:b w:val="false"/>
          <w:i w:val="false"/>
          <w:color w:val="000000"/>
          <w:sz w:val="28"/>
        </w:rPr>
        <w:t xml:space="preserve">
      14) Эпилепсия (тырысу түрі); </w:t>
      </w:r>
      <w:r>
        <w:br/>
      </w:r>
      <w:r>
        <w:rPr>
          <w:rFonts w:ascii="Times New Roman"/>
          <w:b w:val="false"/>
          <w:i w:val="false"/>
          <w:color w:val="000000"/>
          <w:sz w:val="28"/>
        </w:rPr>
        <w:t>
</w:t>
      </w:r>
      <w:r>
        <w:rPr>
          <w:rFonts w:ascii="Times New Roman"/>
          <w:b w:val="false"/>
          <w:i w:val="false"/>
          <w:color w:val="000000"/>
          <w:sz w:val="28"/>
        </w:rPr>
        <w:t xml:space="preserve">
      15) Ақыл ойының кемтарлығы; </w:t>
      </w:r>
      <w:r>
        <w:br/>
      </w:r>
      <w:r>
        <w:rPr>
          <w:rFonts w:ascii="Times New Roman"/>
          <w:b w:val="false"/>
          <w:i w:val="false"/>
          <w:color w:val="000000"/>
          <w:sz w:val="28"/>
        </w:rPr>
        <w:t>
</w:t>
      </w:r>
      <w:r>
        <w:rPr>
          <w:rFonts w:ascii="Times New Roman"/>
          <w:b w:val="false"/>
          <w:i w:val="false"/>
          <w:color w:val="000000"/>
          <w:sz w:val="28"/>
        </w:rPr>
        <w:t xml:space="preserve">
      6. Жүйке жүйесінің және сезу мүшелерінің аурулары: </w:t>
      </w:r>
      <w:r>
        <w:br/>
      </w:r>
      <w:r>
        <w:rPr>
          <w:rFonts w:ascii="Times New Roman"/>
          <w:b w:val="false"/>
          <w:i w:val="false"/>
          <w:color w:val="000000"/>
          <w:sz w:val="28"/>
        </w:rPr>
        <w:t>
</w:t>
      </w:r>
      <w:r>
        <w:rPr>
          <w:rFonts w:ascii="Times New Roman"/>
          <w:b w:val="false"/>
          <w:i w:val="false"/>
          <w:color w:val="000000"/>
          <w:sz w:val="28"/>
        </w:rPr>
        <w:t xml:space="preserve">
      1) Орталық жүйке жүйесінің (бұдан әрі ОЖЖ) қабыну аурулары (бактериалды менингит, басқа қоздырғыштармен шақырылған менингит, энцефалит, миелит, энцефаломиелит); </w:t>
      </w:r>
      <w:r>
        <w:br/>
      </w:r>
      <w:r>
        <w:rPr>
          <w:rFonts w:ascii="Times New Roman"/>
          <w:b w:val="false"/>
          <w:i w:val="false"/>
          <w:color w:val="000000"/>
          <w:sz w:val="28"/>
        </w:rPr>
        <w:t>
</w:t>
      </w:r>
      <w:r>
        <w:rPr>
          <w:rFonts w:ascii="Times New Roman"/>
          <w:b w:val="false"/>
          <w:i w:val="false"/>
          <w:color w:val="000000"/>
          <w:sz w:val="28"/>
        </w:rPr>
        <w:t xml:space="preserve">
      2) Цистециркоз; </w:t>
      </w:r>
      <w:r>
        <w:br/>
      </w:r>
      <w:r>
        <w:rPr>
          <w:rFonts w:ascii="Times New Roman"/>
          <w:b w:val="false"/>
          <w:i w:val="false"/>
          <w:color w:val="000000"/>
          <w:sz w:val="28"/>
        </w:rPr>
        <w:t>
</w:t>
      </w:r>
      <w:r>
        <w:rPr>
          <w:rFonts w:ascii="Times New Roman"/>
          <w:b w:val="false"/>
          <w:i w:val="false"/>
          <w:color w:val="000000"/>
          <w:sz w:val="28"/>
        </w:rPr>
        <w:t xml:space="preserve">
      3) ОЖЖ басқа аурулар; </w:t>
      </w:r>
      <w:r>
        <w:br/>
      </w:r>
      <w:r>
        <w:rPr>
          <w:rFonts w:ascii="Times New Roman"/>
          <w:b w:val="false"/>
          <w:i w:val="false"/>
          <w:color w:val="000000"/>
          <w:sz w:val="28"/>
        </w:rPr>
        <w:t>
</w:t>
      </w:r>
      <w:r>
        <w:rPr>
          <w:rFonts w:ascii="Times New Roman"/>
          <w:b w:val="false"/>
          <w:i w:val="false"/>
          <w:color w:val="000000"/>
          <w:sz w:val="28"/>
        </w:rPr>
        <w:t xml:space="preserve">
      4) ОЖЖ тұқым қуалайтын және дегенеративті аурулары; </w:t>
      </w:r>
      <w:r>
        <w:br/>
      </w:r>
      <w:r>
        <w:rPr>
          <w:rFonts w:ascii="Times New Roman"/>
          <w:b w:val="false"/>
          <w:i w:val="false"/>
          <w:color w:val="000000"/>
          <w:sz w:val="28"/>
        </w:rPr>
        <w:t>
</w:t>
      </w:r>
      <w:r>
        <w:rPr>
          <w:rFonts w:ascii="Times New Roman"/>
          <w:b w:val="false"/>
          <w:i w:val="false"/>
          <w:color w:val="000000"/>
          <w:sz w:val="28"/>
        </w:rPr>
        <w:t xml:space="preserve">
      5) Таралған склероз; </w:t>
      </w:r>
      <w:r>
        <w:br/>
      </w:r>
      <w:r>
        <w:rPr>
          <w:rFonts w:ascii="Times New Roman"/>
          <w:b w:val="false"/>
          <w:i w:val="false"/>
          <w:color w:val="000000"/>
          <w:sz w:val="28"/>
        </w:rPr>
        <w:t>
</w:t>
      </w:r>
      <w:r>
        <w:rPr>
          <w:rFonts w:ascii="Times New Roman"/>
          <w:b w:val="false"/>
          <w:i w:val="false"/>
          <w:color w:val="000000"/>
          <w:sz w:val="28"/>
        </w:rPr>
        <w:t xml:space="preserve">
      6) ОЖЖ басқа демиеленуші аурулар; </w:t>
      </w:r>
      <w:r>
        <w:br/>
      </w:r>
      <w:r>
        <w:rPr>
          <w:rFonts w:ascii="Times New Roman"/>
          <w:b w:val="false"/>
          <w:i w:val="false"/>
          <w:color w:val="000000"/>
          <w:sz w:val="28"/>
        </w:rPr>
        <w:t>
</w:t>
      </w:r>
      <w:r>
        <w:rPr>
          <w:rFonts w:ascii="Times New Roman"/>
          <w:b w:val="false"/>
          <w:i w:val="false"/>
          <w:color w:val="000000"/>
          <w:sz w:val="28"/>
        </w:rPr>
        <w:t xml:space="preserve">
      7) Катаплексия және наркоплексия; </w:t>
      </w:r>
      <w:r>
        <w:br/>
      </w:r>
      <w:r>
        <w:rPr>
          <w:rFonts w:ascii="Times New Roman"/>
          <w:b w:val="false"/>
          <w:i w:val="false"/>
          <w:color w:val="000000"/>
          <w:sz w:val="28"/>
        </w:rPr>
        <w:t>
</w:t>
      </w:r>
      <w:r>
        <w:rPr>
          <w:rFonts w:ascii="Times New Roman"/>
          <w:b w:val="false"/>
          <w:i w:val="false"/>
          <w:color w:val="000000"/>
          <w:sz w:val="28"/>
        </w:rPr>
        <w:t xml:space="preserve">
      8) қабынулы және токсикалық невропатия; </w:t>
      </w:r>
      <w:r>
        <w:br/>
      </w:r>
      <w:r>
        <w:rPr>
          <w:rFonts w:ascii="Times New Roman"/>
          <w:b w:val="false"/>
          <w:i w:val="false"/>
          <w:color w:val="000000"/>
          <w:sz w:val="28"/>
        </w:rPr>
        <w:t>
</w:t>
      </w:r>
      <w:r>
        <w:rPr>
          <w:rFonts w:ascii="Times New Roman"/>
          <w:b w:val="false"/>
          <w:i w:val="false"/>
          <w:color w:val="000000"/>
          <w:sz w:val="28"/>
        </w:rPr>
        <w:t xml:space="preserve">
      9) кезекті гиперсомния және миопатияның басқа түрлері; </w:t>
      </w:r>
      <w:r>
        <w:br/>
      </w:r>
      <w:r>
        <w:rPr>
          <w:rFonts w:ascii="Times New Roman"/>
          <w:b w:val="false"/>
          <w:i w:val="false"/>
          <w:color w:val="000000"/>
          <w:sz w:val="28"/>
        </w:rPr>
        <w:t>
</w:t>
      </w:r>
      <w:r>
        <w:rPr>
          <w:rFonts w:ascii="Times New Roman"/>
          <w:b w:val="false"/>
          <w:i w:val="false"/>
          <w:color w:val="000000"/>
          <w:sz w:val="28"/>
        </w:rPr>
        <w:t xml:space="preserve">
      10) көз торшасының алынуы; </w:t>
      </w:r>
      <w:r>
        <w:br/>
      </w:r>
      <w:r>
        <w:rPr>
          <w:rFonts w:ascii="Times New Roman"/>
          <w:b w:val="false"/>
          <w:i w:val="false"/>
          <w:color w:val="000000"/>
          <w:sz w:val="28"/>
        </w:rPr>
        <w:t>
</w:t>
      </w:r>
      <w:r>
        <w:rPr>
          <w:rFonts w:ascii="Times New Roman"/>
          <w:b w:val="false"/>
          <w:i w:val="false"/>
          <w:color w:val="000000"/>
          <w:sz w:val="28"/>
        </w:rPr>
        <w:t xml:space="preserve">
      11) мөлдір қабығының аурулары; </w:t>
      </w:r>
      <w:r>
        <w:br/>
      </w:r>
      <w:r>
        <w:rPr>
          <w:rFonts w:ascii="Times New Roman"/>
          <w:b w:val="false"/>
          <w:i w:val="false"/>
          <w:color w:val="000000"/>
          <w:sz w:val="28"/>
        </w:rPr>
        <w:t>
</w:t>
      </w:r>
      <w:r>
        <w:rPr>
          <w:rFonts w:ascii="Times New Roman"/>
          <w:b w:val="false"/>
          <w:i w:val="false"/>
          <w:color w:val="000000"/>
          <w:sz w:val="28"/>
        </w:rPr>
        <w:t xml:space="preserve">
      12) кератит; </w:t>
      </w:r>
      <w:r>
        <w:br/>
      </w:r>
      <w:r>
        <w:rPr>
          <w:rFonts w:ascii="Times New Roman"/>
          <w:b w:val="false"/>
          <w:i w:val="false"/>
          <w:color w:val="000000"/>
          <w:sz w:val="28"/>
        </w:rPr>
        <w:t>
</w:t>
      </w:r>
      <w:r>
        <w:rPr>
          <w:rFonts w:ascii="Times New Roman"/>
          <w:b w:val="false"/>
          <w:i w:val="false"/>
          <w:color w:val="000000"/>
          <w:sz w:val="28"/>
        </w:rPr>
        <w:t xml:space="preserve">
      13) көз нервінің невриті; </w:t>
      </w:r>
      <w:r>
        <w:br/>
      </w:r>
      <w:r>
        <w:rPr>
          <w:rFonts w:ascii="Times New Roman"/>
          <w:b w:val="false"/>
          <w:i w:val="false"/>
          <w:color w:val="000000"/>
          <w:sz w:val="28"/>
        </w:rPr>
        <w:t>
</w:t>
      </w:r>
      <w:r>
        <w:rPr>
          <w:rFonts w:ascii="Times New Roman"/>
          <w:b w:val="false"/>
          <w:i w:val="false"/>
          <w:color w:val="000000"/>
          <w:sz w:val="28"/>
        </w:rPr>
        <w:t xml:space="preserve">
      7. Қан айналым жүйесінің аурулары: </w:t>
      </w:r>
      <w:r>
        <w:br/>
      </w:r>
      <w:r>
        <w:rPr>
          <w:rFonts w:ascii="Times New Roman"/>
          <w:b w:val="false"/>
          <w:i w:val="false"/>
          <w:color w:val="000000"/>
          <w:sz w:val="28"/>
        </w:rPr>
        <w:t>
</w:t>
      </w:r>
      <w:r>
        <w:rPr>
          <w:rFonts w:ascii="Times New Roman"/>
          <w:b w:val="false"/>
          <w:i w:val="false"/>
          <w:color w:val="000000"/>
          <w:sz w:val="28"/>
        </w:rPr>
        <w:t xml:space="preserve">
      1) жедел ревматоидты лихорадка; </w:t>
      </w:r>
      <w:r>
        <w:br/>
      </w:r>
      <w:r>
        <w:rPr>
          <w:rFonts w:ascii="Times New Roman"/>
          <w:b w:val="false"/>
          <w:i w:val="false"/>
          <w:color w:val="000000"/>
          <w:sz w:val="28"/>
        </w:rPr>
        <w:t>
</w:t>
      </w:r>
      <w:r>
        <w:rPr>
          <w:rFonts w:ascii="Times New Roman"/>
          <w:b w:val="false"/>
          <w:i w:val="false"/>
          <w:color w:val="000000"/>
          <w:sz w:val="28"/>
        </w:rPr>
        <w:t xml:space="preserve">
      2) айқын гемодинамикалық бұзылыстар белгілерімен жүректің туа және жүре пайда болған ақаулары; </w:t>
      </w:r>
      <w:r>
        <w:br/>
      </w:r>
      <w:r>
        <w:rPr>
          <w:rFonts w:ascii="Times New Roman"/>
          <w:b w:val="false"/>
          <w:i w:val="false"/>
          <w:color w:val="000000"/>
          <w:sz w:val="28"/>
        </w:rPr>
        <w:t>
</w:t>
      </w:r>
      <w:r>
        <w:rPr>
          <w:rFonts w:ascii="Times New Roman"/>
          <w:b w:val="false"/>
          <w:i w:val="false"/>
          <w:color w:val="000000"/>
          <w:sz w:val="28"/>
        </w:rPr>
        <w:t xml:space="preserve">
      3) гипертониялық ауру, II-III дәрежесі және қатерлі ағымы; </w:t>
      </w:r>
      <w:r>
        <w:br/>
      </w:r>
      <w:r>
        <w:rPr>
          <w:rFonts w:ascii="Times New Roman"/>
          <w:b w:val="false"/>
          <w:i w:val="false"/>
          <w:color w:val="000000"/>
          <w:sz w:val="28"/>
        </w:rPr>
        <w:t>
</w:t>
      </w:r>
      <w:r>
        <w:rPr>
          <w:rFonts w:ascii="Times New Roman"/>
          <w:b w:val="false"/>
          <w:i w:val="false"/>
          <w:color w:val="000000"/>
          <w:sz w:val="28"/>
        </w:rPr>
        <w:t xml:space="preserve">
      4) жүректің ишемиялық ауруы; </w:t>
      </w:r>
      <w:r>
        <w:br/>
      </w:r>
      <w:r>
        <w:rPr>
          <w:rFonts w:ascii="Times New Roman"/>
          <w:b w:val="false"/>
          <w:i w:val="false"/>
          <w:color w:val="000000"/>
          <w:sz w:val="28"/>
        </w:rPr>
        <w:t>
</w:t>
      </w:r>
      <w:r>
        <w:rPr>
          <w:rFonts w:ascii="Times New Roman"/>
          <w:b w:val="false"/>
          <w:i w:val="false"/>
          <w:color w:val="000000"/>
          <w:sz w:val="28"/>
        </w:rPr>
        <w:t xml:space="preserve">
      5) қан айналым бұзылысымен қабаттасқан өкпелі жүрек; </w:t>
      </w:r>
      <w:r>
        <w:br/>
      </w:r>
      <w:r>
        <w:rPr>
          <w:rFonts w:ascii="Times New Roman"/>
          <w:b w:val="false"/>
          <w:i w:val="false"/>
          <w:color w:val="000000"/>
          <w:sz w:val="28"/>
        </w:rPr>
        <w:t>
</w:t>
      </w:r>
      <w:r>
        <w:rPr>
          <w:rFonts w:ascii="Times New Roman"/>
          <w:b w:val="false"/>
          <w:i w:val="false"/>
          <w:color w:val="000000"/>
          <w:sz w:val="28"/>
        </w:rPr>
        <w:t xml:space="preserve">
      6) жедел және жеделдеу, созылмалы перикардиттер; </w:t>
      </w:r>
      <w:r>
        <w:br/>
      </w:r>
      <w:r>
        <w:rPr>
          <w:rFonts w:ascii="Times New Roman"/>
          <w:b w:val="false"/>
          <w:i w:val="false"/>
          <w:color w:val="000000"/>
          <w:sz w:val="28"/>
        </w:rPr>
        <w:t>
</w:t>
      </w:r>
      <w:r>
        <w:rPr>
          <w:rFonts w:ascii="Times New Roman"/>
          <w:b w:val="false"/>
          <w:i w:val="false"/>
          <w:color w:val="000000"/>
          <w:sz w:val="28"/>
        </w:rPr>
        <w:t xml:space="preserve">
      7) жедел және жеделдеу эндокардит; </w:t>
      </w:r>
      <w:r>
        <w:br/>
      </w:r>
      <w:r>
        <w:rPr>
          <w:rFonts w:ascii="Times New Roman"/>
          <w:b w:val="false"/>
          <w:i w:val="false"/>
          <w:color w:val="000000"/>
          <w:sz w:val="28"/>
        </w:rPr>
        <w:t>
</w:t>
      </w:r>
      <w:r>
        <w:rPr>
          <w:rFonts w:ascii="Times New Roman"/>
          <w:b w:val="false"/>
          <w:i w:val="false"/>
          <w:color w:val="000000"/>
          <w:sz w:val="28"/>
        </w:rPr>
        <w:t xml:space="preserve">
      8) миокардиттер; </w:t>
      </w:r>
      <w:r>
        <w:br/>
      </w:r>
      <w:r>
        <w:rPr>
          <w:rFonts w:ascii="Times New Roman"/>
          <w:b w:val="false"/>
          <w:i w:val="false"/>
          <w:color w:val="000000"/>
          <w:sz w:val="28"/>
        </w:rPr>
        <w:t>
</w:t>
      </w:r>
      <w:r>
        <w:rPr>
          <w:rFonts w:ascii="Times New Roman"/>
          <w:b w:val="false"/>
          <w:i w:val="false"/>
          <w:color w:val="000000"/>
          <w:sz w:val="28"/>
        </w:rPr>
        <w:t xml:space="preserve">
      9) кардиомиопатилар; </w:t>
      </w:r>
      <w:r>
        <w:br/>
      </w:r>
      <w:r>
        <w:rPr>
          <w:rFonts w:ascii="Times New Roman"/>
          <w:b w:val="false"/>
          <w:i w:val="false"/>
          <w:color w:val="000000"/>
          <w:sz w:val="28"/>
        </w:rPr>
        <w:t>
</w:t>
      </w:r>
      <w:r>
        <w:rPr>
          <w:rFonts w:ascii="Times New Roman"/>
          <w:b w:val="false"/>
          <w:i w:val="false"/>
          <w:color w:val="000000"/>
          <w:sz w:val="28"/>
        </w:rPr>
        <w:t xml:space="preserve">
      10) жүрек ритмінің бұзылысы; </w:t>
      </w:r>
      <w:r>
        <w:br/>
      </w:r>
      <w:r>
        <w:rPr>
          <w:rFonts w:ascii="Times New Roman"/>
          <w:b w:val="false"/>
          <w:i w:val="false"/>
          <w:color w:val="000000"/>
          <w:sz w:val="28"/>
        </w:rPr>
        <w:t>
</w:t>
      </w:r>
      <w:r>
        <w:rPr>
          <w:rFonts w:ascii="Times New Roman"/>
          <w:b w:val="false"/>
          <w:i w:val="false"/>
          <w:color w:val="000000"/>
          <w:sz w:val="28"/>
        </w:rPr>
        <w:t xml:space="preserve">
      11) аневризма және аорта қабаттарының ашылуы; </w:t>
      </w:r>
      <w:r>
        <w:br/>
      </w:r>
      <w:r>
        <w:rPr>
          <w:rFonts w:ascii="Times New Roman"/>
          <w:b w:val="false"/>
          <w:i w:val="false"/>
          <w:color w:val="000000"/>
          <w:sz w:val="28"/>
        </w:rPr>
        <w:t>
</w:t>
      </w:r>
      <w:r>
        <w:rPr>
          <w:rFonts w:ascii="Times New Roman"/>
          <w:b w:val="false"/>
          <w:i w:val="false"/>
          <w:color w:val="000000"/>
          <w:sz w:val="28"/>
        </w:rPr>
        <w:t xml:space="preserve">
      12) рестеноз пайда болуымен, жүрек жетіспеушілігімен, жүрек ритмінің және өткізгіштігінің бұзылуымен, өкпе гипертензиясы және ревматизмнің өршуімен қабаттасқан митралды комиссуротомиядан кейінгі жағдай; </w:t>
      </w:r>
      <w:r>
        <w:br/>
      </w:r>
      <w:r>
        <w:rPr>
          <w:rFonts w:ascii="Times New Roman"/>
          <w:b w:val="false"/>
          <w:i w:val="false"/>
          <w:color w:val="000000"/>
          <w:sz w:val="28"/>
        </w:rPr>
        <w:t>
</w:t>
      </w:r>
      <w:r>
        <w:rPr>
          <w:rFonts w:ascii="Times New Roman"/>
          <w:b w:val="false"/>
          <w:i w:val="false"/>
          <w:color w:val="000000"/>
          <w:sz w:val="28"/>
        </w:rPr>
        <w:t xml:space="preserve">
      13) жүрек ритмінің және өткізгіштігінің бұзылуымен, жүрек жетіспеушілігі белгілерімен жүрек клапандарының протезденуі. </w:t>
      </w:r>
      <w:r>
        <w:br/>
      </w:r>
      <w:r>
        <w:rPr>
          <w:rFonts w:ascii="Times New Roman"/>
          <w:b w:val="false"/>
          <w:i w:val="false"/>
          <w:color w:val="000000"/>
          <w:sz w:val="28"/>
        </w:rPr>
        <w:t>
</w:t>
      </w:r>
      <w:r>
        <w:rPr>
          <w:rFonts w:ascii="Times New Roman"/>
          <w:b w:val="false"/>
          <w:i w:val="false"/>
          <w:color w:val="000000"/>
          <w:sz w:val="28"/>
        </w:rPr>
        <w:t xml:space="preserve">
      8. Тыныс алу мүшелерінің аурулары: </w:t>
      </w:r>
      <w:r>
        <w:br/>
      </w:r>
      <w:r>
        <w:rPr>
          <w:rFonts w:ascii="Times New Roman"/>
          <w:b w:val="false"/>
          <w:i w:val="false"/>
          <w:color w:val="000000"/>
          <w:sz w:val="28"/>
        </w:rPr>
        <w:t>
</w:t>
      </w:r>
      <w:r>
        <w:rPr>
          <w:rFonts w:ascii="Times New Roman"/>
          <w:b w:val="false"/>
          <w:i w:val="false"/>
          <w:color w:val="000000"/>
          <w:sz w:val="28"/>
        </w:rPr>
        <w:t xml:space="preserve">
      1) II-III дәрежеде тыныс алу жетіспеушілігімен асқынған созылмалы тыныс алу аурулары; </w:t>
      </w:r>
      <w:r>
        <w:br/>
      </w:r>
      <w:r>
        <w:rPr>
          <w:rFonts w:ascii="Times New Roman"/>
          <w:b w:val="false"/>
          <w:i w:val="false"/>
          <w:color w:val="000000"/>
          <w:sz w:val="28"/>
        </w:rPr>
        <w:t>
</w:t>
      </w:r>
      <w:r>
        <w:rPr>
          <w:rFonts w:ascii="Times New Roman"/>
          <w:b w:val="false"/>
          <w:i w:val="false"/>
          <w:color w:val="000000"/>
          <w:sz w:val="28"/>
        </w:rPr>
        <w:t xml:space="preserve">
      2) бронхиалды астма, ауыр дәрежесі, гормонға тәуелді түрі, декомпенсация сатысы; </w:t>
      </w:r>
      <w:r>
        <w:br/>
      </w:r>
      <w:r>
        <w:rPr>
          <w:rFonts w:ascii="Times New Roman"/>
          <w:b w:val="false"/>
          <w:i w:val="false"/>
          <w:color w:val="000000"/>
          <w:sz w:val="28"/>
        </w:rPr>
        <w:t>
</w:t>
      </w:r>
      <w:r>
        <w:rPr>
          <w:rFonts w:ascii="Times New Roman"/>
          <w:b w:val="false"/>
          <w:i w:val="false"/>
          <w:color w:val="000000"/>
          <w:sz w:val="28"/>
        </w:rPr>
        <w:t xml:space="preserve">
      3) өкпе жүрек жетіспеушілігімен қабаттасқан бронхоэктаздық ауру; </w:t>
      </w:r>
      <w:r>
        <w:br/>
      </w:r>
      <w:r>
        <w:rPr>
          <w:rFonts w:ascii="Times New Roman"/>
          <w:b w:val="false"/>
          <w:i w:val="false"/>
          <w:color w:val="000000"/>
          <w:sz w:val="28"/>
        </w:rPr>
        <w:t>
</w:t>
      </w:r>
      <w:r>
        <w:rPr>
          <w:rFonts w:ascii="Times New Roman"/>
          <w:b w:val="false"/>
          <w:i w:val="false"/>
          <w:color w:val="000000"/>
          <w:sz w:val="28"/>
        </w:rPr>
        <w:t xml:space="preserve">
      4) өкпе жүрек жетіспеушілігімен қабаттасқан өкпе және плевра ауруы ішкі органдардың амилоидозы мен; </w:t>
      </w:r>
      <w:r>
        <w:br/>
      </w:r>
      <w:r>
        <w:rPr>
          <w:rFonts w:ascii="Times New Roman"/>
          <w:b w:val="false"/>
          <w:i w:val="false"/>
          <w:color w:val="000000"/>
          <w:sz w:val="28"/>
        </w:rPr>
        <w:t>
</w:t>
      </w:r>
      <w:r>
        <w:rPr>
          <w:rFonts w:ascii="Times New Roman"/>
          <w:b w:val="false"/>
          <w:i w:val="false"/>
          <w:color w:val="000000"/>
          <w:sz w:val="28"/>
        </w:rPr>
        <w:t xml:space="preserve">
      5) кеңірдек, трахея және бронхтардың стенозы; </w:t>
      </w:r>
      <w:r>
        <w:br/>
      </w:r>
      <w:r>
        <w:rPr>
          <w:rFonts w:ascii="Times New Roman"/>
          <w:b w:val="false"/>
          <w:i w:val="false"/>
          <w:color w:val="000000"/>
          <w:sz w:val="28"/>
        </w:rPr>
        <w:t>
</w:t>
      </w:r>
      <w:r>
        <w:rPr>
          <w:rFonts w:ascii="Times New Roman"/>
          <w:b w:val="false"/>
          <w:i w:val="false"/>
          <w:color w:val="000000"/>
          <w:sz w:val="28"/>
        </w:rPr>
        <w:t xml:space="preserve">
      9. Ас қорыту мүшелерінің ауруы: </w:t>
      </w:r>
      <w:r>
        <w:br/>
      </w:r>
      <w:r>
        <w:rPr>
          <w:rFonts w:ascii="Times New Roman"/>
          <w:b w:val="false"/>
          <w:i w:val="false"/>
          <w:color w:val="000000"/>
          <w:sz w:val="28"/>
        </w:rPr>
        <w:t>
</w:t>
      </w:r>
      <w:r>
        <w:rPr>
          <w:rFonts w:ascii="Times New Roman"/>
          <w:b w:val="false"/>
          <w:i w:val="false"/>
          <w:color w:val="000000"/>
          <w:sz w:val="28"/>
        </w:rPr>
        <w:t xml:space="preserve">
      1) өңештің тарылуы және стенозы; </w:t>
      </w:r>
      <w:r>
        <w:br/>
      </w:r>
      <w:r>
        <w:rPr>
          <w:rFonts w:ascii="Times New Roman"/>
          <w:b w:val="false"/>
          <w:i w:val="false"/>
          <w:color w:val="000000"/>
          <w:sz w:val="28"/>
        </w:rPr>
        <w:t>
</w:t>
      </w:r>
      <w:r>
        <w:rPr>
          <w:rFonts w:ascii="Times New Roman"/>
          <w:b w:val="false"/>
          <w:i w:val="false"/>
          <w:color w:val="000000"/>
          <w:sz w:val="28"/>
        </w:rPr>
        <w:t xml:space="preserve">
      2) жасанды өңеш; </w:t>
      </w:r>
      <w:r>
        <w:br/>
      </w:r>
      <w:r>
        <w:rPr>
          <w:rFonts w:ascii="Times New Roman"/>
          <w:b w:val="false"/>
          <w:i w:val="false"/>
          <w:color w:val="000000"/>
          <w:sz w:val="28"/>
        </w:rPr>
        <w:t>
</w:t>
      </w:r>
      <w:r>
        <w:rPr>
          <w:rFonts w:ascii="Times New Roman"/>
          <w:b w:val="false"/>
          <w:i w:val="false"/>
          <w:color w:val="000000"/>
          <w:sz w:val="28"/>
        </w:rPr>
        <w:t xml:space="preserve">
      3) өңеш, асқазан, он екі елі ішек аурулары; </w:t>
      </w:r>
      <w:r>
        <w:br/>
      </w:r>
      <w:r>
        <w:rPr>
          <w:rFonts w:ascii="Times New Roman"/>
          <w:b w:val="false"/>
          <w:i w:val="false"/>
          <w:color w:val="000000"/>
          <w:sz w:val="28"/>
        </w:rPr>
        <w:t>
</w:t>
      </w:r>
      <w:r>
        <w:rPr>
          <w:rFonts w:ascii="Times New Roman"/>
          <w:b w:val="false"/>
          <w:i w:val="false"/>
          <w:color w:val="000000"/>
          <w:sz w:val="28"/>
        </w:rPr>
        <w:t xml:space="preserve">
      4) іш қуысының жарығы; </w:t>
      </w:r>
      <w:r>
        <w:br/>
      </w:r>
      <w:r>
        <w:rPr>
          <w:rFonts w:ascii="Times New Roman"/>
          <w:b w:val="false"/>
          <w:i w:val="false"/>
          <w:color w:val="000000"/>
          <w:sz w:val="28"/>
        </w:rPr>
        <w:t>
</w:t>
      </w:r>
      <w:r>
        <w:rPr>
          <w:rFonts w:ascii="Times New Roman"/>
          <w:b w:val="false"/>
          <w:i w:val="false"/>
          <w:color w:val="000000"/>
          <w:sz w:val="28"/>
        </w:rPr>
        <w:t xml:space="preserve">
      5) жұқпалы емес энтериттер және ішек қан кетуімен қабаттасқан колиттер; </w:t>
      </w:r>
      <w:r>
        <w:br/>
      </w:r>
      <w:r>
        <w:rPr>
          <w:rFonts w:ascii="Times New Roman"/>
          <w:b w:val="false"/>
          <w:i w:val="false"/>
          <w:color w:val="000000"/>
          <w:sz w:val="28"/>
        </w:rPr>
        <w:t>
</w:t>
      </w:r>
      <w:r>
        <w:rPr>
          <w:rFonts w:ascii="Times New Roman"/>
          <w:b w:val="false"/>
          <w:i w:val="false"/>
          <w:color w:val="000000"/>
          <w:sz w:val="28"/>
        </w:rPr>
        <w:t xml:space="preserve">
      6) бауыр аурулары; </w:t>
      </w:r>
      <w:r>
        <w:br/>
      </w:r>
      <w:r>
        <w:rPr>
          <w:rFonts w:ascii="Times New Roman"/>
          <w:b w:val="false"/>
          <w:i w:val="false"/>
          <w:color w:val="000000"/>
          <w:sz w:val="28"/>
        </w:rPr>
        <w:t>
</w:t>
      </w:r>
      <w:r>
        <w:rPr>
          <w:rFonts w:ascii="Times New Roman"/>
          <w:b w:val="false"/>
          <w:i w:val="false"/>
          <w:color w:val="000000"/>
          <w:sz w:val="28"/>
        </w:rPr>
        <w:t xml:space="preserve">
      7) өт және өт шығару жолдарының аурулары; </w:t>
      </w:r>
      <w:r>
        <w:br/>
      </w:r>
      <w:r>
        <w:rPr>
          <w:rFonts w:ascii="Times New Roman"/>
          <w:b w:val="false"/>
          <w:i w:val="false"/>
          <w:color w:val="000000"/>
          <w:sz w:val="28"/>
        </w:rPr>
        <w:t>
</w:t>
      </w:r>
      <w:r>
        <w:rPr>
          <w:rFonts w:ascii="Times New Roman"/>
          <w:b w:val="false"/>
          <w:i w:val="false"/>
          <w:color w:val="000000"/>
          <w:sz w:val="28"/>
        </w:rPr>
        <w:t xml:space="preserve">
      8) Ұйқы безінің аурулары. </w:t>
      </w:r>
      <w:r>
        <w:br/>
      </w:r>
      <w:r>
        <w:rPr>
          <w:rFonts w:ascii="Times New Roman"/>
          <w:b w:val="false"/>
          <w:i w:val="false"/>
          <w:color w:val="000000"/>
          <w:sz w:val="28"/>
        </w:rPr>
        <w:t>
</w:t>
      </w:r>
      <w:r>
        <w:rPr>
          <w:rFonts w:ascii="Times New Roman"/>
          <w:b w:val="false"/>
          <w:i w:val="false"/>
          <w:color w:val="000000"/>
          <w:sz w:val="28"/>
        </w:rPr>
        <w:t xml:space="preserve">
      10. Зәр шығару жолдарының аурулары: </w:t>
      </w:r>
      <w:r>
        <w:br/>
      </w:r>
      <w:r>
        <w:rPr>
          <w:rFonts w:ascii="Times New Roman"/>
          <w:b w:val="false"/>
          <w:i w:val="false"/>
          <w:color w:val="000000"/>
          <w:sz w:val="28"/>
        </w:rPr>
        <w:t>
</w:t>
      </w:r>
      <w:r>
        <w:rPr>
          <w:rFonts w:ascii="Times New Roman"/>
          <w:b w:val="false"/>
          <w:i w:val="false"/>
          <w:color w:val="000000"/>
          <w:sz w:val="28"/>
        </w:rPr>
        <w:t xml:space="preserve">
      1) артериаолды гипертензиямен асқынған созылмалы пиелонефрит; </w:t>
      </w:r>
      <w:r>
        <w:br/>
      </w:r>
      <w:r>
        <w:rPr>
          <w:rFonts w:ascii="Times New Roman"/>
          <w:b w:val="false"/>
          <w:i w:val="false"/>
          <w:color w:val="000000"/>
          <w:sz w:val="28"/>
        </w:rPr>
        <w:t>
</w:t>
      </w:r>
      <w:r>
        <w:rPr>
          <w:rFonts w:ascii="Times New Roman"/>
          <w:b w:val="false"/>
          <w:i w:val="false"/>
          <w:color w:val="000000"/>
          <w:sz w:val="28"/>
        </w:rPr>
        <w:t xml:space="preserve">
      2) азотемиямен асқынған созылмалы пиелонефрит; </w:t>
      </w:r>
      <w:r>
        <w:br/>
      </w:r>
      <w:r>
        <w:rPr>
          <w:rFonts w:ascii="Times New Roman"/>
          <w:b w:val="false"/>
          <w:i w:val="false"/>
          <w:color w:val="000000"/>
          <w:sz w:val="28"/>
        </w:rPr>
        <w:t>
</w:t>
      </w:r>
      <w:r>
        <w:rPr>
          <w:rFonts w:ascii="Times New Roman"/>
          <w:b w:val="false"/>
          <w:i w:val="false"/>
          <w:color w:val="000000"/>
          <w:sz w:val="28"/>
        </w:rPr>
        <w:t xml:space="preserve">
      3) жалғыз бүйрек пиелонефриті; </w:t>
      </w:r>
      <w:r>
        <w:br/>
      </w:r>
      <w:r>
        <w:rPr>
          <w:rFonts w:ascii="Times New Roman"/>
          <w:b w:val="false"/>
          <w:i w:val="false"/>
          <w:color w:val="000000"/>
          <w:sz w:val="28"/>
        </w:rPr>
        <w:t>
</w:t>
      </w:r>
      <w:r>
        <w:rPr>
          <w:rFonts w:ascii="Times New Roman"/>
          <w:b w:val="false"/>
          <w:i w:val="false"/>
          <w:color w:val="000000"/>
          <w:sz w:val="28"/>
        </w:rPr>
        <w:t xml:space="preserve">
      4) жедел гломерулонефрит; </w:t>
      </w:r>
      <w:r>
        <w:br/>
      </w:r>
      <w:r>
        <w:rPr>
          <w:rFonts w:ascii="Times New Roman"/>
          <w:b w:val="false"/>
          <w:i w:val="false"/>
          <w:color w:val="000000"/>
          <w:sz w:val="28"/>
        </w:rPr>
        <w:t>
</w:t>
      </w:r>
      <w:r>
        <w:rPr>
          <w:rFonts w:ascii="Times New Roman"/>
          <w:b w:val="false"/>
          <w:i w:val="false"/>
          <w:color w:val="000000"/>
          <w:sz w:val="28"/>
        </w:rPr>
        <w:t xml:space="preserve">
      5) созылмалы гломерулонефрит өршуінің әртүрлі формасы; </w:t>
      </w:r>
      <w:r>
        <w:br/>
      </w:r>
      <w:r>
        <w:rPr>
          <w:rFonts w:ascii="Times New Roman"/>
          <w:b w:val="false"/>
          <w:i w:val="false"/>
          <w:color w:val="000000"/>
          <w:sz w:val="28"/>
        </w:rPr>
        <w:t>
</w:t>
      </w:r>
      <w:r>
        <w:rPr>
          <w:rFonts w:ascii="Times New Roman"/>
          <w:b w:val="false"/>
          <w:i w:val="false"/>
          <w:color w:val="000000"/>
          <w:sz w:val="28"/>
        </w:rPr>
        <w:t xml:space="preserve">
      6) созылмалы гломерулонефрит, гипертониялық формасы; </w:t>
      </w:r>
      <w:r>
        <w:br/>
      </w:r>
      <w:r>
        <w:rPr>
          <w:rFonts w:ascii="Times New Roman"/>
          <w:b w:val="false"/>
          <w:i w:val="false"/>
          <w:color w:val="000000"/>
          <w:sz w:val="28"/>
        </w:rPr>
        <w:t>
</w:t>
      </w:r>
      <w:r>
        <w:rPr>
          <w:rFonts w:ascii="Times New Roman"/>
          <w:b w:val="false"/>
          <w:i w:val="false"/>
          <w:color w:val="000000"/>
          <w:sz w:val="28"/>
        </w:rPr>
        <w:t xml:space="preserve">
      7) созылмалы гломерулонефрит, аралас формасы; </w:t>
      </w:r>
      <w:r>
        <w:br/>
      </w:r>
      <w:r>
        <w:rPr>
          <w:rFonts w:ascii="Times New Roman"/>
          <w:b w:val="false"/>
          <w:i w:val="false"/>
          <w:color w:val="000000"/>
          <w:sz w:val="28"/>
        </w:rPr>
        <w:t>
</w:t>
      </w:r>
      <w:r>
        <w:rPr>
          <w:rFonts w:ascii="Times New Roman"/>
          <w:b w:val="false"/>
          <w:i w:val="false"/>
          <w:color w:val="000000"/>
          <w:sz w:val="28"/>
        </w:rPr>
        <w:t xml:space="preserve">
      8) азотемиямен асқынған созылмалы гломерулонефрит; </w:t>
      </w:r>
      <w:r>
        <w:br/>
      </w:r>
      <w:r>
        <w:rPr>
          <w:rFonts w:ascii="Times New Roman"/>
          <w:b w:val="false"/>
          <w:i w:val="false"/>
          <w:color w:val="000000"/>
          <w:sz w:val="28"/>
        </w:rPr>
        <w:t>
</w:t>
      </w:r>
      <w:r>
        <w:rPr>
          <w:rFonts w:ascii="Times New Roman"/>
          <w:b w:val="false"/>
          <w:i w:val="false"/>
          <w:color w:val="000000"/>
          <w:sz w:val="28"/>
        </w:rPr>
        <w:t xml:space="preserve">
      9) диабет нефропатиясы IV - V сатысы; </w:t>
      </w:r>
      <w:r>
        <w:br/>
      </w:r>
      <w:r>
        <w:rPr>
          <w:rFonts w:ascii="Times New Roman"/>
          <w:b w:val="false"/>
          <w:i w:val="false"/>
          <w:color w:val="000000"/>
          <w:sz w:val="28"/>
        </w:rPr>
        <w:t>
</w:t>
      </w:r>
      <w:r>
        <w:rPr>
          <w:rFonts w:ascii="Times New Roman"/>
          <w:b w:val="false"/>
          <w:i w:val="false"/>
          <w:color w:val="000000"/>
          <w:sz w:val="28"/>
        </w:rPr>
        <w:t xml:space="preserve">
      10) созылмалы бүйрек жетіспеушілігі. </w:t>
      </w:r>
      <w:r>
        <w:br/>
      </w:r>
      <w:r>
        <w:rPr>
          <w:rFonts w:ascii="Times New Roman"/>
          <w:b w:val="false"/>
          <w:i w:val="false"/>
          <w:color w:val="000000"/>
          <w:sz w:val="28"/>
        </w:rPr>
        <w:t>
</w:t>
      </w:r>
      <w:r>
        <w:rPr>
          <w:rFonts w:ascii="Times New Roman"/>
          <w:b w:val="false"/>
          <w:i w:val="false"/>
          <w:color w:val="000000"/>
          <w:sz w:val="28"/>
        </w:rPr>
        <w:t xml:space="preserve">
      11. Дәнекер тіннің диффузды ауруы: </w:t>
      </w:r>
      <w:r>
        <w:br/>
      </w:r>
      <w:r>
        <w:rPr>
          <w:rFonts w:ascii="Times New Roman"/>
          <w:b w:val="false"/>
          <w:i w:val="false"/>
          <w:color w:val="000000"/>
          <w:sz w:val="28"/>
        </w:rPr>
        <w:t>
</w:t>
      </w:r>
      <w:r>
        <w:rPr>
          <w:rFonts w:ascii="Times New Roman"/>
          <w:b w:val="false"/>
          <w:i w:val="false"/>
          <w:color w:val="000000"/>
          <w:sz w:val="28"/>
        </w:rPr>
        <w:t xml:space="preserve">
      1) Жүйелі қызыл жегі (ЖҚЖ), клинико-лабораторлық белгілерімен аурудың активтілік белгілерімен жедел/жеделдеу ағымы; </w:t>
      </w:r>
      <w:r>
        <w:br/>
      </w:r>
      <w:r>
        <w:rPr>
          <w:rFonts w:ascii="Times New Roman"/>
          <w:b w:val="false"/>
          <w:i w:val="false"/>
          <w:color w:val="000000"/>
          <w:sz w:val="28"/>
        </w:rPr>
        <w:t>
</w:t>
      </w:r>
      <w:r>
        <w:rPr>
          <w:rFonts w:ascii="Times New Roman"/>
          <w:b w:val="false"/>
          <w:i w:val="false"/>
          <w:color w:val="000000"/>
          <w:sz w:val="28"/>
        </w:rPr>
        <w:t xml:space="preserve">
      2) мүшелердің функциясын зақымдалуымен жүйелі. </w:t>
      </w:r>
      <w:r>
        <w:br/>
      </w:r>
      <w:r>
        <w:rPr>
          <w:rFonts w:ascii="Times New Roman"/>
          <w:b w:val="false"/>
          <w:i w:val="false"/>
          <w:color w:val="000000"/>
          <w:sz w:val="28"/>
        </w:rPr>
        <w:t>
</w:t>
      </w:r>
      <w:r>
        <w:rPr>
          <w:rFonts w:ascii="Times New Roman"/>
          <w:b w:val="false"/>
          <w:i w:val="false"/>
          <w:color w:val="000000"/>
          <w:sz w:val="28"/>
        </w:rPr>
        <w:t xml:space="preserve">
      12. Генетикалық көрсеткіштер: </w:t>
      </w:r>
      <w:r>
        <w:br/>
      </w:r>
      <w:r>
        <w:rPr>
          <w:rFonts w:ascii="Times New Roman"/>
          <w:b w:val="false"/>
          <w:i w:val="false"/>
          <w:color w:val="000000"/>
          <w:sz w:val="28"/>
        </w:rPr>
        <w:t>
</w:t>
      </w:r>
      <w:r>
        <w:rPr>
          <w:rFonts w:ascii="Times New Roman"/>
          <w:b w:val="false"/>
          <w:i w:val="false"/>
          <w:color w:val="000000"/>
          <w:sz w:val="28"/>
        </w:rPr>
        <w:t xml:space="preserve">
      1) ұрықтың хромосомды патологиясы; </w:t>
      </w:r>
      <w:r>
        <w:br/>
      </w:r>
      <w:r>
        <w:rPr>
          <w:rFonts w:ascii="Times New Roman"/>
          <w:b w:val="false"/>
          <w:i w:val="false"/>
          <w:color w:val="000000"/>
          <w:sz w:val="28"/>
        </w:rPr>
        <w:t>
</w:t>
      </w:r>
      <w:r>
        <w:rPr>
          <w:rFonts w:ascii="Times New Roman"/>
          <w:b w:val="false"/>
          <w:i w:val="false"/>
          <w:color w:val="000000"/>
          <w:sz w:val="28"/>
        </w:rPr>
        <w:t xml:space="preserve">
      2) ұрықтың туа пайда болған көптеген даму ақаулары; </w:t>
      </w:r>
      <w:r>
        <w:br/>
      </w:r>
      <w:r>
        <w:rPr>
          <w:rFonts w:ascii="Times New Roman"/>
          <w:b w:val="false"/>
          <w:i w:val="false"/>
          <w:color w:val="000000"/>
          <w:sz w:val="28"/>
        </w:rPr>
        <w:t>
</w:t>
      </w:r>
      <w:r>
        <w:rPr>
          <w:rFonts w:ascii="Times New Roman"/>
          <w:b w:val="false"/>
          <w:i w:val="false"/>
          <w:color w:val="000000"/>
          <w:sz w:val="28"/>
        </w:rPr>
        <w:t xml:space="preserve">
      3) ұрыққа қауіпті жоғары генетикалық тұқым қуалайтын моногенді аурулар; </w:t>
      </w:r>
      <w:r>
        <w:br/>
      </w:r>
      <w:r>
        <w:rPr>
          <w:rFonts w:ascii="Times New Roman"/>
          <w:b w:val="false"/>
          <w:i w:val="false"/>
          <w:color w:val="000000"/>
          <w:sz w:val="28"/>
        </w:rPr>
        <w:t>
</w:t>
      </w:r>
      <w:r>
        <w:rPr>
          <w:rFonts w:ascii="Times New Roman"/>
          <w:b w:val="false"/>
          <w:i w:val="false"/>
          <w:color w:val="000000"/>
          <w:sz w:val="28"/>
        </w:rPr>
        <w:t xml:space="preserve">
      4) өмірмен сыйыспайтын ұрықтың туа пайда болған ақаулары; </w:t>
      </w:r>
      <w:r>
        <w:br/>
      </w:r>
      <w:r>
        <w:rPr>
          <w:rFonts w:ascii="Times New Roman"/>
          <w:b w:val="false"/>
          <w:i w:val="false"/>
          <w:color w:val="000000"/>
          <w:sz w:val="28"/>
        </w:rPr>
        <w:t>
</w:t>
      </w:r>
      <w:r>
        <w:rPr>
          <w:rFonts w:ascii="Times New Roman"/>
          <w:b w:val="false"/>
          <w:i w:val="false"/>
          <w:color w:val="000000"/>
          <w:sz w:val="28"/>
        </w:rPr>
        <w:t xml:space="preserve">
      5) ахондроплазия. </w:t>
      </w:r>
      <w:r>
        <w:br/>
      </w:r>
      <w:r>
        <w:rPr>
          <w:rFonts w:ascii="Times New Roman"/>
          <w:b w:val="false"/>
          <w:i w:val="false"/>
          <w:color w:val="000000"/>
          <w:sz w:val="28"/>
        </w:rPr>
        <w:t>
</w:t>
      </w:r>
      <w:r>
        <w:rPr>
          <w:rFonts w:ascii="Times New Roman"/>
          <w:b w:val="false"/>
          <w:i w:val="false"/>
          <w:color w:val="000000"/>
          <w:sz w:val="28"/>
        </w:rPr>
        <w:t xml:space="preserve">
      Ескерту: осы қосымшада көрсетілмеген және жүктілікті созу кезінде жүкті әйелдің денсаулығына қауіпті ауруы болса немесе әйел денсаулығына ауыр зақым келтіретін болса, жүктілікті үзу сұрағы дәрігерлер консилиумымен жеке түрде шешіледі. </w:t>
      </w:r>
    </w:p>
    <w:p>
      <w:pPr>
        <w:spacing w:after="0"/>
        <w:ind w:left="0"/>
        <w:jc w:val="both"/>
      </w:pPr>
      <w:r>
        <w:rPr>
          <w:rFonts w:ascii="Times New Roman"/>
          <w:b w:val="false"/>
          <w:i w:val="false"/>
          <w:color w:val="000000"/>
          <w:sz w:val="28"/>
        </w:rPr>
        <w:t xml:space="preserve">Жүктілікті жасанды үзуді </w:t>
      </w:r>
      <w:r>
        <w:br/>
      </w:r>
      <w:r>
        <w:rPr>
          <w:rFonts w:ascii="Times New Roman"/>
          <w:b w:val="false"/>
          <w:i w:val="false"/>
          <w:color w:val="000000"/>
          <w:sz w:val="28"/>
        </w:rPr>
        <w:t xml:space="preserve">
жүргізуді ұйымдастыру  </w:t>
      </w:r>
      <w:r>
        <w:br/>
      </w:r>
      <w:r>
        <w:rPr>
          <w:rFonts w:ascii="Times New Roman"/>
          <w:b w:val="false"/>
          <w:i w:val="false"/>
          <w:color w:val="000000"/>
          <w:sz w:val="28"/>
        </w:rPr>
        <w:t xml:space="preserve">
туралы ережесіне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Жүктілікті жасанды үзуге әлеуметтік к </w:t>
      </w:r>
      <w:r>
        <w:rPr>
          <w:rFonts w:ascii="Times New Roman"/>
          <w:b/>
          <w:i w:val="false"/>
          <w:color w:val="000080"/>
          <w:sz w:val="28"/>
        </w:rPr>
        <w:t xml:space="preserve">ө </w:t>
      </w:r>
      <w:r>
        <w:rPr>
          <w:rFonts w:ascii="Times New Roman"/>
          <w:b/>
          <w:i w:val="false"/>
          <w:color w:val="000080"/>
          <w:sz w:val="28"/>
        </w:rPr>
        <w:t xml:space="preserve">рсеткіштер </w:t>
      </w:r>
    </w:p>
    <w:p>
      <w:pPr>
        <w:spacing w:after="0"/>
        <w:ind w:left="0"/>
        <w:jc w:val="both"/>
      </w:pPr>
      <w:r>
        <w:rPr>
          <w:rFonts w:ascii="Times New Roman"/>
          <w:b w:val="false"/>
          <w:i w:val="false"/>
          <w:color w:val="000000"/>
          <w:sz w:val="28"/>
        </w:rPr>
        <w:t xml:space="preserve">      1. Осы жүктілік кезінде жолдасының өлімі. </w:t>
      </w:r>
      <w:r>
        <w:br/>
      </w:r>
      <w:r>
        <w:rPr>
          <w:rFonts w:ascii="Times New Roman"/>
          <w:b w:val="false"/>
          <w:i w:val="false"/>
          <w:color w:val="000000"/>
          <w:sz w:val="28"/>
        </w:rPr>
        <w:t xml:space="preserve">
      2. Әйелдің немесе жолдасының бостандықтан айыру жерінде болса. </w:t>
      </w:r>
      <w:r>
        <w:br/>
      </w:r>
      <w:r>
        <w:rPr>
          <w:rFonts w:ascii="Times New Roman"/>
          <w:b w:val="false"/>
          <w:i w:val="false"/>
          <w:color w:val="000000"/>
          <w:sz w:val="28"/>
        </w:rPr>
        <w:t>
</w:t>
      </w:r>
      <w:r>
        <w:rPr>
          <w:rFonts w:ascii="Times New Roman"/>
          <w:b w:val="false"/>
          <w:i w:val="false"/>
          <w:color w:val="000000"/>
          <w:sz w:val="28"/>
        </w:rPr>
        <w:t xml:space="preserve">
      3. Әйел немесе оның жолдасы бекітілген ретте жұмыссыз деп анықталған жағдайда. </w:t>
      </w:r>
      <w:r>
        <w:br/>
      </w:r>
      <w:r>
        <w:rPr>
          <w:rFonts w:ascii="Times New Roman"/>
          <w:b w:val="false"/>
          <w:i w:val="false"/>
          <w:color w:val="000000"/>
          <w:sz w:val="28"/>
        </w:rPr>
        <w:t>
</w:t>
      </w:r>
      <w:r>
        <w:rPr>
          <w:rFonts w:ascii="Times New Roman"/>
          <w:b w:val="false"/>
          <w:i w:val="false"/>
          <w:color w:val="000000"/>
          <w:sz w:val="28"/>
        </w:rPr>
        <w:t xml:space="preserve">
      4. Некеде тұрмайтын әйел. </w:t>
      </w:r>
      <w:r>
        <w:br/>
      </w:r>
      <w:r>
        <w:rPr>
          <w:rFonts w:ascii="Times New Roman"/>
          <w:b w:val="false"/>
          <w:i w:val="false"/>
          <w:color w:val="000000"/>
          <w:sz w:val="28"/>
        </w:rPr>
        <w:t>
</w:t>
      </w:r>
      <w:r>
        <w:rPr>
          <w:rFonts w:ascii="Times New Roman"/>
          <w:b w:val="false"/>
          <w:i w:val="false"/>
          <w:color w:val="000000"/>
          <w:sz w:val="28"/>
        </w:rPr>
        <w:t xml:space="preserve">
      5. Ата ана құқығынан айыру немесе шектеу туралы сот шешімі. </w:t>
      </w:r>
      <w:r>
        <w:br/>
      </w:r>
      <w:r>
        <w:rPr>
          <w:rFonts w:ascii="Times New Roman"/>
          <w:b w:val="false"/>
          <w:i w:val="false"/>
          <w:color w:val="000000"/>
          <w:sz w:val="28"/>
        </w:rPr>
        <w:t>
</w:t>
      </w:r>
      <w:r>
        <w:rPr>
          <w:rFonts w:ascii="Times New Roman"/>
          <w:b w:val="false"/>
          <w:i w:val="false"/>
          <w:color w:val="000000"/>
          <w:sz w:val="28"/>
        </w:rPr>
        <w:t xml:space="preserve">
      6. Зорлаудан кейінгі жүктілік. </w:t>
      </w:r>
      <w:r>
        <w:br/>
      </w:r>
      <w:r>
        <w:rPr>
          <w:rFonts w:ascii="Times New Roman"/>
          <w:b w:val="false"/>
          <w:i w:val="false"/>
          <w:color w:val="000000"/>
          <w:sz w:val="28"/>
        </w:rPr>
        <w:t>
</w:t>
      </w:r>
      <w:r>
        <w:rPr>
          <w:rFonts w:ascii="Times New Roman"/>
          <w:b w:val="false"/>
          <w:i w:val="false"/>
          <w:color w:val="000000"/>
          <w:sz w:val="28"/>
        </w:rPr>
        <w:t xml:space="preserve">
      7. Әйел қашқын немесе көшіп келуге мәжбүр болған жағдайда. </w:t>
      </w:r>
      <w:r>
        <w:br/>
      </w:r>
      <w:r>
        <w:rPr>
          <w:rFonts w:ascii="Times New Roman"/>
          <w:b w:val="false"/>
          <w:i w:val="false"/>
          <w:color w:val="000000"/>
          <w:sz w:val="28"/>
        </w:rPr>
        <w:t>
</w:t>
      </w:r>
      <w:r>
        <w:rPr>
          <w:rFonts w:ascii="Times New Roman"/>
          <w:b w:val="false"/>
          <w:i w:val="false"/>
          <w:color w:val="000000"/>
          <w:sz w:val="28"/>
        </w:rPr>
        <w:t xml:space="preserve">
      8. Жан ұяда инвалид баланың болуы. </w:t>
      </w:r>
      <w:r>
        <w:br/>
      </w:r>
      <w:r>
        <w:rPr>
          <w:rFonts w:ascii="Times New Roman"/>
          <w:b w:val="false"/>
          <w:i w:val="false"/>
          <w:color w:val="000000"/>
          <w:sz w:val="28"/>
        </w:rPr>
        <w:t>
</w:t>
      </w:r>
      <w:r>
        <w:rPr>
          <w:rFonts w:ascii="Times New Roman"/>
          <w:b w:val="false"/>
          <w:i w:val="false"/>
          <w:color w:val="000000"/>
          <w:sz w:val="28"/>
        </w:rPr>
        <w:t xml:space="preserve">
      9. Жүктілік кезінде некенің ажырауы. </w:t>
      </w:r>
      <w:r>
        <w:br/>
      </w:r>
      <w:r>
        <w:rPr>
          <w:rFonts w:ascii="Times New Roman"/>
          <w:b w:val="false"/>
          <w:i w:val="false"/>
          <w:color w:val="000000"/>
          <w:sz w:val="28"/>
        </w:rPr>
        <w:t>
</w:t>
      </w:r>
      <w:r>
        <w:rPr>
          <w:rFonts w:ascii="Times New Roman"/>
          <w:b w:val="false"/>
          <w:i w:val="false"/>
          <w:color w:val="000000"/>
          <w:sz w:val="28"/>
        </w:rPr>
        <w:t xml:space="preserve">
      10. Көпбалалық (балалар саны 4-тен жоғары). </w:t>
      </w:r>
      <w:r>
        <w:br/>
      </w:r>
      <w:r>
        <w:rPr>
          <w:rFonts w:ascii="Times New Roman"/>
          <w:b w:val="false"/>
          <w:i w:val="false"/>
          <w:color w:val="000000"/>
          <w:sz w:val="28"/>
        </w:rPr>
        <w:t>
</w:t>
      </w:r>
      <w:r>
        <w:rPr>
          <w:rFonts w:ascii="Times New Roman"/>
          <w:b w:val="false"/>
          <w:i w:val="false"/>
          <w:color w:val="000000"/>
          <w:sz w:val="28"/>
        </w:rPr>
        <w:t xml:space="preserve">
      11. Кәмелет жасқа толмаған жас.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