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4415" w14:textId="0494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қызмет көрсету орталықтары арқылы мемлекеттік қызмет көрсетудің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28 қарашадағы N 326 Бұйрығы. Қазақстан Республикасының Әділет министрлігінде 2009 жылғы 16 қаңтарда Нормативтік құқықтық кесімдерді мемлекеттік тіркеудің тізіліміне N 5491 болып енгізілді. Күші жойылды - Қазақстан Республикасы Әділет министрінің 2010 жылғы 30 наурыздағы N 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2010.03.30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үлгі стандартын бекіту туралы"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588 </w:t>
      </w:r>
      <w:r>
        <w:rPr>
          <w:rFonts w:ascii="Times New Roman"/>
          <w:b w:val="false"/>
          <w:i w:val="false"/>
          <w:color w:val="000000"/>
          <w:sz w:val="28"/>
        </w:rPr>
        <w:t>қаулысының 2-тармағын іске асыру мақсатында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халыққа қызмет көрсету орталықтары арқылы өзен кемелерін және оларға құқықты мемлекеттік кеме тізілімінде мемлекеттік тіркеу бойынша мемлекеттік қызмет көрсету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халыққа қызмет көрсету орталықтары арқылы өзен кемелерін жалға алынған шетел кемелерінің тізілімінде мемлекеттік тіркеу бойынша мемлекеттік қызмет көрсету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халыққа қызмет көрсету орталықтары арқылы шағын өлшемді кемелерді мемлекеттік тіркеу бойынша мемлекеттік қызмет көрсету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халыққа қызмет көрсету орталықтары арқылы темір жол жылжымалы құрамын тіркеу бойынша мемлекеттік қызмет көрсету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5-қосымшаға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халыққа қызмет көрсету орталықтары арқылы темір жол жылжымалы құрам кепілін тіркеу бойынша мемлекеттік қызмет көрсету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Әділет министрлігінің Жауапты хатшысына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                           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"Келісілген"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Көлік және коммуникация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С.Н.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29 қараша 2008 жыл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РҚАО-ның ескертуі!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Бұйрықтың мемлекеттік тілдегі мәтінінде қосымшасы берілмегендіктен орыс тіліндегі мәтінін қараңыз.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