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a722" w14:textId="2a8a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31 желтоқсандағы N 117 Қаулысы. Қазақстан Республикасының Әділет министрлігінде 2009 жылғы 3 ақпанда Нормативтік құқықтық кесімдерді мемлекеттік тіркеудің тізіліміне N 5526 болып енгізілді. Күші жойылды - Қазақстан Республикасы Ұлттық Банкі Басқармасының 2018 жылғы 26 ақпандағы № 39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26.02.2018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 xml:space="preserve">649-бабына </w:t>
      </w:r>
      <w:r>
        <w:rPr>
          <w:rFonts w:ascii="Times New Roman"/>
          <w:b w:val="false"/>
          <w:i w:val="false"/>
          <w:color w:val="000000"/>
          <w:sz w:val="28"/>
        </w:rPr>
        <w:t xml:space="preserve">сәйкес,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мақсатында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Банктер және банк операцияларының жекелеген түрлерін жүзеге асыратын ұйымдар (бұдан әрі – банк) үшін компьютер жүйелерінің қолма-қол ақша арқылы ақшалай есеп айырысуды жүзеге асыру кезінде берілетін бақылау чегінің мынадай міндетті деректемелері белгіленсін: </w:t>
      </w:r>
    </w:p>
    <w:bookmarkEnd w:id="1"/>
    <w:bookmarkStart w:name="z3" w:id="2"/>
    <w:p>
      <w:pPr>
        <w:spacing w:after="0"/>
        <w:ind w:left="0"/>
        <w:jc w:val="both"/>
      </w:pPr>
      <w:r>
        <w:rPr>
          <w:rFonts w:ascii="Times New Roman"/>
          <w:b w:val="false"/>
          <w:i w:val="false"/>
          <w:color w:val="000000"/>
          <w:sz w:val="28"/>
        </w:rPr>
        <w:t xml:space="preserve">
      1) банктің (құрылымдық бөлімшенің) атауы; </w:t>
      </w:r>
    </w:p>
    <w:bookmarkEnd w:id="2"/>
    <w:bookmarkStart w:name="z4" w:id="3"/>
    <w:p>
      <w:pPr>
        <w:spacing w:after="0"/>
        <w:ind w:left="0"/>
        <w:jc w:val="both"/>
      </w:pPr>
      <w:r>
        <w:rPr>
          <w:rFonts w:ascii="Times New Roman"/>
          <w:b w:val="false"/>
          <w:i w:val="false"/>
          <w:color w:val="000000"/>
          <w:sz w:val="28"/>
        </w:rPr>
        <w:t xml:space="preserve">
      2) банктің (құрылымдық бөлімшенің) салық төлеушісінің тіркеу нөмірі; </w:t>
      </w:r>
    </w:p>
    <w:bookmarkEnd w:id="3"/>
    <w:bookmarkStart w:name="z5" w:id="4"/>
    <w:p>
      <w:pPr>
        <w:spacing w:after="0"/>
        <w:ind w:left="0"/>
        <w:jc w:val="both"/>
      </w:pPr>
      <w:r>
        <w:rPr>
          <w:rFonts w:ascii="Times New Roman"/>
          <w:b w:val="false"/>
          <w:i w:val="false"/>
          <w:color w:val="000000"/>
          <w:sz w:val="28"/>
        </w:rPr>
        <w:t xml:space="preserve">
      3) банктің (құрылымдық бөлімшенің) бизнес сәйкестендіру нөмірі; </w:t>
      </w:r>
    </w:p>
    <w:bookmarkEnd w:id="4"/>
    <w:bookmarkStart w:name="z6" w:id="5"/>
    <w:p>
      <w:pPr>
        <w:spacing w:after="0"/>
        <w:ind w:left="0"/>
        <w:jc w:val="both"/>
      </w:pPr>
      <w:r>
        <w:rPr>
          <w:rFonts w:ascii="Times New Roman"/>
          <w:b w:val="false"/>
          <w:i w:val="false"/>
          <w:color w:val="000000"/>
          <w:sz w:val="28"/>
        </w:rPr>
        <w:t xml:space="preserve">
      4) компьютер жүйесінің салық органындағы тіркеу нөмірі; </w:t>
      </w:r>
    </w:p>
    <w:bookmarkEnd w:id="5"/>
    <w:bookmarkStart w:name="z7" w:id="6"/>
    <w:p>
      <w:pPr>
        <w:spacing w:after="0"/>
        <w:ind w:left="0"/>
        <w:jc w:val="both"/>
      </w:pPr>
      <w:r>
        <w:rPr>
          <w:rFonts w:ascii="Times New Roman"/>
          <w:b w:val="false"/>
          <w:i w:val="false"/>
          <w:color w:val="000000"/>
          <w:sz w:val="28"/>
        </w:rPr>
        <w:t xml:space="preserve">
      5) компьютер жүйелерінің бақылау чегінің банкте (құрылымдық бөлімшеде) берілген реттік нөмірі; </w:t>
      </w:r>
    </w:p>
    <w:bookmarkEnd w:id="6"/>
    <w:bookmarkStart w:name="z8" w:id="7"/>
    <w:p>
      <w:pPr>
        <w:spacing w:after="0"/>
        <w:ind w:left="0"/>
        <w:jc w:val="both"/>
      </w:pPr>
      <w:r>
        <w:rPr>
          <w:rFonts w:ascii="Times New Roman"/>
          <w:b w:val="false"/>
          <w:i w:val="false"/>
          <w:color w:val="000000"/>
          <w:sz w:val="28"/>
        </w:rPr>
        <w:t xml:space="preserve">
      6) операция жүргізу күні және уақыты; </w:t>
      </w:r>
    </w:p>
    <w:bookmarkEnd w:id="7"/>
    <w:bookmarkStart w:name="z9" w:id="8"/>
    <w:p>
      <w:pPr>
        <w:spacing w:after="0"/>
        <w:ind w:left="0"/>
        <w:jc w:val="both"/>
      </w:pPr>
      <w:r>
        <w:rPr>
          <w:rFonts w:ascii="Times New Roman"/>
          <w:b w:val="false"/>
          <w:i w:val="false"/>
          <w:color w:val="000000"/>
          <w:sz w:val="28"/>
        </w:rPr>
        <w:t xml:space="preserve">
      7) операцияның атауы; </w:t>
      </w:r>
    </w:p>
    <w:bookmarkEnd w:id="8"/>
    <w:bookmarkStart w:name="z10" w:id="9"/>
    <w:p>
      <w:pPr>
        <w:spacing w:after="0"/>
        <w:ind w:left="0"/>
        <w:jc w:val="both"/>
      </w:pPr>
      <w:r>
        <w:rPr>
          <w:rFonts w:ascii="Times New Roman"/>
          <w:b w:val="false"/>
          <w:i w:val="false"/>
          <w:color w:val="000000"/>
          <w:sz w:val="28"/>
        </w:rPr>
        <w:t xml:space="preserve">
      8) әрбір жүргізілген операцияның сомасы; </w:t>
      </w:r>
    </w:p>
    <w:bookmarkEnd w:id="9"/>
    <w:bookmarkStart w:name="z11" w:id="10"/>
    <w:p>
      <w:pPr>
        <w:spacing w:after="0"/>
        <w:ind w:left="0"/>
        <w:jc w:val="both"/>
      </w:pPr>
      <w:r>
        <w:rPr>
          <w:rFonts w:ascii="Times New Roman"/>
          <w:b w:val="false"/>
          <w:i w:val="false"/>
          <w:color w:val="000000"/>
          <w:sz w:val="28"/>
        </w:rPr>
        <w:t xml:space="preserve">
      9) жүргізілген операциялар бойынша жалпы қорытынды; </w:t>
      </w:r>
    </w:p>
    <w:bookmarkEnd w:id="10"/>
    <w:bookmarkStart w:name="z12" w:id="11"/>
    <w:p>
      <w:pPr>
        <w:spacing w:after="0"/>
        <w:ind w:left="0"/>
        <w:jc w:val="both"/>
      </w:pPr>
      <w:r>
        <w:rPr>
          <w:rFonts w:ascii="Times New Roman"/>
          <w:b w:val="false"/>
          <w:i w:val="false"/>
          <w:color w:val="000000"/>
          <w:sz w:val="28"/>
        </w:rPr>
        <w:t xml:space="preserve">
      10) Қазақстан Республикасы Ұлттық Банкінің нормативтік құқықтық актілерінде көзделген басқа деректемелер. </w:t>
      </w:r>
    </w:p>
    <w:bookmarkEnd w:id="11"/>
    <w:bookmarkStart w:name="z13" w:id="12"/>
    <w:p>
      <w:pPr>
        <w:spacing w:after="0"/>
        <w:ind w:left="0"/>
        <w:jc w:val="both"/>
      </w:pPr>
      <w:r>
        <w:rPr>
          <w:rFonts w:ascii="Times New Roman"/>
          <w:b w:val="false"/>
          <w:i w:val="false"/>
          <w:color w:val="000000"/>
          <w:sz w:val="28"/>
        </w:rPr>
        <w:t xml:space="preserve">
      2. Компьютер жүйелерінің бақылау чегінде қосымша бақылау-касса машинасын шығарған зауыттың техникалық құжаттамасында көзделген деректер, оның ішінде қосылған құн салығының сомасы туралы деректер болады. </w:t>
      </w:r>
    </w:p>
    <w:bookmarkEnd w:id="12"/>
    <w:bookmarkStart w:name="z14" w:id="13"/>
    <w:p>
      <w:pPr>
        <w:spacing w:after="0"/>
        <w:ind w:left="0"/>
        <w:jc w:val="both"/>
      </w:pPr>
      <w:r>
        <w:rPr>
          <w:rFonts w:ascii="Times New Roman"/>
          <w:b w:val="false"/>
          <w:i w:val="false"/>
          <w:color w:val="000000"/>
          <w:sz w:val="28"/>
        </w:rPr>
        <w:t xml:space="preserve">
      3. Компьютер жүйелерінің бақылау чегінің тік бұрышты пішіні болады. </w:t>
      </w:r>
    </w:p>
    <w:bookmarkEnd w:id="13"/>
    <w:bookmarkStart w:name="z15" w:id="14"/>
    <w:p>
      <w:pPr>
        <w:spacing w:after="0"/>
        <w:ind w:left="0"/>
        <w:jc w:val="both"/>
      </w:pPr>
      <w:r>
        <w:rPr>
          <w:rFonts w:ascii="Times New Roman"/>
          <w:b w:val="false"/>
          <w:i w:val="false"/>
          <w:color w:val="000000"/>
          <w:sz w:val="28"/>
        </w:rPr>
        <w:t xml:space="preserve">
      4. Осы қаулы 2010 жылғы 13 тамыздан бастап қолданысқа енгізілетін 1-тармақтың 3) тармақшасын қоспағанда ресми жарияланған күннен бастап қолданысқа енгізіледі. </w:t>
      </w:r>
    </w:p>
    <w:bookmarkEnd w:id="14"/>
    <w:bookmarkStart w:name="z16" w:id="15"/>
    <w:p>
      <w:pPr>
        <w:spacing w:after="0"/>
        <w:ind w:left="0"/>
        <w:jc w:val="both"/>
      </w:pPr>
      <w:r>
        <w:rPr>
          <w:rFonts w:ascii="Times New Roman"/>
          <w:b w:val="false"/>
          <w:i w:val="false"/>
          <w:color w:val="000000"/>
          <w:sz w:val="28"/>
        </w:rPr>
        <w:t xml:space="preserve">
      5. Осы қаулы қолданысқа енгізілген күннен бастап: </w:t>
      </w:r>
    </w:p>
    <w:bookmarkEnd w:id="15"/>
    <w:bookmarkStart w:name="z17" w:id="16"/>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"Банктік компьютер жүйелерінің бақылау чегінің нысанын және мазмұнын белгілеу туралы" 2002 жылғы 18 желтоқсандағы </w:t>
      </w:r>
      <w:r>
        <w:rPr>
          <w:rFonts w:ascii="Times New Roman"/>
          <w:b w:val="false"/>
          <w:i w:val="false"/>
          <w:color w:val="000000"/>
          <w:sz w:val="28"/>
        </w:rPr>
        <w:t xml:space="preserve">N 488 </w:t>
      </w:r>
      <w:r>
        <w:rPr>
          <w:rFonts w:ascii="Times New Roman"/>
          <w:b w:val="false"/>
          <w:i w:val="false"/>
          <w:color w:val="000000"/>
          <w:sz w:val="28"/>
        </w:rPr>
        <w:t xml:space="preserve">қаулысының (Нормативтік құқықтық актілерді мемлекеттік тіркеу тізілімінде N 2134 тіркелген) күші жойылды деп танылсын; </w:t>
      </w:r>
    </w:p>
    <w:bookmarkEnd w:id="16"/>
    <w:bookmarkStart w:name="z18" w:id="17"/>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2007 жылғы 20 шілдедегі </w:t>
      </w:r>
      <w:r>
        <w:rPr>
          <w:rFonts w:ascii="Times New Roman"/>
          <w:b w:val="false"/>
          <w:i w:val="false"/>
          <w:color w:val="000000"/>
          <w:sz w:val="28"/>
        </w:rPr>
        <w:t xml:space="preserve">N 76 </w:t>
      </w:r>
      <w:r>
        <w:rPr>
          <w:rFonts w:ascii="Times New Roman"/>
          <w:b w:val="false"/>
          <w:i w:val="false"/>
          <w:color w:val="000000"/>
          <w:sz w:val="28"/>
        </w:rPr>
        <w:t xml:space="preserve">қаулысына (Нормативтік құқықтық актілерді мемлекеттік тіркеу тізілімінде N 4880 тіркелген, "Заң газеті" газетінің 2007 жылғы 5 қыркүйектегі N 135 (1164) жарияланған) қосымшаның 8-тармағы алынып тасталсын. </w:t>
      </w:r>
    </w:p>
    <w:bookmarkEnd w:id="17"/>
    <w:bookmarkStart w:name="z19" w:id="18"/>
    <w:p>
      <w:pPr>
        <w:spacing w:after="0"/>
        <w:ind w:left="0"/>
        <w:jc w:val="both"/>
      </w:pPr>
      <w:r>
        <w:rPr>
          <w:rFonts w:ascii="Times New Roman"/>
          <w:b w:val="false"/>
          <w:i w:val="false"/>
          <w:color w:val="000000"/>
          <w:sz w:val="28"/>
        </w:rPr>
        <w:t xml:space="preserve">
      6. Бухгалтерлік есеп департаменті (Шалғымбаева Н.Т.): </w:t>
      </w:r>
    </w:p>
    <w:bookmarkEnd w:id="18"/>
    <w:bookmarkStart w:name="z20" w:id="19"/>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bookmarkEnd w:id="19"/>
    <w:bookmarkStart w:name="z21" w:id="20"/>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және банктерге жіберсін. </w:t>
      </w:r>
    </w:p>
    <w:bookmarkEnd w:id="20"/>
    <w:bookmarkStart w:name="z22" w:id="21"/>
    <w:p>
      <w:pPr>
        <w:spacing w:after="0"/>
        <w:ind w:left="0"/>
        <w:jc w:val="both"/>
      </w:pPr>
      <w:r>
        <w:rPr>
          <w:rFonts w:ascii="Times New Roman"/>
          <w:b w:val="false"/>
          <w:i w:val="false"/>
          <w:color w:val="000000"/>
          <w:sz w:val="28"/>
        </w:rPr>
        <w:t xml:space="preserve">
      7. Қазақстан Республикасының Ұлттық Банкі басшылығының қызметін қамтамасыз ету басқармасы (Терентьев А.Л.) Бухгалтерлік есеп департаментінен (Шалғымбаева Н.Т.)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 </w:t>
      </w:r>
    </w:p>
    <w:bookmarkEnd w:id="21"/>
    <w:bookmarkStart w:name="z23" w:id="22"/>
    <w:p>
      <w:pPr>
        <w:spacing w:after="0"/>
        <w:ind w:left="0"/>
        <w:jc w:val="both"/>
      </w:pPr>
      <w:r>
        <w:rPr>
          <w:rFonts w:ascii="Times New Roman"/>
          <w:b w:val="false"/>
          <w:i w:val="false"/>
          <w:color w:val="000000"/>
          <w:sz w:val="28"/>
        </w:rPr>
        <w:t xml:space="preserve">
      8. Осы қаулының орындалуын бақылау Қазақстан Республикасының Ұлттық Банкі Төрағасының орынбасары Д.Т. Ақышевқа жүктелсін. </w:t>
      </w:r>
    </w:p>
    <w:bookmarkEnd w:id="22"/>
    <w:tbl>
      <w:tblPr>
        <w:tblW w:w="0" w:type="auto"/>
        <w:tblCellSpacing w:w="0" w:type="auto"/>
        <w:tblBorders>
          <w:top w:val="none"/>
          <w:left w:val="none"/>
          <w:bottom w:val="none"/>
          <w:right w:val="none"/>
          <w:insideH w:val="none"/>
          <w:insideV w:val="none"/>
        </w:tblBorders>
      </w:tblPr>
      <w:tblGrid>
        <w:gridCol w:w="11421"/>
        <w:gridCol w:w="879"/>
      </w:tblGrid>
      <w:tr>
        <w:trPr>
          <w:trHeight w:val="30" w:hRule="atLeast"/>
        </w:trPr>
        <w:tc>
          <w:tcPr>
            <w:tcW w:w="1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Сәйденов</w:t>
            </w:r>
          </w:p>
        </w:tc>
      </w:tr>
      <w:tr>
        <w:trPr>
          <w:trHeight w:val="30" w:hRule="atLeast"/>
        </w:trPr>
        <w:tc>
          <w:tcPr>
            <w:tcW w:w="1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Б. Жәмішев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21 қаңтар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