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01712" w14:textId="ac017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2008 жылы ақылы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2008 жылғы 8 қаңтардағы N 23-6қ қаулысы. Астана қаласының Әділет департаментінде 2008 жылғы 19 ақпанда нормативтік құқықтық кесімдерді мемлекеттік тіркеудің тізіліміне N 486 болып енгізілді. Күші жойылды - Астана қаласы әкімдігінің 2009 жылғы 5 қаңтардағы N 23-11қ қаулысымен</w:t>
      </w:r>
    </w:p>
    <w:p>
      <w:pPr>
        <w:spacing w:after="0"/>
        <w:ind w:left="0"/>
        <w:jc w:val="both"/>
      </w:pPr>
      <w:bookmarkStart w:name="z1" w:id="0"/>
      <w:r>
        <w:rPr>
          <w:rFonts w:ascii="Times New Roman"/>
          <w:b w:val="false"/>
          <w:i w:val="false"/>
          <w:color w:val="ff0000"/>
          <w:sz w:val="28"/>
        </w:rPr>
        <w:t xml:space="preserve">
       Күші жойылды - Астана қаласы әкімдігінің 2009 жылғы 5 қаңтардағы </w:t>
      </w:r>
      <w:r>
        <w:rPr>
          <w:rFonts w:ascii="Times New Roman"/>
          <w:b w:val="false"/>
          <w:i w:val="false"/>
          <w:color w:val="ff0000"/>
          <w:sz w:val="28"/>
        </w:rPr>
        <w:t xml:space="preserve">N 23-11қ </w:t>
      </w:r>
      <w:r>
        <w:rPr>
          <w:rFonts w:ascii="Times New Roman"/>
          <w:b w:val="false"/>
          <w:i w:val="false"/>
          <w:color w:val="ff0000"/>
          <w:sz w:val="28"/>
        </w:rPr>
        <w:t xml:space="preserve">қаулысымен </w:t>
      </w:r>
      <w:r>
        <w:br/>
      </w:r>
      <w:r>
        <w:rPr>
          <w:rFonts w:ascii="Times New Roman"/>
          <w:b w:val="false"/>
          <w:i w:val="false"/>
          <w:color w:val="ff0000"/>
          <w:sz w:val="28"/>
        </w:rPr>
        <w:t xml:space="preserve">
_______________________________________ </w:t>
      </w:r>
    </w:p>
    <w:bookmarkEnd w:id="0"/>
    <w:p>
      <w:pPr>
        <w:spacing w:after="0"/>
        <w:ind w:left="0"/>
        <w:jc w:val="both"/>
      </w:pPr>
      <w:r>
        <w:rPr>
          <w:rFonts w:ascii="Times New Roman"/>
          <w:b w:val="false"/>
          <w:i w:val="false"/>
          <w:color w:val="000000"/>
          <w:sz w:val="28"/>
        </w:rPr>
        <w:t>      "Халықты жұмыспен қамту туралы" Қазақстан Республикасының 2001 жылғы 23 қаңтардағы </w:t>
      </w:r>
      <w:r>
        <w:rPr>
          <w:rFonts w:ascii="Times New Roman"/>
          <w:b w:val="false"/>
          <w:i w:val="false"/>
          <w:color w:val="000000"/>
          <w:sz w:val="28"/>
        </w:rPr>
        <w:t xml:space="preserve">Заңына </w:t>
      </w:r>
      <w:r>
        <w:rPr>
          <w:rFonts w:ascii="Times New Roman"/>
          <w:b w:val="false"/>
          <w:i w:val="false"/>
          <w:color w:val="000000"/>
          <w:sz w:val="28"/>
        </w:rPr>
        <w:t>, "Халықты жұмыспен қамту туралы" Қазақстан Республикасының 2001 жылғы 23 қаңтардағы Заңын іске асыру жөніндегі шаралар туралы" Қазақстан Республикасы Үкіметінің 2001 жылғы 19 маусымдағы </w:t>
      </w:r>
      <w:r>
        <w:rPr>
          <w:rFonts w:ascii="Times New Roman"/>
          <w:b w:val="false"/>
          <w:i w:val="false"/>
          <w:color w:val="000000"/>
          <w:sz w:val="28"/>
        </w:rPr>
        <w:t xml:space="preserve">N 836 қаулысына </w:t>
      </w:r>
      <w:r>
        <w:rPr>
          <w:rFonts w:ascii="Times New Roman"/>
          <w:b w:val="false"/>
          <w:i w:val="false"/>
          <w:color w:val="000000"/>
          <w:sz w:val="28"/>
        </w:rPr>
        <w:t xml:space="preserve">сәйкес, халықты жұмыспен қамтамасыз етуге мемлекеттік кепілдік беру жүйесін кеңейту мақсатында Астана қаласының әкімдігі </w:t>
      </w:r>
      <w:r>
        <w:rPr>
          <w:rFonts w:ascii="Times New Roman"/>
          <w:b/>
          <w:i w:val="false"/>
          <w:color w:val="000000"/>
          <w:sz w:val="28"/>
        </w:rPr>
        <w:t xml:space="preserve">ҚАУЛЫ ЕТЕДІ: </w:t>
      </w:r>
    </w:p>
    <w:bookmarkStart w:name="z2" w:id="1"/>
    <w:p>
      <w:pPr>
        <w:spacing w:after="0"/>
        <w:ind w:left="0"/>
        <w:jc w:val="both"/>
      </w:pPr>
      <w:r>
        <w:rPr>
          <w:rFonts w:ascii="Times New Roman"/>
          <w:b w:val="false"/>
          <w:i w:val="false"/>
          <w:color w:val="000000"/>
          <w:sz w:val="28"/>
        </w:rPr>
        <w:t xml:space="preserve">
      1. Қоса беріліп отырған 2008 жылы жұмыссыздар мен оқитын жастар үшін ақылы қоғамдық жұмыстар ұйымдастырылатын кәсіпорындар мен ұйымдардың тізімі бекітілсін. </w:t>
      </w:r>
    </w:p>
    <w:bookmarkEnd w:id="1"/>
    <w:bookmarkStart w:name="z3" w:id="2"/>
    <w:p>
      <w:pPr>
        <w:spacing w:after="0"/>
        <w:ind w:left="0"/>
        <w:jc w:val="both"/>
      </w:pPr>
      <w:r>
        <w:rPr>
          <w:rFonts w:ascii="Times New Roman"/>
          <w:b w:val="false"/>
          <w:i w:val="false"/>
          <w:color w:val="000000"/>
          <w:sz w:val="28"/>
        </w:rPr>
        <w:t xml:space="preserve">
      2. "Алматы" және "Сарыарқа" аудандарының әкімдері "Астана қаласының Жұмыспен қамту және әлеуметтік бағдарламалар департаменті" мемлекеттік мекемесімен бірлесіп 2008 жылы қолайлы жұмыс іздеуде қиындық көріп жүрген жұмыссыздар үшін ақылы қоғамдық жұмыстар ұйымдастырсын. </w:t>
      </w:r>
    </w:p>
    <w:bookmarkEnd w:id="2"/>
    <w:bookmarkStart w:name="z4" w:id="3"/>
    <w:p>
      <w:pPr>
        <w:spacing w:after="0"/>
        <w:ind w:left="0"/>
        <w:jc w:val="both"/>
      </w:pPr>
      <w:r>
        <w:rPr>
          <w:rFonts w:ascii="Times New Roman"/>
          <w:b w:val="false"/>
          <w:i w:val="false"/>
          <w:color w:val="000000"/>
          <w:sz w:val="28"/>
        </w:rPr>
        <w:t xml:space="preserve">
      3. Ақылы қоғамдық жұмыстармен қамтылатын жұмыссыздардың және оқитын жастардың еңбекақы төлемі 2008 жылға белгіленген ең төменгі еңбекақыдан төмен емес айлық еңбекақы мөлшерінде осы кәсіпорындағы немесе ұйымдағы баға бойынша нақты орындалған жұмысқа жергілікті бюджет қаражаты есебінен жүргізілсін. </w:t>
      </w:r>
    </w:p>
    <w:bookmarkEnd w:id="3"/>
    <w:bookmarkStart w:name="z5" w:id="4"/>
    <w:p>
      <w:pPr>
        <w:spacing w:after="0"/>
        <w:ind w:left="0"/>
        <w:jc w:val="both"/>
      </w:pPr>
      <w:r>
        <w:rPr>
          <w:rFonts w:ascii="Times New Roman"/>
          <w:b w:val="false"/>
          <w:i w:val="false"/>
          <w:color w:val="000000"/>
          <w:sz w:val="28"/>
        </w:rPr>
        <w:t xml:space="preserve">
      4. "Астана қаласының Жұмыспен қамту және әлеуметтік бағдарламалар департаменті": </w:t>
      </w:r>
      <w:r>
        <w:br/>
      </w:r>
      <w:r>
        <w:rPr>
          <w:rFonts w:ascii="Times New Roman"/>
          <w:b w:val="false"/>
          <w:i w:val="false"/>
          <w:color w:val="000000"/>
          <w:sz w:val="28"/>
        </w:rPr>
        <w:t xml:space="preserve">
      мемлекеттік мекемесі халықты, сондай-ақ қаланың кәсіпорындары мен ұйымдарын қоғамдық жұмыстардың ұйымдастырылуы, өткізілуі және олардың төлем ережесі туралы хабардар етуді қамтамасыз етсін; </w:t>
      </w:r>
      <w:r>
        <w:br/>
      </w:r>
      <w:r>
        <w:rPr>
          <w:rFonts w:ascii="Times New Roman"/>
          <w:b w:val="false"/>
          <w:i w:val="false"/>
          <w:color w:val="000000"/>
          <w:sz w:val="28"/>
        </w:rPr>
        <w:t xml:space="preserve">
      әділет органдарында осы қаулының мемлекеттік тіркелуін жүргізсін. </w:t>
      </w:r>
    </w:p>
    <w:bookmarkEnd w:id="4"/>
    <w:bookmarkStart w:name="z6" w:id="5"/>
    <w:p>
      <w:pPr>
        <w:spacing w:after="0"/>
        <w:ind w:left="0"/>
        <w:jc w:val="both"/>
      </w:pPr>
      <w:r>
        <w:rPr>
          <w:rFonts w:ascii="Times New Roman"/>
          <w:b w:val="false"/>
          <w:i w:val="false"/>
          <w:color w:val="000000"/>
          <w:sz w:val="28"/>
        </w:rPr>
        <w:t>
      5. "2007 жылы ақылы қоғамдық жұмыстарды ұйымдастыру туралы" Астана қаласы әкімдігінің 2007 жылғы 5 қаңтардағы </w:t>
      </w:r>
      <w:r>
        <w:rPr>
          <w:rFonts w:ascii="Times New Roman"/>
          <w:b w:val="false"/>
          <w:i w:val="false"/>
          <w:color w:val="000000"/>
          <w:sz w:val="28"/>
        </w:rPr>
        <w:t xml:space="preserve">N 23-8қ </w:t>
      </w:r>
      <w:r>
        <w:rPr>
          <w:rFonts w:ascii="Times New Roman"/>
          <w:b w:val="false"/>
          <w:i w:val="false"/>
          <w:color w:val="000000"/>
          <w:sz w:val="28"/>
        </w:rPr>
        <w:t xml:space="preserve">қаулысының (Астана қаласының Әділет департаментінде 2007 жылғы 31 қаңтардағы N 460 болып тіркелген; 2007 жылғы 8 ақпанда N 21-22 "Астана хабары"; 2007 жылғы 8 ақпанда N 22-23 "Вечерняя Астана" газеттерінде жарияланған) күші жойылды деп танылсын. </w:t>
      </w:r>
    </w:p>
    <w:bookmarkEnd w:id="5"/>
    <w:bookmarkStart w:name="z7" w:id="6"/>
    <w:p>
      <w:pPr>
        <w:spacing w:after="0"/>
        <w:ind w:left="0"/>
        <w:jc w:val="both"/>
      </w:pPr>
      <w:r>
        <w:rPr>
          <w:rFonts w:ascii="Times New Roman"/>
          <w:b w:val="false"/>
          <w:i w:val="false"/>
          <w:color w:val="000000"/>
          <w:sz w:val="28"/>
        </w:rPr>
        <w:t xml:space="preserve">
      6. Осы қаулының орындалуын бақылау Астана қаласы әкiмiнің орынбасары Е.Т. Қожағапановқа жүктелсiн. </w:t>
      </w:r>
    </w:p>
    <w:bookmarkEnd w:id="6"/>
    <w:bookmarkStart w:name="z8" w:id="7"/>
    <w:p>
      <w:pPr>
        <w:spacing w:after="0"/>
        <w:ind w:left="0"/>
        <w:jc w:val="both"/>
      </w:pPr>
      <w:r>
        <w:rPr>
          <w:rFonts w:ascii="Times New Roman"/>
          <w:b w:val="false"/>
          <w:i w:val="false"/>
          <w:color w:val="000000"/>
          <w:sz w:val="28"/>
        </w:rPr>
        <w:t xml:space="preserve">
      7. Осы қаулы әділет органдарында мемлекеттік тіркеуден кейін күшіне енеді және 2008 жылдың 1 қаңтарынан бастап қолданысқа енгізіледі. </w:t>
      </w:r>
    </w:p>
    <w:bookmarkEnd w:id="7"/>
    <w:p>
      <w:pPr>
        <w:spacing w:after="0"/>
        <w:ind w:left="0"/>
        <w:jc w:val="both"/>
      </w:pPr>
      <w:r>
        <w:rPr>
          <w:rFonts w:ascii="Times New Roman"/>
          <w:b w:val="false"/>
          <w:i/>
          <w:color w:val="000000"/>
          <w:sz w:val="28"/>
        </w:rPr>
        <w:t xml:space="preserve">      Әкiм </w:t>
      </w:r>
    </w:p>
    <w:bookmarkStart w:name="z9" w:id="8"/>
    <w:p>
      <w:pPr>
        <w:spacing w:after="0"/>
        <w:ind w:left="0"/>
        <w:jc w:val="both"/>
      </w:pPr>
      <w:r>
        <w:rPr>
          <w:rFonts w:ascii="Times New Roman"/>
          <w:b w:val="false"/>
          <w:i w:val="false"/>
          <w:color w:val="000000"/>
          <w:sz w:val="28"/>
        </w:rPr>
        <w:t xml:space="preserve">
                                          Астана қаласы әкімдігінің </w:t>
      </w:r>
      <w:r>
        <w:br/>
      </w:r>
      <w:r>
        <w:rPr>
          <w:rFonts w:ascii="Times New Roman"/>
          <w:b w:val="false"/>
          <w:i w:val="false"/>
          <w:color w:val="000000"/>
          <w:sz w:val="28"/>
        </w:rPr>
        <w:t xml:space="preserve">
                                           2008 жылғы 8 қаңтардағы </w:t>
      </w:r>
      <w:r>
        <w:br/>
      </w:r>
      <w:r>
        <w:rPr>
          <w:rFonts w:ascii="Times New Roman"/>
          <w:b w:val="false"/>
          <w:i w:val="false"/>
          <w:color w:val="000000"/>
          <w:sz w:val="28"/>
        </w:rPr>
        <w:t xml:space="preserve">
                                        N 23-6қ қаулысымен бекітілді </w:t>
      </w:r>
    </w:p>
    <w:bookmarkEnd w:id="8"/>
    <w:p>
      <w:pPr>
        <w:spacing w:after="0"/>
        <w:ind w:left="0"/>
        <w:jc w:val="both"/>
      </w:pPr>
      <w:r>
        <w:rPr>
          <w:rFonts w:ascii="Times New Roman"/>
          <w:b/>
          <w:i w:val="false"/>
          <w:color w:val="000000"/>
          <w:sz w:val="28"/>
        </w:rPr>
        <w:t xml:space="preserve">     2008 жылы оқитын жастар және жұмыссыздар үшін ақылы </w:t>
      </w:r>
      <w:r>
        <w:br/>
      </w:r>
      <w:r>
        <w:rPr>
          <w:rFonts w:ascii="Times New Roman"/>
          <w:b w:val="false"/>
          <w:i w:val="false"/>
          <w:color w:val="000000"/>
          <w:sz w:val="28"/>
        </w:rPr>
        <w:t>
</w:t>
      </w:r>
      <w:r>
        <w:rPr>
          <w:rFonts w:ascii="Times New Roman"/>
          <w:b/>
          <w:i w:val="false"/>
          <w:color w:val="000000"/>
          <w:sz w:val="28"/>
        </w:rPr>
        <w:t xml:space="preserve">   қоғамдық жұмыстар өткізілетін кәсіпорындар мен ұйымдар </w:t>
      </w:r>
    </w:p>
    <w:p>
      <w:pPr>
        <w:spacing w:after="0"/>
        <w:ind w:left="0"/>
        <w:jc w:val="both"/>
      </w:pPr>
      <w:r>
        <w:rPr>
          <w:rFonts w:ascii="Times New Roman"/>
          <w:b/>
          <w:i w:val="false"/>
          <w:color w:val="000000"/>
          <w:sz w:val="28"/>
        </w:rPr>
        <w:t xml:space="preserve">                            Тізімі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6013"/>
        <w:gridCol w:w="1533"/>
        <w:gridCol w:w="4553"/>
      </w:tblGrid>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Кәсіпорындардың, </w:t>
            </w:r>
            <w:r>
              <w:br/>
            </w:r>
            <w:r>
              <w:rPr>
                <w:rFonts w:ascii="Times New Roman"/>
                <w:b w:val="false"/>
                <w:i w:val="false"/>
                <w:color w:val="000000"/>
                <w:sz w:val="20"/>
              </w:rPr>
              <w:t xml:space="preserve">
ұйымдардың атауы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r>
              <w:br/>
            </w:r>
            <w:r>
              <w:rPr>
                <w:rFonts w:ascii="Times New Roman"/>
                <w:b w:val="false"/>
                <w:i w:val="false"/>
                <w:color w:val="000000"/>
                <w:sz w:val="20"/>
              </w:rPr>
              <w:t xml:space="preserve">
адам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Жұмыстардың түрлері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Ерікті </w:t>
            </w:r>
            <w:r>
              <w:br/>
            </w:r>
            <w:r>
              <w:rPr>
                <w:rFonts w:ascii="Times New Roman"/>
                <w:b w:val="false"/>
                <w:i w:val="false"/>
                <w:color w:val="000000"/>
                <w:sz w:val="20"/>
              </w:rPr>
              <w:t xml:space="preserve">
мүгедектер қоғамы" </w:t>
            </w:r>
            <w:r>
              <w:br/>
            </w:r>
            <w:r>
              <w:rPr>
                <w:rFonts w:ascii="Times New Roman"/>
                <w:b w:val="false"/>
                <w:i w:val="false"/>
                <w:color w:val="000000"/>
                <w:sz w:val="20"/>
              </w:rPr>
              <w:t xml:space="preserve">
қоғамдастығы.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компанияларды </w:t>
            </w:r>
            <w:r>
              <w:br/>
            </w:r>
            <w:r>
              <w:rPr>
                <w:rFonts w:ascii="Times New Roman"/>
                <w:b w:val="false"/>
                <w:i w:val="false"/>
                <w:color w:val="000000"/>
                <w:sz w:val="20"/>
              </w:rPr>
              <w:t xml:space="preserve">
ұйымдастыру және өткі- </w:t>
            </w:r>
            <w:r>
              <w:br/>
            </w:r>
            <w:r>
              <w:rPr>
                <w:rFonts w:ascii="Times New Roman"/>
                <w:b w:val="false"/>
                <w:i w:val="false"/>
                <w:color w:val="000000"/>
                <w:sz w:val="20"/>
              </w:rPr>
              <w:t xml:space="preserve">
зуге, мүгедектер және </w:t>
            </w:r>
            <w:r>
              <w:br/>
            </w:r>
            <w:r>
              <w:rPr>
                <w:rFonts w:ascii="Times New Roman"/>
                <w:b w:val="false"/>
                <w:i w:val="false"/>
                <w:color w:val="000000"/>
                <w:sz w:val="20"/>
              </w:rPr>
              <w:t xml:space="preserve">
басқалармен жұмыстарға </w:t>
            </w:r>
            <w:r>
              <w:br/>
            </w:r>
            <w:r>
              <w:rPr>
                <w:rFonts w:ascii="Times New Roman"/>
                <w:b w:val="false"/>
                <w:i w:val="false"/>
                <w:color w:val="000000"/>
                <w:sz w:val="20"/>
              </w:rPr>
              <w:t xml:space="preserve">
қатысуға көмек.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"Қалалық жылжымайтын мүлік" </w:t>
            </w:r>
            <w:r>
              <w:br/>
            </w:r>
            <w:r>
              <w:rPr>
                <w:rFonts w:ascii="Times New Roman"/>
                <w:b w:val="false"/>
                <w:i w:val="false"/>
                <w:color w:val="000000"/>
                <w:sz w:val="20"/>
              </w:rPr>
              <w:t xml:space="preserve">
мемлекеттік коммуналдық </w:t>
            </w:r>
            <w:r>
              <w:br/>
            </w:r>
            <w:r>
              <w:rPr>
                <w:rFonts w:ascii="Times New Roman"/>
                <w:b w:val="false"/>
                <w:i w:val="false"/>
                <w:color w:val="000000"/>
                <w:sz w:val="20"/>
              </w:rPr>
              <w:t xml:space="preserve">
кәсіпорын.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Көгалдандыру, аббат- </w:t>
            </w:r>
            <w:r>
              <w:br/>
            </w:r>
            <w:r>
              <w:rPr>
                <w:rFonts w:ascii="Times New Roman"/>
                <w:b w:val="false"/>
                <w:i w:val="false"/>
                <w:color w:val="000000"/>
                <w:sz w:val="20"/>
              </w:rPr>
              <w:t xml:space="preserve">
тандыру және аумақты </w:t>
            </w:r>
            <w:r>
              <w:br/>
            </w:r>
            <w:r>
              <w:rPr>
                <w:rFonts w:ascii="Times New Roman"/>
                <w:b w:val="false"/>
                <w:i w:val="false"/>
                <w:color w:val="000000"/>
                <w:sz w:val="20"/>
              </w:rPr>
              <w:t xml:space="preserve">
қоқыстан және қардан </w:t>
            </w:r>
            <w:r>
              <w:br/>
            </w:r>
            <w:r>
              <w:rPr>
                <w:rFonts w:ascii="Times New Roman"/>
                <w:b w:val="false"/>
                <w:i w:val="false"/>
                <w:color w:val="000000"/>
                <w:sz w:val="20"/>
              </w:rPr>
              <w:t xml:space="preserve">
экологиялық тазалау.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"Алматы" </w:t>
            </w:r>
            <w:r>
              <w:br/>
            </w:r>
            <w:r>
              <w:rPr>
                <w:rFonts w:ascii="Times New Roman"/>
                <w:b w:val="false"/>
                <w:i w:val="false"/>
                <w:color w:val="000000"/>
                <w:sz w:val="20"/>
              </w:rPr>
              <w:t xml:space="preserve">
ауданының аппарат әкімі" </w:t>
            </w:r>
            <w:r>
              <w:br/>
            </w:r>
            <w:r>
              <w:rPr>
                <w:rFonts w:ascii="Times New Roman"/>
                <w:b w:val="false"/>
                <w:i w:val="false"/>
                <w:color w:val="000000"/>
                <w:sz w:val="20"/>
              </w:rPr>
              <w:t xml:space="preserve">
мемлекеттік мекемесі.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4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науқанды </w:t>
            </w:r>
            <w:r>
              <w:br/>
            </w:r>
            <w:r>
              <w:rPr>
                <w:rFonts w:ascii="Times New Roman"/>
                <w:b w:val="false"/>
                <w:i w:val="false"/>
                <w:color w:val="000000"/>
                <w:sz w:val="20"/>
              </w:rPr>
              <w:t xml:space="preserve">
ұйымдастыру және өткі- </w:t>
            </w:r>
            <w:r>
              <w:br/>
            </w:r>
            <w:r>
              <w:rPr>
                <w:rFonts w:ascii="Times New Roman"/>
                <w:b w:val="false"/>
                <w:i w:val="false"/>
                <w:color w:val="000000"/>
                <w:sz w:val="20"/>
              </w:rPr>
              <w:t xml:space="preserve">
зуге, халық және бас- </w:t>
            </w:r>
            <w:r>
              <w:br/>
            </w:r>
            <w:r>
              <w:rPr>
                <w:rFonts w:ascii="Times New Roman"/>
                <w:b w:val="false"/>
                <w:i w:val="false"/>
                <w:color w:val="000000"/>
                <w:sz w:val="20"/>
              </w:rPr>
              <w:t xml:space="preserve">
қалармен жұмыстарға </w:t>
            </w:r>
            <w:r>
              <w:br/>
            </w:r>
            <w:r>
              <w:rPr>
                <w:rFonts w:ascii="Times New Roman"/>
                <w:b w:val="false"/>
                <w:i w:val="false"/>
                <w:color w:val="000000"/>
                <w:sz w:val="20"/>
              </w:rPr>
              <w:t xml:space="preserve">
қатысуға көмек.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"Сарыарқа" </w:t>
            </w:r>
            <w:r>
              <w:br/>
            </w:r>
            <w:r>
              <w:rPr>
                <w:rFonts w:ascii="Times New Roman"/>
                <w:b w:val="false"/>
                <w:i w:val="false"/>
                <w:color w:val="000000"/>
                <w:sz w:val="20"/>
              </w:rPr>
              <w:t xml:space="preserve">
ауданының аппарат әкімі" </w:t>
            </w:r>
            <w:r>
              <w:br/>
            </w:r>
            <w:r>
              <w:rPr>
                <w:rFonts w:ascii="Times New Roman"/>
                <w:b w:val="false"/>
                <w:i w:val="false"/>
                <w:color w:val="000000"/>
                <w:sz w:val="20"/>
              </w:rPr>
              <w:t xml:space="preserve">
мемлекеттік мекемесі.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әкім </w:t>
            </w:r>
            <w:r>
              <w:br/>
            </w:r>
            <w:r>
              <w:rPr>
                <w:rFonts w:ascii="Times New Roman"/>
                <w:b w:val="false"/>
                <w:i w:val="false"/>
                <w:color w:val="000000"/>
                <w:sz w:val="20"/>
              </w:rPr>
              <w:t xml:space="preserve">
аппараты" мемлекеттік </w:t>
            </w:r>
            <w:r>
              <w:br/>
            </w:r>
            <w:r>
              <w:rPr>
                <w:rFonts w:ascii="Times New Roman"/>
                <w:b w:val="false"/>
                <w:i w:val="false"/>
                <w:color w:val="000000"/>
                <w:sz w:val="20"/>
              </w:rPr>
              <w:t xml:space="preserve">
мекемесі.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ЖҚТБ-ға </w:t>
            </w:r>
            <w:r>
              <w:br/>
            </w:r>
            <w:r>
              <w:rPr>
                <w:rFonts w:ascii="Times New Roman"/>
                <w:b w:val="false"/>
                <w:i w:val="false"/>
                <w:color w:val="000000"/>
                <w:sz w:val="20"/>
              </w:rPr>
              <w:t xml:space="preserve">
қарсы күрес және алдын алу </w:t>
            </w:r>
            <w:r>
              <w:br/>
            </w:r>
            <w:r>
              <w:rPr>
                <w:rFonts w:ascii="Times New Roman"/>
                <w:b w:val="false"/>
                <w:i w:val="false"/>
                <w:color w:val="000000"/>
                <w:sz w:val="20"/>
              </w:rPr>
              <w:t xml:space="preserve">
жөніндегі орталығы" </w:t>
            </w:r>
            <w:r>
              <w:br/>
            </w:r>
            <w:r>
              <w:rPr>
                <w:rFonts w:ascii="Times New Roman"/>
                <w:b w:val="false"/>
                <w:i w:val="false"/>
                <w:color w:val="000000"/>
                <w:sz w:val="20"/>
              </w:rPr>
              <w:t xml:space="preserve">
мемлекеттік мекемесі.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Инъекциялық есірткі </w:t>
            </w:r>
            <w:r>
              <w:br/>
            </w:r>
            <w:r>
              <w:rPr>
                <w:rFonts w:ascii="Times New Roman"/>
                <w:b w:val="false"/>
                <w:i w:val="false"/>
                <w:color w:val="000000"/>
                <w:sz w:val="20"/>
              </w:rPr>
              <w:t xml:space="preserve">
құралдарын тұтынушылар </w:t>
            </w:r>
            <w:r>
              <w:br/>
            </w:r>
            <w:r>
              <w:rPr>
                <w:rFonts w:ascii="Times New Roman"/>
                <w:b w:val="false"/>
                <w:i w:val="false"/>
                <w:color w:val="000000"/>
                <w:sz w:val="20"/>
              </w:rPr>
              <w:t xml:space="preserve">
арасында алдын алу </w:t>
            </w:r>
            <w:r>
              <w:br/>
            </w:r>
            <w:r>
              <w:rPr>
                <w:rFonts w:ascii="Times New Roman"/>
                <w:b w:val="false"/>
                <w:i w:val="false"/>
                <w:color w:val="000000"/>
                <w:sz w:val="20"/>
              </w:rPr>
              <w:t xml:space="preserve">
жұмыстарын жүргізуде </w:t>
            </w:r>
            <w:r>
              <w:br/>
            </w:r>
            <w:r>
              <w:rPr>
                <w:rFonts w:ascii="Times New Roman"/>
                <w:b w:val="false"/>
                <w:i w:val="false"/>
                <w:color w:val="000000"/>
                <w:sz w:val="20"/>
              </w:rPr>
              <w:t xml:space="preserve">
көмек көрсету.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Еңбек </w:t>
            </w:r>
            <w:r>
              <w:br/>
            </w:r>
            <w:r>
              <w:rPr>
                <w:rFonts w:ascii="Times New Roman"/>
                <w:b w:val="false"/>
                <w:i w:val="false"/>
                <w:color w:val="000000"/>
                <w:sz w:val="20"/>
              </w:rPr>
              <w:t xml:space="preserve">
және халықты әлеуметтік </w:t>
            </w:r>
            <w:r>
              <w:br/>
            </w:r>
            <w:r>
              <w:rPr>
                <w:rFonts w:ascii="Times New Roman"/>
                <w:b w:val="false"/>
                <w:i w:val="false"/>
                <w:color w:val="000000"/>
                <w:sz w:val="20"/>
              </w:rPr>
              <w:t xml:space="preserve">
қорғау министрлігінің Астана </w:t>
            </w:r>
            <w:r>
              <w:br/>
            </w:r>
            <w:r>
              <w:rPr>
                <w:rFonts w:ascii="Times New Roman"/>
                <w:b w:val="false"/>
                <w:i w:val="false"/>
                <w:color w:val="000000"/>
                <w:sz w:val="20"/>
              </w:rPr>
              <w:t xml:space="preserve">
қаласы бойынша департаменті" </w:t>
            </w:r>
            <w:r>
              <w:br/>
            </w:r>
            <w:r>
              <w:rPr>
                <w:rFonts w:ascii="Times New Roman"/>
                <w:b w:val="false"/>
                <w:i w:val="false"/>
                <w:color w:val="000000"/>
                <w:sz w:val="20"/>
              </w:rPr>
              <w:t xml:space="preserve">
мемлекеттік мекемесі.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қорғауға </w:t>
            </w:r>
            <w:r>
              <w:br/>
            </w:r>
            <w:r>
              <w:rPr>
                <w:rFonts w:ascii="Times New Roman"/>
                <w:b w:val="false"/>
                <w:i w:val="false"/>
                <w:color w:val="000000"/>
                <w:sz w:val="20"/>
              </w:rPr>
              <w:t xml:space="preserve">
мұқтаж халықтың әртүр- </w:t>
            </w:r>
            <w:r>
              <w:br/>
            </w:r>
            <w:r>
              <w:rPr>
                <w:rFonts w:ascii="Times New Roman"/>
                <w:b w:val="false"/>
                <w:i w:val="false"/>
                <w:color w:val="000000"/>
                <w:sz w:val="20"/>
              </w:rPr>
              <w:t xml:space="preserve">
лі санаттарының дерек- </w:t>
            </w:r>
            <w:r>
              <w:br/>
            </w:r>
            <w:r>
              <w:rPr>
                <w:rFonts w:ascii="Times New Roman"/>
                <w:b w:val="false"/>
                <w:i w:val="false"/>
                <w:color w:val="000000"/>
                <w:sz w:val="20"/>
              </w:rPr>
              <w:t xml:space="preserve">
тер қорын ілестіру </w:t>
            </w:r>
            <w:r>
              <w:br/>
            </w:r>
            <w:r>
              <w:rPr>
                <w:rFonts w:ascii="Times New Roman"/>
                <w:b w:val="false"/>
                <w:i w:val="false"/>
                <w:color w:val="000000"/>
                <w:sz w:val="20"/>
              </w:rPr>
              <w:t xml:space="preserve">
және жүргізуде көмек </w:t>
            </w:r>
            <w:r>
              <w:br/>
            </w:r>
            <w:r>
              <w:rPr>
                <w:rFonts w:ascii="Times New Roman"/>
                <w:b w:val="false"/>
                <w:i w:val="false"/>
                <w:color w:val="000000"/>
                <w:sz w:val="20"/>
              </w:rPr>
              <w:t xml:space="preserve">
көрсету.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Денсаулық </w:t>
            </w:r>
            <w:r>
              <w:br/>
            </w:r>
            <w:r>
              <w:rPr>
                <w:rFonts w:ascii="Times New Roman"/>
                <w:b w:val="false"/>
                <w:i w:val="false"/>
                <w:color w:val="000000"/>
                <w:sz w:val="20"/>
              </w:rPr>
              <w:t xml:space="preserve">
сақтау департаменті" мемле- </w:t>
            </w:r>
            <w:r>
              <w:br/>
            </w:r>
            <w:r>
              <w:rPr>
                <w:rFonts w:ascii="Times New Roman"/>
                <w:b w:val="false"/>
                <w:i w:val="false"/>
                <w:color w:val="000000"/>
                <w:sz w:val="20"/>
              </w:rPr>
              <w:t xml:space="preserve">
кеттік мекемесі.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және </w:t>
            </w:r>
            <w:r>
              <w:br/>
            </w:r>
            <w:r>
              <w:rPr>
                <w:rFonts w:ascii="Times New Roman"/>
                <w:b w:val="false"/>
                <w:i w:val="false"/>
                <w:color w:val="000000"/>
                <w:sz w:val="20"/>
              </w:rPr>
              <w:t xml:space="preserve">
басқа да ұйымдардың </w:t>
            </w:r>
            <w:r>
              <w:br/>
            </w:r>
            <w:r>
              <w:rPr>
                <w:rFonts w:ascii="Times New Roman"/>
                <w:b w:val="false"/>
                <w:i w:val="false"/>
                <w:color w:val="000000"/>
                <w:sz w:val="20"/>
              </w:rPr>
              <w:t xml:space="preserve">
аумағын аббаттандыру </w:t>
            </w:r>
            <w:r>
              <w:br/>
            </w:r>
            <w:r>
              <w:rPr>
                <w:rFonts w:ascii="Times New Roman"/>
                <w:b w:val="false"/>
                <w:i w:val="false"/>
                <w:color w:val="000000"/>
                <w:sz w:val="20"/>
              </w:rPr>
              <w:t xml:space="preserve">
және жинақтауға </w:t>
            </w:r>
            <w:r>
              <w:br/>
            </w:r>
            <w:r>
              <w:rPr>
                <w:rFonts w:ascii="Times New Roman"/>
                <w:b w:val="false"/>
                <w:i w:val="false"/>
                <w:color w:val="000000"/>
                <w:sz w:val="20"/>
              </w:rPr>
              <w:t xml:space="preserve">
қатысу.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Мәдениет </w:t>
            </w:r>
            <w:r>
              <w:br/>
            </w:r>
            <w:r>
              <w:rPr>
                <w:rFonts w:ascii="Times New Roman"/>
                <w:b w:val="false"/>
                <w:i w:val="false"/>
                <w:color w:val="000000"/>
                <w:sz w:val="20"/>
              </w:rPr>
              <w:t xml:space="preserve">
департаменті" мемлекеттік </w:t>
            </w:r>
            <w:r>
              <w:br/>
            </w:r>
            <w:r>
              <w:rPr>
                <w:rFonts w:ascii="Times New Roman"/>
                <w:b w:val="false"/>
                <w:i w:val="false"/>
                <w:color w:val="000000"/>
                <w:sz w:val="20"/>
              </w:rPr>
              <w:t xml:space="preserve">
мекемесі.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және басқа </w:t>
            </w:r>
            <w:r>
              <w:br/>
            </w:r>
            <w:r>
              <w:rPr>
                <w:rFonts w:ascii="Times New Roman"/>
                <w:b w:val="false"/>
                <w:i w:val="false"/>
                <w:color w:val="000000"/>
                <w:sz w:val="20"/>
              </w:rPr>
              <w:t xml:space="preserve">
да ұйымдардың аумағын </w:t>
            </w:r>
            <w:r>
              <w:br/>
            </w:r>
            <w:r>
              <w:rPr>
                <w:rFonts w:ascii="Times New Roman"/>
                <w:b w:val="false"/>
                <w:i w:val="false"/>
                <w:color w:val="000000"/>
                <w:sz w:val="20"/>
              </w:rPr>
              <w:t xml:space="preserve">
аббаттандыру және </w:t>
            </w:r>
            <w:r>
              <w:br/>
            </w:r>
            <w:r>
              <w:rPr>
                <w:rFonts w:ascii="Times New Roman"/>
                <w:b w:val="false"/>
                <w:i w:val="false"/>
                <w:color w:val="000000"/>
                <w:sz w:val="20"/>
              </w:rPr>
              <w:t xml:space="preserve">
жинақтауға қатысу.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Қорғаныс </w:t>
            </w:r>
            <w:r>
              <w:br/>
            </w:r>
            <w:r>
              <w:rPr>
                <w:rFonts w:ascii="Times New Roman"/>
                <w:b w:val="false"/>
                <w:i w:val="false"/>
                <w:color w:val="000000"/>
                <w:sz w:val="20"/>
              </w:rPr>
              <w:t xml:space="preserve">
істері жөніндегі департамен- </w:t>
            </w:r>
            <w:r>
              <w:br/>
            </w:r>
            <w:r>
              <w:rPr>
                <w:rFonts w:ascii="Times New Roman"/>
                <w:b w:val="false"/>
                <w:i w:val="false"/>
                <w:color w:val="000000"/>
                <w:sz w:val="20"/>
              </w:rPr>
              <w:t xml:space="preserve">
ті" мемлекеттік мекемесі.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ҚК-не шақыру қаға- </w:t>
            </w:r>
            <w:r>
              <w:br/>
            </w:r>
            <w:r>
              <w:rPr>
                <w:rFonts w:ascii="Times New Roman"/>
                <w:b w:val="false"/>
                <w:i w:val="false"/>
                <w:color w:val="000000"/>
                <w:sz w:val="20"/>
              </w:rPr>
              <w:t xml:space="preserve">
зын ресімдеу және жет- </w:t>
            </w:r>
            <w:r>
              <w:br/>
            </w:r>
            <w:r>
              <w:rPr>
                <w:rFonts w:ascii="Times New Roman"/>
                <w:b w:val="false"/>
                <w:i w:val="false"/>
                <w:color w:val="000000"/>
                <w:sz w:val="20"/>
              </w:rPr>
              <w:t xml:space="preserve">
кізуде, әскерге шақы- </w:t>
            </w:r>
            <w:r>
              <w:br/>
            </w:r>
            <w:r>
              <w:rPr>
                <w:rFonts w:ascii="Times New Roman"/>
                <w:b w:val="false"/>
                <w:i w:val="false"/>
                <w:color w:val="000000"/>
                <w:sz w:val="20"/>
              </w:rPr>
              <w:t xml:space="preserve">
рылғандар мен басқа- </w:t>
            </w:r>
            <w:r>
              <w:br/>
            </w:r>
            <w:r>
              <w:rPr>
                <w:rFonts w:ascii="Times New Roman"/>
                <w:b w:val="false"/>
                <w:i w:val="false"/>
                <w:color w:val="000000"/>
                <w:sz w:val="20"/>
              </w:rPr>
              <w:t xml:space="preserve">
лардың деректер банкін </w:t>
            </w:r>
            <w:r>
              <w:br/>
            </w:r>
            <w:r>
              <w:rPr>
                <w:rFonts w:ascii="Times New Roman"/>
                <w:b w:val="false"/>
                <w:i w:val="false"/>
                <w:color w:val="000000"/>
                <w:sz w:val="20"/>
              </w:rPr>
              <w:t xml:space="preserve">
ілестіруге көмек.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"Алматы" </w:t>
            </w:r>
            <w:r>
              <w:br/>
            </w:r>
            <w:r>
              <w:rPr>
                <w:rFonts w:ascii="Times New Roman"/>
                <w:b w:val="false"/>
                <w:i w:val="false"/>
                <w:color w:val="000000"/>
                <w:sz w:val="20"/>
              </w:rPr>
              <w:t xml:space="preserve">
ауданының Әділет басқармасы" </w:t>
            </w:r>
            <w:r>
              <w:br/>
            </w:r>
            <w:r>
              <w:rPr>
                <w:rFonts w:ascii="Times New Roman"/>
                <w:b w:val="false"/>
                <w:i w:val="false"/>
                <w:color w:val="000000"/>
                <w:sz w:val="20"/>
              </w:rPr>
              <w:t xml:space="preserve">
мемлекеттік мекемесі.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 құжаттандыру </w:t>
            </w:r>
            <w:r>
              <w:br/>
            </w:r>
            <w:r>
              <w:rPr>
                <w:rFonts w:ascii="Times New Roman"/>
                <w:b w:val="false"/>
                <w:i w:val="false"/>
                <w:color w:val="000000"/>
                <w:sz w:val="20"/>
              </w:rPr>
              <w:t xml:space="preserve">
бойынша техникалық </w:t>
            </w:r>
            <w:r>
              <w:br/>
            </w:r>
            <w:r>
              <w:rPr>
                <w:rFonts w:ascii="Times New Roman"/>
                <w:b w:val="false"/>
                <w:i w:val="false"/>
                <w:color w:val="000000"/>
                <w:sz w:val="20"/>
              </w:rPr>
              <w:t xml:space="preserve">
жұмыстарды жүргізуге </w:t>
            </w:r>
            <w:r>
              <w:br/>
            </w:r>
            <w:r>
              <w:rPr>
                <w:rFonts w:ascii="Times New Roman"/>
                <w:b w:val="false"/>
                <w:i w:val="false"/>
                <w:color w:val="000000"/>
                <w:sz w:val="20"/>
              </w:rPr>
              <w:t xml:space="preserve">
көмек көрсету.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"Сарыарқа" </w:t>
            </w:r>
            <w:r>
              <w:br/>
            </w:r>
            <w:r>
              <w:rPr>
                <w:rFonts w:ascii="Times New Roman"/>
                <w:b w:val="false"/>
                <w:i w:val="false"/>
                <w:color w:val="000000"/>
                <w:sz w:val="20"/>
              </w:rPr>
              <w:t xml:space="preserve">
ауданының Әділет басқармасы" </w:t>
            </w:r>
            <w:r>
              <w:br/>
            </w:r>
            <w:r>
              <w:rPr>
                <w:rFonts w:ascii="Times New Roman"/>
                <w:b w:val="false"/>
                <w:i w:val="false"/>
                <w:color w:val="000000"/>
                <w:sz w:val="20"/>
              </w:rPr>
              <w:t xml:space="preserve">
мемлекеттік мекемесі.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Тілдерді </w:t>
            </w:r>
            <w:r>
              <w:br/>
            </w:r>
            <w:r>
              <w:rPr>
                <w:rFonts w:ascii="Times New Roman"/>
                <w:b w:val="false"/>
                <w:i w:val="false"/>
                <w:color w:val="000000"/>
                <w:sz w:val="20"/>
              </w:rPr>
              <w:t xml:space="preserve">
дамыту басқармасы" мемлекет- </w:t>
            </w:r>
            <w:r>
              <w:br/>
            </w:r>
            <w:r>
              <w:rPr>
                <w:rFonts w:ascii="Times New Roman"/>
                <w:b w:val="false"/>
                <w:i w:val="false"/>
                <w:color w:val="000000"/>
                <w:sz w:val="20"/>
              </w:rPr>
              <w:t xml:space="preserve">
тік мекемесі.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 </w:t>
            </w:r>
            <w:r>
              <w:br/>
            </w:r>
            <w:r>
              <w:rPr>
                <w:rFonts w:ascii="Times New Roman"/>
                <w:b w:val="false"/>
                <w:i w:val="false"/>
                <w:color w:val="000000"/>
                <w:sz w:val="20"/>
              </w:rPr>
              <w:t xml:space="preserve">
ресімдеу жағдайы </w:t>
            </w:r>
            <w:r>
              <w:br/>
            </w:r>
            <w:r>
              <w:rPr>
                <w:rFonts w:ascii="Times New Roman"/>
                <w:b w:val="false"/>
                <w:i w:val="false"/>
                <w:color w:val="000000"/>
                <w:sz w:val="20"/>
              </w:rPr>
              <w:t xml:space="preserve">
жөнінде ақпарат жинау.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Әділет </w:t>
            </w:r>
            <w:r>
              <w:br/>
            </w:r>
            <w:r>
              <w:rPr>
                <w:rFonts w:ascii="Times New Roman"/>
                <w:b w:val="false"/>
                <w:i w:val="false"/>
                <w:color w:val="000000"/>
                <w:sz w:val="20"/>
              </w:rPr>
              <w:t xml:space="preserve">
министрлігі "Астана қаласы </w:t>
            </w:r>
            <w:r>
              <w:br/>
            </w:r>
            <w:r>
              <w:rPr>
                <w:rFonts w:ascii="Times New Roman"/>
                <w:b w:val="false"/>
                <w:i w:val="false"/>
                <w:color w:val="000000"/>
                <w:sz w:val="20"/>
              </w:rPr>
              <w:t xml:space="preserve">
бойынша Қылмыстық-атқару жүй- </w:t>
            </w:r>
            <w:r>
              <w:br/>
            </w:r>
            <w:r>
              <w:rPr>
                <w:rFonts w:ascii="Times New Roman"/>
                <w:b w:val="false"/>
                <w:i w:val="false"/>
                <w:color w:val="000000"/>
                <w:sz w:val="20"/>
              </w:rPr>
              <w:t xml:space="preserve">
есі комитетінің басқармасы" </w:t>
            </w:r>
            <w:r>
              <w:br/>
            </w:r>
            <w:r>
              <w:rPr>
                <w:rFonts w:ascii="Times New Roman"/>
                <w:b w:val="false"/>
                <w:i w:val="false"/>
                <w:color w:val="000000"/>
                <w:sz w:val="20"/>
              </w:rPr>
              <w:t xml:space="preserve">
мемлекеттік мекемесі.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4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Әртүрлі құжаттарды </w:t>
            </w:r>
            <w:r>
              <w:br/>
            </w:r>
            <w:r>
              <w:rPr>
                <w:rFonts w:ascii="Times New Roman"/>
                <w:b w:val="false"/>
                <w:i w:val="false"/>
                <w:color w:val="000000"/>
                <w:sz w:val="20"/>
              </w:rPr>
              <w:t xml:space="preserve">
өңдеу бойынша техника- </w:t>
            </w:r>
            <w:r>
              <w:br/>
            </w:r>
            <w:r>
              <w:rPr>
                <w:rFonts w:ascii="Times New Roman"/>
                <w:b w:val="false"/>
                <w:i w:val="false"/>
                <w:color w:val="000000"/>
                <w:sz w:val="20"/>
              </w:rPr>
              <w:t xml:space="preserve">
лық жұмыстарды жүргі- </w:t>
            </w:r>
            <w:r>
              <w:br/>
            </w:r>
            <w:r>
              <w:rPr>
                <w:rFonts w:ascii="Times New Roman"/>
                <w:b w:val="false"/>
                <w:i w:val="false"/>
                <w:color w:val="000000"/>
                <w:sz w:val="20"/>
              </w:rPr>
              <w:t xml:space="preserve">
зуге көмек көрсету.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агенттігінің Астана қаласы </w:t>
            </w:r>
            <w:r>
              <w:br/>
            </w:r>
            <w:r>
              <w:rPr>
                <w:rFonts w:ascii="Times New Roman"/>
                <w:b w:val="false"/>
                <w:i w:val="false"/>
                <w:color w:val="000000"/>
                <w:sz w:val="20"/>
              </w:rPr>
              <w:t xml:space="preserve">
бойынша табиғи монополияларды </w:t>
            </w:r>
            <w:r>
              <w:br/>
            </w:r>
            <w:r>
              <w:rPr>
                <w:rFonts w:ascii="Times New Roman"/>
                <w:b w:val="false"/>
                <w:i w:val="false"/>
                <w:color w:val="000000"/>
                <w:sz w:val="20"/>
              </w:rPr>
              <w:t xml:space="preserve">
реттеу жөніндегі басқармасы" </w:t>
            </w:r>
            <w:r>
              <w:br/>
            </w:r>
            <w:r>
              <w:rPr>
                <w:rFonts w:ascii="Times New Roman"/>
                <w:b w:val="false"/>
                <w:i w:val="false"/>
                <w:color w:val="000000"/>
                <w:sz w:val="20"/>
              </w:rPr>
              <w:t xml:space="preserve">
мемлекеттік мекемесі.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Әділет министрлігі Алматы </w:t>
            </w:r>
            <w:r>
              <w:br/>
            </w:r>
            <w:r>
              <w:rPr>
                <w:rFonts w:ascii="Times New Roman"/>
                <w:b w:val="false"/>
                <w:i w:val="false"/>
                <w:color w:val="000000"/>
                <w:sz w:val="20"/>
              </w:rPr>
              <w:t xml:space="preserve">
ауданының N 1 халыққа қызмет </w:t>
            </w:r>
            <w:r>
              <w:br/>
            </w:r>
            <w:r>
              <w:rPr>
                <w:rFonts w:ascii="Times New Roman"/>
                <w:b w:val="false"/>
                <w:i w:val="false"/>
                <w:color w:val="000000"/>
                <w:sz w:val="20"/>
              </w:rPr>
              <w:t xml:space="preserve">
көрсету орталығы" мемлекеттік </w:t>
            </w:r>
            <w:r>
              <w:br/>
            </w:r>
            <w:r>
              <w:rPr>
                <w:rFonts w:ascii="Times New Roman"/>
                <w:b w:val="false"/>
                <w:i w:val="false"/>
                <w:color w:val="000000"/>
                <w:sz w:val="20"/>
              </w:rPr>
              <w:t xml:space="preserve">
мекемесі.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 </w:t>
            </w:r>
          </w:p>
        </w:tc>
        <w:tc>
          <w:tcPr>
            <w:tcW w:w="4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 құжаттандыру </w:t>
            </w:r>
            <w:r>
              <w:br/>
            </w:r>
            <w:r>
              <w:rPr>
                <w:rFonts w:ascii="Times New Roman"/>
                <w:b w:val="false"/>
                <w:i w:val="false"/>
                <w:color w:val="000000"/>
                <w:sz w:val="20"/>
              </w:rPr>
              <w:t xml:space="preserve">
бойынша техникалық </w:t>
            </w:r>
            <w:r>
              <w:br/>
            </w:r>
            <w:r>
              <w:rPr>
                <w:rFonts w:ascii="Times New Roman"/>
                <w:b w:val="false"/>
                <w:i w:val="false"/>
                <w:color w:val="000000"/>
                <w:sz w:val="20"/>
              </w:rPr>
              <w:t xml:space="preserve">
жұмыстарды жүргізуге </w:t>
            </w:r>
            <w:r>
              <w:br/>
            </w:r>
            <w:r>
              <w:rPr>
                <w:rFonts w:ascii="Times New Roman"/>
                <w:b w:val="false"/>
                <w:i w:val="false"/>
                <w:color w:val="000000"/>
                <w:sz w:val="20"/>
              </w:rPr>
              <w:t xml:space="preserve">
көмек көрсету.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Әділет министрлігі Алматы </w:t>
            </w:r>
            <w:r>
              <w:br/>
            </w:r>
            <w:r>
              <w:rPr>
                <w:rFonts w:ascii="Times New Roman"/>
                <w:b w:val="false"/>
                <w:i w:val="false"/>
                <w:color w:val="000000"/>
                <w:sz w:val="20"/>
              </w:rPr>
              <w:t xml:space="preserve">
ауданының N 2 халыққа қызмет </w:t>
            </w:r>
            <w:r>
              <w:br/>
            </w:r>
            <w:r>
              <w:rPr>
                <w:rFonts w:ascii="Times New Roman"/>
                <w:b w:val="false"/>
                <w:i w:val="false"/>
                <w:color w:val="000000"/>
                <w:sz w:val="20"/>
              </w:rPr>
              <w:t xml:space="preserve">
көрсету орталығы" мемлекет- </w:t>
            </w:r>
            <w:r>
              <w:br/>
            </w:r>
            <w:r>
              <w:rPr>
                <w:rFonts w:ascii="Times New Roman"/>
                <w:b w:val="false"/>
                <w:i w:val="false"/>
                <w:color w:val="000000"/>
                <w:sz w:val="20"/>
              </w:rPr>
              <w:t xml:space="preserve">
тік мекемесі.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Әділет министрлігі Сарыарқа </w:t>
            </w:r>
            <w:r>
              <w:br/>
            </w:r>
            <w:r>
              <w:rPr>
                <w:rFonts w:ascii="Times New Roman"/>
                <w:b w:val="false"/>
                <w:i w:val="false"/>
                <w:color w:val="000000"/>
                <w:sz w:val="20"/>
              </w:rPr>
              <w:t xml:space="preserve">
ауданының N 1 халыққа қызмет </w:t>
            </w:r>
            <w:r>
              <w:br/>
            </w:r>
            <w:r>
              <w:rPr>
                <w:rFonts w:ascii="Times New Roman"/>
                <w:b w:val="false"/>
                <w:i w:val="false"/>
                <w:color w:val="000000"/>
                <w:sz w:val="20"/>
              </w:rPr>
              <w:t xml:space="preserve">
көрсету орталығы" мемлекет- </w:t>
            </w:r>
            <w:r>
              <w:br/>
            </w:r>
            <w:r>
              <w:rPr>
                <w:rFonts w:ascii="Times New Roman"/>
                <w:b w:val="false"/>
                <w:i w:val="false"/>
                <w:color w:val="000000"/>
                <w:sz w:val="20"/>
              </w:rPr>
              <w:t xml:space="preserve">
тік мекемесі.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Жұмыспен </w:t>
            </w:r>
            <w:r>
              <w:br/>
            </w:r>
            <w:r>
              <w:rPr>
                <w:rFonts w:ascii="Times New Roman"/>
                <w:b w:val="false"/>
                <w:i w:val="false"/>
                <w:color w:val="000000"/>
                <w:sz w:val="20"/>
              </w:rPr>
              <w:t xml:space="preserve">
қамту және әлеуметтік бағдар- </w:t>
            </w:r>
            <w:r>
              <w:br/>
            </w:r>
            <w:r>
              <w:rPr>
                <w:rFonts w:ascii="Times New Roman"/>
                <w:b w:val="false"/>
                <w:i w:val="false"/>
                <w:color w:val="000000"/>
                <w:sz w:val="20"/>
              </w:rPr>
              <w:t xml:space="preserve">
ламалар департаменті" мемле- </w:t>
            </w:r>
            <w:r>
              <w:br/>
            </w:r>
            <w:r>
              <w:rPr>
                <w:rFonts w:ascii="Times New Roman"/>
                <w:b w:val="false"/>
                <w:i w:val="false"/>
                <w:color w:val="000000"/>
                <w:sz w:val="20"/>
              </w:rPr>
              <w:t xml:space="preserve">
кеттік мекемесі.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қорғауға </w:t>
            </w:r>
            <w:r>
              <w:br/>
            </w:r>
            <w:r>
              <w:rPr>
                <w:rFonts w:ascii="Times New Roman"/>
                <w:b w:val="false"/>
                <w:i w:val="false"/>
                <w:color w:val="000000"/>
                <w:sz w:val="20"/>
              </w:rPr>
              <w:t xml:space="preserve">
мұқтаж халықтың әртүр- </w:t>
            </w:r>
            <w:r>
              <w:br/>
            </w:r>
            <w:r>
              <w:rPr>
                <w:rFonts w:ascii="Times New Roman"/>
                <w:b w:val="false"/>
                <w:i w:val="false"/>
                <w:color w:val="000000"/>
                <w:sz w:val="20"/>
              </w:rPr>
              <w:t xml:space="preserve">
лі санаттарының дерек- </w:t>
            </w:r>
            <w:r>
              <w:br/>
            </w:r>
            <w:r>
              <w:rPr>
                <w:rFonts w:ascii="Times New Roman"/>
                <w:b w:val="false"/>
                <w:i w:val="false"/>
                <w:color w:val="000000"/>
                <w:sz w:val="20"/>
              </w:rPr>
              <w:t xml:space="preserve">
тер қорын ілестіру </w:t>
            </w:r>
            <w:r>
              <w:br/>
            </w:r>
            <w:r>
              <w:rPr>
                <w:rFonts w:ascii="Times New Roman"/>
                <w:b w:val="false"/>
                <w:i w:val="false"/>
                <w:color w:val="000000"/>
                <w:sz w:val="20"/>
              </w:rPr>
              <w:t xml:space="preserve">
және жүргізуде көмек </w:t>
            </w:r>
            <w:r>
              <w:br/>
            </w:r>
            <w:r>
              <w:rPr>
                <w:rFonts w:ascii="Times New Roman"/>
                <w:b w:val="false"/>
                <w:i w:val="false"/>
                <w:color w:val="000000"/>
                <w:sz w:val="20"/>
              </w:rPr>
              <w:t xml:space="preserve">
көрсету.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Балалар </w:t>
            </w:r>
            <w:r>
              <w:br/>
            </w:r>
            <w:r>
              <w:rPr>
                <w:rFonts w:ascii="Times New Roman"/>
                <w:b w:val="false"/>
                <w:i w:val="false"/>
                <w:color w:val="000000"/>
                <w:sz w:val="20"/>
              </w:rPr>
              <w:t xml:space="preserve">
психоневрологиялық медицина- </w:t>
            </w:r>
            <w:r>
              <w:br/>
            </w:r>
            <w:r>
              <w:rPr>
                <w:rFonts w:ascii="Times New Roman"/>
                <w:b w:val="false"/>
                <w:i w:val="false"/>
                <w:color w:val="000000"/>
                <w:sz w:val="20"/>
              </w:rPr>
              <w:t xml:space="preserve">
лық-әлеуметтік мекемесі" </w:t>
            </w:r>
            <w:r>
              <w:br/>
            </w:r>
            <w:r>
              <w:rPr>
                <w:rFonts w:ascii="Times New Roman"/>
                <w:b w:val="false"/>
                <w:i w:val="false"/>
                <w:color w:val="000000"/>
                <w:sz w:val="20"/>
              </w:rPr>
              <w:t xml:space="preserve">
мемлекеттік мекемесі.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Көгалдандыру, аббат- </w:t>
            </w:r>
            <w:r>
              <w:br/>
            </w:r>
            <w:r>
              <w:rPr>
                <w:rFonts w:ascii="Times New Roman"/>
                <w:b w:val="false"/>
                <w:i w:val="false"/>
                <w:color w:val="000000"/>
                <w:sz w:val="20"/>
              </w:rPr>
              <w:t xml:space="preserve">
тандыру және аумақты </w:t>
            </w:r>
            <w:r>
              <w:br/>
            </w:r>
            <w:r>
              <w:rPr>
                <w:rFonts w:ascii="Times New Roman"/>
                <w:b w:val="false"/>
                <w:i w:val="false"/>
                <w:color w:val="000000"/>
                <w:sz w:val="20"/>
              </w:rPr>
              <w:t xml:space="preserve">
қоқыстан және қардан </w:t>
            </w:r>
            <w:r>
              <w:br/>
            </w:r>
            <w:r>
              <w:rPr>
                <w:rFonts w:ascii="Times New Roman"/>
                <w:b w:val="false"/>
                <w:i w:val="false"/>
                <w:color w:val="000000"/>
                <w:sz w:val="20"/>
              </w:rPr>
              <w:t xml:space="preserve">
экологиялық тазалау.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Қарттар </w:t>
            </w:r>
            <w:r>
              <w:br/>
            </w:r>
            <w:r>
              <w:rPr>
                <w:rFonts w:ascii="Times New Roman"/>
                <w:b w:val="false"/>
                <w:i w:val="false"/>
                <w:color w:val="000000"/>
                <w:sz w:val="20"/>
              </w:rPr>
              <w:t xml:space="preserve">
мен мүгедектерге арналған </w:t>
            </w:r>
            <w:r>
              <w:br/>
            </w:r>
            <w:r>
              <w:rPr>
                <w:rFonts w:ascii="Times New Roman"/>
                <w:b w:val="false"/>
                <w:i w:val="false"/>
                <w:color w:val="000000"/>
                <w:sz w:val="20"/>
              </w:rPr>
              <w:t xml:space="preserve">
медициналық-әлеуметтік меке- </w:t>
            </w:r>
            <w:r>
              <w:br/>
            </w:r>
            <w:r>
              <w:rPr>
                <w:rFonts w:ascii="Times New Roman"/>
                <w:b w:val="false"/>
                <w:i w:val="false"/>
                <w:color w:val="000000"/>
                <w:sz w:val="20"/>
              </w:rPr>
              <w:t xml:space="preserve">
месі" мемлекеттік мекемесі.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 мүгедектер құқығы </w:t>
            </w:r>
            <w:r>
              <w:br/>
            </w:r>
            <w:r>
              <w:rPr>
                <w:rFonts w:ascii="Times New Roman"/>
                <w:b w:val="false"/>
                <w:i w:val="false"/>
                <w:color w:val="000000"/>
                <w:sz w:val="20"/>
              </w:rPr>
              <w:t xml:space="preserve">
жөніндегі Азиялық қоғамы </w:t>
            </w:r>
            <w:r>
              <w:br/>
            </w:r>
            <w:r>
              <w:rPr>
                <w:rFonts w:ascii="Times New Roman"/>
                <w:b w:val="false"/>
                <w:i w:val="false"/>
                <w:color w:val="000000"/>
                <w:sz w:val="20"/>
              </w:rPr>
              <w:t xml:space="preserve">
"Надежда" Астаналық </w:t>
            </w:r>
            <w:r>
              <w:br/>
            </w:r>
            <w:r>
              <w:rPr>
                <w:rFonts w:ascii="Times New Roman"/>
                <w:b w:val="false"/>
                <w:i w:val="false"/>
                <w:color w:val="000000"/>
                <w:sz w:val="20"/>
              </w:rPr>
              <w:t xml:space="preserve">
филиалының орталығы.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мәселелер </w:t>
            </w:r>
            <w:r>
              <w:br/>
            </w:r>
            <w:r>
              <w:rPr>
                <w:rFonts w:ascii="Times New Roman"/>
                <w:b w:val="false"/>
                <w:i w:val="false"/>
                <w:color w:val="000000"/>
                <w:sz w:val="20"/>
              </w:rPr>
              <w:t xml:space="preserve">
бойынша сауалнама </w:t>
            </w:r>
            <w:r>
              <w:br/>
            </w:r>
            <w:r>
              <w:rPr>
                <w:rFonts w:ascii="Times New Roman"/>
                <w:b w:val="false"/>
                <w:i w:val="false"/>
                <w:color w:val="000000"/>
                <w:sz w:val="20"/>
              </w:rPr>
              <w:t xml:space="preserve">
жүргізуге, аумақты </w:t>
            </w:r>
            <w:r>
              <w:br/>
            </w:r>
            <w:r>
              <w:rPr>
                <w:rFonts w:ascii="Times New Roman"/>
                <w:b w:val="false"/>
                <w:i w:val="false"/>
                <w:color w:val="000000"/>
                <w:sz w:val="20"/>
              </w:rPr>
              <w:t xml:space="preserve">
аббаттандыру және </w:t>
            </w:r>
            <w:r>
              <w:br/>
            </w:r>
            <w:r>
              <w:rPr>
                <w:rFonts w:ascii="Times New Roman"/>
                <w:b w:val="false"/>
                <w:i w:val="false"/>
                <w:color w:val="000000"/>
                <w:sz w:val="20"/>
              </w:rPr>
              <w:t xml:space="preserve">
көгалдандыру бойынша </w:t>
            </w:r>
            <w:r>
              <w:br/>
            </w:r>
            <w:r>
              <w:rPr>
                <w:rFonts w:ascii="Times New Roman"/>
                <w:b w:val="false"/>
                <w:i w:val="false"/>
                <w:color w:val="000000"/>
                <w:sz w:val="20"/>
              </w:rPr>
              <w:t xml:space="preserve">
жұмыстарға көмек көр- </w:t>
            </w:r>
            <w:r>
              <w:br/>
            </w:r>
            <w:r>
              <w:rPr>
                <w:rFonts w:ascii="Times New Roman"/>
                <w:b w:val="false"/>
                <w:i w:val="false"/>
                <w:color w:val="000000"/>
                <w:sz w:val="20"/>
              </w:rPr>
              <w:t xml:space="preserve">
сету және басқалар.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мүгедек балалар қоғамы" қоғамдық бірлестігінің "Жас Нұр" </w:t>
            </w:r>
            <w:r>
              <w:br/>
            </w:r>
            <w:r>
              <w:rPr>
                <w:rFonts w:ascii="Times New Roman"/>
                <w:b w:val="false"/>
                <w:i w:val="false"/>
                <w:color w:val="000000"/>
                <w:sz w:val="20"/>
              </w:rPr>
              <w:t xml:space="preserve">
мүгедектерді қолдау орталығы.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"Азат" тұрғын үй-құрылыс </w:t>
            </w:r>
            <w:r>
              <w:br/>
            </w:r>
            <w:r>
              <w:rPr>
                <w:rFonts w:ascii="Times New Roman"/>
                <w:b w:val="false"/>
                <w:i w:val="false"/>
                <w:color w:val="000000"/>
                <w:sz w:val="20"/>
              </w:rPr>
              <w:t xml:space="preserve">
кооперативі.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w:t>
            </w:r>
            <w:r>
              <w:br/>
            </w:r>
            <w:r>
              <w:rPr>
                <w:rFonts w:ascii="Times New Roman"/>
                <w:b w:val="false"/>
                <w:i w:val="false"/>
                <w:color w:val="000000"/>
                <w:sz w:val="20"/>
              </w:rPr>
              <w:t xml:space="preserve">
шаруашылық ұйымдарына </w:t>
            </w:r>
            <w:r>
              <w:br/>
            </w:r>
            <w:r>
              <w:rPr>
                <w:rFonts w:ascii="Times New Roman"/>
                <w:b w:val="false"/>
                <w:i w:val="false"/>
                <w:color w:val="000000"/>
                <w:sz w:val="20"/>
              </w:rPr>
              <w:t xml:space="preserve">
қала аумағын жинасты- </w:t>
            </w:r>
            <w:r>
              <w:br/>
            </w:r>
            <w:r>
              <w:rPr>
                <w:rFonts w:ascii="Times New Roman"/>
                <w:b w:val="false"/>
                <w:i w:val="false"/>
                <w:color w:val="000000"/>
                <w:sz w:val="20"/>
              </w:rPr>
              <w:t xml:space="preserve">
руға, тұрғын үйді жөн- </w:t>
            </w:r>
            <w:r>
              <w:br/>
            </w:r>
            <w:r>
              <w:rPr>
                <w:rFonts w:ascii="Times New Roman"/>
                <w:b w:val="false"/>
                <w:i w:val="false"/>
                <w:color w:val="000000"/>
                <w:sz w:val="20"/>
              </w:rPr>
              <w:t xml:space="preserve">
деу және қайта жөндеу- </w:t>
            </w:r>
            <w:r>
              <w:br/>
            </w:r>
            <w:r>
              <w:rPr>
                <w:rFonts w:ascii="Times New Roman"/>
                <w:b w:val="false"/>
                <w:i w:val="false"/>
                <w:color w:val="000000"/>
                <w:sz w:val="20"/>
              </w:rPr>
              <w:t xml:space="preserve">
ге қатысуға, аймақты </w:t>
            </w:r>
            <w:r>
              <w:br/>
            </w:r>
            <w:r>
              <w:rPr>
                <w:rFonts w:ascii="Times New Roman"/>
                <w:b w:val="false"/>
                <w:i w:val="false"/>
                <w:color w:val="000000"/>
                <w:sz w:val="20"/>
              </w:rPr>
              <w:t xml:space="preserve">
экологиялық салауат- </w:t>
            </w:r>
            <w:r>
              <w:br/>
            </w:r>
            <w:r>
              <w:rPr>
                <w:rFonts w:ascii="Times New Roman"/>
                <w:b w:val="false"/>
                <w:i w:val="false"/>
                <w:color w:val="000000"/>
                <w:sz w:val="20"/>
              </w:rPr>
              <w:t xml:space="preserve">
тандыруға көмек </w:t>
            </w:r>
            <w:r>
              <w:br/>
            </w:r>
            <w:r>
              <w:rPr>
                <w:rFonts w:ascii="Times New Roman"/>
                <w:b w:val="false"/>
                <w:i w:val="false"/>
                <w:color w:val="000000"/>
                <w:sz w:val="20"/>
              </w:rPr>
              <w:t xml:space="preserve">
(көгалдандыру және </w:t>
            </w:r>
            <w:r>
              <w:br/>
            </w:r>
            <w:r>
              <w:rPr>
                <w:rFonts w:ascii="Times New Roman"/>
                <w:b w:val="false"/>
                <w:i w:val="false"/>
                <w:color w:val="000000"/>
                <w:sz w:val="20"/>
              </w:rPr>
              <w:t xml:space="preserve">
аббаттандыру) және </w:t>
            </w:r>
            <w:r>
              <w:br/>
            </w:r>
            <w:r>
              <w:rPr>
                <w:rFonts w:ascii="Times New Roman"/>
                <w:b w:val="false"/>
                <w:i w:val="false"/>
                <w:color w:val="000000"/>
                <w:sz w:val="20"/>
              </w:rPr>
              <w:t xml:space="preserve">
басқалар.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"Шаңырақ" тұрғын үй-құрылыс </w:t>
            </w:r>
            <w:r>
              <w:br/>
            </w:r>
            <w:r>
              <w:rPr>
                <w:rFonts w:ascii="Times New Roman"/>
                <w:b w:val="false"/>
                <w:i w:val="false"/>
                <w:color w:val="000000"/>
                <w:sz w:val="20"/>
              </w:rPr>
              <w:t xml:space="preserve">
кооперативі.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пәтер иелерінің </w:t>
            </w:r>
            <w:r>
              <w:br/>
            </w:r>
            <w:r>
              <w:rPr>
                <w:rFonts w:ascii="Times New Roman"/>
                <w:b w:val="false"/>
                <w:i w:val="false"/>
                <w:color w:val="000000"/>
                <w:sz w:val="20"/>
              </w:rPr>
              <w:t xml:space="preserve">
кооперативі.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"Адал" пәтер иелерінің </w:t>
            </w:r>
            <w:r>
              <w:br/>
            </w:r>
            <w:r>
              <w:rPr>
                <w:rFonts w:ascii="Times New Roman"/>
                <w:b w:val="false"/>
                <w:i w:val="false"/>
                <w:color w:val="000000"/>
                <w:sz w:val="20"/>
              </w:rPr>
              <w:t xml:space="preserve">
кооперативі.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"Ажар" пәтер иелерінің </w:t>
            </w:r>
            <w:r>
              <w:br/>
            </w:r>
            <w:r>
              <w:rPr>
                <w:rFonts w:ascii="Times New Roman"/>
                <w:b w:val="false"/>
                <w:i w:val="false"/>
                <w:color w:val="000000"/>
                <w:sz w:val="20"/>
              </w:rPr>
              <w:t xml:space="preserve">
кооперативі.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"Ақиқат" пәтер иелерінің </w:t>
            </w:r>
            <w:r>
              <w:br/>
            </w:r>
            <w:r>
              <w:rPr>
                <w:rFonts w:ascii="Times New Roman"/>
                <w:b w:val="false"/>
                <w:i w:val="false"/>
                <w:color w:val="000000"/>
                <w:sz w:val="20"/>
              </w:rPr>
              <w:t xml:space="preserve">
кооперативі.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пәтер иелерінің </w:t>
            </w:r>
            <w:r>
              <w:br/>
            </w:r>
            <w:r>
              <w:rPr>
                <w:rFonts w:ascii="Times New Roman"/>
                <w:b w:val="false"/>
                <w:i w:val="false"/>
                <w:color w:val="000000"/>
                <w:sz w:val="20"/>
              </w:rPr>
              <w:t xml:space="preserve">
кооперативі.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"Алма-Ата" пәтер иелерінің </w:t>
            </w:r>
            <w:r>
              <w:br/>
            </w:r>
            <w:r>
              <w:rPr>
                <w:rFonts w:ascii="Times New Roman"/>
                <w:b w:val="false"/>
                <w:i w:val="false"/>
                <w:color w:val="000000"/>
                <w:sz w:val="20"/>
              </w:rPr>
              <w:t xml:space="preserve">
кооперативі.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пәтер иелерінің </w:t>
            </w:r>
            <w:r>
              <w:br/>
            </w:r>
            <w:r>
              <w:rPr>
                <w:rFonts w:ascii="Times New Roman"/>
                <w:b w:val="false"/>
                <w:i w:val="false"/>
                <w:color w:val="000000"/>
                <w:sz w:val="20"/>
              </w:rPr>
              <w:t xml:space="preserve">
кооперативі.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 пәтер иелерінің </w:t>
            </w:r>
            <w:r>
              <w:br/>
            </w:r>
            <w:r>
              <w:rPr>
                <w:rFonts w:ascii="Times New Roman"/>
                <w:b w:val="false"/>
                <w:i w:val="false"/>
                <w:color w:val="000000"/>
                <w:sz w:val="20"/>
              </w:rPr>
              <w:t xml:space="preserve">
кооперативі.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"Вектор" пәтер иелерінің </w:t>
            </w:r>
            <w:r>
              <w:br/>
            </w:r>
            <w:r>
              <w:rPr>
                <w:rFonts w:ascii="Times New Roman"/>
                <w:b w:val="false"/>
                <w:i w:val="false"/>
                <w:color w:val="000000"/>
                <w:sz w:val="20"/>
              </w:rPr>
              <w:t xml:space="preserve">
кооперативі.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"Верховина" пәтер иелерінің </w:t>
            </w:r>
            <w:r>
              <w:br/>
            </w:r>
            <w:r>
              <w:rPr>
                <w:rFonts w:ascii="Times New Roman"/>
                <w:b w:val="false"/>
                <w:i w:val="false"/>
                <w:color w:val="000000"/>
                <w:sz w:val="20"/>
              </w:rPr>
              <w:t xml:space="preserve">
кооперативі.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"Гренада" пәтер иелерінің </w:t>
            </w:r>
            <w:r>
              <w:br/>
            </w:r>
            <w:r>
              <w:rPr>
                <w:rFonts w:ascii="Times New Roman"/>
                <w:b w:val="false"/>
                <w:i w:val="false"/>
                <w:color w:val="000000"/>
                <w:sz w:val="20"/>
              </w:rPr>
              <w:t xml:space="preserve">
кооперативі.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"Гульдер" пәтер иелерінің </w:t>
            </w:r>
            <w:r>
              <w:br/>
            </w:r>
            <w:r>
              <w:rPr>
                <w:rFonts w:ascii="Times New Roman"/>
                <w:b w:val="false"/>
                <w:i w:val="false"/>
                <w:color w:val="000000"/>
                <w:sz w:val="20"/>
              </w:rPr>
              <w:t xml:space="preserve">
кооперативі.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"Дельта" пәтер иелерінің </w:t>
            </w:r>
            <w:r>
              <w:br/>
            </w:r>
            <w:r>
              <w:rPr>
                <w:rFonts w:ascii="Times New Roman"/>
                <w:b w:val="false"/>
                <w:i w:val="false"/>
                <w:color w:val="000000"/>
                <w:sz w:val="20"/>
              </w:rPr>
              <w:t xml:space="preserve">
кооперативі.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"Дорожник" пәтер иелерінің </w:t>
            </w:r>
            <w:r>
              <w:br/>
            </w:r>
            <w:r>
              <w:rPr>
                <w:rFonts w:ascii="Times New Roman"/>
                <w:b w:val="false"/>
                <w:i w:val="false"/>
                <w:color w:val="000000"/>
                <w:sz w:val="20"/>
              </w:rPr>
              <w:t xml:space="preserve">
кооперативі.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"Дружба" пәтер иелерінің </w:t>
            </w:r>
            <w:r>
              <w:br/>
            </w:r>
            <w:r>
              <w:rPr>
                <w:rFonts w:ascii="Times New Roman"/>
                <w:b w:val="false"/>
                <w:i w:val="false"/>
                <w:color w:val="000000"/>
                <w:sz w:val="20"/>
              </w:rPr>
              <w:t xml:space="preserve">
кооперативі.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"Думан" пәтер иелерінің </w:t>
            </w:r>
            <w:r>
              <w:br/>
            </w:r>
            <w:r>
              <w:rPr>
                <w:rFonts w:ascii="Times New Roman"/>
                <w:b w:val="false"/>
                <w:i w:val="false"/>
                <w:color w:val="000000"/>
                <w:sz w:val="20"/>
              </w:rPr>
              <w:t xml:space="preserve">
кооперативі.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"Женис" пәтер иелерінің </w:t>
            </w:r>
            <w:r>
              <w:br/>
            </w:r>
            <w:r>
              <w:rPr>
                <w:rFonts w:ascii="Times New Roman"/>
                <w:b w:val="false"/>
                <w:i w:val="false"/>
                <w:color w:val="000000"/>
                <w:sz w:val="20"/>
              </w:rPr>
              <w:t xml:space="preserve">
кооперативі.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"Жұлдыз" пәтер иелерінің </w:t>
            </w:r>
            <w:r>
              <w:br/>
            </w:r>
            <w:r>
              <w:rPr>
                <w:rFonts w:ascii="Times New Roman"/>
                <w:b w:val="false"/>
                <w:i w:val="false"/>
                <w:color w:val="000000"/>
                <w:sz w:val="20"/>
              </w:rPr>
              <w:t xml:space="preserve">
кооперативі.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"Заводской" пәтер иелерінің </w:t>
            </w:r>
            <w:r>
              <w:br/>
            </w:r>
            <w:r>
              <w:rPr>
                <w:rFonts w:ascii="Times New Roman"/>
                <w:b w:val="false"/>
                <w:i w:val="false"/>
                <w:color w:val="000000"/>
                <w:sz w:val="20"/>
              </w:rPr>
              <w:t xml:space="preserve">
кооперативі.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 пәтер иелерінің </w:t>
            </w:r>
            <w:r>
              <w:br/>
            </w:r>
            <w:r>
              <w:rPr>
                <w:rFonts w:ascii="Times New Roman"/>
                <w:b w:val="false"/>
                <w:i w:val="false"/>
                <w:color w:val="000000"/>
                <w:sz w:val="20"/>
              </w:rPr>
              <w:t xml:space="preserve">
кооперативі.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"Землеустроитель" пәтер </w:t>
            </w:r>
            <w:r>
              <w:br/>
            </w:r>
            <w:r>
              <w:rPr>
                <w:rFonts w:ascii="Times New Roman"/>
                <w:b w:val="false"/>
                <w:i w:val="false"/>
                <w:color w:val="000000"/>
                <w:sz w:val="20"/>
              </w:rPr>
              <w:t xml:space="preserve">
иелерінің кооперативі.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"Зенит" пәтер иелерінің </w:t>
            </w:r>
            <w:r>
              <w:br/>
            </w:r>
            <w:r>
              <w:rPr>
                <w:rFonts w:ascii="Times New Roman"/>
                <w:b w:val="false"/>
                <w:i w:val="false"/>
                <w:color w:val="000000"/>
                <w:sz w:val="20"/>
              </w:rPr>
              <w:t xml:space="preserve">
кооперативі.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"Казахстан" пәтер иелерінің </w:t>
            </w:r>
            <w:r>
              <w:br/>
            </w:r>
            <w:r>
              <w:rPr>
                <w:rFonts w:ascii="Times New Roman"/>
                <w:b w:val="false"/>
                <w:i w:val="false"/>
                <w:color w:val="000000"/>
                <w:sz w:val="20"/>
              </w:rPr>
              <w:t xml:space="preserve">
кооперативі.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"Каскад" пәтер иелерінің </w:t>
            </w:r>
            <w:r>
              <w:br/>
            </w:r>
            <w:r>
              <w:rPr>
                <w:rFonts w:ascii="Times New Roman"/>
                <w:b w:val="false"/>
                <w:i w:val="false"/>
                <w:color w:val="000000"/>
                <w:sz w:val="20"/>
              </w:rPr>
              <w:t xml:space="preserve">
кооперативі.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"Кенес" пәтер иелерінің </w:t>
            </w:r>
            <w:r>
              <w:br/>
            </w:r>
            <w:r>
              <w:rPr>
                <w:rFonts w:ascii="Times New Roman"/>
                <w:b w:val="false"/>
                <w:i w:val="false"/>
                <w:color w:val="000000"/>
                <w:sz w:val="20"/>
              </w:rPr>
              <w:t xml:space="preserve">
кооперативі.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"Кереге" пәтер иелерінің </w:t>
            </w:r>
            <w:r>
              <w:br/>
            </w:r>
            <w:r>
              <w:rPr>
                <w:rFonts w:ascii="Times New Roman"/>
                <w:b w:val="false"/>
                <w:i w:val="false"/>
                <w:color w:val="000000"/>
                <w:sz w:val="20"/>
              </w:rPr>
              <w:t xml:space="preserve">
кооперативі.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"Колик" пәтер иелерінің </w:t>
            </w:r>
            <w:r>
              <w:br/>
            </w:r>
            <w:r>
              <w:rPr>
                <w:rFonts w:ascii="Times New Roman"/>
                <w:b w:val="false"/>
                <w:i w:val="false"/>
                <w:color w:val="000000"/>
                <w:sz w:val="20"/>
              </w:rPr>
              <w:t xml:space="preserve">
кооперативі.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"Колос" пәтер иелерінің </w:t>
            </w:r>
            <w:r>
              <w:br/>
            </w:r>
            <w:r>
              <w:rPr>
                <w:rFonts w:ascii="Times New Roman"/>
                <w:b w:val="false"/>
                <w:i w:val="false"/>
                <w:color w:val="000000"/>
                <w:sz w:val="20"/>
              </w:rPr>
              <w:t xml:space="preserve">
кооперативі.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"Комфорт" пәтер иелерінің </w:t>
            </w:r>
            <w:r>
              <w:br/>
            </w:r>
            <w:r>
              <w:rPr>
                <w:rFonts w:ascii="Times New Roman"/>
                <w:b w:val="false"/>
                <w:i w:val="false"/>
                <w:color w:val="000000"/>
                <w:sz w:val="20"/>
              </w:rPr>
              <w:t xml:space="preserve">
кооперативі.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"Коммунальник-1" пәтер </w:t>
            </w:r>
            <w:r>
              <w:br/>
            </w:r>
            <w:r>
              <w:rPr>
                <w:rFonts w:ascii="Times New Roman"/>
                <w:b w:val="false"/>
                <w:i w:val="false"/>
                <w:color w:val="000000"/>
                <w:sz w:val="20"/>
              </w:rPr>
              <w:t xml:space="preserve">
иелерінің кооперативі.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"Куат" пәтер иелерінің </w:t>
            </w:r>
            <w:r>
              <w:br/>
            </w:r>
            <w:r>
              <w:rPr>
                <w:rFonts w:ascii="Times New Roman"/>
                <w:b w:val="false"/>
                <w:i w:val="false"/>
                <w:color w:val="000000"/>
                <w:sz w:val="20"/>
              </w:rPr>
              <w:t xml:space="preserve">
кооперативі.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"Лада" пәтер иелерінің </w:t>
            </w:r>
            <w:r>
              <w:br/>
            </w:r>
            <w:r>
              <w:rPr>
                <w:rFonts w:ascii="Times New Roman"/>
                <w:b w:val="false"/>
                <w:i w:val="false"/>
                <w:color w:val="000000"/>
                <w:sz w:val="20"/>
              </w:rPr>
              <w:t xml:space="preserve">
кооперативі.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"Майский" пәтер иелерінің </w:t>
            </w:r>
            <w:r>
              <w:br/>
            </w:r>
            <w:r>
              <w:rPr>
                <w:rFonts w:ascii="Times New Roman"/>
                <w:b w:val="false"/>
                <w:i w:val="false"/>
                <w:color w:val="000000"/>
                <w:sz w:val="20"/>
              </w:rPr>
              <w:t xml:space="preserve">
кооперативі.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"Марс-1" пәтер иелерінің </w:t>
            </w:r>
            <w:r>
              <w:br/>
            </w:r>
            <w:r>
              <w:rPr>
                <w:rFonts w:ascii="Times New Roman"/>
                <w:b w:val="false"/>
                <w:i w:val="false"/>
                <w:color w:val="000000"/>
                <w:sz w:val="20"/>
              </w:rPr>
              <w:t xml:space="preserve">
кооперативі.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"Машиностроитель" пәтер </w:t>
            </w:r>
            <w:r>
              <w:br/>
            </w:r>
            <w:r>
              <w:rPr>
                <w:rFonts w:ascii="Times New Roman"/>
                <w:b w:val="false"/>
                <w:i w:val="false"/>
                <w:color w:val="000000"/>
                <w:sz w:val="20"/>
              </w:rPr>
              <w:t xml:space="preserve">
иелерінің кооперативі.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"Медик-2" пәтер иелерінің </w:t>
            </w:r>
            <w:r>
              <w:br/>
            </w:r>
            <w:r>
              <w:rPr>
                <w:rFonts w:ascii="Times New Roman"/>
                <w:b w:val="false"/>
                <w:i w:val="false"/>
                <w:color w:val="000000"/>
                <w:sz w:val="20"/>
              </w:rPr>
              <w:t xml:space="preserve">
кооперативі.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"Мерей" пәтер иелерінің </w:t>
            </w:r>
            <w:r>
              <w:br/>
            </w:r>
            <w:r>
              <w:rPr>
                <w:rFonts w:ascii="Times New Roman"/>
                <w:b w:val="false"/>
                <w:i w:val="false"/>
                <w:color w:val="000000"/>
                <w:sz w:val="20"/>
              </w:rPr>
              <w:t xml:space="preserve">
кооперативі.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"Мира" пәтер иелерінің </w:t>
            </w:r>
            <w:r>
              <w:br/>
            </w:r>
            <w:r>
              <w:rPr>
                <w:rFonts w:ascii="Times New Roman"/>
                <w:b w:val="false"/>
                <w:i w:val="false"/>
                <w:color w:val="000000"/>
                <w:sz w:val="20"/>
              </w:rPr>
              <w:t xml:space="preserve">
кооперативі.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"Молодежный-2" пәтер </w:t>
            </w:r>
            <w:r>
              <w:br/>
            </w:r>
            <w:r>
              <w:rPr>
                <w:rFonts w:ascii="Times New Roman"/>
                <w:b w:val="false"/>
                <w:i w:val="false"/>
                <w:color w:val="000000"/>
                <w:sz w:val="20"/>
              </w:rPr>
              <w:t xml:space="preserve">
иелерінің кооперативі.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0" w:type="auto"/>
            <w:vMerge/>
            <w:tcBorders>
              <w:top w:val="nil"/>
              <w:left w:val="single" w:color="cfcfcf" w:sz="5"/>
              <w:bottom w:val="single" w:color="cfcfcf" w:sz="5"/>
              <w:right w:val="single" w:color="cfcfcf" w:sz="5"/>
            </w:tcBorders>
          </w:tcPr>
          <w:p/>
        </w:tc>
      </w:tr>
      <w:tr>
        <w:trPr>
          <w:trHeight w:val="6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"Мунайшы" пәтер иелерінің </w:t>
            </w:r>
            <w:r>
              <w:br/>
            </w:r>
            <w:r>
              <w:rPr>
                <w:rFonts w:ascii="Times New Roman"/>
                <w:b w:val="false"/>
                <w:i w:val="false"/>
                <w:color w:val="000000"/>
                <w:sz w:val="20"/>
              </w:rPr>
              <w:t xml:space="preserve">
кооперативі.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vMerge/>
            <w:tcBorders>
              <w:top w:val="nil"/>
              <w:left w:val="single" w:color="cfcfcf" w:sz="5"/>
              <w:bottom w:val="single" w:color="cfcfcf" w:sz="5"/>
              <w:right w:val="single" w:color="cfcfcf" w:sz="5"/>
            </w:tcBorders>
          </w:tcP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"Надежда" пәтер иелерінің </w:t>
            </w:r>
            <w:r>
              <w:br/>
            </w:r>
            <w:r>
              <w:rPr>
                <w:rFonts w:ascii="Times New Roman"/>
                <w:b w:val="false"/>
                <w:i w:val="false"/>
                <w:color w:val="000000"/>
                <w:sz w:val="20"/>
              </w:rPr>
              <w:t xml:space="preserve">
кооперативі.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"Новинка" пәтер иелерінің </w:t>
            </w:r>
            <w:r>
              <w:br/>
            </w:r>
            <w:r>
              <w:rPr>
                <w:rFonts w:ascii="Times New Roman"/>
                <w:b w:val="false"/>
                <w:i w:val="false"/>
                <w:color w:val="000000"/>
                <w:sz w:val="20"/>
              </w:rPr>
              <w:t xml:space="preserve">
кооперативі.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"Ника" пәтер иелерінің </w:t>
            </w:r>
            <w:r>
              <w:br/>
            </w:r>
            <w:r>
              <w:rPr>
                <w:rFonts w:ascii="Times New Roman"/>
                <w:b w:val="false"/>
                <w:i w:val="false"/>
                <w:color w:val="000000"/>
                <w:sz w:val="20"/>
              </w:rPr>
              <w:t xml:space="preserve">
кооперативі.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"Нургуль" пәтер иелерінің </w:t>
            </w:r>
            <w:r>
              <w:br/>
            </w:r>
            <w:r>
              <w:rPr>
                <w:rFonts w:ascii="Times New Roman"/>
                <w:b w:val="false"/>
                <w:i w:val="false"/>
                <w:color w:val="000000"/>
                <w:sz w:val="20"/>
              </w:rPr>
              <w:t xml:space="preserve">
кооперативі.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пәтер иелерінің </w:t>
            </w:r>
            <w:r>
              <w:br/>
            </w:r>
            <w:r>
              <w:rPr>
                <w:rFonts w:ascii="Times New Roman"/>
                <w:b w:val="false"/>
                <w:i w:val="false"/>
                <w:color w:val="000000"/>
                <w:sz w:val="20"/>
              </w:rPr>
              <w:t xml:space="preserve">
кооперативі.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"Свет" пәтер иелерінің </w:t>
            </w:r>
            <w:r>
              <w:br/>
            </w:r>
            <w:r>
              <w:rPr>
                <w:rFonts w:ascii="Times New Roman"/>
                <w:b w:val="false"/>
                <w:i w:val="false"/>
                <w:color w:val="000000"/>
                <w:sz w:val="20"/>
              </w:rPr>
              <w:t xml:space="preserve">
кооперативі.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"Светлана" пәтер иелерінің </w:t>
            </w:r>
            <w:r>
              <w:br/>
            </w:r>
            <w:r>
              <w:rPr>
                <w:rFonts w:ascii="Times New Roman"/>
                <w:b w:val="false"/>
                <w:i w:val="false"/>
                <w:color w:val="000000"/>
                <w:sz w:val="20"/>
              </w:rPr>
              <w:t xml:space="preserve">
кооперативі.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"Собственник" пәтер иелерінің </w:t>
            </w:r>
            <w:r>
              <w:br/>
            </w:r>
            <w:r>
              <w:rPr>
                <w:rFonts w:ascii="Times New Roman"/>
                <w:b w:val="false"/>
                <w:i w:val="false"/>
                <w:color w:val="000000"/>
                <w:sz w:val="20"/>
              </w:rPr>
              <w:t xml:space="preserve">
кооперативі.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"Сункар" пәтер иелерінің </w:t>
            </w:r>
            <w:r>
              <w:br/>
            </w:r>
            <w:r>
              <w:rPr>
                <w:rFonts w:ascii="Times New Roman"/>
                <w:b w:val="false"/>
                <w:i w:val="false"/>
                <w:color w:val="000000"/>
                <w:sz w:val="20"/>
              </w:rPr>
              <w:t xml:space="preserve">
кооперативі.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"Целинник" пәтер иелерінің </w:t>
            </w:r>
            <w:r>
              <w:br/>
            </w:r>
            <w:r>
              <w:rPr>
                <w:rFonts w:ascii="Times New Roman"/>
                <w:b w:val="false"/>
                <w:i w:val="false"/>
                <w:color w:val="000000"/>
                <w:sz w:val="20"/>
              </w:rPr>
              <w:t xml:space="preserve">
кооперативі.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"Целинный" пәтер иелерінің </w:t>
            </w:r>
            <w:r>
              <w:br/>
            </w:r>
            <w:r>
              <w:rPr>
                <w:rFonts w:ascii="Times New Roman"/>
                <w:b w:val="false"/>
                <w:i w:val="false"/>
                <w:color w:val="000000"/>
                <w:sz w:val="20"/>
              </w:rPr>
              <w:t xml:space="preserve">
кооперативі.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"Фаянс" пәтер иелерінің </w:t>
            </w:r>
            <w:r>
              <w:br/>
            </w:r>
            <w:r>
              <w:rPr>
                <w:rFonts w:ascii="Times New Roman"/>
                <w:b w:val="false"/>
                <w:i w:val="false"/>
                <w:color w:val="000000"/>
                <w:sz w:val="20"/>
              </w:rPr>
              <w:t xml:space="preserve">
кооперативі.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"Элерон" пәтер иелерінің </w:t>
            </w:r>
            <w:r>
              <w:br/>
            </w:r>
            <w:r>
              <w:rPr>
                <w:rFonts w:ascii="Times New Roman"/>
                <w:b w:val="false"/>
                <w:i w:val="false"/>
                <w:color w:val="000000"/>
                <w:sz w:val="20"/>
              </w:rPr>
              <w:t xml:space="preserve">
кооперативі.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"Эфес" пәтер иелерінің </w:t>
            </w:r>
            <w:r>
              <w:br/>
            </w:r>
            <w:r>
              <w:rPr>
                <w:rFonts w:ascii="Times New Roman"/>
                <w:b w:val="false"/>
                <w:i w:val="false"/>
                <w:color w:val="000000"/>
                <w:sz w:val="20"/>
              </w:rPr>
              <w:t xml:space="preserve">
кооперативі.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"Юбилейный" пәтер иелерінің </w:t>
            </w:r>
            <w:r>
              <w:br/>
            </w:r>
            <w:r>
              <w:rPr>
                <w:rFonts w:ascii="Times New Roman"/>
                <w:b w:val="false"/>
                <w:i w:val="false"/>
                <w:color w:val="000000"/>
                <w:sz w:val="20"/>
              </w:rPr>
              <w:t xml:space="preserve">
кооперативі.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"Акжол" пәтер иелерінің </w:t>
            </w:r>
            <w:r>
              <w:br/>
            </w:r>
            <w:r>
              <w:rPr>
                <w:rFonts w:ascii="Times New Roman"/>
                <w:b w:val="false"/>
                <w:i w:val="false"/>
                <w:color w:val="000000"/>
                <w:sz w:val="20"/>
              </w:rPr>
              <w:t xml:space="preserve">
кооперативі мен тұруға </w:t>
            </w:r>
            <w:r>
              <w:br/>
            </w:r>
            <w:r>
              <w:rPr>
                <w:rFonts w:ascii="Times New Roman"/>
                <w:b w:val="false"/>
                <w:i w:val="false"/>
                <w:color w:val="000000"/>
                <w:sz w:val="20"/>
              </w:rPr>
              <w:t xml:space="preserve">
арналмаған үй-жайлар.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"Алтай" пәтер иелерінің </w:t>
            </w:r>
            <w:r>
              <w:br/>
            </w:r>
            <w:r>
              <w:rPr>
                <w:rFonts w:ascii="Times New Roman"/>
                <w:b w:val="false"/>
                <w:i w:val="false"/>
                <w:color w:val="000000"/>
                <w:sz w:val="20"/>
              </w:rPr>
              <w:t xml:space="preserve">
кооперативі мен тұруға </w:t>
            </w:r>
            <w:r>
              <w:br/>
            </w:r>
            <w:r>
              <w:rPr>
                <w:rFonts w:ascii="Times New Roman"/>
                <w:b w:val="false"/>
                <w:i w:val="false"/>
                <w:color w:val="000000"/>
                <w:sz w:val="20"/>
              </w:rPr>
              <w:t xml:space="preserve">
арналмаған үй-жайлар.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"Амелия" пәтер иелерінің </w:t>
            </w:r>
            <w:r>
              <w:br/>
            </w:r>
            <w:r>
              <w:rPr>
                <w:rFonts w:ascii="Times New Roman"/>
                <w:b w:val="false"/>
                <w:i w:val="false"/>
                <w:color w:val="000000"/>
                <w:sz w:val="20"/>
              </w:rPr>
              <w:t xml:space="preserve">
кооперативі мен тұруға </w:t>
            </w:r>
            <w:r>
              <w:br/>
            </w:r>
            <w:r>
              <w:rPr>
                <w:rFonts w:ascii="Times New Roman"/>
                <w:b w:val="false"/>
                <w:i w:val="false"/>
                <w:color w:val="000000"/>
                <w:sz w:val="20"/>
              </w:rPr>
              <w:t xml:space="preserve">
арналмаған үй-жайлар.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"Бриз" пәтер иелерінің </w:t>
            </w:r>
            <w:r>
              <w:br/>
            </w:r>
            <w:r>
              <w:rPr>
                <w:rFonts w:ascii="Times New Roman"/>
                <w:b w:val="false"/>
                <w:i w:val="false"/>
                <w:color w:val="000000"/>
                <w:sz w:val="20"/>
              </w:rPr>
              <w:t xml:space="preserve">
кооперативі мен тұруға </w:t>
            </w:r>
            <w:r>
              <w:br/>
            </w:r>
            <w:r>
              <w:rPr>
                <w:rFonts w:ascii="Times New Roman"/>
                <w:b w:val="false"/>
                <w:i w:val="false"/>
                <w:color w:val="000000"/>
                <w:sz w:val="20"/>
              </w:rPr>
              <w:t xml:space="preserve">
арналмаған үй-жайлар.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"Дзержинец" пәтер иелерінің </w:t>
            </w:r>
            <w:r>
              <w:br/>
            </w:r>
            <w:r>
              <w:rPr>
                <w:rFonts w:ascii="Times New Roman"/>
                <w:b w:val="false"/>
                <w:i w:val="false"/>
                <w:color w:val="000000"/>
                <w:sz w:val="20"/>
              </w:rPr>
              <w:t xml:space="preserve">
кооперативі мен тұруға </w:t>
            </w:r>
            <w:r>
              <w:br/>
            </w:r>
            <w:r>
              <w:rPr>
                <w:rFonts w:ascii="Times New Roman"/>
                <w:b w:val="false"/>
                <w:i w:val="false"/>
                <w:color w:val="000000"/>
                <w:sz w:val="20"/>
              </w:rPr>
              <w:t xml:space="preserve">
арналмаған үй-жайлар.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"Диалог" пәтер иелерінің </w:t>
            </w:r>
            <w:r>
              <w:br/>
            </w:r>
            <w:r>
              <w:rPr>
                <w:rFonts w:ascii="Times New Roman"/>
                <w:b w:val="false"/>
                <w:i w:val="false"/>
                <w:color w:val="000000"/>
                <w:sz w:val="20"/>
              </w:rPr>
              <w:t xml:space="preserve">
кооперативі мен тұруға </w:t>
            </w:r>
            <w:r>
              <w:br/>
            </w:r>
            <w:r>
              <w:rPr>
                <w:rFonts w:ascii="Times New Roman"/>
                <w:b w:val="false"/>
                <w:i w:val="false"/>
                <w:color w:val="000000"/>
                <w:sz w:val="20"/>
              </w:rPr>
              <w:t xml:space="preserve">
арналмаған үй-жайлар.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w:t>
            </w:r>
            <w:r>
              <w:br/>
            </w:r>
            <w:r>
              <w:rPr>
                <w:rFonts w:ascii="Times New Roman"/>
                <w:b w:val="false"/>
                <w:i w:val="false"/>
                <w:color w:val="000000"/>
                <w:sz w:val="20"/>
              </w:rPr>
              <w:t xml:space="preserve">
шаруашылық ұйымдарына </w:t>
            </w:r>
            <w:r>
              <w:br/>
            </w:r>
            <w:r>
              <w:rPr>
                <w:rFonts w:ascii="Times New Roman"/>
                <w:b w:val="false"/>
                <w:i w:val="false"/>
                <w:color w:val="000000"/>
                <w:sz w:val="20"/>
              </w:rPr>
              <w:t xml:space="preserve">
қала аумағын жинасты- </w:t>
            </w:r>
            <w:r>
              <w:br/>
            </w:r>
            <w:r>
              <w:rPr>
                <w:rFonts w:ascii="Times New Roman"/>
                <w:b w:val="false"/>
                <w:i w:val="false"/>
                <w:color w:val="000000"/>
                <w:sz w:val="20"/>
              </w:rPr>
              <w:t xml:space="preserve">
руға, тұрғын үйді жөн- </w:t>
            </w:r>
            <w:r>
              <w:br/>
            </w:r>
            <w:r>
              <w:rPr>
                <w:rFonts w:ascii="Times New Roman"/>
                <w:b w:val="false"/>
                <w:i w:val="false"/>
                <w:color w:val="000000"/>
                <w:sz w:val="20"/>
              </w:rPr>
              <w:t xml:space="preserve">
деу және қайта жөндеу- </w:t>
            </w:r>
            <w:r>
              <w:br/>
            </w:r>
            <w:r>
              <w:rPr>
                <w:rFonts w:ascii="Times New Roman"/>
                <w:b w:val="false"/>
                <w:i w:val="false"/>
                <w:color w:val="000000"/>
                <w:sz w:val="20"/>
              </w:rPr>
              <w:t xml:space="preserve">
ге қатысуға, аймақты </w:t>
            </w:r>
            <w:r>
              <w:br/>
            </w:r>
            <w:r>
              <w:rPr>
                <w:rFonts w:ascii="Times New Roman"/>
                <w:b w:val="false"/>
                <w:i w:val="false"/>
                <w:color w:val="000000"/>
                <w:sz w:val="20"/>
              </w:rPr>
              <w:t xml:space="preserve">
экологиялық салауат- </w:t>
            </w:r>
            <w:r>
              <w:br/>
            </w:r>
            <w:r>
              <w:rPr>
                <w:rFonts w:ascii="Times New Roman"/>
                <w:b w:val="false"/>
                <w:i w:val="false"/>
                <w:color w:val="000000"/>
                <w:sz w:val="20"/>
              </w:rPr>
              <w:t xml:space="preserve">
тандыруға көмек </w:t>
            </w:r>
            <w:r>
              <w:br/>
            </w:r>
            <w:r>
              <w:rPr>
                <w:rFonts w:ascii="Times New Roman"/>
                <w:b w:val="false"/>
                <w:i w:val="false"/>
                <w:color w:val="000000"/>
                <w:sz w:val="20"/>
              </w:rPr>
              <w:t xml:space="preserve">
(көгалдандыру және </w:t>
            </w:r>
            <w:r>
              <w:br/>
            </w:r>
            <w:r>
              <w:rPr>
                <w:rFonts w:ascii="Times New Roman"/>
                <w:b w:val="false"/>
                <w:i w:val="false"/>
                <w:color w:val="000000"/>
                <w:sz w:val="20"/>
              </w:rPr>
              <w:t xml:space="preserve">
аббаттандыру) және </w:t>
            </w:r>
            <w:r>
              <w:br/>
            </w:r>
            <w:r>
              <w:rPr>
                <w:rFonts w:ascii="Times New Roman"/>
                <w:b w:val="false"/>
                <w:i w:val="false"/>
                <w:color w:val="000000"/>
                <w:sz w:val="20"/>
              </w:rPr>
              <w:t xml:space="preserve">
басқалар.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пәтер иелерінің </w:t>
            </w:r>
            <w:r>
              <w:br/>
            </w:r>
            <w:r>
              <w:rPr>
                <w:rFonts w:ascii="Times New Roman"/>
                <w:b w:val="false"/>
                <w:i w:val="false"/>
                <w:color w:val="000000"/>
                <w:sz w:val="20"/>
              </w:rPr>
              <w:t xml:space="preserve">
кооперативі мен тұруға </w:t>
            </w:r>
            <w:r>
              <w:br/>
            </w:r>
            <w:r>
              <w:rPr>
                <w:rFonts w:ascii="Times New Roman"/>
                <w:b w:val="false"/>
                <w:i w:val="false"/>
                <w:color w:val="000000"/>
                <w:sz w:val="20"/>
              </w:rPr>
              <w:t xml:space="preserve">
арналмаған үй-жайлар.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"Железнодорожник" пәтер </w:t>
            </w:r>
            <w:r>
              <w:br/>
            </w:r>
            <w:r>
              <w:rPr>
                <w:rFonts w:ascii="Times New Roman"/>
                <w:b w:val="false"/>
                <w:i w:val="false"/>
                <w:color w:val="000000"/>
                <w:sz w:val="20"/>
              </w:rPr>
              <w:t xml:space="preserve">
иелерінің кооперативі мен </w:t>
            </w:r>
            <w:r>
              <w:br/>
            </w:r>
            <w:r>
              <w:rPr>
                <w:rFonts w:ascii="Times New Roman"/>
                <w:b w:val="false"/>
                <w:i w:val="false"/>
                <w:color w:val="000000"/>
                <w:sz w:val="20"/>
              </w:rPr>
              <w:t xml:space="preserve">
тұруға арналмаған үй-жайлар.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"Зодиак" пәтер иелерінің </w:t>
            </w:r>
            <w:r>
              <w:br/>
            </w:r>
            <w:r>
              <w:rPr>
                <w:rFonts w:ascii="Times New Roman"/>
                <w:b w:val="false"/>
                <w:i w:val="false"/>
                <w:color w:val="000000"/>
                <w:sz w:val="20"/>
              </w:rPr>
              <w:t xml:space="preserve">
кооперативі мен тұруға </w:t>
            </w:r>
            <w:r>
              <w:br/>
            </w:r>
            <w:r>
              <w:rPr>
                <w:rFonts w:ascii="Times New Roman"/>
                <w:b w:val="false"/>
                <w:i w:val="false"/>
                <w:color w:val="000000"/>
                <w:sz w:val="20"/>
              </w:rPr>
              <w:t xml:space="preserve">
арналмаған үй-жайлар.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"Колосок-2" пәтер иелерінің </w:t>
            </w:r>
            <w:r>
              <w:br/>
            </w:r>
            <w:r>
              <w:rPr>
                <w:rFonts w:ascii="Times New Roman"/>
                <w:b w:val="false"/>
                <w:i w:val="false"/>
                <w:color w:val="000000"/>
                <w:sz w:val="20"/>
              </w:rPr>
              <w:t xml:space="preserve">
кооперативі мен тұруға </w:t>
            </w:r>
            <w:r>
              <w:br/>
            </w:r>
            <w:r>
              <w:rPr>
                <w:rFonts w:ascii="Times New Roman"/>
                <w:b w:val="false"/>
                <w:i w:val="false"/>
                <w:color w:val="000000"/>
                <w:sz w:val="20"/>
              </w:rPr>
              <w:t xml:space="preserve">
арналмаған үй-жайлар.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"Кыпшак" пәтер иелерінің </w:t>
            </w:r>
            <w:r>
              <w:br/>
            </w:r>
            <w:r>
              <w:rPr>
                <w:rFonts w:ascii="Times New Roman"/>
                <w:b w:val="false"/>
                <w:i w:val="false"/>
                <w:color w:val="000000"/>
                <w:sz w:val="20"/>
              </w:rPr>
              <w:t xml:space="preserve">
кооперативі мен тұруға </w:t>
            </w:r>
            <w:r>
              <w:br/>
            </w:r>
            <w:r>
              <w:rPr>
                <w:rFonts w:ascii="Times New Roman"/>
                <w:b w:val="false"/>
                <w:i w:val="false"/>
                <w:color w:val="000000"/>
                <w:sz w:val="20"/>
              </w:rPr>
              <w:t xml:space="preserve">
арналмаған үй-жайлар.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"Мирный" пәтер иелерінің </w:t>
            </w:r>
            <w:r>
              <w:br/>
            </w:r>
            <w:r>
              <w:rPr>
                <w:rFonts w:ascii="Times New Roman"/>
                <w:b w:val="false"/>
                <w:i w:val="false"/>
                <w:color w:val="000000"/>
                <w:sz w:val="20"/>
              </w:rPr>
              <w:t xml:space="preserve">
кооперативі мен тұруға </w:t>
            </w:r>
            <w:r>
              <w:br/>
            </w:r>
            <w:r>
              <w:rPr>
                <w:rFonts w:ascii="Times New Roman"/>
                <w:b w:val="false"/>
                <w:i w:val="false"/>
                <w:color w:val="000000"/>
                <w:sz w:val="20"/>
              </w:rPr>
              <w:t xml:space="preserve">
арналмаған үй-жайлар.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Молодежный" пәтер иелері- </w:t>
            </w:r>
            <w:r>
              <w:br/>
            </w:r>
            <w:r>
              <w:rPr>
                <w:rFonts w:ascii="Times New Roman"/>
                <w:b w:val="false"/>
                <w:i w:val="false"/>
                <w:color w:val="000000"/>
                <w:sz w:val="20"/>
              </w:rPr>
              <w:t xml:space="preserve">
нің кооперативі мен тұруға </w:t>
            </w:r>
            <w:r>
              <w:br/>
            </w:r>
            <w:r>
              <w:rPr>
                <w:rFonts w:ascii="Times New Roman"/>
                <w:b w:val="false"/>
                <w:i w:val="false"/>
                <w:color w:val="000000"/>
                <w:sz w:val="20"/>
              </w:rPr>
              <w:t xml:space="preserve">
арналмаған үй-жайлар.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"Орион" пәтер иелерінің </w:t>
            </w:r>
            <w:r>
              <w:br/>
            </w:r>
            <w:r>
              <w:rPr>
                <w:rFonts w:ascii="Times New Roman"/>
                <w:b w:val="false"/>
                <w:i w:val="false"/>
                <w:color w:val="000000"/>
                <w:sz w:val="20"/>
              </w:rPr>
              <w:t xml:space="preserve">
кооперативі мен тұруға </w:t>
            </w:r>
            <w:r>
              <w:br/>
            </w:r>
            <w:r>
              <w:rPr>
                <w:rFonts w:ascii="Times New Roman"/>
                <w:b w:val="false"/>
                <w:i w:val="false"/>
                <w:color w:val="000000"/>
                <w:sz w:val="20"/>
              </w:rPr>
              <w:t xml:space="preserve">
арналмаған үй-жайлар.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"Паритет" пәтер иелерінің </w:t>
            </w:r>
            <w:r>
              <w:br/>
            </w:r>
            <w:r>
              <w:rPr>
                <w:rFonts w:ascii="Times New Roman"/>
                <w:b w:val="false"/>
                <w:i w:val="false"/>
                <w:color w:val="000000"/>
                <w:sz w:val="20"/>
              </w:rPr>
              <w:t xml:space="preserve">
кооперативі мен тұруға </w:t>
            </w:r>
            <w:r>
              <w:br/>
            </w:r>
            <w:r>
              <w:rPr>
                <w:rFonts w:ascii="Times New Roman"/>
                <w:b w:val="false"/>
                <w:i w:val="false"/>
                <w:color w:val="000000"/>
                <w:sz w:val="20"/>
              </w:rPr>
              <w:t xml:space="preserve">
арналмаған үй-жайлар.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"Саят" пәтер иелерінің </w:t>
            </w:r>
            <w:r>
              <w:br/>
            </w:r>
            <w:r>
              <w:rPr>
                <w:rFonts w:ascii="Times New Roman"/>
                <w:b w:val="false"/>
                <w:i w:val="false"/>
                <w:color w:val="000000"/>
                <w:sz w:val="20"/>
              </w:rPr>
              <w:t xml:space="preserve">
кооперативі мен тұруға </w:t>
            </w:r>
            <w:r>
              <w:br/>
            </w:r>
            <w:r>
              <w:rPr>
                <w:rFonts w:ascii="Times New Roman"/>
                <w:b w:val="false"/>
                <w:i w:val="false"/>
                <w:color w:val="000000"/>
                <w:sz w:val="20"/>
              </w:rPr>
              <w:t xml:space="preserve">
арналмаған үй-жайлар.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"Солнечный" пәтер иелерінің </w:t>
            </w:r>
            <w:r>
              <w:br/>
            </w:r>
            <w:r>
              <w:rPr>
                <w:rFonts w:ascii="Times New Roman"/>
                <w:b w:val="false"/>
                <w:i w:val="false"/>
                <w:color w:val="000000"/>
                <w:sz w:val="20"/>
              </w:rPr>
              <w:t xml:space="preserve">
кооперативі мен тұруға </w:t>
            </w:r>
            <w:r>
              <w:br/>
            </w:r>
            <w:r>
              <w:rPr>
                <w:rFonts w:ascii="Times New Roman"/>
                <w:b w:val="false"/>
                <w:i w:val="false"/>
                <w:color w:val="000000"/>
                <w:sz w:val="20"/>
              </w:rPr>
              <w:t xml:space="preserve">
арналмаған үй-жайлар.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"Султан" пәтер иелерінің </w:t>
            </w:r>
            <w:r>
              <w:br/>
            </w:r>
            <w:r>
              <w:rPr>
                <w:rFonts w:ascii="Times New Roman"/>
                <w:b w:val="false"/>
                <w:i w:val="false"/>
                <w:color w:val="000000"/>
                <w:sz w:val="20"/>
              </w:rPr>
              <w:t xml:space="preserve">
кооперативі мен тұруға </w:t>
            </w:r>
            <w:r>
              <w:br/>
            </w:r>
            <w:r>
              <w:rPr>
                <w:rFonts w:ascii="Times New Roman"/>
                <w:b w:val="false"/>
                <w:i w:val="false"/>
                <w:color w:val="000000"/>
                <w:sz w:val="20"/>
              </w:rPr>
              <w:t xml:space="preserve">
арналмаған үй-жайлар.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"Сарыарка-7" пәтер иелерінің </w:t>
            </w:r>
            <w:r>
              <w:br/>
            </w:r>
            <w:r>
              <w:rPr>
                <w:rFonts w:ascii="Times New Roman"/>
                <w:b w:val="false"/>
                <w:i w:val="false"/>
                <w:color w:val="000000"/>
                <w:sz w:val="20"/>
              </w:rPr>
              <w:t xml:space="preserve">
кооперативі мен тұруға </w:t>
            </w:r>
            <w:r>
              <w:br/>
            </w:r>
            <w:r>
              <w:rPr>
                <w:rFonts w:ascii="Times New Roman"/>
                <w:b w:val="false"/>
                <w:i w:val="false"/>
                <w:color w:val="000000"/>
                <w:sz w:val="20"/>
              </w:rPr>
              <w:t xml:space="preserve">
арналмаған үй-жайлар.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"Туранга" пәтер иелерінің </w:t>
            </w:r>
            <w:r>
              <w:br/>
            </w:r>
            <w:r>
              <w:rPr>
                <w:rFonts w:ascii="Times New Roman"/>
                <w:b w:val="false"/>
                <w:i w:val="false"/>
                <w:color w:val="000000"/>
                <w:sz w:val="20"/>
              </w:rPr>
              <w:t xml:space="preserve">
кооперативі мен тұруға </w:t>
            </w:r>
            <w:r>
              <w:br/>
            </w:r>
            <w:r>
              <w:rPr>
                <w:rFonts w:ascii="Times New Roman"/>
                <w:b w:val="false"/>
                <w:i w:val="false"/>
                <w:color w:val="000000"/>
                <w:sz w:val="20"/>
              </w:rPr>
              <w:t xml:space="preserve">
арналмаған үй-жайлар.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"Шолпан" пәтер иелерінің </w:t>
            </w:r>
            <w:r>
              <w:br/>
            </w:r>
            <w:r>
              <w:rPr>
                <w:rFonts w:ascii="Times New Roman"/>
                <w:b w:val="false"/>
                <w:i w:val="false"/>
                <w:color w:val="000000"/>
                <w:sz w:val="20"/>
              </w:rPr>
              <w:t xml:space="preserve">
кооперативі мен тұруға </w:t>
            </w:r>
            <w:r>
              <w:br/>
            </w:r>
            <w:r>
              <w:rPr>
                <w:rFonts w:ascii="Times New Roman"/>
                <w:b w:val="false"/>
                <w:i w:val="false"/>
                <w:color w:val="000000"/>
                <w:sz w:val="20"/>
              </w:rPr>
              <w:t xml:space="preserve">
арналмаған үй-жайлар.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"Аида" пәтер иелерінің </w:t>
            </w:r>
            <w:r>
              <w:br/>
            </w:r>
            <w:r>
              <w:rPr>
                <w:rFonts w:ascii="Times New Roman"/>
                <w:b w:val="false"/>
                <w:i w:val="false"/>
                <w:color w:val="000000"/>
                <w:sz w:val="20"/>
              </w:rPr>
              <w:t xml:space="preserve">
кооперативі мен тұруға </w:t>
            </w:r>
            <w:r>
              <w:br/>
            </w:r>
            <w:r>
              <w:rPr>
                <w:rFonts w:ascii="Times New Roman"/>
                <w:b w:val="false"/>
                <w:i w:val="false"/>
                <w:color w:val="000000"/>
                <w:sz w:val="20"/>
              </w:rPr>
              <w:t xml:space="preserve">
арналмаған үй-жайлар.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"Акжол-1" пәтер иелерінің </w:t>
            </w:r>
            <w:r>
              <w:br/>
            </w:r>
            <w:r>
              <w:rPr>
                <w:rFonts w:ascii="Times New Roman"/>
                <w:b w:val="false"/>
                <w:i w:val="false"/>
                <w:color w:val="000000"/>
                <w:sz w:val="20"/>
              </w:rPr>
              <w:t xml:space="preserve">
кооперативі мен тұруға </w:t>
            </w:r>
            <w:r>
              <w:br/>
            </w:r>
            <w:r>
              <w:rPr>
                <w:rFonts w:ascii="Times New Roman"/>
                <w:b w:val="false"/>
                <w:i w:val="false"/>
                <w:color w:val="000000"/>
                <w:sz w:val="20"/>
              </w:rPr>
              <w:t xml:space="preserve">
арналмаған үй-жайлар.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"Алит" пәтер иелерінің </w:t>
            </w:r>
            <w:r>
              <w:br/>
            </w:r>
            <w:r>
              <w:rPr>
                <w:rFonts w:ascii="Times New Roman"/>
                <w:b w:val="false"/>
                <w:i w:val="false"/>
                <w:color w:val="000000"/>
                <w:sz w:val="20"/>
              </w:rPr>
              <w:t xml:space="preserve">
кооперативі мен тұруға </w:t>
            </w:r>
            <w:r>
              <w:br/>
            </w:r>
            <w:r>
              <w:rPr>
                <w:rFonts w:ascii="Times New Roman"/>
                <w:b w:val="false"/>
                <w:i w:val="false"/>
                <w:color w:val="000000"/>
                <w:sz w:val="20"/>
              </w:rPr>
              <w:t xml:space="preserve">
арналмаған үй-жайлар.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"Арай-2" пәтер иелерінің </w:t>
            </w:r>
            <w:r>
              <w:br/>
            </w:r>
            <w:r>
              <w:rPr>
                <w:rFonts w:ascii="Times New Roman"/>
                <w:b w:val="false"/>
                <w:i w:val="false"/>
                <w:color w:val="000000"/>
                <w:sz w:val="20"/>
              </w:rPr>
              <w:t xml:space="preserve">
кооперативі мен тұруға </w:t>
            </w:r>
            <w:r>
              <w:br/>
            </w:r>
            <w:r>
              <w:rPr>
                <w:rFonts w:ascii="Times New Roman"/>
                <w:b w:val="false"/>
                <w:i w:val="false"/>
                <w:color w:val="000000"/>
                <w:sz w:val="20"/>
              </w:rPr>
              <w:t xml:space="preserve">
арналмаған үй-жайлар.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"Астана-1" пәтер иелерінің </w:t>
            </w:r>
            <w:r>
              <w:br/>
            </w:r>
            <w:r>
              <w:rPr>
                <w:rFonts w:ascii="Times New Roman"/>
                <w:b w:val="false"/>
                <w:i w:val="false"/>
                <w:color w:val="000000"/>
                <w:sz w:val="20"/>
              </w:rPr>
              <w:t xml:space="preserve">
кооперативі мен тұруға </w:t>
            </w:r>
            <w:r>
              <w:br/>
            </w:r>
            <w:r>
              <w:rPr>
                <w:rFonts w:ascii="Times New Roman"/>
                <w:b w:val="false"/>
                <w:i w:val="false"/>
                <w:color w:val="000000"/>
                <w:sz w:val="20"/>
              </w:rPr>
              <w:t xml:space="preserve">
арналмаған үй-жайлар.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"Березка" пәтер иелерінің </w:t>
            </w:r>
            <w:r>
              <w:br/>
            </w:r>
            <w:r>
              <w:rPr>
                <w:rFonts w:ascii="Times New Roman"/>
                <w:b w:val="false"/>
                <w:i w:val="false"/>
                <w:color w:val="000000"/>
                <w:sz w:val="20"/>
              </w:rPr>
              <w:t xml:space="preserve">
кооперативі мен тұруға </w:t>
            </w:r>
            <w:r>
              <w:br/>
            </w:r>
            <w:r>
              <w:rPr>
                <w:rFonts w:ascii="Times New Roman"/>
                <w:b w:val="false"/>
                <w:i w:val="false"/>
                <w:color w:val="000000"/>
                <w:sz w:val="20"/>
              </w:rPr>
              <w:t xml:space="preserve">
арналмаған үй-жайлар.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"Ботагоз" пәтер иелерінің </w:t>
            </w:r>
            <w:r>
              <w:br/>
            </w:r>
            <w:r>
              <w:rPr>
                <w:rFonts w:ascii="Times New Roman"/>
                <w:b w:val="false"/>
                <w:i w:val="false"/>
                <w:color w:val="000000"/>
                <w:sz w:val="20"/>
              </w:rPr>
              <w:t xml:space="preserve">
кооперативі мен тұруға </w:t>
            </w:r>
            <w:r>
              <w:br/>
            </w:r>
            <w:r>
              <w:rPr>
                <w:rFonts w:ascii="Times New Roman"/>
                <w:b w:val="false"/>
                <w:i w:val="false"/>
                <w:color w:val="000000"/>
                <w:sz w:val="20"/>
              </w:rPr>
              <w:t xml:space="preserve">
арналмаған үй-жайлар.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"Виктория" пәтер иелерінің </w:t>
            </w:r>
            <w:r>
              <w:br/>
            </w:r>
            <w:r>
              <w:rPr>
                <w:rFonts w:ascii="Times New Roman"/>
                <w:b w:val="false"/>
                <w:i w:val="false"/>
                <w:color w:val="000000"/>
                <w:sz w:val="20"/>
              </w:rPr>
              <w:t xml:space="preserve">
кооперативі мен тұруға </w:t>
            </w:r>
            <w:r>
              <w:br/>
            </w:r>
            <w:r>
              <w:rPr>
                <w:rFonts w:ascii="Times New Roman"/>
                <w:b w:val="false"/>
                <w:i w:val="false"/>
                <w:color w:val="000000"/>
                <w:sz w:val="20"/>
              </w:rPr>
              <w:t xml:space="preserve">
арналмаған үй-жайлар.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"Гранит" пәтер иелерінің </w:t>
            </w:r>
            <w:r>
              <w:br/>
            </w:r>
            <w:r>
              <w:rPr>
                <w:rFonts w:ascii="Times New Roman"/>
                <w:b w:val="false"/>
                <w:i w:val="false"/>
                <w:color w:val="000000"/>
                <w:sz w:val="20"/>
              </w:rPr>
              <w:t xml:space="preserve">
кооперативі мен тұруға </w:t>
            </w:r>
            <w:r>
              <w:br/>
            </w:r>
            <w:r>
              <w:rPr>
                <w:rFonts w:ascii="Times New Roman"/>
                <w:b w:val="false"/>
                <w:i w:val="false"/>
                <w:color w:val="000000"/>
                <w:sz w:val="20"/>
              </w:rPr>
              <w:t xml:space="preserve">
арналмаған үй-жайлар.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"Даржан" пәтер иелерінің </w:t>
            </w:r>
            <w:r>
              <w:br/>
            </w:r>
            <w:r>
              <w:rPr>
                <w:rFonts w:ascii="Times New Roman"/>
                <w:b w:val="false"/>
                <w:i w:val="false"/>
                <w:color w:val="000000"/>
                <w:sz w:val="20"/>
              </w:rPr>
              <w:t xml:space="preserve">
кооперативі мен тұруға </w:t>
            </w:r>
            <w:r>
              <w:br/>
            </w:r>
            <w:r>
              <w:rPr>
                <w:rFonts w:ascii="Times New Roman"/>
                <w:b w:val="false"/>
                <w:i w:val="false"/>
                <w:color w:val="000000"/>
                <w:sz w:val="20"/>
              </w:rPr>
              <w:t xml:space="preserve">
арналмаған үй-жайлар.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"Дос" пәтер иелерінің </w:t>
            </w:r>
            <w:r>
              <w:br/>
            </w:r>
            <w:r>
              <w:rPr>
                <w:rFonts w:ascii="Times New Roman"/>
                <w:b w:val="false"/>
                <w:i w:val="false"/>
                <w:color w:val="000000"/>
                <w:sz w:val="20"/>
              </w:rPr>
              <w:t xml:space="preserve">
кооперативі мен тұруға </w:t>
            </w:r>
            <w:r>
              <w:br/>
            </w:r>
            <w:r>
              <w:rPr>
                <w:rFonts w:ascii="Times New Roman"/>
                <w:b w:val="false"/>
                <w:i w:val="false"/>
                <w:color w:val="000000"/>
                <w:sz w:val="20"/>
              </w:rPr>
              <w:t xml:space="preserve">
арналмаған үй-жайлар.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"Жастар-Гермес" пәтер </w:t>
            </w:r>
            <w:r>
              <w:br/>
            </w:r>
            <w:r>
              <w:rPr>
                <w:rFonts w:ascii="Times New Roman"/>
                <w:b w:val="false"/>
                <w:i w:val="false"/>
                <w:color w:val="000000"/>
                <w:sz w:val="20"/>
              </w:rPr>
              <w:t xml:space="preserve">
иелерінің кооперативі мен </w:t>
            </w:r>
            <w:r>
              <w:br/>
            </w:r>
            <w:r>
              <w:rPr>
                <w:rFonts w:ascii="Times New Roman"/>
                <w:b w:val="false"/>
                <w:i w:val="false"/>
                <w:color w:val="000000"/>
                <w:sz w:val="20"/>
              </w:rPr>
              <w:t xml:space="preserve">
тұруға арналмаған үй-жайлар.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"Ишим-1" пәтер иелерінің </w:t>
            </w:r>
            <w:r>
              <w:br/>
            </w:r>
            <w:r>
              <w:rPr>
                <w:rFonts w:ascii="Times New Roman"/>
                <w:b w:val="false"/>
                <w:i w:val="false"/>
                <w:color w:val="000000"/>
                <w:sz w:val="20"/>
              </w:rPr>
              <w:t xml:space="preserve">
кооперативі мен тұруға </w:t>
            </w:r>
            <w:r>
              <w:br/>
            </w:r>
            <w:r>
              <w:rPr>
                <w:rFonts w:ascii="Times New Roman"/>
                <w:b w:val="false"/>
                <w:i w:val="false"/>
                <w:color w:val="000000"/>
                <w:sz w:val="20"/>
              </w:rPr>
              <w:t xml:space="preserve">
арналмаған үй-жайлар.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"Карлыгаш" пәтер иелерінің </w:t>
            </w:r>
            <w:r>
              <w:br/>
            </w:r>
            <w:r>
              <w:rPr>
                <w:rFonts w:ascii="Times New Roman"/>
                <w:b w:val="false"/>
                <w:i w:val="false"/>
                <w:color w:val="000000"/>
                <w:sz w:val="20"/>
              </w:rPr>
              <w:t xml:space="preserve">
кооперативі мен тұруға </w:t>
            </w:r>
            <w:r>
              <w:br/>
            </w:r>
            <w:r>
              <w:rPr>
                <w:rFonts w:ascii="Times New Roman"/>
                <w:b w:val="false"/>
                <w:i w:val="false"/>
                <w:color w:val="000000"/>
                <w:sz w:val="20"/>
              </w:rPr>
              <w:t xml:space="preserve">
арналмаған үй-жайлар.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"Космос" пәтер иелерінің </w:t>
            </w:r>
            <w:r>
              <w:br/>
            </w:r>
            <w:r>
              <w:rPr>
                <w:rFonts w:ascii="Times New Roman"/>
                <w:b w:val="false"/>
                <w:i w:val="false"/>
                <w:color w:val="000000"/>
                <w:sz w:val="20"/>
              </w:rPr>
              <w:t xml:space="preserve">
кооперативі мен тұруға </w:t>
            </w:r>
            <w:r>
              <w:br/>
            </w:r>
            <w:r>
              <w:rPr>
                <w:rFonts w:ascii="Times New Roman"/>
                <w:b w:val="false"/>
                <w:i w:val="false"/>
                <w:color w:val="000000"/>
                <w:sz w:val="20"/>
              </w:rPr>
              <w:t xml:space="preserve">
арналмаған үй-жайлар.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"Максат" пәтер иелерінің </w:t>
            </w:r>
            <w:r>
              <w:br/>
            </w:r>
            <w:r>
              <w:rPr>
                <w:rFonts w:ascii="Times New Roman"/>
                <w:b w:val="false"/>
                <w:i w:val="false"/>
                <w:color w:val="000000"/>
                <w:sz w:val="20"/>
              </w:rPr>
              <w:t xml:space="preserve">
кооперативі мен тұруға </w:t>
            </w:r>
            <w:r>
              <w:br/>
            </w:r>
            <w:r>
              <w:rPr>
                <w:rFonts w:ascii="Times New Roman"/>
                <w:b w:val="false"/>
                <w:i w:val="false"/>
                <w:color w:val="000000"/>
                <w:sz w:val="20"/>
              </w:rPr>
              <w:t xml:space="preserve">
арналмаған үй-жайлар.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"Мечта" пәтер иелерінің </w:t>
            </w:r>
            <w:r>
              <w:br/>
            </w:r>
            <w:r>
              <w:rPr>
                <w:rFonts w:ascii="Times New Roman"/>
                <w:b w:val="false"/>
                <w:i w:val="false"/>
                <w:color w:val="000000"/>
                <w:sz w:val="20"/>
              </w:rPr>
              <w:t xml:space="preserve">
кооперативі мен тұруға </w:t>
            </w:r>
            <w:r>
              <w:br/>
            </w:r>
            <w:r>
              <w:rPr>
                <w:rFonts w:ascii="Times New Roman"/>
                <w:b w:val="false"/>
                <w:i w:val="false"/>
                <w:color w:val="000000"/>
                <w:sz w:val="20"/>
              </w:rPr>
              <w:t xml:space="preserve">
арналмаған үй-жайлар.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"Надежда-1" пәтер иелерінің </w:t>
            </w:r>
            <w:r>
              <w:br/>
            </w:r>
            <w:r>
              <w:rPr>
                <w:rFonts w:ascii="Times New Roman"/>
                <w:b w:val="false"/>
                <w:i w:val="false"/>
                <w:color w:val="000000"/>
                <w:sz w:val="20"/>
              </w:rPr>
              <w:t xml:space="preserve">
кооперативі мен тұруға </w:t>
            </w:r>
            <w:r>
              <w:br/>
            </w:r>
            <w:r>
              <w:rPr>
                <w:rFonts w:ascii="Times New Roman"/>
                <w:b w:val="false"/>
                <w:i w:val="false"/>
                <w:color w:val="000000"/>
                <w:sz w:val="20"/>
              </w:rPr>
              <w:t xml:space="preserve">
арналмаған үй-жайлар.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"Наурыз" пәтер иелерінің </w:t>
            </w:r>
            <w:r>
              <w:br/>
            </w:r>
            <w:r>
              <w:rPr>
                <w:rFonts w:ascii="Times New Roman"/>
                <w:b w:val="false"/>
                <w:i w:val="false"/>
                <w:color w:val="000000"/>
                <w:sz w:val="20"/>
              </w:rPr>
              <w:t xml:space="preserve">
кооперативі мен тұруға </w:t>
            </w:r>
            <w:r>
              <w:br/>
            </w:r>
            <w:r>
              <w:rPr>
                <w:rFonts w:ascii="Times New Roman"/>
                <w:b w:val="false"/>
                <w:i w:val="false"/>
                <w:color w:val="000000"/>
                <w:sz w:val="20"/>
              </w:rPr>
              <w:t xml:space="preserve">
арналмаған үй-жайлар.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"Океан" пәтер иелерінің </w:t>
            </w:r>
            <w:r>
              <w:br/>
            </w:r>
            <w:r>
              <w:rPr>
                <w:rFonts w:ascii="Times New Roman"/>
                <w:b w:val="false"/>
                <w:i w:val="false"/>
                <w:color w:val="000000"/>
                <w:sz w:val="20"/>
              </w:rPr>
              <w:t xml:space="preserve">
кооперативі мен тұруға </w:t>
            </w:r>
            <w:r>
              <w:br/>
            </w:r>
            <w:r>
              <w:rPr>
                <w:rFonts w:ascii="Times New Roman"/>
                <w:b w:val="false"/>
                <w:i w:val="false"/>
                <w:color w:val="000000"/>
                <w:sz w:val="20"/>
              </w:rPr>
              <w:t xml:space="preserve">
арналмаған үй-жайлар.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"Олимп" пәтер иелерінің </w:t>
            </w:r>
            <w:r>
              <w:br/>
            </w:r>
            <w:r>
              <w:rPr>
                <w:rFonts w:ascii="Times New Roman"/>
                <w:b w:val="false"/>
                <w:i w:val="false"/>
                <w:color w:val="000000"/>
                <w:sz w:val="20"/>
              </w:rPr>
              <w:t xml:space="preserve">
кооперативі мен тұруға </w:t>
            </w:r>
            <w:r>
              <w:br/>
            </w:r>
            <w:r>
              <w:rPr>
                <w:rFonts w:ascii="Times New Roman"/>
                <w:b w:val="false"/>
                <w:i w:val="false"/>
                <w:color w:val="000000"/>
                <w:sz w:val="20"/>
              </w:rPr>
              <w:t xml:space="preserve">
арналмаған үй-жайлар.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"Орион" пәтер иелерінің </w:t>
            </w:r>
            <w:r>
              <w:br/>
            </w:r>
            <w:r>
              <w:rPr>
                <w:rFonts w:ascii="Times New Roman"/>
                <w:b w:val="false"/>
                <w:i w:val="false"/>
                <w:color w:val="000000"/>
                <w:sz w:val="20"/>
              </w:rPr>
              <w:t xml:space="preserve">
кооперативі мен тұруға </w:t>
            </w:r>
            <w:r>
              <w:br/>
            </w:r>
            <w:r>
              <w:rPr>
                <w:rFonts w:ascii="Times New Roman"/>
                <w:b w:val="false"/>
                <w:i w:val="false"/>
                <w:color w:val="000000"/>
                <w:sz w:val="20"/>
              </w:rPr>
              <w:t xml:space="preserve">
арналмаған үй-жайлар.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"Первомайский" пәтер </w:t>
            </w:r>
            <w:r>
              <w:br/>
            </w:r>
            <w:r>
              <w:rPr>
                <w:rFonts w:ascii="Times New Roman"/>
                <w:b w:val="false"/>
                <w:i w:val="false"/>
                <w:color w:val="000000"/>
                <w:sz w:val="20"/>
              </w:rPr>
              <w:t xml:space="preserve">
иелерінің кооперативі мен </w:t>
            </w:r>
            <w:r>
              <w:br/>
            </w:r>
            <w:r>
              <w:rPr>
                <w:rFonts w:ascii="Times New Roman"/>
                <w:b w:val="false"/>
                <w:i w:val="false"/>
                <w:color w:val="000000"/>
                <w:sz w:val="20"/>
              </w:rPr>
              <w:t xml:space="preserve">
тұруға арналмаған үй-жайлар.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"Практик" пәтер иелерінің </w:t>
            </w:r>
            <w:r>
              <w:br/>
            </w:r>
            <w:r>
              <w:rPr>
                <w:rFonts w:ascii="Times New Roman"/>
                <w:b w:val="false"/>
                <w:i w:val="false"/>
                <w:color w:val="000000"/>
                <w:sz w:val="20"/>
              </w:rPr>
              <w:t xml:space="preserve">
кооперативі мен тұруға </w:t>
            </w:r>
            <w:r>
              <w:br/>
            </w:r>
            <w:r>
              <w:rPr>
                <w:rFonts w:ascii="Times New Roman"/>
                <w:b w:val="false"/>
                <w:i w:val="false"/>
                <w:color w:val="000000"/>
                <w:sz w:val="20"/>
              </w:rPr>
              <w:t xml:space="preserve">
арналмаған үй-жайлар.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"Самал Астана" пәтер </w:t>
            </w:r>
            <w:r>
              <w:br/>
            </w:r>
            <w:r>
              <w:rPr>
                <w:rFonts w:ascii="Times New Roman"/>
                <w:b w:val="false"/>
                <w:i w:val="false"/>
                <w:color w:val="000000"/>
                <w:sz w:val="20"/>
              </w:rPr>
              <w:t xml:space="preserve">
иелерінің кооперативі мен </w:t>
            </w:r>
            <w:r>
              <w:br/>
            </w:r>
            <w:r>
              <w:rPr>
                <w:rFonts w:ascii="Times New Roman"/>
                <w:b w:val="false"/>
                <w:i w:val="false"/>
                <w:color w:val="000000"/>
                <w:sz w:val="20"/>
              </w:rPr>
              <w:t xml:space="preserve">
тұруға арналмаған үй-жайлар.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"Скиф" пәтер иелерінің </w:t>
            </w:r>
            <w:r>
              <w:br/>
            </w:r>
            <w:r>
              <w:rPr>
                <w:rFonts w:ascii="Times New Roman"/>
                <w:b w:val="false"/>
                <w:i w:val="false"/>
                <w:color w:val="000000"/>
                <w:sz w:val="20"/>
              </w:rPr>
              <w:t xml:space="preserve">
кооперативі мен тұруға </w:t>
            </w:r>
            <w:r>
              <w:br/>
            </w:r>
            <w:r>
              <w:rPr>
                <w:rFonts w:ascii="Times New Roman"/>
                <w:b w:val="false"/>
                <w:i w:val="false"/>
                <w:color w:val="000000"/>
                <w:sz w:val="20"/>
              </w:rPr>
              <w:t xml:space="preserve">
арналмаған үй-жайлар.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"Студенческий" пәтер </w:t>
            </w:r>
            <w:r>
              <w:br/>
            </w:r>
            <w:r>
              <w:rPr>
                <w:rFonts w:ascii="Times New Roman"/>
                <w:b w:val="false"/>
                <w:i w:val="false"/>
                <w:color w:val="000000"/>
                <w:sz w:val="20"/>
              </w:rPr>
              <w:t xml:space="preserve">
иелерінің кооперативі мен </w:t>
            </w:r>
            <w:r>
              <w:br/>
            </w:r>
            <w:r>
              <w:rPr>
                <w:rFonts w:ascii="Times New Roman"/>
                <w:b w:val="false"/>
                <w:i w:val="false"/>
                <w:color w:val="000000"/>
                <w:sz w:val="20"/>
              </w:rPr>
              <w:t xml:space="preserve">
тұруға арналмаған үй-жайлар.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w:t>
            </w:r>
            <w:r>
              <w:br/>
            </w:r>
            <w:r>
              <w:rPr>
                <w:rFonts w:ascii="Times New Roman"/>
                <w:b w:val="false"/>
                <w:i w:val="false"/>
                <w:color w:val="000000"/>
                <w:sz w:val="20"/>
              </w:rPr>
              <w:t xml:space="preserve">
шаруашылық ұйымдарына </w:t>
            </w:r>
            <w:r>
              <w:br/>
            </w:r>
            <w:r>
              <w:rPr>
                <w:rFonts w:ascii="Times New Roman"/>
                <w:b w:val="false"/>
                <w:i w:val="false"/>
                <w:color w:val="000000"/>
                <w:sz w:val="20"/>
              </w:rPr>
              <w:t xml:space="preserve">
қала аумағын жинасты- </w:t>
            </w:r>
            <w:r>
              <w:br/>
            </w:r>
            <w:r>
              <w:rPr>
                <w:rFonts w:ascii="Times New Roman"/>
                <w:b w:val="false"/>
                <w:i w:val="false"/>
                <w:color w:val="000000"/>
                <w:sz w:val="20"/>
              </w:rPr>
              <w:t xml:space="preserve">
руға, тұрғын үйді жөн- </w:t>
            </w:r>
            <w:r>
              <w:br/>
            </w:r>
            <w:r>
              <w:rPr>
                <w:rFonts w:ascii="Times New Roman"/>
                <w:b w:val="false"/>
                <w:i w:val="false"/>
                <w:color w:val="000000"/>
                <w:sz w:val="20"/>
              </w:rPr>
              <w:t xml:space="preserve">
деу және қайта жөндеу- </w:t>
            </w:r>
            <w:r>
              <w:br/>
            </w:r>
            <w:r>
              <w:rPr>
                <w:rFonts w:ascii="Times New Roman"/>
                <w:b w:val="false"/>
                <w:i w:val="false"/>
                <w:color w:val="000000"/>
                <w:sz w:val="20"/>
              </w:rPr>
              <w:t xml:space="preserve">
ге қатысуға, аймақты </w:t>
            </w:r>
            <w:r>
              <w:br/>
            </w:r>
            <w:r>
              <w:rPr>
                <w:rFonts w:ascii="Times New Roman"/>
                <w:b w:val="false"/>
                <w:i w:val="false"/>
                <w:color w:val="000000"/>
                <w:sz w:val="20"/>
              </w:rPr>
              <w:t xml:space="preserve">
экологиялық салауат- </w:t>
            </w:r>
            <w:r>
              <w:br/>
            </w:r>
            <w:r>
              <w:rPr>
                <w:rFonts w:ascii="Times New Roman"/>
                <w:b w:val="false"/>
                <w:i w:val="false"/>
                <w:color w:val="000000"/>
                <w:sz w:val="20"/>
              </w:rPr>
              <w:t xml:space="preserve">
тандыруға көмек </w:t>
            </w:r>
            <w:r>
              <w:br/>
            </w:r>
            <w:r>
              <w:rPr>
                <w:rFonts w:ascii="Times New Roman"/>
                <w:b w:val="false"/>
                <w:i w:val="false"/>
                <w:color w:val="000000"/>
                <w:sz w:val="20"/>
              </w:rPr>
              <w:t xml:space="preserve">
(көгалдандыру және </w:t>
            </w:r>
            <w:r>
              <w:br/>
            </w:r>
            <w:r>
              <w:rPr>
                <w:rFonts w:ascii="Times New Roman"/>
                <w:b w:val="false"/>
                <w:i w:val="false"/>
                <w:color w:val="000000"/>
                <w:sz w:val="20"/>
              </w:rPr>
              <w:t xml:space="preserve">
аббаттандыру) және </w:t>
            </w:r>
            <w:r>
              <w:br/>
            </w:r>
            <w:r>
              <w:rPr>
                <w:rFonts w:ascii="Times New Roman"/>
                <w:b w:val="false"/>
                <w:i w:val="false"/>
                <w:color w:val="000000"/>
                <w:sz w:val="20"/>
              </w:rPr>
              <w:t xml:space="preserve">
басқалар.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"Тайфун" пәтер иелерінің </w:t>
            </w:r>
            <w:r>
              <w:br/>
            </w:r>
            <w:r>
              <w:rPr>
                <w:rFonts w:ascii="Times New Roman"/>
                <w:b w:val="false"/>
                <w:i w:val="false"/>
                <w:color w:val="000000"/>
                <w:sz w:val="20"/>
              </w:rPr>
              <w:t xml:space="preserve">
кооперативі мен тұруға </w:t>
            </w:r>
            <w:r>
              <w:br/>
            </w:r>
            <w:r>
              <w:rPr>
                <w:rFonts w:ascii="Times New Roman"/>
                <w:b w:val="false"/>
                <w:i w:val="false"/>
                <w:color w:val="000000"/>
                <w:sz w:val="20"/>
              </w:rPr>
              <w:t xml:space="preserve">
арналмаған үй-жайлар.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"Тулпар" пәтер иелерінің </w:t>
            </w:r>
            <w:r>
              <w:br/>
            </w:r>
            <w:r>
              <w:rPr>
                <w:rFonts w:ascii="Times New Roman"/>
                <w:b w:val="false"/>
                <w:i w:val="false"/>
                <w:color w:val="000000"/>
                <w:sz w:val="20"/>
              </w:rPr>
              <w:t xml:space="preserve">
кооперативі мен тұруға </w:t>
            </w:r>
            <w:r>
              <w:br/>
            </w:r>
            <w:r>
              <w:rPr>
                <w:rFonts w:ascii="Times New Roman"/>
                <w:b w:val="false"/>
                <w:i w:val="false"/>
                <w:color w:val="000000"/>
                <w:sz w:val="20"/>
              </w:rPr>
              <w:t xml:space="preserve">
арналмаған үй-жайлар.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"Тулпар-3" пәтер иелерінің </w:t>
            </w:r>
            <w:r>
              <w:br/>
            </w:r>
            <w:r>
              <w:rPr>
                <w:rFonts w:ascii="Times New Roman"/>
                <w:b w:val="false"/>
                <w:i w:val="false"/>
                <w:color w:val="000000"/>
                <w:sz w:val="20"/>
              </w:rPr>
              <w:t xml:space="preserve">
кооперативі мен тұруға </w:t>
            </w:r>
            <w:r>
              <w:br/>
            </w:r>
            <w:r>
              <w:rPr>
                <w:rFonts w:ascii="Times New Roman"/>
                <w:b w:val="false"/>
                <w:i w:val="false"/>
                <w:color w:val="000000"/>
                <w:sz w:val="20"/>
              </w:rPr>
              <w:t xml:space="preserve">
арналмаған үй-жайлар.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"Уют-2" пәтер иелерінің </w:t>
            </w:r>
            <w:r>
              <w:br/>
            </w:r>
            <w:r>
              <w:rPr>
                <w:rFonts w:ascii="Times New Roman"/>
                <w:b w:val="false"/>
                <w:i w:val="false"/>
                <w:color w:val="000000"/>
                <w:sz w:val="20"/>
              </w:rPr>
              <w:t xml:space="preserve">
кооперативі мен тұруға </w:t>
            </w:r>
            <w:r>
              <w:br/>
            </w:r>
            <w:r>
              <w:rPr>
                <w:rFonts w:ascii="Times New Roman"/>
                <w:b w:val="false"/>
                <w:i w:val="false"/>
                <w:color w:val="000000"/>
                <w:sz w:val="20"/>
              </w:rPr>
              <w:t xml:space="preserve">
арналмаған үй-жайлар.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"Целинный железнодорожник" </w:t>
            </w:r>
            <w:r>
              <w:br/>
            </w:r>
            <w:r>
              <w:rPr>
                <w:rFonts w:ascii="Times New Roman"/>
                <w:b w:val="false"/>
                <w:i w:val="false"/>
                <w:color w:val="000000"/>
                <w:sz w:val="20"/>
              </w:rPr>
              <w:t xml:space="preserve">
пәтер иелерінің кооперативі </w:t>
            </w:r>
            <w:r>
              <w:br/>
            </w:r>
            <w:r>
              <w:rPr>
                <w:rFonts w:ascii="Times New Roman"/>
                <w:b w:val="false"/>
                <w:i w:val="false"/>
                <w:color w:val="000000"/>
                <w:sz w:val="20"/>
              </w:rPr>
              <w:t xml:space="preserve">
мен тұруға арналмаған </w:t>
            </w:r>
            <w:r>
              <w:br/>
            </w:r>
            <w:r>
              <w:rPr>
                <w:rFonts w:ascii="Times New Roman"/>
                <w:b w:val="false"/>
                <w:i w:val="false"/>
                <w:color w:val="000000"/>
                <w:sz w:val="20"/>
              </w:rPr>
              <w:t xml:space="preserve">
үй-жайлар.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"Центр" пәтер иелерінің </w:t>
            </w:r>
            <w:r>
              <w:br/>
            </w:r>
            <w:r>
              <w:rPr>
                <w:rFonts w:ascii="Times New Roman"/>
                <w:b w:val="false"/>
                <w:i w:val="false"/>
                <w:color w:val="000000"/>
                <w:sz w:val="20"/>
              </w:rPr>
              <w:t xml:space="preserve">
кооперативі мен тұруға </w:t>
            </w:r>
            <w:r>
              <w:br/>
            </w:r>
            <w:r>
              <w:rPr>
                <w:rFonts w:ascii="Times New Roman"/>
                <w:b w:val="false"/>
                <w:i w:val="false"/>
                <w:color w:val="000000"/>
                <w:sz w:val="20"/>
              </w:rPr>
              <w:t xml:space="preserve">
арналмаған үй-жайлар.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"Энергетик" пәтер иелерінің </w:t>
            </w:r>
            <w:r>
              <w:br/>
            </w:r>
            <w:r>
              <w:rPr>
                <w:rFonts w:ascii="Times New Roman"/>
                <w:b w:val="false"/>
                <w:i w:val="false"/>
                <w:color w:val="000000"/>
                <w:sz w:val="20"/>
              </w:rPr>
              <w:t xml:space="preserve">
кооперативі мен тұруға </w:t>
            </w:r>
            <w:r>
              <w:br/>
            </w:r>
            <w:r>
              <w:rPr>
                <w:rFonts w:ascii="Times New Roman"/>
                <w:b w:val="false"/>
                <w:i w:val="false"/>
                <w:color w:val="000000"/>
                <w:sz w:val="20"/>
              </w:rPr>
              <w:t xml:space="preserve">
арналмаған үй-жайлар.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"Юпитер" пәтер иелерінің </w:t>
            </w:r>
            <w:r>
              <w:br/>
            </w:r>
            <w:r>
              <w:rPr>
                <w:rFonts w:ascii="Times New Roman"/>
                <w:b w:val="false"/>
                <w:i w:val="false"/>
                <w:color w:val="000000"/>
                <w:sz w:val="20"/>
              </w:rPr>
              <w:t xml:space="preserve">
кооперативі мен тұруға </w:t>
            </w:r>
            <w:r>
              <w:br/>
            </w:r>
            <w:r>
              <w:rPr>
                <w:rFonts w:ascii="Times New Roman"/>
                <w:b w:val="false"/>
                <w:i w:val="false"/>
                <w:color w:val="000000"/>
                <w:sz w:val="20"/>
              </w:rPr>
              <w:t xml:space="preserve">
арналмаған үй-жайлар.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"9-мая" пәтер иелерінің </w:t>
            </w:r>
            <w:r>
              <w:br/>
            </w:r>
            <w:r>
              <w:rPr>
                <w:rFonts w:ascii="Times New Roman"/>
                <w:b w:val="false"/>
                <w:i w:val="false"/>
                <w:color w:val="000000"/>
                <w:sz w:val="20"/>
              </w:rPr>
              <w:t xml:space="preserve">
кооперативі мен тұруға </w:t>
            </w:r>
            <w:r>
              <w:br/>
            </w:r>
            <w:r>
              <w:rPr>
                <w:rFonts w:ascii="Times New Roman"/>
                <w:b w:val="false"/>
                <w:i w:val="false"/>
                <w:color w:val="000000"/>
                <w:sz w:val="20"/>
              </w:rPr>
              <w:t xml:space="preserve">
арналмаған үй-жайлар.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"Бiрлiк-Единство" үй-жай иелерінің кооператив </w:t>
            </w:r>
            <w:r>
              <w:br/>
            </w:r>
            <w:r>
              <w:rPr>
                <w:rFonts w:ascii="Times New Roman"/>
                <w:b w:val="false"/>
                <w:i w:val="false"/>
                <w:color w:val="000000"/>
                <w:sz w:val="20"/>
              </w:rPr>
              <w:t xml:space="preserve">
қоғамдастығы.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 үй-жай иелерінің </w:t>
            </w:r>
            <w:r>
              <w:br/>
            </w:r>
            <w:r>
              <w:rPr>
                <w:rFonts w:ascii="Times New Roman"/>
                <w:b w:val="false"/>
                <w:i w:val="false"/>
                <w:color w:val="000000"/>
                <w:sz w:val="20"/>
              </w:rPr>
              <w:t xml:space="preserve">
кооперативі.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"Жазира" пәтер және үй-жай </w:t>
            </w:r>
            <w:r>
              <w:br/>
            </w:r>
            <w:r>
              <w:rPr>
                <w:rFonts w:ascii="Times New Roman"/>
                <w:b w:val="false"/>
                <w:i w:val="false"/>
                <w:color w:val="000000"/>
                <w:sz w:val="20"/>
              </w:rPr>
              <w:t xml:space="preserve">
иелерінің кооперативі.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"Радуга" пәтер және үй-жай </w:t>
            </w:r>
            <w:r>
              <w:br/>
            </w:r>
            <w:r>
              <w:rPr>
                <w:rFonts w:ascii="Times New Roman"/>
                <w:b w:val="false"/>
                <w:i w:val="false"/>
                <w:color w:val="000000"/>
                <w:sz w:val="20"/>
              </w:rPr>
              <w:t xml:space="preserve">
иелерінің кооперативі.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"Аман-Есен 2006" өндірістік </w:t>
            </w:r>
            <w:r>
              <w:br/>
            </w:r>
            <w:r>
              <w:rPr>
                <w:rFonts w:ascii="Times New Roman"/>
                <w:b w:val="false"/>
                <w:i w:val="false"/>
                <w:color w:val="000000"/>
                <w:sz w:val="20"/>
              </w:rPr>
              <w:t xml:space="preserve">
кооперативі.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w:t>
            </w:r>
            <w:r>
              <w:br/>
            </w:r>
            <w:r>
              <w:rPr>
                <w:rFonts w:ascii="Times New Roman"/>
                <w:b w:val="false"/>
                <w:i w:val="false"/>
                <w:color w:val="000000"/>
                <w:sz w:val="20"/>
              </w:rPr>
              <w:t xml:space="preserve">
шаруашылық ұйымдарына </w:t>
            </w:r>
            <w:r>
              <w:br/>
            </w:r>
            <w:r>
              <w:rPr>
                <w:rFonts w:ascii="Times New Roman"/>
                <w:b w:val="false"/>
                <w:i w:val="false"/>
                <w:color w:val="000000"/>
                <w:sz w:val="20"/>
              </w:rPr>
              <w:t xml:space="preserve">
қала аумағын жинасты- </w:t>
            </w:r>
            <w:r>
              <w:br/>
            </w:r>
            <w:r>
              <w:rPr>
                <w:rFonts w:ascii="Times New Roman"/>
                <w:b w:val="false"/>
                <w:i w:val="false"/>
                <w:color w:val="000000"/>
                <w:sz w:val="20"/>
              </w:rPr>
              <w:t xml:space="preserve">
руға, тұрғын үйді жөн- </w:t>
            </w:r>
            <w:r>
              <w:br/>
            </w:r>
            <w:r>
              <w:rPr>
                <w:rFonts w:ascii="Times New Roman"/>
                <w:b w:val="false"/>
                <w:i w:val="false"/>
                <w:color w:val="000000"/>
                <w:sz w:val="20"/>
              </w:rPr>
              <w:t xml:space="preserve">
деу және қайта жөндеу- </w:t>
            </w:r>
            <w:r>
              <w:br/>
            </w:r>
            <w:r>
              <w:rPr>
                <w:rFonts w:ascii="Times New Roman"/>
                <w:b w:val="false"/>
                <w:i w:val="false"/>
                <w:color w:val="000000"/>
                <w:sz w:val="20"/>
              </w:rPr>
              <w:t xml:space="preserve">
ге қатысуға, аймақты </w:t>
            </w:r>
            <w:r>
              <w:br/>
            </w:r>
            <w:r>
              <w:rPr>
                <w:rFonts w:ascii="Times New Roman"/>
                <w:b w:val="false"/>
                <w:i w:val="false"/>
                <w:color w:val="000000"/>
                <w:sz w:val="20"/>
              </w:rPr>
              <w:t xml:space="preserve">
экологиялық салауат- </w:t>
            </w:r>
            <w:r>
              <w:br/>
            </w:r>
            <w:r>
              <w:rPr>
                <w:rFonts w:ascii="Times New Roman"/>
                <w:b w:val="false"/>
                <w:i w:val="false"/>
                <w:color w:val="000000"/>
                <w:sz w:val="20"/>
              </w:rPr>
              <w:t xml:space="preserve">
тандыруға көмек </w:t>
            </w:r>
            <w:r>
              <w:br/>
            </w:r>
            <w:r>
              <w:rPr>
                <w:rFonts w:ascii="Times New Roman"/>
                <w:b w:val="false"/>
                <w:i w:val="false"/>
                <w:color w:val="000000"/>
                <w:sz w:val="20"/>
              </w:rPr>
              <w:t xml:space="preserve">
(көгалдандыру және </w:t>
            </w:r>
            <w:r>
              <w:br/>
            </w:r>
            <w:r>
              <w:rPr>
                <w:rFonts w:ascii="Times New Roman"/>
                <w:b w:val="false"/>
                <w:i w:val="false"/>
                <w:color w:val="000000"/>
                <w:sz w:val="20"/>
              </w:rPr>
              <w:t xml:space="preserve">
аббаттандыру) және </w:t>
            </w:r>
            <w:r>
              <w:br/>
            </w:r>
            <w:r>
              <w:rPr>
                <w:rFonts w:ascii="Times New Roman"/>
                <w:b w:val="false"/>
                <w:i w:val="false"/>
                <w:color w:val="000000"/>
                <w:sz w:val="20"/>
              </w:rPr>
              <w:t xml:space="preserve">
басқалар.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"Арай" өндірістік кооперати- </w:t>
            </w:r>
            <w:r>
              <w:br/>
            </w:r>
            <w:r>
              <w:rPr>
                <w:rFonts w:ascii="Times New Roman"/>
                <w:b w:val="false"/>
                <w:i w:val="false"/>
                <w:color w:val="000000"/>
                <w:sz w:val="20"/>
              </w:rPr>
              <w:t xml:space="preserve">
ві.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"Бирлик" өндірістік коопера- </w:t>
            </w:r>
            <w:r>
              <w:br/>
            </w:r>
            <w:r>
              <w:rPr>
                <w:rFonts w:ascii="Times New Roman"/>
                <w:b w:val="false"/>
                <w:i w:val="false"/>
                <w:color w:val="000000"/>
                <w:sz w:val="20"/>
              </w:rPr>
              <w:t xml:space="preserve">
тиві.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"Виктория-СМ" өндірістік </w:t>
            </w:r>
            <w:r>
              <w:br/>
            </w:r>
            <w:r>
              <w:rPr>
                <w:rFonts w:ascii="Times New Roman"/>
                <w:b w:val="false"/>
                <w:i w:val="false"/>
                <w:color w:val="000000"/>
                <w:sz w:val="20"/>
              </w:rPr>
              <w:t xml:space="preserve">
кооперативі.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"Женис-Астана-2007" өндіріс- </w:t>
            </w:r>
            <w:r>
              <w:br/>
            </w:r>
            <w:r>
              <w:rPr>
                <w:rFonts w:ascii="Times New Roman"/>
                <w:b w:val="false"/>
                <w:i w:val="false"/>
                <w:color w:val="000000"/>
                <w:sz w:val="20"/>
              </w:rPr>
              <w:t xml:space="preserve">
тік кооперативі.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"Жигер" өндірістік кооперати- </w:t>
            </w:r>
            <w:r>
              <w:br/>
            </w:r>
            <w:r>
              <w:rPr>
                <w:rFonts w:ascii="Times New Roman"/>
                <w:b w:val="false"/>
                <w:i w:val="false"/>
                <w:color w:val="000000"/>
                <w:sz w:val="20"/>
              </w:rPr>
              <w:t xml:space="preserve">
ві.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"Кездесу-НС" өндірістік </w:t>
            </w:r>
            <w:r>
              <w:br/>
            </w:r>
            <w:r>
              <w:rPr>
                <w:rFonts w:ascii="Times New Roman"/>
                <w:b w:val="false"/>
                <w:i w:val="false"/>
                <w:color w:val="000000"/>
                <w:sz w:val="20"/>
              </w:rPr>
              <w:t xml:space="preserve">
кооперативі.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"Компакт" өндірістік коопера- </w:t>
            </w:r>
            <w:r>
              <w:br/>
            </w:r>
            <w:r>
              <w:rPr>
                <w:rFonts w:ascii="Times New Roman"/>
                <w:b w:val="false"/>
                <w:i w:val="false"/>
                <w:color w:val="000000"/>
                <w:sz w:val="20"/>
              </w:rPr>
              <w:t xml:space="preserve">
тиві.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"Континент-5 и К" өндірістік </w:t>
            </w:r>
            <w:r>
              <w:br/>
            </w:r>
            <w:r>
              <w:rPr>
                <w:rFonts w:ascii="Times New Roman"/>
                <w:b w:val="false"/>
                <w:i w:val="false"/>
                <w:color w:val="000000"/>
                <w:sz w:val="20"/>
              </w:rPr>
              <w:t xml:space="preserve">
кооперативі.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"Кристал" өндірістік коопера- </w:t>
            </w:r>
            <w:r>
              <w:br/>
            </w:r>
            <w:r>
              <w:rPr>
                <w:rFonts w:ascii="Times New Roman"/>
                <w:b w:val="false"/>
                <w:i w:val="false"/>
                <w:color w:val="000000"/>
                <w:sz w:val="20"/>
              </w:rPr>
              <w:t xml:space="preserve">
тиві.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0" w:type="auto"/>
            <w:vMerge/>
            <w:tcBorders>
              <w:top w:val="nil"/>
              <w:left w:val="single" w:color="cfcfcf" w:sz="5"/>
              <w:bottom w:val="single" w:color="cfcfcf" w:sz="5"/>
              <w:right w:val="single" w:color="cfcfcf" w:sz="5"/>
            </w:tcBorders>
          </w:tcP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"КУМИР-НОМЕ-АСТАНА" өндіріс- </w:t>
            </w:r>
            <w:r>
              <w:br/>
            </w:r>
            <w:r>
              <w:rPr>
                <w:rFonts w:ascii="Times New Roman"/>
                <w:b w:val="false"/>
                <w:i w:val="false"/>
                <w:color w:val="000000"/>
                <w:sz w:val="20"/>
              </w:rPr>
              <w:t xml:space="preserve">
тік кооперативі.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0" w:type="auto"/>
            <w:vMerge/>
            <w:tcBorders>
              <w:top w:val="nil"/>
              <w:left w:val="single" w:color="cfcfcf" w:sz="5"/>
              <w:bottom w:val="single" w:color="cfcfcf" w:sz="5"/>
              <w:right w:val="single" w:color="cfcfcf" w:sz="5"/>
            </w:tcBorders>
          </w:tcP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"Нур-А.А.-2007" өндірістік </w:t>
            </w:r>
            <w:r>
              <w:br/>
            </w:r>
            <w:r>
              <w:rPr>
                <w:rFonts w:ascii="Times New Roman"/>
                <w:b w:val="false"/>
                <w:i w:val="false"/>
                <w:color w:val="000000"/>
                <w:sz w:val="20"/>
              </w:rPr>
              <w:t xml:space="preserve">
кооперативі.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0" w:type="auto"/>
            <w:vMerge/>
            <w:tcBorders>
              <w:top w:val="nil"/>
              <w:left w:val="single" w:color="cfcfcf" w:sz="5"/>
              <w:bottom w:val="single" w:color="cfcfcf" w:sz="5"/>
              <w:right w:val="single" w:color="cfcfcf" w:sz="5"/>
            </w:tcBorders>
          </w:tcP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"Нурмухан" өндірістік коопе- </w:t>
            </w:r>
            <w:r>
              <w:br/>
            </w:r>
            <w:r>
              <w:rPr>
                <w:rFonts w:ascii="Times New Roman"/>
                <w:b w:val="false"/>
                <w:i w:val="false"/>
                <w:color w:val="000000"/>
                <w:sz w:val="20"/>
              </w:rPr>
              <w:t xml:space="preserve">
ративі.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vMerge/>
            <w:tcBorders>
              <w:top w:val="nil"/>
              <w:left w:val="single" w:color="cfcfcf" w:sz="5"/>
              <w:bottom w:val="single" w:color="cfcfcf" w:sz="5"/>
              <w:right w:val="single" w:color="cfcfcf" w:sz="5"/>
            </w:tcBorders>
          </w:tcP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"Райса-2007" өндірістік </w:t>
            </w:r>
            <w:r>
              <w:br/>
            </w:r>
            <w:r>
              <w:rPr>
                <w:rFonts w:ascii="Times New Roman"/>
                <w:b w:val="false"/>
                <w:i w:val="false"/>
                <w:color w:val="000000"/>
                <w:sz w:val="20"/>
              </w:rPr>
              <w:t xml:space="preserve">
кооперативі.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"Рубин-5" өндірістік коопера- </w:t>
            </w:r>
            <w:r>
              <w:br/>
            </w:r>
            <w:r>
              <w:rPr>
                <w:rFonts w:ascii="Times New Roman"/>
                <w:b w:val="false"/>
                <w:i w:val="false"/>
                <w:color w:val="000000"/>
                <w:sz w:val="20"/>
              </w:rPr>
              <w:t xml:space="preserve">
тиві.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"Рябина" өндірістік коопера- </w:t>
            </w:r>
            <w:r>
              <w:br/>
            </w:r>
            <w:r>
              <w:rPr>
                <w:rFonts w:ascii="Times New Roman"/>
                <w:b w:val="false"/>
                <w:i w:val="false"/>
                <w:color w:val="000000"/>
                <w:sz w:val="20"/>
              </w:rPr>
              <w:t xml:space="preserve">
тиві.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"Газ-Кызмет" жауапкершілігі </w:t>
            </w:r>
            <w:r>
              <w:br/>
            </w:r>
            <w:r>
              <w:rPr>
                <w:rFonts w:ascii="Times New Roman"/>
                <w:b w:val="false"/>
                <w:i w:val="false"/>
                <w:color w:val="000000"/>
                <w:sz w:val="20"/>
              </w:rPr>
              <w:t xml:space="preserve">
шектелген серіктестігі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Газгольдерлердің аума- </w:t>
            </w:r>
            <w:r>
              <w:br/>
            </w:r>
            <w:r>
              <w:rPr>
                <w:rFonts w:ascii="Times New Roman"/>
                <w:b w:val="false"/>
                <w:i w:val="false"/>
                <w:color w:val="000000"/>
                <w:sz w:val="20"/>
              </w:rPr>
              <w:t xml:space="preserve">
ғын аббаттандыру және </w:t>
            </w:r>
            <w:r>
              <w:br/>
            </w:r>
            <w:r>
              <w:rPr>
                <w:rFonts w:ascii="Times New Roman"/>
                <w:b w:val="false"/>
                <w:i w:val="false"/>
                <w:color w:val="000000"/>
                <w:sz w:val="20"/>
              </w:rPr>
              <w:t xml:space="preserve">
тазалауға көмек.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"Банзай и З" жауапкершілігі </w:t>
            </w:r>
            <w:r>
              <w:br/>
            </w:r>
            <w:r>
              <w:rPr>
                <w:rFonts w:ascii="Times New Roman"/>
                <w:b w:val="false"/>
                <w:i w:val="false"/>
                <w:color w:val="000000"/>
                <w:sz w:val="20"/>
              </w:rPr>
              <w:t xml:space="preserve">
шектелген серіктестігі.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Автожолдар мен тротуарлардың көлік жүретін бөлігінде тәртіпті сақтау бойынша жұмыстар жүргізуге көмек беру. </w:t>
            </w:r>
            <w:r>
              <w:br/>
            </w:r>
            <w:r>
              <w:rPr>
                <w:rFonts w:ascii="Times New Roman"/>
                <w:b w:val="false"/>
                <w:i w:val="false"/>
                <w:color w:val="000000"/>
                <w:sz w:val="20"/>
              </w:rPr>
              <w:t xml:space="preserve">
Өңірді экологиялық сауықтыруға көмек беру.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"Нуржамал и К" жауапкершілігі </w:t>
            </w:r>
            <w:r>
              <w:br/>
            </w:r>
            <w:r>
              <w:rPr>
                <w:rFonts w:ascii="Times New Roman"/>
                <w:b w:val="false"/>
                <w:i w:val="false"/>
                <w:color w:val="000000"/>
                <w:sz w:val="20"/>
              </w:rPr>
              <w:t xml:space="preserve">
шектелген серіктестігі.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"Олимп-2007" жауапкершілігі </w:t>
            </w:r>
            <w:r>
              <w:br/>
            </w:r>
            <w:r>
              <w:rPr>
                <w:rFonts w:ascii="Times New Roman"/>
                <w:b w:val="false"/>
                <w:i w:val="false"/>
                <w:color w:val="000000"/>
                <w:sz w:val="20"/>
              </w:rPr>
              <w:t xml:space="preserve">
шектелген серіктестігі.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"Орнықты Астана" жауапкерші- </w:t>
            </w:r>
            <w:r>
              <w:br/>
            </w:r>
            <w:r>
              <w:rPr>
                <w:rFonts w:ascii="Times New Roman"/>
                <w:b w:val="false"/>
                <w:i w:val="false"/>
                <w:color w:val="000000"/>
                <w:sz w:val="20"/>
              </w:rPr>
              <w:t xml:space="preserve">
лігі шектелген серіктестігі.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"ПЭП" жауапкершілігі </w:t>
            </w:r>
            <w:r>
              <w:br/>
            </w:r>
            <w:r>
              <w:rPr>
                <w:rFonts w:ascii="Times New Roman"/>
                <w:b w:val="false"/>
                <w:i w:val="false"/>
                <w:color w:val="000000"/>
                <w:sz w:val="20"/>
              </w:rPr>
              <w:t xml:space="preserve">
шектелген серіктестігі.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"РЭУ Арман" жауапкершілігі </w:t>
            </w:r>
            <w:r>
              <w:br/>
            </w:r>
            <w:r>
              <w:rPr>
                <w:rFonts w:ascii="Times New Roman"/>
                <w:b w:val="false"/>
                <w:i w:val="false"/>
                <w:color w:val="000000"/>
                <w:sz w:val="20"/>
              </w:rPr>
              <w:t xml:space="preserve">
шектелген серіктестігі.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"СКИФ-2030" жауапкершілігі </w:t>
            </w:r>
            <w:r>
              <w:br/>
            </w:r>
            <w:r>
              <w:rPr>
                <w:rFonts w:ascii="Times New Roman"/>
                <w:b w:val="false"/>
                <w:i w:val="false"/>
                <w:color w:val="000000"/>
                <w:sz w:val="20"/>
              </w:rPr>
              <w:t xml:space="preserve">
шектелген серіктестігі.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"Картофель и овощи" </w:t>
            </w:r>
            <w:r>
              <w:br/>
            </w:r>
            <w:r>
              <w:rPr>
                <w:rFonts w:ascii="Times New Roman"/>
                <w:b w:val="false"/>
                <w:i w:val="false"/>
                <w:color w:val="000000"/>
                <w:sz w:val="20"/>
              </w:rPr>
              <w:t xml:space="preserve">
жауапкершілігі шектелген </w:t>
            </w:r>
            <w:r>
              <w:br/>
            </w:r>
            <w:r>
              <w:rPr>
                <w:rFonts w:ascii="Times New Roman"/>
                <w:b w:val="false"/>
                <w:i w:val="false"/>
                <w:color w:val="000000"/>
                <w:sz w:val="20"/>
              </w:rPr>
              <w:t xml:space="preserve">
серіктестігі.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Жертүйнек және көкө- </w:t>
            </w:r>
            <w:r>
              <w:br/>
            </w:r>
            <w:r>
              <w:rPr>
                <w:rFonts w:ascii="Times New Roman"/>
                <w:b w:val="false"/>
                <w:i w:val="false"/>
                <w:color w:val="000000"/>
                <w:sz w:val="20"/>
              </w:rPr>
              <w:t xml:space="preserve">
ністердің өнімін отыр- </w:t>
            </w:r>
            <w:r>
              <w:br/>
            </w:r>
            <w:r>
              <w:rPr>
                <w:rFonts w:ascii="Times New Roman"/>
                <w:b w:val="false"/>
                <w:i w:val="false"/>
                <w:color w:val="000000"/>
                <w:sz w:val="20"/>
              </w:rPr>
              <w:t xml:space="preserve">
ғызу, жинау, іріктеу </w:t>
            </w:r>
            <w:r>
              <w:br/>
            </w:r>
            <w:r>
              <w:rPr>
                <w:rFonts w:ascii="Times New Roman"/>
                <w:b w:val="false"/>
                <w:i w:val="false"/>
                <w:color w:val="000000"/>
                <w:sz w:val="20"/>
              </w:rPr>
              <w:t xml:space="preserve">
және қопсытуға байла- </w:t>
            </w:r>
            <w:r>
              <w:br/>
            </w:r>
            <w:r>
              <w:rPr>
                <w:rFonts w:ascii="Times New Roman"/>
                <w:b w:val="false"/>
                <w:i w:val="false"/>
                <w:color w:val="000000"/>
                <w:sz w:val="20"/>
              </w:rPr>
              <w:t xml:space="preserve">
нысты маусымдық ауыл- </w:t>
            </w:r>
            <w:r>
              <w:br/>
            </w:r>
            <w:r>
              <w:rPr>
                <w:rFonts w:ascii="Times New Roman"/>
                <w:b w:val="false"/>
                <w:i w:val="false"/>
                <w:color w:val="000000"/>
                <w:sz w:val="20"/>
              </w:rPr>
              <w:t xml:space="preserve">
шаруашылық жұмыстарын </w:t>
            </w:r>
            <w:r>
              <w:br/>
            </w:r>
            <w:r>
              <w:rPr>
                <w:rFonts w:ascii="Times New Roman"/>
                <w:b w:val="false"/>
                <w:i w:val="false"/>
                <w:color w:val="000000"/>
                <w:sz w:val="20"/>
              </w:rPr>
              <w:t xml:space="preserve">
жүргізуге көмек.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"Коммунальник-2" жауапкерші- </w:t>
            </w:r>
            <w:r>
              <w:br/>
            </w:r>
            <w:r>
              <w:rPr>
                <w:rFonts w:ascii="Times New Roman"/>
                <w:b w:val="false"/>
                <w:i w:val="false"/>
                <w:color w:val="000000"/>
                <w:sz w:val="20"/>
              </w:rPr>
              <w:t xml:space="preserve">
лігі шектелген серіктестігі.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үйді қайта </w:t>
            </w:r>
            <w:r>
              <w:br/>
            </w:r>
            <w:r>
              <w:rPr>
                <w:rFonts w:ascii="Times New Roman"/>
                <w:b w:val="false"/>
                <w:i w:val="false"/>
                <w:color w:val="000000"/>
                <w:sz w:val="20"/>
              </w:rPr>
              <w:t xml:space="preserve">
құруға және жөндеуге </w:t>
            </w:r>
            <w:r>
              <w:br/>
            </w:r>
            <w:r>
              <w:rPr>
                <w:rFonts w:ascii="Times New Roman"/>
                <w:b w:val="false"/>
                <w:i w:val="false"/>
                <w:color w:val="000000"/>
                <w:sz w:val="20"/>
              </w:rPr>
              <w:t xml:space="preserve">
қатысу, аймақты </w:t>
            </w:r>
            <w:r>
              <w:br/>
            </w:r>
            <w:r>
              <w:rPr>
                <w:rFonts w:ascii="Times New Roman"/>
                <w:b w:val="false"/>
                <w:i w:val="false"/>
                <w:color w:val="000000"/>
                <w:sz w:val="20"/>
              </w:rPr>
              <w:t xml:space="preserve">
экологиялық сауықтыру- </w:t>
            </w:r>
            <w:r>
              <w:br/>
            </w:r>
            <w:r>
              <w:rPr>
                <w:rFonts w:ascii="Times New Roman"/>
                <w:b w:val="false"/>
                <w:i w:val="false"/>
                <w:color w:val="000000"/>
                <w:sz w:val="20"/>
              </w:rPr>
              <w:t xml:space="preserve">
ға (көгалдандыру және </w:t>
            </w:r>
            <w:r>
              <w:br/>
            </w:r>
            <w:r>
              <w:rPr>
                <w:rFonts w:ascii="Times New Roman"/>
                <w:b w:val="false"/>
                <w:i w:val="false"/>
                <w:color w:val="000000"/>
                <w:sz w:val="20"/>
              </w:rPr>
              <w:t xml:space="preserve">
көркейту) және басқа- </w:t>
            </w:r>
            <w:r>
              <w:br/>
            </w:r>
            <w:r>
              <w:rPr>
                <w:rFonts w:ascii="Times New Roman"/>
                <w:b w:val="false"/>
                <w:i w:val="false"/>
                <w:color w:val="000000"/>
                <w:sz w:val="20"/>
              </w:rPr>
              <w:t xml:space="preserve">
ларға қатысу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"Нур+К" жауапкершілігі </w:t>
            </w:r>
            <w:r>
              <w:br/>
            </w:r>
            <w:r>
              <w:rPr>
                <w:rFonts w:ascii="Times New Roman"/>
                <w:b w:val="false"/>
                <w:i w:val="false"/>
                <w:color w:val="000000"/>
                <w:sz w:val="20"/>
              </w:rPr>
              <w:t xml:space="preserve">
шектелген серіктестігі.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 аумағын жинауға </w:t>
            </w:r>
            <w:r>
              <w:br/>
            </w:r>
            <w:r>
              <w:rPr>
                <w:rFonts w:ascii="Times New Roman"/>
                <w:b w:val="false"/>
                <w:i w:val="false"/>
                <w:color w:val="000000"/>
                <w:sz w:val="20"/>
              </w:rPr>
              <w:t xml:space="preserve">
тұрғын үй-коммуналдық </w:t>
            </w:r>
            <w:r>
              <w:br/>
            </w:r>
            <w:r>
              <w:rPr>
                <w:rFonts w:ascii="Times New Roman"/>
                <w:b w:val="false"/>
                <w:i w:val="false"/>
                <w:color w:val="000000"/>
                <w:sz w:val="20"/>
              </w:rPr>
              <w:t xml:space="preserve">
шаруашылық ұйымдарына </w:t>
            </w:r>
            <w:r>
              <w:br/>
            </w:r>
            <w:r>
              <w:rPr>
                <w:rFonts w:ascii="Times New Roman"/>
                <w:b w:val="false"/>
                <w:i w:val="false"/>
                <w:color w:val="000000"/>
                <w:sz w:val="20"/>
              </w:rPr>
              <w:t xml:space="preserve">
көмек беру, тұрғын </w:t>
            </w:r>
            <w:r>
              <w:br/>
            </w:r>
            <w:r>
              <w:rPr>
                <w:rFonts w:ascii="Times New Roman"/>
                <w:b w:val="false"/>
                <w:i w:val="false"/>
                <w:color w:val="000000"/>
                <w:sz w:val="20"/>
              </w:rPr>
              <w:t xml:space="preserve">
үйді қайта құруға және </w:t>
            </w:r>
            <w:r>
              <w:br/>
            </w:r>
            <w:r>
              <w:rPr>
                <w:rFonts w:ascii="Times New Roman"/>
                <w:b w:val="false"/>
                <w:i w:val="false"/>
                <w:color w:val="000000"/>
                <w:sz w:val="20"/>
              </w:rPr>
              <w:t xml:space="preserve">
жөндеуге қатысу, </w:t>
            </w:r>
            <w:r>
              <w:br/>
            </w:r>
            <w:r>
              <w:rPr>
                <w:rFonts w:ascii="Times New Roman"/>
                <w:b w:val="false"/>
                <w:i w:val="false"/>
                <w:color w:val="000000"/>
                <w:sz w:val="20"/>
              </w:rPr>
              <w:t xml:space="preserve">
аймақты экологиялық </w:t>
            </w:r>
            <w:r>
              <w:br/>
            </w:r>
            <w:r>
              <w:rPr>
                <w:rFonts w:ascii="Times New Roman"/>
                <w:b w:val="false"/>
                <w:i w:val="false"/>
                <w:color w:val="000000"/>
                <w:sz w:val="20"/>
              </w:rPr>
              <w:t xml:space="preserve">
сауықтыру (көгалданды- </w:t>
            </w:r>
            <w:r>
              <w:br/>
            </w:r>
            <w:r>
              <w:rPr>
                <w:rFonts w:ascii="Times New Roman"/>
                <w:b w:val="false"/>
                <w:i w:val="false"/>
                <w:color w:val="000000"/>
                <w:sz w:val="20"/>
              </w:rPr>
              <w:t xml:space="preserve">
ру және көркейту) және </w:t>
            </w:r>
            <w:r>
              <w:br/>
            </w:r>
            <w:r>
              <w:rPr>
                <w:rFonts w:ascii="Times New Roman"/>
                <w:b w:val="false"/>
                <w:i w:val="false"/>
                <w:color w:val="000000"/>
                <w:sz w:val="20"/>
              </w:rPr>
              <w:t xml:space="preserve">
басқалар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"Олимп и КК" жауапкерші- </w:t>
            </w:r>
            <w:r>
              <w:br/>
            </w:r>
            <w:r>
              <w:rPr>
                <w:rFonts w:ascii="Times New Roman"/>
                <w:b w:val="false"/>
                <w:i w:val="false"/>
                <w:color w:val="000000"/>
                <w:sz w:val="20"/>
              </w:rPr>
              <w:t xml:space="preserve">
лігі шектелген серіктестігі.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"Столичный парк" коммуналдық </w:t>
            </w:r>
            <w:r>
              <w:br/>
            </w:r>
            <w:r>
              <w:rPr>
                <w:rFonts w:ascii="Times New Roman"/>
                <w:b w:val="false"/>
                <w:i w:val="false"/>
                <w:color w:val="000000"/>
                <w:sz w:val="20"/>
              </w:rPr>
              <w:t xml:space="preserve">
меншік қоры" мемлекеттік </w:t>
            </w:r>
            <w:r>
              <w:br/>
            </w:r>
            <w:r>
              <w:rPr>
                <w:rFonts w:ascii="Times New Roman"/>
                <w:b w:val="false"/>
                <w:i w:val="false"/>
                <w:color w:val="000000"/>
                <w:sz w:val="20"/>
              </w:rPr>
              <w:t xml:space="preserve">
коммуналдық кәсіпорнының </w:t>
            </w:r>
            <w:r>
              <w:br/>
            </w:r>
            <w:r>
              <w:rPr>
                <w:rFonts w:ascii="Times New Roman"/>
                <w:b w:val="false"/>
                <w:i w:val="false"/>
                <w:color w:val="000000"/>
                <w:sz w:val="20"/>
              </w:rPr>
              <w:t xml:space="preserve">
филиалы.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Аббаттандыру және </w:t>
            </w:r>
            <w:r>
              <w:br/>
            </w:r>
            <w:r>
              <w:rPr>
                <w:rFonts w:ascii="Times New Roman"/>
                <w:b w:val="false"/>
                <w:i w:val="false"/>
                <w:color w:val="000000"/>
                <w:sz w:val="20"/>
              </w:rPr>
              <w:t xml:space="preserve">
саябақ аймағын эколо- </w:t>
            </w:r>
            <w:r>
              <w:br/>
            </w:r>
            <w:r>
              <w:rPr>
                <w:rFonts w:ascii="Times New Roman"/>
                <w:b w:val="false"/>
                <w:i w:val="false"/>
                <w:color w:val="000000"/>
                <w:sz w:val="20"/>
              </w:rPr>
              <w:t xml:space="preserve">
гиялық тазалауға </w:t>
            </w:r>
            <w:r>
              <w:br/>
            </w:r>
            <w:r>
              <w:rPr>
                <w:rFonts w:ascii="Times New Roman"/>
                <w:b w:val="false"/>
                <w:i w:val="false"/>
                <w:color w:val="000000"/>
                <w:sz w:val="20"/>
              </w:rPr>
              <w:t xml:space="preserve">
қатысу және басқалар.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қаласындағы "Мемлекет- </w:t>
            </w:r>
            <w:r>
              <w:br/>
            </w:r>
            <w:r>
              <w:rPr>
                <w:rFonts w:ascii="Times New Roman"/>
                <w:b w:val="false"/>
                <w:i w:val="false"/>
                <w:color w:val="000000"/>
                <w:sz w:val="20"/>
              </w:rPr>
              <w:t xml:space="preserve">
тік зейнетақы жинақтаушы </w:t>
            </w:r>
            <w:r>
              <w:br/>
            </w:r>
            <w:r>
              <w:rPr>
                <w:rFonts w:ascii="Times New Roman"/>
                <w:b w:val="false"/>
                <w:i w:val="false"/>
                <w:color w:val="000000"/>
                <w:sz w:val="20"/>
              </w:rPr>
              <w:t xml:space="preserve">
қоры" акционерлік қоғамы.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зейнетақы </w:t>
            </w:r>
            <w:r>
              <w:br/>
            </w:r>
            <w:r>
              <w:rPr>
                <w:rFonts w:ascii="Times New Roman"/>
                <w:b w:val="false"/>
                <w:i w:val="false"/>
                <w:color w:val="000000"/>
                <w:sz w:val="20"/>
              </w:rPr>
              <w:t xml:space="preserve">
жинақтаушы қоры" АҚ </w:t>
            </w:r>
            <w:r>
              <w:br/>
            </w:r>
            <w:r>
              <w:rPr>
                <w:rFonts w:ascii="Times New Roman"/>
                <w:b w:val="false"/>
                <w:i w:val="false"/>
                <w:color w:val="000000"/>
                <w:sz w:val="20"/>
              </w:rPr>
              <w:t xml:space="preserve">
салымшыларымен зейнет- </w:t>
            </w:r>
            <w:r>
              <w:br/>
            </w:r>
            <w:r>
              <w:rPr>
                <w:rFonts w:ascii="Times New Roman"/>
                <w:b w:val="false"/>
                <w:i w:val="false"/>
                <w:color w:val="000000"/>
                <w:sz w:val="20"/>
              </w:rPr>
              <w:t xml:space="preserve">
ақылық шарттар жасауы.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1650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