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ace8" w14:textId="c3ba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толмағандарға тиесілі тұрғын үйді банкке несие ресімдеу үшін кепілге қоюға рұқсат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18 ақпандағы N 22-225қ Қаулысы. Астана қаласының Әділет департаментінде 2008 жылғы 13 наурызда нормативтік құқықтық кесімдерді мемлекеттік тіркеудің тізіліміне N 507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Барлық мәтін бойынша "Департамент", "Департаменттің" деген сөздер "Басқарма", "Басқарманың" деген сөздермен ауыстырылды - Астана қаласы әкімдігінің 2008.12.30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22-1506қ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"Мемлекеттік қызмет көрсетудің үлгі стандартын бекіту туралы" 2007 жылғы 30 маусымдағы 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"Астана қаласының Білім басқармасы" мемлекеттік мекемесі (бұдан әрі - Басқарма) көрсететін "Кәмелетке толмағандарға тиесілі тұрғын үйді банкке несие ресімдеу үшін кепілге қоюға рұқсат беру" мемлекеттік қызмет көрсетудің (бұдан әрі - мемлекеттік қызмет) ұсынылған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Басқарма мемлекеттік қызмет көрсетудің бекітілген стандартын, оның ішінде жыл сайын бекітілетін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Басқарма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Әкім                                            А. Мамин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18 ақпандағы 
</w:t>
      </w:r>
      <w:r>
        <w:br/>
      </w:r>
      <w:r>
        <w:rPr>
          <w:rFonts w:ascii="Times New Roman"/>
          <w:b w:val="false"/>
          <w:i w:val="false"/>
          <w:color w:val="000000"/>
          <w:sz w:val="28"/>
        </w:rPr>
        <w:t>
N 22-225қ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"Кәмелетке толмағандарға тиесілі тұрғын үйді банкке несие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ресімдеу үшін кепілге қоюға рұқсат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мемлекеттік қызмет кәмелетке толмағандарға тиесілі тұрғын үйді банкке несие ресімдеу үшін кепілге қоюға рұқсат беру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Азаматтық кодексінің 
</w:t>
      </w:r>
      <w:r>
        <w:rPr>
          <w:rFonts w:ascii="Times New Roman"/>
          <w:b w:val="false"/>
          <w:i w:val="false"/>
          <w:color w:val="000000"/>
          <w:sz w:val="28"/>
        </w:rPr>
        <w:t xml:space="preserve"> 22 </w:t>
      </w:r>
      <w:r>
        <w:rPr>
          <w:rFonts w:ascii="Times New Roman"/>
          <w:b w:val="false"/>
          <w:i w:val="false"/>
          <w:color w:val="000000"/>
          <w:sz w:val="28"/>
        </w:rPr>
        <w:t>
, 
</w:t>
      </w:r>
      <w:r>
        <w:rPr>
          <w:rFonts w:ascii="Times New Roman"/>
          <w:b w:val="false"/>
          <w:i w:val="false"/>
          <w:color w:val="000000"/>
          <w:sz w:val="28"/>
        </w:rPr>
        <w:t xml:space="preserve"> 23, </w:t>
      </w:r>
      <w:r>
        <w:rPr>
          <w:rFonts w:ascii="Times New Roman"/>
          <w:b w:val="false"/>
          <w:i w:val="false"/>
          <w:color w:val="000000"/>
          <w:sz w:val="28"/>
        </w:rPr>
        <w:t>
</w:t>
      </w:r>
      <w:r>
        <w:rPr>
          <w:rFonts w:ascii="Times New Roman"/>
          <w:b w:val="false"/>
          <w:i w:val="false"/>
          <w:color w:val="000000"/>
          <w:sz w:val="28"/>
        </w:rPr>
        <w:t xml:space="preserve"> 24-баптары </w:t>
      </w:r>
      <w:r>
        <w:rPr>
          <w:rFonts w:ascii="Times New Roman"/>
          <w:b w:val="false"/>
          <w:i w:val="false"/>
          <w:color w:val="000000"/>
          <w:sz w:val="28"/>
        </w:rPr>
        <w:t>
, Қазақстан Республикасының "Тұрғын үй қатынастары туралы" Заңының 
</w:t>
      </w:r>
      <w:r>
        <w:rPr>
          <w:rFonts w:ascii="Times New Roman"/>
          <w:b w:val="false"/>
          <w:i w:val="false"/>
          <w:color w:val="000000"/>
          <w:sz w:val="28"/>
        </w:rPr>
        <w:t xml:space="preserve"> 13-бабы </w:t>
      </w:r>
      <w:r>
        <w:rPr>
          <w:rFonts w:ascii="Times New Roman"/>
          <w:b w:val="false"/>
          <w:i w:val="false"/>
          <w:color w:val="000000"/>
          <w:sz w:val="28"/>
        </w:rPr>
        <w:t>
 3 тармағы, Қазақстан Республикасының "Неке және отбасы туралы" Заңының 
</w:t>
      </w:r>
      <w:r>
        <w:rPr>
          <w:rFonts w:ascii="Times New Roman"/>
          <w:b w:val="false"/>
          <w:i w:val="false"/>
          <w:color w:val="000000"/>
          <w:sz w:val="28"/>
        </w:rPr>
        <w:t xml:space="preserve"> 114-бабы </w:t>
      </w:r>
      <w:r>
        <w:rPr>
          <w:rFonts w:ascii="Times New Roman"/>
          <w:b w:val="false"/>
          <w:i w:val="false"/>
          <w:color w:val="000000"/>
          <w:sz w:val="28"/>
        </w:rPr>
        <w:t>
, Қазақстан Республикасы Үкіметінің 1999 жылғы 9 қыркүйектегі N 1346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w:t>
      </w:r>
      <w:r>
        <w:rPr>
          <w:rFonts w:ascii="Times New Roman"/>
          <w:b w:val="false"/>
          <w:i w:val="false"/>
          <w:color w:val="000000"/>
          <w:sz w:val="28"/>
        </w:rPr>
        <w:t xml:space="preserve"> қаулысы </w:t>
      </w:r>
      <w:r>
        <w:rPr>
          <w:rFonts w:ascii="Times New Roman"/>
          <w:b w:val="false"/>
          <w:i w:val="false"/>
          <w:color w:val="000000"/>
          <w:sz w:val="28"/>
        </w:rPr>
        <w:t>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қызметті Басқарманың арнайы қосымша білім беру және тәрбие жұмыстары бөлімі көрсетеді.
</w:t>
      </w:r>
      <w:r>
        <w:br/>
      </w:r>
      <w:r>
        <w:rPr>
          <w:rFonts w:ascii="Times New Roman"/>
          <w:b w:val="false"/>
          <w:i w:val="false"/>
          <w:color w:val="000000"/>
          <w:sz w:val="28"/>
        </w:rPr>
        <w:t>
      Қызмет көрсету орны: Астана қаласы, Бейбітшілік көшесі 11, 723 кабинет, телефон 75-25-12.
</w:t>
      </w:r>
      <w:r>
        <w:br/>
      </w:r>
      <w:r>
        <w:rPr>
          <w:rFonts w:ascii="Times New Roman"/>
          <w:b w:val="false"/>
          <w:i w:val="false"/>
          <w:color w:val="000000"/>
          <w:sz w:val="28"/>
        </w:rPr>
        <w:t>
      Ресми сайт: www.astana.kz.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қызметті көрсетуді аяқтау нысаны болып кәмелетке толмаған балаға тиесілі тұрғын үйді кепілге қойып несие рәсімдеуге банкке рұқсат беру анықтамасын беру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Құжаттарды қарастыру мерзімі екі жұмыс күні ішінде:
</w:t>
      </w:r>
      <w:r>
        <w:br/>
      </w:r>
      <w:r>
        <w:rPr>
          <w:rFonts w:ascii="Times New Roman"/>
          <w:b w:val="false"/>
          <w:i w:val="false"/>
          <w:color w:val="000000"/>
          <w:sz w:val="28"/>
        </w:rPr>
        <w:t>
      1) ұсынылған құжаттарға сараптама өтініш тіркелген күннен бастап бір жұмыс күні ішінде жүргізіледі, банкке рұқсат беру анықтамасын рәсімдеу бір жұмыс күні ішінде рәсімделіп, одан кейін өтініш берушіге беріледі;
</w:t>
      </w:r>
      <w:r>
        <w:br/>
      </w:r>
      <w:r>
        <w:rPr>
          <w:rFonts w:ascii="Times New Roman"/>
          <w:b w:val="false"/>
          <w:i w:val="false"/>
          <w:color w:val="000000"/>
          <w:sz w:val="28"/>
        </w:rPr>
        <w:t>
      2) қажетті құжаттарды тапсырған кезде (тіркеу, талон алу кезінде) кезек күтуге рұқсат берілген ең ұзақ уақыт 40 минутқа дейін;
</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қызмет көрсету тегін.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тәртібі туралы ақпарат ресми ақпараттық көздерінде, Басқарма фойесіндегі қабырғаларда, сондай-ақ www.astana.kz. веб-сайтында орналасқан.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мерекелік күндерден басқа күнделікті сағат 9.00-ден 19.00-ге дейін көрсетіледі.
</w:t>
      </w:r>
      <w:r>
        <w:br/>
      </w:r>
      <w:r>
        <w:rPr>
          <w:rFonts w:ascii="Times New Roman"/>
          <w:b w:val="false"/>
          <w:i w:val="false"/>
          <w:color w:val="000000"/>
          <w:sz w:val="28"/>
        </w:rPr>
        <w:t>
      Құжаттарды қабылдау сейсенбі күні сағат 10.00-ден 13.00-ге дейін, бейсенбі күні 15.00-ден 17.00-ге дейін.
</w:t>
      </w:r>
      <w:r>
        <w:br/>
      </w:r>
      <w:r>
        <w:rPr>
          <w:rFonts w:ascii="Times New Roman"/>
          <w:b w:val="false"/>
          <w:i w:val="false"/>
          <w:color w:val="000000"/>
          <w:sz w:val="28"/>
        </w:rPr>
        <w:t>
      Мемлекеттік қызметті алу үшін алдын ала жазылу және қызмет көрсетуді жеделдету жүзеге асырылмайды.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қызмет Басқарманың арнайы қосымша білім беру және тәрбие жұмыстары бөлімінде көрсетіледі, Астана қаласы, Бейбітшілік көшесі 11, 723 кабинет.
</w:t>
      </w:r>
      <w:r>
        <w:br/>
      </w:r>
      <w:r>
        <w:rPr>
          <w:rFonts w:ascii="Times New Roman"/>
          <w:b w:val="false"/>
          <w:i w:val="false"/>
          <w:color w:val="000000"/>
          <w:sz w:val="28"/>
        </w:rPr>
        <w:t>
      Басқарма ғимаратына кіре берісте жеке басын куәландыратын құжат бойынша өткізу пункті орналасқан.
</w:t>
      </w:r>
      <w:r>
        <w:br/>
      </w:r>
      <w:r>
        <w:rPr>
          <w:rFonts w:ascii="Times New Roman"/>
          <w:b w:val="false"/>
          <w:i w:val="false"/>
          <w:color w:val="000000"/>
          <w:sz w:val="28"/>
        </w:rPr>
        <w:t>
      Фойеде және кабинетте толтырылған бланк үлгілері қойылған ақпараттық қабырға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Банкке рұқсат беру анықтамасын алу үшін ұсынылады:
</w:t>
      </w:r>
      <w:r>
        <w:br/>
      </w:r>
      <w:r>
        <w:rPr>
          <w:rFonts w:ascii="Times New Roman"/>
          <w:b w:val="false"/>
          <w:i w:val="false"/>
          <w:color w:val="000000"/>
          <w:sz w:val="28"/>
        </w:rPr>
        <w:t>
      осы стандарттың 
</w:t>
      </w:r>
      <w:r>
        <w:rPr>
          <w:rFonts w:ascii="Times New Roman"/>
          <w:b w:val="false"/>
          <w:i w:val="false"/>
          <w:color w:val="000000"/>
          <w:sz w:val="28"/>
        </w:rPr>
        <w:t xml:space="preserve"> N 3 қосымшасына </w:t>
      </w:r>
      <w:r>
        <w:rPr>
          <w:rFonts w:ascii="Times New Roman"/>
          <w:b w:val="false"/>
          <w:i w:val="false"/>
          <w:color w:val="000000"/>
          <w:sz w:val="28"/>
        </w:rPr>
        <w:t>
 сәйкес кәмелетке толмаған балалардың ата-анасының (ерлі-зайыптылардан) әрқайсысынан өтініш;
</w:t>
      </w:r>
      <w:r>
        <w:br/>
      </w:r>
      <w:r>
        <w:rPr>
          <w:rFonts w:ascii="Times New Roman"/>
          <w:b w:val="false"/>
          <w:i w:val="false"/>
          <w:color w:val="000000"/>
          <w:sz w:val="28"/>
        </w:rPr>
        <w:t>
      ата-аналарының жеке куәліктер түпнұсқасы мен көшірмелері;
</w:t>
      </w:r>
      <w:r>
        <w:br/>
      </w:r>
      <w:r>
        <w:rPr>
          <w:rFonts w:ascii="Times New Roman"/>
          <w:b w:val="false"/>
          <w:i w:val="false"/>
          <w:color w:val="000000"/>
          <w:sz w:val="28"/>
        </w:rPr>
        <w:t>
      баланың туу туралы куәлігінің түпнұсқасы мен көшірмесі (балалардың, 10 жастан және одан жоғары өзінің болуы (18 жасқа дейін);
</w:t>
      </w:r>
      <w:r>
        <w:br/>
      </w:r>
      <w:r>
        <w:rPr>
          <w:rFonts w:ascii="Times New Roman"/>
          <w:b w:val="false"/>
          <w:i w:val="false"/>
          <w:color w:val="000000"/>
          <w:sz w:val="28"/>
        </w:rPr>
        <w:t>
      неке қию туралы куәлігінің түпнұсқасы мен көшірмесі;
</w:t>
      </w:r>
      <w:r>
        <w:br/>
      </w:r>
      <w:r>
        <w:rPr>
          <w:rFonts w:ascii="Times New Roman"/>
          <w:b w:val="false"/>
          <w:i w:val="false"/>
          <w:color w:val="000000"/>
          <w:sz w:val="28"/>
        </w:rPr>
        <w:t>
      басқа да құжаттардың түпнұсқасы мен көшірмесі (ажырасу куәлігі, қаза болу туралы, некелік қатынаста болмағанын растайтын құжат;
</w:t>
      </w:r>
      <w:r>
        <w:br/>
      </w:r>
      <w:r>
        <w:rPr>
          <w:rFonts w:ascii="Times New Roman"/>
          <w:b w:val="false"/>
          <w:i w:val="false"/>
          <w:color w:val="000000"/>
          <w:sz w:val="28"/>
        </w:rPr>
        <w:t>
      баланың некеден тыс туылғаны жөніндегі N 4 нұсқалы анықтама;
</w:t>
      </w:r>
      <w:r>
        <w:br/>
      </w:r>
      <w:r>
        <w:rPr>
          <w:rFonts w:ascii="Times New Roman"/>
          <w:b w:val="false"/>
          <w:i w:val="false"/>
          <w:color w:val="000000"/>
          <w:sz w:val="28"/>
        </w:rPr>
        <w:t>
      кәмелетке толмаған балаға тиесілі тұрғын үйді кепілге қоюға рұқсат беру үшін анықтама беру туралы банк хаты;
</w:t>
      </w:r>
      <w:r>
        <w:br/>
      </w:r>
      <w:r>
        <w:rPr>
          <w:rFonts w:ascii="Times New Roman"/>
          <w:b w:val="false"/>
          <w:i w:val="false"/>
          <w:color w:val="000000"/>
          <w:sz w:val="28"/>
        </w:rPr>
        <w:t>
      ерлі-зайыптылардың біреуі жоқ болса, олардың біреуінен алынған сенімхат (нотариуспен расталған);
</w:t>
      </w:r>
      <w:r>
        <w:br/>
      </w:r>
      <w:r>
        <w:rPr>
          <w:rFonts w:ascii="Times New Roman"/>
          <w:b w:val="false"/>
          <w:i w:val="false"/>
          <w:color w:val="000000"/>
          <w:sz w:val="28"/>
        </w:rPr>
        <w:t>
      жақын туыстарынан, кәмелетке толмаған баланың ата-аналарынан нотариалды расталған кепілді мүлікке өтініш.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қызметті алу үшін осы стандарттың 
</w:t>
      </w:r>
      <w:r>
        <w:rPr>
          <w:rFonts w:ascii="Times New Roman"/>
          <w:b w:val="false"/>
          <w:i w:val="false"/>
          <w:color w:val="000000"/>
          <w:sz w:val="28"/>
        </w:rPr>
        <w:t xml:space="preserve"> N 2 </w:t>
      </w:r>
      <w:r>
        <w:rPr>
          <w:rFonts w:ascii="Times New Roman"/>
          <w:b w:val="false"/>
          <w:i w:val="false"/>
          <w:color w:val="000000"/>
          <w:sz w:val="28"/>
        </w:rPr>
        <w:t>
,  
</w:t>
      </w:r>
      <w:r>
        <w:rPr>
          <w:rFonts w:ascii="Times New Roman"/>
          <w:b w:val="false"/>
          <w:i w:val="false"/>
          <w:color w:val="000000"/>
          <w:sz w:val="28"/>
        </w:rPr>
        <w:t xml:space="preserve"> 3 қосымшасына </w:t>
      </w:r>
      <w:r>
        <w:rPr>
          <w:rFonts w:ascii="Times New Roman"/>
          <w:b w:val="false"/>
          <w:i w:val="false"/>
          <w:color w:val="000000"/>
          <w:sz w:val="28"/>
        </w:rPr>
        <w:t>
 сәйкес бланкісін Басқарманың арнайы қосымша білім беру және тәрбие жұмыстары бөлімінің мамандары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Мемлекеттік қызмет кабинеттерде Басқарманың арнайы қосымша білім беру және тәрбие жұмыстары бөлімі қызметкерлері тарапынан көрсетіледі.
</w:t>
      </w:r>
      <w:r>
        <w:br/>
      </w:r>
      <w:r>
        <w:rPr>
          <w:rFonts w:ascii="Times New Roman"/>
          <w:b w:val="false"/>
          <w:i w:val="false"/>
          <w:color w:val="000000"/>
          <w:sz w:val="28"/>
        </w:rPr>
        <w:t>
      Қызмет көрсету орны: Астана қаласы, Бейбітшілік көшесі, 11, 723-бөлме, телефон 556875.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 енгізілді - Астана қаласы әкімдігінің 2008.12.30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22-1506қ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Құжаттарды қабылдаған уәкілетті қызметкер барлық қажетті құжаттарды алғаны және ол орындаған қызметтерді алу күні туралы өтініш иесіне анықтама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жаңа редакцияда - Астана қаласы әкімдігінің 2008.12.30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22-1506қ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Анықтама беруді Басқарманың арнайы қосымша білім беру және тәрбие жұмыстары бөлімінің қызметкері Астана қаласы, Бейбітшілік көшесі, 11-үй, 723-бөлмеде, телефоны 556875 бойынша күн сайын қабылданған құжаттар негізінде жүзеге асырады.
</w:t>
      </w:r>
      <w:r>
        <w:br/>
      </w:r>
      <w:r>
        <w:rPr>
          <w:rFonts w:ascii="Times New Roman"/>
          <w:b w:val="false"/>
          <w:i w:val="false"/>
          <w:color w:val="000000"/>
          <w:sz w:val="28"/>
        </w:rPr>
        <w:t>
      Анықтама беру электрондық почта, сайт арқылы жүзеге асырылмайды.
</w:t>
      </w:r>
      <w:r>
        <w:br/>
      </w:r>
      <w:r>
        <w:rPr>
          <w:rFonts w:ascii="Times New Roman"/>
          <w:b w:val="false"/>
          <w:i w:val="false"/>
          <w:color w:val="000000"/>
          <w:sz w:val="28"/>
        </w:rPr>
        <w:t>
      Анықтама өтініш иесі жеке өзі келгенде беріледі.
</w:t>
      </w:r>
      <w:r>
        <w:br/>
      </w:r>
      <w:r>
        <w:rPr>
          <w:rFonts w:ascii="Times New Roman"/>
          <w:b w:val="false"/>
          <w:i w:val="false"/>
          <w:color w:val="000000"/>
          <w:sz w:val="28"/>
        </w:rPr>
        <w:t>
      Егер өтініш иесі құжаттарды алуға мерзімінде келмеген жағдайда Басқарма берілген анықтамалар мен қаралған құжаттарды мерзімсіз сақтауды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жаңа редакцияда - Астана қаласы әкімдігінің 2008.12.30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22-1506қ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стандарттың 12-тармағында көрсетілген құжаттардың біреуін тұтынушы ұсынбаған жағдайда, Басқарма мемлекеттік қызмет көрсетуден бас тартуы мүмкін, сондай-ақ:
</w:t>
      </w:r>
      <w:r>
        <w:br/>
      </w:r>
      <w:r>
        <w:rPr>
          <w:rFonts w:ascii="Times New Roman"/>
          <w:b w:val="false"/>
          <w:i w:val="false"/>
          <w:color w:val="000000"/>
          <w:sz w:val="28"/>
        </w:rPr>
        <w:t>
      -кәмелетке толмаған балаға тиесілі тұрғын үй алаңын ауыстыру немесе сату нәтижесінде оның құқықтары мен мүддесін бұзған жағдайда.
</w:t>
      </w:r>
      <w:r>
        <w:br/>
      </w:r>
      <w:r>
        <w:rPr>
          <w:rFonts w:ascii="Times New Roman"/>
          <w:b w:val="false"/>
          <w:i w:val="false"/>
          <w:color w:val="000000"/>
          <w:sz w:val="28"/>
        </w:rPr>
        <w:t>
      Басқарма бас тарту себебін алған соң өтініш берушіге оларды алған соң бір жұмыс күні ішінде хабардар етеді және бас тарту себептерінің жазбаша негіздері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Басқарма қызметі:
</w:t>
      </w:r>
      <w:r>
        <w:br/>
      </w:r>
      <w:r>
        <w:rPr>
          <w:rFonts w:ascii="Times New Roman"/>
          <w:b w:val="false"/>
          <w:i w:val="false"/>
          <w:color w:val="000000"/>
          <w:sz w:val="28"/>
        </w:rPr>
        <w:t>
      1) Қазақстан Республикасының Конституциясы мен заңдарын сақтау;
</w:t>
      </w:r>
      <w:r>
        <w:br/>
      </w:r>
      <w:r>
        <w:rPr>
          <w:rFonts w:ascii="Times New Roman"/>
          <w:b w:val="false"/>
          <w:i w:val="false"/>
          <w:color w:val="000000"/>
          <w:sz w:val="28"/>
        </w:rPr>
        <w:t>
      2) сыбайлас жемқорлық көріністеріне қарсы тұру;
</w:t>
      </w:r>
      <w:r>
        <w:br/>
      </w:r>
      <w:r>
        <w:rPr>
          <w:rFonts w:ascii="Times New Roman"/>
          <w:b w:val="false"/>
          <w:i w:val="false"/>
          <w:color w:val="000000"/>
          <w:sz w:val="28"/>
        </w:rPr>
        <w:t>
      3) мемлекеттік және еңбек тәртібін бұлжытпай сақтау;
</w:t>
      </w:r>
      <w:r>
        <w:br/>
      </w:r>
      <w:r>
        <w:rPr>
          <w:rFonts w:ascii="Times New Roman"/>
          <w:b w:val="false"/>
          <w:i w:val="false"/>
          <w:color w:val="000000"/>
          <w:sz w:val="28"/>
        </w:rPr>
        <w:t>
      4) көрсетілетін мемлекеттік қызмет туралы толық ақпарат беру;
</w:t>
      </w:r>
      <w:r>
        <w:br/>
      </w:r>
      <w:r>
        <w:rPr>
          <w:rFonts w:ascii="Times New Roman"/>
          <w:b w:val="false"/>
          <w:i w:val="false"/>
          <w:color w:val="000000"/>
          <w:sz w:val="28"/>
        </w:rPr>
        <w:t>
      5) тұтынушылардың құқықтары мен бостандықтарын бұзуға жол бермеу;
</w:t>
      </w:r>
      <w:r>
        <w:br/>
      </w:r>
      <w:r>
        <w:rPr>
          <w:rFonts w:ascii="Times New Roman"/>
          <w:b w:val="false"/>
          <w:i w:val="false"/>
          <w:color w:val="000000"/>
          <w:sz w:val="28"/>
        </w:rPr>
        <w:t>
      6) өтініштерді қарау кезінде төрешілдік пен сөзбұйдаға жол бермеу;
</w:t>
      </w:r>
      <w:r>
        <w:br/>
      </w:r>
      <w:r>
        <w:rPr>
          <w:rFonts w:ascii="Times New Roman"/>
          <w:b w:val="false"/>
          <w:i w:val="false"/>
          <w:color w:val="000000"/>
          <w:sz w:val="28"/>
        </w:rPr>
        <w:t>
      7) тұтынушы құжаттарының мазмұны туралы ақпаратты сақтау;
</w:t>
      </w:r>
      <w:r>
        <w:br/>
      </w:r>
      <w:r>
        <w:rPr>
          <w:rFonts w:ascii="Times New Roman"/>
          <w:b w:val="false"/>
          <w:i w:val="false"/>
          <w:color w:val="000000"/>
          <w:sz w:val="28"/>
        </w:rPr>
        <w:t>
      8) құжаттардың құпиялылығын қамтамасыз ету;
</w:t>
      </w:r>
      <w:r>
        <w:br/>
      </w:r>
      <w:r>
        <w:rPr>
          <w:rFonts w:ascii="Times New Roman"/>
          <w:b w:val="false"/>
          <w:i w:val="false"/>
          <w:color w:val="000000"/>
          <w:sz w:val="28"/>
        </w:rPr>
        <w:t>
      9) белгіленген мерзімде алмаған құжаттардың сақталуын қамтамасыз ету;
</w:t>
      </w:r>
      <w:r>
        <w:br/>
      </w:r>
      <w:r>
        <w:rPr>
          <w:rFonts w:ascii="Times New Roman"/>
          <w:b w:val="false"/>
          <w:i w:val="false"/>
          <w:color w:val="000000"/>
          <w:sz w:val="28"/>
        </w:rPr>
        <w:t>
      10) сыпайы және әдепті болу қағидаларына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N 1 қосымшасына </w:t>
      </w:r>
      <w:r>
        <w:rPr>
          <w:rFonts w:ascii="Times New Roman"/>
          <w:b w:val="false"/>
          <w:i w:val="false"/>
          <w:color w:val="000000"/>
          <w:sz w:val="28"/>
        </w:rPr>
        <w:t>
 сәйкес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сапасы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әрекеттеріне (әрекетсіздігіне) шағымдану қажеттілігі кезінде талап етуші Басқарма басшысына шағымдана алады (телефон: 8 (7172) 75-26-33, электрондық почта: astana_do@mail.ru.)
</w:t>
      </w:r>
      <w:r>
        <w:br/>
      </w:r>
      <w:r>
        <w:rPr>
          <w:rFonts w:ascii="Times New Roman"/>
          <w:b w:val="false"/>
          <w:i w:val="false"/>
          <w:color w:val="000000"/>
          <w:sz w:val="28"/>
        </w:rPr>
        <w:t>
      Талап етуші қабылданған шараларға қанағаттанбаса немесе мәселе жоғары тұрған органның қарауын қажет етсе Астана қаласы әкімінің орынбасарына жазбаша шағым хат жолдауына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 жазбаша түрде поштамен немесе Басқарманың кеңсесі арқылы қолма-қол мына мекен-жай бойынша жұмыс күндері қабылданады: Астана қаласы, Бейбітшілік көшесі 11, 718 кабинет.
</w:t>
      </w:r>
    </w:p>
    <w:p>
      <w:pPr>
        <w:spacing w:after="0"/>
        <w:ind w:left="0"/>
        <w:jc w:val="both"/>
      </w:pPr>
      <w:r>
        <w:rPr>
          <w:rFonts w:ascii="Times New Roman"/>
          <w:b w:val="false"/>
          <w:i w:val="false"/>
          <w:color w:val="000000"/>
          <w:sz w:val="28"/>
        </w:rPr>
        <w:t>
</w:t>
      </w:r>
      <w:r>
        <w:rPr>
          <w:rFonts w:ascii="Times New Roman"/>
          <w:b w:val="false"/>
          <w:i w:val="false"/>
          <w:color w:val="000000"/>
          <w:sz w:val="28"/>
        </w:rPr>
        <w:t>
      23. Тікелей жазбаша өтініш жасаған тұтынушыға тіркелген күні мен уақыты, өтінішті қабылдаған адамның тегі мен аты-жөні көрсетілген екінші данасы қайтарылады.
</w:t>
      </w:r>
      <w:r>
        <w:br/>
      </w:r>
      <w:r>
        <w:rPr>
          <w:rFonts w:ascii="Times New Roman"/>
          <w:b w:val="false"/>
          <w:i w:val="false"/>
          <w:color w:val="000000"/>
          <w:sz w:val="28"/>
        </w:rPr>
        <w:t>
      Білім басқармасына келіп түскен шағымды қарау Қазақстан Республикасының заңнамаларымен белгіленген тәртіп пен мерзімде жүзеге асырылады.
</w:t>
      </w:r>
      <w:r>
        <w:br/>
      </w:r>
      <w:r>
        <w:rPr>
          <w:rFonts w:ascii="Times New Roman"/>
          <w:b w:val="false"/>
          <w:i w:val="false"/>
          <w:color w:val="000000"/>
          <w:sz w:val="28"/>
        </w:rPr>
        <w:t>
      Берілген шағымға жауапты не шағымды қарастыру барысы туралы ақпаратты Басқарма орналасқан мекен-жай бойынша 723-ші кабинеттен, не канцеляриядан алуға болады.
</w:t>
      </w:r>
      <w:r>
        <w:br/>
      </w:r>
      <w:r>
        <w:rPr>
          <w:rFonts w:ascii="Times New Roman"/>
          <w:b w:val="false"/>
          <w:i w:val="false"/>
          <w:color w:val="000000"/>
          <w:sz w:val="28"/>
        </w:rPr>
        <w:t>
      Заңнамада белгіленген тәртіппен берілген шағым міндетті түрде қабылдануға, тіркелуге, есепке алынуға және қаралуға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Тұтынушыларды қабылдау Басқарма жұмысының белгіленген тәртібіне сәйкес жүзеге асырылады.
</w:t>
      </w:r>
      <w:r>
        <w:br/>
      </w:r>
      <w:r>
        <w:rPr>
          <w:rFonts w:ascii="Times New Roman"/>
          <w:b w:val="false"/>
          <w:i w:val="false"/>
          <w:color w:val="000000"/>
          <w:sz w:val="28"/>
        </w:rPr>
        <w:t>
      1) Басқарма директоры:
</w:t>
      </w:r>
      <w:r>
        <w:br/>
      </w:r>
      <w:r>
        <w:rPr>
          <w:rFonts w:ascii="Times New Roman"/>
          <w:b w:val="false"/>
          <w:i w:val="false"/>
          <w:color w:val="000000"/>
          <w:sz w:val="28"/>
        </w:rPr>
        <w:t>
      Мекен-жайы: Астана қаласы, Бейбітшілік көшесі 11, 709 кабинет, телефон 8 (7172) 75-26-33;
</w:t>
      </w:r>
      <w:r>
        <w:br/>
      </w:r>
      <w:r>
        <w:rPr>
          <w:rFonts w:ascii="Times New Roman"/>
          <w:b w:val="false"/>
          <w:i w:val="false"/>
          <w:color w:val="000000"/>
          <w:sz w:val="28"/>
        </w:rPr>
        <w:t>
      Электрондық почта мекен-жайы: astana_do@mail.ru.
</w:t>
      </w:r>
      <w:r>
        <w:br/>
      </w:r>
      <w:r>
        <w:rPr>
          <w:rFonts w:ascii="Times New Roman"/>
          <w:b w:val="false"/>
          <w:i w:val="false"/>
          <w:color w:val="000000"/>
          <w:sz w:val="28"/>
        </w:rPr>
        <w:t>
      Жұмыс кестесі: сенбі, жексенбі және мерекелік күндерден басқа, күнделікті сағат 09.00-ден 19.00-ге дейін, үзіліс сағат 13.00-ден 15.00-ге дейін.
</w:t>
      </w:r>
      <w:r>
        <w:br/>
      </w:r>
      <w:r>
        <w:rPr>
          <w:rFonts w:ascii="Times New Roman"/>
          <w:b w:val="false"/>
          <w:i w:val="false"/>
          <w:color w:val="000000"/>
          <w:sz w:val="28"/>
        </w:rPr>
        <w:t>
      Жеке мәселелер бойынша қабылдау: мерекелік күндерден басқа, дүйсенбі күні сағат 17.00-ден сағат 19.00-ге дейін.
</w:t>
      </w:r>
      <w:r>
        <w:br/>
      </w:r>
      <w:r>
        <w:rPr>
          <w:rFonts w:ascii="Times New Roman"/>
          <w:b w:val="false"/>
          <w:i w:val="false"/>
          <w:color w:val="000000"/>
          <w:sz w:val="28"/>
        </w:rPr>
        <w:t>
      2) Басқарма директорының орынбасары:
</w:t>
      </w:r>
      <w:r>
        <w:br/>
      </w:r>
      <w:r>
        <w:rPr>
          <w:rFonts w:ascii="Times New Roman"/>
          <w:b w:val="false"/>
          <w:i w:val="false"/>
          <w:color w:val="000000"/>
          <w:sz w:val="28"/>
        </w:rPr>
        <w:t>
      Мекен-жайы: Астана қаласы, Бейбітшілік көшесі 11, 716 кабинет, телефон 8 (7172) 75-27-20;
</w:t>
      </w:r>
      <w:r>
        <w:br/>
      </w:r>
      <w:r>
        <w:rPr>
          <w:rFonts w:ascii="Times New Roman"/>
          <w:b w:val="false"/>
          <w:i w:val="false"/>
          <w:color w:val="000000"/>
          <w:sz w:val="28"/>
        </w:rPr>
        <w:t>
      Электрондық почта мекен-жайы: astana_do@mail.ru.
</w:t>
      </w:r>
      <w:r>
        <w:br/>
      </w:r>
      <w:r>
        <w:rPr>
          <w:rFonts w:ascii="Times New Roman"/>
          <w:b w:val="false"/>
          <w:i w:val="false"/>
          <w:color w:val="000000"/>
          <w:sz w:val="28"/>
        </w:rPr>
        <w:t>
      Жұмыс кестесі: сенбі, жексенбі және мерекелік күндерден басқа, күнделікті сағат 09.00-ден 19.00-ге дейін, үзіліс сағат 13.00-ден 15.00-ге дейін.
</w:t>
      </w:r>
      <w:r>
        <w:br/>
      </w:r>
      <w:r>
        <w:rPr>
          <w:rFonts w:ascii="Times New Roman"/>
          <w:b w:val="false"/>
          <w:i w:val="false"/>
          <w:color w:val="000000"/>
          <w:sz w:val="28"/>
        </w:rPr>
        <w:t>
      Жеке мәселелер бойынша қабылдау: мерекелік күндерден басқа, сәрсенбі күні сағат 17.00-ден сағат 19.00-ге дейін.
</w:t>
      </w:r>
      <w:r>
        <w:br/>
      </w:r>
      <w:r>
        <w:rPr>
          <w:rFonts w:ascii="Times New Roman"/>
          <w:b w:val="false"/>
          <w:i w:val="false"/>
          <w:color w:val="000000"/>
          <w:sz w:val="28"/>
        </w:rPr>
        <w:t>
      3) Астана қаласы әкімінің орынбасары:
</w:t>
      </w:r>
      <w:r>
        <w:br/>
      </w:r>
      <w:r>
        <w:rPr>
          <w:rFonts w:ascii="Times New Roman"/>
          <w:b w:val="false"/>
          <w:i w:val="false"/>
          <w:color w:val="000000"/>
          <w:sz w:val="28"/>
        </w:rPr>
        <w:t>
      Мекен-жайы: Астана қаласы, Бейбітшілік көшесі 11, 225 кабинет, телефон 8 (7172) 75-21-47;
</w:t>
      </w:r>
      <w:r>
        <w:br/>
      </w:r>
      <w:r>
        <w:rPr>
          <w:rFonts w:ascii="Times New Roman"/>
          <w:b w:val="false"/>
          <w:i w:val="false"/>
          <w:color w:val="000000"/>
          <w:sz w:val="28"/>
        </w:rPr>
        <w:t>
      Электрондық почта мекен-жайы: akimat225@mail.ru.
</w:t>
      </w:r>
      <w:r>
        <w:br/>
      </w:r>
      <w:r>
        <w:rPr>
          <w:rFonts w:ascii="Times New Roman"/>
          <w:b w:val="false"/>
          <w:i w:val="false"/>
          <w:color w:val="000000"/>
          <w:sz w:val="28"/>
        </w:rPr>
        <w:t>
      Жеке мәселелер бойынша қабылдау: мерекелік күндерден басқа, дүйсенбі күні сағат 16.00-ден сағат 18.00-ге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25. Қосымша қызметтер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 және қол жетімділік көрсеткіштерінің мәні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2073"/>
        <w:gridCol w:w="2873"/>
        <w:gridCol w:w="2753"/>
      </w:tblGrid>
      <w:tr>
        <w:trPr>
          <w:trHeight w:val="90" w:hRule="atLeast"/>
        </w:trPr>
        <w:tc>
          <w:tcPr>
            <w:tcW w:w="4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жетімділік
</w:t>
            </w:r>
            <w:r>
              <w:br/>
            </w:r>
            <w:r>
              <w:rPr>
                <w:rFonts w:ascii="Times New Roman"/>
                <w:b w:val="false"/>
                <w:i w:val="false"/>
                <w:color w:val="000000"/>
                <w:sz w:val="20"/>
              </w:rPr>
              <w:t>
көрсеткіштері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
</w:t>
            </w:r>
            <w:r>
              <w:br/>
            </w:r>
            <w:r>
              <w:rPr>
                <w:rFonts w:ascii="Times New Roman"/>
                <w:b w:val="false"/>
                <w:i w:val="false"/>
                <w:color w:val="000000"/>
                <w:sz w:val="20"/>
              </w:rPr>
              <w:t>
кіштің
</w:t>
            </w:r>
            <w:r>
              <w:br/>
            </w:r>
            <w:r>
              <w:rPr>
                <w:rFonts w:ascii="Times New Roman"/>
                <w:b w:val="false"/>
                <w:i w:val="false"/>
                <w:color w:val="000000"/>
                <w:sz w:val="20"/>
              </w:rPr>
              <w:t>
норматив-
</w:t>
            </w:r>
            <w:r>
              <w:br/>
            </w:r>
            <w:r>
              <w:rPr>
                <w:rFonts w:ascii="Times New Roman"/>
                <w:b w:val="false"/>
                <w:i w:val="false"/>
                <w:color w:val="000000"/>
                <w:sz w:val="20"/>
              </w:rPr>
              <w:t>
тік мәні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келесі жылда-
</w:t>
            </w:r>
            <w:r>
              <w:br/>
            </w:r>
            <w:r>
              <w:rPr>
                <w:rFonts w:ascii="Times New Roman"/>
                <w:b w:val="false"/>
                <w:i w:val="false"/>
                <w:color w:val="000000"/>
                <w:sz w:val="20"/>
              </w:rPr>
              <w:t>
ғы нысаналы
</w:t>
            </w:r>
            <w:r>
              <w:br/>
            </w:r>
            <w:r>
              <w:rPr>
                <w:rFonts w:ascii="Times New Roman"/>
                <w:b w:val="false"/>
                <w:i w:val="false"/>
                <w:color w:val="000000"/>
                <w:sz w:val="20"/>
              </w:rPr>
              <w:t>
мәні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есепті жылда-
</w:t>
            </w:r>
            <w:r>
              <w:br/>
            </w:r>
            <w:r>
              <w:rPr>
                <w:rFonts w:ascii="Times New Roman"/>
                <w:b w:val="false"/>
                <w:i w:val="false"/>
                <w:color w:val="000000"/>
                <w:sz w:val="20"/>
              </w:rPr>
              <w:t>
ғы ағымдағы
</w:t>
            </w:r>
            <w:r>
              <w:br/>
            </w:r>
            <w:r>
              <w:rPr>
                <w:rFonts w:ascii="Times New Roman"/>
                <w:b w:val="false"/>
                <w:i w:val="false"/>
                <w:color w:val="000000"/>
                <w:sz w:val="20"/>
              </w:rPr>
              <w:t>
мәні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Уақтылығы
</w:t>
            </w:r>
          </w:p>
        </w:tc>
      </w:tr>
      <w:tr>
        <w:trPr>
          <w:trHeight w:val="90" w:hRule="atLeast"/>
        </w:trPr>
        <w:tc>
          <w:tcPr>
            <w:tcW w:w="4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тап-
</w:t>
            </w:r>
            <w:r>
              <w:br/>
            </w:r>
            <w:r>
              <w:rPr>
                <w:rFonts w:ascii="Times New Roman"/>
                <w:b w:val="false"/>
                <w:i w:val="false"/>
                <w:color w:val="000000"/>
                <w:sz w:val="20"/>
              </w:rPr>
              <w:t>
сырған сәттен бастап
</w:t>
            </w:r>
            <w:r>
              <w:br/>
            </w:r>
            <w:r>
              <w:rPr>
                <w:rFonts w:ascii="Times New Roman"/>
                <w:b w:val="false"/>
                <w:i w:val="false"/>
                <w:color w:val="000000"/>
                <w:sz w:val="20"/>
              </w:rPr>
              <w:t>
белгіленген мерзімде
</w:t>
            </w:r>
            <w:r>
              <w:br/>
            </w:r>
            <w:r>
              <w:rPr>
                <w:rFonts w:ascii="Times New Roman"/>
                <w:b w:val="false"/>
                <w:i w:val="false"/>
                <w:color w:val="000000"/>
                <w:sz w:val="20"/>
              </w:rPr>
              <w:t>
қызметті ұсыну жағдай-
</w:t>
            </w:r>
            <w:r>
              <w:br/>
            </w:r>
            <w:r>
              <w:rPr>
                <w:rFonts w:ascii="Times New Roman"/>
                <w:b w:val="false"/>
                <w:i w:val="false"/>
                <w:color w:val="000000"/>
                <w:sz w:val="20"/>
              </w:rPr>
              <w:t>
ларының % (үлесі)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r>
      <w:tr>
        <w:trPr>
          <w:trHeight w:val="90" w:hRule="atLeast"/>
        </w:trPr>
        <w:tc>
          <w:tcPr>
            <w:tcW w:w="4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40 минуттан
</w:t>
            </w:r>
            <w:r>
              <w:br/>
            </w:r>
            <w:r>
              <w:rPr>
                <w:rFonts w:ascii="Times New Roman"/>
                <w:b w:val="false"/>
                <w:i w:val="false"/>
                <w:color w:val="000000"/>
                <w:sz w:val="20"/>
              </w:rPr>
              <w:t>
аспайтын уақыт күткен
</w:t>
            </w:r>
            <w:r>
              <w:br/>
            </w:r>
            <w:r>
              <w:rPr>
                <w:rFonts w:ascii="Times New Roman"/>
                <w:b w:val="false"/>
                <w:i w:val="false"/>
                <w:color w:val="000000"/>
                <w:sz w:val="20"/>
              </w:rPr>
              <w:t>
тұтынушылардың  %
</w:t>
            </w:r>
            <w:r>
              <w:br/>
            </w:r>
            <w:r>
              <w:rPr>
                <w:rFonts w:ascii="Times New Roman"/>
                <w:b w:val="false"/>
                <w:i w:val="false"/>
                <w:color w:val="000000"/>
                <w:sz w:val="20"/>
              </w:rPr>
              <w:t>
(үлесі)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90" w:hRule="atLeast"/>
        </w:trPr>
        <w:tc>
          <w:tcPr>
            <w:tcW w:w="4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w:t>
            </w:r>
            <w:r>
              <w:br/>
            </w:r>
            <w:r>
              <w:rPr>
                <w:rFonts w:ascii="Times New Roman"/>
                <w:b w:val="false"/>
                <w:i w:val="false"/>
                <w:color w:val="000000"/>
                <w:sz w:val="20"/>
              </w:rPr>
              <w:t>
үдерісінің сапасына
</w:t>
            </w:r>
            <w:r>
              <w:br/>
            </w:r>
            <w:r>
              <w:rPr>
                <w:rFonts w:ascii="Times New Roman"/>
                <w:b w:val="false"/>
                <w:i w:val="false"/>
                <w:color w:val="000000"/>
                <w:sz w:val="20"/>
              </w:rPr>
              <w:t>
қанағаттанған тұтыну-
</w:t>
            </w:r>
            <w:r>
              <w:br/>
            </w:r>
            <w:r>
              <w:rPr>
                <w:rFonts w:ascii="Times New Roman"/>
                <w:b w:val="false"/>
                <w:i w:val="false"/>
                <w:color w:val="000000"/>
                <w:sz w:val="20"/>
              </w:rPr>
              <w:t>
шылардың % (үлесі)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r>
      <w:tr>
        <w:trPr>
          <w:trHeight w:val="90" w:hRule="atLeast"/>
        </w:trPr>
        <w:tc>
          <w:tcPr>
            <w:tcW w:w="4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(жүр-
</w:t>
            </w:r>
            <w:r>
              <w:br/>
            </w:r>
            <w:r>
              <w:rPr>
                <w:rFonts w:ascii="Times New Roman"/>
                <w:b w:val="false"/>
                <w:i w:val="false"/>
                <w:color w:val="000000"/>
                <w:sz w:val="20"/>
              </w:rPr>
              <w:t>
гізілген есептеулер,
</w:t>
            </w:r>
            <w:r>
              <w:br/>
            </w:r>
            <w:r>
              <w:rPr>
                <w:rFonts w:ascii="Times New Roman"/>
                <w:b w:val="false"/>
                <w:i w:val="false"/>
                <w:color w:val="000000"/>
                <w:sz w:val="20"/>
              </w:rPr>
              <w:t>
есеп айырысулар және
</w:t>
            </w:r>
            <w:r>
              <w:br/>
            </w:r>
            <w:r>
              <w:rPr>
                <w:rFonts w:ascii="Times New Roman"/>
                <w:b w:val="false"/>
                <w:i w:val="false"/>
                <w:color w:val="000000"/>
                <w:sz w:val="20"/>
              </w:rPr>
              <w:t>
т.б.) дұрыс ресімде-
</w:t>
            </w:r>
            <w:r>
              <w:br/>
            </w:r>
            <w:r>
              <w:rPr>
                <w:rFonts w:ascii="Times New Roman"/>
                <w:b w:val="false"/>
                <w:i w:val="false"/>
                <w:color w:val="000000"/>
                <w:sz w:val="20"/>
              </w:rPr>
              <w:t>
ген жағдайдың %
</w:t>
            </w:r>
            <w:r>
              <w:br/>
            </w:r>
            <w:r>
              <w:rPr>
                <w:rFonts w:ascii="Times New Roman"/>
                <w:b w:val="false"/>
                <w:i w:val="false"/>
                <w:color w:val="000000"/>
                <w:sz w:val="20"/>
              </w:rPr>
              <w:t>
(үлесі)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90" w:hRule="atLeast"/>
        </w:trPr>
        <w:tc>
          <w:tcPr>
            <w:tcW w:w="4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 ұсыну тәр-
</w:t>
            </w:r>
            <w:r>
              <w:br/>
            </w:r>
            <w:r>
              <w:rPr>
                <w:rFonts w:ascii="Times New Roman"/>
                <w:b w:val="false"/>
                <w:i w:val="false"/>
                <w:color w:val="000000"/>
                <w:sz w:val="20"/>
              </w:rPr>
              <w:t>
тібі туралы сапаға
</w:t>
            </w:r>
            <w:r>
              <w:br/>
            </w:r>
            <w:r>
              <w:rPr>
                <w:rFonts w:ascii="Times New Roman"/>
                <w:b w:val="false"/>
                <w:i w:val="false"/>
                <w:color w:val="000000"/>
                <w:sz w:val="20"/>
              </w:rPr>
              <w:t>
және ақпаратқа қана-
</w:t>
            </w:r>
            <w:r>
              <w:br/>
            </w:r>
            <w:r>
              <w:rPr>
                <w:rFonts w:ascii="Times New Roman"/>
                <w:b w:val="false"/>
                <w:i w:val="false"/>
                <w:color w:val="000000"/>
                <w:sz w:val="20"/>
              </w:rPr>
              <w:t>
ғаттанған тұтынушы-
</w:t>
            </w:r>
            <w:r>
              <w:br/>
            </w:r>
            <w:r>
              <w:rPr>
                <w:rFonts w:ascii="Times New Roman"/>
                <w:b w:val="false"/>
                <w:i w:val="false"/>
                <w:color w:val="000000"/>
                <w:sz w:val="20"/>
              </w:rPr>
              <w:t>
лардың % (үлесі)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90" w:hRule="atLeast"/>
        </w:trPr>
        <w:tc>
          <w:tcPr>
            <w:tcW w:w="4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Құжаттар дұрыс
</w:t>
            </w:r>
            <w:r>
              <w:br/>
            </w:r>
            <w:r>
              <w:rPr>
                <w:rFonts w:ascii="Times New Roman"/>
                <w:b w:val="false"/>
                <w:i w:val="false"/>
                <w:color w:val="000000"/>
                <w:sz w:val="20"/>
              </w:rPr>
              <w:t>
толтырылған және
</w:t>
            </w:r>
            <w:r>
              <w:br/>
            </w:r>
            <w:r>
              <w:rPr>
                <w:rFonts w:ascii="Times New Roman"/>
                <w:b w:val="false"/>
                <w:i w:val="false"/>
                <w:color w:val="000000"/>
                <w:sz w:val="20"/>
              </w:rPr>
              <w:t>
бірінші реттен тапсы-
</w:t>
            </w:r>
            <w:r>
              <w:br/>
            </w:r>
            <w:r>
              <w:rPr>
                <w:rFonts w:ascii="Times New Roman"/>
                <w:b w:val="false"/>
                <w:i w:val="false"/>
                <w:color w:val="000000"/>
                <w:sz w:val="20"/>
              </w:rPr>
              <w:t>
рылған жағдайлардың %
</w:t>
            </w:r>
            <w:r>
              <w:br/>
            </w:r>
            <w:r>
              <w:rPr>
                <w:rFonts w:ascii="Times New Roman"/>
                <w:b w:val="false"/>
                <w:i w:val="false"/>
                <w:color w:val="000000"/>
                <w:sz w:val="20"/>
              </w:rPr>
              <w:t>
(үлесі)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90" w:hRule="atLeast"/>
        </w:trPr>
        <w:tc>
          <w:tcPr>
            <w:tcW w:w="4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w:t>
            </w:r>
            <w:r>
              <w:br/>
            </w:r>
            <w:r>
              <w:rPr>
                <w:rFonts w:ascii="Times New Roman"/>
                <w:b w:val="false"/>
                <w:i w:val="false"/>
                <w:color w:val="000000"/>
                <w:sz w:val="20"/>
              </w:rPr>
              <w:t>
қол жетімді қызметтер
</w:t>
            </w:r>
            <w:r>
              <w:br/>
            </w:r>
            <w:r>
              <w:rPr>
                <w:rFonts w:ascii="Times New Roman"/>
                <w:b w:val="false"/>
                <w:i w:val="false"/>
                <w:color w:val="000000"/>
                <w:sz w:val="20"/>
              </w:rPr>
              <w:t>
туралы ақпараттың толықтығы % (үлесі)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90" w:hRule="atLeast"/>
        </w:trPr>
        <w:tc>
          <w:tcPr>
            <w:tcW w:w="4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w:t>
            </w:r>
            <w:r>
              <w:br/>
            </w:r>
            <w:r>
              <w:rPr>
                <w:rFonts w:ascii="Times New Roman"/>
                <w:b w:val="false"/>
                <w:i w:val="false"/>
                <w:color w:val="000000"/>
                <w:sz w:val="20"/>
              </w:rPr>
              <w:t>
түрі бойынша қызмет
</w:t>
            </w:r>
            <w:r>
              <w:br/>
            </w:r>
            <w:r>
              <w:rPr>
                <w:rFonts w:ascii="Times New Roman"/>
                <w:b w:val="false"/>
                <w:i w:val="false"/>
                <w:color w:val="000000"/>
                <w:sz w:val="20"/>
              </w:rPr>
              <w:t>
көрсетілген тұтынушы-
</w:t>
            </w:r>
            <w:r>
              <w:br/>
            </w:r>
            <w:r>
              <w:rPr>
                <w:rFonts w:ascii="Times New Roman"/>
                <w:b w:val="false"/>
                <w:i w:val="false"/>
                <w:color w:val="000000"/>
                <w:sz w:val="20"/>
              </w:rPr>
              <w:t>
лардың жалпы санынан
</w:t>
            </w:r>
            <w:r>
              <w:br/>
            </w:r>
            <w:r>
              <w:rPr>
                <w:rFonts w:ascii="Times New Roman"/>
                <w:b w:val="false"/>
                <w:i w:val="false"/>
                <w:color w:val="000000"/>
                <w:sz w:val="20"/>
              </w:rPr>
              <w:t>
негізделген шағымдар-
</w:t>
            </w:r>
            <w:r>
              <w:br/>
            </w:r>
            <w:r>
              <w:rPr>
                <w:rFonts w:ascii="Times New Roman"/>
                <w:b w:val="false"/>
                <w:i w:val="false"/>
                <w:color w:val="000000"/>
                <w:sz w:val="20"/>
              </w:rPr>
              <w:t>
дың % (үлесі)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4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w:t>
            </w:r>
            <w:r>
              <w:br/>
            </w:r>
            <w:r>
              <w:rPr>
                <w:rFonts w:ascii="Times New Roman"/>
                <w:b w:val="false"/>
                <w:i w:val="false"/>
                <w:color w:val="000000"/>
                <w:sz w:val="20"/>
              </w:rPr>
              <w:t>
мерзімде қаралған
</w:t>
            </w:r>
            <w:r>
              <w:br/>
            </w:r>
            <w:r>
              <w:rPr>
                <w:rFonts w:ascii="Times New Roman"/>
                <w:b w:val="false"/>
                <w:i w:val="false"/>
                <w:color w:val="000000"/>
                <w:sz w:val="20"/>
              </w:rPr>
              <w:t>
және қанағаттандырыл-
</w:t>
            </w:r>
            <w:r>
              <w:br/>
            </w:r>
            <w:r>
              <w:rPr>
                <w:rFonts w:ascii="Times New Roman"/>
                <w:b w:val="false"/>
                <w:i w:val="false"/>
                <w:color w:val="000000"/>
                <w:sz w:val="20"/>
              </w:rPr>
              <w:t>
ған негізделген шағымдардың % (үлесі)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r>
      <w:tr>
        <w:trPr>
          <w:trHeight w:val="90" w:hRule="atLeast"/>
        </w:trPr>
        <w:tc>
          <w:tcPr>
            <w:tcW w:w="4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қа-
</w:t>
            </w:r>
            <w:r>
              <w:br/>
            </w:r>
            <w:r>
              <w:rPr>
                <w:rFonts w:ascii="Times New Roman"/>
                <w:b w:val="false"/>
                <w:i w:val="false"/>
                <w:color w:val="000000"/>
                <w:sz w:val="20"/>
              </w:rPr>
              <w:t>
зіргі тәртібі қанағат-
</w:t>
            </w:r>
            <w:r>
              <w:br/>
            </w:r>
            <w:r>
              <w:rPr>
                <w:rFonts w:ascii="Times New Roman"/>
                <w:b w:val="false"/>
                <w:i w:val="false"/>
                <w:color w:val="000000"/>
                <w:sz w:val="20"/>
              </w:rPr>
              <w:t>
тандырылған тұтынушы-
</w:t>
            </w:r>
            <w:r>
              <w:br/>
            </w:r>
            <w:r>
              <w:rPr>
                <w:rFonts w:ascii="Times New Roman"/>
                <w:b w:val="false"/>
                <w:i w:val="false"/>
                <w:color w:val="000000"/>
                <w:sz w:val="20"/>
              </w:rPr>
              <w:t>
лар % (үлесі)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r>
      <w:tr>
        <w:trPr>
          <w:trHeight w:val="90" w:hRule="atLeast"/>
        </w:trPr>
        <w:tc>
          <w:tcPr>
            <w:tcW w:w="4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Шағымданудың қа-
</w:t>
            </w:r>
            <w:r>
              <w:br/>
            </w:r>
            <w:r>
              <w:rPr>
                <w:rFonts w:ascii="Times New Roman"/>
                <w:b w:val="false"/>
                <w:i w:val="false"/>
                <w:color w:val="000000"/>
                <w:sz w:val="20"/>
              </w:rPr>
              <w:t>
зіргі мерзімі қанағат-
</w:t>
            </w:r>
            <w:r>
              <w:br/>
            </w:r>
            <w:r>
              <w:rPr>
                <w:rFonts w:ascii="Times New Roman"/>
                <w:b w:val="false"/>
                <w:i w:val="false"/>
                <w:color w:val="000000"/>
                <w:sz w:val="20"/>
              </w:rPr>
              <w:t>
тандырылған тұтынушы-
</w:t>
            </w:r>
            <w:r>
              <w:br/>
            </w:r>
            <w:r>
              <w:rPr>
                <w:rFonts w:ascii="Times New Roman"/>
                <w:b w:val="false"/>
                <w:i w:val="false"/>
                <w:color w:val="000000"/>
                <w:sz w:val="20"/>
              </w:rPr>
              <w:t>
лар % (үлесі)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90" w:hRule="atLeast"/>
        </w:trPr>
        <w:tc>
          <w:tcPr>
            <w:tcW w:w="4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w:t>
            </w:r>
            <w:r>
              <w:br/>
            </w:r>
            <w:r>
              <w:rPr>
                <w:rFonts w:ascii="Times New Roman"/>
                <w:b w:val="false"/>
                <w:i w:val="false"/>
                <w:color w:val="000000"/>
                <w:sz w:val="20"/>
              </w:rPr>
              <w:t>
сыпайылығы қанағаттан-
</w:t>
            </w:r>
            <w:r>
              <w:br/>
            </w:r>
            <w:r>
              <w:rPr>
                <w:rFonts w:ascii="Times New Roman"/>
                <w:b w:val="false"/>
                <w:i w:val="false"/>
                <w:color w:val="000000"/>
                <w:sz w:val="20"/>
              </w:rPr>
              <w:t>
дырылған тұтынушылар %
</w:t>
            </w:r>
            <w:r>
              <w:br/>
            </w:r>
            <w:r>
              <w:rPr>
                <w:rFonts w:ascii="Times New Roman"/>
                <w:b w:val="false"/>
                <w:i w:val="false"/>
                <w:color w:val="000000"/>
                <w:sz w:val="20"/>
              </w:rPr>
              <w:t>
(үлесі)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bl>
    <w:p>
      <w:pPr>
        <w:spacing w:after="0"/>
        <w:ind w:left="0"/>
        <w:jc w:val="both"/>
      </w:pPr>
      <w:r>
        <w:rPr>
          <w:rFonts w:ascii="Times New Roman"/>
          <w:b w:val="false"/>
          <w:i w:val="false"/>
          <w:color w:val="000000"/>
          <w:sz w:val="28"/>
        </w:rPr>
        <w:t>
      Ескерту: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моделдік әдістемелік ұсыныстарға сәйкес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Астана қаласының Білім басқармасы
</w:t>
      </w:r>
    </w:p>
    <w:p>
      <w:pPr>
        <w:spacing w:after="0"/>
        <w:ind w:left="0"/>
        <w:jc w:val="both"/>
      </w:pPr>
      <w:r>
        <w:rPr>
          <w:rFonts w:ascii="Times New Roman"/>
          <w:b w:val="false"/>
          <w:i w:val="false"/>
          <w:color w:val="000000"/>
          <w:sz w:val="28"/>
        </w:rPr>
        <w:t>
      Қамқоршылық және қорғаншылық орган бар, кәмелетке толмаған
</w:t>
      </w:r>
      <w:r>
        <w:br/>
      </w:r>
      <w:r>
        <w:rPr>
          <w:rFonts w:ascii="Times New Roman"/>
          <w:b w:val="false"/>
          <w:i w:val="false"/>
          <w:color w:val="000000"/>
          <w:sz w:val="28"/>
        </w:rPr>
        <w:t>
балалар мүддесіне әрекет ететін, Білім басқармасы Қазақстан
</w:t>
      </w:r>
      <w:r>
        <w:br/>
      </w:r>
      <w:r>
        <w:rPr>
          <w:rFonts w:ascii="Times New Roman"/>
          <w:b w:val="false"/>
          <w:i w:val="false"/>
          <w:color w:val="000000"/>
          <w:sz w:val="28"/>
        </w:rPr>
        <w:t>
Республикасының "Тұрғын үй қатынастары туралы" Заңының 
</w:t>
      </w:r>
      <w:r>
        <w:rPr>
          <w:rFonts w:ascii="Times New Roman"/>
          <w:b w:val="false"/>
          <w:i w:val="false"/>
          <w:color w:val="000000"/>
          <w:sz w:val="28"/>
        </w:rPr>
        <w:t xml:space="preserve"> 13-бабы </w:t>
      </w:r>
      <w:r>
        <w:rPr>
          <w:rFonts w:ascii="Times New Roman"/>
          <w:b w:val="false"/>
          <w:i w:val="false"/>
          <w:color w:val="000000"/>
          <w:sz w:val="28"/>
        </w:rPr>
        <w:t>
, 3
</w:t>
      </w:r>
      <w:r>
        <w:br/>
      </w:r>
      <w:r>
        <w:rPr>
          <w:rFonts w:ascii="Times New Roman"/>
          <w:b w:val="false"/>
          <w:i w:val="false"/>
          <w:color w:val="000000"/>
          <w:sz w:val="28"/>
        </w:rPr>
        <w:t>
тармағына сәйкес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
</w:t>
      </w:r>
      <w:r>
        <w:br/>
      </w:r>
      <w:r>
        <w:rPr>
          <w:rFonts w:ascii="Times New Roman"/>
          <w:b w:val="false"/>
          <w:i w:val="false"/>
          <w:color w:val="000000"/>
          <w:sz w:val="28"/>
        </w:rPr>
        <w:t>
мекен-жайы бойынша____________________________N____ үй, пәтер N_____
</w:t>
      </w:r>
      <w:r>
        <w:br/>
      </w:r>
      <w:r>
        <w:rPr>
          <w:rFonts w:ascii="Times New Roman"/>
          <w:b w:val="false"/>
          <w:i w:val="false"/>
          <w:color w:val="000000"/>
          <w:sz w:val="28"/>
        </w:rPr>
        <w:t>
______________________________________________келісім береді.
</w:t>
      </w:r>
    </w:p>
    <w:p>
      <w:pPr>
        <w:spacing w:after="0"/>
        <w:ind w:left="0"/>
        <w:jc w:val="both"/>
      </w:pPr>
      <w:r>
        <w:rPr>
          <w:rFonts w:ascii="Times New Roman"/>
          <w:b w:val="false"/>
          <w:i w:val="false"/>
          <w:color w:val="000000"/>
          <w:sz w:val="28"/>
        </w:rPr>
        <w:t>
      Астана қаласы Білім басқармасы
</w:t>
      </w:r>
      <w:r>
        <w:br/>
      </w:r>
      <w:r>
        <w:rPr>
          <w:rFonts w:ascii="Times New Roman"/>
          <w:b w:val="false"/>
          <w:i w:val="false"/>
          <w:color w:val="000000"/>
          <w:sz w:val="28"/>
        </w:rPr>
        <w:t>
      директорының орынбасары                __________қолы (Т.А.Ә.)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Жеке тұлға үшін үлгі
</w:t>
      </w:r>
    </w:p>
    <w:p>
      <w:pPr>
        <w:spacing w:after="0"/>
        <w:ind w:left="0"/>
        <w:jc w:val="both"/>
      </w:pPr>
      <w:r>
        <w:rPr>
          <w:rFonts w:ascii="Times New Roman"/>
          <w:b w:val="false"/>
          <w:i w:val="false"/>
          <w:color w:val="000000"/>
          <w:sz w:val="28"/>
        </w:rPr>
        <w:t>
                       Астана қаласының Білім басқармасы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_________мекен-жайы бойынша тұратын, телефон
</w:t>
      </w:r>
      <w:r>
        <w:br/>
      </w:r>
      <w:r>
        <w:rPr>
          <w:rFonts w:ascii="Times New Roman"/>
          <w:b w:val="false"/>
          <w:i w:val="false"/>
          <w:color w:val="000000"/>
          <w:sz w:val="28"/>
        </w:rPr>
        <w:t>
                       Ерлі-зайыпты (аты-жөні, толық, қысқартусыз,
</w:t>
      </w:r>
      <w:r>
        <w:br/>
      </w:r>
      <w:r>
        <w:rPr>
          <w:rFonts w:ascii="Times New Roman"/>
          <w:b w:val="false"/>
          <w:i w:val="false"/>
          <w:color w:val="000000"/>
          <w:sz w:val="28"/>
        </w:rPr>
        <w:t>
                       төлқұжат бойынша)___________________________
</w:t>
      </w:r>
      <w:r>
        <w:br/>
      </w: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Сізден
</w:t>
      </w:r>
      <w:r>
        <w:rPr>
          <w:rFonts w:ascii="Times New Roman"/>
          <w:b/>
          <w:i w:val="false"/>
          <w:color w:val="000000"/>
          <w:sz w:val="28"/>
        </w:rPr>
        <w:t>
 _______________________ 
</w:t>
      </w:r>
      <w:r>
        <w:rPr>
          <w:rFonts w:ascii="Times New Roman"/>
          <w:b w:val="false"/>
          <w:i w:val="false"/>
          <w:color w:val="000000"/>
          <w:sz w:val="28"/>
        </w:rPr>
        <w:t>
мөлшерде _______ мерзімге
</w:t>
      </w:r>
      <w:r>
        <w:br/>
      </w:r>
      <w:r>
        <w:rPr>
          <w:rFonts w:ascii="Times New Roman"/>
          <w:b w:val="false"/>
          <w:i w:val="false"/>
          <w:color w:val="000000"/>
          <w:sz w:val="28"/>
        </w:rPr>
        <w:t>
несие алу үшін 
</w:t>
      </w:r>
      <w:r>
        <w:rPr>
          <w:rFonts w:ascii="Times New Roman"/>
          <w:b/>
          <w:i w:val="false"/>
          <w:color w:val="000000"/>
          <w:sz w:val="28"/>
        </w:rPr>
        <w:t>
________________________________ 
</w:t>
      </w:r>
      <w:r>
        <w:rPr>
          <w:rFonts w:ascii="Times New Roman"/>
          <w:b w:val="false"/>
          <w:i w:val="false"/>
          <w:color w:val="000000"/>
          <w:sz w:val="28"/>
        </w:rPr>
        <w:t>
мекенжайында
</w:t>
      </w:r>
      <w:r>
        <w:br/>
      </w:r>
      <w:r>
        <w:rPr>
          <w:rFonts w:ascii="Times New Roman"/>
          <w:b w:val="false"/>
          <w:i w:val="false"/>
          <w:color w:val="000000"/>
          <w:sz w:val="28"/>
        </w:rPr>
        <w:t>
орналасқан пәтерді кепілге қоюға рұқсат беруіңізді сұраймыз.
</w:t>
      </w:r>
      <w:r>
        <w:br/>
      </w:r>
      <w:r>
        <w:rPr>
          <w:rFonts w:ascii="Times New Roman"/>
          <w:b w:val="false"/>
          <w:i w:val="false"/>
          <w:color w:val="000000"/>
          <w:sz w:val="28"/>
        </w:rPr>
        <w:t>
Балаларымыз:
</w:t>
      </w:r>
      <w:r>
        <w:br/>
      </w:r>
      <w:r>
        <w:rPr>
          <w:rFonts w:ascii="Times New Roman"/>
          <w:b w:val="false"/>
          <w:i w:val="false"/>
          <w:color w:val="000000"/>
          <w:sz w:val="28"/>
        </w:rPr>
        <w:t>
1___________________________________________________________________
</w:t>
      </w:r>
      <w:r>
        <w:br/>
      </w:r>
      <w:r>
        <w:rPr>
          <w:rFonts w:ascii="Times New Roman"/>
          <w:b w:val="false"/>
          <w:i w:val="false"/>
          <w:color w:val="000000"/>
          <w:sz w:val="28"/>
        </w:rPr>
        <w:t>
2.__________________________________________________________________
</w:t>
      </w:r>
      <w:r>
        <w:br/>
      </w:r>
      <w:r>
        <w:rPr>
          <w:rFonts w:ascii="Times New Roman"/>
          <w:b w:val="false"/>
          <w:i w:val="false"/>
          <w:color w:val="000000"/>
          <w:sz w:val="28"/>
        </w:rPr>
        <w:t>
3.__________________________________________________________________
</w:t>
      </w:r>
      <w:r>
        <w:br/>
      </w:r>
      <w:r>
        <w:rPr>
          <w:rFonts w:ascii="Times New Roman"/>
          <w:b w:val="false"/>
          <w:i w:val="false"/>
          <w:color w:val="000000"/>
          <w:sz w:val="28"/>
        </w:rPr>
        <w:t>
4.__________________________________________________________________
</w:t>
      </w:r>
      <w:r>
        <w:br/>
      </w:r>
      <w:r>
        <w:rPr>
          <w:rFonts w:ascii="Times New Roman"/>
          <w:b w:val="false"/>
          <w:i w:val="false"/>
          <w:color w:val="000000"/>
          <w:sz w:val="28"/>
        </w:rPr>
        <w:t>
5.__________________________________________________________________
</w:t>
      </w:r>
      <w:r>
        <w:br/>
      </w:r>
      <w:r>
        <w:rPr>
          <w:rFonts w:ascii="Times New Roman"/>
          <w:b w:val="false"/>
          <w:i w:val="false"/>
          <w:color w:val="000000"/>
          <w:sz w:val="28"/>
        </w:rPr>
        <w:t>
6.__________________________________________________________________
</w:t>
      </w:r>
      <w:r>
        <w:br/>
      </w:r>
      <w:r>
        <w:rPr>
          <w:rFonts w:ascii="Times New Roman"/>
          <w:b w:val="false"/>
          <w:i w:val="false"/>
          <w:color w:val="000000"/>
          <w:sz w:val="28"/>
        </w:rPr>
        <w:t>
(балалардың аты-жөні, туған жылдары, куәлік N, 10-нан асқан балалар
</w:t>
      </w:r>
      <w:r>
        <w:br/>
      </w:r>
      <w:r>
        <w:rPr>
          <w:rFonts w:ascii="Times New Roman"/>
          <w:b w:val="false"/>
          <w:i w:val="false"/>
          <w:color w:val="000000"/>
          <w:sz w:val="28"/>
        </w:rPr>
        <w:t>
қолын қояды, "келісемін" - деп жазады)
</w:t>
      </w:r>
      <w:r>
        <w:br/>
      </w:r>
      <w:r>
        <w:rPr>
          <w:rFonts w:ascii="Times New Roman"/>
          <w:b w:val="false"/>
          <w:i w:val="false"/>
          <w:color w:val="000000"/>
          <w:sz w:val="28"/>
        </w:rPr>
        <w:t>
Әкесі туралы мәліметтер (Аты-жөні, жеке куәлік N, кім және қашан
</w:t>
      </w:r>
      <w:r>
        <w:br/>
      </w:r>
      <w:r>
        <w:rPr>
          <w:rFonts w:ascii="Times New Roman"/>
          <w:b w:val="false"/>
          <w:i w:val="false"/>
          <w:color w:val="000000"/>
          <w:sz w:val="28"/>
        </w:rPr>
        <w:t>
берілген)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_____________________________________________________(қолы)_________
</w:t>
      </w:r>
      <w:r>
        <w:br/>
      </w:r>
      <w:r>
        <w:rPr>
          <w:rFonts w:ascii="Times New Roman"/>
          <w:b w:val="false"/>
          <w:i w:val="false"/>
          <w:color w:val="000000"/>
          <w:sz w:val="28"/>
        </w:rPr>
        <w:t>
Анасы туралы мәліметтер (Аты-жөні, жеке куәлік N, кім және қашан
</w:t>
      </w:r>
      <w:r>
        <w:br/>
      </w:r>
      <w:r>
        <w:rPr>
          <w:rFonts w:ascii="Times New Roman"/>
          <w:b w:val="false"/>
          <w:i w:val="false"/>
          <w:color w:val="000000"/>
          <w:sz w:val="28"/>
        </w:rPr>
        <w:t>
берілген)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_______________________________________________(қолы)_______________
</w:t>
      </w:r>
      <w:r>
        <w:br/>
      </w:r>
      <w:r>
        <w:rPr>
          <w:rFonts w:ascii="Times New Roman"/>
          <w:b w:val="false"/>
          <w:i w:val="false"/>
          <w:color w:val="000000"/>
          <w:sz w:val="28"/>
        </w:rPr>
        <w:t>
Банктен хат N ______________________________________________________
</w:t>
      </w:r>
      <w:r>
        <w:br/>
      </w:r>
      <w:r>
        <w:rPr>
          <w:rFonts w:ascii="Times New Roman"/>
          <w:b w:val="false"/>
          <w:i w:val="false"/>
          <w:color w:val="000000"/>
          <w:sz w:val="28"/>
        </w:rPr>
        <w:t>
      Үйден айрылып қалған жағдайда балалар мына мекен-жайда тұратын
</w:t>
      </w:r>
      <w:r>
        <w:br/>
      </w:r>
      <w:r>
        <w:rPr>
          <w:rFonts w:ascii="Times New Roman"/>
          <w:b w:val="false"/>
          <w:i w:val="false"/>
          <w:color w:val="000000"/>
          <w:sz w:val="28"/>
        </w:rPr>
        <w:t>
болады (қосымша үйдің немесе балаларды алуға келісетін жақын
</w:t>
      </w:r>
      <w:r>
        <w:br/>
      </w:r>
      <w:r>
        <w:rPr>
          <w:rFonts w:ascii="Times New Roman"/>
          <w:b w:val="false"/>
          <w:i w:val="false"/>
          <w:color w:val="000000"/>
          <w:sz w:val="28"/>
        </w:rPr>
        <w:t>
туыстарының мекенжайын көрсету керек), "Алдағы уақытта балалар үйсіз
</w:t>
      </w:r>
      <w:r>
        <w:br/>
      </w:r>
      <w:r>
        <w:rPr>
          <w:rFonts w:ascii="Times New Roman"/>
          <w:b w:val="false"/>
          <w:i w:val="false"/>
          <w:color w:val="000000"/>
          <w:sz w:val="28"/>
        </w:rPr>
        <w:t>
қалмайды" деген сөйлем қолмен жазылады.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Күні:
</w:t>
      </w:r>
      <w:r>
        <w:br/>
      </w:r>
      <w:r>
        <w:rPr>
          <w:rFonts w:ascii="Times New Roman"/>
          <w:b w:val="false"/>
          <w:i w:val="false"/>
          <w:color w:val="000000"/>
          <w:sz w:val="28"/>
        </w:rPr>
        <w:t>
      Ерлі-зайыптылардың екеуінің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